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9051" w14:textId="5799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ұйымдардың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102 қаулысы. Қазақстан Республикасының Әділет министрлігінде 2025 жылғы 26 желтоқсанда № 37699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 операцияларының жекелеген түрлерін жүзеге асыратын ұйымдардың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және Қазақстан Республикасы Ұлттық Банкінің Басқармасы қаулысының жекелеген құрылымдық элементінің күші жойылды деп танылсын. </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2026 жылғы 1 қаңтарға дейін:</w:t>
      </w:r>
    </w:p>
    <w:bookmarkEnd w:id="9"/>
    <w:bookmarkStart w:name="z14" w:id="1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11-тармағының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w:t>
      </w:r>
    </w:p>
    <w:bookmarkEnd w:id="10"/>
    <w:bookmarkStart w:name="z15" w:id="11"/>
    <w:p>
      <w:pPr>
        <w:spacing w:after="0"/>
        <w:ind w:left="0"/>
        <w:jc w:val="both"/>
      </w:pPr>
      <w:r>
        <w:rPr>
          <w:rFonts w:ascii="Times New Roman"/>
          <w:b w:val="false"/>
          <w:i w:val="false"/>
          <w:color w:val="000000"/>
          <w:sz w:val="28"/>
        </w:rPr>
        <w:t xml:space="preserve">
      "11.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тәртіппен айқындалған валюта айырбастаудың нарықтық бағамы бойынша қайта есептеліп, көрсетіледі."; </w:t>
      </w:r>
    </w:p>
    <w:bookmarkEnd w:id="11"/>
    <w:bookmarkStart w:name="z16" w:id="1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9-қосымшаның</w:t>
      </w:r>
      <w:r>
        <w:rPr>
          <w:rFonts w:ascii="Times New Roman"/>
          <w:b w:val="false"/>
          <w:i w:val="false"/>
          <w:color w:val="000000"/>
          <w:sz w:val="28"/>
        </w:rPr>
        <w:t xml:space="preserve">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қосымшаның 21-тармағы екінші бөлігінің қолданысы тоқтатыла тұрсын, тоқтатыла тұру кезеңінде осы бөлік мынадай редакцияда қолданылады деп белгіленсін:</w:t>
      </w:r>
    </w:p>
    <w:bookmarkEnd w:id="12"/>
    <w:bookmarkStart w:name="z17" w:id="13"/>
    <w:p>
      <w:pPr>
        <w:spacing w:after="0"/>
        <w:ind w:left="0"/>
        <w:jc w:val="both"/>
      </w:pPr>
      <w:r>
        <w:rPr>
          <w:rFonts w:ascii="Times New Roman"/>
          <w:b w:val="false"/>
          <w:i w:val="false"/>
          <w:color w:val="000000"/>
          <w:sz w:val="28"/>
        </w:rPr>
        <w:t xml:space="preserve">
      "Шетел валютасындағы шарт бойынша мәміле сомасы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тәртіппен айқындалған валюта айырбастаудың нарықтық бағамы бойынша қайта есептеліп, көрсетіледі.".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Стратегиялық жоспарлау және</w:t>
      </w:r>
    </w:p>
    <w:bookmarkEnd w:id="16"/>
    <w:bookmarkStart w:name="z22" w:id="17"/>
    <w:p>
      <w:pPr>
        <w:spacing w:after="0"/>
        <w:ind w:left="0"/>
        <w:jc w:val="both"/>
      </w:pPr>
      <w:r>
        <w:rPr>
          <w:rFonts w:ascii="Times New Roman"/>
          <w:b w:val="false"/>
          <w:i w:val="false"/>
          <w:color w:val="000000"/>
          <w:sz w:val="28"/>
        </w:rPr>
        <w:t>
      реформалар агенттігінің</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Қаржы нарығын реттеу және</w:t>
      </w:r>
    </w:p>
    <w:bookmarkEnd w:id="21"/>
    <w:bookmarkStart w:name="z27" w:id="22"/>
    <w:p>
      <w:pPr>
        <w:spacing w:after="0"/>
        <w:ind w:left="0"/>
        <w:jc w:val="both"/>
      </w:pPr>
      <w:r>
        <w:rPr>
          <w:rFonts w:ascii="Times New Roman"/>
          <w:b w:val="false"/>
          <w:i w:val="false"/>
          <w:color w:val="000000"/>
          <w:sz w:val="28"/>
        </w:rPr>
        <w:t>
      дамыту агенттігі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102 қаулысымен</w:t>
            </w:r>
            <w:r>
              <w:br/>
            </w:r>
            <w:r>
              <w:rPr>
                <w:rFonts w:ascii="Times New Roman"/>
                <w:b w:val="false"/>
                <w:i w:val="false"/>
                <w:color w:val="000000"/>
                <w:sz w:val="20"/>
              </w:rPr>
              <w:t>бекітілді</w:t>
            </w:r>
          </w:p>
        </w:tc>
      </w:tr>
    </w:tbl>
    <w:bookmarkStart w:name="z29" w:id="23"/>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ұйымдардың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үшінші бөлігінің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банк операцияларының жекелеген түрлерін жүзеге асыратын ұйымдардың Қазақстан Республикасының Ұлттық Банкіне (бұдан әрі – Ұлттық Банк) әкімшілік деректерді өтеусіз негізде жинауға арналған нысандарды қоса, есептілікті ұсыну тәртібі, кезеңділігі мен мерзімі айқындалады.</w:t>
      </w:r>
    </w:p>
    <w:bookmarkEnd w:id="25"/>
    <w:bookmarkStart w:name="z910" w:id="26"/>
    <w:p>
      <w:pPr>
        <w:spacing w:after="0"/>
        <w:ind w:left="0"/>
        <w:jc w:val="both"/>
      </w:pPr>
      <w:r>
        <w:rPr>
          <w:rFonts w:ascii="Times New Roman"/>
          <w:b w:val="false"/>
          <w:i w:val="false"/>
          <w:color w:val="000000"/>
          <w:sz w:val="28"/>
        </w:rPr>
        <w:t>
      1-1. Қағидалардың қолданысы "Қазақстан Республикасы Ұлттық Банкінің Ұлттық төлем корпорациясы" акционерлік қоғамына, "Бағалы қағаздар орталық депозитарийі" акционерлік қоғамына, сауда-саттықты ұйымдастырушыға және клирингтік ұйымға қолданылмайды.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2-тарау. Есептілікті ұсыну тәртібі</w:t>
      </w:r>
    </w:p>
    <w:bookmarkEnd w:id="27"/>
    <w:bookmarkStart w:name="z33" w:id="28"/>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ұсынылады.</w:t>
      </w:r>
    </w:p>
    <w:bookmarkEnd w:id="28"/>
    <w:bookmarkStart w:name="z34" w:id="29"/>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ақпараттық жүйе ақпаратты қабылдамайды.</w:t>
      </w:r>
    </w:p>
    <w:bookmarkEnd w:id="29"/>
    <w:bookmarkStart w:name="z35" w:id="30"/>
    <w:p>
      <w:pPr>
        <w:spacing w:after="0"/>
        <w:ind w:left="0"/>
        <w:jc w:val="both"/>
      </w:pPr>
      <w:r>
        <w:rPr>
          <w:rFonts w:ascii="Times New Roman"/>
          <w:b w:val="false"/>
          <w:i w:val="false"/>
          <w:color w:val="000000"/>
          <w:sz w:val="28"/>
        </w:rPr>
        <w:t>
      4. Көрсетілген есепті кезеңнің нысанішілік бақылаудан өткен ақпаратын "Қазақстан Республикасы Ұлттық Банкінің Веб-порталы" ақпараттық жүйесіне соңғы жүктеудің нақты күні тиісті есепті кезең үшін есептілікті ұсынуды аяқтау күні болып табылады.</w:t>
      </w:r>
    </w:p>
    <w:bookmarkEnd w:id="30"/>
    <w:bookmarkStart w:name="z36" w:id="31"/>
    <w:p>
      <w:pPr>
        <w:spacing w:after="0"/>
        <w:ind w:left="0"/>
        <w:jc w:val="both"/>
      </w:pPr>
      <w:r>
        <w:rPr>
          <w:rFonts w:ascii="Times New Roman"/>
          <w:b w:val="false"/>
          <w:i w:val="false"/>
          <w:color w:val="000000"/>
          <w:sz w:val="28"/>
        </w:rPr>
        <w:t>
      5. 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bookmarkEnd w:id="31"/>
    <w:bookmarkStart w:name="z37" w:id="32"/>
    <w:p>
      <w:pPr>
        <w:spacing w:after="0"/>
        <w:ind w:left="0"/>
        <w:jc w:val="both"/>
      </w:pPr>
      <w:r>
        <w:rPr>
          <w:rFonts w:ascii="Times New Roman"/>
          <w:b w:val="false"/>
          <w:i w:val="false"/>
          <w:color w:val="000000"/>
          <w:sz w:val="28"/>
        </w:rPr>
        <w:t xml:space="preserve">
      6. Есептіліктегі деректердің толықтығы мен дәйектілігін банк операцияларының жекелеген түрлерін жүзеге асыратын ұйымның басшысы немесе есепке қол қою функциясы жүктелген адам қамтамасыз етеді. </w:t>
      </w:r>
    </w:p>
    <w:bookmarkEnd w:id="32"/>
    <w:bookmarkStart w:name="z38" w:id="33"/>
    <w:p>
      <w:pPr>
        <w:spacing w:after="0"/>
        <w:ind w:left="0"/>
        <w:jc w:val="both"/>
      </w:pPr>
      <w:r>
        <w:rPr>
          <w:rFonts w:ascii="Times New Roman"/>
          <w:b w:val="false"/>
          <w:i w:val="false"/>
          <w:color w:val="000000"/>
          <w:sz w:val="28"/>
        </w:rPr>
        <w:t>
      7. Басшының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33"/>
    <w:bookmarkStart w:name="z39" w:id="34"/>
    <w:p>
      <w:pPr>
        <w:spacing w:after="0"/>
        <w:ind w:left="0"/>
        <w:jc w:val="both"/>
      </w:pPr>
      <w:r>
        <w:rPr>
          <w:rFonts w:ascii="Times New Roman"/>
          <w:b w:val="false"/>
          <w:i w:val="false"/>
          <w:color w:val="000000"/>
          <w:sz w:val="28"/>
        </w:rPr>
        <w:t>
      8. Балама сәйкестендіру нөмірі банк операцияларының жекелеген түрлерін жүзеге асыратын ұйымның Қазақстан Республикасының бейрезидент-контрагенттерінің сәйкестендіргіштерінің бірі ретінде болады, есептілікті ұсынатын банк операцияларының жекелеген түрлерін жүзеге асыратын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bookmarkEnd w:id="34"/>
    <w:bookmarkStart w:name="z40" w:id="35"/>
    <w:p>
      <w:pPr>
        <w:spacing w:after="0"/>
        <w:ind w:left="0"/>
        <w:jc w:val="both"/>
      </w:pPr>
      <w:r>
        <w:rPr>
          <w:rFonts w:ascii="Times New Roman"/>
          <w:b w:val="false"/>
          <w:i w:val="false"/>
          <w:color w:val="000000"/>
          <w:sz w:val="28"/>
        </w:rPr>
        <w:t>
      9. Клиенттің және (немесе) респондент контрагенттің резиденттілігі "Валюталық реттеу және валюталық бақылау туралы" Қазақстан Республикасының Заңына сәйкес айқындалады.</w:t>
      </w:r>
    </w:p>
    <w:bookmarkEnd w:id="35"/>
    <w:bookmarkStart w:name="z41" w:id="36"/>
    <w:p>
      <w:pPr>
        <w:spacing w:after="0"/>
        <w:ind w:left="0"/>
        <w:jc w:val="both"/>
      </w:pPr>
      <w:r>
        <w:rPr>
          <w:rFonts w:ascii="Times New Roman"/>
          <w:b w:val="false"/>
          <w:i w:val="false"/>
          <w:color w:val="000000"/>
          <w:sz w:val="28"/>
        </w:rPr>
        <w:t xml:space="preserve">
      10. Мәмілелерге дейін ақпаратты нақтылауды көздейтін нысандарда есеп беретін банк операцияларының жекелеген түрлерін жүзеге асыратын ұйымның ақпараттық жүйесінде мәміленің бірегей сәйкестендіргіші болатын мәміленің (транзакцияның) референсі (коды) көрсетіледі. Референс мәнінің жолында мәтіндік деректер форматы болады және мәтіндік және (немесе) сандық элементтерді қамтиды. </w:t>
      </w:r>
    </w:p>
    <w:bookmarkEnd w:id="36"/>
    <w:bookmarkStart w:name="z42" w:id="37"/>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ұсынылатын деректер жиынтығының бірегей нөмірі көрсетіледі, ол мынадай тәртіпте қалыптастырылады:</w:t>
      </w:r>
    </w:p>
    <w:bookmarkEnd w:id="37"/>
    <w:bookmarkStart w:name="z43" w:id="38"/>
    <w:p>
      <w:pPr>
        <w:spacing w:after="0"/>
        <w:ind w:left="0"/>
        <w:jc w:val="both"/>
      </w:pPr>
      <w:r>
        <w:rPr>
          <w:rFonts w:ascii="Times New Roman"/>
          <w:b w:val="false"/>
          <w:i w:val="false"/>
          <w:color w:val="000000"/>
          <w:sz w:val="28"/>
        </w:rPr>
        <w:t xml:space="preserve">
      алғашқы сегіз символ - "ЖЖЖЖААКК" форматындағы есепті күн, мұнда "ЖЖЖЖ" – жыл, "АА" – ай, "КК" – күн; </w:t>
      </w:r>
    </w:p>
    <w:bookmarkEnd w:id="38"/>
    <w:bookmarkStart w:name="z44" w:id="39"/>
    <w:p>
      <w:pPr>
        <w:spacing w:after="0"/>
        <w:ind w:left="0"/>
        <w:jc w:val="both"/>
      </w:pPr>
      <w:r>
        <w:rPr>
          <w:rFonts w:ascii="Times New Roman"/>
          <w:b w:val="false"/>
          <w:i w:val="false"/>
          <w:color w:val="000000"/>
          <w:sz w:val="28"/>
        </w:rPr>
        <w:t>
      бір символ – белгіленген бөлгіш "_";</w:t>
      </w:r>
    </w:p>
    <w:bookmarkEnd w:id="39"/>
    <w:bookmarkStart w:name="z45" w:id="40"/>
    <w:p>
      <w:pPr>
        <w:spacing w:after="0"/>
        <w:ind w:left="0"/>
        <w:jc w:val="both"/>
      </w:pPr>
      <w:r>
        <w:rPr>
          <w:rFonts w:ascii="Times New Roman"/>
          <w:b w:val="false"/>
          <w:i w:val="false"/>
          <w:color w:val="000000"/>
          <w:sz w:val="28"/>
        </w:rPr>
        <w:t>
      соңғы алты символ – реттік нөмір (000001 бастап 999999 дейін).</w:t>
      </w:r>
    </w:p>
    <w:bookmarkEnd w:id="40"/>
    <w:bookmarkStart w:name="z46" w:id="41"/>
    <w:p>
      <w:pPr>
        <w:spacing w:after="0"/>
        <w:ind w:left="0"/>
        <w:jc w:val="both"/>
      </w:pPr>
      <w:r>
        <w:rPr>
          <w:rFonts w:ascii="Times New Roman"/>
          <w:b w:val="false"/>
          <w:i w:val="false"/>
          <w:color w:val="000000"/>
          <w:sz w:val="28"/>
        </w:rPr>
        <w:t xml:space="preserve">
      Ақпараттық жүйеде есеп беретін банк операцияларының жекелеген түрлерін жүзеге асыратын ұйым, мәміленің (транзакцияның) референсі (коды) болмаған кезде банк операцияларының жекелеген түрлерін жүзеге асыратын ұйым осы тармақтың екінші бөлігінде көзделген алгоритмді пайдаланады. </w:t>
      </w:r>
    </w:p>
    <w:bookmarkEnd w:id="41"/>
    <w:bookmarkStart w:name="z47" w:id="42"/>
    <w:p>
      <w:pPr>
        <w:spacing w:after="0"/>
        <w:ind w:left="0"/>
        <w:jc w:val="both"/>
      </w:pPr>
      <w:r>
        <w:rPr>
          <w:rFonts w:ascii="Times New Roman"/>
          <w:b w:val="false"/>
          <w:i w:val="false"/>
          <w:color w:val="000000"/>
          <w:sz w:val="28"/>
        </w:rPr>
        <w:t xml:space="preserve">
      11. Есептілікті қалыптастыру мақсатында шетел валютасындағы активтер мен міндеттемелер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бірлескен қаулысында және Қазақстан Республикасы Қаржы министрінің 2025 жылғы 29 қыркүйектегі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көзделген тәртіпте айқындалған валюта айырбастаудың нарықтық бағамы бойынша қайта есептеліп, көрсетіледі. </w:t>
      </w:r>
    </w:p>
    <w:bookmarkEnd w:id="42"/>
    <w:bookmarkStart w:name="z48" w:id="43"/>
    <w:p>
      <w:pPr>
        <w:spacing w:after="0"/>
        <w:ind w:left="0"/>
        <w:jc w:val="both"/>
      </w:pPr>
      <w:r>
        <w:rPr>
          <w:rFonts w:ascii="Times New Roman"/>
          <w:b w:val="false"/>
          <w:i w:val="false"/>
          <w:color w:val="000000"/>
          <w:sz w:val="28"/>
        </w:rPr>
        <w:t>
      12. Қағидаларда көзделген есептер нысандары кестелерінің кез келгені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еркін нысанда жасалған және есеп беретін ұйымның басшысы қол қойған қағаз тасымалдағыштағы немесе электрондық түрдегі тиісті хатпен осы кесте бойынша мәліметтерді ұсынудың белгіленген мерзімінен кешіктірмейтін мерзімде хабарлайды.</w:t>
      </w:r>
    </w:p>
    <w:bookmarkEnd w:id="43"/>
    <w:bookmarkStart w:name="z49" w:id="44"/>
    <w:p>
      <w:pPr>
        <w:spacing w:after="0"/>
        <w:ind w:left="0"/>
        <w:jc w:val="both"/>
      </w:pPr>
      <w:r>
        <w:rPr>
          <w:rFonts w:ascii="Times New Roman"/>
          <w:b w:val="false"/>
          <w:i w:val="false"/>
          <w:color w:val="000000"/>
          <w:sz w:val="28"/>
        </w:rPr>
        <w:t>
      13. Ипотекалық ұйымдар Ұлттық Банкке:</w:t>
      </w:r>
    </w:p>
    <w:bookmarkEnd w:id="44"/>
    <w:bookmarkStart w:name="z50" w:id="4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есепті – есепті айдан кейінгі айдың оныншы жұмыс күнінен кешіктірмей, ай сайын;</w:t>
      </w:r>
    </w:p>
    <w:bookmarkEnd w:id="45"/>
    <w:bookmarkStart w:name="z51" w:id="46"/>
    <w:p>
      <w:pPr>
        <w:spacing w:after="0"/>
        <w:ind w:left="0"/>
        <w:jc w:val="both"/>
      </w:pPr>
      <w:r>
        <w:rPr>
          <w:rFonts w:ascii="Times New Roman"/>
          <w:b w:val="false"/>
          <w:i w:val="false"/>
          <w:color w:val="000000"/>
          <w:sz w:val="28"/>
        </w:rPr>
        <w:t xml:space="preserve">
      ипотекалық ұйымдар желтоқсан айының қосымша есебін (банкішілік операциялар бойынша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 </w:t>
      </w:r>
    </w:p>
    <w:bookmarkEnd w:id="46"/>
    <w:bookmarkStart w:name="z52" w:id="4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банктерде орналастырылған салымдардың, корреспонденттік және ағымдағы шоттардың талдамасы туралы есепті – есепті айдан кейінгі айдың оныншы жұмыс күнінен кешіктірмей, ай сайын;</w:t>
      </w:r>
    </w:p>
    <w:bookmarkEnd w:id="47"/>
    <w:bookmarkStart w:name="z53" w:id="48"/>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48"/>
    <w:bookmarkStart w:name="z54" w:id="49"/>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есепті – есепті айдан кейінгі айдың оныншы жұмыс күнінен кешіктірмей, ай сайын;</w:t>
      </w:r>
    </w:p>
    <w:bookmarkEnd w:id="49"/>
    <w:bookmarkStart w:name="z55" w:id="50"/>
    <w:p>
      <w:pPr>
        <w:spacing w:after="0"/>
        <w:ind w:left="0"/>
        <w:jc w:val="both"/>
      </w:pPr>
      <w:r>
        <w:rPr>
          <w:rFonts w:ascii="Times New Roman"/>
          <w:b w:val="false"/>
          <w:i w:val="false"/>
          <w:color w:val="000000"/>
          <w:sz w:val="28"/>
        </w:rPr>
        <w:t>
      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bookmarkEnd w:id="50"/>
    <w:bookmarkStart w:name="z56" w:id="51"/>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есепті – есепті айдан кейінгі айдың оныншы жұмыс күнінен кешіктірмей, ай сайын;</w:t>
      </w:r>
    </w:p>
    <w:bookmarkEnd w:id="51"/>
    <w:bookmarkStart w:name="z57" w:id="52"/>
    <w:p>
      <w:pPr>
        <w:spacing w:after="0"/>
        <w:ind w:left="0"/>
        <w:jc w:val="both"/>
      </w:pPr>
      <w:r>
        <w:rPr>
          <w:rFonts w:ascii="Times New Roman"/>
          <w:b w:val="false"/>
          <w:i w:val="false"/>
          <w:color w:val="000000"/>
          <w:sz w:val="28"/>
        </w:rPr>
        <w:t>
      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bookmarkEnd w:id="52"/>
    <w:bookmarkStart w:name="z58" w:id="53"/>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басқа да жіктелетін активтер және ірі дебиторлар туралы есепті,</w:t>
      </w:r>
    </w:p>
    <w:bookmarkEnd w:id="53"/>
    <w:bookmarkStart w:name="z59" w:id="54"/>
    <w:p>
      <w:pPr>
        <w:spacing w:after="0"/>
        <w:ind w:left="0"/>
        <w:jc w:val="both"/>
      </w:pPr>
      <w:r>
        <w:rPr>
          <w:rFonts w:ascii="Times New Roman"/>
          <w:b w:val="false"/>
          <w:i w:val="false"/>
          <w:color w:val="000000"/>
          <w:sz w:val="28"/>
        </w:rPr>
        <w:t>
      басқа да жіктелетін активтер туралы мәліметтер бөлігінде – есепті айдан кейінгі айдың оныншы жұмыс күнінен кешіктірмей, ай сайын;</w:t>
      </w:r>
    </w:p>
    <w:bookmarkEnd w:id="54"/>
    <w:bookmarkStart w:name="z60" w:id="55"/>
    <w:p>
      <w:pPr>
        <w:spacing w:after="0"/>
        <w:ind w:left="0"/>
        <w:jc w:val="both"/>
      </w:pPr>
      <w:r>
        <w:rPr>
          <w:rFonts w:ascii="Times New Roman"/>
          <w:b w:val="false"/>
          <w:i w:val="false"/>
          <w:color w:val="000000"/>
          <w:sz w:val="28"/>
        </w:rPr>
        <w:t>
      ірі дебиторлар бөлігінде – есепті тоқсаннан кейінгі айдың он бесінші күнінен кешіктірмей, тоқсан сайын;</w:t>
      </w:r>
    </w:p>
    <w:bookmarkEnd w:id="55"/>
    <w:bookmarkStart w:name="z61" w:id="56"/>
    <w:p>
      <w:pPr>
        <w:spacing w:after="0"/>
        <w:ind w:left="0"/>
        <w:jc w:val="both"/>
      </w:pPr>
      <w:r>
        <w:rPr>
          <w:rFonts w:ascii="Times New Roman"/>
          <w:b w:val="false"/>
          <w:i w:val="false"/>
          <w:color w:val="000000"/>
          <w:sz w:val="28"/>
        </w:rPr>
        <w:t>
      ипотекалық ұйымдар басқа да жіктелетін активтер туралы мәліметтер бөлігінде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56"/>
    <w:bookmarkStart w:name="z62" w:id="57"/>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берілген қарыздар және олар бойынша сыйақы мөлшерлемелері туралы есепті – есепті айдан кейінгі айдың оныншы жұмыс күнінен кешіктірмей, ай сайын;</w:t>
      </w:r>
    </w:p>
    <w:bookmarkEnd w:id="57"/>
    <w:bookmarkStart w:name="z63" w:id="58"/>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58"/>
    <w:bookmarkStart w:name="z64" w:id="59"/>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тартылған ақшаның негізгі көздері туралы есепті – есепті айдан кейінгі айдың оныншы жұмыс күнінен кешіктірмей, ай сайын; </w:t>
      </w:r>
    </w:p>
    <w:bookmarkEnd w:id="59"/>
    <w:bookmarkStart w:name="z65" w:id="60"/>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 есепті айдан кейінгі айдың оныншы жұмыс күнінен кешіктірмей, ай сайын ұсынады.</w:t>
      </w:r>
    </w:p>
    <w:bookmarkEnd w:id="60"/>
    <w:bookmarkStart w:name="z66" w:id="61"/>
    <w:p>
      <w:pPr>
        <w:spacing w:after="0"/>
        <w:ind w:left="0"/>
        <w:jc w:val="both"/>
      </w:pPr>
      <w:r>
        <w:rPr>
          <w:rFonts w:ascii="Times New Roman"/>
          <w:b w:val="false"/>
          <w:i w:val="false"/>
          <w:color w:val="000000"/>
          <w:sz w:val="28"/>
        </w:rPr>
        <w:t>
      14.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Ұлттық Банкке:</w:t>
      </w:r>
    </w:p>
    <w:bookmarkEnd w:id="61"/>
    <w:bookmarkStart w:name="z67" w:id="62"/>
    <w:p>
      <w:pPr>
        <w:spacing w:after="0"/>
        <w:ind w:left="0"/>
        <w:jc w:val="both"/>
      </w:pPr>
      <w:r>
        <w:rPr>
          <w:rFonts w:ascii="Times New Roman"/>
          <w:b w:val="false"/>
          <w:i w:val="false"/>
          <w:color w:val="000000"/>
          <w:sz w:val="28"/>
        </w:rPr>
        <w:t xml:space="preserve">
      1) Қағидаларға 2-қосымшаға сәйкес нысан бойынша екінші деңгейдегі банктерде орналастырылған салымдардың, корреспонденттік және ағымдағы шоттардың талдамасы туралы есепті – есепті айдан кейінгі айдың оныншы жұмыс күнінен кешіктірмей, ай сайын; </w:t>
      </w:r>
    </w:p>
    <w:bookmarkEnd w:id="62"/>
    <w:bookmarkStart w:name="z68" w:id="63"/>
    <w:p>
      <w:pPr>
        <w:spacing w:after="0"/>
        <w:ind w:left="0"/>
        <w:jc w:val="both"/>
      </w:pPr>
      <w:r>
        <w:rPr>
          <w:rFonts w:ascii="Times New Roman"/>
          <w:b w:val="false"/>
          <w:i w:val="false"/>
          <w:color w:val="000000"/>
          <w:sz w:val="28"/>
        </w:rPr>
        <w:t>
      2) Қағидаларға 3-қосымшаға сәйкес нысан бойынша бағалы қағаздар портфелінің құрылымы туралы есепті – есепті айдан кейінгі айдың оныншы жұмыс күнінен кешіктірмей, ай сайын;</w:t>
      </w:r>
    </w:p>
    <w:bookmarkEnd w:id="63"/>
    <w:bookmarkStart w:name="z69" w:id="64"/>
    <w:p>
      <w:pPr>
        <w:spacing w:after="0"/>
        <w:ind w:left="0"/>
        <w:jc w:val="both"/>
      </w:pPr>
      <w:r>
        <w:rPr>
          <w:rFonts w:ascii="Times New Roman"/>
          <w:b w:val="false"/>
          <w:i w:val="false"/>
          <w:color w:val="000000"/>
          <w:sz w:val="28"/>
        </w:rPr>
        <w:t>
      3) Қағидаларға 4-қосымшаға сәйкес нысан бойынша басқа заңды тұлғалардың капиталына инвестициялар туралы есепті – есепті айдан кейінгі айдың оныншы жұмыс күнінен кешіктірмей, ай сайын;</w:t>
      </w:r>
    </w:p>
    <w:bookmarkEnd w:id="64"/>
    <w:bookmarkStart w:name="z70" w:id="65"/>
    <w:p>
      <w:pPr>
        <w:spacing w:after="0"/>
        <w:ind w:left="0"/>
        <w:jc w:val="both"/>
      </w:pPr>
      <w:r>
        <w:rPr>
          <w:rFonts w:ascii="Times New Roman"/>
          <w:b w:val="false"/>
          <w:i w:val="false"/>
          <w:color w:val="000000"/>
          <w:sz w:val="28"/>
        </w:rPr>
        <w:t>
      4) Қағидаларға 5-қосымшаға сәйкес нысан бойынша басқа да жіктелетін активтер және ірі дебиторлар туралы есепті,</w:t>
      </w:r>
    </w:p>
    <w:bookmarkEnd w:id="65"/>
    <w:bookmarkStart w:name="z71" w:id="66"/>
    <w:p>
      <w:pPr>
        <w:spacing w:after="0"/>
        <w:ind w:left="0"/>
        <w:jc w:val="both"/>
      </w:pPr>
      <w:r>
        <w:rPr>
          <w:rFonts w:ascii="Times New Roman"/>
          <w:b w:val="false"/>
          <w:i w:val="false"/>
          <w:color w:val="000000"/>
          <w:sz w:val="28"/>
        </w:rPr>
        <w:t>
      басқа да жіктелетін активтер туралы мәліметтер бөлігінде – есепті айдан кейінгі айдың оныншы жұмыс күнінен кешіктірмей, ай сайын;</w:t>
      </w:r>
    </w:p>
    <w:bookmarkEnd w:id="66"/>
    <w:bookmarkStart w:name="z72" w:id="67"/>
    <w:p>
      <w:pPr>
        <w:spacing w:after="0"/>
        <w:ind w:left="0"/>
        <w:jc w:val="both"/>
      </w:pPr>
      <w:r>
        <w:rPr>
          <w:rFonts w:ascii="Times New Roman"/>
          <w:b w:val="false"/>
          <w:i w:val="false"/>
          <w:color w:val="000000"/>
          <w:sz w:val="28"/>
        </w:rPr>
        <w:t xml:space="preserve">
      ірі дебиторлар туралы мәліметтер бөлігінде – есепті тоқсаннан кейінгі айдың он бесінен кешіктірмей, тоқсан сайын; </w:t>
      </w:r>
    </w:p>
    <w:bookmarkEnd w:id="67"/>
    <w:bookmarkStart w:name="z73" w:id="6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берілген қарыздар және олар бойынша сыйақы мөлшерлемелері туралы есепті – есепті айдан кейінгі айдың оныншы жұмыс күнінен кешіктірмей, ай сайын;</w:t>
      </w:r>
    </w:p>
    <w:bookmarkEnd w:id="68"/>
    <w:bookmarkStart w:name="z74" w:id="6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тартылған ақшаның негізгі көздері туралы есепті – есепті айдан кейінгі айдың оныншы жұмыс күнінен кешіктірмей, ай сайын;</w:t>
      </w:r>
    </w:p>
    <w:bookmarkEnd w:id="69"/>
    <w:bookmarkStart w:name="z75" w:id="7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 есепті айдан кейінгі айдың оныншы жұмыс күнінен кешіктірмей, ай сайын ұсынады.</w:t>
      </w:r>
    </w:p>
    <w:bookmarkEnd w:id="70"/>
    <w:bookmarkStart w:name="z76" w:id="71"/>
    <w:p>
      <w:pPr>
        <w:spacing w:after="0"/>
        <w:ind w:left="0"/>
        <w:jc w:val="both"/>
      </w:pPr>
      <w:r>
        <w:rPr>
          <w:rFonts w:ascii="Times New Roman"/>
          <w:b w:val="false"/>
          <w:i w:val="false"/>
          <w:color w:val="000000"/>
          <w:sz w:val="28"/>
        </w:rPr>
        <w:t xml:space="preserve">
      15. Ұлттық пошта операторы Ұлттық Банкке: </w:t>
      </w:r>
    </w:p>
    <w:bookmarkEnd w:id="71"/>
    <w:bookmarkStart w:name="z77" w:id="7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банктерде орналастырылған салымдардың, корреспонденттік және ағымдағы шоттардың талдамасы туралы есепті – есепті айдан кейінгі айдың жиырма бесінен кешіктірмей, ай сайын;</w:t>
      </w:r>
    </w:p>
    <w:bookmarkEnd w:id="72"/>
    <w:bookmarkStart w:name="z78" w:id="73"/>
    <w:p>
      <w:pPr>
        <w:spacing w:after="0"/>
        <w:ind w:left="0"/>
        <w:jc w:val="both"/>
      </w:pPr>
      <w:r>
        <w:rPr>
          <w:rFonts w:ascii="Times New Roman"/>
          <w:b w:val="false"/>
          <w:i w:val="false"/>
          <w:color w:val="000000"/>
          <w:sz w:val="28"/>
        </w:rPr>
        <w:t>
      желтоқсан айының қосымша есебін (қорытынды айналымдарды ескере отырып) (оның ішінде есепті айда қорытынды айналымдар болмаған кезде) аяқталған қаржы жылынан кейінгі жылғы отыз бірінші қаңтардан кешіктірмей ұсынады;</w:t>
      </w:r>
    </w:p>
    <w:bookmarkEnd w:id="73"/>
    <w:bookmarkStart w:name="z79" w:id="7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портфелінің құрылымы туралы есепті – есепті тоқсаннан кейінгі айдың жиырма бесінен кешіктірмей, тоқсан сайын;</w:t>
      </w:r>
    </w:p>
    <w:bookmarkEnd w:id="74"/>
    <w:bookmarkStart w:name="z80" w:id="75"/>
    <w:p>
      <w:pPr>
        <w:spacing w:after="0"/>
        <w:ind w:left="0"/>
        <w:jc w:val="both"/>
      </w:pPr>
      <w:r>
        <w:rPr>
          <w:rFonts w:ascii="Times New Roman"/>
          <w:b w:val="false"/>
          <w:i w:val="false"/>
          <w:color w:val="000000"/>
          <w:sz w:val="28"/>
        </w:rPr>
        <w:t>
      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75"/>
    <w:bookmarkStart w:name="z81" w:id="7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есепті – есепті тоқсаннан кейінгі айдың жиырма бесінен кешіктірмей, тоқсан сайын;</w:t>
      </w:r>
    </w:p>
    <w:bookmarkEnd w:id="76"/>
    <w:bookmarkStart w:name="z82" w:id="77"/>
    <w:p>
      <w:pPr>
        <w:spacing w:after="0"/>
        <w:ind w:left="0"/>
        <w:jc w:val="both"/>
      </w:pPr>
      <w:r>
        <w:rPr>
          <w:rFonts w:ascii="Times New Roman"/>
          <w:b w:val="false"/>
          <w:i w:val="false"/>
          <w:color w:val="000000"/>
          <w:sz w:val="28"/>
        </w:rPr>
        <w:t>
      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77"/>
    <w:bookmarkStart w:name="z83" w:id="78"/>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басқа да жіктелетін активтер және ірі дебиторлар туралы есепті – есепті тоқсаннан кейінгі айдың жиырма бесінен кешіктірмей, тоқсан сайын;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тармақшаның осы редакциясы 01.07.2026 дейін қолданыста болады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Қағидаларға 7-1-қосымшаға сәйкес нысан бойынша баланстық шоттардағы қалдықтар туралы есеп – есепті айдан кейінгі айдың он бесінші жұмыс күнінен кешіктірмей, ай сайын;</w:t>
      </w:r>
    </w:p>
    <w:bookmarkStart w:name="z85" w:id="7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тартылған ақшаның негізгі көздері туралы есепті – есепті тоқсаннан кейінгі айдың жиырма бесінен кешіктірмей, тоқсан сайын; </w:t>
      </w:r>
    </w:p>
    <w:bookmarkEnd w:id="79"/>
    <w:bookmarkStart w:name="z86" w:id="8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 есепті тоқсаннан кейінгі айдың жиырма бесінен кешіктірмей, тоқсан сайын;</w:t>
      </w:r>
    </w:p>
    <w:bookmarkEnd w:id="80"/>
    <w:bookmarkStart w:name="z87" w:id="81"/>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қолма-қол ақшамен операциялар туралы есепті – есепті айдан кейінгі айдың отызынан кешіктірмей, ай сайын ұсынады.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 16-1-тармақпен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xml:space="preserve">
      17.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Ұлттық Банктің аумақтық филиалына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есепті – есепті тоқсаннан кейінгі айдың жиырмасынан кешіктірмей, электрондық форматтағы есептілікті тоқсан сайын ұсынады.</w:t>
      </w:r>
    </w:p>
    <w:bookmarkEnd w:id="82"/>
    <w:bookmarkStart w:name="z92" w:id="83"/>
    <w:p>
      <w:pPr>
        <w:spacing w:after="0"/>
        <w:ind w:left="0"/>
        <w:jc w:val="both"/>
      </w:pPr>
      <w:r>
        <w:rPr>
          <w:rFonts w:ascii="Times New Roman"/>
          <w:b w:val="false"/>
          <w:i w:val="false"/>
          <w:color w:val="000000"/>
          <w:sz w:val="28"/>
        </w:rPr>
        <w:t xml:space="preserve">
      18. Банкноттарды, монеталарды және құндылықтарды инкассациялау айрықша қызметі болып табылатын заңды тұлғалар Ұлттық Банкке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 айрықша қызметі болып табылатын заңды тұлғалардың есебін – есепті тоқсаннан кейінгі айдың жиырмасынан кешіктірмей, тоқсан сайын ұсынады. </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 </w:t>
            </w:r>
          </w:p>
        </w:tc>
      </w:tr>
    </w:tbl>
    <w:bookmarkStart w:name="z94" w:id="84"/>
    <w:p>
      <w:pPr>
        <w:spacing w:after="0"/>
        <w:ind w:left="0"/>
        <w:jc w:val="both"/>
      </w:pPr>
      <w:r>
        <w:rPr>
          <w:rFonts w:ascii="Times New Roman"/>
          <w:b w:val="false"/>
          <w:i w:val="false"/>
          <w:color w:val="000000"/>
          <w:sz w:val="28"/>
        </w:rPr>
        <w:t>
      Ұсынылады: Қазақстан Республикасының Ұлттық Банкіне</w:t>
      </w:r>
    </w:p>
    <w:bookmarkEnd w:id="84"/>
    <w:bookmarkStart w:name="z95" w:id="8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5"/>
    <w:bookmarkStart w:name="z96" w:id="86"/>
    <w:p>
      <w:pPr>
        <w:spacing w:after="0"/>
        <w:ind w:left="0"/>
        <w:jc w:val="both"/>
      </w:pPr>
      <w:r>
        <w:rPr>
          <w:rFonts w:ascii="Times New Roman"/>
          <w:b w:val="false"/>
          <w:i w:val="false"/>
          <w:color w:val="000000"/>
          <w:sz w:val="28"/>
        </w:rPr>
        <w:t>
      Әкімшілік нысанның атауы: баланстық және баланстан тыс шоттардағы қалдықтар туралы есеп</w:t>
      </w:r>
    </w:p>
    <w:bookmarkEnd w:id="86"/>
    <w:bookmarkStart w:name="z97" w:id="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700-N(D).</w:t>
      </w:r>
    </w:p>
    <w:bookmarkEnd w:id="87"/>
    <w:bookmarkStart w:name="z98" w:id="88"/>
    <w:p>
      <w:pPr>
        <w:spacing w:after="0"/>
        <w:ind w:left="0"/>
        <w:jc w:val="both"/>
      </w:pPr>
      <w:r>
        <w:rPr>
          <w:rFonts w:ascii="Times New Roman"/>
          <w:b w:val="false"/>
          <w:i w:val="false"/>
          <w:color w:val="000000"/>
          <w:sz w:val="28"/>
        </w:rPr>
        <w:t>
      Кезеңділігі: ай сайын</w:t>
      </w:r>
    </w:p>
    <w:bookmarkEnd w:id="88"/>
    <w:bookmarkStart w:name="z99" w:id="89"/>
    <w:p>
      <w:pPr>
        <w:spacing w:after="0"/>
        <w:ind w:left="0"/>
        <w:jc w:val="both"/>
      </w:pPr>
      <w:r>
        <w:rPr>
          <w:rFonts w:ascii="Times New Roman"/>
          <w:b w:val="false"/>
          <w:i w:val="false"/>
          <w:color w:val="000000"/>
          <w:sz w:val="28"/>
        </w:rPr>
        <w:t>
      Есепті кезеңі: 20___жылғы "__" ________ жағдай бойынша</w:t>
      </w:r>
    </w:p>
    <w:bookmarkEnd w:id="89"/>
    <w:bookmarkStart w:name="z100" w:id="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ипотекалық ұйымдар</w:t>
      </w:r>
    </w:p>
    <w:bookmarkEnd w:id="90"/>
    <w:bookmarkStart w:name="z101" w:id="9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91"/>
    <w:bookmarkStart w:name="z102" w:id="92"/>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92"/>
    <w:bookmarkStart w:name="z103" w:id="93"/>
    <w:p>
      <w:pPr>
        <w:spacing w:after="0"/>
        <w:ind w:left="0"/>
        <w:jc w:val="both"/>
      </w:pPr>
      <w:r>
        <w:rPr>
          <w:rFonts w:ascii="Times New Roman"/>
          <w:b w:val="false"/>
          <w:i w:val="false"/>
          <w:color w:val="000000"/>
          <w:sz w:val="28"/>
        </w:rPr>
        <w:t xml:space="preserve">
      ипотекалық ұйымдар желтоқсан айының қосымша есебін (банкішілік операциялар бойынша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 </w:t>
      </w:r>
    </w:p>
    <w:bookmarkEnd w:id="93"/>
    <w:bookmarkStart w:name="z104" w:id="94"/>
    <w:p>
      <w:pPr>
        <w:spacing w:after="0"/>
        <w:ind w:left="0"/>
        <w:jc w:val="both"/>
      </w:pPr>
      <w:r>
        <w:rPr>
          <w:rFonts w:ascii="Times New Roman"/>
          <w:b w:val="false"/>
          <w:i w:val="false"/>
          <w:color w:val="000000"/>
          <w:sz w:val="28"/>
        </w:rPr>
        <w:t xml:space="preserve">
      Бизнес-сәйкестендіру нөмірі: </w:t>
      </w:r>
    </w:p>
    <w:bookmarkEnd w:id="94"/>
    <w:bookmarkStart w:name="z105" w:id="95"/>
    <w:p>
      <w:pPr>
        <w:spacing w:after="0"/>
        <w:ind w:left="0"/>
        <w:jc w:val="both"/>
      </w:pPr>
      <w:r>
        <w:rPr>
          <w:rFonts w:ascii="Times New Roman"/>
          <w:b w:val="false"/>
          <w:i w:val="false"/>
          <w:color w:val="000000"/>
          <w:sz w:val="28"/>
        </w:rPr>
        <w:t>
      Жинау әдісі: электрондық түрде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топтарның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Номинация валютасының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6"/>
    <w:p>
      <w:pPr>
        <w:spacing w:after="0"/>
        <w:ind w:left="0"/>
        <w:jc w:val="both"/>
      </w:pPr>
      <w:r>
        <w:rPr>
          <w:rFonts w:ascii="Times New Roman"/>
          <w:b w:val="false"/>
          <w:i w:val="false"/>
          <w:color w:val="000000"/>
          <w:sz w:val="28"/>
        </w:rPr>
        <w:t>
      Атауы ______________________________________</w:t>
      </w:r>
    </w:p>
    <w:bookmarkEnd w:id="96"/>
    <w:bookmarkStart w:name="z107" w:id="97"/>
    <w:p>
      <w:pPr>
        <w:spacing w:after="0"/>
        <w:ind w:left="0"/>
        <w:jc w:val="both"/>
      </w:pPr>
      <w:r>
        <w:rPr>
          <w:rFonts w:ascii="Times New Roman"/>
          <w:b w:val="false"/>
          <w:i w:val="false"/>
          <w:color w:val="000000"/>
          <w:sz w:val="28"/>
        </w:rPr>
        <w:t>
      Мекенжайы __________________________________________________</w:t>
      </w:r>
    </w:p>
    <w:bookmarkEnd w:id="97"/>
    <w:bookmarkStart w:name="z108" w:id="98"/>
    <w:p>
      <w:pPr>
        <w:spacing w:after="0"/>
        <w:ind w:left="0"/>
        <w:jc w:val="both"/>
      </w:pPr>
      <w:r>
        <w:rPr>
          <w:rFonts w:ascii="Times New Roman"/>
          <w:b w:val="false"/>
          <w:i w:val="false"/>
          <w:color w:val="000000"/>
          <w:sz w:val="28"/>
        </w:rPr>
        <w:t>
      Телефоны ________________________________________</w:t>
      </w:r>
    </w:p>
    <w:bookmarkEnd w:id="98"/>
    <w:bookmarkStart w:name="z109" w:id="99"/>
    <w:p>
      <w:pPr>
        <w:spacing w:after="0"/>
        <w:ind w:left="0"/>
        <w:jc w:val="both"/>
      </w:pPr>
      <w:r>
        <w:rPr>
          <w:rFonts w:ascii="Times New Roman"/>
          <w:b w:val="false"/>
          <w:i w:val="false"/>
          <w:color w:val="000000"/>
          <w:sz w:val="28"/>
        </w:rPr>
        <w:t>
      Электрондық пошта мекенжайы _________________________</w:t>
      </w:r>
    </w:p>
    <w:bookmarkEnd w:id="99"/>
    <w:bookmarkStart w:name="z110" w:id="100"/>
    <w:p>
      <w:pPr>
        <w:spacing w:after="0"/>
        <w:ind w:left="0"/>
        <w:jc w:val="both"/>
      </w:pPr>
      <w:r>
        <w:rPr>
          <w:rFonts w:ascii="Times New Roman"/>
          <w:b w:val="false"/>
          <w:i w:val="false"/>
          <w:color w:val="000000"/>
          <w:sz w:val="28"/>
        </w:rPr>
        <w:t>
      Орындаушы ________________________________ ________________</w:t>
      </w:r>
    </w:p>
    <w:bookmarkEnd w:id="100"/>
    <w:bookmarkStart w:name="z111" w:id="10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1"/>
    <w:bookmarkStart w:name="z112" w:id="10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2"/>
    <w:bookmarkStart w:name="z113" w:id="103"/>
    <w:p>
      <w:pPr>
        <w:spacing w:after="0"/>
        <w:ind w:left="0"/>
        <w:jc w:val="both"/>
      </w:pPr>
      <w:r>
        <w:rPr>
          <w:rFonts w:ascii="Times New Roman"/>
          <w:b w:val="false"/>
          <w:i w:val="false"/>
          <w:color w:val="000000"/>
          <w:sz w:val="28"/>
        </w:rPr>
        <w:t>
      _______________________________________ _____________</w:t>
      </w:r>
    </w:p>
    <w:bookmarkEnd w:id="103"/>
    <w:bookmarkStart w:name="z114" w:id="104"/>
    <w:p>
      <w:pPr>
        <w:spacing w:after="0"/>
        <w:ind w:left="0"/>
        <w:jc w:val="both"/>
      </w:pPr>
      <w:r>
        <w:rPr>
          <w:rFonts w:ascii="Times New Roman"/>
          <w:b w:val="false"/>
          <w:i w:val="false"/>
          <w:color w:val="000000"/>
          <w:sz w:val="28"/>
        </w:rPr>
        <w:t>
      тегі, аты және әкесінің аты (ол болған жағдайда) қолы</w:t>
      </w:r>
    </w:p>
    <w:bookmarkEnd w:id="104"/>
    <w:bookmarkStart w:name="z115" w:id="105"/>
    <w:p>
      <w:pPr>
        <w:spacing w:after="0"/>
        <w:ind w:left="0"/>
        <w:jc w:val="both"/>
      </w:pPr>
      <w:r>
        <w:rPr>
          <w:rFonts w:ascii="Times New Roman"/>
          <w:b w:val="false"/>
          <w:i w:val="false"/>
          <w:color w:val="000000"/>
          <w:sz w:val="28"/>
        </w:rPr>
        <w:t>
      Күні 20__ жылғы "____" ______________</w:t>
      </w:r>
    </w:p>
    <w:bookmarkEnd w:id="105"/>
    <w:bookmarkStart w:name="z116" w:id="106"/>
    <w:p>
      <w:pPr>
        <w:spacing w:after="0"/>
        <w:ind w:left="0"/>
        <w:jc w:val="both"/>
      </w:pPr>
      <w:r>
        <w:rPr>
          <w:rFonts w:ascii="Times New Roman"/>
          <w:b w:val="false"/>
          <w:i w:val="false"/>
          <w:color w:val="000000"/>
          <w:sz w:val="28"/>
        </w:rPr>
        <w:t>
      Ескертпе: 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8" w:id="107"/>
    <w:p>
      <w:pPr>
        <w:spacing w:after="0"/>
        <w:ind w:left="0"/>
        <w:jc w:val="both"/>
      </w:pPr>
      <w:r>
        <w:rPr>
          <w:rFonts w:ascii="Times New Roman"/>
          <w:b w:val="false"/>
          <w:i w:val="false"/>
          <w:color w:val="000000"/>
          <w:sz w:val="28"/>
        </w:rPr>
        <w:t>
      "Баланстық және баланстан тыс шоттардағы қалдықтар туралы есеп" (индексі – 700-N(D), кезеңділігі – ай сайын)</w:t>
      </w:r>
    </w:p>
    <w:bookmarkEnd w:id="107"/>
    <w:bookmarkStart w:name="z119" w:id="108"/>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108"/>
    <w:bookmarkStart w:name="z120" w:id="109"/>
    <w:p>
      <w:pPr>
        <w:spacing w:after="0"/>
        <w:ind w:left="0"/>
        <w:jc w:val="left"/>
      </w:pPr>
      <w:r>
        <w:rPr>
          <w:rFonts w:ascii="Times New Roman"/>
          <w:b/>
          <w:i w:val="false"/>
          <w:color w:val="000000"/>
        </w:rPr>
        <w:t xml:space="preserve"> 1-тарау. Жалпы ережелер</w:t>
      </w:r>
    </w:p>
    <w:bookmarkEnd w:id="109"/>
    <w:bookmarkStart w:name="z121" w:id="110"/>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0"/>
    <w:bookmarkStart w:name="z122" w:id="111"/>
    <w:p>
      <w:pPr>
        <w:spacing w:after="0"/>
        <w:ind w:left="0"/>
        <w:jc w:val="both"/>
      </w:pPr>
      <w:r>
        <w:rPr>
          <w:rFonts w:ascii="Times New Roman"/>
          <w:b w:val="false"/>
          <w:i w:val="false"/>
          <w:color w:val="000000"/>
          <w:sz w:val="28"/>
        </w:rPr>
        <w:t>
      2. Нысан айдың соңғы жұмыс күнінің соңындағы жағдай бойынша жасалады.</w:t>
      </w:r>
    </w:p>
    <w:bookmarkEnd w:id="111"/>
    <w:bookmarkStart w:name="z123" w:id="112"/>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12"/>
    <w:bookmarkStart w:name="z124" w:id="113"/>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113"/>
    <w:bookmarkStart w:name="z125" w:id="114"/>
    <w:p>
      <w:pPr>
        <w:spacing w:after="0"/>
        <w:ind w:left="0"/>
        <w:jc w:val="both"/>
      </w:pPr>
      <w:r>
        <w:rPr>
          <w:rFonts w:ascii="Times New Roman"/>
          <w:b w:val="false"/>
          <w:i w:val="false"/>
          <w:color w:val="000000"/>
          <w:sz w:val="28"/>
        </w:rPr>
        <w:t xml:space="preserve">
      5. Нысанда және осы түсіндірмеде шоттар нөмірі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bookmarkEnd w:id="114"/>
    <w:bookmarkStart w:name="z126" w:id="115"/>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 міндетті түрде толтырылады.</w:t>
      </w:r>
    </w:p>
    <w:bookmarkEnd w:id="115"/>
    <w:bookmarkStart w:name="z127"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28" w:id="117"/>
    <w:p>
      <w:pPr>
        <w:spacing w:after="0"/>
        <w:ind w:left="0"/>
        <w:jc w:val="both"/>
      </w:pPr>
      <w:r>
        <w:rPr>
          <w:rFonts w:ascii="Times New Roman"/>
          <w:b w:val="false"/>
          <w:i w:val="false"/>
          <w:color w:val="000000"/>
          <w:sz w:val="28"/>
        </w:rPr>
        <w:t xml:space="preserve">
      7. Нысанда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шоттардағы қалдық туралы мәліметтер көрсетіледі. </w:t>
      </w:r>
    </w:p>
    <w:bookmarkEnd w:id="117"/>
    <w:bookmarkStart w:name="z129" w:id="118"/>
    <w:p>
      <w:pPr>
        <w:spacing w:after="0"/>
        <w:ind w:left="0"/>
        <w:jc w:val="both"/>
      </w:pPr>
      <w:r>
        <w:rPr>
          <w:rFonts w:ascii="Times New Roman"/>
          <w:b w:val="false"/>
          <w:i w:val="false"/>
          <w:color w:val="000000"/>
          <w:sz w:val="28"/>
        </w:rPr>
        <w:t>
      8. Нысанда активтер мен міндеттемелерді мерзім бойынша мынадай жіктеу қабылданды:</w:t>
      </w:r>
    </w:p>
    <w:bookmarkEnd w:id="118"/>
    <w:bookmarkStart w:name="z130" w:id="119"/>
    <w:p>
      <w:pPr>
        <w:spacing w:after="0"/>
        <w:ind w:left="0"/>
        <w:jc w:val="both"/>
      </w:pPr>
      <w:r>
        <w:rPr>
          <w:rFonts w:ascii="Times New Roman"/>
          <w:b w:val="false"/>
          <w:i w:val="false"/>
          <w:color w:val="000000"/>
          <w:sz w:val="28"/>
        </w:rPr>
        <w:t>
      қысқа мерзімді – бір жылға дейін қоса алғанда;</w:t>
      </w:r>
    </w:p>
    <w:bookmarkEnd w:id="119"/>
    <w:bookmarkStart w:name="z131" w:id="120"/>
    <w:p>
      <w:pPr>
        <w:spacing w:after="0"/>
        <w:ind w:left="0"/>
        <w:jc w:val="both"/>
      </w:pPr>
      <w:r>
        <w:rPr>
          <w:rFonts w:ascii="Times New Roman"/>
          <w:b w:val="false"/>
          <w:i w:val="false"/>
          <w:color w:val="000000"/>
          <w:sz w:val="28"/>
        </w:rPr>
        <w:t>
      ұзақ мерзімді – бір жылдан астам.</w:t>
      </w:r>
    </w:p>
    <w:bookmarkEnd w:id="120"/>
    <w:bookmarkStart w:name="z132" w:id="121"/>
    <w:p>
      <w:pPr>
        <w:spacing w:after="0"/>
        <w:ind w:left="0"/>
        <w:jc w:val="both"/>
      </w:pPr>
      <w:r>
        <w:rPr>
          <w:rFonts w:ascii="Times New Roman"/>
          <w:b w:val="false"/>
          <w:i w:val="false"/>
          <w:color w:val="000000"/>
          <w:sz w:val="28"/>
        </w:rPr>
        <w:t xml:space="preserve">
      9. 1, 2, 3 және 4-жолдарда мәндер "Қазақстан Республикасы Ұлттық Банкінің веб-порталы" ақпараттық жүйесінде орналастырылған анықтамалықтардан таңдалады. </w:t>
      </w:r>
    </w:p>
    <w:bookmarkEnd w:id="121"/>
    <w:bookmarkStart w:name="z133" w:id="122"/>
    <w:p>
      <w:pPr>
        <w:spacing w:after="0"/>
        <w:ind w:left="0"/>
        <w:jc w:val="both"/>
      </w:pPr>
      <w:r>
        <w:rPr>
          <w:rFonts w:ascii="Times New Roman"/>
          <w:b w:val="false"/>
          <w:i w:val="false"/>
          <w:color w:val="000000"/>
          <w:sz w:val="28"/>
        </w:rPr>
        <w:t>
      10. 1-жолда Үлгі шот жоспарына сәйкес келетін шоттың төрт таңбалы нөмірі көрсетіледі.</w:t>
      </w:r>
    </w:p>
    <w:bookmarkEnd w:id="122"/>
    <w:bookmarkStart w:name="z134" w:id="123"/>
    <w:p>
      <w:pPr>
        <w:spacing w:after="0"/>
        <w:ind w:left="0"/>
        <w:jc w:val="both"/>
      </w:pPr>
      <w:r>
        <w:rPr>
          <w:rFonts w:ascii="Times New Roman"/>
          <w:b w:val="false"/>
          <w:i w:val="false"/>
          <w:color w:val="000000"/>
          <w:sz w:val="28"/>
        </w:rPr>
        <w:t>
      11. 2, 3 және 4-жолдарда резиденттік белгісі, экономика секторлары тобының коды және номинация валютасының белгісі осы түсіндірменің 16, 17 және 19-тармақтарына сәйкес ерекшеліктерді ескере отырып, осындай нақтылау қолданылатын шоттар бойынша көрсетіледі.</w:t>
      </w:r>
    </w:p>
    <w:bookmarkEnd w:id="123"/>
    <w:bookmarkStart w:name="z135" w:id="124"/>
    <w:p>
      <w:pPr>
        <w:spacing w:after="0"/>
        <w:ind w:left="0"/>
        <w:jc w:val="both"/>
      </w:pPr>
      <w:r>
        <w:rPr>
          <w:rFonts w:ascii="Times New Roman"/>
          <w:b w:val="false"/>
          <w:i w:val="false"/>
          <w:color w:val="000000"/>
          <w:sz w:val="28"/>
        </w:rPr>
        <w:t>
      12. 2-жолда мына кодификацияға сәйкес резиденттік белгісі көрсетіледі:</w:t>
      </w:r>
    </w:p>
    <w:bookmarkEnd w:id="124"/>
    <w:bookmarkStart w:name="z136" w:id="125"/>
    <w:p>
      <w:pPr>
        <w:spacing w:after="0"/>
        <w:ind w:left="0"/>
        <w:jc w:val="both"/>
      </w:pPr>
      <w:r>
        <w:rPr>
          <w:rFonts w:ascii="Times New Roman"/>
          <w:b w:val="false"/>
          <w:i w:val="false"/>
          <w:color w:val="000000"/>
          <w:sz w:val="28"/>
        </w:rPr>
        <w:t>
      "1" коды – Қазақстан Республикасының резиденті;</w:t>
      </w:r>
    </w:p>
    <w:bookmarkEnd w:id="125"/>
    <w:bookmarkStart w:name="z137" w:id="126"/>
    <w:p>
      <w:pPr>
        <w:spacing w:after="0"/>
        <w:ind w:left="0"/>
        <w:jc w:val="both"/>
      </w:pPr>
      <w:r>
        <w:rPr>
          <w:rFonts w:ascii="Times New Roman"/>
          <w:b w:val="false"/>
          <w:i w:val="false"/>
          <w:color w:val="000000"/>
          <w:sz w:val="28"/>
        </w:rPr>
        <w:t>
      "2" коды – Қазақстан Республикасының бейрезиденті.</w:t>
      </w:r>
    </w:p>
    <w:bookmarkEnd w:id="126"/>
    <w:bookmarkStart w:name="z138" w:id="127"/>
    <w:p>
      <w:pPr>
        <w:spacing w:after="0"/>
        <w:ind w:left="0"/>
        <w:jc w:val="both"/>
      </w:pPr>
      <w:r>
        <w:rPr>
          <w:rFonts w:ascii="Times New Roman"/>
          <w:b w:val="false"/>
          <w:i w:val="false"/>
          <w:color w:val="000000"/>
          <w:sz w:val="28"/>
        </w:rPr>
        <w:t>
      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Заңында айқындалған мәндерде пайдаланылады.</w:t>
      </w:r>
    </w:p>
    <w:bookmarkEnd w:id="127"/>
    <w:bookmarkStart w:name="z139" w:id="128"/>
    <w:p>
      <w:pPr>
        <w:spacing w:after="0"/>
        <w:ind w:left="0"/>
        <w:jc w:val="both"/>
      </w:pPr>
      <w:r>
        <w:rPr>
          <w:rFonts w:ascii="Times New Roman"/>
          <w:b w:val="false"/>
          <w:i w:val="false"/>
          <w:color w:val="000000"/>
          <w:sz w:val="28"/>
        </w:rPr>
        <w:t xml:space="preserve">
      13.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келісімді болады.</w:t>
      </w:r>
    </w:p>
    <w:bookmarkEnd w:id="128"/>
    <w:bookmarkStart w:name="z140" w:id="129"/>
    <w:p>
      <w:pPr>
        <w:spacing w:after="0"/>
        <w:ind w:left="0"/>
        <w:jc w:val="both"/>
      </w:pPr>
      <w:r>
        <w:rPr>
          <w:rFonts w:ascii="Times New Roman"/>
          <w:b w:val="false"/>
          <w:i w:val="false"/>
          <w:color w:val="000000"/>
          <w:sz w:val="28"/>
        </w:rPr>
        <w:t>
      14. 4-жолда актив немесе міндеттеменің номинация валютасының белгісі мынадай көрсетіледі:</w:t>
      </w:r>
    </w:p>
    <w:bookmarkEnd w:id="129"/>
    <w:bookmarkStart w:name="z141" w:id="130"/>
    <w:p>
      <w:pPr>
        <w:spacing w:after="0"/>
        <w:ind w:left="0"/>
        <w:jc w:val="both"/>
      </w:pPr>
      <w:r>
        <w:rPr>
          <w:rFonts w:ascii="Times New Roman"/>
          <w:b w:val="false"/>
          <w:i w:val="false"/>
          <w:color w:val="000000"/>
          <w:sz w:val="28"/>
        </w:rPr>
        <w:t>
      "1" коды – Қазақстан Республикасының ұлттық валютасында нноминирленген активтер мен міндеттемелер үшін,</w:t>
      </w:r>
    </w:p>
    <w:bookmarkEnd w:id="130"/>
    <w:bookmarkStart w:name="z142" w:id="131"/>
    <w:p>
      <w:pPr>
        <w:spacing w:after="0"/>
        <w:ind w:left="0"/>
        <w:jc w:val="both"/>
      </w:pPr>
      <w:r>
        <w:rPr>
          <w:rFonts w:ascii="Times New Roman"/>
          <w:b w:val="false"/>
          <w:i w:val="false"/>
          <w:color w:val="000000"/>
          <w:sz w:val="28"/>
        </w:rPr>
        <w:t>
      "2" коды – шетелдік еркін конвертацияланатын валютада немесе бағалы қағаздарда номинирленген активтер немесе міндеттемелер үшін;</w:t>
      </w:r>
    </w:p>
    <w:bookmarkEnd w:id="131"/>
    <w:bookmarkStart w:name="z143" w:id="132"/>
    <w:p>
      <w:pPr>
        <w:spacing w:after="0"/>
        <w:ind w:left="0"/>
        <w:jc w:val="both"/>
      </w:pPr>
      <w:r>
        <w:rPr>
          <w:rFonts w:ascii="Times New Roman"/>
          <w:b w:val="false"/>
          <w:i w:val="false"/>
          <w:color w:val="000000"/>
          <w:sz w:val="28"/>
        </w:rPr>
        <w:t>
      "3" коды – еркін конвертацияланатын валюталарға жатқызылмаған басқа шетел валютасында номинирленген активтер немесе міндеттемелер үшін;</w:t>
      </w:r>
    </w:p>
    <w:bookmarkEnd w:id="132"/>
    <w:bookmarkStart w:name="z144" w:id="133"/>
    <w:p>
      <w:pPr>
        <w:spacing w:after="0"/>
        <w:ind w:left="0"/>
        <w:jc w:val="both"/>
      </w:pPr>
      <w:r>
        <w:rPr>
          <w:rFonts w:ascii="Times New Roman"/>
          <w:b w:val="false"/>
          <w:i w:val="false"/>
          <w:color w:val="000000"/>
          <w:sz w:val="28"/>
        </w:rPr>
        <w:t xml:space="preserve">
      Еркін конвертацияланатын валюталарға мыналар жатады: </w:t>
      </w:r>
    </w:p>
    <w:bookmarkEnd w:id="133"/>
    <w:bookmarkStart w:name="z145" w:id="134"/>
    <w:p>
      <w:pPr>
        <w:spacing w:after="0"/>
        <w:ind w:left="0"/>
        <w:jc w:val="both"/>
      </w:pPr>
      <w:r>
        <w:rPr>
          <w:rFonts w:ascii="Times New Roman"/>
          <w:b w:val="false"/>
          <w:i w:val="false"/>
          <w:color w:val="000000"/>
          <w:sz w:val="28"/>
        </w:rPr>
        <w:t>
      Аустралия доллары (AUD);</w:t>
      </w:r>
    </w:p>
    <w:bookmarkEnd w:id="134"/>
    <w:bookmarkStart w:name="z146" w:id="135"/>
    <w:p>
      <w:pPr>
        <w:spacing w:after="0"/>
        <w:ind w:left="0"/>
        <w:jc w:val="both"/>
      </w:pPr>
      <w:r>
        <w:rPr>
          <w:rFonts w:ascii="Times New Roman"/>
          <w:b w:val="false"/>
          <w:i w:val="false"/>
          <w:color w:val="000000"/>
          <w:sz w:val="28"/>
        </w:rPr>
        <w:t>
      Канада доллары (CAD);</w:t>
      </w:r>
    </w:p>
    <w:bookmarkEnd w:id="135"/>
    <w:bookmarkStart w:name="z147" w:id="136"/>
    <w:p>
      <w:pPr>
        <w:spacing w:after="0"/>
        <w:ind w:left="0"/>
        <w:jc w:val="both"/>
      </w:pPr>
      <w:r>
        <w:rPr>
          <w:rFonts w:ascii="Times New Roman"/>
          <w:b w:val="false"/>
          <w:i w:val="false"/>
          <w:color w:val="000000"/>
          <w:sz w:val="28"/>
        </w:rPr>
        <w:t>
      Швейцария франкі (CHF);</w:t>
      </w:r>
    </w:p>
    <w:bookmarkEnd w:id="136"/>
    <w:bookmarkStart w:name="z148" w:id="137"/>
    <w:p>
      <w:pPr>
        <w:spacing w:after="0"/>
        <w:ind w:left="0"/>
        <w:jc w:val="both"/>
      </w:pPr>
      <w:r>
        <w:rPr>
          <w:rFonts w:ascii="Times New Roman"/>
          <w:b w:val="false"/>
          <w:i w:val="false"/>
          <w:color w:val="000000"/>
          <w:sz w:val="28"/>
        </w:rPr>
        <w:t>
      Қытай юані (CNY);</w:t>
      </w:r>
    </w:p>
    <w:bookmarkEnd w:id="137"/>
    <w:bookmarkStart w:name="z149" w:id="138"/>
    <w:p>
      <w:pPr>
        <w:spacing w:after="0"/>
        <w:ind w:left="0"/>
        <w:jc w:val="both"/>
      </w:pPr>
      <w:r>
        <w:rPr>
          <w:rFonts w:ascii="Times New Roman"/>
          <w:b w:val="false"/>
          <w:i w:val="false"/>
          <w:color w:val="000000"/>
          <w:sz w:val="28"/>
        </w:rPr>
        <w:t>
      Дат кронасы (DKK);</w:t>
      </w:r>
    </w:p>
    <w:bookmarkEnd w:id="138"/>
    <w:bookmarkStart w:name="z150" w:id="139"/>
    <w:p>
      <w:pPr>
        <w:spacing w:after="0"/>
        <w:ind w:left="0"/>
        <w:jc w:val="both"/>
      </w:pPr>
      <w:r>
        <w:rPr>
          <w:rFonts w:ascii="Times New Roman"/>
          <w:b w:val="false"/>
          <w:i w:val="false"/>
          <w:color w:val="000000"/>
          <w:sz w:val="28"/>
        </w:rPr>
        <w:t>
      Еуро (EUR);</w:t>
      </w:r>
    </w:p>
    <w:bookmarkEnd w:id="139"/>
    <w:bookmarkStart w:name="z151" w:id="140"/>
    <w:p>
      <w:pPr>
        <w:spacing w:after="0"/>
        <w:ind w:left="0"/>
        <w:jc w:val="both"/>
      </w:pPr>
      <w:r>
        <w:rPr>
          <w:rFonts w:ascii="Times New Roman"/>
          <w:b w:val="false"/>
          <w:i w:val="false"/>
          <w:color w:val="000000"/>
          <w:sz w:val="28"/>
        </w:rPr>
        <w:t>
      Біріккен Корольдіктің фунт стерлингі (GBP);</w:t>
      </w:r>
    </w:p>
    <w:bookmarkEnd w:id="140"/>
    <w:bookmarkStart w:name="z152" w:id="141"/>
    <w:p>
      <w:pPr>
        <w:spacing w:after="0"/>
        <w:ind w:left="0"/>
        <w:jc w:val="both"/>
      </w:pPr>
      <w:r>
        <w:rPr>
          <w:rFonts w:ascii="Times New Roman"/>
          <w:b w:val="false"/>
          <w:i w:val="false"/>
          <w:color w:val="000000"/>
          <w:sz w:val="28"/>
        </w:rPr>
        <w:t>
      Гонконг доллары (HKD);</w:t>
      </w:r>
    </w:p>
    <w:bookmarkEnd w:id="141"/>
    <w:bookmarkStart w:name="z153" w:id="142"/>
    <w:p>
      <w:pPr>
        <w:spacing w:after="0"/>
        <w:ind w:left="0"/>
        <w:jc w:val="both"/>
      </w:pPr>
      <w:r>
        <w:rPr>
          <w:rFonts w:ascii="Times New Roman"/>
          <w:b w:val="false"/>
          <w:i w:val="false"/>
          <w:color w:val="000000"/>
          <w:sz w:val="28"/>
        </w:rPr>
        <w:t>
      Мажарстан форинті (HUF);</w:t>
      </w:r>
    </w:p>
    <w:bookmarkEnd w:id="142"/>
    <w:bookmarkStart w:name="z154" w:id="143"/>
    <w:p>
      <w:pPr>
        <w:spacing w:after="0"/>
        <w:ind w:left="0"/>
        <w:jc w:val="both"/>
      </w:pPr>
      <w:r>
        <w:rPr>
          <w:rFonts w:ascii="Times New Roman"/>
          <w:b w:val="false"/>
          <w:i w:val="false"/>
          <w:color w:val="000000"/>
          <w:sz w:val="28"/>
        </w:rPr>
        <w:t>
      Жаңа Израиль шекелі (ILS);</w:t>
      </w:r>
    </w:p>
    <w:bookmarkEnd w:id="143"/>
    <w:bookmarkStart w:name="z155" w:id="144"/>
    <w:p>
      <w:pPr>
        <w:spacing w:after="0"/>
        <w:ind w:left="0"/>
        <w:jc w:val="both"/>
      </w:pPr>
      <w:r>
        <w:rPr>
          <w:rFonts w:ascii="Times New Roman"/>
          <w:b w:val="false"/>
          <w:i w:val="false"/>
          <w:color w:val="000000"/>
          <w:sz w:val="28"/>
        </w:rPr>
        <w:t>
      Жапон йенасы (JPY);</w:t>
      </w:r>
    </w:p>
    <w:bookmarkEnd w:id="144"/>
    <w:bookmarkStart w:name="z156" w:id="145"/>
    <w:p>
      <w:pPr>
        <w:spacing w:after="0"/>
        <w:ind w:left="0"/>
        <w:jc w:val="both"/>
      </w:pPr>
      <w:r>
        <w:rPr>
          <w:rFonts w:ascii="Times New Roman"/>
          <w:b w:val="false"/>
          <w:i w:val="false"/>
          <w:color w:val="000000"/>
          <w:sz w:val="28"/>
        </w:rPr>
        <w:t>
      Корей Республикасының вонасы (KRW);</w:t>
      </w:r>
    </w:p>
    <w:bookmarkEnd w:id="145"/>
    <w:bookmarkStart w:name="z157" w:id="146"/>
    <w:p>
      <w:pPr>
        <w:spacing w:after="0"/>
        <w:ind w:left="0"/>
        <w:jc w:val="both"/>
      </w:pPr>
      <w:r>
        <w:rPr>
          <w:rFonts w:ascii="Times New Roman"/>
          <w:b w:val="false"/>
          <w:i w:val="false"/>
          <w:color w:val="000000"/>
          <w:sz w:val="28"/>
        </w:rPr>
        <w:t>
      Мексика песосы (MXN);</w:t>
      </w:r>
    </w:p>
    <w:bookmarkEnd w:id="146"/>
    <w:bookmarkStart w:name="z158" w:id="147"/>
    <w:p>
      <w:pPr>
        <w:spacing w:after="0"/>
        <w:ind w:left="0"/>
        <w:jc w:val="both"/>
      </w:pPr>
      <w:r>
        <w:rPr>
          <w:rFonts w:ascii="Times New Roman"/>
          <w:b w:val="false"/>
          <w:i w:val="false"/>
          <w:color w:val="000000"/>
          <w:sz w:val="28"/>
        </w:rPr>
        <w:t>
      Норвегия кронасы (NOK);</w:t>
      </w:r>
    </w:p>
    <w:bookmarkEnd w:id="147"/>
    <w:bookmarkStart w:name="z159" w:id="148"/>
    <w:p>
      <w:pPr>
        <w:spacing w:after="0"/>
        <w:ind w:left="0"/>
        <w:jc w:val="both"/>
      </w:pPr>
      <w:r>
        <w:rPr>
          <w:rFonts w:ascii="Times New Roman"/>
          <w:b w:val="false"/>
          <w:i w:val="false"/>
          <w:color w:val="000000"/>
          <w:sz w:val="28"/>
        </w:rPr>
        <w:t>
      Жаңа Зеландия доллары (NZD);</w:t>
      </w:r>
    </w:p>
    <w:bookmarkEnd w:id="148"/>
    <w:bookmarkStart w:name="z160" w:id="149"/>
    <w:p>
      <w:pPr>
        <w:spacing w:after="0"/>
        <w:ind w:left="0"/>
        <w:jc w:val="both"/>
      </w:pPr>
      <w:r>
        <w:rPr>
          <w:rFonts w:ascii="Times New Roman"/>
          <w:b w:val="false"/>
          <w:i w:val="false"/>
          <w:color w:val="000000"/>
          <w:sz w:val="28"/>
        </w:rPr>
        <w:t>
      Швед кронасы (SEK);</w:t>
      </w:r>
    </w:p>
    <w:bookmarkEnd w:id="149"/>
    <w:bookmarkStart w:name="z161" w:id="150"/>
    <w:p>
      <w:pPr>
        <w:spacing w:after="0"/>
        <w:ind w:left="0"/>
        <w:jc w:val="both"/>
      </w:pPr>
      <w:r>
        <w:rPr>
          <w:rFonts w:ascii="Times New Roman"/>
          <w:b w:val="false"/>
          <w:i w:val="false"/>
          <w:color w:val="000000"/>
          <w:sz w:val="28"/>
        </w:rPr>
        <w:t>
      Сингапур доллары (SGD);</w:t>
      </w:r>
    </w:p>
    <w:bookmarkEnd w:id="150"/>
    <w:bookmarkStart w:name="z162" w:id="151"/>
    <w:p>
      <w:pPr>
        <w:spacing w:after="0"/>
        <w:ind w:left="0"/>
        <w:jc w:val="both"/>
      </w:pPr>
      <w:r>
        <w:rPr>
          <w:rFonts w:ascii="Times New Roman"/>
          <w:b w:val="false"/>
          <w:i w:val="false"/>
          <w:color w:val="000000"/>
          <w:sz w:val="28"/>
        </w:rPr>
        <w:t>
      АҚШ доллары (USD);</w:t>
      </w:r>
    </w:p>
    <w:bookmarkEnd w:id="151"/>
    <w:bookmarkStart w:name="z163" w:id="152"/>
    <w:p>
      <w:pPr>
        <w:spacing w:after="0"/>
        <w:ind w:left="0"/>
        <w:jc w:val="both"/>
      </w:pPr>
      <w:r>
        <w:rPr>
          <w:rFonts w:ascii="Times New Roman"/>
          <w:b w:val="false"/>
          <w:i w:val="false"/>
          <w:color w:val="000000"/>
          <w:sz w:val="28"/>
        </w:rPr>
        <w:t>
      Оңтүстік Африка рэнді (ZAR).</w:t>
      </w:r>
    </w:p>
    <w:bookmarkEnd w:id="152"/>
    <w:bookmarkStart w:name="z164" w:id="153"/>
    <w:p>
      <w:pPr>
        <w:spacing w:after="0"/>
        <w:ind w:left="0"/>
        <w:jc w:val="both"/>
      </w:pPr>
      <w:r>
        <w:rPr>
          <w:rFonts w:ascii="Times New Roman"/>
          <w:b w:val="false"/>
          <w:i w:val="false"/>
          <w:color w:val="000000"/>
          <w:sz w:val="28"/>
        </w:rPr>
        <w:t>
      15. 2 және 3-жолдарда:</w:t>
      </w:r>
    </w:p>
    <w:bookmarkEnd w:id="153"/>
    <w:bookmarkStart w:name="z165" w:id="154"/>
    <w:p>
      <w:pPr>
        <w:spacing w:after="0"/>
        <w:ind w:left="0"/>
        <w:jc w:val="both"/>
      </w:pPr>
      <w:r>
        <w:rPr>
          <w:rFonts w:ascii="Times New Roman"/>
          <w:b w:val="false"/>
          <w:i w:val="false"/>
          <w:color w:val="000000"/>
          <w:sz w:val="28"/>
        </w:rPr>
        <w:t>
      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bookmarkEnd w:id="154"/>
    <w:bookmarkStart w:name="z166" w:id="155"/>
    <w:p>
      <w:pPr>
        <w:spacing w:after="0"/>
        <w:ind w:left="0"/>
        <w:jc w:val="both"/>
      </w:pPr>
      <w:r>
        <w:rPr>
          <w:rFonts w:ascii="Times New Roman"/>
          <w:b w:val="false"/>
          <w:i w:val="false"/>
          <w:color w:val="000000"/>
          <w:sz w:val="28"/>
        </w:rPr>
        <w:t>
      1405, 1406, 1425, 1752 және 1864-шоттар үшін вексель берушінің резиденттік белгісі мен кредитордың экономика секторлары тобының коды көрсетіледі;</w:t>
      </w:r>
    </w:p>
    <w:bookmarkEnd w:id="155"/>
    <w:bookmarkStart w:name="z167" w:id="156"/>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1757-шоттар үшін эмитенттің резиденттік белгісімен экономика секторлары тобының коды көрсетіледі;</w:t>
      </w:r>
    </w:p>
    <w:bookmarkEnd w:id="156"/>
    <w:bookmarkStart w:name="z168" w:id="157"/>
    <w:p>
      <w:pPr>
        <w:spacing w:after="0"/>
        <w:ind w:left="0"/>
        <w:jc w:val="both"/>
      </w:pPr>
      <w:r>
        <w:rPr>
          <w:rFonts w:ascii="Times New Roman"/>
          <w:b w:val="false"/>
          <w:i w:val="false"/>
          <w:color w:val="000000"/>
          <w:sz w:val="28"/>
        </w:rPr>
        <w:t>
      2301, 2303, 2306, 2401, 2402, 2405 2406-</w:t>
      </w:r>
    </w:p>
    <w:bookmarkEnd w:id="157"/>
    <w:bookmarkStart w:name="z169" w:id="158"/>
    <w:p>
      <w:pPr>
        <w:spacing w:after="0"/>
        <w:ind w:left="0"/>
        <w:jc w:val="both"/>
      </w:pPr>
      <w:r>
        <w:rPr>
          <w:rFonts w:ascii="Times New Roman"/>
          <w:b w:val="false"/>
          <w:i w:val="false"/>
          <w:color w:val="000000"/>
          <w:sz w:val="28"/>
        </w:rPr>
        <w:t>
      шоттар үшін бағалы қағазды ұстаушының резиденттік белгісі мен экономика секторлары тобының коды, бағалы қағазды ұстаушыны анықтау мүмкіндігі болмаған кезде – бағалы қағазды номиналды ұстаушының (сенімгерлік меншік иесінің) резиденттік белгісі мен экономика секторлары тобының коды көрсетіледі.</w:t>
      </w:r>
    </w:p>
    <w:bookmarkEnd w:id="158"/>
    <w:bookmarkStart w:name="z170" w:id="159"/>
    <w:p>
      <w:pPr>
        <w:spacing w:after="0"/>
        <w:ind w:left="0"/>
        <w:jc w:val="both"/>
      </w:pPr>
      <w:r>
        <w:rPr>
          <w:rFonts w:ascii="Times New Roman"/>
          <w:b w:val="false"/>
          <w:i w:val="false"/>
          <w:color w:val="000000"/>
          <w:sz w:val="28"/>
        </w:rPr>
        <w:t>
      16. 3-жолда Ұлттық пошта операторына қатысты активтер мен міндеттемелер шоттары бойынша экономика секторлары тобының "5" деген коды көрсетіледі.</w:t>
      </w:r>
    </w:p>
    <w:bookmarkEnd w:id="159"/>
    <w:bookmarkStart w:name="z171" w:id="160"/>
    <w:p>
      <w:pPr>
        <w:spacing w:after="0"/>
        <w:ind w:left="0"/>
        <w:jc w:val="both"/>
      </w:pPr>
      <w:r>
        <w:rPr>
          <w:rFonts w:ascii="Times New Roman"/>
          <w:b w:val="false"/>
          <w:i w:val="false"/>
          <w:color w:val="000000"/>
          <w:sz w:val="28"/>
        </w:rPr>
        <w:t>
      17. 1007, 1009, 1603 және 1604-шоттар бойынша:</w:t>
      </w:r>
    </w:p>
    <w:bookmarkEnd w:id="160"/>
    <w:bookmarkStart w:name="z172" w:id="161"/>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бейрезидент-эмитенттерінің бағалы металдардан жасалған монеталары және коллекциялық монеталары үшін "2" коды көрсетіледі;</w:t>
      </w:r>
    </w:p>
    <w:bookmarkEnd w:id="161"/>
    <w:bookmarkStart w:name="z173" w:id="162"/>
    <w:p>
      <w:pPr>
        <w:spacing w:after="0"/>
        <w:ind w:left="0"/>
        <w:jc w:val="both"/>
      </w:pPr>
      <w:r>
        <w:rPr>
          <w:rFonts w:ascii="Times New Roman"/>
          <w:b w:val="false"/>
          <w:i w:val="false"/>
          <w:color w:val="000000"/>
          <w:sz w:val="28"/>
        </w:rPr>
        <w:t>
      3 және 4-жолдарда көрсеткіштер толтырылмайды.</w:t>
      </w:r>
    </w:p>
    <w:bookmarkEnd w:id="162"/>
    <w:bookmarkStart w:name="z174" w:id="163"/>
    <w:p>
      <w:pPr>
        <w:spacing w:after="0"/>
        <w:ind w:left="0"/>
        <w:jc w:val="both"/>
      </w:pPr>
      <w:r>
        <w:rPr>
          <w:rFonts w:ascii="Times New Roman"/>
          <w:b w:val="false"/>
          <w:i w:val="false"/>
          <w:color w:val="000000"/>
          <w:sz w:val="28"/>
        </w:rPr>
        <w:t>
      18.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bookmarkEnd w:id="163"/>
    <w:bookmarkStart w:name="z175" w:id="164"/>
    <w:p>
      <w:pPr>
        <w:spacing w:after="0"/>
        <w:ind w:left="0"/>
        <w:jc w:val="both"/>
      </w:pPr>
      <w:r>
        <w:rPr>
          <w:rFonts w:ascii="Times New Roman"/>
          <w:b w:val="false"/>
          <w:i w:val="false"/>
          <w:color w:val="000000"/>
          <w:sz w:val="28"/>
        </w:rPr>
        <w:t>
      19. 4-жолда 1013, 1727, 2016, 2126, 2212, 2216, 2708 және 2717-шоттар бойынша көрсеткіш ұсынылмайды.</w:t>
      </w:r>
    </w:p>
    <w:bookmarkEnd w:id="164"/>
    <w:bookmarkStart w:name="z176" w:id="165"/>
    <w:p>
      <w:pPr>
        <w:spacing w:after="0"/>
        <w:ind w:left="0"/>
        <w:jc w:val="both"/>
      </w:pPr>
      <w:r>
        <w:rPr>
          <w:rFonts w:ascii="Times New Roman"/>
          <w:b w:val="false"/>
          <w:i w:val="false"/>
          <w:color w:val="000000"/>
          <w:sz w:val="28"/>
        </w:rPr>
        <w:t xml:space="preserve">
      20.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 </w:t>
      </w:r>
    </w:p>
    <w:bookmarkEnd w:id="165"/>
    <w:bookmarkStart w:name="z177" w:id="166"/>
    <w:p>
      <w:pPr>
        <w:spacing w:after="0"/>
        <w:ind w:left="0"/>
        <w:jc w:val="both"/>
      </w:pPr>
      <w:r>
        <w:rPr>
          <w:rFonts w:ascii="Times New Roman"/>
          <w:b w:val="false"/>
          <w:i w:val="false"/>
          <w:color w:val="000000"/>
          <w:sz w:val="28"/>
        </w:rPr>
        <w:t>
      21. 5-жолда үтірден кейін екі таңбалы сан форматында теңгедегі сома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79" w:id="16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7"/>
    <w:bookmarkStart w:name="z180" w:id="16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8"/>
    <w:bookmarkStart w:name="z181" w:id="169"/>
    <w:p>
      <w:pPr>
        <w:spacing w:after="0"/>
        <w:ind w:left="0"/>
        <w:jc w:val="both"/>
      </w:pPr>
      <w:r>
        <w:rPr>
          <w:rFonts w:ascii="Times New Roman"/>
          <w:b w:val="false"/>
          <w:i w:val="false"/>
          <w:color w:val="000000"/>
          <w:sz w:val="28"/>
        </w:rPr>
        <w:t>
      Әкімшілік нысанның атауы: Екінші деңгейдегі банктерде орналастырылған салымдардың, корреспонденттік және ағымдағы шоттардың талдамасы туралы есеп.</w:t>
      </w:r>
    </w:p>
    <w:bookmarkEnd w:id="169"/>
    <w:bookmarkStart w:name="z182" w:id="1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1-RV.</w:t>
      </w:r>
    </w:p>
    <w:bookmarkEnd w:id="170"/>
    <w:bookmarkStart w:name="z183" w:id="171"/>
    <w:p>
      <w:pPr>
        <w:spacing w:after="0"/>
        <w:ind w:left="0"/>
        <w:jc w:val="both"/>
      </w:pPr>
      <w:r>
        <w:rPr>
          <w:rFonts w:ascii="Times New Roman"/>
          <w:b w:val="false"/>
          <w:i w:val="false"/>
          <w:color w:val="000000"/>
          <w:sz w:val="28"/>
        </w:rPr>
        <w:t>
      Кезеңділігі: ай сайын</w:t>
      </w:r>
    </w:p>
    <w:bookmarkEnd w:id="171"/>
    <w:bookmarkStart w:name="z184" w:id="172"/>
    <w:p>
      <w:pPr>
        <w:spacing w:after="0"/>
        <w:ind w:left="0"/>
        <w:jc w:val="both"/>
      </w:pPr>
      <w:r>
        <w:rPr>
          <w:rFonts w:ascii="Times New Roman"/>
          <w:b w:val="false"/>
          <w:i w:val="false"/>
          <w:color w:val="000000"/>
          <w:sz w:val="28"/>
        </w:rPr>
        <w:t>
      Есепті кезеңі: 20___жылғы "__" ________ жағдай бойынша</w:t>
      </w:r>
    </w:p>
    <w:bookmarkEnd w:id="172"/>
    <w:bookmarkStart w:name="z185" w:id="1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173"/>
    <w:bookmarkStart w:name="z186" w:id="17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74"/>
    <w:bookmarkStart w:name="z187" w:id="175"/>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есепті айдан кейінгі айдың оныншы жұмыс күнінен кешіктірмей, ай сайын;</w:t>
      </w:r>
    </w:p>
    <w:bookmarkEnd w:id="175"/>
    <w:bookmarkStart w:name="z188" w:id="176"/>
    <w:p>
      <w:pPr>
        <w:spacing w:after="0"/>
        <w:ind w:left="0"/>
        <w:jc w:val="both"/>
      </w:pPr>
      <w:r>
        <w:rPr>
          <w:rFonts w:ascii="Times New Roman"/>
          <w:b w:val="false"/>
          <w:i w:val="false"/>
          <w:color w:val="000000"/>
          <w:sz w:val="28"/>
        </w:rPr>
        <w:t>
      Ұлттық пошта операторы – есепті айдан кейінгі айдың жиырма бесінен кешіктірмей, ай сайын;</w:t>
      </w:r>
    </w:p>
    <w:bookmarkEnd w:id="176"/>
    <w:bookmarkStart w:name="z189" w:id="177"/>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айналымдарды ескере отырып) – аяқталған қаржы жылынан кейінгі жылғы отыз бірінші қаңтардан кешіктірмей.</w:t>
      </w:r>
    </w:p>
    <w:bookmarkEnd w:id="177"/>
    <w:bookmarkStart w:name="z190" w:id="178"/>
    <w:p>
      <w:pPr>
        <w:spacing w:after="0"/>
        <w:ind w:left="0"/>
        <w:jc w:val="both"/>
      </w:pPr>
      <w:r>
        <w:rPr>
          <w:rFonts w:ascii="Times New Roman"/>
          <w:b w:val="false"/>
          <w:i w:val="false"/>
          <w:color w:val="000000"/>
          <w:sz w:val="28"/>
        </w:rPr>
        <w:t xml:space="preserve">
      Бизнес-сәйкестендіру нөмірі: </w:t>
      </w:r>
    </w:p>
    <w:bookmarkEnd w:id="178"/>
    <w:bookmarkStart w:name="z191" w:id="179"/>
    <w:p>
      <w:pPr>
        <w:spacing w:after="0"/>
        <w:ind w:left="0"/>
        <w:jc w:val="both"/>
      </w:pPr>
      <w:r>
        <w:rPr>
          <w:rFonts w:ascii="Times New Roman"/>
          <w:b w:val="false"/>
          <w:i w:val="false"/>
          <w:color w:val="000000"/>
          <w:sz w:val="28"/>
        </w:rPr>
        <w:t>
      Жинау әдісі: электрондық түрде.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Атауы ______________________________________</w:t>
      </w:r>
    </w:p>
    <w:bookmarkEnd w:id="180"/>
    <w:bookmarkStart w:name="z193" w:id="181"/>
    <w:p>
      <w:pPr>
        <w:spacing w:after="0"/>
        <w:ind w:left="0"/>
        <w:jc w:val="both"/>
      </w:pPr>
      <w:r>
        <w:rPr>
          <w:rFonts w:ascii="Times New Roman"/>
          <w:b w:val="false"/>
          <w:i w:val="false"/>
          <w:color w:val="000000"/>
          <w:sz w:val="28"/>
        </w:rPr>
        <w:t>
      Мекенжайы __________________________________________________</w:t>
      </w:r>
    </w:p>
    <w:bookmarkEnd w:id="181"/>
    <w:bookmarkStart w:name="z194" w:id="182"/>
    <w:p>
      <w:pPr>
        <w:spacing w:after="0"/>
        <w:ind w:left="0"/>
        <w:jc w:val="both"/>
      </w:pPr>
      <w:r>
        <w:rPr>
          <w:rFonts w:ascii="Times New Roman"/>
          <w:b w:val="false"/>
          <w:i w:val="false"/>
          <w:color w:val="000000"/>
          <w:sz w:val="28"/>
        </w:rPr>
        <w:t>
      Телефоны ________________________________________</w:t>
      </w:r>
    </w:p>
    <w:bookmarkEnd w:id="182"/>
    <w:bookmarkStart w:name="z195" w:id="183"/>
    <w:p>
      <w:pPr>
        <w:spacing w:after="0"/>
        <w:ind w:left="0"/>
        <w:jc w:val="both"/>
      </w:pPr>
      <w:r>
        <w:rPr>
          <w:rFonts w:ascii="Times New Roman"/>
          <w:b w:val="false"/>
          <w:i w:val="false"/>
          <w:color w:val="000000"/>
          <w:sz w:val="28"/>
        </w:rPr>
        <w:t>
      Электрондық пошта мекенжайы _________________________</w:t>
      </w:r>
    </w:p>
    <w:bookmarkEnd w:id="183"/>
    <w:bookmarkStart w:name="z196" w:id="184"/>
    <w:p>
      <w:pPr>
        <w:spacing w:after="0"/>
        <w:ind w:left="0"/>
        <w:jc w:val="both"/>
      </w:pPr>
      <w:r>
        <w:rPr>
          <w:rFonts w:ascii="Times New Roman"/>
          <w:b w:val="false"/>
          <w:i w:val="false"/>
          <w:color w:val="000000"/>
          <w:sz w:val="28"/>
        </w:rPr>
        <w:t>
      Орындаушы ________________________________ ________________</w:t>
      </w:r>
    </w:p>
    <w:bookmarkEnd w:id="184"/>
    <w:bookmarkStart w:name="z197" w:id="18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5"/>
    <w:bookmarkStart w:name="z198" w:id="18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6"/>
    <w:bookmarkStart w:name="z199" w:id="187"/>
    <w:p>
      <w:pPr>
        <w:spacing w:after="0"/>
        <w:ind w:left="0"/>
        <w:jc w:val="both"/>
      </w:pPr>
      <w:r>
        <w:rPr>
          <w:rFonts w:ascii="Times New Roman"/>
          <w:b w:val="false"/>
          <w:i w:val="false"/>
          <w:color w:val="000000"/>
          <w:sz w:val="28"/>
        </w:rPr>
        <w:t>
      _______________________________________ _____________</w:t>
      </w:r>
    </w:p>
    <w:bookmarkEnd w:id="187"/>
    <w:bookmarkStart w:name="z200" w:id="188"/>
    <w:p>
      <w:pPr>
        <w:spacing w:after="0"/>
        <w:ind w:left="0"/>
        <w:jc w:val="both"/>
      </w:pPr>
      <w:r>
        <w:rPr>
          <w:rFonts w:ascii="Times New Roman"/>
          <w:b w:val="false"/>
          <w:i w:val="false"/>
          <w:color w:val="000000"/>
          <w:sz w:val="28"/>
        </w:rPr>
        <w:t>
      тегі, аты және әкесінің аты (ол болған жағдайда) қолы</w:t>
      </w:r>
    </w:p>
    <w:bookmarkEnd w:id="188"/>
    <w:bookmarkStart w:name="z201" w:id="189"/>
    <w:p>
      <w:pPr>
        <w:spacing w:after="0"/>
        <w:ind w:left="0"/>
        <w:jc w:val="both"/>
      </w:pPr>
      <w:r>
        <w:rPr>
          <w:rFonts w:ascii="Times New Roman"/>
          <w:b w:val="false"/>
          <w:i w:val="false"/>
          <w:color w:val="000000"/>
          <w:sz w:val="28"/>
        </w:rPr>
        <w:t>
      Күні 20__ жылғы "____" ______________</w:t>
      </w:r>
    </w:p>
    <w:bookmarkEnd w:id="189"/>
    <w:bookmarkStart w:name="z202" w:id="190"/>
    <w:p>
      <w:pPr>
        <w:spacing w:after="0"/>
        <w:ind w:left="0"/>
        <w:jc w:val="both"/>
      </w:pPr>
      <w:r>
        <w:rPr>
          <w:rFonts w:ascii="Times New Roman"/>
          <w:b w:val="false"/>
          <w:i w:val="false"/>
          <w:color w:val="000000"/>
          <w:sz w:val="28"/>
        </w:rPr>
        <w:t xml:space="preserve">
      Ескертпе: нысан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толтыру бойынша түсіндірмеге сәйкес толтырылады. </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 xml:space="preserve">қосымша </w:t>
            </w:r>
          </w:p>
        </w:tc>
      </w:tr>
    </w:tbl>
    <w:bookmarkStart w:name="z204" w:id="191"/>
    <w:p>
      <w:pPr>
        <w:spacing w:after="0"/>
        <w:ind w:left="0"/>
        <w:jc w:val="both"/>
      </w:pPr>
      <w:r>
        <w:rPr>
          <w:rFonts w:ascii="Times New Roman"/>
          <w:b w:val="false"/>
          <w:i w:val="false"/>
          <w:color w:val="000000"/>
          <w:sz w:val="28"/>
        </w:rPr>
        <w:t>
      "Екінші деңгейдегі банктерде орналастырылған салымдардың, корреспонденттік және ағымдағы шоттардың талдамасы туралы есеп" (индексі – 1-RV, кезеңділігі – ай сайын)</w:t>
      </w:r>
    </w:p>
    <w:bookmarkEnd w:id="191"/>
    <w:bookmarkStart w:name="z205" w:id="192"/>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192"/>
    <w:bookmarkStart w:name="z206" w:id="193"/>
    <w:p>
      <w:pPr>
        <w:spacing w:after="0"/>
        <w:ind w:left="0"/>
        <w:jc w:val="left"/>
      </w:pPr>
      <w:r>
        <w:rPr>
          <w:rFonts w:ascii="Times New Roman"/>
          <w:b/>
          <w:i w:val="false"/>
          <w:color w:val="000000"/>
        </w:rPr>
        <w:t xml:space="preserve"> 1-тарау. Жалпы ережелер</w:t>
      </w:r>
    </w:p>
    <w:bookmarkEnd w:id="193"/>
    <w:bookmarkStart w:name="z207" w:id="194"/>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4"/>
    <w:bookmarkStart w:name="z208" w:id="195"/>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195"/>
    <w:bookmarkStart w:name="z209" w:id="196"/>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мың теңгемен көрсетіледі.</w:t>
      </w:r>
    </w:p>
    <w:bookmarkEnd w:id="196"/>
    <w:bookmarkStart w:name="z210" w:id="19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7"/>
    <w:bookmarkStart w:name="z211" w:id="198"/>
    <w:p>
      <w:pPr>
        <w:spacing w:after="0"/>
        <w:ind w:left="0"/>
        <w:jc w:val="left"/>
      </w:pPr>
      <w:r>
        <w:rPr>
          <w:rFonts w:ascii="Times New Roman"/>
          <w:b/>
          <w:i w:val="false"/>
          <w:color w:val="000000"/>
        </w:rPr>
        <w:t xml:space="preserve"> 2-тарау. Нысанды толтыру бойынша түсіндірме</w:t>
      </w:r>
    </w:p>
    <w:bookmarkEnd w:id="198"/>
    <w:bookmarkStart w:name="z212" w:id="199"/>
    <w:p>
      <w:pPr>
        <w:spacing w:after="0"/>
        <w:ind w:left="0"/>
        <w:jc w:val="both"/>
      </w:pPr>
      <w:r>
        <w:rPr>
          <w:rFonts w:ascii="Times New Roman"/>
          <w:b w:val="false"/>
          <w:i w:val="false"/>
          <w:color w:val="000000"/>
          <w:sz w:val="28"/>
        </w:rPr>
        <w:t>
      4. 3-жолда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ел көрсетіледі.</w:t>
      </w:r>
    </w:p>
    <w:bookmarkEnd w:id="199"/>
    <w:bookmarkStart w:name="z213" w:id="200"/>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bookmarkEnd w:id="200"/>
    <w:bookmarkStart w:name="z214" w:id="201"/>
    <w:p>
      <w:pPr>
        <w:spacing w:after="0"/>
        <w:ind w:left="0"/>
        <w:jc w:val="both"/>
      </w:pPr>
      <w:r>
        <w:rPr>
          <w:rFonts w:ascii="Times New Roman"/>
          <w:b w:val="false"/>
          <w:i w:val="false"/>
          <w:color w:val="000000"/>
          <w:sz w:val="28"/>
        </w:rPr>
        <w:t>
      6. Резервтердің (провизиялардың) сомасы абсолюттік мәнде және плюс таңбасымен көрсетіледі.</w:t>
      </w:r>
    </w:p>
    <w:bookmarkEnd w:id="201"/>
    <w:bookmarkStart w:name="z215" w:id="202"/>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217" w:id="203"/>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3"/>
    <w:bookmarkStart w:name="z218" w:id="2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4"/>
    <w:bookmarkStart w:name="z219" w:id="205"/>
    <w:p>
      <w:pPr>
        <w:spacing w:after="0"/>
        <w:ind w:left="0"/>
        <w:jc w:val="both"/>
      </w:pPr>
      <w:r>
        <w:rPr>
          <w:rFonts w:ascii="Times New Roman"/>
          <w:b w:val="false"/>
          <w:i w:val="false"/>
          <w:color w:val="000000"/>
          <w:sz w:val="28"/>
        </w:rPr>
        <w:t>
      Әкімшілік нысанның атауы: Бағалы қағаздар портфелінің құрылымы туралы есеп.</w:t>
      </w:r>
    </w:p>
    <w:bookmarkEnd w:id="205"/>
    <w:bookmarkStart w:name="z220" w:id="2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2-PORTF.</w:t>
      </w:r>
    </w:p>
    <w:bookmarkEnd w:id="206"/>
    <w:bookmarkStart w:name="z221" w:id="207"/>
    <w:p>
      <w:pPr>
        <w:spacing w:after="0"/>
        <w:ind w:left="0"/>
        <w:jc w:val="both"/>
      </w:pPr>
      <w:r>
        <w:rPr>
          <w:rFonts w:ascii="Times New Roman"/>
          <w:b w:val="false"/>
          <w:i w:val="false"/>
          <w:color w:val="000000"/>
          <w:sz w:val="28"/>
        </w:rPr>
        <w:t>
      Кезеңділігі: ай сайын, тоқсан сайын.</w:t>
      </w:r>
    </w:p>
    <w:bookmarkEnd w:id="207"/>
    <w:bookmarkStart w:name="z222" w:id="208"/>
    <w:p>
      <w:pPr>
        <w:spacing w:after="0"/>
        <w:ind w:left="0"/>
        <w:jc w:val="both"/>
      </w:pPr>
      <w:r>
        <w:rPr>
          <w:rFonts w:ascii="Times New Roman"/>
          <w:b w:val="false"/>
          <w:i w:val="false"/>
          <w:color w:val="000000"/>
          <w:sz w:val="28"/>
        </w:rPr>
        <w:t>
      Есепті кезеңі: 20___жылғы "__" ________ жағдай бойынша.</w:t>
      </w:r>
    </w:p>
    <w:bookmarkEnd w:id="208"/>
    <w:bookmarkStart w:name="z223" w:id="2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209"/>
    <w:bookmarkStart w:name="z224" w:id="2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0"/>
    <w:bookmarkStart w:name="z225" w:id="211"/>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11"/>
    <w:bookmarkStart w:name="z226" w:id="212"/>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212"/>
    <w:bookmarkStart w:name="z227" w:id="213"/>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 аяқталған қаржы жылынан кейінгі жылғы отыз бірінші қаңтардан кешіктірмей;</w:t>
      </w:r>
    </w:p>
    <w:bookmarkEnd w:id="213"/>
    <w:bookmarkStart w:name="z228" w:id="214"/>
    <w:p>
      <w:pPr>
        <w:spacing w:after="0"/>
        <w:ind w:left="0"/>
        <w:jc w:val="both"/>
      </w:pPr>
      <w:r>
        <w:rPr>
          <w:rFonts w:ascii="Times New Roman"/>
          <w:b w:val="false"/>
          <w:i w:val="false"/>
          <w:color w:val="000000"/>
          <w:sz w:val="28"/>
        </w:rPr>
        <w:t>
      Ұлттық пошта операторы:</w:t>
      </w:r>
    </w:p>
    <w:bookmarkEnd w:id="214"/>
    <w:bookmarkStart w:name="z229" w:id="215"/>
    <w:p>
      <w:pPr>
        <w:spacing w:after="0"/>
        <w:ind w:left="0"/>
        <w:jc w:val="both"/>
      </w:pPr>
      <w:r>
        <w:rPr>
          <w:rFonts w:ascii="Times New Roman"/>
          <w:b w:val="false"/>
          <w:i w:val="false"/>
          <w:color w:val="000000"/>
          <w:sz w:val="28"/>
        </w:rPr>
        <w:t>
      есепті тоқсаннан кейінгі айдың жиырма бесінен кешіктірмей, тоқсан сайын;</w:t>
      </w:r>
    </w:p>
    <w:bookmarkEnd w:id="215"/>
    <w:bookmarkStart w:name="z230" w:id="216"/>
    <w:p>
      <w:pPr>
        <w:spacing w:after="0"/>
        <w:ind w:left="0"/>
        <w:jc w:val="both"/>
      </w:pPr>
      <w:r>
        <w:rPr>
          <w:rFonts w:ascii="Times New Roman"/>
          <w:b w:val="false"/>
          <w:i w:val="false"/>
          <w:color w:val="000000"/>
          <w:sz w:val="28"/>
        </w:rPr>
        <w:t>
      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216"/>
    <w:bookmarkStart w:name="z231" w:id="217"/>
    <w:p>
      <w:pPr>
        <w:spacing w:after="0"/>
        <w:ind w:left="0"/>
        <w:jc w:val="both"/>
      </w:pPr>
      <w:r>
        <w:rPr>
          <w:rFonts w:ascii="Times New Roman"/>
          <w:b w:val="false"/>
          <w:i w:val="false"/>
          <w:color w:val="000000"/>
          <w:sz w:val="28"/>
        </w:rPr>
        <w:t xml:space="preserve">
      Бизнес-сәйкестендіру нөмірі: </w:t>
      </w:r>
    </w:p>
    <w:bookmarkEnd w:id="217"/>
    <w:bookmarkStart w:name="z232" w:id="218"/>
    <w:p>
      <w:pPr>
        <w:spacing w:after="0"/>
        <w:ind w:left="0"/>
        <w:jc w:val="both"/>
      </w:pPr>
      <w:r>
        <w:rPr>
          <w:rFonts w:ascii="Times New Roman"/>
          <w:b w:val="false"/>
          <w:i w:val="false"/>
          <w:color w:val="000000"/>
          <w:sz w:val="28"/>
        </w:rPr>
        <w:t>
      Жинау әдісі: электрондық түрде.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9"/>
    <w:p>
      <w:pPr>
        <w:spacing w:after="0"/>
        <w:ind w:left="0"/>
        <w:jc w:val="both"/>
      </w:pPr>
      <w:r>
        <w:rPr>
          <w:rFonts w:ascii="Times New Roman"/>
          <w:b w:val="false"/>
          <w:i w:val="false"/>
          <w:color w:val="000000"/>
          <w:sz w:val="28"/>
        </w:rPr>
        <w:t>
      Атауы ______________________________________</w:t>
      </w:r>
    </w:p>
    <w:bookmarkEnd w:id="219"/>
    <w:bookmarkStart w:name="z234" w:id="220"/>
    <w:p>
      <w:pPr>
        <w:spacing w:after="0"/>
        <w:ind w:left="0"/>
        <w:jc w:val="both"/>
      </w:pPr>
      <w:r>
        <w:rPr>
          <w:rFonts w:ascii="Times New Roman"/>
          <w:b w:val="false"/>
          <w:i w:val="false"/>
          <w:color w:val="000000"/>
          <w:sz w:val="28"/>
        </w:rPr>
        <w:t>
      Мекенжайы __________________________________________________</w:t>
      </w:r>
    </w:p>
    <w:bookmarkEnd w:id="220"/>
    <w:bookmarkStart w:name="z235" w:id="221"/>
    <w:p>
      <w:pPr>
        <w:spacing w:after="0"/>
        <w:ind w:left="0"/>
        <w:jc w:val="both"/>
      </w:pPr>
      <w:r>
        <w:rPr>
          <w:rFonts w:ascii="Times New Roman"/>
          <w:b w:val="false"/>
          <w:i w:val="false"/>
          <w:color w:val="000000"/>
          <w:sz w:val="28"/>
        </w:rPr>
        <w:t>
      Телефоны ________________________________________</w:t>
      </w:r>
    </w:p>
    <w:bookmarkEnd w:id="221"/>
    <w:bookmarkStart w:name="z236" w:id="222"/>
    <w:p>
      <w:pPr>
        <w:spacing w:after="0"/>
        <w:ind w:left="0"/>
        <w:jc w:val="both"/>
      </w:pPr>
      <w:r>
        <w:rPr>
          <w:rFonts w:ascii="Times New Roman"/>
          <w:b w:val="false"/>
          <w:i w:val="false"/>
          <w:color w:val="000000"/>
          <w:sz w:val="28"/>
        </w:rPr>
        <w:t>
      Электрондық пошта мекенжайы _________________________</w:t>
      </w:r>
    </w:p>
    <w:bookmarkEnd w:id="222"/>
    <w:bookmarkStart w:name="z237" w:id="223"/>
    <w:p>
      <w:pPr>
        <w:spacing w:after="0"/>
        <w:ind w:left="0"/>
        <w:jc w:val="both"/>
      </w:pPr>
      <w:r>
        <w:rPr>
          <w:rFonts w:ascii="Times New Roman"/>
          <w:b w:val="false"/>
          <w:i w:val="false"/>
          <w:color w:val="000000"/>
          <w:sz w:val="28"/>
        </w:rPr>
        <w:t>
      Орындаушы ________________________________ ________________</w:t>
      </w:r>
    </w:p>
    <w:bookmarkEnd w:id="223"/>
    <w:bookmarkStart w:name="z238" w:id="22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4"/>
    <w:bookmarkStart w:name="z239" w:id="22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5"/>
    <w:bookmarkStart w:name="z240" w:id="226"/>
    <w:p>
      <w:pPr>
        <w:spacing w:after="0"/>
        <w:ind w:left="0"/>
        <w:jc w:val="both"/>
      </w:pPr>
      <w:r>
        <w:rPr>
          <w:rFonts w:ascii="Times New Roman"/>
          <w:b w:val="false"/>
          <w:i w:val="false"/>
          <w:color w:val="000000"/>
          <w:sz w:val="28"/>
        </w:rPr>
        <w:t>
      _______________________________________ _____________</w:t>
      </w:r>
    </w:p>
    <w:bookmarkEnd w:id="226"/>
    <w:bookmarkStart w:name="z241" w:id="227"/>
    <w:p>
      <w:pPr>
        <w:spacing w:after="0"/>
        <w:ind w:left="0"/>
        <w:jc w:val="both"/>
      </w:pPr>
      <w:r>
        <w:rPr>
          <w:rFonts w:ascii="Times New Roman"/>
          <w:b w:val="false"/>
          <w:i w:val="false"/>
          <w:color w:val="000000"/>
          <w:sz w:val="28"/>
        </w:rPr>
        <w:t>
      тегі, аты және әкесінің аты (ол болған жағдайда) қолы</w:t>
      </w:r>
    </w:p>
    <w:bookmarkEnd w:id="227"/>
    <w:bookmarkStart w:name="z242" w:id="228"/>
    <w:p>
      <w:pPr>
        <w:spacing w:after="0"/>
        <w:ind w:left="0"/>
        <w:jc w:val="both"/>
      </w:pPr>
      <w:r>
        <w:rPr>
          <w:rFonts w:ascii="Times New Roman"/>
          <w:b w:val="false"/>
          <w:i w:val="false"/>
          <w:color w:val="000000"/>
          <w:sz w:val="28"/>
        </w:rPr>
        <w:t>
      Күні 20__ жылғы "____" ______________</w:t>
      </w:r>
    </w:p>
    <w:bookmarkEnd w:id="228"/>
    <w:bookmarkStart w:name="z243" w:id="229"/>
    <w:p>
      <w:pPr>
        <w:spacing w:after="0"/>
        <w:ind w:left="0"/>
        <w:jc w:val="both"/>
      </w:pPr>
      <w:r>
        <w:rPr>
          <w:rFonts w:ascii="Times New Roman"/>
          <w:b w:val="false"/>
          <w:i w:val="false"/>
          <w:color w:val="000000"/>
          <w:sz w:val="28"/>
        </w:rPr>
        <w:t>
      Ескертпе: нысан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5" w:id="230"/>
    <w:p>
      <w:pPr>
        <w:spacing w:after="0"/>
        <w:ind w:left="0"/>
        <w:jc w:val="both"/>
      </w:pPr>
      <w:r>
        <w:rPr>
          <w:rFonts w:ascii="Times New Roman"/>
          <w:b w:val="false"/>
          <w:i w:val="false"/>
          <w:color w:val="000000"/>
          <w:sz w:val="28"/>
        </w:rPr>
        <w:t>
      "Бағалы қағаздар портфелінің құрылымы туралы есеп" (индексі – 2-PORTF, кезеңділігі – ай сайын, тоқсан сайын)</w:t>
      </w:r>
    </w:p>
    <w:bookmarkEnd w:id="230"/>
    <w:bookmarkStart w:name="z246" w:id="231"/>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231"/>
    <w:bookmarkStart w:name="z247" w:id="232"/>
    <w:p>
      <w:pPr>
        <w:spacing w:after="0"/>
        <w:ind w:left="0"/>
        <w:jc w:val="left"/>
      </w:pPr>
      <w:r>
        <w:rPr>
          <w:rFonts w:ascii="Times New Roman"/>
          <w:b/>
          <w:i w:val="false"/>
          <w:color w:val="000000"/>
        </w:rPr>
        <w:t xml:space="preserve"> 1-тарау. Жалпы ережелер</w:t>
      </w:r>
    </w:p>
    <w:bookmarkEnd w:id="232"/>
    <w:bookmarkStart w:name="z248" w:id="233"/>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3"/>
    <w:bookmarkStart w:name="z249" w:id="234"/>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234"/>
    <w:bookmarkStart w:name="z250" w:id="235"/>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35"/>
    <w:bookmarkStart w:name="z251" w:id="236"/>
    <w:p>
      <w:pPr>
        <w:spacing w:after="0"/>
        <w:ind w:left="0"/>
        <w:jc w:val="both"/>
      </w:pPr>
      <w:r>
        <w:rPr>
          <w:rFonts w:ascii="Times New Roman"/>
          <w:b w:val="false"/>
          <w:i w:val="false"/>
          <w:color w:val="000000"/>
          <w:sz w:val="28"/>
        </w:rPr>
        <w:t xml:space="preserve">
      4. Нысанда шот нөмірлері "Шот нөмірлері" анықтамалығынан таңдалады. </w:t>
      </w:r>
    </w:p>
    <w:bookmarkEnd w:id="236"/>
    <w:bookmarkStart w:name="z252" w:id="237"/>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237"/>
    <w:bookmarkStart w:name="z253" w:id="238"/>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38"/>
    <w:bookmarkStart w:name="z254" w:id="239"/>
    <w:p>
      <w:pPr>
        <w:spacing w:after="0"/>
        <w:ind w:left="0"/>
        <w:jc w:val="left"/>
      </w:pPr>
      <w:r>
        <w:rPr>
          <w:rFonts w:ascii="Times New Roman"/>
          <w:b/>
          <w:i w:val="false"/>
          <w:color w:val="000000"/>
        </w:rPr>
        <w:t xml:space="preserve"> 2-тарау. Нысанды толтыру бойынша түсіндірме</w:t>
      </w:r>
    </w:p>
    <w:bookmarkEnd w:id="239"/>
    <w:bookmarkStart w:name="z255" w:id="240"/>
    <w:p>
      <w:pPr>
        <w:spacing w:after="0"/>
        <w:ind w:left="0"/>
        <w:jc w:val="both"/>
      </w:pPr>
      <w:r>
        <w:rPr>
          <w:rFonts w:ascii="Times New Roman"/>
          <w:b w:val="false"/>
          <w:i w:val="false"/>
          <w:color w:val="000000"/>
          <w:sz w:val="28"/>
        </w:rPr>
        <w:t>
      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жүзеге асыратын ұйымның борыштық және үлестік бағалы қағаздарға салымдары туралы мәліметтер көрсетіледі.</w:t>
      </w:r>
    </w:p>
    <w:bookmarkEnd w:id="240"/>
    <w:bookmarkStart w:name="z256" w:id="241"/>
    <w:p>
      <w:pPr>
        <w:spacing w:after="0"/>
        <w:ind w:left="0"/>
        <w:jc w:val="both"/>
      </w:pPr>
      <w:r>
        <w:rPr>
          <w:rFonts w:ascii="Times New Roman"/>
          <w:b w:val="false"/>
          <w:i w:val="false"/>
          <w:color w:val="000000"/>
          <w:sz w:val="28"/>
        </w:rPr>
        <w:t>
      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bookmarkEnd w:id="241"/>
    <w:bookmarkStart w:name="z257" w:id="242"/>
    <w:p>
      <w:pPr>
        <w:spacing w:after="0"/>
        <w:ind w:left="0"/>
        <w:jc w:val="both"/>
      </w:pPr>
      <w:r>
        <w:rPr>
          <w:rFonts w:ascii="Times New Roman"/>
          <w:b w:val="false"/>
          <w:i w:val="false"/>
          <w:color w:val="000000"/>
          <w:sz w:val="28"/>
        </w:rPr>
        <w:t>
      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bookmarkEnd w:id="242"/>
    <w:bookmarkStart w:name="z258" w:id="243"/>
    <w:p>
      <w:pPr>
        <w:spacing w:after="0"/>
        <w:ind w:left="0"/>
        <w:jc w:val="both"/>
      </w:pPr>
      <w:r>
        <w:rPr>
          <w:rFonts w:ascii="Times New Roman"/>
          <w:b w:val="false"/>
          <w:i w:val="false"/>
          <w:color w:val="000000"/>
          <w:sz w:val="28"/>
        </w:rPr>
        <w:t>
      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bookmarkEnd w:id="243"/>
    <w:bookmarkStart w:name="z259" w:id="244"/>
    <w:p>
      <w:pPr>
        <w:spacing w:after="0"/>
        <w:ind w:left="0"/>
        <w:jc w:val="both"/>
      </w:pPr>
      <w:r>
        <w:rPr>
          <w:rFonts w:ascii="Times New Roman"/>
          <w:b w:val="false"/>
          <w:i w:val="false"/>
          <w:color w:val="000000"/>
          <w:sz w:val="28"/>
        </w:rPr>
        <w:t xml:space="preserve">
      11. 7 және 8-жолдарда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bookmarkEnd w:id="244"/>
    <w:bookmarkStart w:name="z260" w:id="245"/>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End w:id="245"/>
    <w:bookmarkStart w:name="z261" w:id="246"/>
    <w:p>
      <w:pPr>
        <w:spacing w:after="0"/>
        <w:ind w:left="0"/>
        <w:jc w:val="both"/>
      </w:pPr>
      <w:r>
        <w:rPr>
          <w:rFonts w:ascii="Times New Roman"/>
          <w:b w:val="false"/>
          <w:i w:val="false"/>
          <w:color w:val="000000"/>
          <w:sz w:val="28"/>
        </w:rPr>
        <w:t>
      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bookmarkEnd w:id="246"/>
    <w:bookmarkStart w:name="z262" w:id="247"/>
    <w:p>
      <w:pPr>
        <w:spacing w:after="0"/>
        <w:ind w:left="0"/>
        <w:jc w:val="both"/>
      </w:pPr>
      <w:r>
        <w:rPr>
          <w:rFonts w:ascii="Times New Roman"/>
          <w:b w:val="false"/>
          <w:i w:val="false"/>
          <w:color w:val="000000"/>
          <w:sz w:val="28"/>
        </w:rPr>
        <w:t>
      12. 2-жолда есепті күндегі жағдай бойынша бағалы қағаздар есепке алынатын портфельдің түрі көрсетіледі.</w:t>
      </w:r>
    </w:p>
    <w:bookmarkEnd w:id="247"/>
    <w:bookmarkStart w:name="z263" w:id="248"/>
    <w:p>
      <w:pPr>
        <w:spacing w:after="0"/>
        <w:ind w:left="0"/>
        <w:jc w:val="both"/>
      </w:pPr>
      <w:r>
        <w:rPr>
          <w:rFonts w:ascii="Times New Roman"/>
          <w:b w:val="false"/>
          <w:i w:val="false"/>
          <w:color w:val="000000"/>
          <w:sz w:val="28"/>
        </w:rPr>
        <w:t>
      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bookmarkEnd w:id="248"/>
    <w:bookmarkStart w:name="z264" w:id="249"/>
    <w:p>
      <w:pPr>
        <w:spacing w:after="0"/>
        <w:ind w:left="0"/>
        <w:jc w:val="both"/>
      </w:pPr>
      <w:r>
        <w:rPr>
          <w:rFonts w:ascii="Times New Roman"/>
          <w:b w:val="false"/>
          <w:i w:val="false"/>
          <w:color w:val="000000"/>
          <w:sz w:val="28"/>
        </w:rPr>
        <w:t>
      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bookmarkEnd w:id="249"/>
    <w:bookmarkStart w:name="z265" w:id="250"/>
    <w:p>
      <w:pPr>
        <w:spacing w:after="0"/>
        <w:ind w:left="0"/>
        <w:jc w:val="both"/>
      </w:pPr>
      <w:r>
        <w:rPr>
          <w:rFonts w:ascii="Times New Roman"/>
          <w:b w:val="false"/>
          <w:i w:val="false"/>
          <w:color w:val="000000"/>
          <w:sz w:val="28"/>
        </w:rPr>
        <w:t>
      Егер құндық мәні нөлге тең болса, 4.1, 4.2 және 4.3-жолдар бойынша көрсеткіштер ұсынылмайды.</w:t>
      </w:r>
    </w:p>
    <w:bookmarkEnd w:id="250"/>
    <w:bookmarkStart w:name="z266" w:id="251"/>
    <w:p>
      <w:pPr>
        <w:spacing w:after="0"/>
        <w:ind w:left="0"/>
        <w:jc w:val="both"/>
      </w:pPr>
      <w:r>
        <w:rPr>
          <w:rFonts w:ascii="Times New Roman"/>
          <w:b w:val="false"/>
          <w:i w:val="false"/>
          <w:color w:val="000000"/>
          <w:sz w:val="28"/>
        </w:rPr>
        <w:t>
      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bookmarkEnd w:id="251"/>
    <w:bookmarkStart w:name="z267" w:id="252"/>
    <w:p>
      <w:pPr>
        <w:spacing w:after="0"/>
        <w:ind w:left="0"/>
        <w:jc w:val="both"/>
      </w:pPr>
      <w:r>
        <w:rPr>
          <w:rFonts w:ascii="Times New Roman"/>
          <w:b w:val="false"/>
          <w:i w:val="false"/>
          <w:color w:val="000000"/>
          <w:sz w:val="28"/>
        </w:rPr>
        <w:t>
      5.1 және 5.2-жолдардағы көрсеткіштерде 6.1 және 6.2-жолдарда көрсетілген көрсеткіштердің мәндері де қамтылады.</w:t>
      </w:r>
    </w:p>
    <w:bookmarkEnd w:id="252"/>
    <w:bookmarkStart w:name="z268" w:id="253"/>
    <w:p>
      <w:pPr>
        <w:spacing w:after="0"/>
        <w:ind w:left="0"/>
        <w:jc w:val="both"/>
      </w:pPr>
      <w:r>
        <w:rPr>
          <w:rFonts w:ascii="Times New Roman"/>
          <w:b w:val="false"/>
          <w:i w:val="false"/>
          <w:color w:val="000000"/>
          <w:sz w:val="28"/>
        </w:rPr>
        <w:t>
      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bookmarkEnd w:id="253"/>
    <w:bookmarkStart w:name="z269" w:id="254"/>
    <w:p>
      <w:pPr>
        <w:spacing w:after="0"/>
        <w:ind w:left="0"/>
        <w:jc w:val="both"/>
      </w:pPr>
      <w:r>
        <w:rPr>
          <w:rFonts w:ascii="Times New Roman"/>
          <w:b w:val="false"/>
          <w:i w:val="false"/>
          <w:color w:val="000000"/>
          <w:sz w:val="28"/>
        </w:rPr>
        <w:t>
      16. 10-жол бойынша тиісті деректер ұсынылатын есептік күн көрсетіледі.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271" w:id="25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5"/>
    <w:bookmarkStart w:name="z272" w:id="25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6"/>
    <w:bookmarkStart w:name="z273" w:id="257"/>
    <w:p>
      <w:pPr>
        <w:spacing w:after="0"/>
        <w:ind w:left="0"/>
        <w:jc w:val="both"/>
      </w:pPr>
      <w:r>
        <w:rPr>
          <w:rFonts w:ascii="Times New Roman"/>
          <w:b w:val="false"/>
          <w:i w:val="false"/>
          <w:color w:val="000000"/>
          <w:sz w:val="28"/>
        </w:rPr>
        <w:t>
      Әкімшілік нысанның атауы: Басқа заңды тұлғалардың капиталына инвестициялар туралы есеп</w:t>
      </w:r>
    </w:p>
    <w:bookmarkEnd w:id="257"/>
    <w:bookmarkStart w:name="z274" w:id="2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3-INVEST</w:t>
      </w:r>
    </w:p>
    <w:bookmarkEnd w:id="258"/>
    <w:bookmarkStart w:name="z275" w:id="259"/>
    <w:p>
      <w:pPr>
        <w:spacing w:after="0"/>
        <w:ind w:left="0"/>
        <w:jc w:val="both"/>
      </w:pPr>
      <w:r>
        <w:rPr>
          <w:rFonts w:ascii="Times New Roman"/>
          <w:b w:val="false"/>
          <w:i w:val="false"/>
          <w:color w:val="000000"/>
          <w:sz w:val="28"/>
        </w:rPr>
        <w:t>
      Кезеңділігі: ай сайын, тоқсан сайын</w:t>
      </w:r>
    </w:p>
    <w:bookmarkEnd w:id="259"/>
    <w:bookmarkStart w:name="z276" w:id="260"/>
    <w:p>
      <w:pPr>
        <w:spacing w:after="0"/>
        <w:ind w:left="0"/>
        <w:jc w:val="both"/>
      </w:pPr>
      <w:r>
        <w:rPr>
          <w:rFonts w:ascii="Times New Roman"/>
          <w:b w:val="false"/>
          <w:i w:val="false"/>
          <w:color w:val="000000"/>
          <w:sz w:val="28"/>
        </w:rPr>
        <w:t>
      Есепті кезеңі: 20___жылғы "__" ________ жағдай бойынша</w:t>
      </w:r>
    </w:p>
    <w:bookmarkEnd w:id="260"/>
    <w:bookmarkStart w:name="z277" w:id="2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261"/>
    <w:bookmarkStart w:name="z278" w:id="2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62"/>
    <w:bookmarkStart w:name="z279" w:id="263"/>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63"/>
    <w:bookmarkStart w:name="z280" w:id="264"/>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264"/>
    <w:bookmarkStart w:name="z281" w:id="265"/>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65"/>
    <w:bookmarkStart w:name="z282" w:id="266"/>
    <w:p>
      <w:pPr>
        <w:spacing w:after="0"/>
        <w:ind w:left="0"/>
        <w:jc w:val="both"/>
      </w:pPr>
      <w:r>
        <w:rPr>
          <w:rFonts w:ascii="Times New Roman"/>
          <w:b w:val="false"/>
          <w:i w:val="false"/>
          <w:color w:val="000000"/>
          <w:sz w:val="28"/>
        </w:rPr>
        <w:t>
      Ұлттық пошта операторы:</w:t>
      </w:r>
    </w:p>
    <w:bookmarkEnd w:id="266"/>
    <w:bookmarkStart w:name="z283" w:id="267"/>
    <w:p>
      <w:pPr>
        <w:spacing w:after="0"/>
        <w:ind w:left="0"/>
        <w:jc w:val="both"/>
      </w:pPr>
      <w:r>
        <w:rPr>
          <w:rFonts w:ascii="Times New Roman"/>
          <w:b w:val="false"/>
          <w:i w:val="false"/>
          <w:color w:val="000000"/>
          <w:sz w:val="28"/>
        </w:rPr>
        <w:t>
      есепті тоқсаннан кейінгі айдың жиырма бесінен кешіктірмей, тоқсан сайын;</w:t>
      </w:r>
    </w:p>
    <w:bookmarkEnd w:id="267"/>
    <w:bookmarkStart w:name="z284" w:id="268"/>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bookmarkEnd w:id="268"/>
    <w:bookmarkStart w:name="z285" w:id="269"/>
    <w:p>
      <w:pPr>
        <w:spacing w:after="0"/>
        <w:ind w:left="0"/>
        <w:jc w:val="both"/>
      </w:pPr>
      <w:r>
        <w:rPr>
          <w:rFonts w:ascii="Times New Roman"/>
          <w:b w:val="false"/>
          <w:i w:val="false"/>
          <w:color w:val="000000"/>
          <w:sz w:val="28"/>
        </w:rPr>
        <w:t>
      Бизнес-сәйкестендіру нөмірі: _______________________</w:t>
      </w:r>
    </w:p>
    <w:bookmarkEnd w:id="269"/>
    <w:bookmarkStart w:name="z286" w:id="270"/>
    <w:p>
      <w:pPr>
        <w:spacing w:after="0"/>
        <w:ind w:left="0"/>
        <w:jc w:val="both"/>
      </w:pPr>
      <w:r>
        <w:rPr>
          <w:rFonts w:ascii="Times New Roman"/>
          <w:b w:val="false"/>
          <w:i w:val="false"/>
          <w:color w:val="000000"/>
          <w:sz w:val="28"/>
        </w:rPr>
        <w:t>
      Жинау әдісі: электрондық түрде</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71"/>
    <w:p>
      <w:pPr>
        <w:spacing w:after="0"/>
        <w:ind w:left="0"/>
        <w:jc w:val="both"/>
      </w:pPr>
      <w:r>
        <w:rPr>
          <w:rFonts w:ascii="Times New Roman"/>
          <w:b w:val="false"/>
          <w:i w:val="false"/>
          <w:color w:val="000000"/>
          <w:sz w:val="28"/>
        </w:rPr>
        <w:t>
      Атауы____________________________________________________________</w:t>
      </w:r>
    </w:p>
    <w:bookmarkEnd w:id="271"/>
    <w:bookmarkStart w:name="z288" w:id="272"/>
    <w:p>
      <w:pPr>
        <w:spacing w:after="0"/>
        <w:ind w:left="0"/>
        <w:jc w:val="both"/>
      </w:pPr>
      <w:r>
        <w:rPr>
          <w:rFonts w:ascii="Times New Roman"/>
          <w:b w:val="false"/>
          <w:i w:val="false"/>
          <w:color w:val="000000"/>
          <w:sz w:val="28"/>
        </w:rPr>
        <w:t>
      Мекенжайы_______________________________________________________</w:t>
      </w:r>
    </w:p>
    <w:bookmarkEnd w:id="272"/>
    <w:bookmarkStart w:name="z289" w:id="273"/>
    <w:p>
      <w:pPr>
        <w:spacing w:after="0"/>
        <w:ind w:left="0"/>
        <w:jc w:val="both"/>
      </w:pPr>
      <w:r>
        <w:rPr>
          <w:rFonts w:ascii="Times New Roman"/>
          <w:b w:val="false"/>
          <w:i w:val="false"/>
          <w:color w:val="000000"/>
          <w:sz w:val="28"/>
        </w:rPr>
        <w:t>
      Телефоны ________________________________________________________</w:t>
      </w:r>
    </w:p>
    <w:bookmarkEnd w:id="273"/>
    <w:bookmarkStart w:name="z290" w:id="274"/>
    <w:p>
      <w:pPr>
        <w:spacing w:after="0"/>
        <w:ind w:left="0"/>
        <w:jc w:val="both"/>
      </w:pPr>
      <w:r>
        <w:rPr>
          <w:rFonts w:ascii="Times New Roman"/>
          <w:b w:val="false"/>
          <w:i w:val="false"/>
          <w:color w:val="000000"/>
          <w:sz w:val="28"/>
        </w:rPr>
        <w:t>
      Электрондық пошта мекенжайы _____________________________________</w:t>
      </w:r>
    </w:p>
    <w:bookmarkEnd w:id="274"/>
    <w:bookmarkStart w:name="z291" w:id="275"/>
    <w:p>
      <w:pPr>
        <w:spacing w:after="0"/>
        <w:ind w:left="0"/>
        <w:jc w:val="both"/>
      </w:pPr>
      <w:r>
        <w:rPr>
          <w:rFonts w:ascii="Times New Roman"/>
          <w:b w:val="false"/>
          <w:i w:val="false"/>
          <w:color w:val="000000"/>
          <w:sz w:val="28"/>
        </w:rPr>
        <w:t>
      Орындаушы_____________________________________ _________________</w:t>
      </w:r>
    </w:p>
    <w:bookmarkEnd w:id="275"/>
    <w:bookmarkStart w:name="z292" w:id="27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6"/>
    <w:bookmarkStart w:name="z293" w:id="27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7"/>
    <w:bookmarkStart w:name="z294" w:id="278"/>
    <w:p>
      <w:pPr>
        <w:spacing w:after="0"/>
        <w:ind w:left="0"/>
        <w:jc w:val="both"/>
      </w:pPr>
      <w:r>
        <w:rPr>
          <w:rFonts w:ascii="Times New Roman"/>
          <w:b w:val="false"/>
          <w:i w:val="false"/>
          <w:color w:val="000000"/>
          <w:sz w:val="28"/>
        </w:rPr>
        <w:t>
      ______________________________________________ _________________</w:t>
      </w:r>
    </w:p>
    <w:bookmarkEnd w:id="278"/>
    <w:bookmarkStart w:name="z295" w:id="279"/>
    <w:p>
      <w:pPr>
        <w:spacing w:after="0"/>
        <w:ind w:left="0"/>
        <w:jc w:val="both"/>
      </w:pPr>
      <w:r>
        <w:rPr>
          <w:rFonts w:ascii="Times New Roman"/>
          <w:b w:val="false"/>
          <w:i w:val="false"/>
          <w:color w:val="000000"/>
          <w:sz w:val="28"/>
        </w:rPr>
        <w:t>
      тегі, аты және әкесінің аты (ол болған жағдайда) қолы</w:t>
      </w:r>
    </w:p>
    <w:bookmarkEnd w:id="279"/>
    <w:bookmarkStart w:name="z296" w:id="280"/>
    <w:p>
      <w:pPr>
        <w:spacing w:after="0"/>
        <w:ind w:left="0"/>
        <w:jc w:val="both"/>
      </w:pPr>
      <w:r>
        <w:rPr>
          <w:rFonts w:ascii="Times New Roman"/>
          <w:b w:val="false"/>
          <w:i w:val="false"/>
          <w:color w:val="000000"/>
          <w:sz w:val="28"/>
        </w:rPr>
        <w:t>
      Күні: 20__ жылғы "______" _____________________</w:t>
      </w:r>
    </w:p>
    <w:bookmarkEnd w:id="280"/>
    <w:bookmarkStart w:name="z297" w:id="281"/>
    <w:p>
      <w:pPr>
        <w:spacing w:after="0"/>
        <w:ind w:left="0"/>
        <w:jc w:val="both"/>
      </w:pPr>
      <w:r>
        <w:rPr>
          <w:rFonts w:ascii="Times New Roman"/>
          <w:b w:val="false"/>
          <w:i w:val="false"/>
          <w:color w:val="000000"/>
          <w:sz w:val="28"/>
        </w:rPr>
        <w:t>
      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299" w:id="282"/>
    <w:p>
      <w:pPr>
        <w:spacing w:after="0"/>
        <w:ind w:left="0"/>
        <w:jc w:val="both"/>
      </w:pPr>
      <w:r>
        <w:rPr>
          <w:rFonts w:ascii="Times New Roman"/>
          <w:b w:val="false"/>
          <w:i w:val="false"/>
          <w:color w:val="000000"/>
          <w:sz w:val="28"/>
        </w:rPr>
        <w:t>
      "Басқа заңды тұлғалардың капиталына инвестициялар туралы есеп" (индексі – 3-INVEST, кезеңділігі – ай сайын, тоқсан сайын)</w:t>
      </w:r>
    </w:p>
    <w:bookmarkEnd w:id="282"/>
    <w:bookmarkStart w:name="z300" w:id="283"/>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283"/>
    <w:bookmarkStart w:name="z301" w:id="284"/>
    <w:p>
      <w:pPr>
        <w:spacing w:after="0"/>
        <w:ind w:left="0"/>
        <w:jc w:val="left"/>
      </w:pPr>
      <w:r>
        <w:rPr>
          <w:rFonts w:ascii="Times New Roman"/>
          <w:b/>
          <w:i w:val="false"/>
          <w:color w:val="000000"/>
        </w:rPr>
        <w:t xml:space="preserve"> 1-тарау. Жалпы ережелер</w:t>
      </w:r>
    </w:p>
    <w:bookmarkEnd w:id="284"/>
    <w:bookmarkStart w:name="z302" w:id="285"/>
    <w:p>
      <w:pPr>
        <w:spacing w:after="0"/>
        <w:ind w:left="0"/>
        <w:jc w:val="both"/>
      </w:pPr>
      <w:r>
        <w:rPr>
          <w:rFonts w:ascii="Times New Roman"/>
          <w:b w:val="false"/>
          <w:i w:val="false"/>
          <w:color w:val="000000"/>
          <w:sz w:val="28"/>
        </w:rPr>
        <w:t>
      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5"/>
    <w:bookmarkStart w:name="z303" w:id="286"/>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bookmarkEnd w:id="286"/>
    <w:bookmarkStart w:name="z304" w:id="287"/>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287"/>
    <w:bookmarkStart w:name="z305" w:id="288"/>
    <w:p>
      <w:pPr>
        <w:spacing w:after="0"/>
        <w:ind w:left="0"/>
        <w:jc w:val="both"/>
      </w:pPr>
      <w:r>
        <w:rPr>
          <w:rFonts w:ascii="Times New Roman"/>
          <w:b w:val="false"/>
          <w:i w:val="false"/>
          <w:color w:val="000000"/>
          <w:sz w:val="28"/>
        </w:rPr>
        <w:t xml:space="preserve">
      4. Нысандағы шот нөмірлері "Шот нөмірлері" анықтамалығына сәйкес көрсетіледі. </w:t>
      </w:r>
    </w:p>
    <w:bookmarkEnd w:id="288"/>
    <w:bookmarkStart w:name="z306" w:id="289"/>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bookmarkEnd w:id="289"/>
    <w:bookmarkStart w:name="z307" w:id="290"/>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90"/>
    <w:bookmarkStart w:name="z308" w:id="291"/>
    <w:p>
      <w:pPr>
        <w:spacing w:after="0"/>
        <w:ind w:left="0"/>
        <w:jc w:val="left"/>
      </w:pPr>
      <w:r>
        <w:rPr>
          <w:rFonts w:ascii="Times New Roman"/>
          <w:b/>
          <w:i w:val="false"/>
          <w:color w:val="000000"/>
        </w:rPr>
        <w:t xml:space="preserve"> 2-тарау. Нысанды толтыру бойынша түсіндірме</w:t>
      </w:r>
    </w:p>
    <w:bookmarkEnd w:id="291"/>
    <w:bookmarkStart w:name="z309" w:id="292"/>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bookmarkEnd w:id="292"/>
    <w:bookmarkStart w:name="z310" w:id="293"/>
    <w:p>
      <w:pPr>
        <w:spacing w:after="0"/>
        <w:ind w:left="0"/>
        <w:jc w:val="both"/>
      </w:pPr>
      <w:r>
        <w:rPr>
          <w:rFonts w:ascii="Times New Roman"/>
          <w:b w:val="false"/>
          <w:i w:val="false"/>
          <w:color w:val="000000"/>
          <w:sz w:val="28"/>
        </w:rPr>
        <w:t>
      8. 2.2, 2.4, 2.5, 2.7, 4.1, 4.2 және 5-жолдарда мәндер "Қазақстан Республикасы Ұлттық Банкінің веб-порталы" ақпараттық жүйесінде орналастырылған анықтамалықтардан таңдалады.</w:t>
      </w:r>
    </w:p>
    <w:bookmarkEnd w:id="293"/>
    <w:bookmarkStart w:name="z311" w:id="294"/>
    <w:p>
      <w:pPr>
        <w:spacing w:after="0"/>
        <w:ind w:left="0"/>
        <w:jc w:val="both"/>
      </w:pPr>
      <w:r>
        <w:rPr>
          <w:rFonts w:ascii="Times New Roman"/>
          <w:b w:val="false"/>
          <w:i w:val="false"/>
          <w:color w:val="000000"/>
          <w:sz w:val="28"/>
        </w:rPr>
        <w:t>
      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w:t>
      </w:r>
    </w:p>
    <w:bookmarkEnd w:id="294"/>
    <w:bookmarkStart w:name="z312" w:id="295"/>
    <w:p>
      <w:pPr>
        <w:spacing w:after="0"/>
        <w:ind w:left="0"/>
        <w:jc w:val="both"/>
      </w:pPr>
      <w:r>
        <w:rPr>
          <w:rFonts w:ascii="Times New Roman"/>
          <w:b w:val="false"/>
          <w:i w:val="false"/>
          <w:color w:val="000000"/>
          <w:sz w:val="28"/>
        </w:rPr>
        <w:t>
      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bookmarkEnd w:id="295"/>
    <w:bookmarkStart w:name="z313" w:id="296"/>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мен олардың мәндері көрсетіледі:</w:t>
      </w:r>
    </w:p>
    <w:bookmarkEnd w:id="296"/>
    <w:bookmarkStart w:name="z314" w:id="297"/>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bookmarkEnd w:id="297"/>
    <w:bookmarkStart w:name="z315" w:id="298"/>
    <w:p>
      <w:pPr>
        <w:spacing w:after="0"/>
        <w:ind w:left="0"/>
        <w:jc w:val="both"/>
      </w:pPr>
      <w:r>
        <w:rPr>
          <w:rFonts w:ascii="Times New Roman"/>
          <w:b w:val="false"/>
          <w:i w:val="false"/>
          <w:color w:val="000000"/>
          <w:sz w:val="28"/>
        </w:rPr>
        <w:t>
      Қазақстан Республикасының бейрезиденттері бойынша –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bookmarkEnd w:id="298"/>
    <w:bookmarkStart w:name="z316" w:id="299"/>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bookmarkEnd w:id="299"/>
    <w:bookmarkStart w:name="z317" w:id="300"/>
    <w:p>
      <w:pPr>
        <w:spacing w:after="0"/>
        <w:ind w:left="0"/>
        <w:jc w:val="both"/>
      </w:pPr>
      <w:r>
        <w:rPr>
          <w:rFonts w:ascii="Times New Roman"/>
          <w:b w:val="false"/>
          <w:i w:val="false"/>
          <w:color w:val="000000"/>
          <w:sz w:val="28"/>
        </w:rPr>
        <w:t>
      2.6-жолда "Елдердің атауларын және олардың әкімшілік-аумақтық бөлімшелерінің бірліктерін көрсетуге арналған кодтар" ISO 3166-1 ҚР ҰЖ Қазақстан Республикасының ұлттық жіктеуішіне сәйкес тіркелген ел көрсетіледі.</w:t>
      </w:r>
    </w:p>
    <w:bookmarkEnd w:id="300"/>
    <w:bookmarkStart w:name="z318" w:id="301"/>
    <w:p>
      <w:pPr>
        <w:spacing w:after="0"/>
        <w:ind w:left="0"/>
        <w:jc w:val="both"/>
      </w:pPr>
      <w:r>
        <w:rPr>
          <w:rFonts w:ascii="Times New Roman"/>
          <w:b w:val="false"/>
          <w:i w:val="false"/>
          <w:color w:val="000000"/>
          <w:sz w:val="28"/>
        </w:rPr>
        <w:t>
      11. 3-жолда инвестицияларды сатып алу күніндегі жағдай бойынша мәліметтер көрсетіледі.</w:t>
      </w:r>
    </w:p>
    <w:bookmarkEnd w:id="301"/>
    <w:bookmarkStart w:name="z319" w:id="302"/>
    <w:p>
      <w:pPr>
        <w:spacing w:after="0"/>
        <w:ind w:left="0"/>
        <w:jc w:val="both"/>
      </w:pPr>
      <w:r>
        <w:rPr>
          <w:rFonts w:ascii="Times New Roman"/>
          <w:b w:val="false"/>
          <w:i w:val="false"/>
          <w:color w:val="000000"/>
          <w:sz w:val="28"/>
        </w:rPr>
        <w:t>
      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w:t>
      </w:r>
    </w:p>
    <w:bookmarkEnd w:id="302"/>
    <w:bookmarkStart w:name="z320" w:id="303"/>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bookmarkEnd w:id="303"/>
    <w:bookmarkStart w:name="z321" w:id="304"/>
    <w:p>
      <w:pPr>
        <w:spacing w:after="0"/>
        <w:ind w:left="0"/>
        <w:jc w:val="both"/>
      </w:pPr>
      <w:r>
        <w:rPr>
          <w:rFonts w:ascii="Times New Roman"/>
          <w:b w:val="false"/>
          <w:i w:val="false"/>
          <w:color w:val="000000"/>
          <w:sz w:val="28"/>
        </w:rPr>
        <w:t>
      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w:t>
      </w:r>
    </w:p>
    <w:bookmarkEnd w:id="304"/>
    <w:bookmarkStart w:name="z322" w:id="305"/>
    <w:p>
      <w:pPr>
        <w:spacing w:after="0"/>
        <w:ind w:left="0"/>
        <w:jc w:val="both"/>
      </w:pPr>
      <w:r>
        <w:rPr>
          <w:rFonts w:ascii="Times New Roman"/>
          <w:b w:val="false"/>
          <w:i w:val="false"/>
          <w:color w:val="000000"/>
          <w:sz w:val="28"/>
        </w:rPr>
        <w:t>
      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bookmarkEnd w:id="305"/>
    <w:bookmarkStart w:name="z323" w:id="306"/>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bookmarkEnd w:id="306"/>
    <w:bookmarkStart w:name="z324" w:id="307"/>
    <w:p>
      <w:pPr>
        <w:spacing w:after="0"/>
        <w:ind w:left="0"/>
        <w:jc w:val="both"/>
      </w:pPr>
      <w:r>
        <w:rPr>
          <w:rFonts w:ascii="Times New Roman"/>
          <w:b w:val="false"/>
          <w:i w:val="false"/>
          <w:color w:val="000000"/>
          <w:sz w:val="28"/>
        </w:rPr>
        <w:t>
      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bookmarkEnd w:id="307"/>
    <w:bookmarkStart w:name="z325" w:id="308"/>
    <w:p>
      <w:pPr>
        <w:spacing w:after="0"/>
        <w:ind w:left="0"/>
        <w:jc w:val="both"/>
      </w:pPr>
      <w:r>
        <w:rPr>
          <w:rFonts w:ascii="Times New Roman"/>
          <w:b w:val="false"/>
          <w:i w:val="false"/>
          <w:color w:val="000000"/>
          <w:sz w:val="28"/>
        </w:rPr>
        <w:t>
      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bookmarkEnd w:id="308"/>
    <w:bookmarkStart w:name="z326" w:id="309"/>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 xml:space="preserve">нысан </w:t>
            </w:r>
          </w:p>
        </w:tc>
      </w:tr>
    </w:tbl>
    <w:bookmarkStart w:name="z328" w:id="310"/>
    <w:p>
      <w:pPr>
        <w:spacing w:after="0"/>
        <w:ind w:left="0"/>
        <w:jc w:val="both"/>
      </w:pPr>
      <w:r>
        <w:rPr>
          <w:rFonts w:ascii="Times New Roman"/>
          <w:b w:val="false"/>
          <w:i w:val="false"/>
          <w:color w:val="000000"/>
          <w:sz w:val="28"/>
        </w:rPr>
        <w:t>
      Ұсынылады: Қазақстан Республикасының Ұлттық Банкіне</w:t>
      </w:r>
    </w:p>
    <w:bookmarkEnd w:id="310"/>
    <w:bookmarkStart w:name="z329" w:id="31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1"/>
    <w:bookmarkStart w:name="z330" w:id="312"/>
    <w:p>
      <w:pPr>
        <w:spacing w:after="0"/>
        <w:ind w:left="0"/>
        <w:jc w:val="both"/>
      </w:pPr>
      <w:r>
        <w:rPr>
          <w:rFonts w:ascii="Times New Roman"/>
          <w:b w:val="false"/>
          <w:i w:val="false"/>
          <w:color w:val="000000"/>
          <w:sz w:val="28"/>
        </w:rPr>
        <w:t>
      Әкімшілік нысанның атауы: Басқа да жіктелетін активтер және ірі дебиторлар туралы есеп</w:t>
      </w:r>
    </w:p>
    <w:bookmarkEnd w:id="312"/>
    <w:bookmarkStart w:name="z331" w:id="3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4-DEBTORS</w:t>
      </w:r>
    </w:p>
    <w:bookmarkEnd w:id="313"/>
    <w:bookmarkStart w:name="z332" w:id="314"/>
    <w:p>
      <w:pPr>
        <w:spacing w:after="0"/>
        <w:ind w:left="0"/>
        <w:jc w:val="both"/>
      </w:pPr>
      <w:r>
        <w:rPr>
          <w:rFonts w:ascii="Times New Roman"/>
          <w:b w:val="false"/>
          <w:i w:val="false"/>
          <w:color w:val="000000"/>
          <w:sz w:val="28"/>
        </w:rPr>
        <w:t>
      Кезеңділігі: ай сайын, тоқсан сайын</w:t>
      </w:r>
    </w:p>
    <w:bookmarkEnd w:id="314"/>
    <w:bookmarkStart w:name="z333" w:id="315"/>
    <w:p>
      <w:pPr>
        <w:spacing w:after="0"/>
        <w:ind w:left="0"/>
        <w:jc w:val="both"/>
      </w:pPr>
      <w:r>
        <w:rPr>
          <w:rFonts w:ascii="Times New Roman"/>
          <w:b w:val="false"/>
          <w:i w:val="false"/>
          <w:color w:val="000000"/>
          <w:sz w:val="28"/>
        </w:rPr>
        <w:t>
      Есепті кезеңі: 20___жылғы "__" ________ жағдай бойынша</w:t>
      </w:r>
    </w:p>
    <w:bookmarkEnd w:id="315"/>
    <w:bookmarkStart w:name="z334" w:id="3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316"/>
    <w:bookmarkStart w:name="z335" w:id="3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17"/>
    <w:bookmarkStart w:name="z336" w:id="318"/>
    <w:p>
      <w:pPr>
        <w:spacing w:after="0"/>
        <w:ind w:left="0"/>
        <w:jc w:val="both"/>
      </w:pPr>
      <w:r>
        <w:rPr>
          <w:rFonts w:ascii="Times New Roman"/>
          <w:b w:val="false"/>
          <w:i w:val="false"/>
          <w:color w:val="000000"/>
          <w:sz w:val="28"/>
        </w:rPr>
        <w:t>
      басқа да жіктелетін активтер туралы мәліметтер бөлігінде:</w:t>
      </w:r>
    </w:p>
    <w:bookmarkEnd w:id="318"/>
    <w:bookmarkStart w:name="z337" w:id="319"/>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bookmarkEnd w:id="319"/>
    <w:bookmarkStart w:name="z338" w:id="320"/>
    <w:p>
      <w:pPr>
        <w:spacing w:after="0"/>
        <w:ind w:left="0"/>
        <w:jc w:val="both"/>
      </w:pPr>
      <w:r>
        <w:rPr>
          <w:rFonts w:ascii="Times New Roman"/>
          <w:b w:val="false"/>
          <w:i w:val="false"/>
          <w:color w:val="000000"/>
          <w:sz w:val="28"/>
        </w:rPr>
        <w:t>
      Ұлттық пошта операторы – есепті тоқсаннан кейінгі айдың жиырма бесінен кешіктірмей, тоқсан сайын;</w:t>
      </w:r>
    </w:p>
    <w:bookmarkEnd w:id="320"/>
    <w:bookmarkStart w:name="z339" w:id="321"/>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 ескерілген) (есепті айда айналымдар болған кезде) – аяқталған қаржы жылынан кейінгі жылғы отыз бірінші қаңтардан кешіктірмей;</w:t>
      </w:r>
    </w:p>
    <w:bookmarkEnd w:id="321"/>
    <w:bookmarkStart w:name="z340" w:id="322"/>
    <w:p>
      <w:pPr>
        <w:spacing w:after="0"/>
        <w:ind w:left="0"/>
        <w:jc w:val="both"/>
      </w:pPr>
      <w:r>
        <w:rPr>
          <w:rFonts w:ascii="Times New Roman"/>
          <w:b w:val="false"/>
          <w:i w:val="false"/>
          <w:color w:val="000000"/>
          <w:sz w:val="28"/>
        </w:rPr>
        <w:t>
      ірі дебиторлар туралы мәліметтер бөлігінде:</w:t>
      </w:r>
    </w:p>
    <w:bookmarkEnd w:id="322"/>
    <w:bookmarkStart w:name="z341" w:id="323"/>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тоқсаннан кейінгі айдың он бесінен кешіктірмей, тоқсан сайын;</w:t>
      </w:r>
    </w:p>
    <w:bookmarkEnd w:id="323"/>
    <w:bookmarkStart w:name="z342" w:id="324"/>
    <w:p>
      <w:pPr>
        <w:spacing w:after="0"/>
        <w:ind w:left="0"/>
        <w:jc w:val="both"/>
      </w:pPr>
      <w:r>
        <w:rPr>
          <w:rFonts w:ascii="Times New Roman"/>
          <w:b w:val="false"/>
          <w:i w:val="false"/>
          <w:color w:val="000000"/>
          <w:sz w:val="28"/>
        </w:rPr>
        <w:t>
      Ұлттық пошта операторы –есепті тоқсаннан кейінгі айдың жиырма бесінен кешіктірмей, тоқсан сайын.</w:t>
      </w:r>
    </w:p>
    <w:bookmarkEnd w:id="324"/>
    <w:bookmarkStart w:name="z343" w:id="325"/>
    <w:p>
      <w:pPr>
        <w:spacing w:after="0"/>
        <w:ind w:left="0"/>
        <w:jc w:val="both"/>
      </w:pPr>
      <w:r>
        <w:rPr>
          <w:rFonts w:ascii="Times New Roman"/>
          <w:b w:val="false"/>
          <w:i w:val="false"/>
          <w:color w:val="000000"/>
          <w:sz w:val="28"/>
        </w:rPr>
        <w:t>
      Бизнес-сәйкестендіру нөмірі: _______________________</w:t>
      </w:r>
    </w:p>
    <w:bookmarkEnd w:id="325"/>
    <w:bookmarkStart w:name="z344" w:id="326"/>
    <w:p>
      <w:pPr>
        <w:spacing w:after="0"/>
        <w:ind w:left="0"/>
        <w:jc w:val="both"/>
      </w:pPr>
      <w:r>
        <w:rPr>
          <w:rFonts w:ascii="Times New Roman"/>
          <w:b w:val="false"/>
          <w:i w:val="false"/>
          <w:color w:val="000000"/>
          <w:sz w:val="28"/>
        </w:rPr>
        <w:t>
      Жинау әдісі: электрондық түрде</w:t>
      </w:r>
    </w:p>
    <w:bookmarkEnd w:id="326"/>
    <w:bookmarkStart w:name="z345" w:id="327"/>
    <w:p>
      <w:pPr>
        <w:spacing w:after="0"/>
        <w:ind w:left="0"/>
        <w:jc w:val="both"/>
      </w:pPr>
      <w:r>
        <w:rPr>
          <w:rFonts w:ascii="Times New Roman"/>
          <w:b w:val="false"/>
          <w:i w:val="false"/>
          <w:color w:val="000000"/>
          <w:sz w:val="28"/>
        </w:rPr>
        <w:t>
      1-кесте. Басқа да жіктелетін активтер туралы мәліметтер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құны (активтер тобы бойынша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28"/>
    <w:p>
      <w:pPr>
        <w:spacing w:after="0"/>
        <w:ind w:left="0"/>
        <w:jc w:val="both"/>
      </w:pPr>
      <w:r>
        <w:rPr>
          <w:rFonts w:ascii="Times New Roman"/>
          <w:b w:val="false"/>
          <w:i w:val="false"/>
          <w:color w:val="000000"/>
          <w:sz w:val="28"/>
        </w:rPr>
        <w:t xml:space="preserve">
      2-кесте. Ірі дебиторлар туралы мәліметтер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тіркелген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9"/>
    <w:p>
      <w:pPr>
        <w:spacing w:after="0"/>
        <w:ind w:left="0"/>
        <w:jc w:val="both"/>
      </w:pPr>
      <w:r>
        <w:rPr>
          <w:rFonts w:ascii="Times New Roman"/>
          <w:b w:val="false"/>
          <w:i w:val="false"/>
          <w:color w:val="000000"/>
          <w:sz w:val="28"/>
        </w:rPr>
        <w:t>
      Атауы____________________________________________________________</w:t>
      </w:r>
    </w:p>
    <w:bookmarkEnd w:id="329"/>
    <w:bookmarkStart w:name="z348" w:id="330"/>
    <w:p>
      <w:pPr>
        <w:spacing w:after="0"/>
        <w:ind w:left="0"/>
        <w:jc w:val="both"/>
      </w:pPr>
      <w:r>
        <w:rPr>
          <w:rFonts w:ascii="Times New Roman"/>
          <w:b w:val="false"/>
          <w:i w:val="false"/>
          <w:color w:val="000000"/>
          <w:sz w:val="28"/>
        </w:rPr>
        <w:t>
      Мекенжайы_______________________________________________________</w:t>
      </w:r>
    </w:p>
    <w:bookmarkEnd w:id="330"/>
    <w:bookmarkStart w:name="z349" w:id="331"/>
    <w:p>
      <w:pPr>
        <w:spacing w:after="0"/>
        <w:ind w:left="0"/>
        <w:jc w:val="both"/>
      </w:pPr>
      <w:r>
        <w:rPr>
          <w:rFonts w:ascii="Times New Roman"/>
          <w:b w:val="false"/>
          <w:i w:val="false"/>
          <w:color w:val="000000"/>
          <w:sz w:val="28"/>
        </w:rPr>
        <w:t>
      Телефоны ________________________________________________________</w:t>
      </w:r>
    </w:p>
    <w:bookmarkEnd w:id="331"/>
    <w:bookmarkStart w:name="z350" w:id="332"/>
    <w:p>
      <w:pPr>
        <w:spacing w:after="0"/>
        <w:ind w:left="0"/>
        <w:jc w:val="both"/>
      </w:pPr>
      <w:r>
        <w:rPr>
          <w:rFonts w:ascii="Times New Roman"/>
          <w:b w:val="false"/>
          <w:i w:val="false"/>
          <w:color w:val="000000"/>
          <w:sz w:val="28"/>
        </w:rPr>
        <w:t>
      Электрондық пошта мекенжайы _____________________________________</w:t>
      </w:r>
    </w:p>
    <w:bookmarkEnd w:id="332"/>
    <w:bookmarkStart w:name="z351" w:id="333"/>
    <w:p>
      <w:pPr>
        <w:spacing w:after="0"/>
        <w:ind w:left="0"/>
        <w:jc w:val="both"/>
      </w:pPr>
      <w:r>
        <w:rPr>
          <w:rFonts w:ascii="Times New Roman"/>
          <w:b w:val="false"/>
          <w:i w:val="false"/>
          <w:color w:val="000000"/>
          <w:sz w:val="28"/>
        </w:rPr>
        <w:t>
      Орындаушы_____________________________________ _________________</w:t>
      </w:r>
    </w:p>
    <w:bookmarkEnd w:id="333"/>
    <w:bookmarkStart w:name="z352" w:id="3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4"/>
    <w:bookmarkStart w:name="z353" w:id="3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5"/>
    <w:bookmarkStart w:name="z354" w:id="336"/>
    <w:p>
      <w:pPr>
        <w:spacing w:after="0"/>
        <w:ind w:left="0"/>
        <w:jc w:val="both"/>
      </w:pPr>
      <w:r>
        <w:rPr>
          <w:rFonts w:ascii="Times New Roman"/>
          <w:b w:val="false"/>
          <w:i w:val="false"/>
          <w:color w:val="000000"/>
          <w:sz w:val="28"/>
        </w:rPr>
        <w:t>
      ______________________________________________ _________________</w:t>
      </w:r>
    </w:p>
    <w:bookmarkEnd w:id="336"/>
    <w:bookmarkStart w:name="z355" w:id="337"/>
    <w:p>
      <w:pPr>
        <w:spacing w:after="0"/>
        <w:ind w:left="0"/>
        <w:jc w:val="both"/>
      </w:pPr>
      <w:r>
        <w:rPr>
          <w:rFonts w:ascii="Times New Roman"/>
          <w:b w:val="false"/>
          <w:i w:val="false"/>
          <w:color w:val="000000"/>
          <w:sz w:val="28"/>
        </w:rPr>
        <w:t>
      тегі, аты және әкесінің аты (ол болған жағдайда) қолы</w:t>
      </w:r>
    </w:p>
    <w:bookmarkEnd w:id="337"/>
    <w:bookmarkStart w:name="z356" w:id="338"/>
    <w:p>
      <w:pPr>
        <w:spacing w:after="0"/>
        <w:ind w:left="0"/>
        <w:jc w:val="both"/>
      </w:pPr>
      <w:r>
        <w:rPr>
          <w:rFonts w:ascii="Times New Roman"/>
          <w:b w:val="false"/>
          <w:i w:val="false"/>
          <w:color w:val="000000"/>
          <w:sz w:val="28"/>
        </w:rPr>
        <w:t>
      Күні: 20__ жылғы "______" _____________________</w:t>
      </w:r>
    </w:p>
    <w:bookmarkEnd w:id="338"/>
    <w:bookmarkStart w:name="z357" w:id="339"/>
    <w:p>
      <w:pPr>
        <w:spacing w:after="0"/>
        <w:ind w:left="0"/>
        <w:jc w:val="both"/>
      </w:pPr>
      <w:r>
        <w:rPr>
          <w:rFonts w:ascii="Times New Roman"/>
          <w:b w:val="false"/>
          <w:i w:val="false"/>
          <w:color w:val="000000"/>
          <w:sz w:val="28"/>
        </w:rPr>
        <w:t>
      Ескертпе: нысан "Басқа да жіктелетін активтер және ірі дебиторлар туралы есеп" әкімшілік деректерді өтеусіз негізде жинауға арналған нысанын толтыру бойынша түсіндірмеге сәйкес толтырылады.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жіктелетін активтер</w:t>
            </w:r>
            <w:r>
              <w:br/>
            </w:r>
            <w:r>
              <w:rPr>
                <w:rFonts w:ascii="Times New Roman"/>
                <w:b w:val="false"/>
                <w:i w:val="false"/>
                <w:color w:val="000000"/>
                <w:sz w:val="20"/>
              </w:rPr>
              <w:t>және ірі дебиторлар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59" w:id="340"/>
    <w:p>
      <w:pPr>
        <w:spacing w:after="0"/>
        <w:ind w:left="0"/>
        <w:jc w:val="both"/>
      </w:pPr>
      <w:r>
        <w:rPr>
          <w:rFonts w:ascii="Times New Roman"/>
          <w:b w:val="false"/>
          <w:i w:val="false"/>
          <w:color w:val="000000"/>
          <w:sz w:val="28"/>
        </w:rPr>
        <w:t>
      "Басқа да жіктелетін активтер және ірі дебиторлар туралы есеп" (индексі – 4-DEBTORS, кезеңділігі – ай сайын)</w:t>
      </w:r>
    </w:p>
    <w:bookmarkEnd w:id="340"/>
    <w:bookmarkStart w:name="z360" w:id="34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нысанын толтыру бойынша түсіндірме </w:t>
      </w:r>
    </w:p>
    <w:bookmarkEnd w:id="341"/>
    <w:bookmarkStart w:name="z361" w:id="342"/>
    <w:p>
      <w:pPr>
        <w:spacing w:after="0"/>
        <w:ind w:left="0"/>
        <w:jc w:val="left"/>
      </w:pPr>
      <w:r>
        <w:rPr>
          <w:rFonts w:ascii="Times New Roman"/>
          <w:b/>
          <w:i w:val="false"/>
          <w:color w:val="000000"/>
        </w:rPr>
        <w:t xml:space="preserve"> 1-тарау. Жалпы ережелер</w:t>
      </w:r>
    </w:p>
    <w:bookmarkEnd w:id="342"/>
    <w:bookmarkStart w:name="z362" w:id="343"/>
    <w:p>
      <w:pPr>
        <w:spacing w:after="0"/>
        <w:ind w:left="0"/>
        <w:jc w:val="both"/>
      </w:pPr>
      <w:r>
        <w:rPr>
          <w:rFonts w:ascii="Times New Roman"/>
          <w:b w:val="false"/>
          <w:i w:val="false"/>
          <w:color w:val="000000"/>
          <w:sz w:val="28"/>
        </w:rPr>
        <w:t>
      1. Осы түсіндірмеде "Басқа да жіктелетін активтер және ірі дебиторлар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3"/>
    <w:bookmarkStart w:name="z363" w:id="344"/>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344"/>
    <w:bookmarkStart w:name="z364" w:id="345"/>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үтірден кейін екі таңбалы сандармен көрсетіледі.</w:t>
      </w:r>
    </w:p>
    <w:bookmarkEnd w:id="345"/>
    <w:bookmarkStart w:name="z365" w:id="346"/>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346"/>
    <w:bookmarkStart w:name="z366" w:id="347"/>
    <w:p>
      <w:pPr>
        <w:spacing w:after="0"/>
        <w:ind w:left="0"/>
        <w:jc w:val="both"/>
      </w:pPr>
      <w:r>
        <w:rPr>
          <w:rFonts w:ascii="Times New Roman"/>
          <w:b w:val="false"/>
          <w:i w:val="false"/>
          <w:color w:val="000000"/>
          <w:sz w:val="28"/>
        </w:rPr>
        <w:t>
      4. Нысандағы шот нөмірлері "Шот нөмірлері" анықтамалығына сәйкес көрсетіледі.</w:t>
      </w:r>
    </w:p>
    <w:bookmarkEnd w:id="347"/>
    <w:bookmarkStart w:name="z367" w:id="348"/>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bookmarkEnd w:id="348"/>
    <w:bookmarkStart w:name="z368" w:id="349"/>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349"/>
    <w:bookmarkStart w:name="z369" w:id="350"/>
    <w:p>
      <w:pPr>
        <w:spacing w:after="0"/>
        <w:ind w:left="0"/>
        <w:jc w:val="left"/>
      </w:pPr>
      <w:r>
        <w:rPr>
          <w:rFonts w:ascii="Times New Roman"/>
          <w:b/>
          <w:i w:val="false"/>
          <w:color w:val="000000"/>
        </w:rPr>
        <w:t xml:space="preserve"> 2-тарау. Нысанды толтыру бойынша түсіндірме</w:t>
      </w:r>
    </w:p>
    <w:bookmarkEnd w:id="350"/>
    <w:bookmarkStart w:name="z370" w:id="351"/>
    <w:p>
      <w:pPr>
        <w:spacing w:after="0"/>
        <w:ind w:left="0"/>
        <w:jc w:val="both"/>
      </w:pPr>
      <w:r>
        <w:rPr>
          <w:rFonts w:ascii="Times New Roman"/>
          <w:b w:val="false"/>
          <w:i w:val="false"/>
          <w:color w:val="000000"/>
          <w:sz w:val="28"/>
        </w:rPr>
        <w:t>
      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 IFRS) сәйкес құнсыздану кезеңдері бойынша жіктелетін басқа да активтер туралы мәліметтер көрсетіледі.</w:t>
      </w:r>
    </w:p>
    <w:bookmarkEnd w:id="351"/>
    <w:bookmarkStart w:name="z371" w:id="352"/>
    <w:p>
      <w:pPr>
        <w:spacing w:after="0"/>
        <w:ind w:left="0"/>
        <w:jc w:val="both"/>
      </w:pPr>
      <w:r>
        <w:rPr>
          <w:rFonts w:ascii="Times New Roman"/>
          <w:b w:val="false"/>
          <w:i w:val="false"/>
          <w:color w:val="000000"/>
          <w:sz w:val="28"/>
        </w:rPr>
        <w:t>
      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w:t>
      </w:r>
    </w:p>
    <w:bookmarkEnd w:id="352"/>
    <w:bookmarkStart w:name="z372" w:id="353"/>
    <w:p>
      <w:pPr>
        <w:spacing w:after="0"/>
        <w:ind w:left="0"/>
        <w:jc w:val="both"/>
      </w:pPr>
      <w:r>
        <w:rPr>
          <w:rFonts w:ascii="Times New Roman"/>
          <w:b w:val="false"/>
          <w:i w:val="false"/>
          <w:color w:val="000000"/>
          <w:sz w:val="28"/>
        </w:rPr>
        <w:t>
      9. 1-кестенің 2.2 және 2.3-жолдарында мәндер "Шот нөмірлері" анықтамалығынан таңдалады, оларда басқа жіктелетін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w:t>
      </w:r>
    </w:p>
    <w:bookmarkEnd w:id="353"/>
    <w:bookmarkStart w:name="z373" w:id="354"/>
    <w:p>
      <w:pPr>
        <w:spacing w:after="0"/>
        <w:ind w:left="0"/>
        <w:jc w:val="both"/>
      </w:pPr>
      <w:r>
        <w:rPr>
          <w:rFonts w:ascii="Times New Roman"/>
          <w:b w:val="false"/>
          <w:i w:val="false"/>
          <w:color w:val="000000"/>
          <w:sz w:val="28"/>
        </w:rPr>
        <w:t>
      10. 1-кестенің 3-жолында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жіктелетін активтер жатқызылған кредиттік тәуекел сатысы көрсетіледі.</w:t>
      </w:r>
    </w:p>
    <w:bookmarkEnd w:id="354"/>
    <w:bookmarkStart w:name="z374" w:id="355"/>
    <w:p>
      <w:pPr>
        <w:spacing w:after="0"/>
        <w:ind w:left="0"/>
        <w:jc w:val="both"/>
      </w:pPr>
      <w:r>
        <w:rPr>
          <w:rFonts w:ascii="Times New Roman"/>
          <w:b w:val="false"/>
          <w:i w:val="false"/>
          <w:color w:val="000000"/>
          <w:sz w:val="28"/>
        </w:rPr>
        <w:t>
      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w:t>
      </w:r>
    </w:p>
    <w:bookmarkEnd w:id="355"/>
    <w:bookmarkStart w:name="z375" w:id="356"/>
    <w:p>
      <w:pPr>
        <w:spacing w:after="0"/>
        <w:ind w:left="0"/>
        <w:jc w:val="both"/>
      </w:pPr>
      <w:r>
        <w:rPr>
          <w:rFonts w:ascii="Times New Roman"/>
          <w:b w:val="false"/>
          <w:i w:val="false"/>
          <w:color w:val="000000"/>
          <w:sz w:val="28"/>
        </w:rPr>
        <w:t>
      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bookmarkEnd w:id="356"/>
    <w:bookmarkStart w:name="z376" w:id="357"/>
    <w:p>
      <w:pPr>
        <w:spacing w:after="0"/>
        <w:ind w:left="0"/>
        <w:jc w:val="both"/>
      </w:pPr>
      <w:r>
        <w:rPr>
          <w:rFonts w:ascii="Times New Roman"/>
          <w:b w:val="false"/>
          <w:i w:val="false"/>
          <w:color w:val="000000"/>
          <w:sz w:val="28"/>
        </w:rPr>
        <w:t>
      есепті күнге дебиторлық берешек бойынша контрагент айқындалған;</w:t>
      </w:r>
    </w:p>
    <w:bookmarkEnd w:id="357"/>
    <w:bookmarkStart w:name="z377" w:id="358"/>
    <w:p>
      <w:pPr>
        <w:spacing w:after="0"/>
        <w:ind w:left="0"/>
        <w:jc w:val="both"/>
      </w:pPr>
      <w:r>
        <w:rPr>
          <w:rFonts w:ascii="Times New Roman"/>
          <w:b w:val="false"/>
          <w:i w:val="false"/>
          <w:color w:val="000000"/>
          <w:sz w:val="28"/>
        </w:rPr>
        <w:t>
      контрагент банк операцияларының жекелеген түрлерін жүзеге асыратын ұйыммен ерекше қатынастармен байланысты тұлға болып табылмайды;</w:t>
      </w:r>
    </w:p>
    <w:bookmarkEnd w:id="358"/>
    <w:bookmarkStart w:name="z378" w:id="359"/>
    <w:p>
      <w:pPr>
        <w:spacing w:after="0"/>
        <w:ind w:left="0"/>
        <w:jc w:val="both"/>
      </w:pPr>
      <w:r>
        <w:rPr>
          <w:rFonts w:ascii="Times New Roman"/>
          <w:b w:val="false"/>
          <w:i w:val="false"/>
          <w:color w:val="000000"/>
          <w:sz w:val="28"/>
        </w:rPr>
        <w:t>
      контрагентке қойылатын талаптар мынадай бір немесе бірнеше операцияларды жасау салдарынан туындаған:</w:t>
      </w:r>
    </w:p>
    <w:bookmarkEnd w:id="359"/>
    <w:bookmarkStart w:name="z379" w:id="360"/>
    <w:p>
      <w:pPr>
        <w:spacing w:after="0"/>
        <w:ind w:left="0"/>
        <w:jc w:val="both"/>
      </w:pPr>
      <w:r>
        <w:rPr>
          <w:rFonts w:ascii="Times New Roman"/>
          <w:b w:val="false"/>
          <w:i w:val="false"/>
          <w:color w:val="000000"/>
          <w:sz w:val="28"/>
        </w:rPr>
        <w:t>
      қарыздар бойынша талап ету құқықтарын сату, сатып алу, басқаға ұсыну;</w:t>
      </w:r>
    </w:p>
    <w:bookmarkEnd w:id="360"/>
    <w:bookmarkStart w:name="z380" w:id="361"/>
    <w:p>
      <w:pPr>
        <w:spacing w:after="0"/>
        <w:ind w:left="0"/>
        <w:jc w:val="both"/>
      </w:pPr>
      <w:r>
        <w:rPr>
          <w:rFonts w:ascii="Times New Roman"/>
          <w:b w:val="false"/>
          <w:i w:val="false"/>
          <w:color w:val="000000"/>
          <w:sz w:val="28"/>
        </w:rPr>
        <w:t>
      қарызды дебиторлық берешекке қайта сыныптау;</w:t>
      </w:r>
    </w:p>
    <w:bookmarkEnd w:id="361"/>
    <w:bookmarkStart w:name="z381" w:id="362"/>
    <w:p>
      <w:pPr>
        <w:spacing w:after="0"/>
        <w:ind w:left="0"/>
        <w:jc w:val="both"/>
      </w:pPr>
      <w:r>
        <w:rPr>
          <w:rFonts w:ascii="Times New Roman"/>
          <w:b w:val="false"/>
          <w:i w:val="false"/>
          <w:color w:val="000000"/>
          <w:sz w:val="28"/>
        </w:rPr>
        <w:t>
      өндіріп алынған кепіл мүлкін сату;</w:t>
      </w:r>
    </w:p>
    <w:bookmarkEnd w:id="362"/>
    <w:bookmarkStart w:name="z382" w:id="363"/>
    <w:p>
      <w:pPr>
        <w:spacing w:after="0"/>
        <w:ind w:left="0"/>
        <w:jc w:val="both"/>
      </w:pPr>
      <w:r>
        <w:rPr>
          <w:rFonts w:ascii="Times New Roman"/>
          <w:b w:val="false"/>
          <w:i w:val="false"/>
          <w:color w:val="000000"/>
          <w:sz w:val="28"/>
        </w:rPr>
        <w:t>
      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w:t>
      </w:r>
    </w:p>
    <w:bookmarkEnd w:id="363"/>
    <w:bookmarkStart w:name="z383" w:id="364"/>
    <w:p>
      <w:pPr>
        <w:spacing w:after="0"/>
        <w:ind w:left="0"/>
        <w:jc w:val="both"/>
      </w:pPr>
      <w:r>
        <w:rPr>
          <w:rFonts w:ascii="Times New Roman"/>
          <w:b w:val="false"/>
          <w:i w:val="false"/>
          <w:color w:val="000000"/>
          <w:sz w:val="28"/>
        </w:rPr>
        <w:t>
      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w:t>
      </w:r>
    </w:p>
    <w:bookmarkEnd w:id="364"/>
    <w:bookmarkStart w:name="z384" w:id="365"/>
    <w:p>
      <w:pPr>
        <w:spacing w:after="0"/>
        <w:ind w:left="0"/>
        <w:jc w:val="both"/>
      </w:pPr>
      <w:r>
        <w:rPr>
          <w:rFonts w:ascii="Times New Roman"/>
          <w:b w:val="false"/>
          <w:i w:val="false"/>
          <w:color w:val="000000"/>
          <w:sz w:val="28"/>
        </w:rPr>
        <w:t>
      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w:t>
      </w:r>
    </w:p>
    <w:bookmarkEnd w:id="365"/>
    <w:bookmarkStart w:name="z385" w:id="366"/>
    <w:p>
      <w:pPr>
        <w:spacing w:after="0"/>
        <w:ind w:left="0"/>
        <w:jc w:val="both"/>
      </w:pPr>
      <w:r>
        <w:rPr>
          <w:rFonts w:ascii="Times New Roman"/>
          <w:b w:val="false"/>
          <w:i w:val="false"/>
          <w:color w:val="000000"/>
          <w:sz w:val="28"/>
        </w:rPr>
        <w:t>
      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w:t>
      </w:r>
    </w:p>
    <w:bookmarkEnd w:id="366"/>
    <w:bookmarkStart w:name="z386" w:id="367"/>
    <w:p>
      <w:pPr>
        <w:spacing w:after="0"/>
        <w:ind w:left="0"/>
        <w:jc w:val="both"/>
      </w:pPr>
      <w:r>
        <w:rPr>
          <w:rFonts w:ascii="Times New Roman"/>
          <w:b w:val="false"/>
          <w:i w:val="false"/>
          <w:color w:val="000000"/>
          <w:sz w:val="28"/>
        </w:rPr>
        <w:t>
      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w:t>
      </w:r>
    </w:p>
    <w:bookmarkEnd w:id="367"/>
    <w:bookmarkStart w:name="z387" w:id="368"/>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 жүргізетін анықтамалыққа сәйкес дебитордың атауы көрсетіледі.</w:t>
      </w:r>
    </w:p>
    <w:bookmarkEnd w:id="368"/>
    <w:bookmarkStart w:name="z388" w:id="369"/>
    <w:p>
      <w:pPr>
        <w:spacing w:after="0"/>
        <w:ind w:left="0"/>
        <w:jc w:val="both"/>
      </w:pPr>
      <w:r>
        <w:rPr>
          <w:rFonts w:ascii="Times New Roman"/>
          <w:b w:val="false"/>
          <w:i w:val="false"/>
          <w:color w:val="000000"/>
          <w:sz w:val="28"/>
        </w:rPr>
        <w:t>
      Контрагенттерді сәйкестендіру үшін 2-кестенің 2.2 және 2.3-жолдарында сәйкестендіргіштердің мынадай түрлері және олардың мәндері көрсетіледі:</w:t>
      </w:r>
    </w:p>
    <w:bookmarkEnd w:id="369"/>
    <w:bookmarkStart w:name="z389" w:id="370"/>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 сәйкестендіру нөмірі).</w:t>
      </w:r>
    </w:p>
    <w:bookmarkEnd w:id="370"/>
    <w:bookmarkStart w:name="z390" w:id="371"/>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bookmarkEnd w:id="371"/>
    <w:bookmarkStart w:name="z391" w:id="372"/>
    <w:p>
      <w:pPr>
        <w:spacing w:after="0"/>
        <w:ind w:left="0"/>
        <w:jc w:val="both"/>
      </w:pPr>
      <w:r>
        <w:rPr>
          <w:rFonts w:ascii="Times New Roman"/>
          <w:b w:val="false"/>
          <w:i w:val="false"/>
          <w:color w:val="000000"/>
          <w:sz w:val="28"/>
        </w:rPr>
        <w:t>
      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bookmarkEnd w:id="372"/>
    <w:bookmarkStart w:name="z392" w:id="373"/>
    <w:p>
      <w:pPr>
        <w:spacing w:after="0"/>
        <w:ind w:left="0"/>
        <w:jc w:val="both"/>
      </w:pPr>
      <w:r>
        <w:rPr>
          <w:rFonts w:ascii="Times New Roman"/>
          <w:b w:val="false"/>
          <w:i w:val="false"/>
          <w:color w:val="000000"/>
          <w:sz w:val="28"/>
        </w:rPr>
        <w:t>
      17. 2-кестенің 2.5-жолында "Елдердің атауларын және олардың әкімшілік-аумақтық бөлімшелерінің бірліктерін көрсетуге арналған кодтар" ISO 3166-1 ҚР ҰЖ Қазақстан Республикасының ұлттық жіктеуішіне сәйкес контрагентті тіркеген ел көрсетіледі.</w:t>
      </w:r>
    </w:p>
    <w:bookmarkEnd w:id="373"/>
    <w:bookmarkStart w:name="z393" w:id="374"/>
    <w:p>
      <w:pPr>
        <w:spacing w:after="0"/>
        <w:ind w:left="0"/>
        <w:jc w:val="both"/>
      </w:pPr>
      <w:r>
        <w:rPr>
          <w:rFonts w:ascii="Times New Roman"/>
          <w:b w:val="false"/>
          <w:i w:val="false"/>
          <w:color w:val="000000"/>
          <w:sz w:val="28"/>
        </w:rPr>
        <w:t>
      18. 2-кестенің 4-жолында шетел валютасымен көрсетілген дебиторлық берешек бойынша "1" мәні көрсетіледі, өзге жағдайларда "0" көрсетіледі.</w:t>
      </w:r>
    </w:p>
    <w:bookmarkEnd w:id="374"/>
    <w:bookmarkStart w:name="z394" w:id="375"/>
    <w:p>
      <w:pPr>
        <w:spacing w:after="0"/>
        <w:ind w:left="0"/>
        <w:jc w:val="both"/>
      </w:pPr>
      <w:r>
        <w:rPr>
          <w:rFonts w:ascii="Times New Roman"/>
          <w:b w:val="false"/>
          <w:i w:val="false"/>
          <w:color w:val="000000"/>
          <w:sz w:val="28"/>
        </w:rPr>
        <w:t>
      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w:t>
      </w:r>
    </w:p>
    <w:bookmarkEnd w:id="375"/>
    <w:bookmarkStart w:name="z395" w:id="376"/>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bookmarkEnd w:id="376"/>
    <w:bookmarkStart w:name="z396" w:id="377"/>
    <w:p>
      <w:pPr>
        <w:spacing w:after="0"/>
        <w:ind w:left="0"/>
        <w:jc w:val="both"/>
      </w:pPr>
      <w:r>
        <w:rPr>
          <w:rFonts w:ascii="Times New Roman"/>
          <w:b w:val="false"/>
          <w:i w:val="false"/>
          <w:color w:val="000000"/>
          <w:sz w:val="28"/>
        </w:rPr>
        <w:t>
      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w:t>
      </w:r>
    </w:p>
    <w:bookmarkEnd w:id="377"/>
    <w:bookmarkStart w:name="z397" w:id="378"/>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399" w:id="379"/>
    <w:p>
      <w:pPr>
        <w:spacing w:after="0"/>
        <w:ind w:left="0"/>
        <w:jc w:val="both"/>
      </w:pPr>
      <w:r>
        <w:rPr>
          <w:rFonts w:ascii="Times New Roman"/>
          <w:b w:val="false"/>
          <w:i w:val="false"/>
          <w:color w:val="000000"/>
          <w:sz w:val="28"/>
        </w:rPr>
        <w:t>
      Ұсынылады: Қазақстан Республикасының Ұлттық Банкіне</w:t>
      </w:r>
    </w:p>
    <w:bookmarkEnd w:id="379"/>
    <w:bookmarkStart w:name="z400" w:id="3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80"/>
    <w:bookmarkStart w:name="z401" w:id="381"/>
    <w:p>
      <w:pPr>
        <w:spacing w:after="0"/>
        <w:ind w:left="0"/>
        <w:jc w:val="both"/>
      </w:pPr>
      <w:r>
        <w:rPr>
          <w:rFonts w:ascii="Times New Roman"/>
          <w:b w:val="false"/>
          <w:i w:val="false"/>
          <w:color w:val="000000"/>
          <w:sz w:val="28"/>
        </w:rPr>
        <w:t>
      Әкімшілік нысанның атауы: берілген қарыздар және олар бойынша сыйақы мөлшерлемелері туралы есеп</w:t>
      </w:r>
    </w:p>
    <w:bookmarkEnd w:id="381"/>
    <w:bookmarkStart w:name="z402" w:id="3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5-LOANS</w:t>
      </w:r>
    </w:p>
    <w:bookmarkEnd w:id="382"/>
    <w:bookmarkStart w:name="z403" w:id="383"/>
    <w:p>
      <w:pPr>
        <w:spacing w:after="0"/>
        <w:ind w:left="0"/>
        <w:jc w:val="both"/>
      </w:pPr>
      <w:r>
        <w:rPr>
          <w:rFonts w:ascii="Times New Roman"/>
          <w:b w:val="false"/>
          <w:i w:val="false"/>
          <w:color w:val="000000"/>
          <w:sz w:val="28"/>
        </w:rPr>
        <w:t>
      Кезеңділігі: ай сайын</w:t>
      </w:r>
    </w:p>
    <w:bookmarkEnd w:id="383"/>
    <w:bookmarkStart w:name="z404" w:id="384"/>
    <w:p>
      <w:pPr>
        <w:spacing w:after="0"/>
        <w:ind w:left="0"/>
        <w:jc w:val="both"/>
      </w:pPr>
      <w:r>
        <w:rPr>
          <w:rFonts w:ascii="Times New Roman"/>
          <w:b w:val="false"/>
          <w:i w:val="false"/>
          <w:color w:val="000000"/>
          <w:sz w:val="28"/>
        </w:rPr>
        <w:t>
      Есепті кезеңі: 20___жылғы "__" ________ жағдай бойынша</w:t>
      </w:r>
    </w:p>
    <w:bookmarkEnd w:id="384"/>
    <w:bookmarkStart w:name="z405" w:id="3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385"/>
    <w:bookmarkStart w:name="z406" w:id="38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386"/>
    <w:bookmarkStart w:name="z407" w:id="387"/>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387"/>
    <w:bookmarkStart w:name="z408" w:id="388"/>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bookmarkEnd w:id="388"/>
    <w:bookmarkStart w:name="z409" w:id="389"/>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bookmarkEnd w:id="389"/>
    <w:bookmarkStart w:name="z410" w:id="390"/>
    <w:p>
      <w:pPr>
        <w:spacing w:after="0"/>
        <w:ind w:left="0"/>
        <w:jc w:val="both"/>
      </w:pPr>
      <w:r>
        <w:rPr>
          <w:rFonts w:ascii="Times New Roman"/>
          <w:b w:val="false"/>
          <w:i w:val="false"/>
          <w:color w:val="000000"/>
          <w:sz w:val="28"/>
        </w:rPr>
        <w:t>
      Бизнес-сәйкестендіру нөмірі: _______________________</w:t>
      </w:r>
    </w:p>
    <w:bookmarkEnd w:id="390"/>
    <w:bookmarkStart w:name="z411" w:id="391"/>
    <w:p>
      <w:pPr>
        <w:spacing w:after="0"/>
        <w:ind w:left="0"/>
        <w:jc w:val="both"/>
      </w:pPr>
      <w:r>
        <w:rPr>
          <w:rFonts w:ascii="Times New Roman"/>
          <w:b w:val="false"/>
          <w:i w:val="false"/>
          <w:color w:val="000000"/>
          <w:sz w:val="28"/>
        </w:rPr>
        <w:t xml:space="preserve">
      Жинау әдісі: электрондық түрде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өлшемді сыйақы мөлшерлемесі,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қалдығының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92"/>
    <w:p>
      <w:pPr>
        <w:spacing w:after="0"/>
        <w:ind w:left="0"/>
        <w:jc w:val="both"/>
      </w:pPr>
      <w:r>
        <w:rPr>
          <w:rFonts w:ascii="Times New Roman"/>
          <w:b w:val="false"/>
          <w:i w:val="false"/>
          <w:color w:val="000000"/>
          <w:sz w:val="28"/>
        </w:rPr>
        <w:t>
      Атауы ______________________________________</w:t>
      </w:r>
    </w:p>
    <w:bookmarkEnd w:id="392"/>
    <w:bookmarkStart w:name="z413" w:id="393"/>
    <w:p>
      <w:pPr>
        <w:spacing w:after="0"/>
        <w:ind w:left="0"/>
        <w:jc w:val="both"/>
      </w:pPr>
      <w:r>
        <w:rPr>
          <w:rFonts w:ascii="Times New Roman"/>
          <w:b w:val="false"/>
          <w:i w:val="false"/>
          <w:color w:val="000000"/>
          <w:sz w:val="28"/>
        </w:rPr>
        <w:t>
      Мекенжайы __________________________________________________</w:t>
      </w:r>
    </w:p>
    <w:bookmarkEnd w:id="393"/>
    <w:bookmarkStart w:name="z414" w:id="394"/>
    <w:p>
      <w:pPr>
        <w:spacing w:after="0"/>
        <w:ind w:left="0"/>
        <w:jc w:val="both"/>
      </w:pPr>
      <w:r>
        <w:rPr>
          <w:rFonts w:ascii="Times New Roman"/>
          <w:b w:val="false"/>
          <w:i w:val="false"/>
          <w:color w:val="000000"/>
          <w:sz w:val="28"/>
        </w:rPr>
        <w:t>
      Телефоны ________________________________________</w:t>
      </w:r>
    </w:p>
    <w:bookmarkEnd w:id="394"/>
    <w:bookmarkStart w:name="z415" w:id="395"/>
    <w:p>
      <w:pPr>
        <w:spacing w:after="0"/>
        <w:ind w:left="0"/>
        <w:jc w:val="both"/>
      </w:pPr>
      <w:r>
        <w:rPr>
          <w:rFonts w:ascii="Times New Roman"/>
          <w:b w:val="false"/>
          <w:i w:val="false"/>
          <w:color w:val="000000"/>
          <w:sz w:val="28"/>
        </w:rPr>
        <w:t>
      Электрондық пошта мекенжайы _________________________</w:t>
      </w:r>
    </w:p>
    <w:bookmarkEnd w:id="395"/>
    <w:bookmarkStart w:name="z416" w:id="396"/>
    <w:p>
      <w:pPr>
        <w:spacing w:after="0"/>
        <w:ind w:left="0"/>
        <w:jc w:val="both"/>
      </w:pPr>
      <w:r>
        <w:rPr>
          <w:rFonts w:ascii="Times New Roman"/>
          <w:b w:val="false"/>
          <w:i w:val="false"/>
          <w:color w:val="000000"/>
          <w:sz w:val="28"/>
        </w:rPr>
        <w:t>
      Орындаушы ________________________________ ________________</w:t>
      </w:r>
    </w:p>
    <w:bookmarkEnd w:id="396"/>
    <w:bookmarkStart w:name="z417" w:id="39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97"/>
    <w:bookmarkStart w:name="z418" w:id="39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98"/>
    <w:bookmarkStart w:name="z419" w:id="399"/>
    <w:p>
      <w:pPr>
        <w:spacing w:after="0"/>
        <w:ind w:left="0"/>
        <w:jc w:val="both"/>
      </w:pPr>
      <w:r>
        <w:rPr>
          <w:rFonts w:ascii="Times New Roman"/>
          <w:b w:val="false"/>
          <w:i w:val="false"/>
          <w:color w:val="000000"/>
          <w:sz w:val="28"/>
        </w:rPr>
        <w:t>
      _______________________________________ _____________</w:t>
      </w:r>
    </w:p>
    <w:bookmarkEnd w:id="399"/>
    <w:bookmarkStart w:name="z420" w:id="400"/>
    <w:p>
      <w:pPr>
        <w:spacing w:after="0"/>
        <w:ind w:left="0"/>
        <w:jc w:val="both"/>
      </w:pPr>
      <w:r>
        <w:rPr>
          <w:rFonts w:ascii="Times New Roman"/>
          <w:b w:val="false"/>
          <w:i w:val="false"/>
          <w:color w:val="000000"/>
          <w:sz w:val="28"/>
        </w:rPr>
        <w:t>
      тегі, аты және әкесінің аты (ол болған жағдайда) қолы</w:t>
      </w:r>
    </w:p>
    <w:bookmarkEnd w:id="400"/>
    <w:bookmarkStart w:name="z421" w:id="401"/>
    <w:p>
      <w:pPr>
        <w:spacing w:after="0"/>
        <w:ind w:left="0"/>
        <w:jc w:val="both"/>
      </w:pPr>
      <w:r>
        <w:rPr>
          <w:rFonts w:ascii="Times New Roman"/>
          <w:b w:val="false"/>
          <w:i w:val="false"/>
          <w:color w:val="000000"/>
          <w:sz w:val="28"/>
        </w:rPr>
        <w:t>
      Күні 20__ жылғы "____" ______________</w:t>
      </w:r>
    </w:p>
    <w:bookmarkEnd w:id="401"/>
    <w:bookmarkStart w:name="z422" w:id="402"/>
    <w:p>
      <w:pPr>
        <w:spacing w:after="0"/>
        <w:ind w:left="0"/>
        <w:jc w:val="both"/>
      </w:pPr>
      <w:r>
        <w:rPr>
          <w:rFonts w:ascii="Times New Roman"/>
          <w:b w:val="false"/>
          <w:i w:val="false"/>
          <w:color w:val="000000"/>
          <w:sz w:val="28"/>
        </w:rPr>
        <w:t xml:space="preserve">
      Ескертпе: нысан "Берілген қарыздар және олар бойынша сыйақы мөлшерлемелері туралы есеп" әкімшілік деректерді өтеусіз негізде жинауға арналған нысанын толтыру бойынша түсіндірмеге сәйкес толтырылады. </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 олар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24" w:id="403"/>
    <w:p>
      <w:pPr>
        <w:spacing w:after="0"/>
        <w:ind w:left="0"/>
        <w:jc w:val="both"/>
      </w:pPr>
      <w:r>
        <w:rPr>
          <w:rFonts w:ascii="Times New Roman"/>
          <w:b w:val="false"/>
          <w:i w:val="false"/>
          <w:color w:val="000000"/>
          <w:sz w:val="28"/>
        </w:rPr>
        <w:t>
      "Берілген қарыздар және олар бойынша сыйақы мөлшерлемелері туралы есеп" (индексі – 5-LOANS, кезеңділігі – ай сайын)</w:t>
      </w:r>
    </w:p>
    <w:bookmarkEnd w:id="403"/>
    <w:bookmarkStart w:name="z425" w:id="404"/>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404"/>
    <w:bookmarkStart w:name="z426" w:id="405"/>
    <w:p>
      <w:pPr>
        <w:spacing w:after="0"/>
        <w:ind w:left="0"/>
        <w:jc w:val="left"/>
      </w:pPr>
      <w:r>
        <w:rPr>
          <w:rFonts w:ascii="Times New Roman"/>
          <w:b/>
          <w:i w:val="false"/>
          <w:color w:val="000000"/>
        </w:rPr>
        <w:t xml:space="preserve"> 1-тарау. Жалпы ережелер</w:t>
      </w:r>
    </w:p>
    <w:bookmarkEnd w:id="405"/>
    <w:bookmarkStart w:name="z427" w:id="406"/>
    <w:p>
      <w:pPr>
        <w:spacing w:after="0"/>
        <w:ind w:left="0"/>
        <w:jc w:val="both"/>
      </w:pPr>
      <w:r>
        <w:rPr>
          <w:rFonts w:ascii="Times New Roman"/>
          <w:b w:val="false"/>
          <w:i w:val="false"/>
          <w:color w:val="000000"/>
          <w:sz w:val="28"/>
        </w:rPr>
        <w:t xml:space="preserve">
      1. Осы түсіндірмеде "Берілген қарыздар және олар бойынша сыйақы мөлшерлемелері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406"/>
    <w:bookmarkStart w:name="z428" w:id="407"/>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407"/>
    <w:bookmarkStart w:name="z429" w:id="408"/>
    <w:p>
      <w:pPr>
        <w:spacing w:after="0"/>
        <w:ind w:left="0"/>
        <w:jc w:val="both"/>
      </w:pPr>
      <w:r>
        <w:rPr>
          <w:rFonts w:ascii="Times New Roman"/>
          <w:b w:val="false"/>
          <w:i w:val="false"/>
          <w:color w:val="000000"/>
          <w:sz w:val="28"/>
        </w:rPr>
        <w:t xml:space="preserve">
      Нысанды толтыру кезінде пайдаланылатын өлшем бірлігі – теңге. Құндық көрсеткіштер үтірден кейін екі таңбалы санмен көрсетіледі. </w:t>
      </w:r>
    </w:p>
    <w:bookmarkEnd w:id="408"/>
    <w:bookmarkStart w:name="z430" w:id="409"/>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09"/>
    <w:bookmarkStart w:name="z431" w:id="410"/>
    <w:p>
      <w:pPr>
        <w:spacing w:after="0"/>
        <w:ind w:left="0"/>
        <w:jc w:val="both"/>
      </w:pPr>
      <w:r>
        <w:rPr>
          <w:rFonts w:ascii="Times New Roman"/>
          <w:b w:val="false"/>
          <w:i w:val="false"/>
          <w:color w:val="000000"/>
          <w:sz w:val="28"/>
        </w:rPr>
        <w:t>
      4. Нысандағы шот нөмірлері "Шот нөмірлері" анықтамалығынан таңдалады.</w:t>
      </w:r>
    </w:p>
    <w:bookmarkEnd w:id="410"/>
    <w:bookmarkStart w:name="z432" w:id="411"/>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411"/>
    <w:bookmarkStart w:name="z433" w:id="412"/>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412"/>
    <w:bookmarkStart w:name="z434" w:id="413"/>
    <w:p>
      <w:pPr>
        <w:spacing w:after="0"/>
        <w:ind w:left="0"/>
        <w:jc w:val="left"/>
      </w:pPr>
      <w:r>
        <w:rPr>
          <w:rFonts w:ascii="Times New Roman"/>
          <w:b/>
          <w:i w:val="false"/>
          <w:color w:val="000000"/>
        </w:rPr>
        <w:t xml:space="preserve"> 2-тарау. Нысанды толтыру бойынша түсіндірме</w:t>
      </w:r>
    </w:p>
    <w:bookmarkEnd w:id="413"/>
    <w:bookmarkStart w:name="z435" w:id="414"/>
    <w:p>
      <w:pPr>
        <w:spacing w:after="0"/>
        <w:ind w:left="0"/>
        <w:jc w:val="both"/>
      </w:pPr>
      <w:r>
        <w:rPr>
          <w:rFonts w:ascii="Times New Roman"/>
          <w:b w:val="false"/>
          <w:i w:val="false"/>
          <w:color w:val="000000"/>
          <w:sz w:val="28"/>
        </w:rPr>
        <w:t>
      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bookmarkEnd w:id="414"/>
    <w:bookmarkStart w:name="z436" w:id="415"/>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 мен жүргізуді жүзеге асыратын өзге қаржы ұйымдарына берілген қарыздар, осындай банктер немесе ұйымдар олар бойынша контрагент болатын "кері репо" операциялары кірмейді.</w:t>
      </w:r>
    </w:p>
    <w:bookmarkEnd w:id="415"/>
    <w:bookmarkStart w:name="z437" w:id="416"/>
    <w:p>
      <w:pPr>
        <w:spacing w:after="0"/>
        <w:ind w:left="0"/>
        <w:jc w:val="both"/>
      </w:pPr>
      <w:r>
        <w:rPr>
          <w:rFonts w:ascii="Times New Roman"/>
          <w:b w:val="false"/>
          <w:i w:val="false"/>
          <w:color w:val="000000"/>
          <w:sz w:val="28"/>
        </w:rPr>
        <w:t>
      8. 2, 3, 4, 5, 9, 10, 13.1, 13.2 және 14-жолдарда мәндер "Қазақстан Республикасы Ұлттық Банкінің Веб-порталы" ақпараттық жүйесінде орналастырылған анықтамалықтардан таңдалады.</w:t>
      </w:r>
    </w:p>
    <w:bookmarkEnd w:id="416"/>
    <w:bookmarkStart w:name="z438" w:id="417"/>
    <w:p>
      <w:pPr>
        <w:spacing w:after="0"/>
        <w:ind w:left="0"/>
        <w:jc w:val="both"/>
      </w:pPr>
      <w:r>
        <w:rPr>
          <w:rFonts w:ascii="Times New Roman"/>
          <w:b w:val="false"/>
          <w:i w:val="false"/>
          <w:color w:val="000000"/>
          <w:sz w:val="28"/>
        </w:rPr>
        <w:t>
      2-жолда өңір облыс немесе республикалық маңызы бар қала деңгейінде "Әкімшілік-аумақтық объектілердің жіктеуіші" (ӘАОЖ) 11-2025 ҚР ҰЖ Қазақстан Республикасының ұлттық жіктеуішіне сәйкес көрсетіледі.</w:t>
      </w:r>
    </w:p>
    <w:bookmarkEnd w:id="417"/>
    <w:bookmarkStart w:name="z439" w:id="418"/>
    <w:p>
      <w:pPr>
        <w:spacing w:after="0"/>
        <w:ind w:left="0"/>
        <w:jc w:val="both"/>
      </w:pPr>
      <w:r>
        <w:rPr>
          <w:rFonts w:ascii="Times New Roman"/>
          <w:b w:val="false"/>
          <w:i w:val="false"/>
          <w:color w:val="000000"/>
          <w:sz w:val="28"/>
        </w:rPr>
        <w:t>
      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418"/>
    <w:bookmarkStart w:name="z440" w:id="419"/>
    <w:p>
      <w:pPr>
        <w:spacing w:after="0"/>
        <w:ind w:left="0"/>
        <w:jc w:val="both"/>
      </w:pPr>
      <w:r>
        <w:rPr>
          <w:rFonts w:ascii="Times New Roman"/>
          <w:b w:val="false"/>
          <w:i w:val="false"/>
          <w:color w:val="000000"/>
          <w:sz w:val="28"/>
        </w:rPr>
        <w:t>
      10. 6-жолда біртекті қарыздар бойынша "1" мәні көрсетіледі, өзге жағдайда "0" көрсетіледі.</w:t>
      </w:r>
    </w:p>
    <w:bookmarkEnd w:id="419"/>
    <w:bookmarkStart w:name="z441" w:id="420"/>
    <w:p>
      <w:pPr>
        <w:spacing w:after="0"/>
        <w:ind w:left="0"/>
        <w:jc w:val="both"/>
      </w:pPr>
      <w:r>
        <w:rPr>
          <w:rFonts w:ascii="Times New Roman"/>
          <w:b w:val="false"/>
          <w:i w:val="false"/>
          <w:color w:val="000000"/>
          <w:sz w:val="28"/>
        </w:rPr>
        <w:t>
      11. 7-жолда шетел валютасымен берілген қарыздар бойынша "1" мәні көрсетіледі, өзге жағдайда "0" көрсетіледі.</w:t>
      </w:r>
    </w:p>
    <w:bookmarkEnd w:id="420"/>
    <w:bookmarkStart w:name="z442" w:id="421"/>
    <w:p>
      <w:pPr>
        <w:spacing w:after="0"/>
        <w:ind w:left="0"/>
        <w:jc w:val="both"/>
      </w:pPr>
      <w:r>
        <w:rPr>
          <w:rFonts w:ascii="Times New Roman"/>
          <w:b w:val="false"/>
          <w:i w:val="false"/>
          <w:color w:val="000000"/>
          <w:sz w:val="28"/>
        </w:rPr>
        <w:t>
      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421"/>
    <w:bookmarkStart w:name="z443" w:id="422"/>
    <w:p>
      <w:pPr>
        <w:spacing w:after="0"/>
        <w:ind w:left="0"/>
        <w:jc w:val="both"/>
      </w:pPr>
      <w:r>
        <w:rPr>
          <w:rFonts w:ascii="Times New Roman"/>
          <w:b w:val="false"/>
          <w:i w:val="false"/>
          <w:color w:val="000000"/>
          <w:sz w:val="28"/>
        </w:rPr>
        <w:t>
      13. 10-жолда кепіл болған кезде анықтамалықтан берешектің ең көп үлесі тиесілі кепіл түріне сәйкес келетін мән таңдалады.</w:t>
      </w:r>
    </w:p>
    <w:bookmarkEnd w:id="422"/>
    <w:bookmarkStart w:name="z444" w:id="423"/>
    <w:p>
      <w:pPr>
        <w:spacing w:after="0"/>
        <w:ind w:left="0"/>
        <w:jc w:val="both"/>
      </w:pPr>
      <w:r>
        <w:rPr>
          <w:rFonts w:ascii="Times New Roman"/>
          <w:b w:val="false"/>
          <w:i w:val="false"/>
          <w:color w:val="000000"/>
          <w:sz w:val="28"/>
        </w:rPr>
        <w:t>
      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423"/>
    <w:bookmarkStart w:name="z445" w:id="424"/>
    <w:p>
      <w:pPr>
        <w:spacing w:after="0"/>
        <w:ind w:left="0"/>
        <w:jc w:val="both"/>
      </w:pPr>
      <w:r>
        <w:rPr>
          <w:rFonts w:ascii="Times New Roman"/>
          <w:b w:val="false"/>
          <w:i w:val="false"/>
          <w:color w:val="000000"/>
          <w:sz w:val="28"/>
        </w:rPr>
        <w:t>
      15. 12.1-жолда есепті ай ішінде берілген қарыздар сомасы көрсетіледі.</w:t>
      </w:r>
    </w:p>
    <w:bookmarkEnd w:id="424"/>
    <w:bookmarkStart w:name="z446" w:id="425"/>
    <w:p>
      <w:pPr>
        <w:spacing w:after="0"/>
        <w:ind w:left="0"/>
        <w:jc w:val="both"/>
      </w:pPr>
      <w:r>
        <w:rPr>
          <w:rFonts w:ascii="Times New Roman"/>
          <w:b w:val="false"/>
          <w:i w:val="false"/>
          <w:color w:val="000000"/>
          <w:sz w:val="28"/>
        </w:rPr>
        <w:t>
      16. 12.2-жолда есепті кезеңде нақты ұсынылған қарыздар бойынша орташа өлшемді сыйақы мөлшерлемесі көрсетіледі, олар туралы ақпарат 12.1-жолда беріледі. Есептеу үшін тиісті қарыз шарттарында көрсетілген номиналды сыйақы мөлшерлемесі пайдаланылады.</w:t>
      </w:r>
    </w:p>
    <w:bookmarkEnd w:id="425"/>
    <w:bookmarkStart w:name="z447" w:id="426"/>
    <w:p>
      <w:pPr>
        <w:spacing w:after="0"/>
        <w:ind w:left="0"/>
        <w:jc w:val="both"/>
      </w:pPr>
      <w:r>
        <w:rPr>
          <w:rFonts w:ascii="Times New Roman"/>
          <w:b w:val="false"/>
          <w:i w:val="false"/>
          <w:color w:val="000000"/>
          <w:sz w:val="28"/>
        </w:rPr>
        <w:t>
      Орташа өлшемді сыйақы мөлшерлемесін есептеу мынадай формула бойынша жүзеге асырылады:</w:t>
      </w:r>
    </w:p>
    <w:bookmarkEnd w:id="426"/>
    <w:bookmarkStart w:name="z448"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3733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33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428"/>
    <w:p>
      <w:pPr>
        <w:spacing w:after="0"/>
        <w:ind w:left="0"/>
        <w:jc w:val="both"/>
      </w:pPr>
      <w:r>
        <w:rPr>
          <w:rFonts w:ascii="Times New Roman"/>
          <w:b w:val="false"/>
          <w:i w:val="false"/>
          <w:color w:val="000000"/>
          <w:sz w:val="28"/>
        </w:rPr>
        <w:t>
      мұнда:</w:t>
      </w:r>
    </w:p>
    <w:bookmarkEnd w:id="428"/>
    <w:bookmarkStart w:name="z450" w:id="429"/>
    <w:p>
      <w:pPr>
        <w:spacing w:after="0"/>
        <w:ind w:left="0"/>
        <w:jc w:val="both"/>
      </w:pPr>
      <w:r>
        <w:rPr>
          <w:rFonts w:ascii="Times New Roman"/>
          <w:b w:val="false"/>
          <w:i w:val="false"/>
          <w:color w:val="000000"/>
          <w:sz w:val="28"/>
        </w:rPr>
        <w:t>
      Rср - орташа өлшемді сыйақы мөлшерлемесі;</w:t>
      </w:r>
    </w:p>
    <w:bookmarkEnd w:id="429"/>
    <w:bookmarkStart w:name="z451" w:id="430"/>
    <w:p>
      <w:pPr>
        <w:spacing w:after="0"/>
        <w:ind w:left="0"/>
        <w:jc w:val="both"/>
      </w:pPr>
      <w:r>
        <w:rPr>
          <w:rFonts w:ascii="Times New Roman"/>
          <w:b w:val="false"/>
          <w:i w:val="false"/>
          <w:color w:val="000000"/>
          <w:sz w:val="28"/>
        </w:rPr>
        <w:t xml:space="preserve">
      Rn - n қарыз бойынша сыйақы мөлшерлемесі; </w:t>
      </w:r>
    </w:p>
    <w:bookmarkEnd w:id="430"/>
    <w:bookmarkStart w:name="z452" w:id="431"/>
    <w:p>
      <w:pPr>
        <w:spacing w:after="0"/>
        <w:ind w:left="0"/>
        <w:jc w:val="both"/>
      </w:pPr>
      <w:r>
        <w:rPr>
          <w:rFonts w:ascii="Times New Roman"/>
          <w:b w:val="false"/>
          <w:i w:val="false"/>
          <w:color w:val="000000"/>
          <w:sz w:val="28"/>
        </w:rPr>
        <w:t>
      Qn - есепті кезеңде берілген n-қарыздың көлемі.</w:t>
      </w:r>
    </w:p>
    <w:bookmarkEnd w:id="431"/>
    <w:bookmarkStart w:name="z453" w:id="432"/>
    <w:p>
      <w:pPr>
        <w:spacing w:after="0"/>
        <w:ind w:left="0"/>
        <w:jc w:val="both"/>
      </w:pPr>
      <w:r>
        <w:rPr>
          <w:rFonts w:ascii="Times New Roman"/>
          <w:b w:val="false"/>
          <w:i w:val="false"/>
          <w:color w:val="000000"/>
          <w:sz w:val="28"/>
        </w:rPr>
        <w:t>
      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 сомасы және оларға сәйкес келетін есепті күнгі құндық мәндері ескеріледі.</w:t>
      </w:r>
    </w:p>
    <w:bookmarkEnd w:id="432"/>
    <w:bookmarkStart w:name="z454" w:id="433"/>
    <w:p>
      <w:pPr>
        <w:spacing w:after="0"/>
        <w:ind w:left="0"/>
        <w:jc w:val="both"/>
      </w:pPr>
      <w:r>
        <w:rPr>
          <w:rFonts w:ascii="Times New Roman"/>
          <w:b w:val="false"/>
          <w:i w:val="false"/>
          <w:color w:val="000000"/>
          <w:sz w:val="28"/>
        </w:rPr>
        <w:t>
      Егер құндық мән нөлге тең болса, 13.1, 13.2, 13.3 және 14-жолдар бойынша көрсеткіштер ұсынылмайды.</w:t>
      </w:r>
    </w:p>
    <w:bookmarkEnd w:id="433"/>
    <w:bookmarkStart w:name="z455" w:id="434"/>
    <w:p>
      <w:pPr>
        <w:spacing w:after="0"/>
        <w:ind w:left="0"/>
        <w:jc w:val="both"/>
      </w:pPr>
      <w:r>
        <w:rPr>
          <w:rFonts w:ascii="Times New Roman"/>
          <w:b w:val="false"/>
          <w:i w:val="false"/>
          <w:color w:val="000000"/>
          <w:sz w:val="28"/>
        </w:rPr>
        <w:t xml:space="preserve">
      18. 14-жолда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сәйкес есепті кезеңнің соңындағы жағдай бойынша берілген қарыздар жатқызылған кредиттік тәуекел кезеңі көрсетіледі.</w:t>
      </w:r>
    </w:p>
    <w:bookmarkEnd w:id="434"/>
    <w:bookmarkStart w:name="z456" w:id="435"/>
    <w:p>
      <w:pPr>
        <w:spacing w:after="0"/>
        <w:ind w:left="0"/>
        <w:jc w:val="both"/>
      </w:pPr>
      <w:r>
        <w:rPr>
          <w:rFonts w:ascii="Times New Roman"/>
          <w:b w:val="false"/>
          <w:i w:val="false"/>
          <w:color w:val="000000"/>
          <w:sz w:val="28"/>
        </w:rPr>
        <w:t xml:space="preserve">
      14-жолдағы көрсеткіш Қағидаларға сәйкес құнсыздануға қатысты талаптар қолданылмайтын берілген қарыздар бойынша толтырылмайды. </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7-қосымша алып тасталды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7-1-қосымша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914" w:id="436"/>
    <w:p>
      <w:pPr>
        <w:spacing w:after="0"/>
        <w:ind w:left="0"/>
        <w:jc w:val="left"/>
      </w:pPr>
      <w:r>
        <w:rPr>
          <w:rFonts w:ascii="Times New Roman"/>
          <w:b/>
          <w:i w:val="false"/>
          <w:color w:val="000000"/>
        </w:rPr>
        <w:t xml:space="preserve"> Әкімшілік нысанның атауы: Баланстық шоттардағы қалдықтар туралы есеп</w:t>
      </w:r>
    </w:p>
    <w:bookmarkEnd w:id="436"/>
    <w:p>
      <w:pPr>
        <w:spacing w:after="0"/>
        <w:ind w:left="0"/>
        <w:jc w:val="both"/>
      </w:pPr>
      <w:r>
        <w:rPr>
          <w:rFonts w:ascii="Times New Roman"/>
          <w:b w:val="false"/>
          <w:i w:val="false"/>
          <w:color w:val="ff0000"/>
          <w:sz w:val="28"/>
        </w:rPr>
        <w:t xml:space="preserve">
      Ескерту. Қағидалар 7-1-қосымшамен толықтырылды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 бесінші жұмыс күнінен кешіктірмей, ай сайын</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Номинация валютасының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"Баланстық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шоттардағы</w:t>
            </w:r>
            <w:r>
              <w:br/>
            </w:r>
            <w:r>
              <w:rPr>
                <w:rFonts w:ascii="Times New Roman"/>
                <w:b w:val="false"/>
                <w:i w:val="false"/>
                <w:color w:val="000000"/>
                <w:sz w:val="20"/>
              </w:rPr>
              <w:t>қалдықтар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Баланстық шоттардағы қалдықтар туралы есеп </w:t>
      </w:r>
      <w:r>
        <w:br/>
      </w:r>
      <w:r>
        <w:rPr>
          <w:rFonts w:ascii="Times New Roman"/>
          <w:b/>
          <w:i w:val="false"/>
          <w:color w:val="000000"/>
        </w:rPr>
        <w:t xml:space="preserve"> (индексі – 6 - BSA, кезеңділігі – ай сайын)</w:t>
      </w:r>
      <w:r>
        <w:br/>
      </w:r>
      <w:r>
        <w:rPr>
          <w:rFonts w:ascii="Times New Roman"/>
          <w:b/>
          <w:i w:val="false"/>
          <w:color w:val="000000"/>
        </w:rPr>
        <w:t xml:space="preserve">әкімшілік деректерді өтеусіз негізде жинауға арналған нысанын </w:t>
      </w:r>
      <w:r>
        <w:br/>
      </w:r>
      <w:r>
        <w:rPr>
          <w:rFonts w:ascii="Times New Roman"/>
          <w:b/>
          <w:i w:val="false"/>
          <w:color w:val="000000"/>
        </w:rPr>
        <w:t xml:space="preserve">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"Баланстық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соңғы жұмыс күнінің соңындағы жағдай бойынша ай сайын жасалады.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xml:space="preserve">
      4. Нысанда және осы түсіндірмеде шоттар нөмірі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болып тіркелген) бекітілген Қазақстан Республикасының қаржы нарығының жекелеген субъектілері үшін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Нысанда Үлгі шот жоспарының 2-тарауының 1, 2, 3, 4, 5, 6 және 7-параграфтарының баланстық шоттардағы қалдық (активтер, міндеттемелер, меншікті капитал, кіріс, шығыс) туралы мәліметтер көрсетіледі.</w:t>
      </w:r>
    </w:p>
    <w:p>
      <w:pPr>
        <w:spacing w:after="0"/>
        <w:ind w:left="0"/>
        <w:jc w:val="both"/>
      </w:pPr>
      <w:r>
        <w:rPr>
          <w:rFonts w:ascii="Times New Roman"/>
          <w:b w:val="false"/>
          <w:i w:val="false"/>
          <w:color w:val="000000"/>
          <w:sz w:val="28"/>
        </w:rPr>
        <w:t>
      7. 1-жолда Үлгі шот жоспарына сәйкес келетін шоттың төрт таңбалы / алты таңбалы нөмірі көрсетіледі.</w:t>
      </w:r>
    </w:p>
    <w:p>
      <w:pPr>
        <w:spacing w:after="0"/>
        <w:ind w:left="0"/>
        <w:jc w:val="both"/>
      </w:pPr>
      <w:r>
        <w:rPr>
          <w:rFonts w:ascii="Times New Roman"/>
          <w:b w:val="false"/>
          <w:i w:val="false"/>
          <w:color w:val="000000"/>
          <w:sz w:val="28"/>
        </w:rPr>
        <w:t>
      8. 2, 3 және 4-жолдарда резиденттік белгісі, экономика секторлары тобының коды және номинация валютасының белгісі осы түсіндірменің 14 және 15-тармақтарына сәйкес ерекшеліктерді ескере отырып, осындай нақтылау қолданылатын шоттар бойынша көрсетіледі.</w:t>
      </w:r>
    </w:p>
    <w:p>
      <w:pPr>
        <w:spacing w:after="0"/>
        <w:ind w:left="0"/>
        <w:jc w:val="both"/>
      </w:pPr>
      <w:r>
        <w:rPr>
          <w:rFonts w:ascii="Times New Roman"/>
          <w:b w:val="false"/>
          <w:i w:val="false"/>
          <w:color w:val="000000"/>
          <w:sz w:val="28"/>
        </w:rPr>
        <w:t>
      9. 2-жолда мына кодификацияға сәйкес резиденттік белгісі көрсетіледі:</w:t>
      </w:r>
    </w:p>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p>
      <w:pPr>
        <w:spacing w:after="0"/>
        <w:ind w:left="0"/>
        <w:jc w:val="both"/>
      </w:pPr>
      <w:r>
        <w:rPr>
          <w:rFonts w:ascii="Times New Roman"/>
          <w:b w:val="false"/>
          <w:i w:val="false"/>
          <w:color w:val="000000"/>
          <w:sz w:val="28"/>
        </w:rPr>
        <w:t xml:space="preserve">
      10.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келісіледі.</w:t>
      </w:r>
    </w:p>
    <w:p>
      <w:pPr>
        <w:spacing w:after="0"/>
        <w:ind w:left="0"/>
        <w:jc w:val="both"/>
      </w:pPr>
      <w:r>
        <w:rPr>
          <w:rFonts w:ascii="Times New Roman"/>
          <w:b w:val="false"/>
          <w:i w:val="false"/>
          <w:color w:val="000000"/>
          <w:sz w:val="28"/>
        </w:rPr>
        <w:t>
      11. 4-жолда номинация валютасының белгісі мынадай түрде көрсетіледі:</w:t>
      </w:r>
    </w:p>
    <w:p>
      <w:pPr>
        <w:spacing w:after="0"/>
        <w:ind w:left="0"/>
        <w:jc w:val="both"/>
      </w:pPr>
      <w:r>
        <w:rPr>
          <w:rFonts w:ascii="Times New Roman"/>
          <w:b w:val="false"/>
          <w:i w:val="false"/>
          <w:color w:val="000000"/>
          <w:sz w:val="28"/>
        </w:rPr>
        <w:t>
      "1" коды – Қазақстан Республикасының ұлттық валютасы;</w:t>
      </w:r>
    </w:p>
    <w:p>
      <w:pPr>
        <w:spacing w:after="0"/>
        <w:ind w:left="0"/>
        <w:jc w:val="both"/>
      </w:pPr>
      <w:r>
        <w:rPr>
          <w:rFonts w:ascii="Times New Roman"/>
          <w:b w:val="false"/>
          <w:i w:val="false"/>
          <w:color w:val="000000"/>
          <w:sz w:val="28"/>
        </w:rPr>
        <w:t>
      "2" коды – шетел валютасы, аффинирленген бағалы металдар;</w:t>
      </w:r>
    </w:p>
    <w:p>
      <w:pPr>
        <w:spacing w:after="0"/>
        <w:ind w:left="0"/>
        <w:jc w:val="both"/>
      </w:pPr>
      <w:r>
        <w:rPr>
          <w:rFonts w:ascii="Times New Roman"/>
          <w:b w:val="false"/>
          <w:i w:val="false"/>
          <w:color w:val="000000"/>
          <w:sz w:val="28"/>
        </w:rPr>
        <w:t>
      12. 2 және 3-жолдарда:</w:t>
      </w:r>
    </w:p>
    <w:p>
      <w:pPr>
        <w:spacing w:after="0"/>
        <w:ind w:left="0"/>
        <w:jc w:val="both"/>
      </w:pPr>
      <w:r>
        <w:rPr>
          <w:rFonts w:ascii="Times New Roman"/>
          <w:b w:val="false"/>
          <w:i w:val="false"/>
          <w:color w:val="000000"/>
          <w:sz w:val="28"/>
        </w:rPr>
        <w:t>
      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pPr>
        <w:spacing w:after="0"/>
        <w:ind w:left="0"/>
        <w:jc w:val="both"/>
      </w:pPr>
      <w:r>
        <w:rPr>
          <w:rFonts w:ascii="Times New Roman"/>
          <w:b w:val="false"/>
          <w:i w:val="false"/>
          <w:color w:val="000000"/>
          <w:sz w:val="28"/>
        </w:rPr>
        <w:t>
      1280 08-шоты үшін вексель берушінің резиденттік белгісі мен экономика секторлары тобының коды көрсетіледі;</w:t>
      </w:r>
    </w:p>
    <w:p>
      <w:pPr>
        <w:spacing w:after="0"/>
        <w:ind w:left="0"/>
        <w:jc w:val="both"/>
      </w:pPr>
      <w:r>
        <w:rPr>
          <w:rFonts w:ascii="Times New Roman"/>
          <w:b w:val="false"/>
          <w:i w:val="false"/>
          <w:color w:val="000000"/>
          <w:sz w:val="28"/>
        </w:rPr>
        <w:t xml:space="preserve">
      1010, 1020, 1030, 1060, 1071, 1072, 1120, 1130, 1140, 1160, 1270 01, 1270 04, 1510, 1520, 2020, 2030, 2170 01 және 2170 03-шоттар үшін эмитенттің резиденттік белгісі мен экономика секторлары тобының коды көрсетіледі; </w:t>
      </w:r>
    </w:p>
    <w:p>
      <w:pPr>
        <w:spacing w:after="0"/>
        <w:ind w:left="0"/>
        <w:jc w:val="both"/>
      </w:pPr>
      <w:r>
        <w:rPr>
          <w:rFonts w:ascii="Times New Roman"/>
          <w:b w:val="false"/>
          <w:i w:val="false"/>
          <w:color w:val="000000"/>
          <w:sz w:val="28"/>
        </w:rPr>
        <w:t>
      3380 01, 4030 07, 4030 08, 4030 09, 4030 10, 4160 01, 5010, 5020, 5030, 5310 және 5320-шоттар үшін бағалы қағазды (салымды, пайды) ұстаушының резиденттік белгісі мен экономика секторлар тобының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p>
      <w:pPr>
        <w:spacing w:after="0"/>
        <w:ind w:left="0"/>
        <w:jc w:val="both"/>
      </w:pPr>
      <w:r>
        <w:rPr>
          <w:rFonts w:ascii="Times New Roman"/>
          <w:b w:val="false"/>
          <w:i w:val="false"/>
          <w:color w:val="000000"/>
          <w:sz w:val="28"/>
        </w:rPr>
        <w:t>
      1150 01, 1270 02, 3050 03, 3050 07, 3380 02 және 3380 03-шоттар үшін контрагенттің резиденттік белгісі мен экономика секторы тобының коды көрсетіледі, контрагентті анықтау мүмкіндігі болмаған кезде алаңында операция жасалған ұйымның резиденттік белгісі мен экономика секторлары тобының коды көрсетіледі.</w:t>
      </w:r>
    </w:p>
    <w:p>
      <w:pPr>
        <w:spacing w:after="0"/>
        <w:ind w:left="0"/>
        <w:jc w:val="both"/>
      </w:pPr>
      <w:r>
        <w:rPr>
          <w:rFonts w:ascii="Times New Roman"/>
          <w:b w:val="false"/>
          <w:i w:val="false"/>
          <w:color w:val="000000"/>
          <w:sz w:val="28"/>
        </w:rPr>
        <w:t>
      13. 2 және 3-жолдарда 1270 30, 1270 31, 1270 32, 1270 33, 1270 34, 1270 35, 1270 36, 1270 37, 1270 81, 1270 82, 1270 83, 1270 84, 1280 10, 1370, 1380, 1410 01, 1420, 1430, 1600,2800, 2910, 2920, 2940 3100, 3200, 3350, 3380 28, 3380 29, 3380 30, 3380 31, 3380 32, 3380 33, 3380 34, 3380 81, 3380 82, 3380 83, 3380 84, 3390 28, 3510, 3520, 3530, 3540, 4310, 4410, 4420, 4430 және 4440-шоттар бойынша көрсеткіш ұсынылмайды.</w:t>
      </w:r>
    </w:p>
    <w:p>
      <w:pPr>
        <w:spacing w:after="0"/>
        <w:ind w:left="0"/>
        <w:jc w:val="both"/>
      </w:pPr>
      <w:r>
        <w:rPr>
          <w:rFonts w:ascii="Times New Roman"/>
          <w:b w:val="false"/>
          <w:i w:val="false"/>
          <w:color w:val="000000"/>
          <w:sz w:val="28"/>
        </w:rPr>
        <w:t xml:space="preserve">
      14. 2, 3 және 4-жолдарда 1290, 1310, 1320, 1330, 1340, 1350, 1360, 2300, 2400, 2500, 2600, 2700, 2930, 3400, 4200, 5210, 5400, 5520 және 5610-шоттары бойынша, сондай-ақ Үлгі шот жоспарының 6 және 7-параграфтарының шоттары бойынша көрсеткіш ұсынылмайды. </w:t>
      </w:r>
    </w:p>
    <w:p>
      <w:pPr>
        <w:spacing w:after="0"/>
        <w:ind w:left="0"/>
        <w:jc w:val="both"/>
      </w:pPr>
      <w:r>
        <w:rPr>
          <w:rFonts w:ascii="Times New Roman"/>
          <w:b w:val="false"/>
          <w:i w:val="false"/>
          <w:color w:val="000000"/>
          <w:sz w:val="28"/>
        </w:rPr>
        <w:t>
      15. 5-жолда үтірден кейін екі таңбалы сан форматында теңгедегі сома көрсетіледі.</w:t>
      </w:r>
    </w:p>
    <w:p>
      <w:pPr>
        <w:spacing w:after="0"/>
        <w:ind w:left="0"/>
        <w:jc w:val="both"/>
      </w:pPr>
      <w:r>
        <w:rPr>
          <w:rFonts w:ascii="Times New Roman"/>
          <w:b w:val="false"/>
          <w:i w:val="false"/>
          <w:color w:val="000000"/>
          <w:sz w:val="28"/>
        </w:rPr>
        <w:t>
      16. Ұлттық Банкке нысан бойынша ұсынылған есепке белгіленген ұсыну мерзімінен кейін 10 (он) жұмыс күні ішінде түзетулер (өзгерістер, толықтырулар) енгізуге жол беріледі.</w:t>
      </w:r>
    </w:p>
    <w:p>
      <w:pPr>
        <w:spacing w:after="0"/>
        <w:ind w:left="0"/>
        <w:jc w:val="both"/>
      </w:pPr>
      <w:r>
        <w:rPr>
          <w:rFonts w:ascii="Times New Roman"/>
          <w:b w:val="false"/>
          <w:i w:val="false"/>
          <w:color w:val="000000"/>
          <w:sz w:val="28"/>
        </w:rPr>
        <w:t>
      Ұлттық пошта операторы түзетілген есепке қол қою функциясы жүктелген тұлға қол қойған электрондық түрдегі хат нысанындағы есепте деректерді түзету туралы Ұлттық Банкті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504" w:id="437"/>
    <w:p>
      <w:pPr>
        <w:spacing w:after="0"/>
        <w:ind w:left="0"/>
        <w:jc w:val="both"/>
      </w:pPr>
      <w:r>
        <w:rPr>
          <w:rFonts w:ascii="Times New Roman"/>
          <w:b w:val="false"/>
          <w:i w:val="false"/>
          <w:color w:val="000000"/>
          <w:sz w:val="28"/>
        </w:rPr>
        <w:t>
      Ұсынылады: Қазақстан Республикасының Ұлттық Банкіне</w:t>
      </w:r>
    </w:p>
    <w:bookmarkEnd w:id="437"/>
    <w:bookmarkStart w:name="z505" w:id="43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38"/>
    <w:bookmarkStart w:name="z506" w:id="439"/>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bookmarkEnd w:id="439"/>
    <w:bookmarkStart w:name="z507" w:id="4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7-FUND.</w:t>
      </w:r>
    </w:p>
    <w:bookmarkEnd w:id="440"/>
    <w:bookmarkStart w:name="z508" w:id="441"/>
    <w:p>
      <w:pPr>
        <w:spacing w:after="0"/>
        <w:ind w:left="0"/>
        <w:jc w:val="both"/>
      </w:pPr>
      <w:r>
        <w:rPr>
          <w:rFonts w:ascii="Times New Roman"/>
          <w:b w:val="false"/>
          <w:i w:val="false"/>
          <w:color w:val="000000"/>
          <w:sz w:val="28"/>
        </w:rPr>
        <w:t xml:space="preserve">
      Кезеңділігі: ай сайын, тоқсан сайын. </w:t>
      </w:r>
    </w:p>
    <w:bookmarkEnd w:id="441"/>
    <w:bookmarkStart w:name="z509" w:id="442"/>
    <w:p>
      <w:pPr>
        <w:spacing w:after="0"/>
        <w:ind w:left="0"/>
        <w:jc w:val="both"/>
      </w:pPr>
      <w:r>
        <w:rPr>
          <w:rFonts w:ascii="Times New Roman"/>
          <w:b w:val="false"/>
          <w:i w:val="false"/>
          <w:color w:val="000000"/>
          <w:sz w:val="28"/>
        </w:rPr>
        <w:t>
      Есепті кезеңі: 20___жылғы "__" ________ жағдай бойынша</w:t>
      </w:r>
    </w:p>
    <w:bookmarkEnd w:id="442"/>
    <w:bookmarkStart w:name="z510" w:id="4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443"/>
    <w:bookmarkStart w:name="z511" w:id="44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444"/>
    <w:bookmarkStart w:name="z512" w:id="445"/>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есепті айдан кейінгі айдың оныншы жұмыс күнінен кешіктірмей, ай сайын;</w:t>
      </w:r>
    </w:p>
    <w:bookmarkEnd w:id="445"/>
    <w:bookmarkStart w:name="z513" w:id="446"/>
    <w:p>
      <w:pPr>
        <w:spacing w:after="0"/>
        <w:ind w:left="0"/>
        <w:jc w:val="both"/>
      </w:pPr>
      <w:r>
        <w:rPr>
          <w:rFonts w:ascii="Times New Roman"/>
          <w:b w:val="false"/>
          <w:i w:val="false"/>
          <w:color w:val="000000"/>
          <w:sz w:val="28"/>
        </w:rPr>
        <w:t xml:space="preserve">
      Ұлттық пошта операторы – есепті тоқсаннан кейінгі айдың жиырма бесінші күнінен кешіктірмей, тоқсан сайын. </w:t>
      </w:r>
    </w:p>
    <w:bookmarkEnd w:id="446"/>
    <w:bookmarkStart w:name="z514" w:id="447"/>
    <w:p>
      <w:pPr>
        <w:spacing w:after="0"/>
        <w:ind w:left="0"/>
        <w:jc w:val="both"/>
      </w:pPr>
      <w:r>
        <w:rPr>
          <w:rFonts w:ascii="Times New Roman"/>
          <w:b w:val="false"/>
          <w:i w:val="false"/>
          <w:color w:val="000000"/>
          <w:sz w:val="28"/>
        </w:rPr>
        <w:t>
      Бизнес-сәйкестендіру нөмірі: _______________________</w:t>
      </w:r>
    </w:p>
    <w:bookmarkEnd w:id="447"/>
    <w:bookmarkStart w:name="z515" w:id="448"/>
    <w:p>
      <w:pPr>
        <w:spacing w:after="0"/>
        <w:ind w:left="0"/>
        <w:jc w:val="both"/>
      </w:pPr>
      <w:r>
        <w:rPr>
          <w:rFonts w:ascii="Times New Roman"/>
          <w:b w:val="false"/>
          <w:i w:val="false"/>
          <w:color w:val="000000"/>
          <w:sz w:val="28"/>
        </w:rPr>
        <w:t xml:space="preserve">
      Жинау әдісі: электрондық түрде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49"/>
    <w:p>
      <w:pPr>
        <w:spacing w:after="0"/>
        <w:ind w:left="0"/>
        <w:jc w:val="both"/>
      </w:pPr>
      <w:r>
        <w:rPr>
          <w:rFonts w:ascii="Times New Roman"/>
          <w:b w:val="false"/>
          <w:i w:val="false"/>
          <w:color w:val="000000"/>
          <w:sz w:val="28"/>
        </w:rPr>
        <w:t>
      Атауы ______________________________________</w:t>
      </w:r>
    </w:p>
    <w:bookmarkEnd w:id="449"/>
    <w:bookmarkStart w:name="z517" w:id="450"/>
    <w:p>
      <w:pPr>
        <w:spacing w:after="0"/>
        <w:ind w:left="0"/>
        <w:jc w:val="both"/>
      </w:pPr>
      <w:r>
        <w:rPr>
          <w:rFonts w:ascii="Times New Roman"/>
          <w:b w:val="false"/>
          <w:i w:val="false"/>
          <w:color w:val="000000"/>
          <w:sz w:val="28"/>
        </w:rPr>
        <w:t>
      Мекенжайы __________________________________________________</w:t>
      </w:r>
    </w:p>
    <w:bookmarkEnd w:id="450"/>
    <w:bookmarkStart w:name="z518" w:id="451"/>
    <w:p>
      <w:pPr>
        <w:spacing w:after="0"/>
        <w:ind w:left="0"/>
        <w:jc w:val="both"/>
      </w:pPr>
      <w:r>
        <w:rPr>
          <w:rFonts w:ascii="Times New Roman"/>
          <w:b w:val="false"/>
          <w:i w:val="false"/>
          <w:color w:val="000000"/>
          <w:sz w:val="28"/>
        </w:rPr>
        <w:t>
      Телефоны ________________________________________</w:t>
      </w:r>
    </w:p>
    <w:bookmarkEnd w:id="451"/>
    <w:bookmarkStart w:name="z519" w:id="452"/>
    <w:p>
      <w:pPr>
        <w:spacing w:after="0"/>
        <w:ind w:left="0"/>
        <w:jc w:val="both"/>
      </w:pPr>
      <w:r>
        <w:rPr>
          <w:rFonts w:ascii="Times New Roman"/>
          <w:b w:val="false"/>
          <w:i w:val="false"/>
          <w:color w:val="000000"/>
          <w:sz w:val="28"/>
        </w:rPr>
        <w:t>
      Электрондық пошта мекенжайы _________________________</w:t>
      </w:r>
    </w:p>
    <w:bookmarkEnd w:id="452"/>
    <w:bookmarkStart w:name="z520" w:id="453"/>
    <w:p>
      <w:pPr>
        <w:spacing w:after="0"/>
        <w:ind w:left="0"/>
        <w:jc w:val="both"/>
      </w:pPr>
      <w:r>
        <w:rPr>
          <w:rFonts w:ascii="Times New Roman"/>
          <w:b w:val="false"/>
          <w:i w:val="false"/>
          <w:color w:val="000000"/>
          <w:sz w:val="28"/>
        </w:rPr>
        <w:t>
      Орындаушы ________________________________ ________________</w:t>
      </w:r>
    </w:p>
    <w:bookmarkEnd w:id="453"/>
    <w:bookmarkStart w:name="z521" w:id="45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54"/>
    <w:bookmarkStart w:name="z522" w:id="45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55"/>
    <w:bookmarkStart w:name="z523" w:id="456"/>
    <w:p>
      <w:pPr>
        <w:spacing w:after="0"/>
        <w:ind w:left="0"/>
        <w:jc w:val="both"/>
      </w:pPr>
      <w:r>
        <w:rPr>
          <w:rFonts w:ascii="Times New Roman"/>
          <w:b w:val="false"/>
          <w:i w:val="false"/>
          <w:color w:val="000000"/>
          <w:sz w:val="28"/>
        </w:rPr>
        <w:t>
      _______________________________________ _____________</w:t>
      </w:r>
    </w:p>
    <w:bookmarkEnd w:id="456"/>
    <w:bookmarkStart w:name="z524" w:id="457"/>
    <w:p>
      <w:pPr>
        <w:spacing w:after="0"/>
        <w:ind w:left="0"/>
        <w:jc w:val="both"/>
      </w:pPr>
      <w:r>
        <w:rPr>
          <w:rFonts w:ascii="Times New Roman"/>
          <w:b w:val="false"/>
          <w:i w:val="false"/>
          <w:color w:val="000000"/>
          <w:sz w:val="28"/>
        </w:rPr>
        <w:t>
      тегі, аты және әкесінің аты (ол болған жағдайда) қолы</w:t>
      </w:r>
    </w:p>
    <w:bookmarkEnd w:id="457"/>
    <w:bookmarkStart w:name="z525" w:id="458"/>
    <w:p>
      <w:pPr>
        <w:spacing w:after="0"/>
        <w:ind w:left="0"/>
        <w:jc w:val="both"/>
      </w:pPr>
      <w:r>
        <w:rPr>
          <w:rFonts w:ascii="Times New Roman"/>
          <w:b w:val="false"/>
          <w:i w:val="false"/>
          <w:color w:val="000000"/>
          <w:sz w:val="28"/>
        </w:rPr>
        <w:t>
      Күні 20__ жылғы "____" ______________</w:t>
      </w:r>
    </w:p>
    <w:bookmarkEnd w:id="458"/>
    <w:bookmarkStart w:name="z526" w:id="459"/>
    <w:p>
      <w:pPr>
        <w:spacing w:after="0"/>
        <w:ind w:left="0"/>
        <w:jc w:val="both"/>
      </w:pPr>
      <w:r>
        <w:rPr>
          <w:rFonts w:ascii="Times New Roman"/>
          <w:b w:val="false"/>
          <w:i w:val="false"/>
          <w:color w:val="000000"/>
          <w:sz w:val="28"/>
        </w:rPr>
        <w:t xml:space="preserve">
      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 </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8" w:id="460"/>
    <w:p>
      <w:pPr>
        <w:spacing w:after="0"/>
        <w:ind w:left="0"/>
        <w:jc w:val="both"/>
      </w:pPr>
      <w:r>
        <w:rPr>
          <w:rFonts w:ascii="Times New Roman"/>
          <w:b w:val="false"/>
          <w:i w:val="false"/>
          <w:color w:val="000000"/>
          <w:sz w:val="28"/>
        </w:rPr>
        <w:t>
      "Тартылған ақшаның негізгі көздері туралы есеп" (индексі – 7-FUND, кезеңділігі – ай сайын, тоқсан сайын)</w:t>
      </w:r>
    </w:p>
    <w:bookmarkEnd w:id="460"/>
    <w:bookmarkStart w:name="z529" w:id="461"/>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461"/>
    <w:bookmarkStart w:name="z530" w:id="462"/>
    <w:p>
      <w:pPr>
        <w:spacing w:after="0"/>
        <w:ind w:left="0"/>
        <w:jc w:val="left"/>
      </w:pPr>
      <w:r>
        <w:rPr>
          <w:rFonts w:ascii="Times New Roman"/>
          <w:b/>
          <w:i w:val="false"/>
          <w:color w:val="000000"/>
        </w:rPr>
        <w:t xml:space="preserve"> 1-тарау. Жалпы ережелер</w:t>
      </w:r>
    </w:p>
    <w:bookmarkEnd w:id="462"/>
    <w:bookmarkStart w:name="z531" w:id="463"/>
    <w:p>
      <w:pPr>
        <w:spacing w:after="0"/>
        <w:ind w:left="0"/>
        <w:jc w:val="both"/>
      </w:pPr>
      <w:r>
        <w:rPr>
          <w:rFonts w:ascii="Times New Roman"/>
          <w:b w:val="false"/>
          <w:i w:val="false"/>
          <w:color w:val="000000"/>
          <w:sz w:val="28"/>
        </w:rPr>
        <w:t xml:space="preserve">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463"/>
    <w:bookmarkStart w:name="z532" w:id="464"/>
    <w:p>
      <w:pPr>
        <w:spacing w:after="0"/>
        <w:ind w:left="0"/>
        <w:jc w:val="both"/>
      </w:pPr>
      <w:r>
        <w:rPr>
          <w:rFonts w:ascii="Times New Roman"/>
          <w:b w:val="false"/>
          <w:i w:val="false"/>
          <w:color w:val="000000"/>
          <w:sz w:val="28"/>
        </w:rPr>
        <w:t>
      2. Нысан есепті кезеңнің соңындағы жағдай бойынша жасалады.</w:t>
      </w:r>
    </w:p>
    <w:bookmarkEnd w:id="464"/>
    <w:bookmarkStart w:name="z533" w:id="465"/>
    <w:p>
      <w:pPr>
        <w:spacing w:after="0"/>
        <w:ind w:left="0"/>
        <w:jc w:val="both"/>
      </w:pPr>
      <w:r>
        <w:rPr>
          <w:rFonts w:ascii="Times New Roman"/>
          <w:b w:val="false"/>
          <w:i w:val="false"/>
          <w:color w:val="000000"/>
          <w:sz w:val="28"/>
        </w:rPr>
        <w:t xml:space="preserve">
      Нысанды толтыру кезінде пайдаланылатын өлшем бірлігі – теңге. Құндық көрсеткіштер үтірден кейін екі таңбалы санмен көрсетіледі </w:t>
      </w:r>
    </w:p>
    <w:bookmarkEnd w:id="465"/>
    <w:bookmarkStart w:name="z534" w:id="466"/>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bookmarkEnd w:id="466"/>
    <w:bookmarkStart w:name="z535" w:id="467"/>
    <w:p>
      <w:pPr>
        <w:spacing w:after="0"/>
        <w:ind w:left="0"/>
        <w:jc w:val="both"/>
      </w:pPr>
      <w:r>
        <w:rPr>
          <w:rFonts w:ascii="Times New Roman"/>
          <w:b w:val="false"/>
          <w:i w:val="false"/>
          <w:color w:val="000000"/>
          <w:sz w:val="28"/>
        </w:rPr>
        <w:t>
      4. Нысандағы шот нөмірлері "Шот нөмірлері" анықтамалығынан таңдалады.</w:t>
      </w:r>
    </w:p>
    <w:bookmarkEnd w:id="467"/>
    <w:bookmarkStart w:name="z536" w:id="468"/>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468"/>
    <w:bookmarkStart w:name="z537" w:id="469"/>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469"/>
    <w:bookmarkStart w:name="z538" w:id="470"/>
    <w:p>
      <w:pPr>
        <w:spacing w:after="0"/>
        <w:ind w:left="0"/>
        <w:jc w:val="left"/>
      </w:pPr>
      <w:r>
        <w:rPr>
          <w:rFonts w:ascii="Times New Roman"/>
          <w:b/>
          <w:i w:val="false"/>
          <w:color w:val="000000"/>
        </w:rPr>
        <w:t xml:space="preserve"> 2-тарау. Нысанды толтыру бойынша түсіндірме</w:t>
      </w:r>
    </w:p>
    <w:bookmarkEnd w:id="470"/>
    <w:bookmarkStart w:name="z539" w:id="471"/>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ірі кредиторлары - міндеттемелер сомасының азаюы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bookmarkEnd w:id="471"/>
    <w:bookmarkStart w:name="z540" w:id="472"/>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w:t>
      </w:r>
    </w:p>
    <w:bookmarkEnd w:id="472"/>
    <w:bookmarkStart w:name="z541" w:id="473"/>
    <w:p>
      <w:pPr>
        <w:spacing w:after="0"/>
        <w:ind w:left="0"/>
        <w:jc w:val="both"/>
      </w:pPr>
      <w:r>
        <w:rPr>
          <w:rFonts w:ascii="Times New Roman"/>
          <w:b w:val="false"/>
          <w:i w:val="false"/>
          <w:color w:val="000000"/>
          <w:sz w:val="28"/>
        </w:rPr>
        <w:t>
      Егер бір заңды тұлғаның бірнеше филиалдары банк операцияларының жекелеген түрлерін жүзеге асыратын ұйымның кредиторлары болып табылса, онда Нысанда осы заңды тұлға бойынша жиынтығындағы міндеттемелер сомасы көрсетіледі.</w:t>
      </w:r>
    </w:p>
    <w:bookmarkEnd w:id="473"/>
    <w:bookmarkStart w:name="z542" w:id="474"/>
    <w:p>
      <w:pPr>
        <w:spacing w:after="0"/>
        <w:ind w:left="0"/>
        <w:jc w:val="both"/>
      </w:pPr>
      <w:r>
        <w:rPr>
          <w:rFonts w:ascii="Times New Roman"/>
          <w:b w:val="false"/>
          <w:i w:val="false"/>
          <w:color w:val="000000"/>
          <w:sz w:val="28"/>
        </w:rPr>
        <w:t>
      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bookmarkEnd w:id="474"/>
    <w:bookmarkStart w:name="z543" w:id="475"/>
    <w:p>
      <w:pPr>
        <w:spacing w:after="0"/>
        <w:ind w:left="0"/>
        <w:jc w:val="both"/>
      </w:pPr>
      <w:r>
        <w:rPr>
          <w:rFonts w:ascii="Times New Roman"/>
          <w:b w:val="false"/>
          <w:i w:val="false"/>
          <w:color w:val="000000"/>
          <w:sz w:val="28"/>
        </w:rPr>
        <w:t>
      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bookmarkEnd w:id="475"/>
    <w:bookmarkStart w:name="z544" w:id="476"/>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bookmarkEnd w:id="476"/>
    <w:bookmarkStart w:name="z545" w:id="477"/>
    <w:p>
      <w:pPr>
        <w:spacing w:after="0"/>
        <w:ind w:left="0"/>
        <w:jc w:val="both"/>
      </w:pPr>
      <w:r>
        <w:rPr>
          <w:rFonts w:ascii="Times New Roman"/>
          <w:b w:val="false"/>
          <w:i w:val="false"/>
          <w:color w:val="000000"/>
          <w:sz w:val="28"/>
        </w:rPr>
        <w:t>
      11. Заңды тұлғаның (қатысу үлесі 10 (он) және одан да көп пайызды құрайтын) және (немесе) оның еншілес ұйымдарының ірі қатысушыларының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bookmarkEnd w:id="477"/>
    <w:bookmarkStart w:name="z546" w:id="478"/>
    <w:p>
      <w:pPr>
        <w:spacing w:after="0"/>
        <w:ind w:left="0"/>
        <w:jc w:val="both"/>
      </w:pPr>
      <w:r>
        <w:rPr>
          <w:rFonts w:ascii="Times New Roman"/>
          <w:b w:val="false"/>
          <w:i w:val="false"/>
          <w:color w:val="000000"/>
          <w:sz w:val="28"/>
        </w:rPr>
        <w:t>
      12. 2.1-жолда есеп беретін банк операцияларының жекелеген түрлерін жүзеге асыратын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bookmarkEnd w:id="478"/>
    <w:bookmarkStart w:name="z547" w:id="479"/>
    <w:p>
      <w:pPr>
        <w:spacing w:after="0"/>
        <w:ind w:left="0"/>
        <w:jc w:val="both"/>
      </w:pPr>
      <w:r>
        <w:rPr>
          <w:rFonts w:ascii="Times New Roman"/>
          <w:b w:val="false"/>
          <w:i w:val="false"/>
          <w:color w:val="000000"/>
          <w:sz w:val="28"/>
        </w:rPr>
        <w:t>
      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w:t>
      </w:r>
    </w:p>
    <w:bookmarkEnd w:id="479"/>
    <w:bookmarkStart w:name="z548" w:id="480"/>
    <w:p>
      <w:pPr>
        <w:spacing w:after="0"/>
        <w:ind w:left="0"/>
        <w:jc w:val="both"/>
      </w:pPr>
      <w:r>
        <w:rPr>
          <w:rFonts w:ascii="Times New Roman"/>
          <w:b w:val="false"/>
          <w:i w:val="false"/>
          <w:color w:val="000000"/>
          <w:sz w:val="28"/>
        </w:rPr>
        <w:t>
      заңды тұлға үшін - бизнес 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Қазақстан Республикасының бейрезидент-банкі филиалының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bookmarkEnd w:id="480"/>
    <w:bookmarkStart w:name="z549" w:id="481"/>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bookmarkEnd w:id="481"/>
    <w:bookmarkStart w:name="z550" w:id="482"/>
    <w:p>
      <w:pPr>
        <w:spacing w:after="0"/>
        <w:ind w:left="0"/>
        <w:jc w:val="both"/>
      </w:pPr>
      <w:r>
        <w:rPr>
          <w:rFonts w:ascii="Times New Roman"/>
          <w:b w:val="false"/>
          <w:i w:val="false"/>
          <w:color w:val="000000"/>
          <w:sz w:val="28"/>
        </w:rPr>
        <w:t>
      13. 2.4-жолда егер кредитор заңды тұлға болса "1" коды, егер кредитор жеке тұлға болса (дара кәсіпкерлерді қоса алғанда) "2" коды көрсетіледі.</w:t>
      </w:r>
    </w:p>
    <w:bookmarkEnd w:id="482"/>
    <w:bookmarkStart w:name="z551" w:id="483"/>
    <w:p>
      <w:pPr>
        <w:spacing w:after="0"/>
        <w:ind w:left="0"/>
        <w:jc w:val="both"/>
      </w:pPr>
      <w:r>
        <w:rPr>
          <w:rFonts w:ascii="Times New Roman"/>
          <w:b w:val="false"/>
          <w:i w:val="false"/>
          <w:color w:val="000000"/>
          <w:sz w:val="28"/>
        </w:rPr>
        <w:t>
      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End w:id="483"/>
    <w:bookmarkStart w:name="z552" w:id="484"/>
    <w:p>
      <w:pPr>
        <w:spacing w:after="0"/>
        <w:ind w:left="0"/>
        <w:jc w:val="both"/>
      </w:pPr>
      <w:r>
        <w:rPr>
          <w:rFonts w:ascii="Times New Roman"/>
          <w:b w:val="false"/>
          <w:i w:val="false"/>
          <w:color w:val="000000"/>
          <w:sz w:val="28"/>
        </w:rPr>
        <w:t>
      15. 2.6-жолда "Елдердің атауларын және олардың әкімшілік-аумақтық бөлімшелерінің бірліктерін көрсетуге арналған кодтар" ISO 3166-1 ҚР ҰЖ Қазақстан Республикасының ұлттық жіктеуішіне сәйкес тіркеу елі көрсетіледі.</w:t>
      </w:r>
    </w:p>
    <w:bookmarkEnd w:id="484"/>
    <w:bookmarkStart w:name="z553" w:id="485"/>
    <w:p>
      <w:pPr>
        <w:spacing w:after="0"/>
        <w:ind w:left="0"/>
        <w:jc w:val="both"/>
      </w:pPr>
      <w:r>
        <w:rPr>
          <w:rFonts w:ascii="Times New Roman"/>
          <w:b w:val="false"/>
          <w:i w:val="false"/>
          <w:color w:val="000000"/>
          <w:sz w:val="28"/>
        </w:rPr>
        <w:t>
      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w:t>
      </w:r>
    </w:p>
    <w:bookmarkEnd w:id="485"/>
    <w:bookmarkStart w:name="z554" w:id="486"/>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 – заңды тұлғаның кредиторының атауы қайталанады. Квазимемлекеттік сектор компаниялары бойынша жоғарғы деңгейдегі компания банк операцияларының жекелеген түрлерін жүзеге асыратын ұйымның клиенті болып табылмаса да, ол 2.7-жолда көрсетіледі.</w:t>
      </w:r>
    </w:p>
    <w:bookmarkEnd w:id="486"/>
    <w:bookmarkStart w:name="z555" w:id="487"/>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bookmarkEnd w:id="487"/>
    <w:bookmarkStart w:name="z556" w:id="488"/>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үлестері тең болған кезде – банк операцияларының жекелеген түрлерін жүзеге асыратын ұйымның есепті күнгі жағдай бойынша алдындағы міндеттемелерінің сомасы көп болатын ірі қатысушы көрсетіледі.</w:t>
      </w:r>
    </w:p>
    <w:bookmarkEnd w:id="488"/>
    <w:bookmarkStart w:name="z557" w:id="489"/>
    <w:p>
      <w:pPr>
        <w:spacing w:after="0"/>
        <w:ind w:left="0"/>
        <w:jc w:val="both"/>
      </w:pPr>
      <w:r>
        <w:rPr>
          <w:rFonts w:ascii="Times New Roman"/>
          <w:b w:val="false"/>
          <w:i w:val="false"/>
          <w:color w:val="000000"/>
          <w:sz w:val="28"/>
        </w:rPr>
        <w:t>
      17. 4-жолда міндеттемелер бойынша шетел валютасында "1" мәні көрсетіледі, өзге жағдайларда "0" көрсетіледі.</w:t>
      </w:r>
    </w:p>
    <w:bookmarkEnd w:id="489"/>
    <w:bookmarkStart w:name="z558" w:id="490"/>
    <w:p>
      <w:pPr>
        <w:spacing w:after="0"/>
        <w:ind w:left="0"/>
        <w:jc w:val="both"/>
      </w:pPr>
      <w:r>
        <w:rPr>
          <w:rFonts w:ascii="Times New Roman"/>
          <w:b w:val="false"/>
          <w:i w:val="false"/>
          <w:color w:val="000000"/>
          <w:sz w:val="28"/>
        </w:rPr>
        <w:t>
      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bookmarkEnd w:id="490"/>
    <w:bookmarkStart w:name="z559" w:id="491"/>
    <w:p>
      <w:pPr>
        <w:spacing w:after="0"/>
        <w:ind w:left="0"/>
        <w:jc w:val="both"/>
      </w:pPr>
      <w:r>
        <w:rPr>
          <w:rFonts w:ascii="Times New Roman"/>
          <w:b w:val="false"/>
          <w:i w:val="false"/>
          <w:color w:val="000000"/>
          <w:sz w:val="28"/>
        </w:rPr>
        <w:t>
      19. 5-жолдағы мәнге 5.1-жолдағы мән кіреді.</w:t>
      </w:r>
    </w:p>
    <w:bookmarkEnd w:id="491"/>
    <w:bookmarkStart w:name="z560" w:id="492"/>
    <w:p>
      <w:pPr>
        <w:spacing w:after="0"/>
        <w:ind w:left="0"/>
        <w:jc w:val="both"/>
      </w:pPr>
      <w:r>
        <w:rPr>
          <w:rFonts w:ascii="Times New Roman"/>
          <w:b w:val="false"/>
          <w:i w:val="false"/>
          <w:color w:val="000000"/>
          <w:sz w:val="28"/>
        </w:rPr>
        <w:t xml:space="preserve">
      20. 5.1-жолдағы көрсеткіш баланстық құнға енгізілген дисконт болмаған кезде ұсынылмайды. </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Start w:name="z564" w:id="493"/>
    <w:p>
      <w:pPr>
        <w:spacing w:after="0"/>
        <w:ind w:left="0"/>
        <w:jc w:val="left"/>
      </w:pPr>
      <w:r>
        <w:rPr>
          <w:rFonts w:ascii="Times New Roman"/>
          <w:b/>
          <w:i w:val="false"/>
          <w:color w:val="000000"/>
        </w:rPr>
        <w:t xml:space="preserve"> Әкімшілік нысанның атауы: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w:t>
      </w:r>
    </w:p>
    <w:bookmarkEnd w:id="493"/>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8-AFFIL</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 жылғы "___" _________________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p>
      <w:pPr>
        <w:spacing w:after="0"/>
        <w:ind w:left="0"/>
        <w:jc w:val="both"/>
      </w:pPr>
      <w:r>
        <w:rPr>
          <w:rFonts w:ascii="Times New Roman"/>
          <w:b w:val="false"/>
          <w:i w:val="false"/>
          <w:color w:val="000000"/>
          <w:sz w:val="28"/>
        </w:rPr>
        <w:t>
      Ұлттық пошта операторы – есепті тоқсаннан кейінгі айдың жиырма бесінен кешіктірмей, тоқсан сайын;</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Жинау әдісі: электрондық түрде</w:t>
      </w:r>
    </w:p>
    <w:bookmarkStart w:name="z915" w:id="494"/>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 арқылы байланысты тұлғалардың тізілімі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қосымша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және әкесінің аты (ол болған жағдайда)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тұлғаға жатқызу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тұлғалардың тізіліміне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тұлғалар тізілімінен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495"/>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 күн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 w:id="496"/>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қосымша мәліметтер</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ұйыммен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 мәмілелер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918" w:id="497"/>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(индексі – 8-AFFIL, кезеңділігі – ай сайын, тоқсан сайын) әкімшілік деректерді өтеусіз негізде жинауға арналған нысанын толтыру бойынша түсіндірме</w:t>
      </w:r>
    </w:p>
    <w:bookmarkEnd w:id="497"/>
    <w:bookmarkStart w:name="z919" w:id="498"/>
    <w:p>
      <w:pPr>
        <w:spacing w:after="0"/>
        <w:ind w:left="0"/>
        <w:jc w:val="left"/>
      </w:pPr>
      <w:r>
        <w:rPr>
          <w:rFonts w:ascii="Times New Roman"/>
          <w:b/>
          <w:i w:val="false"/>
          <w:color w:val="000000"/>
        </w:rPr>
        <w:t xml:space="preserve"> 1-тарау. Жалпы ережелер</w:t>
      </w:r>
    </w:p>
    <w:bookmarkEnd w:id="498"/>
    <w:bookmarkStart w:name="z920" w:id="499"/>
    <w:p>
      <w:pPr>
        <w:spacing w:after="0"/>
        <w:ind w:left="0"/>
        <w:jc w:val="both"/>
      </w:pPr>
      <w:r>
        <w:rPr>
          <w:rFonts w:ascii="Times New Roman"/>
          <w:b w:val="false"/>
          <w:i w:val="false"/>
          <w:color w:val="000000"/>
          <w:sz w:val="28"/>
        </w:rPr>
        <w:t>
      1. Осы түсіндірмеде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99"/>
    <w:bookmarkStart w:name="z921" w:id="500"/>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ұйымдар есепті кезеңнің соңындағы жағдай бойынша жасайды.</w:t>
      </w:r>
    </w:p>
    <w:bookmarkEnd w:id="500"/>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12.07.2026 дейін қолданыста болады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(бұдан әрі – Жүйе) орналастырылған анықтамалықтарға сәйкес көрсетіледі.</w:t>
      </w:r>
    </w:p>
    <w:bookmarkStart w:name="z923" w:id="501"/>
    <w:p>
      <w:pPr>
        <w:spacing w:after="0"/>
        <w:ind w:left="0"/>
        <w:jc w:val="both"/>
      </w:pPr>
      <w:r>
        <w:rPr>
          <w:rFonts w:ascii="Times New Roman"/>
          <w:b w:val="false"/>
          <w:i w:val="false"/>
          <w:color w:val="000000"/>
          <w:sz w:val="28"/>
        </w:rPr>
        <w:t>
      4. Осы түсіндірмеде көрсетілген көрсеткіш ұсынылмайтын жағдайларды қоспағанда, барлық көрсеткіш міндетті түрде толтырылады.</w:t>
      </w:r>
    </w:p>
    <w:bookmarkEnd w:id="501"/>
    <w:bookmarkStart w:name="z924" w:id="502"/>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502"/>
    <w:bookmarkStart w:name="z925" w:id="503"/>
    <w:p>
      <w:pPr>
        <w:spacing w:after="0"/>
        <w:ind w:left="0"/>
        <w:jc w:val="left"/>
      </w:pPr>
      <w:r>
        <w:rPr>
          <w:rFonts w:ascii="Times New Roman"/>
          <w:b/>
          <w:i w:val="false"/>
          <w:color w:val="000000"/>
        </w:rPr>
        <w:t xml:space="preserve"> 2-тарау. Нысанды толтыру бойынша түсіндірме</w:t>
      </w:r>
    </w:p>
    <w:bookmarkEnd w:id="503"/>
    <w:bookmarkStart w:name="z926" w:id="504"/>
    <w:p>
      <w:pPr>
        <w:spacing w:after="0"/>
        <w:ind w:left="0"/>
        <w:jc w:val="both"/>
      </w:pPr>
      <w:r>
        <w:rPr>
          <w:rFonts w:ascii="Times New Roman"/>
          <w:b w:val="false"/>
          <w:i w:val="false"/>
          <w:color w:val="000000"/>
          <w:sz w:val="28"/>
        </w:rPr>
        <w:t>
      6. Нысанда:</w:t>
      </w:r>
    </w:p>
    <w:bookmarkEnd w:id="504"/>
    <w:p>
      <w:pPr>
        <w:spacing w:after="0"/>
        <w:ind w:left="0"/>
        <w:jc w:val="both"/>
      </w:pPr>
      <w:r>
        <w:rPr>
          <w:rFonts w:ascii="Times New Roman"/>
          <w:b w:val="false"/>
          <w:i w:val="false"/>
          <w:color w:val="000000"/>
          <w:sz w:val="28"/>
        </w:rPr>
        <w:t>
      1-кестеде – банк операцияларының жекелеген түрлерін жүзеге асыратын ұйыммен ерекше қатынастар арқылы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 операцияларының жекелеген түрлерін жүзеге асыратын ұйыммен ерекше қатынастар арқылы байланысты тұлғалармен жасалған мәмілелер туралы есеп көрсеткіштері бойынша мәндер, оның ішінде есепті кезең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p>
      <w:pPr>
        <w:spacing w:after="0"/>
        <w:ind w:left="0"/>
        <w:jc w:val="both"/>
      </w:pPr>
      <w:r>
        <w:rPr>
          <w:rFonts w:ascii="Times New Roman"/>
          <w:b w:val="false"/>
          <w:i w:val="false"/>
          <w:color w:val="000000"/>
          <w:sz w:val="28"/>
        </w:rPr>
        <w:t>
      3-кестеде –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есепке қосымша мәліметтер көрсетіледі.</w:t>
      </w:r>
    </w:p>
    <w:bookmarkStart w:name="z927" w:id="505"/>
    <w:p>
      <w:pPr>
        <w:spacing w:after="0"/>
        <w:ind w:left="0"/>
        <w:jc w:val="both"/>
      </w:pPr>
      <w:r>
        <w:rPr>
          <w:rFonts w:ascii="Times New Roman"/>
          <w:b w:val="false"/>
          <w:i w:val="false"/>
          <w:color w:val="000000"/>
          <w:sz w:val="28"/>
        </w:rPr>
        <w:t>
      7. 1-кестенің 1.1 және 6-жолдарында, 2-кестенің 1.1, 2.5, 2.6, 2.7, 5.1 және 5.2-жолдарында, 3-кестенің 1-жолында мәндер Жүйеде орналастырылған анықтамалықтардан таңдап алынады.</w:t>
      </w:r>
    </w:p>
    <w:bookmarkEnd w:id="505"/>
    <w:bookmarkStart w:name="z928" w:id="506"/>
    <w:p>
      <w:pPr>
        <w:spacing w:after="0"/>
        <w:ind w:left="0"/>
        <w:jc w:val="both"/>
      </w:pPr>
      <w:r>
        <w:rPr>
          <w:rFonts w:ascii="Times New Roman"/>
          <w:b w:val="false"/>
          <w:i w:val="false"/>
          <w:color w:val="000000"/>
          <w:sz w:val="28"/>
        </w:rPr>
        <w:t xml:space="preserve">
      8. Тұлғаның банк операцияларының жекелеген түрлерін жүзеге асыратын ұйыммен ерекше қатынастар арқылы байланысының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49-бабында</w:t>
      </w:r>
      <w:r>
        <w:rPr>
          <w:rFonts w:ascii="Times New Roman"/>
          <w:b w:val="false"/>
          <w:i w:val="false"/>
          <w:color w:val="000000"/>
          <w:sz w:val="28"/>
        </w:rPr>
        <w:t xml:space="preserve"> айқындалады.</w:t>
      </w:r>
    </w:p>
    <w:bookmarkEnd w:id="506"/>
    <w:bookmarkStart w:name="z929" w:id="507"/>
    <w:p>
      <w:pPr>
        <w:spacing w:after="0"/>
        <w:ind w:left="0"/>
        <w:jc w:val="both"/>
      </w:pPr>
      <w:r>
        <w:rPr>
          <w:rFonts w:ascii="Times New Roman"/>
          <w:b w:val="false"/>
          <w:i w:val="false"/>
          <w:color w:val="000000"/>
          <w:sz w:val="28"/>
        </w:rPr>
        <w:t>
      9. 1-кестеде есепті күндегі жағдай бойынша банк операцияларының жекелеген түрлерін жүзеге асыратын ұйыммен ерекше қатынастар арқылы байланысты барлық тұлғалар және есепті кезең ішінде банк операцияларының жекелеген түрлерін жүзеге асыратын ұйыммен ерекше қатынастар арқылы байланысты болған барлық тұлғалар туралы мәліметтер көрсетіледі.</w:t>
      </w:r>
    </w:p>
    <w:bookmarkEnd w:id="507"/>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 арқылы байланысты тұлғаларды сәйкестендіру үшін 1 және 2-кестелердің 1.1 және 1.2-жолдарында сәйкестендіргіштердің мынадай түрлері және олардың мәндері:</w:t>
      </w:r>
    </w:p>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 операцияларының жекелеген түрлерін жүзеге асыратын ұйымның контрагентіне берілген банктік сәйкестендіру коды, олар болмаған жағдайда – Жүйе үшін белгіленген алгоритм бойынша есеп беретін банк операцияларының жекелеген түрлерін жүзеге асыратын ұйым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жағдайда – балама сәйкестендіру нөмірі көрсетіледі.</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 арқылы байланысты тұлғалардың бірнеше сәйкестендіргіші болған кезде қосымша сәйкестендіргіш 1-кестенің 2-жолында көрсетіледі.</w:t>
      </w:r>
    </w:p>
    <w:p>
      <w:pPr>
        <w:spacing w:after="0"/>
        <w:ind w:left="0"/>
        <w:jc w:val="both"/>
      </w:pPr>
      <w:r>
        <w:rPr>
          <w:rFonts w:ascii="Times New Roman"/>
          <w:b w:val="false"/>
          <w:i w:val="false"/>
          <w:color w:val="000000"/>
          <w:sz w:val="28"/>
        </w:rPr>
        <w:t>
      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bookmarkStart w:name="z930" w:id="508"/>
    <w:p>
      <w:pPr>
        <w:spacing w:after="0"/>
        <w:ind w:left="0"/>
        <w:jc w:val="both"/>
      </w:pPr>
      <w:r>
        <w:rPr>
          <w:rFonts w:ascii="Times New Roman"/>
          <w:b w:val="false"/>
          <w:i w:val="false"/>
          <w:color w:val="000000"/>
          <w:sz w:val="28"/>
        </w:rPr>
        <w:t>
      10.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 арқылы байланысты тұлға бойынша "1" мәні көрсетіледі, өзге жағдайларда "0" көрсетіледі.</w:t>
      </w:r>
    </w:p>
    <w:bookmarkEnd w:id="508"/>
    <w:bookmarkStart w:name="z931" w:id="509"/>
    <w:p>
      <w:pPr>
        <w:spacing w:after="0"/>
        <w:ind w:left="0"/>
        <w:jc w:val="both"/>
      </w:pPr>
      <w:r>
        <w:rPr>
          <w:rFonts w:ascii="Times New Roman"/>
          <w:b w:val="false"/>
          <w:i w:val="false"/>
          <w:color w:val="000000"/>
          <w:sz w:val="28"/>
        </w:rPr>
        <w:t>
      11. 1-кестенің 5-жолында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тіркелген ел көрсетіледі.</w:t>
      </w:r>
    </w:p>
    <w:bookmarkEnd w:id="509"/>
    <w:bookmarkStart w:name="z932" w:id="510"/>
    <w:p>
      <w:pPr>
        <w:spacing w:after="0"/>
        <w:ind w:left="0"/>
        <w:jc w:val="both"/>
      </w:pPr>
      <w:r>
        <w:rPr>
          <w:rFonts w:ascii="Times New Roman"/>
          <w:b w:val="false"/>
          <w:i w:val="false"/>
          <w:color w:val="000000"/>
          <w:sz w:val="28"/>
        </w:rPr>
        <w:t>
      12. 1-кестенің 6-жолында бірнеше маңызды мәндерді бір мезгілде көрсетуге жол беріледі. Егер тұлғаның банк операцияларының жекелеген түрлерін жүзеге асыратын ұйыммен ерекше қатынастар арқылы байланысының бірнеше белгілері болса, 1-кестенің 6-жолында барлық белгілер көрсетіледі.</w:t>
      </w:r>
    </w:p>
    <w:bookmarkEnd w:id="510"/>
    <w:bookmarkStart w:name="z933" w:id="511"/>
    <w:p>
      <w:pPr>
        <w:spacing w:after="0"/>
        <w:ind w:left="0"/>
        <w:jc w:val="both"/>
      </w:pPr>
      <w:r>
        <w:rPr>
          <w:rFonts w:ascii="Times New Roman"/>
          <w:b w:val="false"/>
          <w:i w:val="false"/>
          <w:color w:val="000000"/>
          <w:sz w:val="28"/>
        </w:rPr>
        <w:t>
      13.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 арқылы байланысы белгісінің (белгілерінің) болуы туралы белгілі болған күн көрсетіледі.</w:t>
      </w:r>
    </w:p>
    <w:bookmarkEnd w:id="511"/>
    <w:p>
      <w:pPr>
        <w:spacing w:after="0"/>
        <w:ind w:left="0"/>
        <w:jc w:val="both"/>
      </w:pPr>
      <w:r>
        <w:rPr>
          <w:rFonts w:ascii="Times New Roman"/>
          <w:b w:val="false"/>
          <w:i w:val="false"/>
          <w:color w:val="000000"/>
          <w:sz w:val="28"/>
        </w:rPr>
        <w:t xml:space="preserve">
      Келесі есепті кезеңдерде 1-кестенің 7 және 8-жолдары тұлғаларды банк операцияларының жекелеген түрлерін жүзеге асыратын ұйыммен ерекше қатынастар арқылы байланысты тұлғалар тізіліміне қосу немесе шығару фактісі бойынша толтырылады. </w:t>
      </w:r>
    </w:p>
    <w:bookmarkStart w:name="z934" w:id="512"/>
    <w:p>
      <w:pPr>
        <w:spacing w:after="0"/>
        <w:ind w:left="0"/>
        <w:jc w:val="both"/>
      </w:pPr>
      <w:r>
        <w:rPr>
          <w:rFonts w:ascii="Times New Roman"/>
          <w:b w:val="false"/>
          <w:i w:val="false"/>
          <w:color w:val="000000"/>
          <w:sz w:val="28"/>
        </w:rPr>
        <w:t xml:space="preserve">
      14. 2-кестеде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ерекше 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512"/>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ерекше 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осы редакциясы 12.07.2026 дейін қолданыста болады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bookmarkStart w:name="z936" w:id="513"/>
    <w:p>
      <w:pPr>
        <w:spacing w:after="0"/>
        <w:ind w:left="0"/>
        <w:jc w:val="both"/>
      </w:pPr>
      <w:r>
        <w:rPr>
          <w:rFonts w:ascii="Times New Roman"/>
          <w:b w:val="false"/>
          <w:i w:val="false"/>
          <w:color w:val="000000"/>
          <w:sz w:val="28"/>
        </w:rPr>
        <w:t>
      16. Операция түрін таңдау кезінде 2-кестенің "банк операцияларының жекелеген түрлерін жүзеге асыратын ұйыммен ерекше қатынастар арқылы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 арқылы байланысты тұлғалар төлеген дивидендтері" 2.3-жолында сәйкесінше дивидендтерді төлеу күні мен алу күні көрсетіледі.</w:t>
      </w:r>
    </w:p>
    <w:bookmarkEnd w:id="513"/>
    <w:p>
      <w:pPr>
        <w:spacing w:after="0"/>
        <w:ind w:left="0"/>
        <w:jc w:val="both"/>
      </w:pPr>
      <w:r>
        <w:rPr>
          <w:rFonts w:ascii="Times New Roman"/>
          <w:b w:val="false"/>
          <w:i w:val="false"/>
          <w:color w:val="000000"/>
          <w:sz w:val="28"/>
        </w:rPr>
        <w:t>
      2-кестенің 2.8-жолында төленген дивидендтердің сомасы көрсетіледі, ал 2-кестенің 5.3-жолында "Есептелген кіріс, шығыс" құндық көрсеткішінің түрі бойынша – есептелген дивидендтер сомасы көрсетіледі.</w:t>
      </w:r>
    </w:p>
    <w:bookmarkStart w:name="z937" w:id="514"/>
    <w:p>
      <w:pPr>
        <w:spacing w:after="0"/>
        <w:ind w:left="0"/>
        <w:jc w:val="both"/>
      </w:pPr>
      <w:r>
        <w:rPr>
          <w:rFonts w:ascii="Times New Roman"/>
          <w:b w:val="false"/>
          <w:i w:val="false"/>
          <w:color w:val="000000"/>
          <w:sz w:val="28"/>
        </w:rPr>
        <w:t>
      17.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bookmarkEnd w:id="514"/>
    <w:bookmarkStart w:name="z938" w:id="515"/>
    <w:p>
      <w:pPr>
        <w:spacing w:after="0"/>
        <w:ind w:left="0"/>
        <w:jc w:val="both"/>
      </w:pPr>
      <w:r>
        <w:rPr>
          <w:rFonts w:ascii="Times New Roman"/>
          <w:b w:val="false"/>
          <w:i w:val="false"/>
          <w:color w:val="000000"/>
          <w:sz w:val="28"/>
        </w:rPr>
        <w:t>
      18. 2-кестенің 2.6-жолында банк операцияларының жекелеген түрлерін жүзеге асыратын ұйым жүргізетін анықтамалыққа сәйкес мәміленің мақсаты көрсетіледі.</w:t>
      </w:r>
    </w:p>
    <w:bookmarkEnd w:id="515"/>
    <w:bookmarkStart w:name="z939" w:id="516"/>
    <w:p>
      <w:pPr>
        <w:spacing w:after="0"/>
        <w:ind w:left="0"/>
        <w:jc w:val="both"/>
      </w:pPr>
      <w:r>
        <w:rPr>
          <w:rFonts w:ascii="Times New Roman"/>
          <w:b w:val="false"/>
          <w:i w:val="false"/>
          <w:color w:val="000000"/>
          <w:sz w:val="28"/>
        </w:rPr>
        <w:t>
      19. 2-кестенің 2.7-жолында валюта кодтары "Валюталар мен қорларды ұсынуға арналған кодтар" 07 ISO 4217 ҚР ҰЖ Қазақстан Республикасының ұлттық жіктеуішіне сәйкес көрсетіледі.</w:t>
      </w:r>
    </w:p>
    <w:bookmarkEnd w:id="516"/>
    <w:bookmarkStart w:name="z940" w:id="517"/>
    <w:p>
      <w:pPr>
        <w:spacing w:after="0"/>
        <w:ind w:left="0"/>
        <w:jc w:val="both"/>
      </w:pPr>
      <w:r>
        <w:rPr>
          <w:rFonts w:ascii="Times New Roman"/>
          <w:b w:val="false"/>
          <w:i w:val="false"/>
          <w:color w:val="000000"/>
          <w:sz w:val="28"/>
        </w:rPr>
        <w:t>
      20. 1-кестенің 2.8-жолында шартта көрсетілген мәміле сомасы көрсетіледі.</w:t>
      </w:r>
    </w:p>
    <w:bookmarkEnd w:id="517"/>
    <w:p>
      <w:pPr>
        <w:spacing w:after="0"/>
        <w:ind w:left="0"/>
        <w:jc w:val="both"/>
      </w:pPr>
      <w:r>
        <w:rPr>
          <w:rFonts w:ascii="Times New Roman"/>
          <w:b w:val="false"/>
          <w:i w:val="false"/>
          <w:color w:val="000000"/>
          <w:sz w:val="28"/>
        </w:rPr>
        <w:t xml:space="preserve">
      Шарт бойынша мәміленің шетел валютасындағы сомасы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бірлескен қаулысында және Қазақстан Республикасы Қаржы министрінің 2025 жылғы 29 қыркүйектегі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көзделген тәртіппен айқындалған валюта айырбастаудың нарықтық бағамы бойынша қайта есептеліп көрсетіледі.</w:t>
      </w:r>
    </w:p>
    <w:bookmarkStart w:name="z941" w:id="518"/>
    <w:p>
      <w:pPr>
        <w:spacing w:after="0"/>
        <w:ind w:left="0"/>
        <w:jc w:val="both"/>
      </w:pPr>
      <w:r>
        <w:rPr>
          <w:rFonts w:ascii="Times New Roman"/>
          <w:b w:val="false"/>
          <w:i w:val="false"/>
          <w:color w:val="000000"/>
          <w:sz w:val="28"/>
        </w:rPr>
        <w:t>
      21. 2-кестенің 2.9-жолында шарттың талаптарына сәйкес мәміле бойынша сыйақы мөлшерлемесі жылдық пайызбен көрсетіледі.</w:t>
      </w:r>
    </w:p>
    <w:bookmarkEnd w:id="518"/>
    <w:bookmarkStart w:name="z942" w:id="519"/>
    <w:p>
      <w:pPr>
        <w:spacing w:after="0"/>
        <w:ind w:left="0"/>
        <w:jc w:val="both"/>
      </w:pPr>
      <w:r>
        <w:rPr>
          <w:rFonts w:ascii="Times New Roman"/>
          <w:b w:val="false"/>
          <w:i w:val="false"/>
          <w:color w:val="000000"/>
          <w:sz w:val="28"/>
        </w:rPr>
        <w:t>
      22. 2-кестенің 3.1 және 3.2-жолдарында уәкілетті органның (тұлғаның) банк операцияларының жекелеген түрлерін жүзеге асыратын ұйымның өзімен ерекше қатынастармен байланысты тұлғамен мәмілелер жасауы (жасасуы) туралы бірінші шешімінің деректемелері көрсетіледі.</w:t>
      </w:r>
    </w:p>
    <w:bookmarkEnd w:id="519"/>
    <w:p>
      <w:pPr>
        <w:spacing w:after="0"/>
        <w:ind w:left="0"/>
        <w:jc w:val="both"/>
      </w:pPr>
      <w:r>
        <w:rPr>
          <w:rFonts w:ascii="Times New Roman"/>
          <w:b w:val="false"/>
          <w:i w:val="false"/>
          <w:color w:val="000000"/>
          <w:sz w:val="28"/>
        </w:rPr>
        <w:t>
      Егер 2-кестенің 4-жолындағы көрсеткіш бойынша "1" мәні көрсетілсе, онда 2-кестенің 3.1 және 3.2-жолдарындағы көрсеткіштер толтырылмайды.</w:t>
      </w:r>
    </w:p>
    <w:p>
      <w:pPr>
        <w:spacing w:after="0"/>
        <w:ind w:left="0"/>
        <w:jc w:val="both"/>
      </w:pPr>
      <w:r>
        <w:rPr>
          <w:rFonts w:ascii="Times New Roman"/>
          <w:b w:val="false"/>
          <w:i w:val="false"/>
          <w:color w:val="000000"/>
          <w:sz w:val="28"/>
        </w:rPr>
        <w:t>
      Егер мәміле жасалған кезде тұлғаның банк операцияларының жекелеген түрлерін жүзеге асыратын ұйыммен ерекше қатынастар арқылы байланыс белгілері болмаса, 2-кестенің 3.1 және 3.2-жолдары толтырылмайды.</w:t>
      </w:r>
    </w:p>
    <w:bookmarkStart w:name="z943" w:id="520"/>
    <w:p>
      <w:pPr>
        <w:spacing w:after="0"/>
        <w:ind w:left="0"/>
        <w:jc w:val="both"/>
      </w:pPr>
      <w:r>
        <w:rPr>
          <w:rFonts w:ascii="Times New Roman"/>
          <w:b w:val="false"/>
          <w:i w:val="false"/>
          <w:color w:val="000000"/>
          <w:sz w:val="28"/>
        </w:rPr>
        <w:t>
      23. 2-кестенің 4-жолында банк операцияларының жекелеген түрлерін жүзеге асыратын ұйыммен ерекше қатынастар арқылы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 арқылы байланысты тұлғалар болып табылмайтын үшінші тұлғалармен ұқсас мәмілелерге қолданылатын осындай мәмілелердің үлгі шарттарына сәйкес "1" көрсетіледі, өзге жағдайда "0" көрсетіледі.</w:t>
      </w:r>
    </w:p>
    <w:bookmarkEnd w:id="520"/>
    <w:bookmarkStart w:name="z944" w:id="521"/>
    <w:p>
      <w:pPr>
        <w:spacing w:after="0"/>
        <w:ind w:left="0"/>
        <w:jc w:val="both"/>
      </w:pPr>
      <w:r>
        <w:rPr>
          <w:rFonts w:ascii="Times New Roman"/>
          <w:b w:val="false"/>
          <w:i w:val="false"/>
          <w:color w:val="000000"/>
          <w:sz w:val="28"/>
        </w:rPr>
        <w:t>
      24.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өзімен ерекше қатынастар арқылы байланысты тұлғалармен мәмілелерінің сомасы және есепті күнге олардың тиісті құны бойынша мәндері есепке алынады.</w:t>
      </w:r>
    </w:p>
    <w:bookmarkEnd w:id="521"/>
    <w:p>
      <w:pPr>
        <w:spacing w:after="0"/>
        <w:ind w:left="0"/>
        <w:jc w:val="both"/>
      </w:pPr>
      <w:r>
        <w:rPr>
          <w:rFonts w:ascii="Times New Roman"/>
          <w:b w:val="false"/>
          <w:i w:val="false"/>
          <w:color w:val="000000"/>
          <w:sz w:val="28"/>
        </w:rPr>
        <w:t>
      Егер құны бойынша мәні нөлге тең болса, 2-кестенің 5.1, 5.2 және 5.3-жолдары бойынша көрсеткіштер берілмейді.</w:t>
      </w:r>
    </w:p>
    <w:bookmarkStart w:name="z945" w:id="522"/>
    <w:p>
      <w:pPr>
        <w:spacing w:after="0"/>
        <w:ind w:left="0"/>
        <w:jc w:val="both"/>
      </w:pPr>
      <w:r>
        <w:rPr>
          <w:rFonts w:ascii="Times New Roman"/>
          <w:b w:val="false"/>
          <w:i w:val="false"/>
          <w:color w:val="000000"/>
          <w:sz w:val="28"/>
        </w:rPr>
        <w:t>
      25. 2-кестенің "кіріс, шығыс"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күнгі мәміле бойынша пайыздық кірістің, шығыстың сомасы көрсетіледі.</w:t>
      </w:r>
    </w:p>
    <w:bookmarkEnd w:id="522"/>
    <w:bookmarkStart w:name="z946" w:id="523"/>
    <w:p>
      <w:pPr>
        <w:spacing w:after="0"/>
        <w:ind w:left="0"/>
        <w:jc w:val="both"/>
      </w:pPr>
      <w:r>
        <w:rPr>
          <w:rFonts w:ascii="Times New Roman"/>
          <w:b w:val="false"/>
          <w:i w:val="false"/>
          <w:color w:val="000000"/>
          <w:sz w:val="28"/>
        </w:rPr>
        <w:t>
      26. 3-кестеде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 субъектілер мен мәмілелер бөлінісінде ашылмай, жалпы сомасы көрсетіледі.</w:t>
      </w:r>
    </w:p>
    <w:bookmarkEnd w:id="523"/>
    <w:p>
      <w:pPr>
        <w:spacing w:after="0"/>
        <w:ind w:left="0"/>
        <w:jc w:val="both"/>
      </w:pPr>
      <w:r>
        <w:rPr>
          <w:rFonts w:ascii="Times New Roman"/>
          <w:b w:val="false"/>
          <w:i w:val="false"/>
          <w:color w:val="000000"/>
          <w:sz w:val="28"/>
        </w:rPr>
        <w:t>
      3-кестенің 2-жолында мыналар толтырылады:</w:t>
      </w:r>
    </w:p>
    <w:p>
      <w:pPr>
        <w:spacing w:after="0"/>
        <w:ind w:left="0"/>
        <w:jc w:val="both"/>
      </w:pPr>
      <w:r>
        <w:rPr>
          <w:rFonts w:ascii="Times New Roman"/>
          <w:b w:val="false"/>
          <w:i w:val="false"/>
          <w:color w:val="000000"/>
          <w:sz w:val="28"/>
        </w:rPr>
        <w:t>
      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 арқылы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p>
      <w:pPr>
        <w:spacing w:after="0"/>
        <w:ind w:left="0"/>
        <w:jc w:val="both"/>
      </w:pPr>
      <w:r>
        <w:rPr>
          <w:rFonts w:ascii="Times New Roman"/>
          <w:b w:val="false"/>
          <w:i w:val="false"/>
          <w:color w:val="000000"/>
          <w:sz w:val="28"/>
        </w:rPr>
        <w:t>
      есепті күндегі жағдай бойынша банк операцияларының жекелеген түрлерін жүзеге асыратын ұйыммен ерекше қатынастар арқылы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640" w:id="524"/>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524"/>
    <w:bookmarkStart w:name="z641" w:id="52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25"/>
    <w:bookmarkStart w:name="z642" w:id="526"/>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bookmarkEnd w:id="526"/>
    <w:bookmarkStart w:name="z643" w:id="5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9-UO.</w:t>
      </w:r>
    </w:p>
    <w:bookmarkEnd w:id="527"/>
    <w:bookmarkStart w:name="z644" w:id="528"/>
    <w:p>
      <w:pPr>
        <w:spacing w:after="0"/>
        <w:ind w:left="0"/>
        <w:jc w:val="both"/>
      </w:pPr>
      <w:r>
        <w:rPr>
          <w:rFonts w:ascii="Times New Roman"/>
          <w:b w:val="false"/>
          <w:i w:val="false"/>
          <w:color w:val="000000"/>
          <w:sz w:val="28"/>
        </w:rPr>
        <w:t>
      Кезеңділігі: тоқсан сайын.</w:t>
      </w:r>
    </w:p>
    <w:bookmarkEnd w:id="528"/>
    <w:bookmarkStart w:name="z645" w:id="529"/>
    <w:p>
      <w:pPr>
        <w:spacing w:after="0"/>
        <w:ind w:left="0"/>
        <w:jc w:val="both"/>
      </w:pPr>
      <w:r>
        <w:rPr>
          <w:rFonts w:ascii="Times New Roman"/>
          <w:b w:val="false"/>
          <w:i w:val="false"/>
          <w:color w:val="000000"/>
          <w:sz w:val="28"/>
        </w:rPr>
        <w:t>
      Есепті кезеңі: 20__ жылғы "___" _________________ жағдай бойынша</w:t>
      </w:r>
    </w:p>
    <w:bookmarkEnd w:id="529"/>
    <w:bookmarkStart w:name="z646" w:id="5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bookmarkEnd w:id="530"/>
    <w:bookmarkStart w:name="z647" w:id="5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жиырмасынан кешіктірмей, тоқсан сайын.</w:t>
      </w:r>
    </w:p>
    <w:bookmarkEnd w:id="531"/>
    <w:bookmarkStart w:name="z648" w:id="532"/>
    <w:p>
      <w:pPr>
        <w:spacing w:after="0"/>
        <w:ind w:left="0"/>
        <w:jc w:val="both"/>
      </w:pPr>
      <w:r>
        <w:rPr>
          <w:rFonts w:ascii="Times New Roman"/>
          <w:b w:val="false"/>
          <w:i w:val="false"/>
          <w:color w:val="000000"/>
          <w:sz w:val="28"/>
        </w:rPr>
        <w:t xml:space="preserve">
      Бизнес сәйкестендіру нөмірі: </w:t>
      </w:r>
    </w:p>
    <w:bookmarkEnd w:id="532"/>
    <w:bookmarkStart w:name="z649" w:id="533"/>
    <w:p>
      <w:pPr>
        <w:spacing w:after="0"/>
        <w:ind w:left="0"/>
        <w:jc w:val="both"/>
      </w:pPr>
      <w:r>
        <w:rPr>
          <w:rFonts w:ascii="Times New Roman"/>
          <w:b w:val="false"/>
          <w:i w:val="false"/>
          <w:color w:val="000000"/>
          <w:sz w:val="28"/>
        </w:rPr>
        <w:t>
      Жинау әдісі: электрондық түрде</w:t>
      </w:r>
    </w:p>
    <w:bookmarkEnd w:id="533"/>
    <w:bookmarkStart w:name="z650" w:id="534"/>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ағымдағы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шығынды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шығынды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35"/>
    <w:p>
      <w:pPr>
        <w:spacing w:after="0"/>
        <w:ind w:left="0"/>
        <w:jc w:val="both"/>
      </w:pPr>
      <w:r>
        <w:rPr>
          <w:rFonts w:ascii="Times New Roman"/>
          <w:b w:val="false"/>
          <w:i w:val="false"/>
          <w:color w:val="000000"/>
          <w:sz w:val="28"/>
        </w:rPr>
        <w:t>
      2-кесте. Кіріс пен шығыс</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(шығын)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536"/>
    <w:p>
      <w:pPr>
        <w:spacing w:after="0"/>
        <w:ind w:left="0"/>
        <w:jc w:val="both"/>
      </w:pPr>
      <w:r>
        <w:rPr>
          <w:rFonts w:ascii="Times New Roman"/>
          <w:b w:val="false"/>
          <w:i w:val="false"/>
          <w:color w:val="000000"/>
          <w:sz w:val="28"/>
        </w:rPr>
        <w:t>
      3-кесте. Корпоративтік табыс салығы бойынша деректер</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төленуге тиіс корпоративтік табыс салығының болжамды есептеу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537"/>
    <w:p>
      <w:pPr>
        <w:spacing w:after="0"/>
        <w:ind w:left="0"/>
        <w:jc w:val="both"/>
      </w:pPr>
      <w:r>
        <w:rPr>
          <w:rFonts w:ascii="Times New Roman"/>
          <w:b w:val="false"/>
          <w:i w:val="false"/>
          <w:color w:val="000000"/>
          <w:sz w:val="28"/>
        </w:rPr>
        <w:t>
      Қызметкерлер саны (есепті кезеңнің соңындағы жағдай бойынша)</w:t>
      </w:r>
    </w:p>
    <w:bookmarkEnd w:id="537"/>
    <w:bookmarkStart w:name="z657" w:id="538"/>
    <w:p>
      <w:pPr>
        <w:spacing w:after="0"/>
        <w:ind w:left="0"/>
        <w:jc w:val="both"/>
      </w:pPr>
      <w:r>
        <w:rPr>
          <w:rFonts w:ascii="Times New Roman"/>
          <w:b w:val="false"/>
          <w:i w:val="false"/>
          <w:color w:val="000000"/>
          <w:sz w:val="28"/>
        </w:rPr>
        <w:t>
      ____________________________________________________________ адам</w:t>
      </w:r>
    </w:p>
    <w:bookmarkEnd w:id="538"/>
    <w:bookmarkStart w:name="z658" w:id="539"/>
    <w:p>
      <w:pPr>
        <w:spacing w:after="0"/>
        <w:ind w:left="0"/>
        <w:jc w:val="both"/>
      </w:pPr>
      <w:r>
        <w:rPr>
          <w:rFonts w:ascii="Times New Roman"/>
          <w:b w:val="false"/>
          <w:i w:val="false"/>
          <w:color w:val="000000"/>
          <w:sz w:val="28"/>
        </w:rPr>
        <w:t>
      Жеке кәсіпкерлік субъектісінің санаты</w:t>
      </w:r>
    </w:p>
    <w:bookmarkEnd w:id="539"/>
    <w:bookmarkStart w:name="z659" w:id="540"/>
    <w:p>
      <w:pPr>
        <w:spacing w:after="0"/>
        <w:ind w:left="0"/>
        <w:jc w:val="both"/>
      </w:pPr>
      <w:r>
        <w:rPr>
          <w:rFonts w:ascii="Times New Roman"/>
          <w:b w:val="false"/>
          <w:i w:val="false"/>
          <w:color w:val="000000"/>
          <w:sz w:val="28"/>
        </w:rPr>
        <w:t>
      _________________________________________________________________</w:t>
      </w:r>
    </w:p>
    <w:bookmarkEnd w:id="540"/>
    <w:bookmarkStart w:name="z660" w:id="541"/>
    <w:p>
      <w:pPr>
        <w:spacing w:after="0"/>
        <w:ind w:left="0"/>
        <w:jc w:val="both"/>
      </w:pPr>
      <w:r>
        <w:rPr>
          <w:rFonts w:ascii="Times New Roman"/>
          <w:b w:val="false"/>
          <w:i w:val="false"/>
          <w:color w:val="000000"/>
          <w:sz w:val="28"/>
        </w:rPr>
        <w:t>
      Атауы _________________________________________________________________</w:t>
      </w:r>
    </w:p>
    <w:bookmarkEnd w:id="541"/>
    <w:bookmarkStart w:name="z661" w:id="542"/>
    <w:p>
      <w:pPr>
        <w:spacing w:after="0"/>
        <w:ind w:left="0"/>
        <w:jc w:val="both"/>
      </w:pPr>
      <w:r>
        <w:rPr>
          <w:rFonts w:ascii="Times New Roman"/>
          <w:b w:val="false"/>
          <w:i w:val="false"/>
          <w:color w:val="000000"/>
          <w:sz w:val="28"/>
        </w:rPr>
        <w:t>
      Мекенжайы_______________________________________</w:t>
      </w:r>
    </w:p>
    <w:bookmarkEnd w:id="542"/>
    <w:bookmarkStart w:name="z662" w:id="543"/>
    <w:p>
      <w:pPr>
        <w:spacing w:after="0"/>
        <w:ind w:left="0"/>
        <w:jc w:val="both"/>
      </w:pPr>
      <w:r>
        <w:rPr>
          <w:rFonts w:ascii="Times New Roman"/>
          <w:b w:val="false"/>
          <w:i w:val="false"/>
          <w:color w:val="000000"/>
          <w:sz w:val="28"/>
        </w:rPr>
        <w:t>
      Телефоны ________________________________________</w:t>
      </w:r>
    </w:p>
    <w:bookmarkEnd w:id="543"/>
    <w:bookmarkStart w:name="z663" w:id="544"/>
    <w:p>
      <w:pPr>
        <w:spacing w:after="0"/>
        <w:ind w:left="0"/>
        <w:jc w:val="both"/>
      </w:pPr>
      <w:r>
        <w:rPr>
          <w:rFonts w:ascii="Times New Roman"/>
          <w:b w:val="false"/>
          <w:i w:val="false"/>
          <w:color w:val="000000"/>
          <w:sz w:val="28"/>
        </w:rPr>
        <w:t>
      Электрондық пошта мекенжайы _____________________</w:t>
      </w:r>
    </w:p>
    <w:bookmarkEnd w:id="544"/>
    <w:bookmarkStart w:name="z664" w:id="545"/>
    <w:p>
      <w:pPr>
        <w:spacing w:after="0"/>
        <w:ind w:left="0"/>
        <w:jc w:val="both"/>
      </w:pPr>
      <w:r>
        <w:rPr>
          <w:rFonts w:ascii="Times New Roman"/>
          <w:b w:val="false"/>
          <w:i w:val="false"/>
          <w:color w:val="000000"/>
          <w:sz w:val="28"/>
        </w:rPr>
        <w:t>
      Орындаушы ______________________________________ ________________</w:t>
      </w:r>
    </w:p>
    <w:bookmarkEnd w:id="545"/>
    <w:bookmarkStart w:name="z665" w:id="54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46"/>
    <w:bookmarkStart w:name="z666" w:id="54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47"/>
    <w:bookmarkStart w:name="z667" w:id="548"/>
    <w:p>
      <w:pPr>
        <w:spacing w:after="0"/>
        <w:ind w:left="0"/>
        <w:jc w:val="both"/>
      </w:pPr>
      <w:r>
        <w:rPr>
          <w:rFonts w:ascii="Times New Roman"/>
          <w:b w:val="false"/>
          <w:i w:val="false"/>
          <w:color w:val="000000"/>
          <w:sz w:val="28"/>
        </w:rPr>
        <w:t>
      __________________________________________ __________________</w:t>
      </w:r>
    </w:p>
    <w:bookmarkEnd w:id="548"/>
    <w:bookmarkStart w:name="z668" w:id="549"/>
    <w:p>
      <w:pPr>
        <w:spacing w:after="0"/>
        <w:ind w:left="0"/>
        <w:jc w:val="both"/>
      </w:pPr>
      <w:r>
        <w:rPr>
          <w:rFonts w:ascii="Times New Roman"/>
          <w:b w:val="false"/>
          <w:i w:val="false"/>
          <w:color w:val="000000"/>
          <w:sz w:val="28"/>
        </w:rPr>
        <w:t>
      тегі, аты және әкесінің аты (ол болған жағдайда) қолы</w:t>
      </w:r>
    </w:p>
    <w:bookmarkEnd w:id="549"/>
    <w:bookmarkStart w:name="z669" w:id="550"/>
    <w:p>
      <w:pPr>
        <w:spacing w:after="0"/>
        <w:ind w:left="0"/>
        <w:jc w:val="both"/>
      </w:pPr>
      <w:r>
        <w:rPr>
          <w:rFonts w:ascii="Times New Roman"/>
          <w:b w:val="false"/>
          <w:i w:val="false"/>
          <w:color w:val="000000"/>
          <w:sz w:val="28"/>
        </w:rPr>
        <w:t>
      Күні 20__ жылғы "______" ______________</w:t>
      </w:r>
    </w:p>
    <w:bookmarkEnd w:id="550"/>
    <w:bookmarkStart w:name="z670" w:id="551"/>
    <w:p>
      <w:pPr>
        <w:spacing w:after="0"/>
        <w:ind w:left="0"/>
        <w:jc w:val="both"/>
      </w:pPr>
      <w:r>
        <w:rPr>
          <w:rFonts w:ascii="Times New Roman"/>
          <w:b w:val="false"/>
          <w:i w:val="false"/>
          <w:color w:val="000000"/>
          <w:sz w:val="28"/>
        </w:rPr>
        <w:t xml:space="preserve">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толтыру бойынша түсіндірмеге сәйкес толтырылады. </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w:t>
            </w:r>
            <w:r>
              <w:br/>
            </w:r>
            <w:r>
              <w:rPr>
                <w:rFonts w:ascii="Times New Roman"/>
                <w:b w:val="false"/>
                <w:i w:val="false"/>
                <w:color w:val="000000"/>
                <w:sz w:val="20"/>
              </w:rPr>
              <w:t>негізінде тек қана айырбастау</w:t>
            </w:r>
            <w:r>
              <w:br/>
            </w:r>
            <w:r>
              <w:rPr>
                <w:rFonts w:ascii="Times New Roman"/>
                <w:b w:val="false"/>
                <w:i w:val="false"/>
                <w:color w:val="000000"/>
                <w:sz w:val="20"/>
              </w:rPr>
              <w:t>пункттері арқылы жүзеге</w:t>
            </w:r>
            <w:r>
              <w:br/>
            </w:r>
            <w:r>
              <w:rPr>
                <w:rFonts w:ascii="Times New Roman"/>
                <w:b w:val="false"/>
                <w:i w:val="false"/>
                <w:color w:val="000000"/>
                <w:sz w:val="20"/>
              </w:rPr>
              <w:t>асыратын заңды тұлғаның</w:t>
            </w:r>
            <w:r>
              <w:br/>
            </w:r>
            <w:r>
              <w:rPr>
                <w:rFonts w:ascii="Times New Roman"/>
                <w:b w:val="false"/>
                <w:i w:val="false"/>
                <w:color w:val="000000"/>
                <w:sz w:val="20"/>
              </w:rPr>
              <w:t>активтерінің, міндеттемелерінің</w:t>
            </w:r>
            <w:r>
              <w:br/>
            </w:r>
            <w:r>
              <w:rPr>
                <w:rFonts w:ascii="Times New Roman"/>
                <w:b w:val="false"/>
                <w:i w:val="false"/>
                <w:color w:val="000000"/>
                <w:sz w:val="20"/>
              </w:rPr>
              <w:t>құрылымы және капиталы, кірісі</w:t>
            </w:r>
            <w:r>
              <w:br/>
            </w:r>
            <w:r>
              <w:rPr>
                <w:rFonts w:ascii="Times New Roman"/>
                <w:b w:val="false"/>
                <w:i w:val="false"/>
                <w:color w:val="000000"/>
                <w:sz w:val="20"/>
              </w:rPr>
              <w:t>мен шығысы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 қосымша</w:t>
            </w:r>
          </w:p>
        </w:tc>
      </w:tr>
    </w:tbl>
    <w:bookmarkStart w:name="z672" w:id="552"/>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(индексі – 9-UO, кезеңділігі – тоқсан сайын)</w:t>
      </w:r>
    </w:p>
    <w:bookmarkEnd w:id="552"/>
    <w:bookmarkStart w:name="z673" w:id="553"/>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553"/>
    <w:bookmarkStart w:name="z674" w:id="554"/>
    <w:p>
      <w:pPr>
        <w:spacing w:after="0"/>
        <w:ind w:left="0"/>
        <w:jc w:val="left"/>
      </w:pPr>
      <w:r>
        <w:rPr>
          <w:rFonts w:ascii="Times New Roman"/>
          <w:b/>
          <w:i w:val="false"/>
          <w:color w:val="000000"/>
        </w:rPr>
        <w:t xml:space="preserve"> 1-тарау. Жалпы ережелер</w:t>
      </w:r>
    </w:p>
    <w:bookmarkEnd w:id="554"/>
    <w:bookmarkStart w:name="z675" w:id="555"/>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55"/>
    <w:bookmarkStart w:name="z676" w:id="556"/>
    <w:p>
      <w:pPr>
        <w:spacing w:after="0"/>
        <w:ind w:left="0"/>
        <w:jc w:val="both"/>
      </w:pPr>
      <w:r>
        <w:rPr>
          <w:rFonts w:ascii="Times New Roman"/>
          <w:b w:val="false"/>
          <w:i w:val="false"/>
          <w:color w:val="000000"/>
          <w:sz w:val="28"/>
        </w:rPr>
        <w:t>
      2. Нысан есепті кезеңнің соңындағы жағдай бойынша жасалады. Нысандағы деректер мың теңгемен толтырылады.</w:t>
      </w:r>
    </w:p>
    <w:bookmarkEnd w:id="556"/>
    <w:bookmarkStart w:name="z677" w:id="55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57"/>
    <w:bookmarkStart w:name="z678" w:id="558"/>
    <w:p>
      <w:pPr>
        <w:spacing w:after="0"/>
        <w:ind w:left="0"/>
        <w:jc w:val="both"/>
      </w:pPr>
      <w:r>
        <w:rPr>
          <w:rFonts w:ascii="Times New Roman"/>
          <w:b w:val="false"/>
          <w:i w:val="false"/>
          <w:color w:val="000000"/>
          <w:sz w:val="28"/>
        </w:rPr>
        <w:t xml:space="preserve">
      4. Деректерді түзету (өзгерістер, толықтырулар) есепті ұсынуға берілген мерзім өткеннен кейін бір ай ішінде енгізіледі. </w:t>
      </w:r>
    </w:p>
    <w:bookmarkEnd w:id="558"/>
    <w:bookmarkStart w:name="z679" w:id="559"/>
    <w:p>
      <w:pPr>
        <w:spacing w:after="0"/>
        <w:ind w:left="0"/>
        <w:jc w:val="left"/>
      </w:pPr>
      <w:r>
        <w:rPr>
          <w:rFonts w:ascii="Times New Roman"/>
          <w:b/>
          <w:i w:val="false"/>
          <w:color w:val="000000"/>
        </w:rPr>
        <w:t xml:space="preserve"> 2-тарау. Нысанды толтыру бойынша түсіндірме</w:t>
      </w:r>
    </w:p>
    <w:bookmarkEnd w:id="559"/>
    <w:bookmarkStart w:name="z680" w:id="560"/>
    <w:p>
      <w:pPr>
        <w:spacing w:after="0"/>
        <w:ind w:left="0"/>
        <w:jc w:val="both"/>
      </w:pPr>
      <w:r>
        <w:rPr>
          <w:rFonts w:ascii="Times New Roman"/>
          <w:b w:val="false"/>
          <w:i w:val="false"/>
          <w:color w:val="000000"/>
          <w:sz w:val="28"/>
        </w:rPr>
        <w:t>
      5. 1-кестеде:</w:t>
      </w:r>
    </w:p>
    <w:bookmarkEnd w:id="560"/>
    <w:bookmarkStart w:name="z681" w:id="561"/>
    <w:p>
      <w:pPr>
        <w:spacing w:after="0"/>
        <w:ind w:left="0"/>
        <w:jc w:val="both"/>
      </w:pPr>
      <w:r>
        <w:rPr>
          <w:rFonts w:ascii="Times New Roman"/>
          <w:b w:val="false"/>
          <w:i w:val="false"/>
          <w:color w:val="000000"/>
          <w:sz w:val="28"/>
        </w:rPr>
        <w:t xml:space="preserve">
      1) коды 1.1 "кассадағы қолма-қол ақша" жолында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bookmarkEnd w:id="561"/>
    <w:bookmarkStart w:name="z682" w:id="562"/>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bookmarkEnd w:id="562"/>
    <w:bookmarkStart w:name="z683" w:id="563"/>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bookmarkEnd w:id="563"/>
    <w:bookmarkStart w:name="z684" w:id="564"/>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bookmarkEnd w:id="564"/>
    <w:bookmarkStart w:name="z685" w:id="565"/>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bookmarkEnd w:id="565"/>
    <w:bookmarkStart w:name="z686" w:id="566"/>
    <w:p>
      <w:pPr>
        <w:spacing w:after="0"/>
        <w:ind w:left="0"/>
        <w:jc w:val="both"/>
      </w:pPr>
      <w:r>
        <w:rPr>
          <w:rFonts w:ascii="Times New Roman"/>
          <w:b w:val="false"/>
          <w:i w:val="false"/>
          <w:color w:val="000000"/>
          <w:sz w:val="28"/>
        </w:rPr>
        <w:t>
      коды 2.3.1 "қысқа мерзімді салымдар (қоса алғанда 1 жылға дейін)"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bookmarkEnd w:id="566"/>
    <w:bookmarkStart w:name="z687" w:id="567"/>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bookmarkEnd w:id="567"/>
    <w:bookmarkStart w:name="z688" w:id="568"/>
    <w:p>
      <w:pPr>
        <w:spacing w:after="0"/>
        <w:ind w:left="0"/>
        <w:jc w:val="both"/>
      </w:pPr>
      <w:r>
        <w:rPr>
          <w:rFonts w:ascii="Times New Roman"/>
          <w:b w:val="false"/>
          <w:i w:val="false"/>
          <w:color w:val="000000"/>
          <w:sz w:val="28"/>
        </w:rPr>
        <w:t>
      коды 2.4.1 "қысқа мерзімді жинақ салымдары (қоса алғанда 1 жылға дейін)"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bookmarkEnd w:id="568"/>
    <w:bookmarkStart w:name="z689" w:id="569"/>
    <w:p>
      <w:pPr>
        <w:spacing w:after="0"/>
        <w:ind w:left="0"/>
        <w:jc w:val="both"/>
      </w:pPr>
      <w:r>
        <w:rPr>
          <w:rFonts w:ascii="Times New Roman"/>
          <w:b w:val="false"/>
          <w:i w:val="false"/>
          <w:color w:val="000000"/>
          <w:sz w:val="28"/>
        </w:rPr>
        <w:t>
      коды 2.4.2 "ұзақ мерзімді жинақ салымдары (қоса алғанда 1 жылға дейін)"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bookmarkEnd w:id="569"/>
    <w:bookmarkStart w:name="z690" w:id="570"/>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bookmarkEnd w:id="570"/>
    <w:bookmarkStart w:name="z691" w:id="571"/>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bookmarkEnd w:id="571"/>
    <w:bookmarkStart w:name="z692" w:id="572"/>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bookmarkEnd w:id="572"/>
    <w:bookmarkStart w:name="z693" w:id="573"/>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bookmarkEnd w:id="573"/>
    <w:bookmarkStart w:name="z694" w:id="574"/>
    <w:p>
      <w:pPr>
        <w:spacing w:after="0"/>
        <w:ind w:left="0"/>
        <w:jc w:val="both"/>
      </w:pPr>
      <w:r>
        <w:rPr>
          <w:rFonts w:ascii="Times New Roman"/>
          <w:b w:val="false"/>
          <w:i w:val="false"/>
          <w:color w:val="000000"/>
          <w:sz w:val="28"/>
        </w:rPr>
        <w:t xml:space="preserve">
      коды 4.2 "басқа да қорлар" жолында Шоттар жоспарының 1360 шоты бойынша қалдықтар сомасы шегеріле отырып, Шоттар жоспарының 1350 шоты бойынша қалдықтар көрсетіледі; </w:t>
      </w:r>
    </w:p>
    <w:bookmarkEnd w:id="574"/>
    <w:bookmarkStart w:name="z695" w:id="575"/>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шығынды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bookmarkEnd w:id="575"/>
    <w:bookmarkStart w:name="z696" w:id="576"/>
    <w:p>
      <w:pPr>
        <w:spacing w:after="0"/>
        <w:ind w:left="0"/>
        <w:jc w:val="both"/>
      </w:pPr>
      <w:r>
        <w:rPr>
          <w:rFonts w:ascii="Times New Roman"/>
          <w:b w:val="false"/>
          <w:i w:val="false"/>
          <w:color w:val="000000"/>
          <w:sz w:val="28"/>
        </w:rPr>
        <w:t>
      6) коды 6 "Негізгі құралдар (амортизацияны және құнсызданудан шығынды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bookmarkEnd w:id="576"/>
    <w:bookmarkStart w:name="z697" w:id="577"/>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bookmarkEnd w:id="577"/>
    <w:bookmarkStart w:name="z698" w:id="578"/>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bookmarkEnd w:id="578"/>
    <w:bookmarkStart w:name="z699" w:id="579"/>
    <w:p>
      <w:pPr>
        <w:spacing w:after="0"/>
        <w:ind w:left="0"/>
        <w:jc w:val="both"/>
      </w:pPr>
      <w:r>
        <w:rPr>
          <w:rFonts w:ascii="Times New Roman"/>
          <w:b w:val="false"/>
          <w:i w:val="false"/>
          <w:color w:val="000000"/>
          <w:sz w:val="28"/>
        </w:rPr>
        <w:t>
      8) коды 8 "басқа да активтер" жолында Шоттар жоспарының 1630 және 2940 шоттары бойынша қалдықтарды топтастыру жүзеге асырылады;</w:t>
      </w:r>
    </w:p>
    <w:bookmarkEnd w:id="579"/>
    <w:bookmarkStart w:name="z700" w:id="580"/>
    <w:p>
      <w:pPr>
        <w:spacing w:after="0"/>
        <w:ind w:left="0"/>
        <w:jc w:val="both"/>
      </w:pPr>
      <w:r>
        <w:rPr>
          <w:rFonts w:ascii="Times New Roman"/>
          <w:b w:val="false"/>
          <w:i w:val="false"/>
          <w:color w:val="000000"/>
          <w:sz w:val="28"/>
        </w:rPr>
        <w:t>
      коды 8 "басқа да активтер" жолында 3 және 7 кодтары бар жолдарда ескерілмеген активтер ескеріледі;</w:t>
      </w:r>
    </w:p>
    <w:bookmarkEnd w:id="580"/>
    <w:bookmarkStart w:name="z701" w:id="581"/>
    <w:p>
      <w:pPr>
        <w:spacing w:after="0"/>
        <w:ind w:left="0"/>
        <w:jc w:val="both"/>
      </w:pPr>
      <w:r>
        <w:rPr>
          <w:rFonts w:ascii="Times New Roman"/>
          <w:b w:val="false"/>
          <w:i w:val="false"/>
          <w:color w:val="000000"/>
          <w:sz w:val="28"/>
        </w:rPr>
        <w:t>
      9) коды 10.1 "қысқа мерзімді қарыздар (қоса алғанда 1 жылға дейін)"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bookmarkEnd w:id="581"/>
    <w:bookmarkStart w:name="z702" w:id="582"/>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bookmarkEnd w:id="582"/>
    <w:bookmarkStart w:name="z703" w:id="583"/>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bookmarkEnd w:id="583"/>
    <w:bookmarkStart w:name="z704" w:id="584"/>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bookmarkEnd w:id="584"/>
    <w:bookmarkStart w:name="z705" w:id="585"/>
    <w:p>
      <w:pPr>
        <w:spacing w:after="0"/>
        <w:ind w:left="0"/>
        <w:jc w:val="both"/>
      </w:pPr>
      <w:r>
        <w:rPr>
          <w:rFonts w:ascii="Times New Roman"/>
          <w:b w:val="false"/>
          <w:i w:val="false"/>
          <w:color w:val="000000"/>
          <w:sz w:val="28"/>
        </w:rPr>
        <w:t>
      коды 11.3 "қатысушылардың дивидендтері мен кірісі бойынша кредиторлық берешек" жолында Шоттар жоспарының 3030-шоты бойынша қалдықтар көрсетіледі;</w:t>
      </w:r>
    </w:p>
    <w:bookmarkEnd w:id="585"/>
    <w:bookmarkStart w:name="z706" w:id="586"/>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bookmarkEnd w:id="586"/>
    <w:bookmarkStart w:name="z707" w:id="587"/>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bookmarkEnd w:id="587"/>
    <w:bookmarkStart w:name="z708" w:id="588"/>
    <w:p>
      <w:pPr>
        <w:spacing w:after="0"/>
        <w:ind w:left="0"/>
        <w:jc w:val="both"/>
      </w:pPr>
      <w:r>
        <w:rPr>
          <w:rFonts w:ascii="Times New Roman"/>
          <w:b w:val="false"/>
          <w:i w:val="false"/>
          <w:color w:val="000000"/>
          <w:sz w:val="28"/>
        </w:rPr>
        <w:t>
      12) коды 13 "басқа да міндеттемелер" жолында Шоттар жоспарының 3540 және 4430-шоттары бойынша қалдықтарды топтастыру жүзеге асырылады;</w:t>
      </w:r>
    </w:p>
    <w:bookmarkEnd w:id="588"/>
    <w:bookmarkStart w:name="z709" w:id="589"/>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bookmarkEnd w:id="589"/>
    <w:bookmarkStart w:name="z710" w:id="590"/>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bookmarkEnd w:id="590"/>
    <w:bookmarkStart w:name="z711" w:id="591"/>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bookmarkEnd w:id="591"/>
    <w:bookmarkStart w:name="z712" w:id="592"/>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bookmarkEnd w:id="592"/>
    <w:bookmarkStart w:name="z713" w:id="593"/>
    <w:p>
      <w:pPr>
        <w:spacing w:after="0"/>
        <w:ind w:left="0"/>
        <w:jc w:val="both"/>
      </w:pPr>
      <w:r>
        <w:rPr>
          <w:rFonts w:ascii="Times New Roman"/>
          <w:b w:val="false"/>
          <w:i w:val="false"/>
          <w:color w:val="000000"/>
          <w:sz w:val="28"/>
        </w:rPr>
        <w:t>
      15) коды 17.1 "өткен жылдардың бөлінбеген пайдасы (өтелмеген шығын)" жолында Шоттар жоспарының 5520-шоты бойынша қалдықтар көрсетіледі;</w:t>
      </w:r>
    </w:p>
    <w:bookmarkEnd w:id="593"/>
    <w:bookmarkStart w:name="z714" w:id="594"/>
    <w:p>
      <w:pPr>
        <w:spacing w:after="0"/>
        <w:ind w:left="0"/>
        <w:jc w:val="both"/>
      </w:pPr>
      <w:r>
        <w:rPr>
          <w:rFonts w:ascii="Times New Roman"/>
          <w:b w:val="false"/>
          <w:i w:val="false"/>
          <w:color w:val="000000"/>
          <w:sz w:val="28"/>
        </w:rPr>
        <w:t>
      коды 17.2 "есепті кезеңнің бөлінбеген пайдасы (өтелмеген шығын)" жолында Шоттар жоспарының 5610-шоты бойынша қалдықтар көрсетіледі;</w:t>
      </w:r>
    </w:p>
    <w:bookmarkEnd w:id="594"/>
    <w:bookmarkStart w:name="z715" w:id="595"/>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bookmarkEnd w:id="595"/>
    <w:bookmarkStart w:name="z716" w:id="596"/>
    <w:p>
      <w:pPr>
        <w:spacing w:after="0"/>
        <w:ind w:left="0"/>
        <w:jc w:val="both"/>
      </w:pPr>
      <w:r>
        <w:rPr>
          <w:rFonts w:ascii="Times New Roman"/>
          <w:b w:val="false"/>
          <w:i w:val="false"/>
          <w:color w:val="000000"/>
          <w:sz w:val="28"/>
        </w:rPr>
        <w:t>
      коды 1 жол = кодтары 1.1 және 1.2 жолдардың қосындысына;</w:t>
      </w:r>
    </w:p>
    <w:bookmarkEnd w:id="596"/>
    <w:bookmarkStart w:name="z717" w:id="597"/>
    <w:p>
      <w:pPr>
        <w:spacing w:after="0"/>
        <w:ind w:left="0"/>
        <w:jc w:val="both"/>
      </w:pPr>
      <w:r>
        <w:rPr>
          <w:rFonts w:ascii="Times New Roman"/>
          <w:b w:val="false"/>
          <w:i w:val="false"/>
          <w:color w:val="000000"/>
          <w:sz w:val="28"/>
        </w:rPr>
        <w:t>
      коды 2 жол = кодтары 2.1, 2.2, 2.3 және 2.4 жолдардың қосындысына;</w:t>
      </w:r>
    </w:p>
    <w:bookmarkEnd w:id="597"/>
    <w:bookmarkStart w:name="z718" w:id="598"/>
    <w:p>
      <w:pPr>
        <w:spacing w:after="0"/>
        <w:ind w:left="0"/>
        <w:jc w:val="both"/>
      </w:pPr>
      <w:r>
        <w:rPr>
          <w:rFonts w:ascii="Times New Roman"/>
          <w:b w:val="false"/>
          <w:i w:val="false"/>
          <w:color w:val="000000"/>
          <w:sz w:val="28"/>
        </w:rPr>
        <w:t>
      коды 2.2 жол = кодтары 2.2.1 және 2.2.2 жолдардың қосындысына;</w:t>
      </w:r>
    </w:p>
    <w:bookmarkEnd w:id="598"/>
    <w:bookmarkStart w:name="z719" w:id="599"/>
    <w:p>
      <w:pPr>
        <w:spacing w:after="0"/>
        <w:ind w:left="0"/>
        <w:jc w:val="both"/>
      </w:pPr>
      <w:r>
        <w:rPr>
          <w:rFonts w:ascii="Times New Roman"/>
          <w:b w:val="false"/>
          <w:i w:val="false"/>
          <w:color w:val="000000"/>
          <w:sz w:val="28"/>
        </w:rPr>
        <w:t>
      коды 2.3 жол = кодтары 2.3.1 және 2.3.2 жолдардың қосындысына;</w:t>
      </w:r>
    </w:p>
    <w:bookmarkEnd w:id="599"/>
    <w:bookmarkStart w:name="z720" w:id="600"/>
    <w:p>
      <w:pPr>
        <w:spacing w:after="0"/>
        <w:ind w:left="0"/>
        <w:jc w:val="both"/>
      </w:pPr>
      <w:r>
        <w:rPr>
          <w:rFonts w:ascii="Times New Roman"/>
          <w:b w:val="false"/>
          <w:i w:val="false"/>
          <w:color w:val="000000"/>
          <w:sz w:val="28"/>
        </w:rPr>
        <w:t>
      коды 2.4 жол = кодтары 2.4.1 және 2.4.2 жолдардың қосындысына;</w:t>
      </w:r>
    </w:p>
    <w:bookmarkEnd w:id="600"/>
    <w:bookmarkStart w:name="z721" w:id="601"/>
    <w:p>
      <w:pPr>
        <w:spacing w:after="0"/>
        <w:ind w:left="0"/>
        <w:jc w:val="both"/>
      </w:pPr>
      <w:r>
        <w:rPr>
          <w:rFonts w:ascii="Times New Roman"/>
          <w:b w:val="false"/>
          <w:i w:val="false"/>
          <w:color w:val="000000"/>
          <w:sz w:val="28"/>
        </w:rPr>
        <w:t>
      коды 3 жол = кодтары 3.1, 3.2, 3.3 және 3.4 жолдардың қосындысына;</w:t>
      </w:r>
    </w:p>
    <w:bookmarkEnd w:id="601"/>
    <w:bookmarkStart w:name="z722" w:id="602"/>
    <w:p>
      <w:pPr>
        <w:spacing w:after="0"/>
        <w:ind w:left="0"/>
        <w:jc w:val="both"/>
      </w:pPr>
      <w:r>
        <w:rPr>
          <w:rFonts w:ascii="Times New Roman"/>
          <w:b w:val="false"/>
          <w:i w:val="false"/>
          <w:color w:val="000000"/>
          <w:sz w:val="28"/>
        </w:rPr>
        <w:t>
      коды 4 жол = кодтары 4.1 және 4.2 жолдардың қосындысына;</w:t>
      </w:r>
    </w:p>
    <w:bookmarkEnd w:id="602"/>
    <w:bookmarkStart w:name="z723" w:id="603"/>
    <w:p>
      <w:pPr>
        <w:spacing w:after="0"/>
        <w:ind w:left="0"/>
        <w:jc w:val="both"/>
      </w:pPr>
      <w:r>
        <w:rPr>
          <w:rFonts w:ascii="Times New Roman"/>
          <w:b w:val="false"/>
          <w:i w:val="false"/>
          <w:color w:val="000000"/>
          <w:sz w:val="28"/>
        </w:rPr>
        <w:t>
      коды 6 жол = кодтары 6.1, 6.2 және 6,3 жолдардың қосындысына;</w:t>
      </w:r>
    </w:p>
    <w:bookmarkEnd w:id="603"/>
    <w:bookmarkStart w:name="z724" w:id="604"/>
    <w:p>
      <w:pPr>
        <w:spacing w:after="0"/>
        <w:ind w:left="0"/>
        <w:jc w:val="both"/>
      </w:pPr>
      <w:r>
        <w:rPr>
          <w:rFonts w:ascii="Times New Roman"/>
          <w:b w:val="false"/>
          <w:i w:val="false"/>
          <w:color w:val="000000"/>
          <w:sz w:val="28"/>
        </w:rPr>
        <w:t>
      коды 7 жол = кодтары 7.1 және 7.2 жолдардың қосындысына;</w:t>
      </w:r>
    </w:p>
    <w:bookmarkEnd w:id="604"/>
    <w:bookmarkStart w:name="z725" w:id="605"/>
    <w:p>
      <w:pPr>
        <w:spacing w:after="0"/>
        <w:ind w:left="0"/>
        <w:jc w:val="both"/>
      </w:pPr>
      <w:r>
        <w:rPr>
          <w:rFonts w:ascii="Times New Roman"/>
          <w:b w:val="false"/>
          <w:i w:val="false"/>
          <w:color w:val="000000"/>
          <w:sz w:val="28"/>
        </w:rPr>
        <w:t>
      коды 10 жол = кодтары 10.1 және 10.2 жолдардың қосындысына;</w:t>
      </w:r>
    </w:p>
    <w:bookmarkEnd w:id="605"/>
    <w:bookmarkStart w:name="z726" w:id="606"/>
    <w:p>
      <w:pPr>
        <w:spacing w:after="0"/>
        <w:ind w:left="0"/>
        <w:jc w:val="both"/>
      </w:pPr>
      <w:r>
        <w:rPr>
          <w:rFonts w:ascii="Times New Roman"/>
          <w:b w:val="false"/>
          <w:i w:val="false"/>
          <w:color w:val="000000"/>
          <w:sz w:val="28"/>
        </w:rPr>
        <w:t>
      коды 11 жол = кодтары 11.1, 11.2 және 11.3 жолдардың қосындысына;</w:t>
      </w:r>
    </w:p>
    <w:bookmarkEnd w:id="606"/>
    <w:bookmarkStart w:name="z727" w:id="607"/>
    <w:p>
      <w:pPr>
        <w:spacing w:after="0"/>
        <w:ind w:left="0"/>
        <w:jc w:val="both"/>
      </w:pPr>
      <w:r>
        <w:rPr>
          <w:rFonts w:ascii="Times New Roman"/>
          <w:b w:val="false"/>
          <w:i w:val="false"/>
          <w:color w:val="000000"/>
          <w:sz w:val="28"/>
        </w:rPr>
        <w:t>
      коды 12 жол = кодтары 12.1 және 12.2 жолдардың қосындысына;</w:t>
      </w:r>
    </w:p>
    <w:bookmarkEnd w:id="607"/>
    <w:bookmarkStart w:name="z728" w:id="608"/>
    <w:p>
      <w:pPr>
        <w:spacing w:after="0"/>
        <w:ind w:left="0"/>
        <w:jc w:val="both"/>
      </w:pPr>
      <w:r>
        <w:rPr>
          <w:rFonts w:ascii="Times New Roman"/>
          <w:b w:val="false"/>
          <w:i w:val="false"/>
          <w:color w:val="000000"/>
          <w:sz w:val="28"/>
        </w:rPr>
        <w:t>
      коды 16 жол = кодтары 16.1 және 16.2 жолдардың қосындысына;</w:t>
      </w:r>
    </w:p>
    <w:bookmarkEnd w:id="608"/>
    <w:bookmarkStart w:name="z729" w:id="609"/>
    <w:p>
      <w:pPr>
        <w:spacing w:after="0"/>
        <w:ind w:left="0"/>
        <w:jc w:val="both"/>
      </w:pPr>
      <w:r>
        <w:rPr>
          <w:rFonts w:ascii="Times New Roman"/>
          <w:b w:val="false"/>
          <w:i w:val="false"/>
          <w:color w:val="000000"/>
          <w:sz w:val="28"/>
        </w:rPr>
        <w:t>
      коды 17 жол = кодтары 17.1 және 17.2 жолдардың қосындысына;</w:t>
      </w:r>
    </w:p>
    <w:bookmarkEnd w:id="609"/>
    <w:bookmarkStart w:name="z730" w:id="610"/>
    <w:p>
      <w:pPr>
        <w:spacing w:after="0"/>
        <w:ind w:left="0"/>
        <w:jc w:val="both"/>
      </w:pPr>
      <w:r>
        <w:rPr>
          <w:rFonts w:ascii="Times New Roman"/>
          <w:b w:val="false"/>
          <w:i w:val="false"/>
          <w:color w:val="000000"/>
          <w:sz w:val="28"/>
        </w:rPr>
        <w:t>
      коды 18 жол = кодтары 15, 16 және 17 жолдардың қосындысына;</w:t>
      </w:r>
    </w:p>
    <w:bookmarkEnd w:id="610"/>
    <w:bookmarkStart w:name="z731" w:id="611"/>
    <w:p>
      <w:pPr>
        <w:spacing w:after="0"/>
        <w:ind w:left="0"/>
        <w:jc w:val="both"/>
      </w:pPr>
      <w:r>
        <w:rPr>
          <w:rFonts w:ascii="Times New Roman"/>
          <w:b w:val="false"/>
          <w:i w:val="false"/>
          <w:color w:val="000000"/>
          <w:sz w:val="28"/>
        </w:rPr>
        <w:t>
      коды 9 жол = коды 19 жол.</w:t>
      </w:r>
    </w:p>
    <w:bookmarkEnd w:id="611"/>
    <w:bookmarkStart w:name="z732" w:id="612"/>
    <w:p>
      <w:pPr>
        <w:spacing w:after="0"/>
        <w:ind w:left="0"/>
        <w:jc w:val="both"/>
      </w:pPr>
      <w:r>
        <w:rPr>
          <w:rFonts w:ascii="Times New Roman"/>
          <w:b w:val="false"/>
          <w:i w:val="false"/>
          <w:color w:val="000000"/>
          <w:sz w:val="28"/>
        </w:rPr>
        <w:t>
      6. 2-кестеде:</w:t>
      </w:r>
    </w:p>
    <w:bookmarkEnd w:id="612"/>
    <w:bookmarkStart w:name="z733" w:id="613"/>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bookmarkEnd w:id="613"/>
    <w:bookmarkStart w:name="z734" w:id="614"/>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bookmarkEnd w:id="614"/>
    <w:bookmarkStart w:name="z735" w:id="615"/>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bookmarkEnd w:id="615"/>
    <w:bookmarkStart w:name="z736" w:id="616"/>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bookmarkEnd w:id="616"/>
    <w:bookmarkStart w:name="z737" w:id="617"/>
    <w:p>
      <w:pPr>
        <w:spacing w:after="0"/>
        <w:ind w:left="0"/>
        <w:jc w:val="both"/>
      </w:pPr>
      <w:r>
        <w:rPr>
          <w:rFonts w:ascii="Times New Roman"/>
          <w:b w:val="false"/>
          <w:i w:val="false"/>
          <w:color w:val="000000"/>
          <w:sz w:val="28"/>
        </w:rPr>
        <w:t>
      коды 3.3 "сыйақы алуға байланысты басқа да кіріс" жолында Шоттар жоспарының 6110 34-шоты бойынша қалдықтар көрсетіледі;</w:t>
      </w:r>
    </w:p>
    <w:bookmarkEnd w:id="617"/>
    <w:bookmarkStart w:name="z738" w:id="618"/>
    <w:p>
      <w:pPr>
        <w:spacing w:after="0"/>
        <w:ind w:left="0"/>
        <w:jc w:val="both"/>
      </w:pPr>
      <w:r>
        <w:rPr>
          <w:rFonts w:ascii="Times New Roman"/>
          <w:b w:val="false"/>
          <w:i w:val="false"/>
          <w:color w:val="000000"/>
          <w:sz w:val="28"/>
        </w:rPr>
        <w:t>
      4) коды 4 "шетел валютасын қайта бағалаудан кіріс" жолында Шоттар жоспарының 6250 02-шоты бойынша қалдықтар көрсетіледі;</w:t>
      </w:r>
    </w:p>
    <w:bookmarkEnd w:id="618"/>
    <w:bookmarkStart w:name="z739" w:id="619"/>
    <w:p>
      <w:pPr>
        <w:spacing w:after="0"/>
        <w:ind w:left="0"/>
        <w:jc w:val="both"/>
      </w:pPr>
      <w:r>
        <w:rPr>
          <w:rFonts w:ascii="Times New Roman"/>
          <w:b w:val="false"/>
          <w:i w:val="false"/>
          <w:color w:val="000000"/>
          <w:sz w:val="28"/>
        </w:rPr>
        <w:t>
      5) коды 5 "аффинирленген бағалы металдарды қайта бағалаудан кіріс" жолында Шоттар жоспарының 6280 05-шоты бойынша қалдықтар көрсетіледі;</w:t>
      </w:r>
    </w:p>
    <w:bookmarkEnd w:id="619"/>
    <w:bookmarkStart w:name="z740" w:id="620"/>
    <w:p>
      <w:pPr>
        <w:spacing w:after="0"/>
        <w:ind w:left="0"/>
        <w:jc w:val="both"/>
      </w:pPr>
      <w:r>
        <w:rPr>
          <w:rFonts w:ascii="Times New Roman"/>
          <w:b w:val="false"/>
          <w:i w:val="false"/>
          <w:color w:val="000000"/>
          <w:sz w:val="28"/>
        </w:rPr>
        <w:t xml:space="preserve">
      6) коды 6 "басқа да кіріс" жолында Шоттар жоспарының 6280 06 және 6220-шоттары бойынша қалдықтарды топтастыру жүзеге асырылады; </w:t>
      </w:r>
    </w:p>
    <w:bookmarkEnd w:id="620"/>
    <w:bookmarkStart w:name="z741" w:id="621"/>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bookmarkEnd w:id="621"/>
    <w:bookmarkStart w:name="z742" w:id="622"/>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bookmarkEnd w:id="622"/>
    <w:bookmarkStart w:name="z743" w:id="623"/>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bookmarkEnd w:id="623"/>
    <w:bookmarkStart w:name="z744" w:id="624"/>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bookmarkEnd w:id="624"/>
    <w:bookmarkStart w:name="z745" w:id="625"/>
    <w:p>
      <w:pPr>
        <w:spacing w:after="0"/>
        <w:ind w:left="0"/>
        <w:jc w:val="both"/>
      </w:pPr>
      <w:r>
        <w:rPr>
          <w:rFonts w:ascii="Times New Roman"/>
          <w:b w:val="false"/>
          <w:i w:val="false"/>
          <w:color w:val="000000"/>
          <w:sz w:val="28"/>
        </w:rPr>
        <w:t>
      коды 10.3 "сыйақы төлеуге байланысты басқа да шығыс" жолында Шоттар жоспарының 7310 25-шоты бойынша қалдықтар көрсетіледі;</w:t>
      </w:r>
    </w:p>
    <w:bookmarkEnd w:id="625"/>
    <w:bookmarkStart w:name="z746" w:id="626"/>
    <w:p>
      <w:pPr>
        <w:spacing w:after="0"/>
        <w:ind w:left="0"/>
        <w:jc w:val="both"/>
      </w:pPr>
      <w:r>
        <w:rPr>
          <w:rFonts w:ascii="Times New Roman"/>
          <w:b w:val="false"/>
          <w:i w:val="false"/>
          <w:color w:val="000000"/>
          <w:sz w:val="28"/>
        </w:rPr>
        <w:t>
      10) коды 11 "шетел валютасын қайта бағалаудан шығыс" жолында Шоттар жоспарының 7430 02-шоты бойынша қалдықтар көрсетіледі;</w:t>
      </w:r>
    </w:p>
    <w:bookmarkEnd w:id="626"/>
    <w:bookmarkStart w:name="z747" w:id="627"/>
    <w:p>
      <w:pPr>
        <w:spacing w:after="0"/>
        <w:ind w:left="0"/>
        <w:jc w:val="both"/>
      </w:pPr>
      <w:r>
        <w:rPr>
          <w:rFonts w:ascii="Times New Roman"/>
          <w:b w:val="false"/>
          <w:i w:val="false"/>
          <w:color w:val="000000"/>
          <w:sz w:val="28"/>
        </w:rPr>
        <w:t>
      11) коды 12 "аффинирленген бағалы металдарды қайта бағалаудан шығыс" жолында Шоттар жоспарының 7470 07-шоты бойынша қалдықтар көрсетіледі;</w:t>
      </w:r>
    </w:p>
    <w:bookmarkEnd w:id="627"/>
    <w:bookmarkStart w:name="z748" w:id="628"/>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 жолында Шоттар жоспарының 7470 23-шоты бойынша қалдықтар көрсетіледі;</w:t>
      </w:r>
    </w:p>
    <w:bookmarkEnd w:id="628"/>
    <w:bookmarkStart w:name="z749" w:id="629"/>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 жолында Шоттар жоспарының 7470 24-шоты бойынша қалдықтар көрсетіледі;</w:t>
      </w:r>
    </w:p>
    <w:bookmarkEnd w:id="629"/>
    <w:bookmarkStart w:name="z750" w:id="630"/>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бойынша қызметтер үшін комиссиялық шығыс" жолында Шоттар жоспарының 7470 25-шоты бойынша қалдықтар көрсетіледі;</w:t>
      </w:r>
    </w:p>
    <w:bookmarkEnd w:id="630"/>
    <w:bookmarkStart w:name="z751" w:id="631"/>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bookmarkEnd w:id="631"/>
    <w:bookmarkStart w:name="z752" w:id="632"/>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міндетті төлемдерді төлеу бойынша шығыс" жолында Шоттар жоспарының 7220-тобының шоттарын топтастыру жүзеге асырылады;</w:t>
      </w:r>
    </w:p>
    <w:bookmarkEnd w:id="632"/>
    <w:bookmarkStart w:name="z753" w:id="633"/>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bookmarkEnd w:id="633"/>
    <w:bookmarkStart w:name="z754" w:id="634"/>
    <w:p>
      <w:pPr>
        <w:spacing w:after="0"/>
        <w:ind w:left="0"/>
        <w:jc w:val="both"/>
      </w:pPr>
      <w:r>
        <w:rPr>
          <w:rFonts w:ascii="Times New Roman"/>
          <w:b w:val="false"/>
          <w:i w:val="false"/>
          <w:color w:val="000000"/>
          <w:sz w:val="28"/>
        </w:rPr>
        <w:t xml:space="preserve">
      14) коды 15 "басқа да шығыс" жолында Шоттар жоспарының 7420 және 7410-шоттары бойынша қалдықтарды топтастыру жүзеге асырылады; </w:t>
      </w:r>
    </w:p>
    <w:bookmarkEnd w:id="634"/>
    <w:bookmarkStart w:name="z755" w:id="635"/>
    <w:p>
      <w:pPr>
        <w:spacing w:after="0"/>
        <w:ind w:left="0"/>
        <w:jc w:val="both"/>
      </w:pPr>
      <w:r>
        <w:rPr>
          <w:rFonts w:ascii="Times New Roman"/>
          <w:b w:val="false"/>
          <w:i w:val="false"/>
          <w:color w:val="000000"/>
          <w:sz w:val="28"/>
        </w:rPr>
        <w:t>
      коды 15 жолда өзге шығысқа электрондық түрде жүргізілетін айырбастау операцияларының есебін жүргізу үшін пайдаланылатын бағдарламалық қамтылымға немесе компьютерлік жүйеге ілеспе қызмет көрсету, өрт, күзет, дабыл сигнализацияларының техникалық құралдарына қызмет көрсету бойынша шығыс және басқа да жатады;</w:t>
      </w:r>
    </w:p>
    <w:bookmarkEnd w:id="635"/>
    <w:bookmarkStart w:name="z756" w:id="636"/>
    <w:p>
      <w:pPr>
        <w:spacing w:after="0"/>
        <w:ind w:left="0"/>
        <w:jc w:val="both"/>
      </w:pPr>
      <w:r>
        <w:rPr>
          <w:rFonts w:ascii="Times New Roman"/>
          <w:b w:val="false"/>
          <w:i w:val="false"/>
          <w:color w:val="000000"/>
          <w:sz w:val="28"/>
        </w:rPr>
        <w:t>
      15) коды 18 "корпоративтік табыс салығы" жолында есепті кезеңде бюджетке енгізілген корпоративтік табыс салығының сомасы көрсетіледі;</w:t>
      </w:r>
    </w:p>
    <w:bookmarkEnd w:id="636"/>
    <w:bookmarkStart w:name="z757" w:id="637"/>
    <w:p>
      <w:pPr>
        <w:spacing w:after="0"/>
        <w:ind w:left="0"/>
        <w:jc w:val="both"/>
      </w:pPr>
      <w:r>
        <w:rPr>
          <w:rFonts w:ascii="Times New Roman"/>
          <w:b w:val="false"/>
          <w:i w:val="false"/>
          <w:color w:val="000000"/>
          <w:sz w:val="28"/>
        </w:rPr>
        <w:t>
      16) коды 21 "тоқтатылған қызметтен пайда (шығын)" жолында Шоттар жоспарының 6310 және 7510-шоттарын топтастыру жүзеге асырылады;</w:t>
      </w:r>
    </w:p>
    <w:bookmarkEnd w:id="637"/>
    <w:bookmarkStart w:name="z758" w:id="638"/>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bookmarkEnd w:id="638"/>
    <w:bookmarkStart w:name="z759" w:id="639"/>
    <w:p>
      <w:pPr>
        <w:spacing w:after="0"/>
        <w:ind w:left="0"/>
        <w:jc w:val="both"/>
      </w:pPr>
      <w:r>
        <w:rPr>
          <w:rFonts w:ascii="Times New Roman"/>
          <w:b w:val="false"/>
          <w:i w:val="false"/>
          <w:color w:val="000000"/>
          <w:sz w:val="28"/>
        </w:rPr>
        <w:t>
      коды 3 жол = кодтары 3.1, 3.2 және 3.3 жолдардың қосындысына;</w:t>
      </w:r>
    </w:p>
    <w:bookmarkEnd w:id="639"/>
    <w:bookmarkStart w:name="z760" w:id="640"/>
    <w:p>
      <w:pPr>
        <w:spacing w:after="0"/>
        <w:ind w:left="0"/>
        <w:jc w:val="both"/>
      </w:pPr>
      <w:r>
        <w:rPr>
          <w:rFonts w:ascii="Times New Roman"/>
          <w:b w:val="false"/>
          <w:i w:val="false"/>
          <w:color w:val="000000"/>
          <w:sz w:val="28"/>
        </w:rPr>
        <w:t>
      коды 10 жол = кодтары 10.1, 10.2 және 10.3 жолдардың қосындысына;</w:t>
      </w:r>
    </w:p>
    <w:bookmarkEnd w:id="640"/>
    <w:bookmarkStart w:name="z761" w:id="641"/>
    <w:p>
      <w:pPr>
        <w:spacing w:after="0"/>
        <w:ind w:left="0"/>
        <w:jc w:val="both"/>
      </w:pPr>
      <w:r>
        <w:rPr>
          <w:rFonts w:ascii="Times New Roman"/>
          <w:b w:val="false"/>
          <w:i w:val="false"/>
          <w:color w:val="000000"/>
          <w:sz w:val="28"/>
        </w:rPr>
        <w:t>
      коды 13 жол = кодтары 13.1, 13.2 және 13.3 жолдардың қосындысына;</w:t>
      </w:r>
    </w:p>
    <w:bookmarkEnd w:id="641"/>
    <w:bookmarkStart w:name="z762" w:id="642"/>
    <w:p>
      <w:pPr>
        <w:spacing w:after="0"/>
        <w:ind w:left="0"/>
        <w:jc w:val="both"/>
      </w:pPr>
      <w:r>
        <w:rPr>
          <w:rFonts w:ascii="Times New Roman"/>
          <w:b w:val="false"/>
          <w:i w:val="false"/>
          <w:color w:val="000000"/>
          <w:sz w:val="28"/>
        </w:rPr>
        <w:t>
      коды 14 жол = кодтары 14.1, 14.2, 14.3 және 14.4 жолдардың қосындысына.</w:t>
      </w:r>
    </w:p>
    <w:bookmarkEnd w:id="642"/>
    <w:bookmarkStart w:name="z763" w:id="643"/>
    <w:p>
      <w:pPr>
        <w:spacing w:after="0"/>
        <w:ind w:left="0"/>
        <w:jc w:val="both"/>
      </w:pPr>
      <w:r>
        <w:rPr>
          <w:rFonts w:ascii="Times New Roman"/>
          <w:b w:val="false"/>
          <w:i w:val="false"/>
          <w:color w:val="000000"/>
          <w:sz w:val="28"/>
        </w:rPr>
        <w:t>
      7. 3-кестеде:</w:t>
      </w:r>
    </w:p>
    <w:bookmarkEnd w:id="643"/>
    <w:bookmarkStart w:name="z764" w:id="644"/>
    <w:p>
      <w:pPr>
        <w:spacing w:after="0"/>
        <w:ind w:left="0"/>
        <w:jc w:val="both"/>
      </w:pPr>
      <w:r>
        <w:rPr>
          <w:rFonts w:ascii="Times New Roman"/>
          <w:b w:val="false"/>
          <w:i w:val="false"/>
          <w:color w:val="000000"/>
          <w:sz w:val="28"/>
        </w:rPr>
        <w:t>
      1) коды 1 жолда алдыңғы салық кезеңінде бюджетке енгізілген корпоративтік табыс салығының сомасы көрсетіледі;</w:t>
      </w:r>
    </w:p>
    <w:bookmarkEnd w:id="644"/>
    <w:bookmarkStart w:name="z765" w:id="645"/>
    <w:p>
      <w:pPr>
        <w:spacing w:after="0"/>
        <w:ind w:left="0"/>
        <w:jc w:val="both"/>
      </w:pPr>
      <w:r>
        <w:rPr>
          <w:rFonts w:ascii="Times New Roman"/>
          <w:b w:val="false"/>
          <w:i w:val="false"/>
          <w:color w:val="000000"/>
          <w:sz w:val="28"/>
        </w:rPr>
        <w:t>
      2) коды 2 жолда есепті салық кезеңінде бюджетке енгізілген корпоративтік табыс салығының сомасы көрсетіледі;</w:t>
      </w:r>
    </w:p>
    <w:bookmarkEnd w:id="645"/>
    <w:bookmarkStart w:name="z766" w:id="646"/>
    <w:p>
      <w:pPr>
        <w:spacing w:after="0"/>
        <w:ind w:left="0"/>
        <w:jc w:val="both"/>
      </w:pPr>
      <w:r>
        <w:rPr>
          <w:rFonts w:ascii="Times New Roman"/>
          <w:b w:val="false"/>
          <w:i w:val="false"/>
          <w:color w:val="000000"/>
          <w:sz w:val="28"/>
        </w:rPr>
        <w:t>
      3) коды 3 жолда есепті салық кезеңінде бюджетке төленетін корпоративтік табыс салығының болжамды есептеу сомасы көрсетіледі.</w:t>
      </w:r>
    </w:p>
    <w:bookmarkEnd w:id="646"/>
    <w:bookmarkStart w:name="z767" w:id="647"/>
    <w:p>
      <w:pPr>
        <w:spacing w:after="0"/>
        <w:ind w:left="0"/>
        <w:jc w:val="both"/>
      </w:pPr>
      <w:r>
        <w:rPr>
          <w:rFonts w:ascii="Times New Roman"/>
          <w:b w:val="false"/>
          <w:i w:val="false"/>
          <w:color w:val="000000"/>
          <w:sz w:val="28"/>
        </w:rPr>
        <w:t>
      8. Шоттарды есептілік баптарына топтастыру кезінде олардың қайталануына жол берілмейді.</w:t>
      </w:r>
    </w:p>
    <w:bookmarkEnd w:id="647"/>
    <w:bookmarkStart w:name="z768" w:id="648"/>
    <w:p>
      <w:pPr>
        <w:spacing w:after="0"/>
        <w:ind w:left="0"/>
        <w:jc w:val="both"/>
      </w:pPr>
      <w:r>
        <w:rPr>
          <w:rFonts w:ascii="Times New Roman"/>
          <w:b w:val="false"/>
          <w:i w:val="false"/>
          <w:color w:val="000000"/>
          <w:sz w:val="28"/>
        </w:rPr>
        <w:t xml:space="preserve">
      9. Топтау Қазақстан Республикасының Ұлттық Банкі Басқармасының 2011 жылғы 1 шілдедегі № 68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7121 болып тіркелген)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 </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770" w:id="64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49"/>
    <w:bookmarkStart w:name="z771" w:id="65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650"/>
    <w:bookmarkStart w:name="z772" w:id="651"/>
    <w:p>
      <w:pPr>
        <w:spacing w:after="0"/>
        <w:ind w:left="0"/>
        <w:jc w:val="both"/>
      </w:pPr>
      <w:r>
        <w:rPr>
          <w:rFonts w:ascii="Times New Roman"/>
          <w:b w:val="false"/>
          <w:i w:val="false"/>
          <w:color w:val="000000"/>
          <w:sz w:val="28"/>
        </w:rPr>
        <w:t>
      Әкімшілік нысанның атауы: Банкноттарды, монеталарды және құндылықтарды инкассациялау айрықша қызметі болып табылатын заңды тұлғалар есебі.</w:t>
      </w:r>
    </w:p>
    <w:bookmarkEnd w:id="651"/>
    <w:bookmarkStart w:name="z773" w:id="65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10-CASH-IN-TRANSIT. </w:t>
      </w:r>
    </w:p>
    <w:bookmarkEnd w:id="652"/>
    <w:bookmarkStart w:name="z774" w:id="653"/>
    <w:p>
      <w:pPr>
        <w:spacing w:after="0"/>
        <w:ind w:left="0"/>
        <w:jc w:val="both"/>
      </w:pPr>
      <w:r>
        <w:rPr>
          <w:rFonts w:ascii="Times New Roman"/>
          <w:b w:val="false"/>
          <w:i w:val="false"/>
          <w:color w:val="000000"/>
          <w:sz w:val="28"/>
        </w:rPr>
        <w:t>
      Кезеңділігі: тоқсан сайын.</w:t>
      </w:r>
    </w:p>
    <w:bookmarkEnd w:id="653"/>
    <w:bookmarkStart w:name="z775" w:id="654"/>
    <w:p>
      <w:pPr>
        <w:spacing w:after="0"/>
        <w:ind w:left="0"/>
        <w:jc w:val="both"/>
      </w:pPr>
      <w:r>
        <w:rPr>
          <w:rFonts w:ascii="Times New Roman"/>
          <w:b w:val="false"/>
          <w:i w:val="false"/>
          <w:color w:val="000000"/>
          <w:sz w:val="28"/>
        </w:rPr>
        <w:t>
      Есепті кезеңі: 20__жылғы "___" ________ жағдай бойынша.</w:t>
      </w:r>
    </w:p>
    <w:bookmarkEnd w:id="654"/>
    <w:bookmarkStart w:name="z776" w:id="6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bookmarkEnd w:id="655"/>
    <w:bookmarkStart w:name="z777" w:id="6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bookmarkEnd w:id="656"/>
    <w:bookmarkStart w:name="z778" w:id="657"/>
    <w:p>
      <w:pPr>
        <w:spacing w:after="0"/>
        <w:ind w:left="0"/>
        <w:jc w:val="both"/>
      </w:pPr>
      <w:r>
        <w:rPr>
          <w:rFonts w:ascii="Times New Roman"/>
          <w:b w:val="false"/>
          <w:i w:val="false"/>
          <w:color w:val="000000"/>
          <w:sz w:val="28"/>
        </w:rPr>
        <w:t>
      Бизнес-сәйкестендіру нөмірі:</w:t>
      </w:r>
    </w:p>
    <w:bookmarkEnd w:id="657"/>
    <w:bookmarkStart w:name="z779" w:id="658"/>
    <w:p>
      <w:pPr>
        <w:spacing w:after="0"/>
        <w:ind w:left="0"/>
        <w:jc w:val="both"/>
      </w:pPr>
      <w:r>
        <w:rPr>
          <w:rFonts w:ascii="Times New Roman"/>
          <w:b w:val="false"/>
          <w:i w:val="false"/>
          <w:color w:val="000000"/>
          <w:sz w:val="28"/>
        </w:rPr>
        <w:t>
      Жинау әдісі: электрондық түрде.</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ғана арналған жарғылық капитал (миллион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бойынша қосымша қызметті жүзеге асыруға арналған жарғылық капитал (миллион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бойынша функциялары бар заңды тұлғаның қызметкері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бойынша қызметті жүзеге асырудан кіріс (мың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59"/>
    <w:p>
      <w:pPr>
        <w:spacing w:after="0"/>
        <w:ind w:left="0"/>
        <w:jc w:val="both"/>
      </w:pPr>
      <w:r>
        <w:rPr>
          <w:rFonts w:ascii="Times New Roman"/>
          <w:b w:val="false"/>
          <w:i w:val="false"/>
          <w:color w:val="000000"/>
          <w:sz w:val="28"/>
        </w:rPr>
        <w:t>
      Атауы ________________________________________________________</w:t>
      </w:r>
    </w:p>
    <w:bookmarkEnd w:id="659"/>
    <w:bookmarkStart w:name="z781" w:id="660"/>
    <w:p>
      <w:pPr>
        <w:spacing w:after="0"/>
        <w:ind w:left="0"/>
        <w:jc w:val="both"/>
      </w:pPr>
      <w:r>
        <w:rPr>
          <w:rFonts w:ascii="Times New Roman"/>
          <w:b w:val="false"/>
          <w:i w:val="false"/>
          <w:color w:val="000000"/>
          <w:sz w:val="28"/>
        </w:rPr>
        <w:t>
      Мекенжайы____________________________________________________</w:t>
      </w:r>
    </w:p>
    <w:bookmarkEnd w:id="660"/>
    <w:bookmarkStart w:name="z782" w:id="661"/>
    <w:p>
      <w:pPr>
        <w:spacing w:after="0"/>
        <w:ind w:left="0"/>
        <w:jc w:val="both"/>
      </w:pPr>
      <w:r>
        <w:rPr>
          <w:rFonts w:ascii="Times New Roman"/>
          <w:b w:val="false"/>
          <w:i w:val="false"/>
          <w:color w:val="000000"/>
          <w:sz w:val="28"/>
        </w:rPr>
        <w:t>
      Телефоны ___________________________________________</w:t>
      </w:r>
    </w:p>
    <w:bookmarkEnd w:id="661"/>
    <w:bookmarkStart w:name="z783" w:id="662"/>
    <w:p>
      <w:pPr>
        <w:spacing w:after="0"/>
        <w:ind w:left="0"/>
        <w:jc w:val="both"/>
      </w:pPr>
      <w:r>
        <w:rPr>
          <w:rFonts w:ascii="Times New Roman"/>
          <w:b w:val="false"/>
          <w:i w:val="false"/>
          <w:color w:val="000000"/>
          <w:sz w:val="28"/>
        </w:rPr>
        <w:t>
      Электрондық пошта мекенжайы ________________________</w:t>
      </w:r>
    </w:p>
    <w:bookmarkEnd w:id="662"/>
    <w:bookmarkStart w:name="z784" w:id="663"/>
    <w:p>
      <w:pPr>
        <w:spacing w:after="0"/>
        <w:ind w:left="0"/>
        <w:jc w:val="both"/>
      </w:pPr>
      <w:r>
        <w:rPr>
          <w:rFonts w:ascii="Times New Roman"/>
          <w:b w:val="false"/>
          <w:i w:val="false"/>
          <w:color w:val="000000"/>
          <w:sz w:val="28"/>
        </w:rPr>
        <w:t>
      Орындаушы _______________________________ _________________</w:t>
      </w:r>
    </w:p>
    <w:bookmarkEnd w:id="663"/>
    <w:bookmarkStart w:name="z785" w:id="66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64"/>
    <w:bookmarkStart w:name="z786" w:id="66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65"/>
    <w:bookmarkStart w:name="z787" w:id="666"/>
    <w:p>
      <w:pPr>
        <w:spacing w:after="0"/>
        <w:ind w:left="0"/>
        <w:jc w:val="both"/>
      </w:pPr>
      <w:r>
        <w:rPr>
          <w:rFonts w:ascii="Times New Roman"/>
          <w:b w:val="false"/>
          <w:i w:val="false"/>
          <w:color w:val="000000"/>
          <w:sz w:val="28"/>
        </w:rPr>
        <w:t>
      __________________________________________ __________________</w:t>
      </w:r>
    </w:p>
    <w:bookmarkEnd w:id="666"/>
    <w:bookmarkStart w:name="z788" w:id="667"/>
    <w:p>
      <w:pPr>
        <w:spacing w:after="0"/>
        <w:ind w:left="0"/>
        <w:jc w:val="both"/>
      </w:pPr>
      <w:r>
        <w:rPr>
          <w:rFonts w:ascii="Times New Roman"/>
          <w:b w:val="false"/>
          <w:i w:val="false"/>
          <w:color w:val="000000"/>
          <w:sz w:val="28"/>
        </w:rPr>
        <w:t>
      тегі, аты және әкесінің аты (ол болған жағдайда) қолы</w:t>
      </w:r>
    </w:p>
    <w:bookmarkEnd w:id="667"/>
    <w:bookmarkStart w:name="z789" w:id="668"/>
    <w:p>
      <w:pPr>
        <w:spacing w:after="0"/>
        <w:ind w:left="0"/>
        <w:jc w:val="both"/>
      </w:pPr>
      <w:r>
        <w:rPr>
          <w:rFonts w:ascii="Times New Roman"/>
          <w:b w:val="false"/>
          <w:i w:val="false"/>
          <w:color w:val="000000"/>
          <w:sz w:val="28"/>
        </w:rPr>
        <w:t>
      Күні 20__ жылғы "______" ______________</w:t>
      </w:r>
    </w:p>
    <w:bookmarkEnd w:id="668"/>
    <w:bookmarkStart w:name="z790" w:id="669"/>
    <w:p>
      <w:pPr>
        <w:spacing w:after="0"/>
        <w:ind w:left="0"/>
        <w:jc w:val="both"/>
      </w:pPr>
      <w:r>
        <w:rPr>
          <w:rFonts w:ascii="Times New Roman"/>
          <w:b w:val="false"/>
          <w:i w:val="false"/>
          <w:color w:val="000000"/>
          <w:sz w:val="28"/>
        </w:rPr>
        <w:t>
      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тұлғалардың есебі"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92" w:id="670"/>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тұлғалардың есебі" (индексі – 10-CASH-IN-TRANSIT, кезеңділігі – тоқсан сайын)</w:t>
      </w:r>
    </w:p>
    <w:bookmarkEnd w:id="670"/>
    <w:bookmarkStart w:name="z793" w:id="671"/>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671"/>
    <w:bookmarkStart w:name="z794" w:id="672"/>
    <w:p>
      <w:pPr>
        <w:spacing w:after="0"/>
        <w:ind w:left="0"/>
        <w:jc w:val="left"/>
      </w:pPr>
      <w:r>
        <w:rPr>
          <w:rFonts w:ascii="Times New Roman"/>
          <w:b/>
          <w:i w:val="false"/>
          <w:color w:val="000000"/>
        </w:rPr>
        <w:t xml:space="preserve"> 1-тарау. Жалпы ережелер</w:t>
      </w:r>
    </w:p>
    <w:bookmarkEnd w:id="672"/>
    <w:bookmarkStart w:name="z795" w:id="673"/>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тұлғалардың есебі" әкімшілік деректерді өтеусіз негізде жинауға арналған нысанын (бұдан әрі – Нысан) толтыру бойынша бірыңғай талаптар айқындалады.</w:t>
      </w:r>
    </w:p>
    <w:bookmarkEnd w:id="673"/>
    <w:bookmarkStart w:name="z796" w:id="674"/>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End w:id="674"/>
    <w:bookmarkStart w:name="z797" w:id="675"/>
    <w:p>
      <w:pPr>
        <w:spacing w:after="0"/>
        <w:ind w:left="0"/>
        <w:jc w:val="left"/>
      </w:pPr>
      <w:r>
        <w:rPr>
          <w:rFonts w:ascii="Times New Roman"/>
          <w:b/>
          <w:i w:val="false"/>
          <w:color w:val="000000"/>
        </w:rPr>
        <w:t xml:space="preserve"> 2-тарау. Нысанды толтыру бойынша түсіндірме</w:t>
      </w:r>
    </w:p>
    <w:bookmarkEnd w:id="675"/>
    <w:bookmarkStart w:name="z798" w:id="676"/>
    <w:p>
      <w:pPr>
        <w:spacing w:after="0"/>
        <w:ind w:left="0"/>
        <w:jc w:val="both"/>
      </w:pPr>
      <w:r>
        <w:rPr>
          <w:rFonts w:ascii="Times New Roman"/>
          <w:b w:val="false"/>
          <w:i w:val="false"/>
          <w:color w:val="000000"/>
          <w:sz w:val="28"/>
        </w:rPr>
        <w:t>
      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bookmarkEnd w:id="676"/>
    <w:bookmarkStart w:name="z799" w:id="677"/>
    <w:p>
      <w:pPr>
        <w:spacing w:after="0"/>
        <w:ind w:left="0"/>
        <w:jc w:val="both"/>
      </w:pPr>
      <w:r>
        <w:rPr>
          <w:rFonts w:ascii="Times New Roman"/>
          <w:b w:val="false"/>
          <w:i w:val="false"/>
          <w:color w:val="000000"/>
          <w:sz w:val="28"/>
        </w:rPr>
        <w:t>
      4. 2-жолда банкноттарды, монеталарды және құндылықтарды тасымалдауға арналған мамандандырылған көлік құралдарының жалпы саны көрсетіледі.</w:t>
      </w:r>
    </w:p>
    <w:bookmarkEnd w:id="677"/>
    <w:bookmarkStart w:name="z800" w:id="678"/>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End w:id="678"/>
    <w:bookmarkStart w:name="z801" w:id="679"/>
    <w:p>
      <w:pPr>
        <w:spacing w:after="0"/>
        <w:ind w:left="0"/>
        <w:jc w:val="both"/>
      </w:pPr>
      <w:r>
        <w:rPr>
          <w:rFonts w:ascii="Times New Roman"/>
          <w:b w:val="false"/>
          <w:i w:val="false"/>
          <w:color w:val="000000"/>
          <w:sz w:val="28"/>
        </w:rPr>
        <w:t>
      5. 3-жолда ақшалай нысанда толық көлемде қалыптастырылған жарғылық капитал көрсетіледі.</w:t>
      </w:r>
    </w:p>
    <w:bookmarkEnd w:id="679"/>
    <w:bookmarkStart w:name="z802" w:id="680"/>
    <w:p>
      <w:pPr>
        <w:spacing w:after="0"/>
        <w:ind w:left="0"/>
        <w:jc w:val="both"/>
      </w:pPr>
      <w:r>
        <w:rPr>
          <w:rFonts w:ascii="Times New Roman"/>
          <w:b w:val="false"/>
          <w:i w:val="false"/>
          <w:color w:val="000000"/>
          <w:sz w:val="28"/>
        </w:rPr>
        <w:t xml:space="preserve">
      3, 3.1, 3.2-жолдар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bookmarkEnd w:id="680"/>
    <w:bookmarkStart w:name="z803" w:id="681"/>
    <w:p>
      <w:pPr>
        <w:spacing w:after="0"/>
        <w:ind w:left="0"/>
        <w:jc w:val="both"/>
      </w:pPr>
      <w:r>
        <w:rPr>
          <w:rFonts w:ascii="Times New Roman"/>
          <w:b w:val="false"/>
          <w:i w:val="false"/>
          <w:color w:val="000000"/>
          <w:sz w:val="28"/>
        </w:rPr>
        <w:t>
      6. 4-жолда инкассаторлық ұйым құрылтайшыларының (қатысушыларының) тегі, аты және әкесінің аты (ол болған жағдайда) көрсетіледі.</w:t>
      </w:r>
    </w:p>
    <w:bookmarkEnd w:id="681"/>
    <w:bookmarkStart w:name="z804" w:id="682"/>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bookmarkEnd w:id="682"/>
    <w:bookmarkStart w:name="z805" w:id="683"/>
    <w:p>
      <w:pPr>
        <w:spacing w:after="0"/>
        <w:ind w:left="0"/>
        <w:jc w:val="both"/>
      </w:pPr>
      <w:r>
        <w:rPr>
          <w:rFonts w:ascii="Times New Roman"/>
          <w:b w:val="false"/>
          <w:i w:val="false"/>
          <w:color w:val="000000"/>
          <w:sz w:val="28"/>
        </w:rPr>
        <w:t>
      7. 5-жолда инкассаторлық ұйым басшысының тегі, аты және әкесінің аты (ол болған жағдайда) көрсетіледі.</w:t>
      </w:r>
    </w:p>
    <w:bookmarkEnd w:id="683"/>
    <w:bookmarkStart w:name="z806" w:id="684"/>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bookmarkEnd w:id="684"/>
    <w:bookmarkStart w:name="z807" w:id="685"/>
    <w:p>
      <w:pPr>
        <w:spacing w:after="0"/>
        <w:ind w:left="0"/>
        <w:jc w:val="both"/>
      </w:pPr>
      <w:r>
        <w:rPr>
          <w:rFonts w:ascii="Times New Roman"/>
          <w:b w:val="false"/>
          <w:i w:val="false"/>
          <w:color w:val="000000"/>
          <w:sz w:val="28"/>
        </w:rPr>
        <w:t>
      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bookmarkEnd w:id="685"/>
    <w:bookmarkStart w:name="z808" w:id="686"/>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bookmarkEnd w:id="686"/>
    <w:bookmarkStart w:name="z809" w:id="687"/>
    <w:p>
      <w:pPr>
        <w:spacing w:after="0"/>
        <w:ind w:left="0"/>
        <w:jc w:val="both"/>
      </w:pPr>
      <w:r>
        <w:rPr>
          <w:rFonts w:ascii="Times New Roman"/>
          <w:b w:val="false"/>
          <w:i w:val="false"/>
          <w:color w:val="000000"/>
          <w:sz w:val="28"/>
        </w:rPr>
        <w:t>
      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bookmarkEnd w:id="687"/>
    <w:bookmarkStart w:name="z810" w:id="688"/>
    <w:p>
      <w:pPr>
        <w:spacing w:after="0"/>
        <w:ind w:left="0"/>
        <w:jc w:val="both"/>
      </w:pPr>
      <w:r>
        <w:rPr>
          <w:rFonts w:ascii="Times New Roman"/>
          <w:b w:val="false"/>
          <w:i w:val="false"/>
          <w:color w:val="000000"/>
          <w:sz w:val="28"/>
        </w:rPr>
        <w:t>
      10. 9-жолда есепті кезеңде инкассаторлық ұйым нақты инкассациялаған қолма-қол ақшаның жалпы сомасы көрсетіледі.</w:t>
      </w:r>
    </w:p>
    <w:bookmarkEnd w:id="688"/>
    <w:bookmarkStart w:name="z811" w:id="689"/>
    <w:p>
      <w:pPr>
        <w:spacing w:after="0"/>
        <w:ind w:left="0"/>
        <w:jc w:val="both"/>
      </w:pPr>
      <w:r>
        <w:rPr>
          <w:rFonts w:ascii="Times New Roman"/>
          <w:b w:val="false"/>
          <w:i w:val="false"/>
          <w:color w:val="000000"/>
          <w:sz w:val="28"/>
        </w:rPr>
        <w:t xml:space="preserve">
      9.1-жолда 1 (бір) инкассатор тасымалдайтын қолма-қол ақша көлемінің орташа сомасы көрсетіледі. </w:t>
      </w:r>
    </w:p>
    <w:bookmarkEnd w:id="689"/>
    <w:bookmarkStart w:name="z812" w:id="690"/>
    <w:p>
      <w:pPr>
        <w:spacing w:after="0"/>
        <w:ind w:left="0"/>
        <w:jc w:val="both"/>
      </w:pPr>
      <w:r>
        <w:rPr>
          <w:rFonts w:ascii="Times New Roman"/>
          <w:b w:val="false"/>
          <w:i w:val="false"/>
          <w:color w:val="000000"/>
          <w:sz w:val="28"/>
        </w:rPr>
        <w:t>
      11. 11-жолда қызметкерлердің тізімдік саны көрсетіледі.</w:t>
      </w:r>
    </w:p>
    <w:bookmarkEnd w:id="690"/>
    <w:bookmarkStart w:name="z813" w:id="691"/>
    <w:p>
      <w:pPr>
        <w:spacing w:after="0"/>
        <w:ind w:left="0"/>
        <w:jc w:val="both"/>
      </w:pPr>
      <w:r>
        <w:rPr>
          <w:rFonts w:ascii="Times New Roman"/>
          <w:b w:val="false"/>
          <w:i w:val="false"/>
          <w:color w:val="000000"/>
          <w:sz w:val="28"/>
        </w:rPr>
        <w:t>
      11.1, 11.2, 11.3, 11.4-жолдарда қызметкерлердің тізімдік санының құрамдас бөлігі болып табылады.</w:t>
      </w:r>
    </w:p>
    <w:bookmarkEnd w:id="691"/>
    <w:bookmarkStart w:name="z814" w:id="692"/>
    <w:p>
      <w:pPr>
        <w:spacing w:after="0"/>
        <w:ind w:left="0"/>
        <w:jc w:val="both"/>
      </w:pPr>
      <w:r>
        <w:rPr>
          <w:rFonts w:ascii="Times New Roman"/>
          <w:b w:val="false"/>
          <w:i w:val="false"/>
          <w:color w:val="000000"/>
          <w:sz w:val="28"/>
        </w:rPr>
        <w:t>
      12. Мәліметтер болмаған жағдайда, Нысан нөлдік қалдықпен ұсынылады.</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816" w:id="693"/>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693"/>
    <w:bookmarkStart w:name="z817" w:id="69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94"/>
    <w:bookmarkStart w:name="z818" w:id="695"/>
    <w:p>
      <w:pPr>
        <w:spacing w:after="0"/>
        <w:ind w:left="0"/>
        <w:jc w:val="both"/>
      </w:pPr>
      <w:r>
        <w:rPr>
          <w:rFonts w:ascii="Times New Roman"/>
          <w:b w:val="false"/>
          <w:i w:val="false"/>
          <w:color w:val="000000"/>
          <w:sz w:val="28"/>
        </w:rPr>
        <w:t xml:space="preserve">
      Әкімшілік нысанның атауы: Қолма-қол ақшамен операциялар туралы есеп </w:t>
      </w:r>
    </w:p>
    <w:bookmarkEnd w:id="695"/>
    <w:bookmarkStart w:name="z819" w:id="6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11-CASH</w:t>
      </w:r>
    </w:p>
    <w:bookmarkEnd w:id="696"/>
    <w:bookmarkStart w:name="z820" w:id="697"/>
    <w:p>
      <w:pPr>
        <w:spacing w:after="0"/>
        <w:ind w:left="0"/>
        <w:jc w:val="both"/>
      </w:pPr>
      <w:r>
        <w:rPr>
          <w:rFonts w:ascii="Times New Roman"/>
          <w:b w:val="false"/>
          <w:i w:val="false"/>
          <w:color w:val="000000"/>
          <w:sz w:val="28"/>
        </w:rPr>
        <w:t>
      Кезеңділігі: ай сайын</w:t>
      </w:r>
    </w:p>
    <w:bookmarkEnd w:id="697"/>
    <w:bookmarkStart w:name="z821" w:id="698"/>
    <w:p>
      <w:pPr>
        <w:spacing w:after="0"/>
        <w:ind w:left="0"/>
        <w:jc w:val="both"/>
      </w:pPr>
      <w:r>
        <w:rPr>
          <w:rFonts w:ascii="Times New Roman"/>
          <w:b w:val="false"/>
          <w:i w:val="false"/>
          <w:color w:val="000000"/>
          <w:sz w:val="28"/>
        </w:rPr>
        <w:t>
      Есепті кезеңі: 20___жылғы "__" ________ жағдай бойынша</w:t>
      </w:r>
    </w:p>
    <w:bookmarkEnd w:id="698"/>
    <w:bookmarkStart w:name="z822" w:id="6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bookmarkEnd w:id="699"/>
    <w:bookmarkStart w:name="z823" w:id="7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отызыншы күнінен кешіктірмей, ай сайын</w:t>
      </w:r>
    </w:p>
    <w:bookmarkEnd w:id="700"/>
    <w:bookmarkStart w:name="z824" w:id="701"/>
    <w:p>
      <w:pPr>
        <w:spacing w:after="0"/>
        <w:ind w:left="0"/>
        <w:jc w:val="both"/>
      </w:pPr>
      <w:r>
        <w:rPr>
          <w:rFonts w:ascii="Times New Roman"/>
          <w:b w:val="false"/>
          <w:i w:val="false"/>
          <w:color w:val="000000"/>
          <w:sz w:val="28"/>
        </w:rPr>
        <w:t>
      Бизнес сәйкестендіру нөмірі: _______________________</w:t>
      </w:r>
    </w:p>
    <w:bookmarkEnd w:id="701"/>
    <w:bookmarkStart w:name="z825" w:id="702"/>
    <w:p>
      <w:pPr>
        <w:spacing w:after="0"/>
        <w:ind w:left="0"/>
        <w:jc w:val="both"/>
      </w:pPr>
      <w:r>
        <w:rPr>
          <w:rFonts w:ascii="Times New Roman"/>
          <w:b w:val="false"/>
          <w:i w:val="false"/>
          <w:color w:val="000000"/>
          <w:sz w:val="28"/>
        </w:rPr>
        <w:t>
      Жинау әдісі: электрондық түрде</w:t>
      </w:r>
    </w:p>
    <w:bookmarkEnd w:id="702"/>
    <w:bookmarkStart w:name="z826" w:id="703"/>
    <w:p>
      <w:pPr>
        <w:spacing w:after="0"/>
        <w:ind w:left="0"/>
        <w:jc w:val="both"/>
      </w:pPr>
      <w:r>
        <w:rPr>
          <w:rFonts w:ascii="Times New Roman"/>
          <w:b w:val="false"/>
          <w:i w:val="false"/>
          <w:color w:val="000000"/>
          <w:sz w:val="28"/>
        </w:rPr>
        <w:t>
      1-кесте. Клиенттердің операциялары бойынша мәліметтер</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704"/>
    <w:p>
      <w:pPr>
        <w:spacing w:after="0"/>
        <w:ind w:left="0"/>
        <w:jc w:val="both"/>
      </w:pPr>
      <w:r>
        <w:rPr>
          <w:rFonts w:ascii="Times New Roman"/>
          <w:b w:val="false"/>
          <w:i w:val="false"/>
          <w:color w:val="000000"/>
          <w:sz w:val="28"/>
        </w:rPr>
        <w:t>
      2-кесте. Кассалық операциялар бойынша мәліметтер</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705"/>
    <w:p>
      <w:pPr>
        <w:spacing w:after="0"/>
        <w:ind w:left="0"/>
        <w:jc w:val="both"/>
      </w:pPr>
      <w:r>
        <w:rPr>
          <w:rFonts w:ascii="Times New Roman"/>
          <w:b w:val="false"/>
          <w:i w:val="false"/>
          <w:color w:val="000000"/>
          <w:sz w:val="28"/>
        </w:rPr>
        <w:t>
      Атауы ________________________________________________</w:t>
      </w:r>
    </w:p>
    <w:bookmarkEnd w:id="705"/>
    <w:bookmarkStart w:name="z829" w:id="706"/>
    <w:p>
      <w:pPr>
        <w:spacing w:after="0"/>
        <w:ind w:left="0"/>
        <w:jc w:val="both"/>
      </w:pPr>
      <w:r>
        <w:rPr>
          <w:rFonts w:ascii="Times New Roman"/>
          <w:b w:val="false"/>
          <w:i w:val="false"/>
          <w:color w:val="000000"/>
          <w:sz w:val="28"/>
        </w:rPr>
        <w:t>
      Мекенжайы ____________________________________________________</w:t>
      </w:r>
    </w:p>
    <w:bookmarkEnd w:id="706"/>
    <w:bookmarkStart w:name="z830" w:id="707"/>
    <w:p>
      <w:pPr>
        <w:spacing w:after="0"/>
        <w:ind w:left="0"/>
        <w:jc w:val="both"/>
      </w:pPr>
      <w:r>
        <w:rPr>
          <w:rFonts w:ascii="Times New Roman"/>
          <w:b w:val="false"/>
          <w:i w:val="false"/>
          <w:color w:val="000000"/>
          <w:sz w:val="28"/>
        </w:rPr>
        <w:t>
      Телефоны ______________________________________________________</w:t>
      </w:r>
    </w:p>
    <w:bookmarkEnd w:id="707"/>
    <w:bookmarkStart w:name="z831" w:id="708"/>
    <w:p>
      <w:pPr>
        <w:spacing w:after="0"/>
        <w:ind w:left="0"/>
        <w:jc w:val="both"/>
      </w:pPr>
      <w:r>
        <w:rPr>
          <w:rFonts w:ascii="Times New Roman"/>
          <w:b w:val="false"/>
          <w:i w:val="false"/>
          <w:color w:val="000000"/>
          <w:sz w:val="28"/>
        </w:rPr>
        <w:t>
      Электрондық пошта мекенжайы ___________________________________</w:t>
      </w:r>
    </w:p>
    <w:bookmarkEnd w:id="708"/>
    <w:bookmarkStart w:name="z832" w:id="709"/>
    <w:p>
      <w:pPr>
        <w:spacing w:after="0"/>
        <w:ind w:left="0"/>
        <w:jc w:val="both"/>
      </w:pPr>
      <w:r>
        <w:rPr>
          <w:rFonts w:ascii="Times New Roman"/>
          <w:b w:val="false"/>
          <w:i w:val="false"/>
          <w:color w:val="000000"/>
          <w:sz w:val="28"/>
        </w:rPr>
        <w:t>
      Орындаушы ____________________________ ____________________</w:t>
      </w:r>
    </w:p>
    <w:bookmarkEnd w:id="709"/>
    <w:bookmarkStart w:name="z833" w:id="71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10"/>
    <w:bookmarkStart w:name="z834" w:id="71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11"/>
    <w:bookmarkStart w:name="z835" w:id="712"/>
    <w:p>
      <w:pPr>
        <w:spacing w:after="0"/>
        <w:ind w:left="0"/>
        <w:jc w:val="both"/>
      </w:pPr>
      <w:r>
        <w:rPr>
          <w:rFonts w:ascii="Times New Roman"/>
          <w:b w:val="false"/>
          <w:i w:val="false"/>
          <w:color w:val="000000"/>
          <w:sz w:val="28"/>
        </w:rPr>
        <w:t>
      _____________________________________ ____________________</w:t>
      </w:r>
    </w:p>
    <w:bookmarkEnd w:id="712"/>
    <w:bookmarkStart w:name="z836" w:id="713"/>
    <w:p>
      <w:pPr>
        <w:spacing w:after="0"/>
        <w:ind w:left="0"/>
        <w:jc w:val="both"/>
      </w:pPr>
      <w:r>
        <w:rPr>
          <w:rFonts w:ascii="Times New Roman"/>
          <w:b w:val="false"/>
          <w:i w:val="false"/>
          <w:color w:val="000000"/>
          <w:sz w:val="28"/>
        </w:rPr>
        <w:t xml:space="preserve">
      тегі, аты және әкесінің аты (ол болған жағдайда) қолы </w:t>
      </w:r>
    </w:p>
    <w:bookmarkEnd w:id="713"/>
    <w:bookmarkStart w:name="z837" w:id="714"/>
    <w:p>
      <w:pPr>
        <w:spacing w:after="0"/>
        <w:ind w:left="0"/>
        <w:jc w:val="both"/>
      </w:pPr>
      <w:r>
        <w:rPr>
          <w:rFonts w:ascii="Times New Roman"/>
          <w:b w:val="false"/>
          <w:i w:val="false"/>
          <w:color w:val="000000"/>
          <w:sz w:val="28"/>
        </w:rPr>
        <w:t>
      Күні 20__ жылғы "____" ______________</w:t>
      </w:r>
    </w:p>
    <w:bookmarkEnd w:id="714"/>
    <w:bookmarkStart w:name="z838" w:id="715"/>
    <w:p>
      <w:pPr>
        <w:spacing w:after="0"/>
        <w:ind w:left="0"/>
        <w:jc w:val="both"/>
      </w:pPr>
      <w:r>
        <w:rPr>
          <w:rFonts w:ascii="Times New Roman"/>
          <w:b w:val="false"/>
          <w:i w:val="false"/>
          <w:color w:val="000000"/>
          <w:sz w:val="28"/>
        </w:rPr>
        <w:t xml:space="preserve">
      Ескертпе: нысан "Қолма-қол ақшамен операциялар туралы есеп" әкімшілік деректерді өтеусіз негізде жинауға арналған нысанын толтыру бойынша түсіндірмеге сәйкес толтырылады. </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840" w:id="716"/>
    <w:p>
      <w:pPr>
        <w:spacing w:after="0"/>
        <w:ind w:left="0"/>
        <w:jc w:val="both"/>
      </w:pPr>
      <w:r>
        <w:rPr>
          <w:rFonts w:ascii="Times New Roman"/>
          <w:b w:val="false"/>
          <w:i w:val="false"/>
          <w:color w:val="000000"/>
          <w:sz w:val="28"/>
        </w:rPr>
        <w:t>
      "Қолма-қол ақшамен операциялар туралы есеп" (индексі – 11-CASH, кезеңділігі – ай сайын)</w:t>
      </w:r>
    </w:p>
    <w:bookmarkEnd w:id="716"/>
    <w:bookmarkStart w:name="z841" w:id="717"/>
    <w:p>
      <w:pPr>
        <w:spacing w:after="0"/>
        <w:ind w:left="0"/>
        <w:jc w:val="both"/>
      </w:pPr>
      <w:r>
        <w:rPr>
          <w:rFonts w:ascii="Times New Roman"/>
          <w:b w:val="false"/>
          <w:i w:val="false"/>
          <w:color w:val="000000"/>
          <w:sz w:val="28"/>
        </w:rPr>
        <w:t>
      әкімшілік деректерді өтеусіз негізде жинауға арналған нысанын толтыру бойынша түсіндірме</w:t>
      </w:r>
    </w:p>
    <w:bookmarkEnd w:id="717"/>
    <w:bookmarkStart w:name="z842" w:id="718"/>
    <w:p>
      <w:pPr>
        <w:spacing w:after="0"/>
        <w:ind w:left="0"/>
        <w:jc w:val="left"/>
      </w:pPr>
      <w:r>
        <w:rPr>
          <w:rFonts w:ascii="Times New Roman"/>
          <w:b/>
          <w:i w:val="false"/>
          <w:color w:val="000000"/>
        </w:rPr>
        <w:t xml:space="preserve"> 1-тарау. Жалпы ережелер</w:t>
      </w:r>
    </w:p>
    <w:bookmarkEnd w:id="718"/>
    <w:bookmarkStart w:name="z843" w:id="719"/>
    <w:p>
      <w:pPr>
        <w:spacing w:after="0"/>
        <w:ind w:left="0"/>
        <w:jc w:val="both"/>
      </w:pPr>
      <w:r>
        <w:rPr>
          <w:rFonts w:ascii="Times New Roman"/>
          <w:b w:val="false"/>
          <w:i w:val="false"/>
          <w:color w:val="000000"/>
          <w:sz w:val="28"/>
        </w:rPr>
        <w:t>
      1. Осы түсіндірмеде "Қолма-қол ақшамен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19"/>
    <w:bookmarkStart w:name="z844" w:id="720"/>
    <w:p>
      <w:pPr>
        <w:spacing w:after="0"/>
        <w:ind w:left="0"/>
        <w:jc w:val="both"/>
      </w:pPr>
      <w:r>
        <w:rPr>
          <w:rFonts w:ascii="Times New Roman"/>
          <w:b w:val="false"/>
          <w:i w:val="false"/>
          <w:color w:val="000000"/>
          <w:sz w:val="28"/>
        </w:rPr>
        <w:t>
      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санмен көрсетіледі.</w:t>
      </w:r>
    </w:p>
    <w:bookmarkEnd w:id="720"/>
    <w:bookmarkStart w:name="z845" w:id="72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21"/>
    <w:bookmarkStart w:name="z846" w:id="722"/>
    <w:p>
      <w:pPr>
        <w:spacing w:after="0"/>
        <w:ind w:left="0"/>
        <w:jc w:val="both"/>
      </w:pPr>
      <w:r>
        <w:rPr>
          <w:rFonts w:ascii="Times New Roman"/>
          <w:b w:val="false"/>
          <w:i w:val="false"/>
          <w:color w:val="000000"/>
          <w:sz w:val="28"/>
        </w:rPr>
        <w:t>
      4. Нысанның мақсаттары үшін мынадай ұғымдар пайдаланылады:</w:t>
      </w:r>
    </w:p>
    <w:bookmarkEnd w:id="722"/>
    <w:bookmarkStart w:name="z847" w:id="723"/>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bookmarkEnd w:id="723"/>
    <w:bookmarkStart w:name="z848" w:id="724"/>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End w:id="724"/>
    <w:bookmarkStart w:name="z849" w:id="725"/>
    <w:p>
      <w:pPr>
        <w:spacing w:after="0"/>
        <w:ind w:left="0"/>
        <w:jc w:val="both"/>
      </w:pPr>
      <w:r>
        <w:rPr>
          <w:rFonts w:ascii="Times New Roman"/>
          <w:b w:val="false"/>
          <w:i w:val="false"/>
          <w:color w:val="000000"/>
          <w:sz w:val="28"/>
        </w:rPr>
        <w:t>
      5. Егер тиісті көрсеткіштің осы Түсіндірмесінде өзгеше көзделмесе, барлық көрсеткіштер толтыру үшін міндетті болып табылады.</w:t>
      </w:r>
    </w:p>
    <w:bookmarkEnd w:id="725"/>
    <w:bookmarkStart w:name="z850" w:id="726"/>
    <w:p>
      <w:pPr>
        <w:spacing w:after="0"/>
        <w:ind w:left="0"/>
        <w:jc w:val="left"/>
      </w:pPr>
      <w:r>
        <w:rPr>
          <w:rFonts w:ascii="Times New Roman"/>
          <w:b/>
          <w:i w:val="false"/>
          <w:color w:val="000000"/>
        </w:rPr>
        <w:t xml:space="preserve"> 2-тарау. Нысанды толтыру бойынша түсіндірме</w:t>
      </w:r>
    </w:p>
    <w:bookmarkEnd w:id="726"/>
    <w:bookmarkStart w:name="z851" w:id="727"/>
    <w:p>
      <w:pPr>
        <w:spacing w:after="0"/>
        <w:ind w:left="0"/>
        <w:jc w:val="both"/>
      </w:pPr>
      <w:r>
        <w:rPr>
          <w:rFonts w:ascii="Times New Roman"/>
          <w:b w:val="false"/>
          <w:i w:val="false"/>
          <w:color w:val="000000"/>
          <w:sz w:val="28"/>
        </w:rPr>
        <w:t>
      6.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bookmarkEnd w:id="727"/>
    <w:bookmarkStart w:name="z852" w:id="728"/>
    <w:p>
      <w:pPr>
        <w:spacing w:after="0"/>
        <w:ind w:left="0"/>
        <w:jc w:val="both"/>
      </w:pPr>
      <w:r>
        <w:rPr>
          <w:rFonts w:ascii="Times New Roman"/>
          <w:b w:val="false"/>
          <w:i w:val="false"/>
          <w:color w:val="000000"/>
          <w:sz w:val="28"/>
        </w:rPr>
        <w:t>
      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bookmarkEnd w:id="728"/>
    <w:bookmarkStart w:name="z853" w:id="729"/>
    <w:p>
      <w:pPr>
        <w:spacing w:after="0"/>
        <w:ind w:left="0"/>
        <w:jc w:val="both"/>
      </w:pPr>
      <w:r>
        <w:rPr>
          <w:rFonts w:ascii="Times New Roman"/>
          <w:b w:val="false"/>
          <w:i w:val="false"/>
          <w:color w:val="000000"/>
          <w:sz w:val="28"/>
        </w:rPr>
        <w:t>
      8. 1-кестенің 2, 3, 4, 5, 6 және 8-жолдарында және 2-кестенің 2, 3 және 4-жолдарында мәндер Нысан берілетін ақпараттық жүйеде орналастырылған анықтамалықтардан көрсетіледі.</w:t>
      </w:r>
    </w:p>
    <w:bookmarkEnd w:id="729"/>
    <w:bookmarkStart w:name="z854" w:id="730"/>
    <w:p>
      <w:pPr>
        <w:spacing w:after="0"/>
        <w:ind w:left="0"/>
        <w:jc w:val="both"/>
      </w:pPr>
      <w:r>
        <w:rPr>
          <w:rFonts w:ascii="Times New Roman"/>
          <w:b w:val="false"/>
          <w:i w:val="false"/>
          <w:color w:val="000000"/>
          <w:sz w:val="28"/>
        </w:rPr>
        <w:t>
      1-кестенің 2-жолында және 2-кестенің 2-жолында өңірлер облыс немесе республикалық маңызы бар қала деңгейінде "Әкімшілік-аумақтық объектілердің жіктеуіші" (ӘАОЖ) 11-2025 ҚР ҰЖ Қазақстан Республикасының ұлттық жіктеуішіне сәйкес толтырылады.</w:t>
      </w:r>
    </w:p>
    <w:bookmarkEnd w:id="730"/>
    <w:bookmarkStart w:name="z855" w:id="731"/>
    <w:p>
      <w:pPr>
        <w:spacing w:after="0"/>
        <w:ind w:left="0"/>
        <w:jc w:val="both"/>
      </w:pPr>
      <w:r>
        <w:rPr>
          <w:rFonts w:ascii="Times New Roman"/>
          <w:b w:val="false"/>
          <w:i w:val="false"/>
          <w:color w:val="000000"/>
          <w:sz w:val="28"/>
        </w:rPr>
        <w:t>
      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731"/>
    <w:bookmarkStart w:name="z856" w:id="732"/>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End w:id="732"/>
    <w:bookmarkStart w:name="z857" w:id="733"/>
    <w:p>
      <w:pPr>
        <w:spacing w:after="0"/>
        <w:ind w:left="0"/>
        <w:jc w:val="both"/>
      </w:pPr>
      <w:r>
        <w:rPr>
          <w:rFonts w:ascii="Times New Roman"/>
          <w:b w:val="false"/>
          <w:i w:val="false"/>
          <w:color w:val="000000"/>
          <w:sz w:val="28"/>
        </w:rPr>
        <w:t>
      10. 1-кестенің 6-жолында кәсіпкерлік субъектісінің санаты (заңды тұлғалар және дара кәсіпкерлер болып табылатын клиенттер бойынша) көрсетіледі.</w:t>
      </w:r>
    </w:p>
    <w:bookmarkEnd w:id="733"/>
    <w:bookmarkStart w:name="z858" w:id="734"/>
    <w:p>
      <w:pPr>
        <w:spacing w:after="0"/>
        <w:ind w:left="0"/>
        <w:jc w:val="both"/>
      </w:pPr>
      <w:r>
        <w:rPr>
          <w:rFonts w:ascii="Times New Roman"/>
          <w:b w:val="false"/>
          <w:i w:val="false"/>
          <w:color w:val="000000"/>
          <w:sz w:val="28"/>
        </w:rPr>
        <w:t>
      11. 1-кестенің 7-жолында "Экономикалық қызмет түрлерінің жалпы жіктеуіші" 03-2019 ҚР ҰЖ Қазақстан Республикасының ұлттық жіктеуішіне сәйкес заңды тұлғалар және дара кәсіпкерлер болып табылатын клиенттердің экономикалық қызметінің түрі көрсетіледі.</w:t>
      </w:r>
    </w:p>
    <w:bookmarkEnd w:id="734"/>
    <w:bookmarkStart w:name="z859" w:id="735"/>
    <w:p>
      <w:pPr>
        <w:spacing w:after="0"/>
        <w:ind w:left="0"/>
        <w:jc w:val="both"/>
      </w:pPr>
      <w:r>
        <w:rPr>
          <w:rFonts w:ascii="Times New Roman"/>
          <w:b w:val="false"/>
          <w:i w:val="false"/>
          <w:color w:val="000000"/>
          <w:sz w:val="28"/>
        </w:rPr>
        <w:t>
      12. 1-кестенің 8-жолы мынадай кіріс пен шығыс баптарына жіктеледі:</w:t>
      </w:r>
    </w:p>
    <w:bookmarkEnd w:id="735"/>
    <w:bookmarkStart w:name="z860" w:id="736"/>
    <w:p>
      <w:pPr>
        <w:spacing w:after="0"/>
        <w:ind w:left="0"/>
        <w:jc w:val="both"/>
      </w:pPr>
      <w:r>
        <w:rPr>
          <w:rFonts w:ascii="Times New Roman"/>
          <w:b w:val="false"/>
          <w:i w:val="false"/>
          <w:color w:val="000000"/>
          <w:sz w:val="28"/>
        </w:rPr>
        <w:t>
      1) қолма-қол ақша кірісінің баптары:</w:t>
      </w:r>
    </w:p>
    <w:bookmarkEnd w:id="736"/>
    <w:bookmarkStart w:name="z861" w:id="737"/>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bookmarkEnd w:id="737"/>
    <w:bookmarkStart w:name="z862" w:id="738"/>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bookmarkEnd w:id="738"/>
    <w:bookmarkStart w:name="z863" w:id="739"/>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bookmarkEnd w:id="739"/>
    <w:bookmarkStart w:name="z864" w:id="740"/>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w:t>
      </w:r>
    </w:p>
    <w:bookmarkEnd w:id="740"/>
    <w:bookmarkStart w:name="z865" w:id="741"/>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bookmarkEnd w:id="741"/>
    <w:bookmarkStart w:name="z866" w:id="742"/>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bookmarkEnd w:id="742"/>
    <w:bookmarkStart w:name="z867" w:id="743"/>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bookmarkEnd w:id="743"/>
    <w:bookmarkStart w:name="z868" w:id="744"/>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bookmarkEnd w:id="744"/>
    <w:bookmarkStart w:name="z869" w:id="745"/>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bookmarkEnd w:id="745"/>
    <w:bookmarkStart w:name="z870" w:id="746"/>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bookmarkEnd w:id="746"/>
    <w:bookmarkStart w:name="z871" w:id="747"/>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bookmarkEnd w:id="747"/>
    <w:bookmarkStart w:name="z872" w:id="748"/>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bookmarkEnd w:id="748"/>
    <w:bookmarkStart w:name="z873" w:id="749"/>
    <w:p>
      <w:pPr>
        <w:spacing w:after="0"/>
        <w:ind w:left="0"/>
        <w:jc w:val="both"/>
      </w:pPr>
      <w:r>
        <w:rPr>
          <w:rFonts w:ascii="Times New Roman"/>
          <w:b w:val="false"/>
          <w:i w:val="false"/>
          <w:color w:val="000000"/>
          <w:sz w:val="28"/>
        </w:rPr>
        <w:t>
      2) қолма-қол ақша шығысының баптары:</w:t>
      </w:r>
    </w:p>
    <w:bookmarkEnd w:id="749"/>
    <w:bookmarkStart w:name="z874" w:id="750"/>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bookmarkEnd w:id="750"/>
    <w:bookmarkStart w:name="z875" w:id="751"/>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bookmarkEnd w:id="751"/>
    <w:bookmarkStart w:name="z876" w:id="752"/>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752"/>
    <w:bookmarkStart w:name="z877" w:id="753"/>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753"/>
    <w:bookmarkStart w:name="z878" w:id="754"/>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bookmarkEnd w:id="754"/>
    <w:bookmarkStart w:name="z879" w:id="755"/>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bookmarkEnd w:id="755"/>
    <w:bookmarkStart w:name="z880" w:id="756"/>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bookmarkEnd w:id="756"/>
    <w:bookmarkStart w:name="z881" w:id="757"/>
    <w:p>
      <w:pPr>
        <w:spacing w:after="0"/>
        <w:ind w:left="0"/>
        <w:jc w:val="both"/>
      </w:pPr>
      <w:r>
        <w:rPr>
          <w:rFonts w:ascii="Times New Roman"/>
          <w:b w:val="false"/>
          <w:i w:val="false"/>
          <w:color w:val="000000"/>
          <w:sz w:val="28"/>
        </w:rPr>
        <w:t>
      "Қызметкерлермен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bookmarkEnd w:id="757"/>
    <w:bookmarkStart w:name="z882" w:id="758"/>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bookmarkEnd w:id="758"/>
    <w:bookmarkStart w:name="z883" w:id="759"/>
    <w:p>
      <w:pPr>
        <w:spacing w:after="0"/>
        <w:ind w:left="0"/>
        <w:jc w:val="both"/>
      </w:pPr>
      <w:r>
        <w:rPr>
          <w:rFonts w:ascii="Times New Roman"/>
          <w:b w:val="false"/>
          <w:i w:val="false"/>
          <w:color w:val="000000"/>
          <w:sz w:val="28"/>
        </w:rPr>
        <w:t>
      13. 2-кестенің 4-жолы мынадай кіріс және шығыс баптарына жіктеледі:</w:t>
      </w:r>
    </w:p>
    <w:bookmarkEnd w:id="759"/>
    <w:bookmarkStart w:name="z884" w:id="760"/>
    <w:p>
      <w:pPr>
        <w:spacing w:after="0"/>
        <w:ind w:left="0"/>
        <w:jc w:val="both"/>
      </w:pPr>
      <w:r>
        <w:rPr>
          <w:rFonts w:ascii="Times New Roman"/>
          <w:b w:val="false"/>
          <w:i w:val="false"/>
          <w:color w:val="000000"/>
          <w:sz w:val="28"/>
        </w:rPr>
        <w:t>
      1) қолма-қол ақша кірісінің баптары:</w:t>
      </w:r>
    </w:p>
    <w:bookmarkEnd w:id="760"/>
    <w:bookmarkStart w:name="z885" w:id="761"/>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bookmarkEnd w:id="761"/>
    <w:bookmarkStart w:name="z886" w:id="762"/>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bookmarkEnd w:id="762"/>
    <w:bookmarkStart w:name="z887" w:id="763"/>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bookmarkEnd w:id="763"/>
    <w:bookmarkStart w:name="z888" w:id="764"/>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bookmarkEnd w:id="764"/>
    <w:bookmarkStart w:name="z889" w:id="765"/>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bookmarkEnd w:id="765"/>
    <w:bookmarkStart w:name="z890" w:id="766"/>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766"/>
    <w:bookmarkStart w:name="z891" w:id="767"/>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bookmarkEnd w:id="767"/>
    <w:bookmarkStart w:name="z892" w:id="768"/>
    <w:p>
      <w:pPr>
        <w:spacing w:after="0"/>
        <w:ind w:left="0"/>
        <w:jc w:val="both"/>
      </w:pPr>
      <w:r>
        <w:rPr>
          <w:rFonts w:ascii="Times New Roman"/>
          <w:b w:val="false"/>
          <w:i w:val="false"/>
          <w:color w:val="000000"/>
          <w:sz w:val="28"/>
        </w:rPr>
        <w:t>
      2) қолма-қол ақша шығысының баптары:</w:t>
      </w:r>
    </w:p>
    <w:bookmarkEnd w:id="768"/>
    <w:bookmarkStart w:name="z893" w:id="769"/>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bookmarkEnd w:id="769"/>
    <w:bookmarkStart w:name="z894" w:id="770"/>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bookmarkEnd w:id="770"/>
    <w:bookmarkStart w:name="z895" w:id="771"/>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bookmarkEnd w:id="771"/>
    <w:bookmarkStart w:name="z896" w:id="772"/>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bookmarkEnd w:id="772"/>
    <w:bookmarkStart w:name="z897" w:id="773"/>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bookmarkEnd w:id="773"/>
    <w:bookmarkStart w:name="z898" w:id="774"/>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bookmarkEnd w:id="774"/>
    <w:bookmarkStart w:name="z899" w:id="775"/>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775"/>
    <w:bookmarkStart w:name="z900" w:id="776"/>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End w:id="776"/>
    <w:bookmarkStart w:name="z901" w:id="777"/>
    <w:p>
      <w:pPr>
        <w:spacing w:after="0"/>
        <w:ind w:left="0"/>
        <w:jc w:val="both"/>
      </w:pPr>
      <w:r>
        <w:rPr>
          <w:rFonts w:ascii="Times New Roman"/>
          <w:b w:val="false"/>
          <w:i w:val="false"/>
          <w:color w:val="000000"/>
          <w:sz w:val="28"/>
        </w:rPr>
        <w:t>
      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102 қаулысына</w:t>
            </w:r>
            <w:r>
              <w:br/>
            </w:r>
            <w:r>
              <w:rPr>
                <w:rFonts w:ascii="Times New Roman"/>
                <w:b w:val="false"/>
                <w:i w:val="false"/>
                <w:color w:val="000000"/>
                <w:sz w:val="20"/>
              </w:rPr>
              <w:t>қосымша</w:t>
            </w:r>
          </w:p>
        </w:tc>
      </w:tr>
    </w:tbl>
    <w:bookmarkStart w:name="z903" w:id="778"/>
    <w:p>
      <w:pPr>
        <w:spacing w:after="0"/>
        <w:ind w:left="0"/>
        <w:jc w:val="left"/>
      </w:pPr>
      <w:r>
        <w:rPr>
          <w:rFonts w:ascii="Times New Roman"/>
          <w:b/>
          <w:i w:val="false"/>
          <w:color w:val="000000"/>
        </w:rPr>
        <w:t xml:space="preserve"> Күші жойылған Қазақстан Республикасы Ұлттық Банкі Басқармасының кейбір қаулыларының және Қазақстан Республикасы Ұлттық Банкі Басқармасы қаулысының жекелеген құрылымдық элементінің тізбесі</w:t>
      </w:r>
    </w:p>
    <w:bookmarkEnd w:id="778"/>
    <w:bookmarkStart w:name="z904" w:id="779"/>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10117 болып тіркелген).</w:t>
      </w:r>
    </w:p>
    <w:bookmarkEnd w:id="779"/>
    <w:bookmarkStart w:name="z905" w:id="780"/>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2015 жылғы 21 қыркүйектегі № 155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12084 болып тіркелген).</w:t>
      </w:r>
    </w:p>
    <w:bookmarkEnd w:id="780"/>
    <w:bookmarkStart w:name="z906" w:id="781"/>
    <w:p>
      <w:pPr>
        <w:spacing w:after="0"/>
        <w:ind w:left="0"/>
        <w:jc w:val="both"/>
      </w:pPr>
      <w:r>
        <w:rPr>
          <w:rFonts w:ascii="Times New Roman"/>
          <w:b w:val="false"/>
          <w:i w:val="false"/>
          <w:color w:val="000000"/>
          <w:sz w:val="28"/>
        </w:rPr>
        <w:t xml:space="preserve">
      3.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2018 жылғы 29 желтоқсандағы № 138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17369 болып тіркелген).</w:t>
      </w:r>
    </w:p>
    <w:bookmarkEnd w:id="781"/>
    <w:bookmarkStart w:name="z907" w:id="782"/>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2021 жылғы 20 желтоқсандағы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26011 болып тіркелген).</w:t>
      </w:r>
    </w:p>
    <w:bookmarkEnd w:id="782"/>
    <w:bookmarkStart w:name="z908" w:id="783"/>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33869 болып тіркелген).</w:t>
      </w:r>
    </w:p>
    <w:bookmarkEnd w:id="783"/>
    <w:bookmarkStart w:name="z909" w:id="784"/>
    <w:p>
      <w:pPr>
        <w:spacing w:after="0"/>
        <w:ind w:left="0"/>
        <w:jc w:val="both"/>
      </w:pPr>
      <w:r>
        <w:rPr>
          <w:rFonts w:ascii="Times New Roman"/>
          <w:b w:val="false"/>
          <w:i w:val="false"/>
          <w:color w:val="000000"/>
          <w:sz w:val="28"/>
        </w:rPr>
        <w:t xml:space="preserve">
      6.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 Қазақстан Республикасы Ұлттық Банкі Басқармасының 2024 жылғы 24 желтоқсандағы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35554 болып тіркелген).</w:t>
      </w:r>
    </w:p>
    <w:bookmarkEnd w:id="7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