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555a" w14:textId="4a15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қаулысының құрылымдық элементінің қолданылуын тоқтата тұру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24 желтоқсандағы № 83 және Қазақстан Республикасы Ұлттық Банкі Басқармасының 2025 жылғы 24 желтоқсандағы № 97 бірлескен қаулысы. Қазақстан Республикасының Әділет министрлігінде 2025 жылғы 26 желтоқсанда № 37698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және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қаулысының (Нормативтік құқықтық актілерді мемлекеттік тіркеу тізілімінде № 34960 болып тіркелген) (бұдан әрі – Бірлескен қаулы) </w:t>
      </w:r>
      <w:r>
        <w:rPr>
          <w:rFonts w:ascii="Times New Roman"/>
          <w:b w:val="false"/>
          <w:i w:val="false"/>
          <w:color w:val="000000"/>
          <w:sz w:val="28"/>
        </w:rPr>
        <w:t>1-тармағының</w:t>
      </w:r>
      <w:r>
        <w:rPr>
          <w:rFonts w:ascii="Times New Roman"/>
          <w:b w:val="false"/>
          <w:i w:val="false"/>
          <w:color w:val="000000"/>
          <w:sz w:val="28"/>
        </w:rPr>
        <w:t xml:space="preserve"> қолданылуы 2025 жылғы 1 қарашадан бастап 2026 жылғы 1 шілдеге дейін тоқтатыла тұрсын.</w:t>
      </w:r>
    </w:p>
    <w:bookmarkEnd w:id="1"/>
    <w:bookmarkStart w:name="z6" w:id="2"/>
    <w:p>
      <w:pPr>
        <w:spacing w:after="0"/>
        <w:ind w:left="0"/>
        <w:jc w:val="both"/>
      </w:pPr>
      <w:r>
        <w:rPr>
          <w:rFonts w:ascii="Times New Roman"/>
          <w:b w:val="false"/>
          <w:i w:val="false"/>
          <w:color w:val="000000"/>
          <w:sz w:val="28"/>
        </w:rPr>
        <w:t xml:space="preserve">
      2. Тоқтата тұру кезеңінде Бірлескен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қолданылатыны белгіленсін:</w:t>
      </w:r>
    </w:p>
    <w:bookmarkEnd w:id="2"/>
    <w:bookmarkStart w:name="z7" w:id="3"/>
    <w:p>
      <w:pPr>
        <w:spacing w:after="0"/>
        <w:ind w:left="0"/>
        <w:jc w:val="both"/>
      </w:pPr>
      <w:r>
        <w:rPr>
          <w:rFonts w:ascii="Times New Roman"/>
          <w:b w:val="false"/>
          <w:i w:val="false"/>
          <w:color w:val="000000"/>
          <w:sz w:val="28"/>
        </w:rPr>
        <w:t>
      "1. Жылдық тиімді сыйақы мөлшерлемесінің шекті мөлшерлері:</w:t>
      </w:r>
    </w:p>
    <w:bookmarkEnd w:id="3"/>
    <w:bookmarkStart w:name="z8" w:id="4"/>
    <w:p>
      <w:pPr>
        <w:spacing w:after="0"/>
        <w:ind w:left="0"/>
        <w:jc w:val="both"/>
      </w:pPr>
      <w:r>
        <w:rPr>
          <w:rFonts w:ascii="Times New Roman"/>
          <w:b w:val="false"/>
          <w:i w:val="false"/>
          <w:color w:val="000000"/>
          <w:sz w:val="28"/>
        </w:rPr>
        <w:t>
      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46 (қырық алты) пайыз; кепілмен қамтамасыз етілген банк қарыздары бойынша 35 (отыз бес) пайыз; ипотекалық тұрғын үй қарыздары бойынша 25 (жиырма бес) пайыз;</w:t>
      </w:r>
    </w:p>
    <w:bookmarkEnd w:id="4"/>
    <w:bookmarkStart w:name="z9" w:id="5"/>
    <w:p>
      <w:pPr>
        <w:spacing w:after="0"/>
        <w:ind w:left="0"/>
        <w:jc w:val="both"/>
      </w:pPr>
      <w:r>
        <w:rPr>
          <w:rFonts w:ascii="Times New Roman"/>
          <w:b w:val="false"/>
          <w:i w:val="false"/>
          <w:color w:val="000000"/>
          <w:sz w:val="28"/>
        </w:rPr>
        <w:t>
      микроқаржылық қызметті жүзеге асыратын ұйымдар беретін микрокредиттер бойынша – 46 (қырық алты) пайыз;</w:t>
      </w:r>
    </w:p>
    <w:bookmarkEnd w:id="5"/>
    <w:bookmarkStart w:name="z10" w:id="6"/>
    <w:p>
      <w:pPr>
        <w:spacing w:after="0"/>
        <w:ind w:left="0"/>
        <w:jc w:val="both"/>
      </w:pPr>
      <w:r>
        <w:rPr>
          <w:rFonts w:ascii="Times New Roman"/>
          <w:b w:val="false"/>
          <w:i w:val="false"/>
          <w:color w:val="000000"/>
          <w:sz w:val="28"/>
        </w:rPr>
        <w:t>
      микроқаржылық қызметті жүзеге асыратын ұйымдар күнтізбелік қырық бес күнге дейінгі мерзімге, республикалық бюджет туралы заңда тиісті қаржы жылына белгіленген айлық есептік көрсеткіштің қырық бес еселенген мөлшерінен аспайтын мөлшерде беретін микрокредиттер бойынша күніне 0,3 (нөл бүтін оннан үш) пайыздан аз, бірақ 179 (бір жүз жетпіс тоғыз) пайыздан аспайтын мөлшерде болып айқындалсын.</w:t>
      </w:r>
    </w:p>
    <w:bookmarkEnd w:id="6"/>
    <w:bookmarkStart w:name="z11" w:id="7"/>
    <w:p>
      <w:pPr>
        <w:spacing w:after="0"/>
        <w:ind w:left="0"/>
        <w:jc w:val="both"/>
      </w:pPr>
      <w:r>
        <w:rPr>
          <w:rFonts w:ascii="Times New Roman"/>
          <w:b w:val="false"/>
          <w:i w:val="false"/>
          <w:color w:val="000000"/>
          <w:sz w:val="28"/>
        </w:rPr>
        <w:t xml:space="preserve">
      Микрокредиттер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көзделген талаптарға сәйкес келген кезде осы тармақтың бірінші бөлігінің төртінші абзацында көзделген мөлшерлемемен беріледі.</w:t>
      </w:r>
    </w:p>
    <w:bookmarkEnd w:id="7"/>
    <w:bookmarkStart w:name="z12" w:id="8"/>
    <w:p>
      <w:pPr>
        <w:spacing w:after="0"/>
        <w:ind w:left="0"/>
        <w:jc w:val="both"/>
      </w:pPr>
      <w:r>
        <w:rPr>
          <w:rFonts w:ascii="Times New Roman"/>
          <w:b w:val="false"/>
          <w:i w:val="false"/>
          <w:color w:val="000000"/>
          <w:sz w:val="28"/>
        </w:rPr>
        <w:t xml:space="preserve">
      Банктік қарыз шартын, микрокредит беру туралы шартты жасасу, банктік қарыз, микрокредит бойынша сыйақы мөлшерлемесін өзгерту және (немесе) банктік қарызды беруге және оған қызмет көрсетуге байланысты жаңа комиссиялар мен өзге де төлемдерді өзгерту немесе енгізу күнгі жағдай бойынша жылдық тиімді сыйақы мөлшерлемесі осы тармақта айқындалған шекті мөлшерден аспауға тиіс.". </w:t>
      </w:r>
    </w:p>
    <w:bookmarkEnd w:id="8"/>
    <w:bookmarkStart w:name="z13" w:id="9"/>
    <w:p>
      <w:pPr>
        <w:spacing w:after="0"/>
        <w:ind w:left="0"/>
        <w:jc w:val="both"/>
      </w:pPr>
      <w:r>
        <w:rPr>
          <w:rFonts w:ascii="Times New Roman"/>
          <w:b w:val="false"/>
          <w:i w:val="false"/>
          <w:color w:val="000000"/>
          <w:sz w:val="28"/>
        </w:rPr>
        <w:t>
      3.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16" w:id="12"/>
    <w:p>
      <w:pPr>
        <w:spacing w:after="0"/>
        <w:ind w:left="0"/>
        <w:jc w:val="both"/>
      </w:pPr>
      <w:r>
        <w:rPr>
          <w:rFonts w:ascii="Times New Roman"/>
          <w:b w:val="false"/>
          <w:i w:val="false"/>
          <w:color w:val="000000"/>
          <w:sz w:val="28"/>
        </w:rPr>
        <w:t>
      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4. 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bookmarkEnd w:id="13"/>
    <w:bookmarkStart w:name="z18" w:id="1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