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2d0b" w14:textId="71f2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Атом энергиясы жөніндегі агенттігінің зерттеулерінің, консалтингтік көрсетілетін қызметтерінің құнын белгілеу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Атом энергиясы жөніндегі агенттігі төрағасының 2025 жылғы 23 желтоқсандағы № 94 - н/қ. Қазақстан Республикасының Әділет министрлігінде 2025 жылғы 26 желтоқсанда № 37687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Атом энергиясы жөніндегі агенттігінің зерттеулерінің, консалтингтік көрсетілетін қызметтерінің құнын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Атом энергиясы жөніндегі агенттігінің Бюджет және қаржылық рәсімдер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Атом энергиясы жөніндегі агенттігінің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Атом энергиясы жөніндегі агенттігінің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Атом энергиясы жөніндегі агенттігі аппаратының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Атом энергиясы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энергиясы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94 - н/қ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Атом энергиясы жөніндегі агенттігінің зерттеулерінің, консалтингтік көрсетілетін қызметтерінің құнын белгілеу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Атом энергиясы жөніндегі агенттігінің зерттеулерінің, консалтингтік көрсетілетін қызметтерінің құнын белгілеу қағидалары (бұдан әрі – Қағидалар) Қазақстан Республикасы Бюджет кодексінің 14-бабы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Атом энергиясы жөніндегі агенттігінің зерттеулерінің, консалтингтік көрсетілетін қызметтерінің құнын белгілеу тәртібін айқындайды.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 Атом энергиясы жөніндегі агенттігінің зерттеулерінің, консалтингтік көрсетілетін қызметтерінің құнын белгілеу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Зерттеулердің, консалтингтік көрсетілетін қызметтердің құны мынадай тікелей пайдаланылатын шығыстарды қамтиды: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беруге тікелей қатысатын жұмыскерлердің еңбегіне ақы төлеу жөніндегі шығыстар;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салық, мемлекеттік әлеуметтік сақтандыру қорына әлеуметтік аударымдар, жұмыс берушілердің Әлеуметтік медициналық сақтандыру қорына аударымдары;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қосылған құн салығы;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зерттеуді жүзеге асыратын ұйымдар персоналының іссапар шығыстары (ел ішіндегі қызметтік сапарлар);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сарапшыларды тарту;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материалдарды сатып алу (шығыс материалдары, кеңсе тауарлары);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байланыс қызметтері;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көлік қызметтері;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полиграфиялық шығыстар (бланкілік өнімдерді: сауалнамаларды, маршруттық парақтарды, карточкаларды, зерттеу есептерін, тест тапсырмаларын тираждау, құжаттарды түптеу, тігу және өңдеу);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курьерлік қызметтер (материалдарды тарату);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органдардың ақпараттық дерекқорларына қол жеткізу;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аударма қызметтері.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Зерттеулер жүргізу, консалтингтік қызмет көрсету үшін бюджеттік сұранымды қалыптастыру кезінде шығыстардың әрбір бабы негіздеуші құжаттармен (орындаушының штат кестесі, есептеулер, шарттардың көшірмелері, кемінде үш баға ұсынысы) расталады.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