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03a4" w14:textId="0740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99 қаулысы. Қазақстан Республикасының Әділет министрлігінде 2025 жылғы 25 желтоқсанда № 37681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 Ұлттық Банкі Басқармасының кейбір қаулыларының тізбесі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қаулы ресми жариялануға тиіс және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Стратегиялық жоспарлау және</w:t>
      </w:r>
    </w:p>
    <w:bookmarkEnd w:id="10"/>
    <w:bookmarkStart w:name="z18" w:id="11"/>
    <w:p>
      <w:pPr>
        <w:spacing w:after="0"/>
        <w:ind w:left="0"/>
        <w:jc w:val="both"/>
      </w:pPr>
      <w:r>
        <w:rPr>
          <w:rFonts w:ascii="Times New Roman"/>
          <w:b w:val="false"/>
          <w:i w:val="false"/>
          <w:color w:val="000000"/>
          <w:sz w:val="28"/>
        </w:rPr>
        <w:t>
      реформалар агенттігінің</w:t>
      </w:r>
    </w:p>
    <w:bookmarkEnd w:id="11"/>
    <w:bookmarkStart w:name="z19" w:id="12"/>
    <w:p>
      <w:pPr>
        <w:spacing w:after="0"/>
        <w:ind w:left="0"/>
        <w:jc w:val="both"/>
      </w:pPr>
      <w:r>
        <w:rPr>
          <w:rFonts w:ascii="Times New Roman"/>
          <w:b w:val="false"/>
          <w:i w:val="false"/>
          <w:color w:val="000000"/>
          <w:sz w:val="28"/>
        </w:rPr>
        <w:t>
      Ұлттық статистика бюросы</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Сыртқы істер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w:t>
      </w:r>
    </w:p>
    <w:bookmarkEnd w:id="17"/>
    <w:bookmarkStart w:name="z25" w:id="18"/>
    <w:p>
      <w:pPr>
        <w:spacing w:after="0"/>
        <w:ind w:left="0"/>
        <w:jc w:val="both"/>
      </w:pPr>
      <w:r>
        <w:rPr>
          <w:rFonts w:ascii="Times New Roman"/>
          <w:b w:val="false"/>
          <w:i w:val="false"/>
          <w:color w:val="000000"/>
          <w:sz w:val="28"/>
        </w:rPr>
        <w:t>
      Қаржы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Энергетика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99 қаулысына қосымша</w:t>
            </w:r>
          </w:p>
        </w:tc>
      </w:tr>
    </w:tbl>
    <w:bookmarkStart w:name="z30" w:id="22"/>
    <w:p>
      <w:pPr>
        <w:spacing w:after="0"/>
        <w:ind w:left="0"/>
        <w:jc w:val="left"/>
      </w:pPr>
      <w:r>
        <w:rPr>
          <w:rFonts w:ascii="Times New Roman"/>
          <w:b/>
          <w:i w:val="false"/>
          <w:color w:val="000000"/>
        </w:rPr>
        <w:t xml:space="preserve"> Қазақстан Республикасы Ұлттық Банкі Басқармасының өзгерістер енгізілетін кейбір қаулыларының тізбесі</w:t>
      </w:r>
    </w:p>
    <w:bookmarkEnd w:id="22"/>
    <w:bookmarkStart w:name="z31" w:id="23"/>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24"/>
    <w:bookmarkStart w:name="z34"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Республикасының ішкі валюта нарығында сұраныс пен ұсыныс көздерін және сатып алынған шетел валютасын пайдалану мақсаттарын мониторингтеу тәртібі, сондай-ақ оны жүзеге асыру үшін есептерді ұсыну нысандары мен мерзімдері айқындалады.";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38" w:id="27"/>
    <w:p>
      <w:pPr>
        <w:spacing w:after="0"/>
        <w:ind w:left="0"/>
        <w:jc w:val="both"/>
      </w:pPr>
      <w:r>
        <w:rPr>
          <w:rFonts w:ascii="Times New Roman"/>
          <w:b w:val="false"/>
          <w:i w:val="false"/>
          <w:color w:val="000000"/>
          <w:sz w:val="28"/>
        </w:rPr>
        <w:t>
      "Кәсіби қатысушының есебі кәсіби қатысушының және оның клиенттерінің шетел валютасын сатып алу және сату көлемін көрсетеді.".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Қазақстан Республикасы Ұлттық Банкі Басқармасының өзгерістер енгізілетін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Start w:name="z40" w:id="28"/>
    <w:p>
      <w:pPr>
        <w:spacing w:after="0"/>
        <w:ind w:left="0"/>
        <w:jc w:val="both"/>
      </w:pPr>
      <w:r>
        <w:rPr>
          <w:rFonts w:ascii="Times New Roman"/>
          <w:b w:val="false"/>
          <w:i w:val="false"/>
          <w:color w:val="000000"/>
          <w:sz w:val="28"/>
        </w:rPr>
        <w:t xml:space="preserve">
      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43)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29"/>
    <w:bookmarkStart w:name="z43"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5" w:id="3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43) тармақшасына сәйкес әзірленді және онда резиденттер мен бейрезиденттердің Қазақстан Республикасында валюталық операцияларды жүзеге асыру тәртібі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7" w:id="32"/>
    <w:p>
      <w:pPr>
        <w:spacing w:after="0"/>
        <w:ind w:left="0"/>
        <w:jc w:val="both"/>
      </w:pPr>
      <w:r>
        <w:rPr>
          <w:rFonts w:ascii="Times New Roman"/>
          <w:b w:val="false"/>
          <w:i w:val="false"/>
          <w:color w:val="000000"/>
          <w:sz w:val="28"/>
        </w:rPr>
        <w:t xml:space="preserve">
      "2. Қағидаларда пайдаланылатын ұғымдар "Валюталық реттеу және валюталық бақылау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49" w:id="33"/>
    <w:p>
      <w:pPr>
        <w:spacing w:after="0"/>
        <w:ind w:left="0"/>
        <w:jc w:val="both"/>
      </w:pPr>
      <w:r>
        <w:rPr>
          <w:rFonts w:ascii="Times New Roman"/>
          <w:b w:val="false"/>
          <w:i w:val="false"/>
          <w:color w:val="000000"/>
          <w:sz w:val="28"/>
        </w:rPr>
        <w:t xml:space="preserve">
      "Егер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еркін нысанда хабарлайды.";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16-3-тармақтың</w:t>
      </w:r>
      <w:r>
        <w:rPr>
          <w:rFonts w:ascii="Times New Roman"/>
          <w:b w:val="false"/>
          <w:i w:val="false"/>
          <w:color w:val="000000"/>
          <w:sz w:val="28"/>
        </w:rPr>
        <w:t xml:space="preserve"> екінші бөлігі мынадай редакцияда жазылсын:</w:t>
      </w:r>
    </w:p>
    <w:bookmarkStart w:name="z51" w:id="34"/>
    <w:p>
      <w:pPr>
        <w:spacing w:after="0"/>
        <w:ind w:left="0"/>
        <w:jc w:val="both"/>
      </w:pPr>
      <w:r>
        <w:rPr>
          <w:rFonts w:ascii="Times New Roman"/>
          <w:b w:val="false"/>
          <w:i w:val="false"/>
          <w:color w:val="000000"/>
          <w:sz w:val="28"/>
        </w:rPr>
        <w:t xml:space="preserve">
      "Валюталық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операцияға мониторинг жүргізу және оны зерделеу үшін қажет құжаттар мен ақпаратты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20-тармағында көзделген нұсқауды ұсыну талап етілмейді.</w:t>
      </w:r>
    </w:p>
    <w:bookmarkEnd w:id="35"/>
    <w:bookmarkStart w:name="z54" w:id="36"/>
    <w:p>
      <w:pPr>
        <w:spacing w:after="0"/>
        <w:ind w:left="0"/>
        <w:jc w:val="both"/>
      </w:pPr>
      <w:r>
        <w:rPr>
          <w:rFonts w:ascii="Times New Roman"/>
          <w:b w:val="false"/>
          <w:i w:val="false"/>
          <w:color w:val="000000"/>
          <w:sz w:val="28"/>
        </w:rPr>
        <w:t>
      Резидент-заңды тұлға (уәкілетті банкті қоспағанда) Қағидалардың 20-тармағына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36"/>
    <w:bookmarkStart w:name="z55" w:id="37"/>
    <w:p>
      <w:pPr>
        <w:spacing w:after="0"/>
        <w:ind w:left="0"/>
        <w:jc w:val="both"/>
      </w:pPr>
      <w:r>
        <w:rPr>
          <w:rFonts w:ascii="Times New Roman"/>
          <w:b w:val="false"/>
          <w:i w:val="false"/>
          <w:color w:val="000000"/>
          <w:sz w:val="28"/>
        </w:rPr>
        <w:t>
      1) тиісті шетел валютасында жеке банктік шот ашу өтінішін;</w:t>
      </w:r>
    </w:p>
    <w:bookmarkEnd w:id="37"/>
    <w:bookmarkStart w:name="z56" w:id="38"/>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жеке банктік шотқа есепке жатқызу нұсқауын;</w:t>
      </w:r>
    </w:p>
    <w:bookmarkEnd w:id="38"/>
    <w:bookmarkStart w:name="z57" w:id="39"/>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39"/>
    <w:bookmarkStart w:name="z58" w:id="40"/>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40"/>
    <w:bookmarkStart w:name="z59" w:id="41"/>
    <w:p>
      <w:pPr>
        <w:spacing w:after="0"/>
        <w:ind w:left="0"/>
        <w:jc w:val="both"/>
      </w:pPr>
      <w:r>
        <w:rPr>
          <w:rFonts w:ascii="Times New Roman"/>
          <w:b w:val="false"/>
          <w:i w:val="false"/>
          <w:color w:val="000000"/>
          <w:sz w:val="28"/>
        </w:rPr>
        <w:t>
      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bookmarkEnd w:id="41"/>
    <w:bookmarkStart w:name="z60" w:id="42"/>
    <w:p>
      <w:pPr>
        <w:spacing w:after="0"/>
        <w:ind w:left="0"/>
        <w:jc w:val="both"/>
      </w:pPr>
      <w:r>
        <w:rPr>
          <w:rFonts w:ascii="Times New Roman"/>
          <w:b w:val="false"/>
          <w:i w:val="false"/>
          <w:color w:val="000000"/>
          <w:sz w:val="28"/>
        </w:rPr>
        <w:t>
      Резидент-заңды тұлға (уәкілетті банкті қоспағанда) Қағидалардың 20-тармағына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bookmarkEnd w:id="42"/>
    <w:bookmarkStart w:name="z61" w:id="43"/>
    <w:p>
      <w:pPr>
        <w:spacing w:after="0"/>
        <w:ind w:left="0"/>
        <w:jc w:val="both"/>
      </w:pPr>
      <w:r>
        <w:rPr>
          <w:rFonts w:ascii="Times New Roman"/>
          <w:b w:val="false"/>
          <w:i w:val="false"/>
          <w:color w:val="000000"/>
          <w:sz w:val="28"/>
        </w:rPr>
        <w:t>
      1) тиісті шетел валютасында бөлек жеке шот (қосалқы шот) ашу өтінішін;</w:t>
      </w:r>
    </w:p>
    <w:bookmarkEnd w:id="43"/>
    <w:bookmarkStart w:name="z62" w:id="44"/>
    <w:p>
      <w:pPr>
        <w:spacing w:after="0"/>
        <w:ind w:left="0"/>
        <w:jc w:val="both"/>
      </w:pPr>
      <w:r>
        <w:rPr>
          <w:rFonts w:ascii="Times New Roman"/>
          <w:b w:val="false"/>
          <w:i w:val="false"/>
          <w:color w:val="000000"/>
          <w:sz w:val="28"/>
        </w:rPr>
        <w:t>
      2) сатып алынған қолма-қол ақшасыз шетел валютасын шетел валютасындағы бөлек жеке шотқа (қосалқы шотқа) есепке жатқызу нұсқауын;</w:t>
      </w:r>
    </w:p>
    <w:bookmarkEnd w:id="44"/>
    <w:bookmarkStart w:name="z63" w:id="45"/>
    <w:p>
      <w:pPr>
        <w:spacing w:after="0"/>
        <w:ind w:left="0"/>
        <w:jc w:val="both"/>
      </w:pPr>
      <w:r>
        <w:rPr>
          <w:rFonts w:ascii="Times New Roman"/>
          <w:b w:val="false"/>
          <w:i w:val="false"/>
          <w:color w:val="000000"/>
          <w:sz w:val="28"/>
        </w:rPr>
        <w:t>
      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bookmarkEnd w:id="45"/>
    <w:bookmarkStart w:name="z64" w:id="46"/>
    <w:p>
      <w:pPr>
        <w:spacing w:after="0"/>
        <w:ind w:left="0"/>
        <w:jc w:val="both"/>
      </w:pPr>
      <w:r>
        <w:rPr>
          <w:rFonts w:ascii="Times New Roman"/>
          <w:b w:val="false"/>
          <w:i w:val="false"/>
          <w:color w:val="000000"/>
          <w:sz w:val="28"/>
        </w:rPr>
        <w:t>
      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bookmarkEnd w:id="46"/>
    <w:bookmarkStart w:name="z65" w:id="47"/>
    <w:p>
      <w:pPr>
        <w:spacing w:after="0"/>
        <w:ind w:left="0"/>
        <w:jc w:val="both"/>
      </w:pPr>
      <w:r>
        <w:rPr>
          <w:rFonts w:ascii="Times New Roman"/>
          <w:b w:val="false"/>
          <w:i w:val="false"/>
          <w:color w:val="000000"/>
          <w:sz w:val="28"/>
        </w:rPr>
        <w:t>
      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Тізбеге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Start w:name="z67" w:id="48"/>
    <w:p>
      <w:pPr>
        <w:spacing w:after="0"/>
        <w:ind w:left="0"/>
        <w:jc w:val="both"/>
      </w:pPr>
      <w:r>
        <w:rPr>
          <w:rFonts w:ascii="Times New Roman"/>
          <w:b w:val="false"/>
          <w:i w:val="false"/>
          <w:color w:val="000000"/>
          <w:sz w:val="28"/>
        </w:rPr>
        <w:t xml:space="preserve">
      3. "Шетелдік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Қазақстан Республикасы Ұлттық Банкі Басқармасының 2019 жылғы 30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тізімінде № 18509 болып тіркелген)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9" w:id="49"/>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45)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49"/>
    <w:bookmarkStart w:name="z70" w:id="50"/>
    <w:p>
      <w:pPr>
        <w:spacing w:after="0"/>
        <w:ind w:left="0"/>
        <w:jc w:val="both"/>
      </w:pPr>
      <w:r>
        <w:rPr>
          <w:rFonts w:ascii="Times New Roman"/>
          <w:b w:val="false"/>
          <w:i w:val="false"/>
          <w:color w:val="000000"/>
          <w:sz w:val="28"/>
        </w:rPr>
        <w:t xml:space="preserve">
      көрсетілген қаулымен бекітілген Шетелдік қаржылық емес ұйымдардың Қазақстан Республикасында қызметін жүзеге асыратын филиалдарының (өкілдіктерінің) ақпарат ұсыну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1"/>
    <w:p>
      <w:pPr>
        <w:spacing w:after="0"/>
        <w:ind w:left="0"/>
        <w:jc w:val="both"/>
      </w:pPr>
      <w:r>
        <w:rPr>
          <w:rFonts w:ascii="Times New Roman"/>
          <w:b w:val="false"/>
          <w:i w:val="false"/>
          <w:color w:val="000000"/>
          <w:sz w:val="28"/>
        </w:rPr>
        <w:t xml:space="preserve">
      "1. Осы Шетелдік қаржылық емес ұйымдардың Қазақстан Республикасында қызметін жүзеге асыратын филиалдарының (өкілдіктерінің) ақпарат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45)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Республикасында қызметін бір жылдан астам жүзеге асыратын шетелдік қаржылық емес ұйымдар филиалдарының (өкілдіктерінің) (бұдан әрі – филиалдар (өкілдіктер) есептерді ұсыну нысандары мен мерзімдерін, сондай-ақ филиалдар (өкілдіктер) жүзеге асыру кезінде есептерді ұсыну талап етілетін қызмет түрлерін қоса алғанда, ақпаратты ұсыну тәртібі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4" w:id="52"/>
    <w:p>
      <w:pPr>
        <w:spacing w:after="0"/>
        <w:ind w:left="0"/>
        <w:jc w:val="both"/>
      </w:pPr>
      <w:r>
        <w:rPr>
          <w:rFonts w:ascii="Times New Roman"/>
          <w:b w:val="false"/>
          <w:i w:val="false"/>
          <w:color w:val="000000"/>
          <w:sz w:val="28"/>
        </w:rPr>
        <w:t xml:space="preserve">
      "2. Қағидаларда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мағынасында қолданылатын ұғымдар мен терминдер пайдаланылады.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6" w:id="53"/>
    <w:p>
      <w:pPr>
        <w:spacing w:after="0"/>
        <w:ind w:left="0"/>
        <w:jc w:val="both"/>
      </w:pPr>
      <w:r>
        <w:rPr>
          <w:rFonts w:ascii="Times New Roman"/>
          <w:b w:val="false"/>
          <w:i w:val="false"/>
          <w:color w:val="000000"/>
          <w:sz w:val="28"/>
        </w:rPr>
        <w:t>
      "7. Филиалдардың (өкілдіктердің) тізіміне енгізілген филиал (өкілдік) өзінің орналасқан орны бойынша Ұлттық Банктің аумақтық филиалына мына есептерді:</w:t>
      </w:r>
    </w:p>
    <w:bookmarkEnd w:id="53"/>
    <w:bookmarkStart w:name="z77" w:id="54"/>
    <w:p>
      <w:pPr>
        <w:spacing w:after="0"/>
        <w:ind w:left="0"/>
        <w:jc w:val="both"/>
      </w:pPr>
      <w:r>
        <w:rPr>
          <w:rFonts w:ascii="Times New Roman"/>
          <w:b w:val="false"/>
          <w:i w:val="false"/>
          <w:color w:val="000000"/>
          <w:sz w:val="28"/>
        </w:rPr>
        <w:t>
      1) Қағидаларға 2-қосымшаға сәйкес нысан бойынша Қазақстан Республикасында жүзеге асырылатын жобалар туралы есепті – жыл сайын, ағымдағы жылғы 5 (бесінші) сәуірге дейін (қоса алғанда);</w:t>
      </w:r>
    </w:p>
    <w:bookmarkEnd w:id="54"/>
    <w:bookmarkStart w:name="z78" w:id="55"/>
    <w:p>
      <w:pPr>
        <w:spacing w:after="0"/>
        <w:ind w:left="0"/>
        <w:jc w:val="both"/>
      </w:pPr>
      <w:r>
        <w:rPr>
          <w:rFonts w:ascii="Times New Roman"/>
          <w:b w:val="false"/>
          <w:i w:val="false"/>
          <w:color w:val="000000"/>
          <w:sz w:val="28"/>
        </w:rPr>
        <w:t>
      2) Қағидаларға 3-қосымшаға сәйкес нысан бойынша Қазақстан Республикасында жобаларды іске асыру туралы есепті – тоқсан сайын, есепті тоқсаннан кейінгі бірінші айдың 20 (жиырмасына) дейін (қоса алғанда);</w:t>
      </w:r>
    </w:p>
    <w:bookmarkEnd w:id="55"/>
    <w:bookmarkStart w:name="z79" w:id="56"/>
    <w:p>
      <w:pPr>
        <w:spacing w:after="0"/>
        <w:ind w:left="0"/>
        <w:jc w:val="both"/>
      </w:pPr>
      <w:r>
        <w:rPr>
          <w:rFonts w:ascii="Times New Roman"/>
          <w:b w:val="false"/>
          <w:i w:val="false"/>
          <w:color w:val="000000"/>
          <w:sz w:val="28"/>
        </w:rPr>
        <w:t>
      3) Қағидаларға 4-қосымшаға сәйкес нысан бойынша шетел банктеріндегі банктік шоттардағы ақша қозғалысы туралы есепті – тоқсан сайын, есепті тоқсаннан кейінгі бірінші айдың 20 (жиырмасына) дейін (қоса алғанда);</w:t>
      </w:r>
    </w:p>
    <w:bookmarkEnd w:id="56"/>
    <w:bookmarkStart w:name="z80" w:id="57"/>
    <w:p>
      <w:pPr>
        <w:spacing w:after="0"/>
        <w:ind w:left="0"/>
        <w:jc w:val="both"/>
      </w:pPr>
      <w:r>
        <w:rPr>
          <w:rFonts w:ascii="Times New Roman"/>
          <w:b w:val="false"/>
          <w:i w:val="false"/>
          <w:color w:val="000000"/>
          <w:sz w:val="28"/>
        </w:rPr>
        <w:t>
      4) Қағидаларға 5-қосымшаға сәйкес нысан бойынша өнімді бөлу туралы келісім бойынша шығынды өтеу және пайданы бөлу туралы есепті тоқсан сайын, есепті тоқсаннан кейінгі бірінші айдың 25 (жиырма бесіне) дейін (қоса алғанда)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Тізбеге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Start w:name="z82" w:id="58"/>
    <w:p>
      <w:pPr>
        <w:spacing w:after="0"/>
        <w:ind w:left="0"/>
        <w:jc w:val="both"/>
      </w:pPr>
      <w:r>
        <w:rPr>
          <w:rFonts w:ascii="Times New Roman"/>
          <w:b w:val="false"/>
          <w:i w:val="false"/>
          <w:color w:val="000000"/>
          <w:sz w:val="28"/>
        </w:rPr>
        <w:t xml:space="preserve">
      4.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енгізілсін: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4" w:id="59"/>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41)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ҚАУЛЫ ЕТЕДІ:";</w:t>
      </w:r>
    </w:p>
    <w:bookmarkEnd w:id="59"/>
    <w:bookmarkStart w:name="z85" w:id="6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61"/>
    <w:p>
      <w:pPr>
        <w:spacing w:after="0"/>
        <w:ind w:left="0"/>
        <w:jc w:val="both"/>
      </w:pPr>
      <w:r>
        <w:rPr>
          <w:rFonts w:ascii="Times New Roman"/>
          <w:b w:val="false"/>
          <w:i w:val="false"/>
          <w:color w:val="000000"/>
          <w:sz w:val="28"/>
        </w:rPr>
        <w:t xml:space="preserve">
      "1. Қазақстан Республикасында валюталық операцияларды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41)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Республикасында валюталық операцияларды мониторингтеуді жүзеге асыру тәртібі айқындалады.";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89" w:id="62"/>
    <w:p>
      <w:pPr>
        <w:spacing w:after="0"/>
        <w:ind w:left="0"/>
        <w:jc w:val="both"/>
      </w:pPr>
      <w:r>
        <w:rPr>
          <w:rFonts w:ascii="Times New Roman"/>
          <w:b w:val="false"/>
          <w:i w:val="false"/>
          <w:color w:val="000000"/>
          <w:sz w:val="28"/>
        </w:rPr>
        <w:t xml:space="preserve">
      "2.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Валюталық реттеу және валюталық бақылау туралы заң) көрсетілген мағынасында қолданылады.";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1" w:id="63"/>
    <w:p>
      <w:pPr>
        <w:spacing w:after="0"/>
        <w:ind w:left="0"/>
        <w:jc w:val="both"/>
      </w:pPr>
      <w:r>
        <w:rPr>
          <w:rFonts w:ascii="Times New Roman"/>
          <w:b w:val="false"/>
          <w:i w:val="false"/>
          <w:color w:val="000000"/>
          <w:sz w:val="28"/>
        </w:rPr>
        <w:t>
      "9. Мыналар көзделген капитал қозғалысы жөніндегі валюталық шарт есептік тіркелуге тиіс:</w:t>
      </w:r>
    </w:p>
    <w:bookmarkEnd w:id="63"/>
    <w:bookmarkStart w:name="z92" w:id="64"/>
    <w:p>
      <w:pPr>
        <w:spacing w:after="0"/>
        <w:ind w:left="0"/>
        <w:jc w:val="both"/>
      </w:pPr>
      <w:r>
        <w:rPr>
          <w:rFonts w:ascii="Times New Roman"/>
          <w:b w:val="false"/>
          <w:i w:val="false"/>
          <w:color w:val="000000"/>
          <w:sz w:val="28"/>
        </w:rPr>
        <w:t>
      1) мүліктің (ақшаның) Қазақстан Республикасына түсуі және (немесе) резиденттің баламасы 500 000 (бес жүз мың) Америка Құрама Штаттарының (бұдан әрі – АҚШ) долларынан асатын сомаға бейрезидентке мүлікті (ақшаны) қайтару міндеттемелерінің туындауы (сыйақы, комиссия, айыппұл және басқа төлемдер есептемей);</w:t>
      </w:r>
    </w:p>
    <w:bookmarkEnd w:id="64"/>
    <w:bookmarkStart w:name="z93" w:id="65"/>
    <w:p>
      <w:pPr>
        <w:spacing w:after="0"/>
        <w:ind w:left="0"/>
        <w:jc w:val="both"/>
      </w:pPr>
      <w:r>
        <w:rPr>
          <w:rFonts w:ascii="Times New Roman"/>
          <w:b w:val="false"/>
          <w:i w:val="false"/>
          <w:color w:val="000000"/>
          <w:sz w:val="28"/>
        </w:rPr>
        <w:t>
      2) Қазақстан Республикасынан мүлікті (ақша аударымын) беру және (немесе) резиденттің баламасы 500 000 (бес жүз мың) АҚШ долларынан асатын сомаға бейрезиденттің мүлікті (ақшаны) қайтаруы жөніндегі талаптарының туындауы (сыйақы, комиссия, айыппұл және басқа төлемдер есептемей).";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жазылсын:</w:t>
      </w:r>
    </w:p>
    <w:bookmarkStart w:name="z95" w:id="66"/>
    <w:p>
      <w:pPr>
        <w:spacing w:after="0"/>
        <w:ind w:left="0"/>
        <w:jc w:val="both"/>
      </w:pPr>
      <w:r>
        <w:rPr>
          <w:rFonts w:ascii="Times New Roman"/>
          <w:b w:val="false"/>
          <w:i w:val="false"/>
          <w:color w:val="000000"/>
          <w:sz w:val="28"/>
        </w:rPr>
        <w:t>
      "3) есептік нөмір берілген күннен кейін үш жыл өткен соң валюталық шарт бойынша тараптардың міндеттемелерді орындауы болмаған кезде және (немесе)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97" w:id="67"/>
    <w:p>
      <w:pPr>
        <w:spacing w:after="0"/>
        <w:ind w:left="0"/>
        <w:jc w:val="both"/>
      </w:pPr>
      <w:r>
        <w:rPr>
          <w:rFonts w:ascii="Times New Roman"/>
          <w:b w:val="false"/>
          <w:i w:val="false"/>
          <w:color w:val="000000"/>
          <w:sz w:val="28"/>
        </w:rPr>
        <w:t>
      "30. Капитал қозғалысы жөніндегі валюталық шарт немесе шетелдік банктегі есептік нөмір берілген шот бойынша есептер ұсыну резидентте:</w:t>
      </w:r>
    </w:p>
    <w:bookmarkEnd w:id="67"/>
    <w:bookmarkStart w:name="z98" w:id="68"/>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сот шешімі;</w:t>
      </w:r>
    </w:p>
    <w:bookmarkEnd w:id="68"/>
    <w:bookmarkStart w:name="z99" w:id="69"/>
    <w:p>
      <w:pPr>
        <w:spacing w:after="0"/>
        <w:ind w:left="0"/>
        <w:jc w:val="both"/>
      </w:pPr>
      <w:r>
        <w:rPr>
          <w:rFonts w:ascii="Times New Roman"/>
          <w:b w:val="false"/>
          <w:i w:val="false"/>
          <w:color w:val="000000"/>
          <w:sz w:val="28"/>
        </w:rPr>
        <w:t>
      мемлекеттік кірістер органының аумақтық бөлімшесінің респонденттің салық есептілігін ұсынуын тоқтата тұру туралы шешімі болған кезде талап етілмейді.</w:t>
      </w:r>
    </w:p>
    <w:bookmarkEnd w:id="69"/>
    <w:bookmarkStart w:name="z100" w:id="70"/>
    <w:p>
      <w:pPr>
        <w:spacing w:after="0"/>
        <w:ind w:left="0"/>
        <w:jc w:val="both"/>
      </w:pPr>
      <w:r>
        <w:rPr>
          <w:rFonts w:ascii="Times New Roman"/>
          <w:b w:val="false"/>
          <w:i w:val="false"/>
          <w:color w:val="000000"/>
          <w:sz w:val="28"/>
        </w:rPr>
        <w:t>
      Көрсетілген шешімдердің көшірмелері Ұлттық Банкке ұсынылады.</w:t>
      </w:r>
    </w:p>
    <w:bookmarkEnd w:id="70"/>
    <w:bookmarkStart w:name="z101" w:id="71"/>
    <w:p>
      <w:pPr>
        <w:spacing w:after="0"/>
        <w:ind w:left="0"/>
        <w:jc w:val="both"/>
      </w:pPr>
      <w:r>
        <w:rPr>
          <w:rFonts w:ascii="Times New Roman"/>
          <w:b w:val="false"/>
          <w:i w:val="false"/>
          <w:color w:val="000000"/>
          <w:sz w:val="28"/>
        </w:rPr>
        <w:t>
      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респонденттің салық есептілігін ұсынуын тоқтата тұру туралы шешімде көрсетілген мерзім өткеннен кейін респондент қызметін респонденттің салық есептілігін ұсынуын тоқтата тұру туралы шешімде көрсетілген мерзім өткенге дейін қайта бастаған жағдайда, сондай-ақ мемлекеттік кірістер органының аумақтық бөлімшесі респонденттің салық есептілігін ұсынуын тоқтата тұру туралы шешімнің күшін жойған жағдайда есептерді ұсыну қайта басталады.";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Тізбеге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5" w:id="72"/>
    <w:p>
      <w:pPr>
        <w:spacing w:after="0"/>
        <w:ind w:left="0"/>
        <w:jc w:val="both"/>
      </w:pPr>
      <w:r>
        <w:rPr>
          <w:rFonts w:ascii="Times New Roman"/>
          <w:b w:val="false"/>
          <w:i w:val="false"/>
          <w:color w:val="000000"/>
          <w:sz w:val="28"/>
        </w:rPr>
        <w:t>
      Ұсынылады: Қазақстан Республикасының Ұлттық Банкіне</w:t>
      </w:r>
    </w:p>
    <w:bookmarkEnd w:id="72"/>
    <w:bookmarkStart w:name="z106" w:id="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
    <w:bookmarkStart w:name="z107" w:id="74"/>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bookmarkEnd w:id="74"/>
    <w:bookmarkStart w:name="z108" w:id="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bookmarkEnd w:id="75"/>
    <w:bookmarkStart w:name="z109" w:id="76"/>
    <w:p>
      <w:pPr>
        <w:spacing w:after="0"/>
        <w:ind w:left="0"/>
        <w:jc w:val="both"/>
      </w:pPr>
      <w:r>
        <w:rPr>
          <w:rFonts w:ascii="Times New Roman"/>
          <w:b w:val="false"/>
          <w:i w:val="false"/>
          <w:color w:val="000000"/>
          <w:sz w:val="28"/>
        </w:rPr>
        <w:t>
      Кезеңділігі: ай сайын</w:t>
      </w:r>
    </w:p>
    <w:bookmarkEnd w:id="76"/>
    <w:bookmarkStart w:name="z110" w:id="77"/>
    <w:p>
      <w:pPr>
        <w:spacing w:after="0"/>
        <w:ind w:left="0"/>
        <w:jc w:val="both"/>
      </w:pPr>
      <w:r>
        <w:rPr>
          <w:rFonts w:ascii="Times New Roman"/>
          <w:b w:val="false"/>
          <w:i w:val="false"/>
          <w:color w:val="000000"/>
          <w:sz w:val="28"/>
        </w:rPr>
        <w:t>
      Есепті кезеңі: 20___ жылғы "___" ______________жағдай бойынша</w:t>
      </w:r>
    </w:p>
    <w:bookmarkEnd w:id="77"/>
    <w:bookmarkStart w:name="z111" w:id="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bookmarkEnd w:id="78"/>
    <w:bookmarkStart w:name="z112" w:id="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79"/>
    <w:bookmarkStart w:name="z113" w:id="80"/>
    <w:p>
      <w:pPr>
        <w:spacing w:after="0"/>
        <w:ind w:left="0"/>
        <w:jc w:val="both"/>
      </w:pPr>
      <w:r>
        <w:rPr>
          <w:rFonts w:ascii="Times New Roman"/>
          <w:b w:val="false"/>
          <w:i w:val="false"/>
          <w:color w:val="000000"/>
          <w:sz w:val="28"/>
        </w:rPr>
        <w:t>
      БСН:________________</w:t>
      </w:r>
    </w:p>
    <w:bookmarkEnd w:id="80"/>
    <w:bookmarkStart w:name="z114" w:id="81"/>
    <w:p>
      <w:pPr>
        <w:spacing w:after="0"/>
        <w:ind w:left="0"/>
        <w:jc w:val="both"/>
      </w:pPr>
      <w:r>
        <w:rPr>
          <w:rFonts w:ascii="Times New Roman"/>
          <w:b w:val="false"/>
          <w:i w:val="false"/>
          <w:color w:val="000000"/>
          <w:sz w:val="28"/>
        </w:rPr>
        <w:t>
      Жинау әдісі: электрондық түрде</w:t>
      </w:r>
    </w:p>
    <w:bookmarkEnd w:id="81"/>
    <w:bookmarkStart w:name="z115" w:id="82"/>
    <w:p>
      <w:pPr>
        <w:spacing w:after="0"/>
        <w:ind w:left="0"/>
        <w:jc w:val="both"/>
      </w:pPr>
      <w:r>
        <w:rPr>
          <w:rFonts w:ascii="Times New Roman"/>
          <w:b w:val="false"/>
          <w:i w:val="false"/>
          <w:color w:val="000000"/>
          <w:sz w:val="28"/>
        </w:rPr>
        <w:t>
      теңгемен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 пайдасына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жеке тұлғалардың/ заңды тұлғалардың банктік шоттарына төлемдері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шоттардың есебіне жатқызу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83"/>
    <w:p>
      <w:pPr>
        <w:spacing w:after="0"/>
        <w:ind w:left="0"/>
        <w:jc w:val="both"/>
      </w:pPr>
      <w:r>
        <w:rPr>
          <w:rFonts w:ascii="Times New Roman"/>
          <w:b w:val="false"/>
          <w:i w:val="false"/>
          <w:color w:val="000000"/>
          <w:sz w:val="28"/>
        </w:rPr>
        <w:t>
      Атауы __________________ Мекенжайы ____________________________</w:t>
      </w:r>
    </w:p>
    <w:bookmarkEnd w:id="83"/>
    <w:bookmarkStart w:name="z117" w:id="84"/>
    <w:p>
      <w:pPr>
        <w:spacing w:after="0"/>
        <w:ind w:left="0"/>
        <w:jc w:val="both"/>
      </w:pPr>
      <w:r>
        <w:rPr>
          <w:rFonts w:ascii="Times New Roman"/>
          <w:b w:val="false"/>
          <w:i w:val="false"/>
          <w:color w:val="000000"/>
          <w:sz w:val="28"/>
        </w:rPr>
        <w:t>
      Телефоны _________________________________________</w:t>
      </w:r>
    </w:p>
    <w:bookmarkEnd w:id="84"/>
    <w:bookmarkStart w:name="z118" w:id="85"/>
    <w:p>
      <w:pPr>
        <w:spacing w:after="0"/>
        <w:ind w:left="0"/>
        <w:jc w:val="both"/>
      </w:pPr>
      <w:r>
        <w:rPr>
          <w:rFonts w:ascii="Times New Roman"/>
          <w:b w:val="false"/>
          <w:i w:val="false"/>
          <w:color w:val="000000"/>
          <w:sz w:val="28"/>
        </w:rPr>
        <w:t>
      Электрондық пошта мекенжайы ___________________________________</w:t>
      </w:r>
    </w:p>
    <w:bookmarkEnd w:id="85"/>
    <w:bookmarkStart w:name="z119" w:id="86"/>
    <w:p>
      <w:pPr>
        <w:spacing w:after="0"/>
        <w:ind w:left="0"/>
        <w:jc w:val="both"/>
      </w:pPr>
      <w:r>
        <w:rPr>
          <w:rFonts w:ascii="Times New Roman"/>
          <w:b w:val="false"/>
          <w:i w:val="false"/>
          <w:color w:val="000000"/>
          <w:sz w:val="28"/>
        </w:rPr>
        <w:t>
      Орындаушы______________________________________ ______________</w:t>
      </w:r>
    </w:p>
    <w:bookmarkEnd w:id="86"/>
    <w:bookmarkStart w:name="z120" w:id="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7"/>
    <w:bookmarkStart w:name="z121" w:id="8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88"/>
    <w:bookmarkStart w:name="z122" w:id="89"/>
    <w:p>
      <w:pPr>
        <w:spacing w:after="0"/>
        <w:ind w:left="0"/>
        <w:jc w:val="both"/>
      </w:pPr>
      <w:r>
        <w:rPr>
          <w:rFonts w:ascii="Times New Roman"/>
          <w:b w:val="false"/>
          <w:i w:val="false"/>
          <w:color w:val="000000"/>
          <w:sz w:val="28"/>
        </w:rPr>
        <w:t>
      _____________________________________ _________________</w:t>
      </w:r>
    </w:p>
    <w:bookmarkEnd w:id="89"/>
    <w:bookmarkStart w:name="z123" w:id="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0"/>
    <w:bookmarkStart w:name="z124" w:id="91"/>
    <w:p>
      <w:pPr>
        <w:spacing w:after="0"/>
        <w:ind w:left="0"/>
        <w:jc w:val="both"/>
      </w:pPr>
      <w:r>
        <w:rPr>
          <w:rFonts w:ascii="Times New Roman"/>
          <w:b w:val="false"/>
          <w:i w:val="false"/>
          <w:color w:val="000000"/>
          <w:sz w:val="28"/>
        </w:rPr>
        <w:t>
      Бірінші басшы немесе есепке қол қоюға уәкілетті адам</w:t>
      </w:r>
    </w:p>
    <w:bookmarkEnd w:id="91"/>
    <w:bookmarkStart w:name="z125" w:id="92"/>
    <w:p>
      <w:pPr>
        <w:spacing w:after="0"/>
        <w:ind w:left="0"/>
        <w:jc w:val="both"/>
      </w:pPr>
      <w:r>
        <w:rPr>
          <w:rFonts w:ascii="Times New Roman"/>
          <w:b w:val="false"/>
          <w:i w:val="false"/>
          <w:color w:val="000000"/>
          <w:sz w:val="28"/>
        </w:rPr>
        <w:t>
      ________________________________________ ________________</w:t>
      </w:r>
    </w:p>
    <w:bookmarkEnd w:id="92"/>
    <w:bookmarkStart w:name="z126" w:id="93"/>
    <w:p>
      <w:pPr>
        <w:spacing w:after="0"/>
        <w:ind w:left="0"/>
        <w:jc w:val="both"/>
      </w:pPr>
      <w:r>
        <w:rPr>
          <w:rFonts w:ascii="Times New Roman"/>
          <w:b w:val="false"/>
          <w:i w:val="false"/>
          <w:color w:val="000000"/>
          <w:sz w:val="28"/>
        </w:rPr>
        <w:t>
      тегі, аты және әкесінің аты (ол болған жағдайда) қолы</w:t>
      </w:r>
    </w:p>
    <w:bookmarkEnd w:id="93"/>
    <w:bookmarkStart w:name="z127" w:id="94"/>
    <w:p>
      <w:pPr>
        <w:spacing w:after="0"/>
        <w:ind w:left="0"/>
        <w:jc w:val="both"/>
      </w:pPr>
      <w:r>
        <w:rPr>
          <w:rFonts w:ascii="Times New Roman"/>
          <w:b w:val="false"/>
          <w:i w:val="false"/>
          <w:color w:val="000000"/>
          <w:sz w:val="28"/>
        </w:rPr>
        <w:t>
      Күні: 20___ жылғы "____" ______________</w:t>
      </w:r>
    </w:p>
    <w:bookmarkEnd w:id="94"/>
    <w:bookmarkStart w:name="z128" w:id="95"/>
    <w:p>
      <w:pPr>
        <w:spacing w:after="0"/>
        <w:ind w:left="0"/>
        <w:jc w:val="both"/>
      </w:pPr>
      <w:r>
        <w:rPr>
          <w:rFonts w:ascii="Times New Roman"/>
          <w:b w:val="false"/>
          <w:i w:val="false"/>
          <w:color w:val="000000"/>
          <w:sz w:val="28"/>
        </w:rPr>
        <w:t>
      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(немесе) пайдаланбай</w:t>
            </w:r>
            <w:r>
              <w:br/>
            </w:r>
            <w:r>
              <w:rPr>
                <w:rFonts w:ascii="Times New Roman"/>
                <w:b w:val="false"/>
                <w:i w:val="false"/>
                <w:color w:val="000000"/>
                <w:sz w:val="20"/>
              </w:rPr>
              <w:t>жүргізілген аударымдар бойынша шетел валютасындағы</w:t>
            </w:r>
            <w:r>
              <w:br/>
            </w:r>
            <w:r>
              <w:rPr>
                <w:rFonts w:ascii="Times New Roman"/>
                <w:b w:val="false"/>
                <w:i w:val="false"/>
                <w:color w:val="000000"/>
                <w:sz w:val="20"/>
              </w:rPr>
              <w:t>ақша қозғалысы туралы</w:t>
            </w:r>
            <w:r>
              <w:br/>
            </w:r>
            <w:r>
              <w:rPr>
                <w:rFonts w:ascii="Times New Roman"/>
                <w:b w:val="false"/>
                <w:i w:val="false"/>
                <w:color w:val="000000"/>
                <w:sz w:val="20"/>
              </w:rPr>
              <w:t>жиынтық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0" w:id="96"/>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w:t>
      </w:r>
    </w:p>
    <w:bookmarkEnd w:id="96"/>
    <w:bookmarkStart w:name="z131" w:id="9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7"/>
    <w:bookmarkStart w:name="z132" w:id="98"/>
    <w:p>
      <w:pPr>
        <w:spacing w:after="0"/>
        <w:ind w:left="0"/>
        <w:jc w:val="left"/>
      </w:pPr>
      <w:r>
        <w:rPr>
          <w:rFonts w:ascii="Times New Roman"/>
          <w:b/>
          <w:i w:val="false"/>
          <w:color w:val="000000"/>
        </w:rPr>
        <w:t xml:space="preserve"> 1-тарау. Жалпы ережелер</w:t>
      </w:r>
    </w:p>
    <w:bookmarkEnd w:id="98"/>
    <w:bookmarkStart w:name="z133" w:id="99"/>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bookmarkEnd w:id="99"/>
    <w:bookmarkStart w:name="z134" w:id="100"/>
    <w:p>
      <w:pPr>
        <w:spacing w:after="0"/>
        <w:ind w:left="0"/>
        <w:jc w:val="both"/>
      </w:pPr>
      <w:r>
        <w:rPr>
          <w:rFonts w:ascii="Times New Roman"/>
          <w:b w:val="false"/>
          <w:i w:val="false"/>
          <w:color w:val="000000"/>
          <w:sz w:val="28"/>
        </w:rPr>
        <w:t>
      2.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bookmarkEnd w:id="100"/>
    <w:bookmarkStart w:name="z135" w:id="101"/>
    <w:p>
      <w:pPr>
        <w:spacing w:after="0"/>
        <w:ind w:left="0"/>
        <w:jc w:val="both"/>
      </w:pPr>
      <w:r>
        <w:rPr>
          <w:rFonts w:ascii="Times New Roman"/>
          <w:b w:val="false"/>
          <w:i w:val="false"/>
          <w:color w:val="000000"/>
          <w:sz w:val="28"/>
        </w:rPr>
        <w:t>
      3. 1-нысан мынадай екі бөлімнен тұрады:</w:t>
      </w:r>
    </w:p>
    <w:bookmarkEnd w:id="101"/>
    <w:bookmarkStart w:name="z136" w:id="102"/>
    <w:p>
      <w:pPr>
        <w:spacing w:after="0"/>
        <w:ind w:left="0"/>
        <w:jc w:val="both"/>
      </w:pPr>
      <w:r>
        <w:rPr>
          <w:rFonts w:ascii="Times New Roman"/>
          <w:b w:val="false"/>
          <w:i w:val="false"/>
          <w:color w:val="000000"/>
          <w:sz w:val="28"/>
        </w:rPr>
        <w:t>
      1-бөлім – Шетел валютасының клиенттер пайдасына түсуі;</w:t>
      </w:r>
    </w:p>
    <w:bookmarkEnd w:id="102"/>
    <w:bookmarkStart w:name="z137" w:id="103"/>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End w:id="103"/>
    <w:bookmarkStart w:name="z138" w:id="104"/>
    <w:p>
      <w:pPr>
        <w:spacing w:after="0"/>
        <w:ind w:left="0"/>
        <w:jc w:val="both"/>
      </w:pPr>
      <w:r>
        <w:rPr>
          <w:rFonts w:ascii="Times New Roman"/>
          <w:b w:val="false"/>
          <w:i w:val="false"/>
          <w:color w:val="000000"/>
          <w:sz w:val="28"/>
        </w:rPr>
        <w:t>
      4. 1-нысандағы деректер Қазақстан Республикасының ұлттық валютасы – теңгемен көрсетіледі.</w:t>
      </w:r>
    </w:p>
    <w:bookmarkEnd w:id="104"/>
    <w:bookmarkStart w:name="z139" w:id="105"/>
    <w:p>
      <w:pPr>
        <w:spacing w:after="0"/>
        <w:ind w:left="0"/>
        <w:jc w:val="both"/>
      </w:pPr>
      <w:r>
        <w:rPr>
          <w:rFonts w:ascii="Times New Roman"/>
          <w:b w:val="false"/>
          <w:i w:val="false"/>
          <w:color w:val="000000"/>
          <w:sz w:val="28"/>
        </w:rPr>
        <w:t xml:space="preserve">
      5.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қаулысымен және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105"/>
    <w:bookmarkStart w:name="z140" w:id="106"/>
    <w:p>
      <w:pPr>
        <w:spacing w:after="0"/>
        <w:ind w:left="0"/>
        <w:jc w:val="both"/>
      </w:pPr>
      <w:r>
        <w:rPr>
          <w:rFonts w:ascii="Times New Roman"/>
          <w:b w:val="false"/>
          <w:i w:val="false"/>
          <w:color w:val="000000"/>
          <w:sz w:val="28"/>
        </w:rPr>
        <w:t>
      6.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06"/>
    <w:bookmarkStart w:name="z141" w:id="107"/>
    <w:p>
      <w:pPr>
        <w:spacing w:after="0"/>
        <w:ind w:left="0"/>
        <w:jc w:val="left"/>
      </w:pPr>
      <w:r>
        <w:rPr>
          <w:rFonts w:ascii="Times New Roman"/>
          <w:b/>
          <w:i w:val="false"/>
          <w:color w:val="000000"/>
        </w:rPr>
        <w:t xml:space="preserve"> 2-тарау. 1-нысанды толтыру бойынша түсіндірме</w:t>
      </w:r>
    </w:p>
    <w:bookmarkEnd w:id="107"/>
    <w:bookmarkStart w:name="z142" w:id="108"/>
    <w:p>
      <w:pPr>
        <w:spacing w:after="0"/>
        <w:ind w:left="0"/>
        <w:jc w:val="both"/>
      </w:pPr>
      <w:r>
        <w:rPr>
          <w:rFonts w:ascii="Times New Roman"/>
          <w:b w:val="false"/>
          <w:i w:val="false"/>
          <w:color w:val="000000"/>
          <w:sz w:val="28"/>
        </w:rPr>
        <w:t>
      7. 1-нысанды толтыру кезінде мынадай талаптардың орындалуы қамтамасыз етіледі:</w:t>
      </w:r>
    </w:p>
    <w:bookmarkEnd w:id="108"/>
    <w:bookmarkStart w:name="z143" w:id="109"/>
    <w:p>
      <w:pPr>
        <w:spacing w:after="0"/>
        <w:ind w:left="0"/>
        <w:jc w:val="both"/>
      </w:pPr>
      <w:r>
        <w:rPr>
          <w:rFonts w:ascii="Times New Roman"/>
          <w:b w:val="false"/>
          <w:i w:val="false"/>
          <w:color w:val="000000"/>
          <w:sz w:val="28"/>
        </w:rPr>
        <w:t>
      1-баған барлық жолдар бойынша 2, 3, 4, 5-бағандардағы сомаға тең;</w:t>
      </w:r>
    </w:p>
    <w:bookmarkEnd w:id="109"/>
    <w:bookmarkStart w:name="z144" w:id="110"/>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bookmarkEnd w:id="110"/>
    <w:bookmarkStart w:name="z145" w:id="111"/>
    <w:p>
      <w:pPr>
        <w:spacing w:after="0"/>
        <w:ind w:left="0"/>
        <w:jc w:val="both"/>
      </w:pPr>
      <w:r>
        <w:rPr>
          <w:rFonts w:ascii="Times New Roman"/>
          <w:b w:val="false"/>
          <w:i w:val="false"/>
          <w:color w:val="000000"/>
          <w:sz w:val="28"/>
        </w:rPr>
        <w:t>
      коды 11000 жол = коды 11100 жол + коды 11200 жол;</w:t>
      </w:r>
    </w:p>
    <w:bookmarkEnd w:id="111"/>
    <w:bookmarkStart w:name="z146" w:id="112"/>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bookmarkEnd w:id="112"/>
    <w:bookmarkStart w:name="z147" w:id="113"/>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bookmarkEnd w:id="113"/>
    <w:bookmarkStart w:name="z148" w:id="114"/>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bookmarkEnd w:id="114"/>
    <w:bookmarkStart w:name="z149" w:id="115"/>
    <w:p>
      <w:pPr>
        <w:spacing w:after="0"/>
        <w:ind w:left="0"/>
        <w:jc w:val="both"/>
      </w:pPr>
      <w:r>
        <w:rPr>
          <w:rFonts w:ascii="Times New Roman"/>
          <w:b w:val="false"/>
          <w:i w:val="false"/>
          <w:color w:val="000000"/>
          <w:sz w:val="28"/>
        </w:rPr>
        <w:t>
      коды 13000 жол = коды 13001 жол + коды 13002 жол;</w:t>
      </w:r>
    </w:p>
    <w:bookmarkEnd w:id="115"/>
    <w:bookmarkStart w:name="z150" w:id="116"/>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bookmarkEnd w:id="116"/>
    <w:bookmarkStart w:name="z151" w:id="117"/>
    <w:p>
      <w:pPr>
        <w:spacing w:after="0"/>
        <w:ind w:left="0"/>
        <w:jc w:val="both"/>
      </w:pPr>
      <w:r>
        <w:rPr>
          <w:rFonts w:ascii="Times New Roman"/>
          <w:b w:val="false"/>
          <w:i w:val="false"/>
          <w:color w:val="000000"/>
          <w:sz w:val="28"/>
        </w:rPr>
        <w:t>
      коды 14000 жол = коды 14100 жол + коды 14200 жол;</w:t>
      </w:r>
    </w:p>
    <w:bookmarkEnd w:id="117"/>
    <w:bookmarkStart w:name="z152" w:id="118"/>
    <w:p>
      <w:pPr>
        <w:spacing w:after="0"/>
        <w:ind w:left="0"/>
        <w:jc w:val="both"/>
      </w:pPr>
      <w:r>
        <w:rPr>
          <w:rFonts w:ascii="Times New Roman"/>
          <w:b w:val="false"/>
          <w:i w:val="false"/>
          <w:color w:val="000000"/>
          <w:sz w:val="28"/>
        </w:rPr>
        <w:t>
      коды 15000 жол = коды 15100 жол + коды 15200 жол;</w:t>
      </w:r>
    </w:p>
    <w:bookmarkEnd w:id="118"/>
    <w:bookmarkStart w:name="z153" w:id="119"/>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bookmarkEnd w:id="119"/>
    <w:bookmarkStart w:name="z154" w:id="120"/>
    <w:p>
      <w:pPr>
        <w:spacing w:after="0"/>
        <w:ind w:left="0"/>
        <w:jc w:val="both"/>
      </w:pPr>
      <w:r>
        <w:rPr>
          <w:rFonts w:ascii="Times New Roman"/>
          <w:b w:val="false"/>
          <w:i w:val="false"/>
          <w:color w:val="000000"/>
          <w:sz w:val="28"/>
        </w:rPr>
        <w:t>
      коды 21000 жол = коды 21100 жол + коды 21200 жол;</w:t>
      </w:r>
    </w:p>
    <w:bookmarkEnd w:id="120"/>
    <w:bookmarkStart w:name="z155" w:id="121"/>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bookmarkEnd w:id="121"/>
    <w:bookmarkStart w:name="z156" w:id="122"/>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bookmarkEnd w:id="122"/>
    <w:bookmarkStart w:name="z157" w:id="123"/>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bookmarkEnd w:id="123"/>
    <w:bookmarkStart w:name="z158" w:id="124"/>
    <w:p>
      <w:pPr>
        <w:spacing w:after="0"/>
        <w:ind w:left="0"/>
        <w:jc w:val="both"/>
      </w:pPr>
      <w:r>
        <w:rPr>
          <w:rFonts w:ascii="Times New Roman"/>
          <w:b w:val="false"/>
          <w:i w:val="false"/>
          <w:color w:val="000000"/>
          <w:sz w:val="28"/>
        </w:rPr>
        <w:t>
      коды 23000 жол = коды 23001 жол + коды 23002 жол;</w:t>
      </w:r>
    </w:p>
    <w:bookmarkEnd w:id="124"/>
    <w:bookmarkStart w:name="z159" w:id="125"/>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bookmarkEnd w:id="125"/>
    <w:bookmarkStart w:name="z160" w:id="126"/>
    <w:p>
      <w:pPr>
        <w:spacing w:after="0"/>
        <w:ind w:left="0"/>
        <w:jc w:val="both"/>
      </w:pPr>
      <w:r>
        <w:rPr>
          <w:rFonts w:ascii="Times New Roman"/>
          <w:b w:val="false"/>
          <w:i w:val="false"/>
          <w:color w:val="000000"/>
          <w:sz w:val="28"/>
        </w:rPr>
        <w:t>
      коды 24000 жол = коды 24100 жол + коды 24200 жол;</w:t>
      </w:r>
    </w:p>
    <w:bookmarkEnd w:id="126"/>
    <w:bookmarkStart w:name="z161" w:id="127"/>
    <w:p>
      <w:pPr>
        <w:spacing w:after="0"/>
        <w:ind w:left="0"/>
        <w:jc w:val="both"/>
      </w:pPr>
      <w:r>
        <w:rPr>
          <w:rFonts w:ascii="Times New Roman"/>
          <w:b w:val="false"/>
          <w:i w:val="false"/>
          <w:color w:val="000000"/>
          <w:sz w:val="28"/>
        </w:rPr>
        <w:t>
      коды 25000 жол = коды 25100 жол + коды 25200 жол.</w:t>
      </w:r>
    </w:p>
    <w:bookmarkEnd w:id="127"/>
    <w:bookmarkStart w:name="z162" w:id="128"/>
    <w:p>
      <w:pPr>
        <w:spacing w:after="0"/>
        <w:ind w:left="0"/>
        <w:jc w:val="both"/>
      </w:pPr>
      <w:r>
        <w:rPr>
          <w:rFonts w:ascii="Times New Roman"/>
          <w:b w:val="false"/>
          <w:i w:val="false"/>
          <w:color w:val="000000"/>
          <w:sz w:val="28"/>
        </w:rPr>
        <w:t>
      8. 1-нысанға деректерді түзету (өзгерістер, толықтырулар) есепті айдан кейінгі айдың 20 (жиырмасыншы) күніне дейін (қоса алғанда) енгізіледі.</w:t>
      </w:r>
    </w:p>
    <w:bookmarkEnd w:id="128"/>
    <w:bookmarkStart w:name="z163" w:id="129"/>
    <w:p>
      <w:pPr>
        <w:spacing w:after="0"/>
        <w:ind w:left="0"/>
        <w:jc w:val="both"/>
      </w:pPr>
      <w:r>
        <w:rPr>
          <w:rFonts w:ascii="Times New Roman"/>
          <w:b w:val="false"/>
          <w:i w:val="false"/>
          <w:color w:val="000000"/>
          <w:sz w:val="28"/>
        </w:rPr>
        <w:t>
      9. Есепті кезеңде ақпарат болмаған жағдайда 1-нысан нөлдік мәндермен ұсынылады.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30"/>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0"/>
    <w:bookmarkStart w:name="z169" w:id="13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1"/>
    <w:bookmarkStart w:name="z170" w:id="132"/>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bookmarkEnd w:id="132"/>
    <w:bookmarkStart w:name="z171" w:id="13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bookmarkEnd w:id="133"/>
    <w:bookmarkStart w:name="z172" w:id="134"/>
    <w:p>
      <w:pPr>
        <w:spacing w:after="0"/>
        <w:ind w:left="0"/>
        <w:jc w:val="both"/>
      </w:pPr>
      <w:r>
        <w:rPr>
          <w:rFonts w:ascii="Times New Roman"/>
          <w:b w:val="false"/>
          <w:i w:val="false"/>
          <w:color w:val="000000"/>
          <w:sz w:val="28"/>
        </w:rPr>
        <w:t>
      Кезеңділігі: ай сайын</w:t>
      </w:r>
    </w:p>
    <w:bookmarkEnd w:id="134"/>
    <w:bookmarkStart w:name="z173" w:id="135"/>
    <w:p>
      <w:pPr>
        <w:spacing w:after="0"/>
        <w:ind w:left="0"/>
        <w:jc w:val="both"/>
      </w:pPr>
      <w:r>
        <w:rPr>
          <w:rFonts w:ascii="Times New Roman"/>
          <w:b w:val="false"/>
          <w:i w:val="false"/>
          <w:color w:val="000000"/>
          <w:sz w:val="28"/>
        </w:rPr>
        <w:t>
      Есепті кезеңі: 20___ жылғы "___" ______________ жағдай бойынша</w:t>
      </w:r>
    </w:p>
    <w:bookmarkEnd w:id="135"/>
    <w:bookmarkStart w:name="z174" w:id="1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bookmarkEnd w:id="136"/>
    <w:bookmarkStart w:name="z175" w:id="1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137"/>
    <w:bookmarkStart w:name="z176" w:id="138"/>
    <w:p>
      <w:pPr>
        <w:spacing w:after="0"/>
        <w:ind w:left="0"/>
        <w:jc w:val="both"/>
      </w:pPr>
      <w:r>
        <w:rPr>
          <w:rFonts w:ascii="Times New Roman"/>
          <w:b w:val="false"/>
          <w:i w:val="false"/>
          <w:color w:val="000000"/>
          <w:sz w:val="28"/>
        </w:rPr>
        <w:t>
      БСН: ________________</w:t>
      </w:r>
    </w:p>
    <w:bookmarkEnd w:id="138"/>
    <w:bookmarkStart w:name="z177" w:id="139"/>
    <w:p>
      <w:pPr>
        <w:spacing w:after="0"/>
        <w:ind w:left="0"/>
        <w:jc w:val="both"/>
      </w:pPr>
      <w:r>
        <w:rPr>
          <w:rFonts w:ascii="Times New Roman"/>
          <w:b w:val="false"/>
          <w:i w:val="false"/>
          <w:color w:val="000000"/>
          <w:sz w:val="28"/>
        </w:rPr>
        <w:t>
      Жинау әдісі: электрондық түрде</w:t>
      </w:r>
    </w:p>
    <w:bookmarkEnd w:id="139"/>
    <w:bookmarkStart w:name="z178" w:id="140"/>
    <w:p>
      <w:pPr>
        <w:spacing w:after="0"/>
        <w:ind w:left="0"/>
        <w:jc w:val="left"/>
      </w:pPr>
      <w:r>
        <w:rPr>
          <w:rFonts w:ascii="Times New Roman"/>
          <w:b/>
          <w:i w:val="false"/>
          <w:color w:val="000000"/>
        </w:rPr>
        <w:t xml:space="preserve"> 1-бөлім. Банк операциялары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41"/>
    <w:p>
      <w:pPr>
        <w:spacing w:after="0"/>
        <w:ind w:left="0"/>
        <w:jc w:val="left"/>
      </w:pPr>
      <w:r>
        <w:rPr>
          <w:rFonts w:ascii="Times New Roman"/>
          <w:b/>
          <w:i w:val="false"/>
          <w:color w:val="000000"/>
        </w:rPr>
        <w:t xml:space="preserve"> 2-бөлім. Банк клиенттерінің операциялары</w:t>
      </w:r>
    </w:p>
    <w:bookmarkEnd w:id="141"/>
    <w:bookmarkStart w:name="z180" w:id="142"/>
    <w:p>
      <w:pPr>
        <w:spacing w:after="0"/>
        <w:ind w:left="0"/>
        <w:jc w:val="both"/>
      </w:pPr>
      <w:r>
        <w:rPr>
          <w:rFonts w:ascii="Times New Roman"/>
          <w:b w:val="false"/>
          <w:i w:val="false"/>
          <w:color w:val="000000"/>
          <w:sz w:val="28"/>
        </w:rPr>
        <w:t>
      теңгемен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1" w:id="143"/>
    <w:p>
      <w:pPr>
        <w:spacing w:after="0"/>
        <w:ind w:left="0"/>
        <w:jc w:val="both"/>
      </w:pPr>
      <w:r>
        <w:rPr>
          <w:rFonts w:ascii="Times New Roman"/>
          <w:b w:val="false"/>
          <w:i w:val="false"/>
          <w:color w:val="000000"/>
          <w:sz w:val="28"/>
        </w:rPr>
        <w:t>
      Атауы _________________ Мекенжайы ________________________</w:t>
      </w:r>
    </w:p>
    <w:bookmarkEnd w:id="143"/>
    <w:bookmarkStart w:name="z182" w:id="144"/>
    <w:p>
      <w:pPr>
        <w:spacing w:after="0"/>
        <w:ind w:left="0"/>
        <w:jc w:val="both"/>
      </w:pPr>
      <w:r>
        <w:rPr>
          <w:rFonts w:ascii="Times New Roman"/>
          <w:b w:val="false"/>
          <w:i w:val="false"/>
          <w:color w:val="000000"/>
          <w:sz w:val="28"/>
        </w:rPr>
        <w:t>
      Телефоны __________________________</w:t>
      </w:r>
    </w:p>
    <w:bookmarkEnd w:id="144"/>
    <w:bookmarkStart w:name="z183" w:id="145"/>
    <w:p>
      <w:pPr>
        <w:spacing w:after="0"/>
        <w:ind w:left="0"/>
        <w:jc w:val="both"/>
      </w:pPr>
      <w:r>
        <w:rPr>
          <w:rFonts w:ascii="Times New Roman"/>
          <w:b w:val="false"/>
          <w:i w:val="false"/>
          <w:color w:val="000000"/>
          <w:sz w:val="28"/>
        </w:rPr>
        <w:t>
      Электрондық пошта мекенжайы ___________________________________</w:t>
      </w:r>
    </w:p>
    <w:bookmarkEnd w:id="145"/>
    <w:bookmarkStart w:name="z184" w:id="146"/>
    <w:p>
      <w:pPr>
        <w:spacing w:after="0"/>
        <w:ind w:left="0"/>
        <w:jc w:val="both"/>
      </w:pPr>
      <w:r>
        <w:rPr>
          <w:rFonts w:ascii="Times New Roman"/>
          <w:b w:val="false"/>
          <w:i w:val="false"/>
          <w:color w:val="000000"/>
          <w:sz w:val="28"/>
        </w:rPr>
        <w:t>
      Орындаушы ________________________________________ ____________</w:t>
      </w:r>
    </w:p>
    <w:bookmarkEnd w:id="146"/>
    <w:bookmarkStart w:name="z185" w:id="1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7"/>
    <w:bookmarkStart w:name="z186" w:id="148"/>
    <w:p>
      <w:pPr>
        <w:spacing w:after="0"/>
        <w:ind w:left="0"/>
        <w:jc w:val="both"/>
      </w:pPr>
      <w:r>
        <w:rPr>
          <w:rFonts w:ascii="Times New Roman"/>
          <w:b w:val="false"/>
          <w:i w:val="false"/>
          <w:color w:val="000000"/>
          <w:sz w:val="28"/>
        </w:rPr>
        <w:t>
      Бас бухгалтер немесе есепке қол қоюға уәкілетті адам</w:t>
      </w:r>
    </w:p>
    <w:bookmarkEnd w:id="148"/>
    <w:bookmarkStart w:name="z187" w:id="149"/>
    <w:p>
      <w:pPr>
        <w:spacing w:after="0"/>
        <w:ind w:left="0"/>
        <w:jc w:val="both"/>
      </w:pPr>
      <w:r>
        <w:rPr>
          <w:rFonts w:ascii="Times New Roman"/>
          <w:b w:val="false"/>
          <w:i w:val="false"/>
          <w:color w:val="000000"/>
          <w:sz w:val="28"/>
        </w:rPr>
        <w:t>
      ____________________________________ ___________________</w:t>
      </w:r>
    </w:p>
    <w:bookmarkEnd w:id="149"/>
    <w:bookmarkStart w:name="z188" w:id="150"/>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150"/>
    <w:bookmarkStart w:name="z189" w:id="151"/>
    <w:p>
      <w:pPr>
        <w:spacing w:after="0"/>
        <w:ind w:left="0"/>
        <w:jc w:val="both"/>
      </w:pPr>
      <w:r>
        <w:rPr>
          <w:rFonts w:ascii="Times New Roman"/>
          <w:b w:val="false"/>
          <w:i w:val="false"/>
          <w:color w:val="000000"/>
          <w:sz w:val="28"/>
        </w:rPr>
        <w:t>
      Бірінші басшы немесе есепке қол қоюға уәкілетті адам</w:t>
      </w:r>
    </w:p>
    <w:bookmarkEnd w:id="151"/>
    <w:bookmarkStart w:name="z190" w:id="152"/>
    <w:p>
      <w:pPr>
        <w:spacing w:after="0"/>
        <w:ind w:left="0"/>
        <w:jc w:val="both"/>
      </w:pPr>
      <w:r>
        <w:rPr>
          <w:rFonts w:ascii="Times New Roman"/>
          <w:b w:val="false"/>
          <w:i w:val="false"/>
          <w:color w:val="000000"/>
          <w:sz w:val="28"/>
        </w:rPr>
        <w:t>
      _____________________________________________ ________________</w:t>
      </w:r>
    </w:p>
    <w:bookmarkEnd w:id="152"/>
    <w:bookmarkStart w:name="z191" w:id="153"/>
    <w:p>
      <w:pPr>
        <w:spacing w:after="0"/>
        <w:ind w:left="0"/>
        <w:jc w:val="both"/>
      </w:pPr>
      <w:r>
        <w:rPr>
          <w:rFonts w:ascii="Times New Roman"/>
          <w:b w:val="false"/>
          <w:i w:val="false"/>
          <w:color w:val="000000"/>
          <w:sz w:val="28"/>
        </w:rPr>
        <w:t>
      тегі, аты және әкесінің аты (ол болған жағдайда) қолы</w:t>
      </w:r>
    </w:p>
    <w:bookmarkEnd w:id="153"/>
    <w:bookmarkStart w:name="z192" w:id="154"/>
    <w:p>
      <w:pPr>
        <w:spacing w:after="0"/>
        <w:ind w:left="0"/>
        <w:jc w:val="both"/>
      </w:pPr>
      <w:r>
        <w:rPr>
          <w:rFonts w:ascii="Times New Roman"/>
          <w:b w:val="false"/>
          <w:i w:val="false"/>
          <w:color w:val="000000"/>
          <w:sz w:val="28"/>
        </w:rPr>
        <w:t>
      Күні 20___ жылғы "____" ______________</w:t>
      </w:r>
    </w:p>
    <w:bookmarkEnd w:id="154"/>
    <w:bookmarkStart w:name="z193" w:id="155"/>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оның</w:t>
            </w:r>
            <w:r>
              <w:br/>
            </w:r>
            <w:r>
              <w:rPr>
                <w:rFonts w:ascii="Times New Roman"/>
                <w:b w:val="false"/>
                <w:i w:val="false"/>
                <w:color w:val="000000"/>
                <w:sz w:val="20"/>
              </w:rPr>
              <w:t>клиенттерінің шетел валютасын</w:t>
            </w:r>
            <w:r>
              <w:br/>
            </w:r>
            <w:r>
              <w:rPr>
                <w:rFonts w:ascii="Times New Roman"/>
                <w:b w:val="false"/>
                <w:i w:val="false"/>
                <w:color w:val="000000"/>
                <w:sz w:val="20"/>
              </w:rPr>
              <w:t>сатып алуы (сатуы)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95" w:id="156"/>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w:t>
      </w:r>
    </w:p>
    <w:bookmarkEnd w:id="156"/>
    <w:bookmarkStart w:name="z196" w:id="15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57"/>
    <w:bookmarkStart w:name="z197" w:id="158"/>
    <w:p>
      <w:pPr>
        <w:spacing w:after="0"/>
        <w:ind w:left="0"/>
        <w:jc w:val="left"/>
      </w:pPr>
      <w:r>
        <w:rPr>
          <w:rFonts w:ascii="Times New Roman"/>
          <w:b/>
          <w:i w:val="false"/>
          <w:color w:val="000000"/>
        </w:rPr>
        <w:t xml:space="preserve"> 1-тарау. Жалпы ережелер</w:t>
      </w:r>
    </w:p>
    <w:bookmarkEnd w:id="158"/>
    <w:bookmarkStart w:name="z198" w:id="159"/>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bookmarkEnd w:id="159"/>
    <w:bookmarkStart w:name="z199" w:id="160"/>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"Қазпошта" акционерлік қоғамы"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w:t>
      </w:r>
    </w:p>
    <w:bookmarkEnd w:id="160"/>
    <w:bookmarkStart w:name="z200" w:id="161"/>
    <w:p>
      <w:pPr>
        <w:spacing w:after="0"/>
        <w:ind w:left="0"/>
        <w:jc w:val="both"/>
      </w:pPr>
      <w:r>
        <w:rPr>
          <w:rFonts w:ascii="Times New Roman"/>
          <w:b w:val="false"/>
          <w:i w:val="false"/>
          <w:color w:val="000000"/>
          <w:sz w:val="28"/>
        </w:rPr>
        <w:t>
      3.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161"/>
    <w:bookmarkStart w:name="z201" w:id="162"/>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bookmarkEnd w:id="162"/>
    <w:bookmarkStart w:name="z202" w:id="163"/>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163"/>
    <w:bookmarkStart w:name="z203" w:id="164"/>
    <w:p>
      <w:pPr>
        <w:spacing w:after="0"/>
        <w:ind w:left="0"/>
        <w:jc w:val="both"/>
      </w:pPr>
      <w:r>
        <w:rPr>
          <w:rFonts w:ascii="Times New Roman"/>
          <w:b w:val="false"/>
          <w:i w:val="false"/>
          <w:color w:val="000000"/>
          <w:sz w:val="28"/>
        </w:rPr>
        <w:t>
      4.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64"/>
    <w:bookmarkStart w:name="z204" w:id="165"/>
    <w:p>
      <w:pPr>
        <w:spacing w:after="0"/>
        <w:ind w:left="0"/>
        <w:jc w:val="left"/>
      </w:pPr>
      <w:r>
        <w:rPr>
          <w:rFonts w:ascii="Times New Roman"/>
          <w:b/>
          <w:i w:val="false"/>
          <w:color w:val="000000"/>
        </w:rPr>
        <w:t xml:space="preserve"> 2-тарау. 2-нысанды толтыру бойынша түсіндірме</w:t>
      </w:r>
    </w:p>
    <w:bookmarkEnd w:id="165"/>
    <w:bookmarkStart w:name="z205" w:id="166"/>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166"/>
    <w:bookmarkStart w:name="z206" w:id="167"/>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bookmarkEnd w:id="167"/>
    <w:bookmarkStart w:name="z207" w:id="168"/>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168"/>
    <w:bookmarkStart w:name="z208" w:id="169"/>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169"/>
    <w:bookmarkStart w:name="z209" w:id="170"/>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End w:id="170"/>
    <w:bookmarkStart w:name="z210" w:id="171"/>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bookmarkEnd w:id="171"/>
    <w:bookmarkStart w:name="z211" w:id="172"/>
    <w:p>
      <w:pPr>
        <w:spacing w:after="0"/>
        <w:ind w:left="0"/>
        <w:jc w:val="both"/>
      </w:pPr>
      <w:r>
        <w:rPr>
          <w:rFonts w:ascii="Times New Roman"/>
          <w:b w:val="false"/>
          <w:i w:val="false"/>
          <w:color w:val="000000"/>
          <w:sz w:val="28"/>
        </w:rPr>
        <w:t>
      коды 110000 жол &gt;= коды 110001 жол + коды 110002 жол + коды 110003 жол;</w:t>
      </w:r>
    </w:p>
    <w:bookmarkEnd w:id="172"/>
    <w:bookmarkStart w:name="z212" w:id="173"/>
    <w:p>
      <w:pPr>
        <w:spacing w:after="0"/>
        <w:ind w:left="0"/>
        <w:jc w:val="both"/>
      </w:pPr>
      <w:r>
        <w:rPr>
          <w:rFonts w:ascii="Times New Roman"/>
          <w:b w:val="false"/>
          <w:i w:val="false"/>
          <w:color w:val="000000"/>
          <w:sz w:val="28"/>
        </w:rPr>
        <w:t>
      коды 120000 жол &gt;= коды 120001 жол + коды 120002 жол + коды 120003 жол;</w:t>
      </w:r>
    </w:p>
    <w:bookmarkEnd w:id="173"/>
    <w:bookmarkStart w:name="z213" w:id="174"/>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bookmarkEnd w:id="174"/>
    <w:bookmarkStart w:name="z214" w:id="175"/>
    <w:p>
      <w:pPr>
        <w:spacing w:after="0"/>
        <w:ind w:left="0"/>
        <w:jc w:val="both"/>
      </w:pPr>
      <w:r>
        <w:rPr>
          <w:rFonts w:ascii="Times New Roman"/>
          <w:b w:val="false"/>
          <w:i w:val="false"/>
          <w:color w:val="000000"/>
          <w:sz w:val="28"/>
        </w:rPr>
        <w:t>
      коды 210000 жол = коды 211000 жол + коды 212000 жол;</w:t>
      </w:r>
    </w:p>
    <w:bookmarkEnd w:id="175"/>
    <w:bookmarkStart w:name="z215" w:id="176"/>
    <w:p>
      <w:pPr>
        <w:spacing w:after="0"/>
        <w:ind w:left="0"/>
        <w:jc w:val="both"/>
      </w:pPr>
      <w:r>
        <w:rPr>
          <w:rFonts w:ascii="Times New Roman"/>
          <w:b w:val="false"/>
          <w:i w:val="false"/>
          <w:color w:val="000000"/>
          <w:sz w:val="28"/>
        </w:rPr>
        <w:t>
      коды 211000 жол &gt;= коды 211400 жол;</w:t>
      </w:r>
    </w:p>
    <w:bookmarkEnd w:id="176"/>
    <w:bookmarkStart w:name="z216" w:id="177"/>
    <w:p>
      <w:pPr>
        <w:spacing w:after="0"/>
        <w:ind w:left="0"/>
        <w:jc w:val="both"/>
      </w:pPr>
      <w:r>
        <w:rPr>
          <w:rFonts w:ascii="Times New Roman"/>
          <w:b w:val="false"/>
          <w:i w:val="false"/>
          <w:color w:val="000000"/>
          <w:sz w:val="28"/>
        </w:rPr>
        <w:t>
      коды 212000 жол &gt;= коды 212400 жол;</w:t>
      </w:r>
    </w:p>
    <w:bookmarkEnd w:id="177"/>
    <w:bookmarkStart w:name="z217" w:id="178"/>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bookmarkEnd w:id="178"/>
    <w:bookmarkStart w:name="z218" w:id="179"/>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bookmarkEnd w:id="179"/>
    <w:bookmarkStart w:name="z219" w:id="180"/>
    <w:p>
      <w:pPr>
        <w:spacing w:after="0"/>
        <w:ind w:left="0"/>
        <w:jc w:val="both"/>
      </w:pPr>
      <w:r>
        <w:rPr>
          <w:rFonts w:ascii="Times New Roman"/>
          <w:b w:val="false"/>
          <w:i w:val="false"/>
          <w:color w:val="000000"/>
          <w:sz w:val="28"/>
        </w:rPr>
        <w:t>
      коды 220000 жол = коды 221000 жол + коды 222000 жол;</w:t>
      </w:r>
    </w:p>
    <w:bookmarkEnd w:id="180"/>
    <w:bookmarkStart w:name="z220" w:id="181"/>
    <w:p>
      <w:pPr>
        <w:spacing w:after="0"/>
        <w:ind w:left="0"/>
        <w:jc w:val="both"/>
      </w:pPr>
      <w:r>
        <w:rPr>
          <w:rFonts w:ascii="Times New Roman"/>
          <w:b w:val="false"/>
          <w:i w:val="false"/>
          <w:color w:val="000000"/>
          <w:sz w:val="28"/>
        </w:rPr>
        <w:t>
      коды 221000 жол &gt;= коды 221400 жол;</w:t>
      </w:r>
    </w:p>
    <w:bookmarkEnd w:id="181"/>
    <w:bookmarkStart w:name="z221" w:id="182"/>
    <w:p>
      <w:pPr>
        <w:spacing w:after="0"/>
        <w:ind w:left="0"/>
        <w:jc w:val="both"/>
      </w:pPr>
      <w:r>
        <w:rPr>
          <w:rFonts w:ascii="Times New Roman"/>
          <w:b w:val="false"/>
          <w:i w:val="false"/>
          <w:color w:val="000000"/>
          <w:sz w:val="28"/>
        </w:rPr>
        <w:t>
      коды 222000 жол &gt;= коды 222400 жол.</w:t>
      </w:r>
    </w:p>
    <w:bookmarkEnd w:id="182"/>
    <w:bookmarkStart w:name="z222" w:id="183"/>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bookmarkEnd w:id="183"/>
    <w:bookmarkStart w:name="z223" w:id="184"/>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bookmarkEnd w:id="184"/>
    <w:bookmarkStart w:name="z224" w:id="185"/>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bookmarkEnd w:id="185"/>
    <w:bookmarkStart w:name="z225" w:id="186"/>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bookmarkEnd w:id="186"/>
    <w:bookmarkStart w:name="z226" w:id="187"/>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bookmarkEnd w:id="187"/>
    <w:bookmarkStart w:name="z227" w:id="188"/>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bookmarkEnd w:id="188"/>
    <w:bookmarkStart w:name="z228" w:id="189"/>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bookmarkEnd w:id="189"/>
    <w:bookmarkStart w:name="z229" w:id="190"/>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bookmarkEnd w:id="190"/>
    <w:bookmarkStart w:name="z230" w:id="191"/>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End w:id="191"/>
    <w:bookmarkStart w:name="z231" w:id="192"/>
    <w:p>
      <w:pPr>
        <w:spacing w:after="0"/>
        <w:ind w:left="0"/>
        <w:jc w:val="both"/>
      </w:pPr>
      <w:r>
        <w:rPr>
          <w:rFonts w:ascii="Times New Roman"/>
          <w:b w:val="false"/>
          <w:i w:val="false"/>
          <w:color w:val="000000"/>
          <w:sz w:val="28"/>
        </w:rPr>
        <w:t>
      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bookmarkEnd w:id="192"/>
    <w:bookmarkStart w:name="z232" w:id="193"/>
    <w:p>
      <w:pPr>
        <w:spacing w:after="0"/>
        <w:ind w:left="0"/>
        <w:jc w:val="both"/>
      </w:pPr>
      <w:r>
        <w:rPr>
          <w:rFonts w:ascii="Times New Roman"/>
          <w:b w:val="false"/>
          <w:i w:val="false"/>
          <w:color w:val="000000"/>
          <w:sz w:val="28"/>
        </w:rPr>
        <w:t>
      10. 2-нысанға деректерді түзету (өзгерістер, толықтырулар) есепті айдан кейінгі айдың 20 (жиырмасыншы) күніне дейін (қоса алғанда) енгізіледі.</w:t>
      </w:r>
    </w:p>
    <w:bookmarkEnd w:id="193"/>
    <w:bookmarkStart w:name="z233" w:id="194"/>
    <w:p>
      <w:pPr>
        <w:spacing w:after="0"/>
        <w:ind w:left="0"/>
        <w:jc w:val="both"/>
      </w:pPr>
      <w:r>
        <w:rPr>
          <w:rFonts w:ascii="Times New Roman"/>
          <w:b w:val="false"/>
          <w:i w:val="false"/>
          <w:color w:val="000000"/>
          <w:sz w:val="28"/>
        </w:rPr>
        <w:t>
      11. Есепті кезеңде ақпарат болмаған жағдайда, 2-нысан нөлдік мәндермен ұсынылады.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95"/>
    <w:p>
      <w:pPr>
        <w:spacing w:after="0"/>
        <w:ind w:left="0"/>
        <w:jc w:val="both"/>
      </w:pPr>
      <w:r>
        <w:rPr>
          <w:rFonts w:ascii="Times New Roman"/>
          <w:b w:val="false"/>
          <w:i w:val="false"/>
          <w:color w:val="000000"/>
          <w:sz w:val="28"/>
        </w:rPr>
        <w:t>
      Ұсынылады: Қазақстан Республикасының Ұлттық Банкіне</w:t>
      </w:r>
    </w:p>
    <w:bookmarkEnd w:id="195"/>
    <w:bookmarkStart w:name="z239" w:id="1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196"/>
    <w:bookmarkStart w:name="z240" w:id="197"/>
    <w:p>
      <w:pPr>
        <w:spacing w:after="0"/>
        <w:ind w:left="0"/>
        <w:jc w:val="both"/>
      </w:pPr>
      <w:r>
        <w:rPr>
          <w:rFonts w:ascii="Times New Roman"/>
          <w:b w:val="false"/>
          <w:i w:val="false"/>
          <w:color w:val="000000"/>
          <w:sz w:val="28"/>
        </w:rPr>
        <w:t>
      интернет-ресурсында орналастырылған</w:t>
      </w:r>
    </w:p>
    <w:bookmarkEnd w:id="197"/>
    <w:bookmarkStart w:name="z241" w:id="198"/>
    <w:p>
      <w:pPr>
        <w:spacing w:after="0"/>
        <w:ind w:left="0"/>
        <w:jc w:val="both"/>
      </w:pPr>
      <w:r>
        <w:rPr>
          <w:rFonts w:ascii="Times New Roman"/>
          <w:b w:val="false"/>
          <w:i w:val="false"/>
          <w:color w:val="000000"/>
          <w:sz w:val="28"/>
        </w:rPr>
        <w:t xml:space="preserve">
      Әкімшілік нысанның атауы: клиенттердің шетел валютасындағы банктік </w:t>
      </w:r>
    </w:p>
    <w:bookmarkEnd w:id="198"/>
    <w:bookmarkStart w:name="z242" w:id="199"/>
    <w:p>
      <w:pPr>
        <w:spacing w:after="0"/>
        <w:ind w:left="0"/>
        <w:jc w:val="both"/>
      </w:pPr>
      <w:r>
        <w:rPr>
          <w:rFonts w:ascii="Times New Roman"/>
          <w:b w:val="false"/>
          <w:i w:val="false"/>
          <w:color w:val="000000"/>
          <w:sz w:val="28"/>
        </w:rPr>
        <w:t>
      шоттарындағы ақша қозғалысы туралы есеп</w:t>
      </w:r>
    </w:p>
    <w:bookmarkEnd w:id="199"/>
    <w:bookmarkStart w:name="z243" w:id="20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bookmarkEnd w:id="200"/>
    <w:bookmarkStart w:name="z244" w:id="201"/>
    <w:p>
      <w:pPr>
        <w:spacing w:after="0"/>
        <w:ind w:left="0"/>
        <w:jc w:val="both"/>
      </w:pPr>
      <w:r>
        <w:rPr>
          <w:rFonts w:ascii="Times New Roman"/>
          <w:b w:val="false"/>
          <w:i w:val="false"/>
          <w:color w:val="000000"/>
          <w:sz w:val="28"/>
        </w:rPr>
        <w:t>
      Кезеңділігі: ай сайын</w:t>
      </w:r>
    </w:p>
    <w:bookmarkEnd w:id="201"/>
    <w:bookmarkStart w:name="z245" w:id="202"/>
    <w:p>
      <w:pPr>
        <w:spacing w:after="0"/>
        <w:ind w:left="0"/>
        <w:jc w:val="both"/>
      </w:pPr>
      <w:r>
        <w:rPr>
          <w:rFonts w:ascii="Times New Roman"/>
          <w:b w:val="false"/>
          <w:i w:val="false"/>
          <w:color w:val="000000"/>
          <w:sz w:val="28"/>
        </w:rPr>
        <w:t>
      Есепті кезеңі: 20___ жылғы "___" ______________ жағдай бойынша</w:t>
      </w:r>
    </w:p>
    <w:bookmarkEnd w:id="202"/>
    <w:bookmarkStart w:name="z246" w:id="20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203"/>
    <w:bookmarkStart w:name="z247" w:id="204"/>
    <w:p>
      <w:pPr>
        <w:spacing w:after="0"/>
        <w:ind w:left="0"/>
        <w:jc w:val="both"/>
      </w:pPr>
      <w:r>
        <w:rPr>
          <w:rFonts w:ascii="Times New Roman"/>
          <w:b w:val="false"/>
          <w:i w:val="false"/>
          <w:color w:val="000000"/>
          <w:sz w:val="28"/>
        </w:rPr>
        <w:t xml:space="preserve">
      тобы: екінші деңгейдегі банктер, "Қазақстан Даму Банкі" акционерлік қоғамы, </w:t>
      </w:r>
    </w:p>
    <w:bookmarkEnd w:id="204"/>
    <w:bookmarkStart w:name="z248" w:id="205"/>
    <w:p>
      <w:pPr>
        <w:spacing w:after="0"/>
        <w:ind w:left="0"/>
        <w:jc w:val="both"/>
      </w:pPr>
      <w:r>
        <w:rPr>
          <w:rFonts w:ascii="Times New Roman"/>
          <w:b w:val="false"/>
          <w:i w:val="false"/>
          <w:color w:val="000000"/>
          <w:sz w:val="28"/>
        </w:rPr>
        <w:t>
      "Қазпошта" акционерлік қоғамы</w:t>
      </w:r>
    </w:p>
    <w:bookmarkEnd w:id="205"/>
    <w:bookmarkStart w:name="z249" w:id="20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w:t>
      </w:r>
    </w:p>
    <w:bookmarkEnd w:id="206"/>
    <w:bookmarkStart w:name="z250" w:id="207"/>
    <w:p>
      <w:pPr>
        <w:spacing w:after="0"/>
        <w:ind w:left="0"/>
        <w:jc w:val="both"/>
      </w:pPr>
      <w:r>
        <w:rPr>
          <w:rFonts w:ascii="Times New Roman"/>
          <w:b w:val="false"/>
          <w:i w:val="false"/>
          <w:color w:val="000000"/>
          <w:sz w:val="28"/>
        </w:rPr>
        <w:t>
      кезеңнен кейінгі айдың 10 (онына) (қоса алғанда) дейінгі мерзімде, ай сайын.</w:t>
      </w:r>
    </w:p>
    <w:bookmarkEnd w:id="207"/>
    <w:bookmarkStart w:name="z251" w:id="208"/>
    <w:p>
      <w:pPr>
        <w:spacing w:after="0"/>
        <w:ind w:left="0"/>
        <w:jc w:val="both"/>
      </w:pPr>
      <w:r>
        <w:rPr>
          <w:rFonts w:ascii="Times New Roman"/>
          <w:b w:val="false"/>
          <w:i w:val="false"/>
          <w:color w:val="000000"/>
          <w:sz w:val="28"/>
        </w:rPr>
        <w:t>
      БСН:_________________</w:t>
      </w:r>
    </w:p>
    <w:bookmarkEnd w:id="208"/>
    <w:bookmarkStart w:name="z252" w:id="209"/>
    <w:p>
      <w:pPr>
        <w:spacing w:after="0"/>
        <w:ind w:left="0"/>
        <w:jc w:val="both"/>
      </w:pPr>
      <w:r>
        <w:rPr>
          <w:rFonts w:ascii="Times New Roman"/>
          <w:b w:val="false"/>
          <w:i w:val="false"/>
          <w:color w:val="000000"/>
          <w:sz w:val="28"/>
        </w:rPr>
        <w:t>
      Жинау әдісі: электрондық түрде</w:t>
      </w:r>
    </w:p>
    <w:bookmarkEnd w:id="209"/>
    <w:bookmarkStart w:name="z253" w:id="210"/>
    <w:p>
      <w:pPr>
        <w:spacing w:after="0"/>
        <w:ind w:left="0"/>
        <w:jc w:val="both"/>
      </w:pPr>
      <w:r>
        <w:rPr>
          <w:rFonts w:ascii="Times New Roman"/>
          <w:b w:val="false"/>
          <w:i w:val="false"/>
          <w:color w:val="000000"/>
          <w:sz w:val="28"/>
        </w:rPr>
        <w:t>
      валюта бірлігінде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2"/>
    <w:p>
      <w:pPr>
        <w:spacing w:after="0"/>
        <w:ind w:left="0"/>
        <w:jc w:val="both"/>
      </w:pPr>
      <w:r>
        <w:rPr>
          <w:rFonts w:ascii="Times New Roman"/>
          <w:b w:val="false"/>
          <w:i w:val="false"/>
          <w:color w:val="000000"/>
          <w:sz w:val="28"/>
        </w:rPr>
        <w:t>
      Атауы _________________ Мекенжайы ________________________</w:t>
      </w:r>
    </w:p>
    <w:bookmarkEnd w:id="212"/>
    <w:bookmarkStart w:name="z256" w:id="213"/>
    <w:p>
      <w:pPr>
        <w:spacing w:after="0"/>
        <w:ind w:left="0"/>
        <w:jc w:val="both"/>
      </w:pPr>
      <w:r>
        <w:rPr>
          <w:rFonts w:ascii="Times New Roman"/>
          <w:b w:val="false"/>
          <w:i w:val="false"/>
          <w:color w:val="000000"/>
          <w:sz w:val="28"/>
        </w:rPr>
        <w:t>
      Телефоны __________________________</w:t>
      </w:r>
    </w:p>
    <w:bookmarkEnd w:id="213"/>
    <w:bookmarkStart w:name="z257" w:id="214"/>
    <w:p>
      <w:pPr>
        <w:spacing w:after="0"/>
        <w:ind w:left="0"/>
        <w:jc w:val="both"/>
      </w:pPr>
      <w:r>
        <w:rPr>
          <w:rFonts w:ascii="Times New Roman"/>
          <w:b w:val="false"/>
          <w:i w:val="false"/>
          <w:color w:val="000000"/>
          <w:sz w:val="28"/>
        </w:rPr>
        <w:t>
      Электрондық пошта мекенжайы ___________________________________</w:t>
      </w:r>
    </w:p>
    <w:bookmarkEnd w:id="214"/>
    <w:bookmarkStart w:name="z258" w:id="215"/>
    <w:p>
      <w:pPr>
        <w:spacing w:after="0"/>
        <w:ind w:left="0"/>
        <w:jc w:val="both"/>
      </w:pPr>
      <w:r>
        <w:rPr>
          <w:rFonts w:ascii="Times New Roman"/>
          <w:b w:val="false"/>
          <w:i w:val="false"/>
          <w:color w:val="000000"/>
          <w:sz w:val="28"/>
        </w:rPr>
        <w:t>
      Орындаушы ________________________________________ ____________</w:t>
      </w:r>
    </w:p>
    <w:bookmarkEnd w:id="215"/>
    <w:bookmarkStart w:name="z259" w:id="21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16"/>
    <w:bookmarkStart w:name="z260" w:id="217"/>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17"/>
    <w:bookmarkStart w:name="z261" w:id="218"/>
    <w:p>
      <w:pPr>
        <w:spacing w:after="0"/>
        <w:ind w:left="0"/>
        <w:jc w:val="both"/>
      </w:pPr>
      <w:r>
        <w:rPr>
          <w:rFonts w:ascii="Times New Roman"/>
          <w:b w:val="false"/>
          <w:i w:val="false"/>
          <w:color w:val="000000"/>
          <w:sz w:val="28"/>
        </w:rPr>
        <w:t>
      ___________________________________________ _________________</w:t>
      </w:r>
    </w:p>
    <w:bookmarkEnd w:id="218"/>
    <w:bookmarkStart w:name="z262" w:id="219"/>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219"/>
    <w:bookmarkStart w:name="z263" w:id="220"/>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20"/>
    <w:bookmarkStart w:name="z264" w:id="221"/>
    <w:p>
      <w:pPr>
        <w:spacing w:after="0"/>
        <w:ind w:left="0"/>
        <w:jc w:val="both"/>
      </w:pPr>
      <w:r>
        <w:rPr>
          <w:rFonts w:ascii="Times New Roman"/>
          <w:b w:val="false"/>
          <w:i w:val="false"/>
          <w:color w:val="000000"/>
          <w:sz w:val="28"/>
        </w:rPr>
        <w:t>
      ____________________________________________ ________________</w:t>
      </w:r>
    </w:p>
    <w:bookmarkEnd w:id="221"/>
    <w:bookmarkStart w:name="z265" w:id="222"/>
    <w:p>
      <w:pPr>
        <w:spacing w:after="0"/>
        <w:ind w:left="0"/>
        <w:jc w:val="both"/>
      </w:pPr>
      <w:r>
        <w:rPr>
          <w:rFonts w:ascii="Times New Roman"/>
          <w:b w:val="false"/>
          <w:i w:val="false"/>
          <w:color w:val="000000"/>
          <w:sz w:val="28"/>
        </w:rPr>
        <w:t>
      тегі, аты және әкесінің аты (ол болған жағдайда) қолы</w:t>
      </w:r>
    </w:p>
    <w:bookmarkEnd w:id="222"/>
    <w:bookmarkStart w:name="z266" w:id="223"/>
    <w:p>
      <w:pPr>
        <w:spacing w:after="0"/>
        <w:ind w:left="0"/>
        <w:jc w:val="both"/>
      </w:pPr>
      <w:r>
        <w:rPr>
          <w:rFonts w:ascii="Times New Roman"/>
          <w:b w:val="false"/>
          <w:i w:val="false"/>
          <w:color w:val="000000"/>
          <w:sz w:val="28"/>
        </w:rPr>
        <w:t>
      Күні 20___ жылғы "____" ______________</w:t>
      </w:r>
    </w:p>
    <w:bookmarkEnd w:id="223"/>
    <w:bookmarkStart w:name="z267" w:id="224"/>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шетел</w:t>
            </w:r>
            <w:r>
              <w:br/>
            </w:r>
            <w:r>
              <w:rPr>
                <w:rFonts w:ascii="Times New Roman"/>
                <w:b w:val="false"/>
                <w:i w:val="false"/>
                <w:color w:val="000000"/>
                <w:sz w:val="20"/>
              </w:rPr>
              <w:t>валютасындағы банктік</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69" w:id="225"/>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w:t>
      </w:r>
    </w:p>
    <w:bookmarkEnd w:id="225"/>
    <w:bookmarkStart w:name="z270" w:id="2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6"/>
    <w:bookmarkStart w:name="z271" w:id="227"/>
    <w:p>
      <w:pPr>
        <w:spacing w:after="0"/>
        <w:ind w:left="0"/>
        <w:jc w:val="left"/>
      </w:pPr>
      <w:r>
        <w:rPr>
          <w:rFonts w:ascii="Times New Roman"/>
          <w:b/>
          <w:i w:val="false"/>
          <w:color w:val="000000"/>
        </w:rPr>
        <w:t xml:space="preserve"> 1-тарау. Жалпы ережелер</w:t>
      </w:r>
    </w:p>
    <w:bookmarkEnd w:id="227"/>
    <w:bookmarkStart w:name="z272" w:id="228"/>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bookmarkEnd w:id="228"/>
    <w:bookmarkStart w:name="z273" w:id="229"/>
    <w:p>
      <w:pPr>
        <w:spacing w:after="0"/>
        <w:ind w:left="0"/>
        <w:jc w:val="both"/>
      </w:pPr>
      <w:r>
        <w:rPr>
          <w:rFonts w:ascii="Times New Roman"/>
          <w:b w:val="false"/>
          <w:i w:val="false"/>
          <w:color w:val="000000"/>
          <w:sz w:val="28"/>
        </w:rPr>
        <w:t>
      2. Еекінші деңгейдегі банктер, "Қазақстанның Даму Банкі" акционерлік қоғамы, "Қазпошта" акционерлік қоғамы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bookmarkEnd w:id="229"/>
    <w:bookmarkStart w:name="z274" w:id="230"/>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bookmarkEnd w:id="230"/>
    <w:bookmarkStart w:name="z275" w:id="231"/>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End w:id="231"/>
    <w:bookmarkStart w:name="z276" w:id="232"/>
    <w:p>
      <w:pPr>
        <w:spacing w:after="0"/>
        <w:ind w:left="0"/>
        <w:jc w:val="both"/>
      </w:pPr>
      <w:r>
        <w:rPr>
          <w:rFonts w:ascii="Times New Roman"/>
          <w:b w:val="false"/>
          <w:i w:val="false"/>
          <w:color w:val="000000"/>
          <w:sz w:val="28"/>
        </w:rPr>
        <w:t xml:space="preserve">
      3.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232"/>
    <w:bookmarkStart w:name="z277" w:id="233"/>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33"/>
    <w:bookmarkStart w:name="z278" w:id="234"/>
    <w:p>
      <w:pPr>
        <w:spacing w:after="0"/>
        <w:ind w:left="0"/>
        <w:jc w:val="left"/>
      </w:pPr>
      <w:r>
        <w:rPr>
          <w:rFonts w:ascii="Times New Roman"/>
          <w:b/>
          <w:i w:val="false"/>
          <w:color w:val="000000"/>
        </w:rPr>
        <w:t xml:space="preserve"> 2-тарау. 3-нысанды толтыру бойынша түсіндірме</w:t>
      </w:r>
    </w:p>
    <w:bookmarkEnd w:id="234"/>
    <w:bookmarkStart w:name="z279" w:id="235"/>
    <w:p>
      <w:pPr>
        <w:spacing w:after="0"/>
        <w:ind w:left="0"/>
        <w:jc w:val="both"/>
      </w:pPr>
      <w:r>
        <w:rPr>
          <w:rFonts w:ascii="Times New Roman"/>
          <w:b w:val="false"/>
          <w:i w:val="false"/>
          <w:color w:val="000000"/>
          <w:sz w:val="28"/>
        </w:rPr>
        <w:t>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bookmarkEnd w:id="235"/>
    <w:bookmarkStart w:name="z280" w:id="236"/>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236"/>
    <w:bookmarkStart w:name="z281" w:id="237"/>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237"/>
    <w:bookmarkStart w:name="z282" w:id="238"/>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банктік шоттың тиісті валютасы бойынша мәндердің сомаларына тең;</w:t>
      </w:r>
    </w:p>
    <w:bookmarkEnd w:id="238"/>
    <w:bookmarkStart w:name="z283" w:id="239"/>
    <w:p>
      <w:pPr>
        <w:spacing w:after="0"/>
        <w:ind w:left="0"/>
        <w:jc w:val="both"/>
      </w:pPr>
      <w:r>
        <w:rPr>
          <w:rFonts w:ascii="Times New Roman"/>
          <w:b w:val="false"/>
          <w:i w:val="false"/>
          <w:color w:val="000000"/>
          <w:sz w:val="28"/>
        </w:rPr>
        <w:t>
      коды 100000 жол = өткен есепті кезең үшін коды 300000 жолы;</w:t>
      </w:r>
    </w:p>
    <w:bookmarkEnd w:id="239"/>
    <w:bookmarkStart w:name="z284" w:id="240"/>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bookmarkEnd w:id="240"/>
    <w:bookmarkStart w:name="z285" w:id="241"/>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bookmarkEnd w:id="241"/>
    <w:bookmarkStart w:name="z286" w:id="242"/>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bookmarkEnd w:id="242"/>
    <w:bookmarkStart w:name="z287" w:id="243"/>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bookmarkEnd w:id="243"/>
    <w:bookmarkStart w:name="z288" w:id="244"/>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bookmarkEnd w:id="244"/>
    <w:bookmarkStart w:name="z289" w:id="245"/>
    <w:p>
      <w:pPr>
        <w:spacing w:after="0"/>
        <w:ind w:left="0"/>
        <w:jc w:val="both"/>
      </w:pPr>
      <w:r>
        <w:rPr>
          <w:rFonts w:ascii="Times New Roman"/>
          <w:b w:val="false"/>
          <w:i w:val="false"/>
          <w:color w:val="000000"/>
          <w:sz w:val="28"/>
        </w:rPr>
        <w:t>
      коды 210300 жол = коды 210301 жол + коды 210302 жол;</w:t>
      </w:r>
    </w:p>
    <w:bookmarkEnd w:id="245"/>
    <w:bookmarkStart w:name="z290" w:id="246"/>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bookmarkEnd w:id="246"/>
    <w:bookmarkStart w:name="z291" w:id="247"/>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bookmarkEnd w:id="247"/>
    <w:bookmarkStart w:name="z292" w:id="248"/>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bookmarkEnd w:id="248"/>
    <w:bookmarkStart w:name="z293" w:id="249"/>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bookmarkEnd w:id="249"/>
    <w:bookmarkStart w:name="z294" w:id="250"/>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bookmarkEnd w:id="250"/>
    <w:bookmarkStart w:name="z295" w:id="251"/>
    <w:p>
      <w:pPr>
        <w:spacing w:after="0"/>
        <w:ind w:left="0"/>
        <w:jc w:val="both"/>
      </w:pPr>
      <w:r>
        <w:rPr>
          <w:rFonts w:ascii="Times New Roman"/>
          <w:b w:val="false"/>
          <w:i w:val="false"/>
          <w:color w:val="000000"/>
          <w:sz w:val="28"/>
        </w:rPr>
        <w:t>
      коды 220300 жол = коды 220301 жол + коды 220302 жол;</w:t>
      </w:r>
    </w:p>
    <w:bookmarkEnd w:id="251"/>
    <w:bookmarkStart w:name="z296" w:id="252"/>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bookmarkEnd w:id="252"/>
    <w:bookmarkStart w:name="z297" w:id="253"/>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bookmarkEnd w:id="253"/>
    <w:bookmarkStart w:name="z298" w:id="254"/>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25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55"/>
    <w:bookmarkStart w:name="z304" w:id="2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6"/>
    <w:bookmarkStart w:name="z305" w:id="257"/>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bookmarkEnd w:id="257"/>
    <w:bookmarkStart w:name="z306" w:id="2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bookmarkEnd w:id="258"/>
    <w:bookmarkStart w:name="z307" w:id="259"/>
    <w:p>
      <w:pPr>
        <w:spacing w:after="0"/>
        <w:ind w:left="0"/>
        <w:jc w:val="both"/>
      </w:pPr>
      <w:r>
        <w:rPr>
          <w:rFonts w:ascii="Times New Roman"/>
          <w:b w:val="false"/>
          <w:i w:val="false"/>
          <w:color w:val="000000"/>
          <w:sz w:val="28"/>
        </w:rPr>
        <w:t>
      Кезеңділігі: ай сайын</w:t>
      </w:r>
    </w:p>
    <w:bookmarkEnd w:id="259"/>
    <w:bookmarkStart w:name="z308" w:id="260"/>
    <w:p>
      <w:pPr>
        <w:spacing w:after="0"/>
        <w:ind w:left="0"/>
        <w:jc w:val="both"/>
      </w:pPr>
      <w:r>
        <w:rPr>
          <w:rFonts w:ascii="Times New Roman"/>
          <w:b w:val="false"/>
          <w:i w:val="false"/>
          <w:color w:val="000000"/>
          <w:sz w:val="28"/>
        </w:rPr>
        <w:t>
      Есепті кезеңі: 20___ жылғы "___" ______________ жағдай бойынша</w:t>
      </w:r>
    </w:p>
    <w:bookmarkEnd w:id="260"/>
    <w:bookmarkStart w:name="z309" w:id="2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bookmarkEnd w:id="261"/>
    <w:bookmarkStart w:name="z310" w:id="2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262"/>
    <w:bookmarkStart w:name="z311" w:id="263"/>
    <w:p>
      <w:pPr>
        <w:spacing w:after="0"/>
        <w:ind w:left="0"/>
        <w:jc w:val="both"/>
      </w:pPr>
      <w:r>
        <w:rPr>
          <w:rFonts w:ascii="Times New Roman"/>
          <w:b w:val="false"/>
          <w:i w:val="false"/>
          <w:color w:val="000000"/>
          <w:sz w:val="28"/>
        </w:rPr>
        <w:t>
      БСН:________________</w:t>
      </w:r>
    </w:p>
    <w:bookmarkEnd w:id="263"/>
    <w:bookmarkStart w:name="z312" w:id="264"/>
    <w:p>
      <w:pPr>
        <w:spacing w:after="0"/>
        <w:ind w:left="0"/>
        <w:jc w:val="both"/>
      </w:pPr>
      <w:r>
        <w:rPr>
          <w:rFonts w:ascii="Times New Roman"/>
          <w:b w:val="false"/>
          <w:i w:val="false"/>
          <w:color w:val="000000"/>
          <w:sz w:val="28"/>
        </w:rPr>
        <w:t>
      Жинау әдісі: электрондық түрде</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65"/>
    <w:p>
      <w:pPr>
        <w:spacing w:after="0"/>
        <w:ind w:left="0"/>
        <w:jc w:val="both"/>
      </w:pPr>
      <w:r>
        <w:rPr>
          <w:rFonts w:ascii="Times New Roman"/>
          <w:b w:val="false"/>
          <w:i w:val="false"/>
          <w:color w:val="000000"/>
          <w:sz w:val="28"/>
        </w:rPr>
        <w:t>
      кестенің жалғасы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66"/>
    <w:p>
      <w:pPr>
        <w:spacing w:after="0"/>
        <w:ind w:left="0"/>
        <w:jc w:val="both"/>
      </w:pPr>
      <w:r>
        <w:rPr>
          <w:rFonts w:ascii="Times New Roman"/>
          <w:b w:val="false"/>
          <w:i w:val="false"/>
          <w:color w:val="000000"/>
          <w:sz w:val="28"/>
        </w:rPr>
        <w:t>
      Атауы __________________ Мекенжайы ____________________________</w:t>
      </w:r>
    </w:p>
    <w:bookmarkEnd w:id="266"/>
    <w:bookmarkStart w:name="z315" w:id="267"/>
    <w:p>
      <w:pPr>
        <w:spacing w:after="0"/>
        <w:ind w:left="0"/>
        <w:jc w:val="both"/>
      </w:pPr>
      <w:r>
        <w:rPr>
          <w:rFonts w:ascii="Times New Roman"/>
          <w:b w:val="false"/>
          <w:i w:val="false"/>
          <w:color w:val="000000"/>
          <w:sz w:val="28"/>
        </w:rPr>
        <w:t>
      Телефоны ______________________________________________________</w:t>
      </w:r>
    </w:p>
    <w:bookmarkEnd w:id="267"/>
    <w:bookmarkStart w:name="z316" w:id="268"/>
    <w:p>
      <w:pPr>
        <w:spacing w:after="0"/>
        <w:ind w:left="0"/>
        <w:jc w:val="both"/>
      </w:pPr>
      <w:r>
        <w:rPr>
          <w:rFonts w:ascii="Times New Roman"/>
          <w:b w:val="false"/>
          <w:i w:val="false"/>
          <w:color w:val="000000"/>
          <w:sz w:val="28"/>
        </w:rPr>
        <w:t>
      Электрондық пошта мекенжайы___________________________________</w:t>
      </w:r>
    </w:p>
    <w:bookmarkEnd w:id="268"/>
    <w:bookmarkStart w:name="z317" w:id="269"/>
    <w:p>
      <w:pPr>
        <w:spacing w:after="0"/>
        <w:ind w:left="0"/>
        <w:jc w:val="both"/>
      </w:pPr>
      <w:r>
        <w:rPr>
          <w:rFonts w:ascii="Times New Roman"/>
          <w:b w:val="false"/>
          <w:i w:val="false"/>
          <w:color w:val="000000"/>
          <w:sz w:val="28"/>
        </w:rPr>
        <w:t>
      Орындаушы______________________________________ ______________</w:t>
      </w:r>
    </w:p>
    <w:bookmarkEnd w:id="269"/>
    <w:bookmarkStart w:name="z318" w:id="2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0"/>
    <w:bookmarkStart w:name="z319" w:id="27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71"/>
    <w:bookmarkStart w:name="z320" w:id="272"/>
    <w:p>
      <w:pPr>
        <w:spacing w:after="0"/>
        <w:ind w:left="0"/>
        <w:jc w:val="both"/>
      </w:pPr>
      <w:r>
        <w:rPr>
          <w:rFonts w:ascii="Times New Roman"/>
          <w:b w:val="false"/>
          <w:i w:val="false"/>
          <w:color w:val="000000"/>
          <w:sz w:val="28"/>
        </w:rPr>
        <w:t>
      ______________________________________ _________________</w:t>
      </w:r>
    </w:p>
    <w:bookmarkEnd w:id="272"/>
    <w:bookmarkStart w:name="z321" w:id="273"/>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273"/>
    <w:bookmarkStart w:name="z322" w:id="274"/>
    <w:p>
      <w:pPr>
        <w:spacing w:after="0"/>
        <w:ind w:left="0"/>
        <w:jc w:val="both"/>
      </w:pPr>
      <w:r>
        <w:rPr>
          <w:rFonts w:ascii="Times New Roman"/>
          <w:b w:val="false"/>
          <w:i w:val="false"/>
          <w:color w:val="000000"/>
          <w:sz w:val="28"/>
        </w:rPr>
        <w:t>
      Бірінші басшы немесе есепке қол қоюға уәкілетті адам</w:t>
      </w:r>
    </w:p>
    <w:bookmarkEnd w:id="274"/>
    <w:bookmarkStart w:name="z323" w:id="275"/>
    <w:p>
      <w:pPr>
        <w:spacing w:after="0"/>
        <w:ind w:left="0"/>
        <w:jc w:val="both"/>
      </w:pPr>
      <w:r>
        <w:rPr>
          <w:rFonts w:ascii="Times New Roman"/>
          <w:b w:val="false"/>
          <w:i w:val="false"/>
          <w:color w:val="000000"/>
          <w:sz w:val="28"/>
        </w:rPr>
        <w:t>
      ________________________________________ ________________</w:t>
      </w:r>
    </w:p>
    <w:bookmarkEnd w:id="275"/>
    <w:bookmarkStart w:name="z324" w:id="276"/>
    <w:p>
      <w:pPr>
        <w:spacing w:after="0"/>
        <w:ind w:left="0"/>
        <w:jc w:val="both"/>
      </w:pPr>
      <w:r>
        <w:rPr>
          <w:rFonts w:ascii="Times New Roman"/>
          <w:b w:val="false"/>
          <w:i w:val="false"/>
          <w:color w:val="000000"/>
          <w:sz w:val="28"/>
        </w:rPr>
        <w:t>
      тегі, аты және әкесінің аты (ол болған жағдайда) қолы</w:t>
      </w:r>
    </w:p>
    <w:bookmarkEnd w:id="276"/>
    <w:bookmarkStart w:name="z325" w:id="277"/>
    <w:p>
      <w:pPr>
        <w:spacing w:after="0"/>
        <w:ind w:left="0"/>
        <w:jc w:val="both"/>
      </w:pPr>
      <w:r>
        <w:rPr>
          <w:rFonts w:ascii="Times New Roman"/>
          <w:b w:val="false"/>
          <w:i w:val="false"/>
          <w:color w:val="000000"/>
          <w:sz w:val="28"/>
        </w:rPr>
        <w:t>
      Күні 20___ жылғы "____" ______________</w:t>
      </w:r>
    </w:p>
    <w:bookmarkEnd w:id="277"/>
    <w:bookmarkStart w:name="z326" w:id="278"/>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328" w:id="279"/>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w:t>
      </w:r>
    </w:p>
    <w:bookmarkEnd w:id="279"/>
    <w:bookmarkStart w:name="z329" w:id="28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0"/>
    <w:bookmarkStart w:name="z330" w:id="281"/>
    <w:p>
      <w:pPr>
        <w:spacing w:after="0"/>
        <w:ind w:left="0"/>
        <w:jc w:val="left"/>
      </w:pPr>
      <w:r>
        <w:rPr>
          <w:rFonts w:ascii="Times New Roman"/>
          <w:b/>
          <w:i w:val="false"/>
          <w:color w:val="000000"/>
        </w:rPr>
        <w:t xml:space="preserve"> 1-тарау. Жалпы ережелер</w:t>
      </w:r>
    </w:p>
    <w:bookmarkEnd w:id="281"/>
    <w:bookmarkStart w:name="z331" w:id="282"/>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bookmarkEnd w:id="282"/>
    <w:bookmarkStart w:name="z332" w:id="283"/>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"Қазпошта" акционерлік қоғамы (бұдан әрі – банктер) 4-нысанды есепті кезеңде жалпы сомасы бір миллиард теңгеден астам баламасында шетел валютасын сатып алуды жүргізген резидент және бейрезидент заңды тұлғалардың операциялары бойынша ай сайын жасайды.</w:t>
      </w:r>
    </w:p>
    <w:bookmarkEnd w:id="283"/>
    <w:bookmarkStart w:name="z333" w:id="284"/>
    <w:p>
      <w:pPr>
        <w:spacing w:after="0"/>
        <w:ind w:left="0"/>
        <w:jc w:val="both"/>
      </w:pPr>
      <w:r>
        <w:rPr>
          <w:rFonts w:ascii="Times New Roman"/>
          <w:b w:val="false"/>
          <w:i w:val="false"/>
          <w:color w:val="000000"/>
          <w:sz w:val="28"/>
        </w:rPr>
        <w:t>
      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284"/>
    <w:bookmarkStart w:name="z334" w:id="285"/>
    <w:p>
      <w:pPr>
        <w:spacing w:after="0"/>
        <w:ind w:left="0"/>
        <w:jc w:val="both"/>
      </w:pPr>
      <w:r>
        <w:rPr>
          <w:rFonts w:ascii="Times New Roman"/>
          <w:b w:val="false"/>
          <w:i w:val="false"/>
          <w:color w:val="000000"/>
          <w:sz w:val="28"/>
        </w:rPr>
        <w:t>
      4. 4-нысанда шетел валютасын сатып алу және сату көлемдері валюталау күніне шетел валютасын нақты жеткізу бойынша көрсетіледі.</w:t>
      </w:r>
    </w:p>
    <w:bookmarkEnd w:id="285"/>
    <w:bookmarkStart w:name="z335" w:id="286"/>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286"/>
    <w:bookmarkStart w:name="z336" w:id="287"/>
    <w:p>
      <w:pPr>
        <w:spacing w:after="0"/>
        <w:ind w:left="0"/>
        <w:jc w:val="both"/>
      </w:pPr>
      <w:r>
        <w:rPr>
          <w:rFonts w:ascii="Times New Roman"/>
          <w:b w:val="false"/>
          <w:i w:val="false"/>
          <w:color w:val="000000"/>
          <w:sz w:val="28"/>
        </w:rPr>
        <w:t>
      5.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287"/>
    <w:bookmarkStart w:name="z337" w:id="288"/>
    <w:p>
      <w:pPr>
        <w:spacing w:after="0"/>
        <w:ind w:left="0"/>
        <w:jc w:val="left"/>
      </w:pPr>
      <w:r>
        <w:rPr>
          <w:rFonts w:ascii="Times New Roman"/>
          <w:b/>
          <w:i w:val="false"/>
          <w:color w:val="000000"/>
        </w:rPr>
        <w:t xml:space="preserve"> 2-тарау. 4-нысанды толтыру бойынша түсіндірме</w:t>
      </w:r>
    </w:p>
    <w:bookmarkEnd w:id="288"/>
    <w:bookmarkStart w:name="z338" w:id="289"/>
    <w:p>
      <w:pPr>
        <w:spacing w:after="0"/>
        <w:ind w:left="0"/>
        <w:jc w:val="both"/>
      </w:pPr>
      <w:r>
        <w:rPr>
          <w:rFonts w:ascii="Times New Roman"/>
          <w:b w:val="false"/>
          <w:i w:val="false"/>
          <w:color w:val="000000"/>
          <w:sz w:val="28"/>
        </w:rPr>
        <w:t>
      6.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еуроның (EUR), Ресей рублінің (RUB) және Қытай юанінің (CNY) көлемі тиісті валютаның бірлігімен көрсетіледі.</w:t>
      </w:r>
    </w:p>
    <w:bookmarkEnd w:id="289"/>
    <w:bookmarkStart w:name="z339" w:id="290"/>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bookmarkEnd w:id="290"/>
    <w:bookmarkStart w:name="z340" w:id="291"/>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bookmarkEnd w:id="291"/>
    <w:bookmarkStart w:name="z341" w:id="292"/>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bookmarkEnd w:id="292"/>
    <w:bookmarkStart w:name="z342" w:id="293"/>
    <w:p>
      <w:pPr>
        <w:spacing w:after="0"/>
        <w:ind w:left="0"/>
        <w:jc w:val="both"/>
      </w:pPr>
      <w:r>
        <w:rPr>
          <w:rFonts w:ascii="Times New Roman"/>
          <w:b w:val="false"/>
          <w:i w:val="false"/>
          <w:color w:val="000000"/>
          <w:sz w:val="28"/>
        </w:rPr>
        <w:t>
      коды 222120 жол + коды 222110 жол = коды 222100 жол;</w:t>
      </w:r>
    </w:p>
    <w:bookmarkEnd w:id="293"/>
    <w:bookmarkStart w:name="z343" w:id="294"/>
    <w:p>
      <w:pPr>
        <w:spacing w:after="0"/>
        <w:ind w:left="0"/>
        <w:jc w:val="both"/>
      </w:pPr>
      <w:r>
        <w:rPr>
          <w:rFonts w:ascii="Times New Roman"/>
          <w:b w:val="false"/>
          <w:i w:val="false"/>
          <w:color w:val="000000"/>
          <w:sz w:val="28"/>
        </w:rPr>
        <w:t>
      коды 222110 жол &gt;= коды 222111 жол;</w:t>
      </w:r>
    </w:p>
    <w:bookmarkEnd w:id="294"/>
    <w:bookmarkStart w:name="z344" w:id="295"/>
    <w:p>
      <w:pPr>
        <w:spacing w:after="0"/>
        <w:ind w:left="0"/>
        <w:jc w:val="both"/>
      </w:pPr>
      <w:r>
        <w:rPr>
          <w:rFonts w:ascii="Times New Roman"/>
          <w:b w:val="false"/>
          <w:i w:val="false"/>
          <w:color w:val="000000"/>
          <w:sz w:val="28"/>
        </w:rPr>
        <w:t>
      коды 212100 жол &gt;= коды 121100 жол;</w:t>
      </w:r>
    </w:p>
    <w:bookmarkEnd w:id="295"/>
    <w:bookmarkStart w:name="z345" w:id="296"/>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bookmarkEnd w:id="296"/>
    <w:bookmarkStart w:name="z346" w:id="297"/>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bookmarkEnd w:id="297"/>
    <w:bookmarkStart w:name="z347" w:id="298"/>
    <w:p>
      <w:pPr>
        <w:spacing w:after="0"/>
        <w:ind w:left="0"/>
        <w:jc w:val="both"/>
      </w:pPr>
      <w:r>
        <w:rPr>
          <w:rFonts w:ascii="Times New Roman"/>
          <w:b w:val="false"/>
          <w:i w:val="false"/>
          <w:color w:val="000000"/>
          <w:sz w:val="28"/>
        </w:rPr>
        <w:t>
      7. 4-нысанға деректерді түзету (өзгерістер, толықтырулар) есепті айдан кейінгі айдың 20 (жиырмасыншы) күніне дейін (қоса алғанда) енгізіледі.</w:t>
      </w:r>
    </w:p>
    <w:bookmarkEnd w:id="298"/>
    <w:bookmarkStart w:name="z348" w:id="299"/>
    <w:p>
      <w:pPr>
        <w:spacing w:after="0"/>
        <w:ind w:left="0"/>
        <w:jc w:val="both"/>
      </w:pPr>
      <w:r>
        <w:rPr>
          <w:rFonts w:ascii="Times New Roman"/>
          <w:b w:val="false"/>
          <w:i w:val="false"/>
          <w:color w:val="000000"/>
          <w:sz w:val="28"/>
        </w:rPr>
        <w:t>
      8. Есепті кезеңде ақпарат болмаған жағдайда, 4-нысан нөлдік мәндермен ұсынылады.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3" w:id="300"/>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0"/>
    <w:bookmarkStart w:name="z354" w:id="30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301"/>
    <w:bookmarkStart w:name="z355" w:id="302"/>
    <w:p>
      <w:pPr>
        <w:spacing w:after="0"/>
        <w:ind w:left="0"/>
        <w:jc w:val="both"/>
      </w:pPr>
      <w:r>
        <w:rPr>
          <w:rFonts w:ascii="Times New Roman"/>
          <w:b w:val="false"/>
          <w:i w:val="false"/>
          <w:color w:val="000000"/>
          <w:sz w:val="28"/>
        </w:rPr>
        <w:t>
      интернет-ресурсында орналастырылған</w:t>
      </w:r>
    </w:p>
    <w:bookmarkEnd w:id="302"/>
    <w:bookmarkStart w:name="z356" w:id="303"/>
    <w:p>
      <w:pPr>
        <w:spacing w:after="0"/>
        <w:ind w:left="0"/>
        <w:jc w:val="both"/>
      </w:pPr>
      <w:r>
        <w:rPr>
          <w:rFonts w:ascii="Times New Roman"/>
          <w:b w:val="false"/>
          <w:i w:val="false"/>
          <w:color w:val="000000"/>
          <w:sz w:val="28"/>
        </w:rPr>
        <w:t xml:space="preserve">
      Әкімшілік нысанның атауы: шетел валютасымен айырбастау операцияларына </w:t>
      </w:r>
    </w:p>
    <w:bookmarkEnd w:id="303"/>
    <w:bookmarkStart w:name="z357" w:id="304"/>
    <w:p>
      <w:pPr>
        <w:spacing w:after="0"/>
        <w:ind w:left="0"/>
        <w:jc w:val="both"/>
      </w:pPr>
      <w:r>
        <w:rPr>
          <w:rFonts w:ascii="Times New Roman"/>
          <w:b w:val="false"/>
          <w:i w:val="false"/>
          <w:color w:val="000000"/>
          <w:sz w:val="28"/>
        </w:rPr>
        <w:t xml:space="preserve">
      лицензиясы бар, банк болып табылмайтын бағалы қағаздар нарығына кәсіби </w:t>
      </w:r>
    </w:p>
    <w:bookmarkEnd w:id="304"/>
    <w:bookmarkStart w:name="z358" w:id="305"/>
    <w:p>
      <w:pPr>
        <w:spacing w:after="0"/>
        <w:ind w:left="0"/>
        <w:jc w:val="both"/>
      </w:pPr>
      <w:r>
        <w:rPr>
          <w:rFonts w:ascii="Times New Roman"/>
          <w:b w:val="false"/>
          <w:i w:val="false"/>
          <w:color w:val="000000"/>
          <w:sz w:val="28"/>
        </w:rPr>
        <w:t>
      қатысушының шетел валютасын сатып алуы (сатуы) туралы есеп</w:t>
      </w:r>
    </w:p>
    <w:bookmarkEnd w:id="305"/>
    <w:bookmarkStart w:name="z359" w:id="3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bookmarkEnd w:id="306"/>
    <w:bookmarkStart w:name="z360" w:id="307"/>
    <w:p>
      <w:pPr>
        <w:spacing w:after="0"/>
        <w:ind w:left="0"/>
        <w:jc w:val="both"/>
      </w:pPr>
      <w:r>
        <w:rPr>
          <w:rFonts w:ascii="Times New Roman"/>
          <w:b w:val="false"/>
          <w:i w:val="false"/>
          <w:color w:val="000000"/>
          <w:sz w:val="28"/>
        </w:rPr>
        <w:t>
      Кезеңділігі: ай сайын</w:t>
      </w:r>
    </w:p>
    <w:bookmarkEnd w:id="307"/>
    <w:bookmarkStart w:name="z361" w:id="308"/>
    <w:p>
      <w:pPr>
        <w:spacing w:after="0"/>
        <w:ind w:left="0"/>
        <w:jc w:val="both"/>
      </w:pPr>
      <w:r>
        <w:rPr>
          <w:rFonts w:ascii="Times New Roman"/>
          <w:b w:val="false"/>
          <w:i w:val="false"/>
          <w:color w:val="000000"/>
          <w:sz w:val="28"/>
        </w:rPr>
        <w:t>
      Есепті кезеңі: 20___ жылғы "___" ______________ жағдай бойынша</w:t>
      </w:r>
    </w:p>
    <w:bookmarkEnd w:id="308"/>
    <w:bookmarkStart w:name="z362" w:id="3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309"/>
    <w:bookmarkStart w:name="z363" w:id="310"/>
    <w:p>
      <w:pPr>
        <w:spacing w:after="0"/>
        <w:ind w:left="0"/>
        <w:jc w:val="both"/>
      </w:pPr>
      <w:r>
        <w:rPr>
          <w:rFonts w:ascii="Times New Roman"/>
          <w:b w:val="false"/>
          <w:i w:val="false"/>
          <w:color w:val="000000"/>
          <w:sz w:val="28"/>
        </w:rPr>
        <w:t xml:space="preserve">
      тобы: "KASE клирингтік орталығы" акционерлік қоғамын қоспағанда, шетел </w:t>
      </w:r>
    </w:p>
    <w:bookmarkEnd w:id="310"/>
    <w:bookmarkStart w:name="z364" w:id="311"/>
    <w:p>
      <w:pPr>
        <w:spacing w:after="0"/>
        <w:ind w:left="0"/>
        <w:jc w:val="both"/>
      </w:pPr>
      <w:r>
        <w:rPr>
          <w:rFonts w:ascii="Times New Roman"/>
          <w:b w:val="false"/>
          <w:i w:val="false"/>
          <w:color w:val="000000"/>
          <w:sz w:val="28"/>
        </w:rPr>
        <w:t xml:space="preserve">
      валютасымен айырбастау операцияларына лицензиясы бар, банк болып табылмайтын </w:t>
      </w:r>
    </w:p>
    <w:bookmarkEnd w:id="311"/>
    <w:bookmarkStart w:name="z365" w:id="312"/>
    <w:p>
      <w:pPr>
        <w:spacing w:after="0"/>
        <w:ind w:left="0"/>
        <w:jc w:val="both"/>
      </w:pPr>
      <w:r>
        <w:rPr>
          <w:rFonts w:ascii="Times New Roman"/>
          <w:b w:val="false"/>
          <w:i w:val="false"/>
          <w:color w:val="000000"/>
          <w:sz w:val="28"/>
        </w:rPr>
        <w:t>
      бағалы қағаздар нарығының кәсіби қатысушылары (бұдан әрі – кәсіби қатысушы)</w:t>
      </w:r>
    </w:p>
    <w:bookmarkEnd w:id="312"/>
    <w:bookmarkStart w:name="z366" w:id="3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313"/>
    <w:bookmarkStart w:name="z367" w:id="314"/>
    <w:p>
      <w:pPr>
        <w:spacing w:after="0"/>
        <w:ind w:left="0"/>
        <w:jc w:val="both"/>
      </w:pPr>
      <w:r>
        <w:rPr>
          <w:rFonts w:ascii="Times New Roman"/>
          <w:b w:val="false"/>
          <w:i w:val="false"/>
          <w:color w:val="000000"/>
          <w:sz w:val="28"/>
        </w:rPr>
        <w:t>
      кезеңнен кейінгі айдың 10 (онына) (қоса алғанда) дейінгі мерзімде, ай сайын.</w:t>
      </w:r>
    </w:p>
    <w:bookmarkEnd w:id="314"/>
    <w:bookmarkStart w:name="z368" w:id="315"/>
    <w:p>
      <w:pPr>
        <w:spacing w:after="0"/>
        <w:ind w:left="0"/>
        <w:jc w:val="both"/>
      </w:pPr>
      <w:r>
        <w:rPr>
          <w:rFonts w:ascii="Times New Roman"/>
          <w:b w:val="false"/>
          <w:i w:val="false"/>
          <w:color w:val="000000"/>
          <w:sz w:val="28"/>
        </w:rPr>
        <w:t>
      БСН:_________________</w:t>
      </w:r>
    </w:p>
    <w:bookmarkEnd w:id="315"/>
    <w:bookmarkStart w:name="z369" w:id="316"/>
    <w:p>
      <w:pPr>
        <w:spacing w:after="0"/>
        <w:ind w:left="0"/>
        <w:jc w:val="both"/>
      </w:pPr>
      <w:r>
        <w:rPr>
          <w:rFonts w:ascii="Times New Roman"/>
          <w:b w:val="false"/>
          <w:i w:val="false"/>
          <w:color w:val="000000"/>
          <w:sz w:val="28"/>
        </w:rPr>
        <w:t>
      Жинау әдісі: электрондық түрде</w:t>
      </w:r>
    </w:p>
    <w:bookmarkEnd w:id="316"/>
    <w:bookmarkStart w:name="z370" w:id="317"/>
    <w:p>
      <w:pPr>
        <w:spacing w:after="0"/>
        <w:ind w:left="0"/>
        <w:jc w:val="left"/>
      </w:pPr>
      <w:r>
        <w:rPr>
          <w:rFonts w:ascii="Times New Roman"/>
          <w:b/>
          <w:i w:val="false"/>
          <w:color w:val="000000"/>
        </w:rPr>
        <w:t xml:space="preserve"> 1-бөлім. Кәсіби қатысушының операциялары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18"/>
    <w:p>
      <w:pPr>
        <w:spacing w:after="0"/>
        <w:ind w:left="0"/>
        <w:jc w:val="left"/>
      </w:pPr>
      <w:r>
        <w:rPr>
          <w:rFonts w:ascii="Times New Roman"/>
          <w:b/>
          <w:i w:val="false"/>
          <w:color w:val="000000"/>
        </w:rPr>
        <w:t xml:space="preserve"> 2-бөлім. Кәсіби қатысушы клиенттерінің операциялары</w:t>
      </w:r>
    </w:p>
    <w:bookmarkEnd w:id="318"/>
    <w:bookmarkStart w:name="z372" w:id="319"/>
    <w:p>
      <w:pPr>
        <w:spacing w:after="0"/>
        <w:ind w:left="0"/>
        <w:jc w:val="both"/>
      </w:pPr>
      <w:r>
        <w:rPr>
          <w:rFonts w:ascii="Times New Roman"/>
          <w:b w:val="false"/>
          <w:i w:val="false"/>
          <w:color w:val="000000"/>
          <w:sz w:val="28"/>
        </w:rPr>
        <w:t>
      теңгемен</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қаражатын резидент-банктердегі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20"/>
    <w:p>
      <w:pPr>
        <w:spacing w:after="0"/>
        <w:ind w:left="0"/>
        <w:jc w:val="both"/>
      </w:pPr>
      <w:r>
        <w:rPr>
          <w:rFonts w:ascii="Times New Roman"/>
          <w:b w:val="false"/>
          <w:i w:val="false"/>
          <w:color w:val="000000"/>
          <w:sz w:val="28"/>
        </w:rPr>
        <w:t>
      Атауы __________________ Мекенжайы ____________________________</w:t>
      </w:r>
    </w:p>
    <w:bookmarkEnd w:id="320"/>
    <w:bookmarkStart w:name="z374" w:id="321"/>
    <w:p>
      <w:pPr>
        <w:spacing w:after="0"/>
        <w:ind w:left="0"/>
        <w:jc w:val="both"/>
      </w:pPr>
      <w:r>
        <w:rPr>
          <w:rFonts w:ascii="Times New Roman"/>
          <w:b w:val="false"/>
          <w:i w:val="false"/>
          <w:color w:val="000000"/>
          <w:sz w:val="28"/>
        </w:rPr>
        <w:t>
      Телефоны ______________________________________________________</w:t>
      </w:r>
    </w:p>
    <w:bookmarkEnd w:id="321"/>
    <w:bookmarkStart w:name="z375" w:id="322"/>
    <w:p>
      <w:pPr>
        <w:spacing w:after="0"/>
        <w:ind w:left="0"/>
        <w:jc w:val="both"/>
      </w:pPr>
      <w:r>
        <w:rPr>
          <w:rFonts w:ascii="Times New Roman"/>
          <w:b w:val="false"/>
          <w:i w:val="false"/>
          <w:color w:val="000000"/>
          <w:sz w:val="28"/>
        </w:rPr>
        <w:t>
      Электрондық пошта мекенжайы___________________________________</w:t>
      </w:r>
    </w:p>
    <w:bookmarkEnd w:id="322"/>
    <w:bookmarkStart w:name="z376" w:id="323"/>
    <w:p>
      <w:pPr>
        <w:spacing w:after="0"/>
        <w:ind w:left="0"/>
        <w:jc w:val="both"/>
      </w:pPr>
      <w:r>
        <w:rPr>
          <w:rFonts w:ascii="Times New Roman"/>
          <w:b w:val="false"/>
          <w:i w:val="false"/>
          <w:color w:val="000000"/>
          <w:sz w:val="28"/>
        </w:rPr>
        <w:t>
      Орындаушы______________________________________ ______________</w:t>
      </w:r>
    </w:p>
    <w:bookmarkEnd w:id="323"/>
    <w:bookmarkStart w:name="z377" w:id="32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24"/>
    <w:bookmarkStart w:name="z378" w:id="325"/>
    <w:p>
      <w:pPr>
        <w:spacing w:after="0"/>
        <w:ind w:left="0"/>
        <w:jc w:val="both"/>
      </w:pPr>
      <w:r>
        <w:rPr>
          <w:rFonts w:ascii="Times New Roman"/>
          <w:b w:val="false"/>
          <w:i w:val="false"/>
          <w:color w:val="000000"/>
          <w:sz w:val="28"/>
        </w:rPr>
        <w:t>
      Бас бухгалтер немесе есепке қол қоюға уәкілетті адам</w:t>
      </w:r>
    </w:p>
    <w:bookmarkEnd w:id="325"/>
    <w:bookmarkStart w:name="z379" w:id="326"/>
    <w:p>
      <w:pPr>
        <w:spacing w:after="0"/>
        <w:ind w:left="0"/>
        <w:jc w:val="both"/>
      </w:pPr>
      <w:r>
        <w:rPr>
          <w:rFonts w:ascii="Times New Roman"/>
          <w:b w:val="false"/>
          <w:i w:val="false"/>
          <w:color w:val="000000"/>
          <w:sz w:val="28"/>
        </w:rPr>
        <w:t>
      ______________________________________ _________________</w:t>
      </w:r>
    </w:p>
    <w:bookmarkEnd w:id="326"/>
    <w:bookmarkStart w:name="z380" w:id="327"/>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27"/>
    <w:bookmarkStart w:name="z381" w:id="328"/>
    <w:p>
      <w:pPr>
        <w:spacing w:after="0"/>
        <w:ind w:left="0"/>
        <w:jc w:val="both"/>
      </w:pPr>
      <w:r>
        <w:rPr>
          <w:rFonts w:ascii="Times New Roman"/>
          <w:b w:val="false"/>
          <w:i w:val="false"/>
          <w:color w:val="000000"/>
          <w:sz w:val="28"/>
        </w:rPr>
        <w:t>
      Бірінші басшы немесе есепке қол қоюға уәкілетті адам</w:t>
      </w:r>
    </w:p>
    <w:bookmarkEnd w:id="328"/>
    <w:bookmarkStart w:name="z382" w:id="329"/>
    <w:p>
      <w:pPr>
        <w:spacing w:after="0"/>
        <w:ind w:left="0"/>
        <w:jc w:val="both"/>
      </w:pPr>
      <w:r>
        <w:rPr>
          <w:rFonts w:ascii="Times New Roman"/>
          <w:b w:val="false"/>
          <w:i w:val="false"/>
          <w:color w:val="000000"/>
          <w:sz w:val="28"/>
        </w:rPr>
        <w:t>
      ________________________________________ ________________</w:t>
      </w:r>
    </w:p>
    <w:bookmarkEnd w:id="329"/>
    <w:bookmarkStart w:name="z383" w:id="330"/>
    <w:p>
      <w:pPr>
        <w:spacing w:after="0"/>
        <w:ind w:left="0"/>
        <w:jc w:val="both"/>
      </w:pPr>
      <w:r>
        <w:rPr>
          <w:rFonts w:ascii="Times New Roman"/>
          <w:b w:val="false"/>
          <w:i w:val="false"/>
          <w:color w:val="000000"/>
          <w:sz w:val="28"/>
        </w:rPr>
        <w:t>
      тегі, аты және әкесінің аты (ол болған жағдайда) қолы</w:t>
      </w:r>
    </w:p>
    <w:bookmarkEnd w:id="330"/>
    <w:bookmarkStart w:name="z384" w:id="331"/>
    <w:p>
      <w:pPr>
        <w:spacing w:after="0"/>
        <w:ind w:left="0"/>
        <w:jc w:val="both"/>
      </w:pPr>
      <w:r>
        <w:rPr>
          <w:rFonts w:ascii="Times New Roman"/>
          <w:b w:val="false"/>
          <w:i w:val="false"/>
          <w:color w:val="000000"/>
          <w:sz w:val="28"/>
        </w:rPr>
        <w:t>
      Күні 20___ жылғы "____" ______________</w:t>
      </w:r>
    </w:p>
    <w:bookmarkEnd w:id="331"/>
    <w:bookmarkStart w:name="z385" w:id="332"/>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лицензиясы бар, банк болып</w:t>
            </w:r>
            <w:r>
              <w:br/>
            </w:r>
            <w:r>
              <w:rPr>
                <w:rFonts w:ascii="Times New Roman"/>
                <w:b w:val="false"/>
                <w:i w:val="false"/>
                <w:color w:val="000000"/>
                <w:sz w:val="20"/>
              </w:rPr>
              <w:t>табылмайтын бағалы қағаздар</w:t>
            </w:r>
            <w:r>
              <w:br/>
            </w:r>
            <w:r>
              <w:rPr>
                <w:rFonts w:ascii="Times New Roman"/>
                <w:b w:val="false"/>
                <w:i w:val="false"/>
                <w:color w:val="000000"/>
                <w:sz w:val="20"/>
              </w:rPr>
              <w:t>нарығына кәсіби қатысушының</w:t>
            </w:r>
            <w:r>
              <w:br/>
            </w:r>
            <w:r>
              <w:rPr>
                <w:rFonts w:ascii="Times New Roman"/>
                <w:b w:val="false"/>
                <w:i w:val="false"/>
                <w:color w:val="000000"/>
                <w:sz w:val="20"/>
              </w:rPr>
              <w:t>шетел валютасын сатып алуы</w:t>
            </w:r>
            <w:r>
              <w:br/>
            </w:r>
            <w:r>
              <w:rPr>
                <w:rFonts w:ascii="Times New Roman"/>
                <w:b w:val="false"/>
                <w:i w:val="false"/>
                <w:color w:val="000000"/>
                <w:sz w:val="20"/>
              </w:rPr>
              <w:t>(сатуы)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87" w:id="333"/>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bookmarkEnd w:id="333"/>
    <w:bookmarkStart w:name="z388" w:id="334"/>
    <w:p>
      <w:pPr>
        <w:spacing w:after="0"/>
        <w:ind w:left="0"/>
        <w:jc w:val="left"/>
      </w:pPr>
      <w:r>
        <w:rPr>
          <w:rFonts w:ascii="Times New Roman"/>
          <w:b/>
          <w:i w:val="false"/>
          <w:color w:val="000000"/>
        </w:rPr>
        <w:t xml:space="preserve"> (индексі – 5-INV, кезеңділігі – ай сайын) </w:t>
      </w:r>
    </w:p>
    <w:bookmarkEnd w:id="334"/>
    <w:bookmarkStart w:name="z389" w:id="33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35"/>
    <w:bookmarkStart w:name="z390" w:id="336"/>
    <w:p>
      <w:pPr>
        <w:spacing w:after="0"/>
        <w:ind w:left="0"/>
        <w:jc w:val="left"/>
      </w:pPr>
      <w:r>
        <w:rPr>
          <w:rFonts w:ascii="Times New Roman"/>
          <w:b/>
          <w:i w:val="false"/>
          <w:color w:val="000000"/>
        </w:rPr>
        <w:t xml:space="preserve"> 1-тарау. Жалпы ережелер</w:t>
      </w:r>
    </w:p>
    <w:bookmarkEnd w:id="336"/>
    <w:bookmarkStart w:name="z391" w:id="337"/>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bookmarkEnd w:id="337"/>
    <w:bookmarkStart w:name="z392" w:id="338"/>
    <w:p>
      <w:pPr>
        <w:spacing w:after="0"/>
        <w:ind w:left="0"/>
        <w:jc w:val="both"/>
      </w:pPr>
      <w:r>
        <w:rPr>
          <w:rFonts w:ascii="Times New Roman"/>
          <w:b w:val="false"/>
          <w:i w:val="false"/>
          <w:color w:val="000000"/>
          <w:sz w:val="28"/>
        </w:rPr>
        <w:t>
      2.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bookmarkEnd w:id="338"/>
    <w:bookmarkStart w:name="z393" w:id="339"/>
    <w:p>
      <w:pPr>
        <w:spacing w:after="0"/>
        <w:ind w:left="0"/>
        <w:jc w:val="both"/>
      </w:pPr>
      <w:r>
        <w:rPr>
          <w:rFonts w:ascii="Times New Roman"/>
          <w:b w:val="false"/>
          <w:i w:val="false"/>
          <w:color w:val="000000"/>
          <w:sz w:val="28"/>
        </w:rPr>
        <w:t>
      3.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bookmarkEnd w:id="339"/>
    <w:bookmarkStart w:name="z394" w:id="340"/>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bookmarkEnd w:id="340"/>
    <w:bookmarkStart w:name="z395" w:id="341"/>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w:t>
      </w:r>
      <w:r>
        <w:rPr>
          <w:rFonts w:ascii="Times New Roman"/>
          <w:b w:val="false"/>
          <w:i w:val="false"/>
          <w:color w:val="000000"/>
          <w:sz w:val="28"/>
        </w:rPr>
        <w:t>қаулысымен және 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валюталау күніне қайта есептеліп көрсетіледі.</w:t>
      </w:r>
    </w:p>
    <w:bookmarkEnd w:id="341"/>
    <w:bookmarkStart w:name="z396" w:id="342"/>
    <w:p>
      <w:pPr>
        <w:spacing w:after="0"/>
        <w:ind w:left="0"/>
        <w:jc w:val="both"/>
      </w:pPr>
      <w:r>
        <w:rPr>
          <w:rFonts w:ascii="Times New Roman"/>
          <w:b w:val="false"/>
          <w:i w:val="false"/>
          <w:color w:val="000000"/>
          <w:sz w:val="28"/>
        </w:rPr>
        <w:t>
      4.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42"/>
    <w:bookmarkStart w:name="z397" w:id="343"/>
    <w:p>
      <w:pPr>
        <w:spacing w:after="0"/>
        <w:ind w:left="0"/>
        <w:jc w:val="left"/>
      </w:pPr>
      <w:r>
        <w:rPr>
          <w:rFonts w:ascii="Times New Roman"/>
          <w:b/>
          <w:i w:val="false"/>
          <w:color w:val="000000"/>
        </w:rPr>
        <w:t xml:space="preserve"> 2-тарау. 5-нысанды толтыру бойынша түсіндірме</w:t>
      </w:r>
    </w:p>
    <w:bookmarkEnd w:id="343"/>
    <w:bookmarkStart w:name="z398" w:id="344"/>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344"/>
    <w:bookmarkStart w:name="z399" w:id="345"/>
    <w:p>
      <w:pPr>
        <w:spacing w:after="0"/>
        <w:ind w:left="0"/>
        <w:jc w:val="both"/>
      </w:pPr>
      <w:r>
        <w:rPr>
          <w:rFonts w:ascii="Times New Roman"/>
          <w:b w:val="false"/>
          <w:i w:val="false"/>
          <w:color w:val="000000"/>
          <w:sz w:val="28"/>
        </w:rPr>
        <w:t>
      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345"/>
    <w:bookmarkStart w:name="z400" w:id="346"/>
    <w:p>
      <w:pPr>
        <w:spacing w:after="0"/>
        <w:ind w:left="0"/>
        <w:jc w:val="both"/>
      </w:pPr>
      <w:r>
        <w:rPr>
          <w:rFonts w:ascii="Times New Roman"/>
          <w:b w:val="false"/>
          <w:i w:val="false"/>
          <w:color w:val="000000"/>
          <w:sz w:val="28"/>
        </w:rPr>
        <w:t>
      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bookmarkEnd w:id="346"/>
    <w:bookmarkStart w:name="z401" w:id="347"/>
    <w:p>
      <w:pPr>
        <w:spacing w:after="0"/>
        <w:ind w:left="0"/>
        <w:jc w:val="both"/>
      </w:pPr>
      <w:r>
        <w:rPr>
          <w:rFonts w:ascii="Times New Roman"/>
          <w:b w:val="false"/>
          <w:i w:val="false"/>
          <w:color w:val="000000"/>
          <w:sz w:val="28"/>
        </w:rPr>
        <w:t>
      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bookmarkEnd w:id="347"/>
    <w:bookmarkStart w:name="z402" w:id="348"/>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bookmarkEnd w:id="348"/>
    <w:bookmarkStart w:name="z403" w:id="349"/>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bookmarkEnd w:id="349"/>
    <w:bookmarkStart w:name="z404" w:id="350"/>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bookmarkEnd w:id="350"/>
    <w:bookmarkStart w:name="z405" w:id="351"/>
    <w:p>
      <w:pPr>
        <w:spacing w:after="0"/>
        <w:ind w:left="0"/>
        <w:jc w:val="both"/>
      </w:pPr>
      <w:r>
        <w:rPr>
          <w:rFonts w:ascii="Times New Roman"/>
          <w:b w:val="false"/>
          <w:i w:val="false"/>
          <w:color w:val="000000"/>
          <w:sz w:val="28"/>
        </w:rPr>
        <w:t>
      коды 110000 жол&gt;= коды 110001 жол + коды 110002 жол + коды 110003 жол;</w:t>
      </w:r>
    </w:p>
    <w:bookmarkEnd w:id="351"/>
    <w:bookmarkStart w:name="z406" w:id="352"/>
    <w:p>
      <w:pPr>
        <w:spacing w:after="0"/>
        <w:ind w:left="0"/>
        <w:jc w:val="both"/>
      </w:pPr>
      <w:r>
        <w:rPr>
          <w:rFonts w:ascii="Times New Roman"/>
          <w:b w:val="false"/>
          <w:i w:val="false"/>
          <w:color w:val="000000"/>
          <w:sz w:val="28"/>
        </w:rPr>
        <w:t>
      коды 110002 жол = коды 111002 жол + коды 112002 жол + коды 113002 жол;</w:t>
      </w:r>
    </w:p>
    <w:bookmarkEnd w:id="352"/>
    <w:bookmarkStart w:name="z407" w:id="353"/>
    <w:p>
      <w:pPr>
        <w:spacing w:after="0"/>
        <w:ind w:left="0"/>
        <w:jc w:val="both"/>
      </w:pPr>
      <w:r>
        <w:rPr>
          <w:rFonts w:ascii="Times New Roman"/>
          <w:b w:val="false"/>
          <w:i w:val="false"/>
          <w:color w:val="000000"/>
          <w:sz w:val="28"/>
        </w:rPr>
        <w:t>
      коды 110003 жол = коды 111003 жол + коды 112003 жол;</w:t>
      </w:r>
    </w:p>
    <w:bookmarkEnd w:id="353"/>
    <w:bookmarkStart w:name="z408" w:id="354"/>
    <w:p>
      <w:pPr>
        <w:spacing w:after="0"/>
        <w:ind w:left="0"/>
        <w:jc w:val="both"/>
      </w:pPr>
      <w:r>
        <w:rPr>
          <w:rFonts w:ascii="Times New Roman"/>
          <w:b w:val="false"/>
          <w:i w:val="false"/>
          <w:color w:val="000000"/>
          <w:sz w:val="28"/>
        </w:rPr>
        <w:t>
      коды 120000 жол&gt;= коды 120001 жол + коды 120002 жол + коды 120003 жол;</w:t>
      </w:r>
    </w:p>
    <w:bookmarkEnd w:id="354"/>
    <w:bookmarkStart w:name="z409" w:id="355"/>
    <w:p>
      <w:pPr>
        <w:spacing w:after="0"/>
        <w:ind w:left="0"/>
        <w:jc w:val="both"/>
      </w:pPr>
      <w:r>
        <w:rPr>
          <w:rFonts w:ascii="Times New Roman"/>
          <w:b w:val="false"/>
          <w:i w:val="false"/>
          <w:color w:val="000000"/>
          <w:sz w:val="28"/>
        </w:rPr>
        <w:t>
      коды 120002 жол = коды 121002 жол + коды 122002 жол + коды 123002 жол;</w:t>
      </w:r>
    </w:p>
    <w:bookmarkEnd w:id="355"/>
    <w:bookmarkStart w:name="z410" w:id="356"/>
    <w:p>
      <w:pPr>
        <w:spacing w:after="0"/>
        <w:ind w:left="0"/>
        <w:jc w:val="both"/>
      </w:pPr>
      <w:r>
        <w:rPr>
          <w:rFonts w:ascii="Times New Roman"/>
          <w:b w:val="false"/>
          <w:i w:val="false"/>
          <w:color w:val="000000"/>
          <w:sz w:val="28"/>
        </w:rPr>
        <w:t>
      коды 120003 жол = коды 121003 жол + коды 122003 жол;</w:t>
      </w:r>
    </w:p>
    <w:bookmarkEnd w:id="356"/>
    <w:bookmarkStart w:name="z411" w:id="357"/>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bookmarkEnd w:id="357"/>
    <w:bookmarkStart w:name="z412" w:id="358"/>
    <w:p>
      <w:pPr>
        <w:spacing w:after="0"/>
        <w:ind w:left="0"/>
        <w:jc w:val="both"/>
      </w:pPr>
      <w:r>
        <w:rPr>
          <w:rFonts w:ascii="Times New Roman"/>
          <w:b w:val="false"/>
          <w:i w:val="false"/>
          <w:color w:val="000000"/>
          <w:sz w:val="28"/>
        </w:rPr>
        <w:t>
      коды 210000 жол = коды 211000 жол + коды 212000 жол;</w:t>
      </w:r>
    </w:p>
    <w:bookmarkEnd w:id="358"/>
    <w:bookmarkStart w:name="z413" w:id="359"/>
    <w:p>
      <w:pPr>
        <w:spacing w:after="0"/>
        <w:ind w:left="0"/>
        <w:jc w:val="both"/>
      </w:pPr>
      <w:r>
        <w:rPr>
          <w:rFonts w:ascii="Times New Roman"/>
          <w:b w:val="false"/>
          <w:i w:val="false"/>
          <w:color w:val="000000"/>
          <w:sz w:val="28"/>
        </w:rPr>
        <w:t>
      коды 211000 жол&gt;= коды 211100 жол;</w:t>
      </w:r>
    </w:p>
    <w:bookmarkEnd w:id="359"/>
    <w:bookmarkStart w:name="z414" w:id="360"/>
    <w:p>
      <w:pPr>
        <w:spacing w:after="0"/>
        <w:ind w:left="0"/>
        <w:jc w:val="both"/>
      </w:pPr>
      <w:r>
        <w:rPr>
          <w:rFonts w:ascii="Times New Roman"/>
          <w:b w:val="false"/>
          <w:i w:val="false"/>
          <w:color w:val="000000"/>
          <w:sz w:val="28"/>
        </w:rPr>
        <w:t>
      коды 212000 жол&gt;= коды 212420 жол + коды 212430 жол + коды 212440 жол;</w:t>
      </w:r>
    </w:p>
    <w:bookmarkEnd w:id="360"/>
    <w:bookmarkStart w:name="z415" w:id="361"/>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bookmarkEnd w:id="361"/>
    <w:bookmarkStart w:name="z416" w:id="362"/>
    <w:p>
      <w:pPr>
        <w:spacing w:after="0"/>
        <w:ind w:left="0"/>
        <w:jc w:val="both"/>
      </w:pPr>
      <w:r>
        <w:rPr>
          <w:rFonts w:ascii="Times New Roman"/>
          <w:b w:val="false"/>
          <w:i w:val="false"/>
          <w:color w:val="000000"/>
          <w:sz w:val="28"/>
        </w:rPr>
        <w:t>
      коды 220000 жол = коды 221000 жол + коды 222000 жол;</w:t>
      </w:r>
    </w:p>
    <w:bookmarkEnd w:id="362"/>
    <w:bookmarkStart w:name="z417" w:id="363"/>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bookmarkEnd w:id="363"/>
    <w:bookmarkStart w:name="z418" w:id="364"/>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20" w:id="365"/>
    <w:p>
      <w:pPr>
        <w:spacing w:after="0"/>
        <w:ind w:left="0"/>
        <w:jc w:val="both"/>
      </w:pPr>
      <w:r>
        <w:rPr>
          <w:rFonts w:ascii="Times New Roman"/>
          <w:b w:val="false"/>
          <w:i w:val="false"/>
          <w:color w:val="000000"/>
          <w:sz w:val="28"/>
        </w:rPr>
        <w:t>
      Ұсынылады: Қазақстан Республикасының Ұлттық Банкіне</w:t>
      </w:r>
    </w:p>
    <w:bookmarkEnd w:id="365"/>
    <w:bookmarkStart w:name="z421" w:id="36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66"/>
    <w:bookmarkStart w:name="z422" w:id="367"/>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bookmarkEnd w:id="367"/>
    <w:bookmarkStart w:name="z423" w:id="3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bookmarkEnd w:id="368"/>
    <w:bookmarkStart w:name="z424" w:id="369"/>
    <w:p>
      <w:pPr>
        <w:spacing w:after="0"/>
        <w:ind w:left="0"/>
        <w:jc w:val="both"/>
      </w:pPr>
      <w:r>
        <w:rPr>
          <w:rFonts w:ascii="Times New Roman"/>
          <w:b w:val="false"/>
          <w:i w:val="false"/>
          <w:color w:val="000000"/>
          <w:sz w:val="28"/>
        </w:rPr>
        <w:t>
      Кезеңділігі: ай сайын</w:t>
      </w:r>
    </w:p>
    <w:bookmarkEnd w:id="369"/>
    <w:bookmarkStart w:name="z425" w:id="370"/>
    <w:p>
      <w:pPr>
        <w:spacing w:after="0"/>
        <w:ind w:left="0"/>
        <w:jc w:val="both"/>
      </w:pPr>
      <w:r>
        <w:rPr>
          <w:rFonts w:ascii="Times New Roman"/>
          <w:b w:val="false"/>
          <w:i w:val="false"/>
          <w:color w:val="000000"/>
          <w:sz w:val="28"/>
        </w:rPr>
        <w:t>
      Есепті кезеңі: 20___ жылғы "___" ______________ жағдай бойынша</w:t>
      </w:r>
    </w:p>
    <w:bookmarkEnd w:id="370"/>
    <w:bookmarkStart w:name="z426" w:id="3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bookmarkEnd w:id="371"/>
    <w:bookmarkStart w:name="z427" w:id="3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bookmarkEnd w:id="372"/>
    <w:bookmarkStart w:name="z428" w:id="373"/>
    <w:p>
      <w:pPr>
        <w:spacing w:after="0"/>
        <w:ind w:left="0"/>
        <w:jc w:val="both"/>
      </w:pPr>
      <w:r>
        <w:rPr>
          <w:rFonts w:ascii="Times New Roman"/>
          <w:b w:val="false"/>
          <w:i w:val="false"/>
          <w:color w:val="000000"/>
          <w:sz w:val="28"/>
        </w:rPr>
        <w:t>
      БСН:_________________</w:t>
      </w:r>
    </w:p>
    <w:bookmarkEnd w:id="373"/>
    <w:bookmarkStart w:name="z429" w:id="374"/>
    <w:p>
      <w:pPr>
        <w:spacing w:after="0"/>
        <w:ind w:left="0"/>
        <w:jc w:val="both"/>
      </w:pPr>
      <w:r>
        <w:rPr>
          <w:rFonts w:ascii="Times New Roman"/>
          <w:b w:val="false"/>
          <w:i w:val="false"/>
          <w:color w:val="000000"/>
          <w:sz w:val="28"/>
        </w:rPr>
        <w:t>
      Жинау әдісі: электрондық түрде</w:t>
      </w:r>
    </w:p>
    <w:bookmarkEnd w:id="374"/>
    <w:bookmarkStart w:name="z430" w:id="375"/>
    <w:p>
      <w:pPr>
        <w:spacing w:after="0"/>
        <w:ind w:left="0"/>
        <w:jc w:val="both"/>
      </w:pPr>
      <w:r>
        <w:rPr>
          <w:rFonts w:ascii="Times New Roman"/>
          <w:b w:val="false"/>
          <w:i w:val="false"/>
          <w:color w:val="000000"/>
          <w:sz w:val="28"/>
        </w:rPr>
        <w:t>
      валюта бірлігімен</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76"/>
    <w:p>
      <w:pPr>
        <w:spacing w:after="0"/>
        <w:ind w:left="0"/>
        <w:jc w:val="both"/>
      </w:pPr>
      <w:r>
        <w:rPr>
          <w:rFonts w:ascii="Times New Roman"/>
          <w:b w:val="false"/>
          <w:i w:val="false"/>
          <w:color w:val="000000"/>
          <w:sz w:val="28"/>
        </w:rPr>
        <w:t>
      Атауы __________________ Мекенжайы ____________________________</w:t>
      </w:r>
    </w:p>
    <w:bookmarkEnd w:id="376"/>
    <w:bookmarkStart w:name="z432" w:id="377"/>
    <w:p>
      <w:pPr>
        <w:spacing w:after="0"/>
        <w:ind w:left="0"/>
        <w:jc w:val="both"/>
      </w:pPr>
      <w:r>
        <w:rPr>
          <w:rFonts w:ascii="Times New Roman"/>
          <w:b w:val="false"/>
          <w:i w:val="false"/>
          <w:color w:val="000000"/>
          <w:sz w:val="28"/>
        </w:rPr>
        <w:t>
      Телефоны ______________________________________________________</w:t>
      </w:r>
    </w:p>
    <w:bookmarkEnd w:id="377"/>
    <w:bookmarkStart w:name="z433" w:id="378"/>
    <w:p>
      <w:pPr>
        <w:spacing w:after="0"/>
        <w:ind w:left="0"/>
        <w:jc w:val="both"/>
      </w:pPr>
      <w:r>
        <w:rPr>
          <w:rFonts w:ascii="Times New Roman"/>
          <w:b w:val="false"/>
          <w:i w:val="false"/>
          <w:color w:val="000000"/>
          <w:sz w:val="28"/>
        </w:rPr>
        <w:t>
      Электрондық пошта мекенжайы___________________________________</w:t>
      </w:r>
    </w:p>
    <w:bookmarkEnd w:id="378"/>
    <w:bookmarkStart w:name="z434" w:id="379"/>
    <w:p>
      <w:pPr>
        <w:spacing w:after="0"/>
        <w:ind w:left="0"/>
        <w:jc w:val="both"/>
      </w:pPr>
      <w:r>
        <w:rPr>
          <w:rFonts w:ascii="Times New Roman"/>
          <w:b w:val="false"/>
          <w:i w:val="false"/>
          <w:color w:val="000000"/>
          <w:sz w:val="28"/>
        </w:rPr>
        <w:t>
      Орындаушы______________________________________ ______________</w:t>
      </w:r>
    </w:p>
    <w:bookmarkEnd w:id="379"/>
    <w:bookmarkStart w:name="z435" w:id="38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80"/>
    <w:bookmarkStart w:name="z436" w:id="38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381"/>
    <w:bookmarkStart w:name="z437" w:id="382"/>
    <w:p>
      <w:pPr>
        <w:spacing w:after="0"/>
        <w:ind w:left="0"/>
        <w:jc w:val="both"/>
      </w:pPr>
      <w:r>
        <w:rPr>
          <w:rFonts w:ascii="Times New Roman"/>
          <w:b w:val="false"/>
          <w:i w:val="false"/>
          <w:color w:val="000000"/>
          <w:sz w:val="28"/>
        </w:rPr>
        <w:t>
      ______________________________________ _________________</w:t>
      </w:r>
    </w:p>
    <w:bookmarkEnd w:id="382"/>
    <w:bookmarkStart w:name="z438" w:id="383"/>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383"/>
    <w:bookmarkStart w:name="z439" w:id="384"/>
    <w:p>
      <w:pPr>
        <w:spacing w:after="0"/>
        <w:ind w:left="0"/>
        <w:jc w:val="both"/>
      </w:pPr>
      <w:r>
        <w:rPr>
          <w:rFonts w:ascii="Times New Roman"/>
          <w:b w:val="false"/>
          <w:i w:val="false"/>
          <w:color w:val="000000"/>
          <w:sz w:val="28"/>
        </w:rPr>
        <w:t>
      Бірінші басшы немесе есепке қол қоюға уәкілетті адам</w:t>
      </w:r>
    </w:p>
    <w:bookmarkEnd w:id="384"/>
    <w:bookmarkStart w:name="z440" w:id="385"/>
    <w:p>
      <w:pPr>
        <w:spacing w:after="0"/>
        <w:ind w:left="0"/>
        <w:jc w:val="both"/>
      </w:pPr>
      <w:r>
        <w:rPr>
          <w:rFonts w:ascii="Times New Roman"/>
          <w:b w:val="false"/>
          <w:i w:val="false"/>
          <w:color w:val="000000"/>
          <w:sz w:val="28"/>
        </w:rPr>
        <w:t>
      ________________________________________ ________________</w:t>
      </w:r>
    </w:p>
    <w:bookmarkEnd w:id="385"/>
    <w:bookmarkStart w:name="z441" w:id="386"/>
    <w:p>
      <w:pPr>
        <w:spacing w:after="0"/>
        <w:ind w:left="0"/>
        <w:jc w:val="both"/>
      </w:pPr>
      <w:r>
        <w:rPr>
          <w:rFonts w:ascii="Times New Roman"/>
          <w:b w:val="false"/>
          <w:i w:val="false"/>
          <w:color w:val="000000"/>
          <w:sz w:val="28"/>
        </w:rPr>
        <w:t>
      тегі, аты және әкесінің аты (ол болған жағдайда) қолы</w:t>
      </w:r>
    </w:p>
    <w:bookmarkEnd w:id="386"/>
    <w:bookmarkStart w:name="z442" w:id="387"/>
    <w:p>
      <w:pPr>
        <w:spacing w:after="0"/>
        <w:ind w:left="0"/>
        <w:jc w:val="both"/>
      </w:pPr>
      <w:r>
        <w:rPr>
          <w:rFonts w:ascii="Times New Roman"/>
          <w:b w:val="false"/>
          <w:i w:val="false"/>
          <w:color w:val="000000"/>
          <w:sz w:val="28"/>
        </w:rPr>
        <w:t>
      Күні 20___ жылғы "____" ______________</w:t>
      </w:r>
    </w:p>
    <w:bookmarkEnd w:id="387"/>
    <w:bookmarkStart w:name="z443" w:id="388"/>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45" w:id="389"/>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w:t>
      </w:r>
    </w:p>
    <w:bookmarkEnd w:id="389"/>
    <w:bookmarkStart w:name="z446" w:id="39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90"/>
    <w:bookmarkStart w:name="z447" w:id="391"/>
    <w:p>
      <w:pPr>
        <w:spacing w:after="0"/>
        <w:ind w:left="0"/>
        <w:jc w:val="left"/>
      </w:pPr>
      <w:r>
        <w:rPr>
          <w:rFonts w:ascii="Times New Roman"/>
          <w:b/>
          <w:i w:val="false"/>
          <w:color w:val="000000"/>
        </w:rPr>
        <w:t xml:space="preserve"> 1-тарау. Жалпы ережелер</w:t>
      </w:r>
    </w:p>
    <w:bookmarkEnd w:id="391"/>
    <w:bookmarkStart w:name="z448" w:id="392"/>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bookmarkEnd w:id="392"/>
    <w:bookmarkStart w:name="z449" w:id="393"/>
    <w:p>
      <w:pPr>
        <w:spacing w:after="0"/>
        <w:ind w:left="0"/>
        <w:jc w:val="both"/>
      </w:pPr>
      <w:r>
        <w:rPr>
          <w:rFonts w:ascii="Times New Roman"/>
          <w:b w:val="false"/>
          <w:i w:val="false"/>
          <w:color w:val="000000"/>
          <w:sz w:val="28"/>
        </w:rPr>
        <w:t>
      2.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bookmarkEnd w:id="393"/>
    <w:bookmarkStart w:name="z450" w:id="394"/>
    <w:p>
      <w:pPr>
        <w:spacing w:after="0"/>
        <w:ind w:left="0"/>
        <w:jc w:val="both"/>
      </w:pPr>
      <w:r>
        <w:rPr>
          <w:rFonts w:ascii="Times New Roman"/>
          <w:b w:val="false"/>
          <w:i w:val="false"/>
          <w:color w:val="000000"/>
          <w:sz w:val="28"/>
        </w:rPr>
        <w:t>
      3. Деректер валюта бірліктерінде бір бірлікке дейінгі дәлдікпен көрсетіледі.</w:t>
      </w:r>
    </w:p>
    <w:bookmarkEnd w:id="394"/>
    <w:bookmarkStart w:name="z451" w:id="395"/>
    <w:p>
      <w:pPr>
        <w:spacing w:after="0"/>
        <w:ind w:left="0"/>
        <w:jc w:val="both"/>
      </w:pPr>
      <w:r>
        <w:rPr>
          <w:rFonts w:ascii="Times New Roman"/>
          <w:b w:val="false"/>
          <w:i w:val="false"/>
          <w:color w:val="000000"/>
          <w:sz w:val="28"/>
        </w:rPr>
        <w:t>
      4.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395"/>
    <w:bookmarkStart w:name="z452" w:id="396"/>
    <w:p>
      <w:pPr>
        <w:spacing w:after="0"/>
        <w:ind w:left="0"/>
        <w:jc w:val="left"/>
      </w:pPr>
      <w:r>
        <w:rPr>
          <w:rFonts w:ascii="Times New Roman"/>
          <w:b/>
          <w:i w:val="false"/>
          <w:color w:val="000000"/>
        </w:rPr>
        <w:t xml:space="preserve"> 2-тарау. 16-PB-нысанын толтыру бойынша түсіндірме</w:t>
      </w:r>
    </w:p>
    <w:bookmarkEnd w:id="396"/>
    <w:bookmarkStart w:name="z453" w:id="397"/>
    <w:p>
      <w:pPr>
        <w:spacing w:after="0"/>
        <w:ind w:left="0"/>
        <w:jc w:val="both"/>
      </w:pPr>
      <w:r>
        <w:rPr>
          <w:rFonts w:ascii="Times New Roman"/>
          <w:b w:val="false"/>
          <w:i w:val="false"/>
          <w:color w:val="000000"/>
          <w:sz w:val="28"/>
        </w:rPr>
        <w:t>
      5.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bookmarkEnd w:id="397"/>
    <w:bookmarkStart w:name="z454" w:id="398"/>
    <w:p>
      <w:pPr>
        <w:spacing w:after="0"/>
        <w:ind w:left="0"/>
        <w:jc w:val="both"/>
      </w:pPr>
      <w:r>
        <w:rPr>
          <w:rFonts w:ascii="Times New Roman"/>
          <w:b w:val="false"/>
          <w:i w:val="false"/>
          <w:color w:val="000000"/>
          <w:sz w:val="28"/>
        </w:rPr>
        <w:t>
      6.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bookmarkEnd w:id="398"/>
    <w:bookmarkStart w:name="z455" w:id="399"/>
    <w:p>
      <w:pPr>
        <w:spacing w:after="0"/>
        <w:ind w:left="0"/>
        <w:jc w:val="both"/>
      </w:pPr>
      <w:r>
        <w:rPr>
          <w:rFonts w:ascii="Times New Roman"/>
          <w:b w:val="false"/>
          <w:i w:val="false"/>
          <w:color w:val="000000"/>
          <w:sz w:val="28"/>
        </w:rPr>
        <w:t>
      7. 16-PB-нысанын толтыру кезінде мынадай шарттардың орындалуы қамтамасыз етілуі қажет:</w:t>
      </w:r>
    </w:p>
    <w:bookmarkEnd w:id="399"/>
    <w:bookmarkStart w:name="z456" w:id="400"/>
    <w:p>
      <w:pPr>
        <w:spacing w:after="0"/>
        <w:ind w:left="0"/>
        <w:jc w:val="both"/>
      </w:pPr>
      <w:r>
        <w:rPr>
          <w:rFonts w:ascii="Times New Roman"/>
          <w:b w:val="false"/>
          <w:i w:val="false"/>
          <w:color w:val="000000"/>
          <w:sz w:val="28"/>
        </w:rPr>
        <w:t>
      16-PB-нысанының барлық бағандары бойынша:</w:t>
      </w:r>
    </w:p>
    <w:bookmarkEnd w:id="400"/>
    <w:bookmarkStart w:name="z457" w:id="401"/>
    <w:p>
      <w:pPr>
        <w:spacing w:after="0"/>
        <w:ind w:left="0"/>
        <w:jc w:val="both"/>
      </w:pPr>
      <w:r>
        <w:rPr>
          <w:rFonts w:ascii="Times New Roman"/>
          <w:b w:val="false"/>
          <w:i w:val="false"/>
          <w:color w:val="000000"/>
          <w:sz w:val="28"/>
        </w:rPr>
        <w:t>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bookmarkEnd w:id="401"/>
    <w:bookmarkStart w:name="z458" w:id="402"/>
    <w:p>
      <w:pPr>
        <w:spacing w:after="0"/>
        <w:ind w:left="0"/>
        <w:jc w:val="both"/>
      </w:pPr>
      <w:r>
        <w:rPr>
          <w:rFonts w:ascii="Times New Roman"/>
          <w:b w:val="false"/>
          <w:i w:val="false"/>
          <w:color w:val="000000"/>
          <w:sz w:val="28"/>
        </w:rPr>
        <w:t>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bookmarkEnd w:id="402"/>
    <w:bookmarkStart w:name="z459" w:id="403"/>
    <w:p>
      <w:pPr>
        <w:spacing w:after="0"/>
        <w:ind w:left="0"/>
        <w:jc w:val="both"/>
      </w:pPr>
      <w:r>
        <w:rPr>
          <w:rFonts w:ascii="Times New Roman"/>
          <w:b w:val="false"/>
          <w:i w:val="false"/>
          <w:color w:val="000000"/>
          <w:sz w:val="28"/>
        </w:rPr>
        <w:t>
      коды 600 жол = коды 100 жол + коды 200 жол - коды 400 жол.</w:t>
      </w:r>
    </w:p>
    <w:bookmarkEnd w:id="403"/>
    <w:bookmarkStart w:name="z460" w:id="404"/>
    <w:p>
      <w:pPr>
        <w:spacing w:after="0"/>
        <w:ind w:left="0"/>
        <w:jc w:val="both"/>
      </w:pPr>
      <w:r>
        <w:rPr>
          <w:rFonts w:ascii="Times New Roman"/>
          <w:b w:val="false"/>
          <w:i w:val="false"/>
          <w:color w:val="000000"/>
          <w:sz w:val="28"/>
        </w:rPr>
        <w:t>
      8. 16-PB-нысанына деректерді түзету (өзгерістер, толықтырулар) есепті айдан кейінгі айдың 20 (жиырмасыншы) күніне дейін (қоса алғанда) енгізіледі.</w:t>
      </w:r>
    </w:p>
    <w:bookmarkEnd w:id="404"/>
    <w:bookmarkStart w:name="z461" w:id="405"/>
    <w:p>
      <w:pPr>
        <w:spacing w:after="0"/>
        <w:ind w:left="0"/>
        <w:jc w:val="both"/>
      </w:pPr>
      <w:r>
        <w:rPr>
          <w:rFonts w:ascii="Times New Roman"/>
          <w:b w:val="false"/>
          <w:i w:val="false"/>
          <w:color w:val="000000"/>
          <w:sz w:val="28"/>
        </w:rPr>
        <w:t>
      9. Есепті кезеңде операция және (немесе) кезеңнің басына немесе соңына қолма-қол шетел валютасының қалдығы болмаған жағдайда, 16-PB-нысаны берілмейді.</w:t>
      </w:r>
    </w:p>
    <w:bookmarkEnd w:id="405"/>
    <w:bookmarkStart w:name="z462" w:id="406"/>
    <w:p>
      <w:pPr>
        <w:spacing w:after="0"/>
        <w:ind w:left="0"/>
        <w:jc w:val="both"/>
      </w:pPr>
      <w:r>
        <w:rPr>
          <w:rFonts w:ascii="Times New Roman"/>
          <w:b w:val="false"/>
          <w:i w:val="false"/>
          <w:color w:val="000000"/>
          <w:sz w:val="28"/>
        </w:rPr>
        <w:t>
      10.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bookmarkEnd w:id="406"/>
    <w:bookmarkStart w:name="z463" w:id="407"/>
    <w:p>
      <w:pPr>
        <w:spacing w:after="0"/>
        <w:ind w:left="0"/>
        <w:jc w:val="both"/>
      </w:pPr>
      <w:r>
        <w:rPr>
          <w:rFonts w:ascii="Times New Roman"/>
          <w:b w:val="false"/>
          <w:i w:val="false"/>
          <w:color w:val="000000"/>
          <w:sz w:val="28"/>
        </w:rPr>
        <w:t>
      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w:t>
      </w:r>
    </w:p>
    <w:bookmarkEnd w:id="407"/>
    <w:bookmarkStart w:name="z464" w:id="408"/>
    <w:p>
      <w:pPr>
        <w:spacing w:after="0"/>
        <w:ind w:left="0"/>
        <w:jc w:val="both"/>
      </w:pPr>
      <w:r>
        <w:rPr>
          <w:rFonts w:ascii="Times New Roman"/>
          <w:b w:val="false"/>
          <w:i w:val="false"/>
          <w:color w:val="000000"/>
          <w:sz w:val="28"/>
        </w:rPr>
        <w:t>
      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bookmarkEnd w:id="408"/>
    <w:bookmarkStart w:name="z465" w:id="409"/>
    <w:p>
      <w:pPr>
        <w:spacing w:after="0"/>
        <w:ind w:left="0"/>
        <w:jc w:val="both"/>
      </w:pPr>
      <w:r>
        <w:rPr>
          <w:rFonts w:ascii="Times New Roman"/>
          <w:b w:val="false"/>
          <w:i w:val="false"/>
          <w:color w:val="000000"/>
          <w:sz w:val="28"/>
        </w:rPr>
        <w:t>
      11. Егер балансты бақылау кезіндегі айырмашылық (700-Н) 500 (бес жүз) доллардан (баламада) артық болса, айырмашылықты есептеуді қоса беру қажет.</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7" w:id="410"/>
    <w:p>
      <w:pPr>
        <w:spacing w:after="0"/>
        <w:ind w:left="0"/>
        <w:jc w:val="both"/>
      </w:pPr>
      <w:r>
        <w:rPr>
          <w:rFonts w:ascii="Times New Roman"/>
          <w:b w:val="false"/>
          <w:i w:val="false"/>
          <w:color w:val="000000"/>
          <w:sz w:val="28"/>
        </w:rPr>
        <w:t>
      Ұсынылады: Қазақстан Республикасының Ұлттық Банкіне</w:t>
      </w:r>
    </w:p>
    <w:bookmarkEnd w:id="410"/>
    <w:bookmarkStart w:name="z468" w:id="41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w:t>
      </w:r>
    </w:p>
    <w:bookmarkEnd w:id="411"/>
    <w:bookmarkStart w:name="z469" w:id="412"/>
    <w:p>
      <w:pPr>
        <w:spacing w:after="0"/>
        <w:ind w:left="0"/>
        <w:jc w:val="both"/>
      </w:pPr>
      <w:r>
        <w:rPr>
          <w:rFonts w:ascii="Times New Roman"/>
          <w:b w:val="false"/>
          <w:i w:val="false"/>
          <w:color w:val="000000"/>
          <w:sz w:val="28"/>
        </w:rPr>
        <w:t>
      интернет ресурсында орналастырылған</w:t>
      </w:r>
    </w:p>
    <w:bookmarkEnd w:id="412"/>
    <w:bookmarkStart w:name="z470" w:id="413"/>
    <w:p>
      <w:pPr>
        <w:spacing w:after="0"/>
        <w:ind w:left="0"/>
        <w:jc w:val="both"/>
      </w:pPr>
      <w:r>
        <w:rPr>
          <w:rFonts w:ascii="Times New Roman"/>
          <w:b w:val="false"/>
          <w:i w:val="false"/>
          <w:color w:val="000000"/>
          <w:sz w:val="28"/>
        </w:rPr>
        <w:t>
      Әкімшілік нысанның атауы: № _______ бұзушылық бойынша карточка</w:t>
      </w:r>
    </w:p>
    <w:bookmarkEnd w:id="413"/>
    <w:bookmarkStart w:name="z471" w:id="4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KN1</w:t>
      </w:r>
    </w:p>
    <w:bookmarkEnd w:id="414"/>
    <w:bookmarkStart w:name="z472" w:id="415"/>
    <w:p>
      <w:pPr>
        <w:spacing w:after="0"/>
        <w:ind w:left="0"/>
        <w:jc w:val="both"/>
      </w:pPr>
      <w:r>
        <w:rPr>
          <w:rFonts w:ascii="Times New Roman"/>
          <w:b w:val="false"/>
          <w:i w:val="false"/>
          <w:color w:val="000000"/>
          <w:sz w:val="28"/>
        </w:rPr>
        <w:t>
      Кезеңділігі: ай сайын</w:t>
      </w:r>
    </w:p>
    <w:bookmarkEnd w:id="415"/>
    <w:bookmarkStart w:name="z473" w:id="416"/>
    <w:p>
      <w:pPr>
        <w:spacing w:after="0"/>
        <w:ind w:left="0"/>
        <w:jc w:val="both"/>
      </w:pPr>
      <w:r>
        <w:rPr>
          <w:rFonts w:ascii="Times New Roman"/>
          <w:b w:val="false"/>
          <w:i w:val="false"/>
          <w:color w:val="000000"/>
          <w:sz w:val="28"/>
        </w:rPr>
        <w:t>
      Есепті кезеңі: ________ жылғы ________ ай</w:t>
      </w:r>
    </w:p>
    <w:bookmarkEnd w:id="416"/>
    <w:bookmarkStart w:name="z474" w:id="4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w:t>
      </w:r>
    </w:p>
    <w:bookmarkEnd w:id="417"/>
    <w:bookmarkStart w:name="z475" w:id="418"/>
    <w:p>
      <w:pPr>
        <w:spacing w:after="0"/>
        <w:ind w:left="0"/>
        <w:jc w:val="both"/>
      </w:pPr>
      <w:r>
        <w:rPr>
          <w:rFonts w:ascii="Times New Roman"/>
          <w:b w:val="false"/>
          <w:i w:val="false"/>
          <w:color w:val="000000"/>
          <w:sz w:val="28"/>
        </w:rPr>
        <w:t>
      тобы: уәкілетті банк</w:t>
      </w:r>
    </w:p>
    <w:bookmarkEnd w:id="418"/>
    <w:bookmarkStart w:name="z476" w:id="4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w:t>
      </w:r>
    </w:p>
    <w:bookmarkEnd w:id="419"/>
    <w:bookmarkStart w:name="z477" w:id="420"/>
    <w:p>
      <w:pPr>
        <w:spacing w:after="0"/>
        <w:ind w:left="0"/>
        <w:jc w:val="both"/>
      </w:pPr>
      <w:r>
        <w:rPr>
          <w:rFonts w:ascii="Times New Roman"/>
          <w:b w:val="false"/>
          <w:i w:val="false"/>
          <w:color w:val="000000"/>
          <w:sz w:val="28"/>
        </w:rPr>
        <w:t>
      айдан кейінгі айдың соңғы күніне дейінгі мерзімде, ай сайын</w:t>
      </w:r>
    </w:p>
    <w:bookmarkEnd w:id="420"/>
    <w:bookmarkStart w:name="z478" w:id="421"/>
    <w:p>
      <w:pPr>
        <w:spacing w:after="0"/>
        <w:ind w:left="0"/>
        <w:jc w:val="both"/>
      </w:pPr>
      <w:r>
        <w:rPr>
          <w:rFonts w:ascii="Times New Roman"/>
          <w:b w:val="false"/>
          <w:i w:val="false"/>
          <w:color w:val="000000"/>
          <w:sz w:val="28"/>
        </w:rPr>
        <w:t>
      БСН: _______________________</w:t>
      </w:r>
    </w:p>
    <w:bookmarkEnd w:id="421"/>
    <w:bookmarkStart w:name="z479" w:id="422"/>
    <w:p>
      <w:pPr>
        <w:spacing w:after="0"/>
        <w:ind w:left="0"/>
        <w:jc w:val="both"/>
      </w:pPr>
      <w:r>
        <w:rPr>
          <w:rFonts w:ascii="Times New Roman"/>
          <w:b w:val="false"/>
          <w:i w:val="false"/>
          <w:color w:val="000000"/>
          <w:sz w:val="28"/>
        </w:rPr>
        <w:t>
      Жинау әдісі: электрондық түрде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тегі, аты, әкесінің аты (ол болған жағдайда)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3"/>
          <w:p>
            <w:pPr>
              <w:spacing w:after="20"/>
              <w:ind w:left="20"/>
              <w:jc w:val="both"/>
            </w:pPr>
            <w:r>
              <w:rPr>
                <w:rFonts w:ascii="Times New Roman"/>
                <w:b w:val="false"/>
                <w:i w:val="false"/>
                <w:color w:val="000000"/>
                <w:sz w:val="20"/>
              </w:rPr>
              <w:t>
клиент белгісі:</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 w:id="424"/>
    <w:p>
      <w:pPr>
        <w:spacing w:after="0"/>
        <w:ind w:left="0"/>
        <w:jc w:val="both"/>
      </w:pPr>
      <w:r>
        <w:rPr>
          <w:rFonts w:ascii="Times New Roman"/>
          <w:b w:val="false"/>
          <w:i w:val="false"/>
          <w:color w:val="000000"/>
          <w:sz w:val="28"/>
        </w:rPr>
        <w:t>
      Атауы __________________ Мекенжайы ____________________________</w:t>
      </w:r>
    </w:p>
    <w:bookmarkEnd w:id="424"/>
    <w:bookmarkStart w:name="z483" w:id="425"/>
    <w:p>
      <w:pPr>
        <w:spacing w:after="0"/>
        <w:ind w:left="0"/>
        <w:jc w:val="both"/>
      </w:pPr>
      <w:r>
        <w:rPr>
          <w:rFonts w:ascii="Times New Roman"/>
          <w:b w:val="false"/>
          <w:i w:val="false"/>
          <w:color w:val="000000"/>
          <w:sz w:val="28"/>
        </w:rPr>
        <w:t>
      Телефоны ______________________________________________________</w:t>
      </w:r>
    </w:p>
    <w:bookmarkEnd w:id="425"/>
    <w:bookmarkStart w:name="z484" w:id="426"/>
    <w:p>
      <w:pPr>
        <w:spacing w:after="0"/>
        <w:ind w:left="0"/>
        <w:jc w:val="both"/>
      </w:pPr>
      <w:r>
        <w:rPr>
          <w:rFonts w:ascii="Times New Roman"/>
          <w:b w:val="false"/>
          <w:i w:val="false"/>
          <w:color w:val="000000"/>
          <w:sz w:val="28"/>
        </w:rPr>
        <w:t>
      Электрондық пошта мекенжайы___________________________________</w:t>
      </w:r>
    </w:p>
    <w:bookmarkEnd w:id="426"/>
    <w:bookmarkStart w:name="z485" w:id="427"/>
    <w:p>
      <w:pPr>
        <w:spacing w:after="0"/>
        <w:ind w:left="0"/>
        <w:jc w:val="both"/>
      </w:pPr>
      <w:r>
        <w:rPr>
          <w:rFonts w:ascii="Times New Roman"/>
          <w:b w:val="false"/>
          <w:i w:val="false"/>
          <w:color w:val="000000"/>
          <w:sz w:val="28"/>
        </w:rPr>
        <w:t>
      Орындаушы______________________________________ ______________</w:t>
      </w:r>
    </w:p>
    <w:bookmarkEnd w:id="427"/>
    <w:bookmarkStart w:name="z486" w:id="42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28"/>
    <w:bookmarkStart w:name="z487" w:id="429"/>
    <w:p>
      <w:pPr>
        <w:spacing w:after="0"/>
        <w:ind w:left="0"/>
        <w:jc w:val="both"/>
      </w:pPr>
      <w:r>
        <w:rPr>
          <w:rFonts w:ascii="Times New Roman"/>
          <w:b w:val="false"/>
          <w:i w:val="false"/>
          <w:color w:val="000000"/>
          <w:sz w:val="28"/>
        </w:rPr>
        <w:t>
      Бас бухгалтер немесе есепке қол қоюға уәкілетті адам</w:t>
      </w:r>
    </w:p>
    <w:bookmarkEnd w:id="429"/>
    <w:bookmarkStart w:name="z488" w:id="430"/>
    <w:p>
      <w:pPr>
        <w:spacing w:after="0"/>
        <w:ind w:left="0"/>
        <w:jc w:val="both"/>
      </w:pPr>
      <w:r>
        <w:rPr>
          <w:rFonts w:ascii="Times New Roman"/>
          <w:b w:val="false"/>
          <w:i w:val="false"/>
          <w:color w:val="000000"/>
          <w:sz w:val="28"/>
        </w:rPr>
        <w:t>
      ______________________________________ _________________</w:t>
      </w:r>
    </w:p>
    <w:bookmarkEnd w:id="430"/>
    <w:bookmarkStart w:name="z489" w:id="431"/>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431"/>
    <w:bookmarkStart w:name="z490" w:id="432"/>
    <w:p>
      <w:pPr>
        <w:spacing w:after="0"/>
        <w:ind w:left="0"/>
        <w:jc w:val="both"/>
      </w:pPr>
      <w:r>
        <w:rPr>
          <w:rFonts w:ascii="Times New Roman"/>
          <w:b w:val="false"/>
          <w:i w:val="false"/>
          <w:color w:val="000000"/>
          <w:sz w:val="28"/>
        </w:rPr>
        <w:t>
      Бірінші басшы немесе есепке қол қоюға уәкілетті адам</w:t>
      </w:r>
    </w:p>
    <w:bookmarkEnd w:id="432"/>
    <w:bookmarkStart w:name="z491" w:id="433"/>
    <w:p>
      <w:pPr>
        <w:spacing w:after="0"/>
        <w:ind w:left="0"/>
        <w:jc w:val="both"/>
      </w:pPr>
      <w:r>
        <w:rPr>
          <w:rFonts w:ascii="Times New Roman"/>
          <w:b w:val="false"/>
          <w:i w:val="false"/>
          <w:color w:val="000000"/>
          <w:sz w:val="28"/>
        </w:rPr>
        <w:t>
      ________________________________________ ________________</w:t>
      </w:r>
    </w:p>
    <w:bookmarkEnd w:id="433"/>
    <w:bookmarkStart w:name="z492" w:id="434"/>
    <w:p>
      <w:pPr>
        <w:spacing w:after="0"/>
        <w:ind w:left="0"/>
        <w:jc w:val="both"/>
      </w:pPr>
      <w:r>
        <w:rPr>
          <w:rFonts w:ascii="Times New Roman"/>
          <w:b w:val="false"/>
          <w:i w:val="false"/>
          <w:color w:val="000000"/>
          <w:sz w:val="28"/>
        </w:rPr>
        <w:t>
      тегі, аты және әкесінің аты (ол болған жағдайда) қолы</w:t>
      </w:r>
    </w:p>
    <w:bookmarkEnd w:id="434"/>
    <w:bookmarkStart w:name="z493" w:id="435"/>
    <w:p>
      <w:pPr>
        <w:spacing w:after="0"/>
        <w:ind w:left="0"/>
        <w:jc w:val="both"/>
      </w:pPr>
      <w:r>
        <w:rPr>
          <w:rFonts w:ascii="Times New Roman"/>
          <w:b w:val="false"/>
          <w:i w:val="false"/>
          <w:color w:val="000000"/>
          <w:sz w:val="28"/>
        </w:rPr>
        <w:t>
      Күні 20___ жылғы "____" ______________</w:t>
      </w:r>
    </w:p>
    <w:bookmarkEnd w:id="435"/>
    <w:bookmarkStart w:name="z494" w:id="436"/>
    <w:p>
      <w:pPr>
        <w:spacing w:after="0"/>
        <w:ind w:left="0"/>
        <w:jc w:val="both"/>
      </w:pPr>
      <w:r>
        <w:rPr>
          <w:rFonts w:ascii="Times New Roman"/>
          <w:b w:val="false"/>
          <w:i w:val="false"/>
          <w:color w:val="000000"/>
          <w:sz w:val="28"/>
        </w:rPr>
        <w:t>
      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карточка" өтеусіз негізде</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нысанына қосымша </w:t>
            </w:r>
          </w:p>
        </w:tc>
      </w:tr>
    </w:tbl>
    <w:bookmarkStart w:name="z496" w:id="437"/>
    <w:p>
      <w:pPr>
        <w:spacing w:after="0"/>
        <w:ind w:left="0"/>
        <w:jc w:val="left"/>
      </w:pPr>
      <w:r>
        <w:rPr>
          <w:rFonts w:ascii="Times New Roman"/>
          <w:b/>
          <w:i w:val="false"/>
          <w:color w:val="000000"/>
        </w:rPr>
        <w:t xml:space="preserve"> Бұзушылық бойынша карточка  (индексі – KN1, кезеңділігі – ай сайын)</w:t>
      </w:r>
    </w:p>
    <w:bookmarkEnd w:id="437"/>
    <w:bookmarkStart w:name="z497" w:id="43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38"/>
    <w:bookmarkStart w:name="z498" w:id="439"/>
    <w:p>
      <w:pPr>
        <w:spacing w:after="0"/>
        <w:ind w:left="0"/>
        <w:jc w:val="left"/>
      </w:pPr>
      <w:r>
        <w:rPr>
          <w:rFonts w:ascii="Times New Roman"/>
          <w:b/>
          <w:i w:val="false"/>
          <w:color w:val="000000"/>
        </w:rPr>
        <w:t xml:space="preserve"> 1-тарау. Жалпы ережелер</w:t>
      </w:r>
    </w:p>
    <w:bookmarkEnd w:id="439"/>
    <w:bookmarkStart w:name="z499" w:id="440"/>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bookmarkEnd w:id="440"/>
    <w:bookmarkStart w:name="z500" w:id="441"/>
    <w:p>
      <w:pPr>
        <w:spacing w:after="0"/>
        <w:ind w:left="0"/>
        <w:jc w:val="left"/>
      </w:pPr>
      <w:r>
        <w:rPr>
          <w:rFonts w:ascii="Times New Roman"/>
          <w:b/>
          <w:i w:val="false"/>
          <w:color w:val="000000"/>
        </w:rPr>
        <w:t xml:space="preserve"> 2-тарау. Нысанды толтыру</w:t>
      </w:r>
    </w:p>
    <w:bookmarkEnd w:id="441"/>
    <w:bookmarkStart w:name="z501" w:id="442"/>
    <w:p>
      <w:pPr>
        <w:spacing w:after="0"/>
        <w:ind w:left="0"/>
        <w:jc w:val="both"/>
      </w:pPr>
      <w:r>
        <w:rPr>
          <w:rFonts w:ascii="Times New Roman"/>
          <w:b w:val="false"/>
          <w:i w:val="false"/>
          <w:color w:val="000000"/>
          <w:sz w:val="28"/>
        </w:rPr>
        <w:t>
      2. Ақпарат Қағидалардың 8-тармағында көрсетілген жағдайларда ұсынылады.</w:t>
      </w:r>
    </w:p>
    <w:bookmarkEnd w:id="442"/>
    <w:bookmarkStart w:name="z502" w:id="443"/>
    <w:p>
      <w:pPr>
        <w:spacing w:after="0"/>
        <w:ind w:left="0"/>
        <w:jc w:val="both"/>
      </w:pPr>
      <w:r>
        <w:rPr>
          <w:rFonts w:ascii="Times New Roman"/>
          <w:b w:val="false"/>
          <w:i w:val="false"/>
          <w:color w:val="000000"/>
          <w:sz w:val="28"/>
        </w:rPr>
        <w:t>
      3.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bookmarkEnd w:id="443"/>
    <w:bookmarkStart w:name="z503" w:id="444"/>
    <w:p>
      <w:pPr>
        <w:spacing w:after="0"/>
        <w:ind w:left="0"/>
        <w:jc w:val="both"/>
      </w:pPr>
      <w:r>
        <w:rPr>
          <w:rFonts w:ascii="Times New Roman"/>
          <w:b w:val="false"/>
          <w:i w:val="false"/>
          <w:color w:val="000000"/>
          <w:sz w:val="28"/>
        </w:rPr>
        <w:t>
      4. Коды 16-жолда "Әкімшілік-аумақтық объектілердің жіктеуіші" ҚР ҰЖ 11 Қазақстан Республикасының ұлттық жіктеуішіне сәйкес облыс кодының алғашқы 2 цифры көрсетіледі.</w:t>
      </w:r>
    </w:p>
    <w:bookmarkEnd w:id="444"/>
    <w:bookmarkStart w:name="z504" w:id="445"/>
    <w:p>
      <w:pPr>
        <w:spacing w:after="0"/>
        <w:ind w:left="0"/>
        <w:jc w:val="both"/>
      </w:pPr>
      <w:r>
        <w:rPr>
          <w:rFonts w:ascii="Times New Roman"/>
          <w:b w:val="false"/>
          <w:i w:val="false"/>
          <w:color w:val="000000"/>
          <w:sz w:val="28"/>
        </w:rPr>
        <w:t>
      5. Коды 21, 22 және 23-жолдар құжаттарды немесе ақпаратты беру мерзімі бұзылған жағдайларда толтырылмайды.</w:t>
      </w:r>
    </w:p>
    <w:bookmarkEnd w:id="445"/>
    <w:bookmarkStart w:name="z505" w:id="446"/>
    <w:p>
      <w:pPr>
        <w:spacing w:after="0"/>
        <w:ind w:left="0"/>
        <w:jc w:val="both"/>
      </w:pPr>
      <w:r>
        <w:rPr>
          <w:rFonts w:ascii="Times New Roman"/>
          <w:b w:val="false"/>
          <w:i w:val="false"/>
          <w:color w:val="000000"/>
          <w:sz w:val="28"/>
        </w:rPr>
        <w:t>
      6. Коды 21-жолда валюталық заңнаманы бұза отырып жүргізілген валюталық операция күн көрсетіледі.</w:t>
      </w:r>
    </w:p>
    <w:bookmarkEnd w:id="446"/>
    <w:bookmarkStart w:name="z506" w:id="447"/>
    <w:p>
      <w:pPr>
        <w:spacing w:after="0"/>
        <w:ind w:left="0"/>
        <w:jc w:val="both"/>
      </w:pPr>
      <w:r>
        <w:rPr>
          <w:rFonts w:ascii="Times New Roman"/>
          <w:b w:val="false"/>
          <w:i w:val="false"/>
          <w:color w:val="000000"/>
          <w:sz w:val="28"/>
        </w:rPr>
        <w:t>
      7. Коды 22-жолда валюталық заңнаманы бұза отырып жүргiзiлген валюталық операцияның сомасы операция валютасының мың бiрлiгiмен көрсетiледi.</w:t>
      </w:r>
    </w:p>
    <w:bookmarkEnd w:id="447"/>
    <w:bookmarkStart w:name="z507" w:id="448"/>
    <w:p>
      <w:pPr>
        <w:spacing w:after="0"/>
        <w:ind w:left="0"/>
        <w:jc w:val="both"/>
      </w:pPr>
      <w:r>
        <w:rPr>
          <w:rFonts w:ascii="Times New Roman"/>
          <w:b w:val="false"/>
          <w:i w:val="false"/>
          <w:color w:val="000000"/>
          <w:sz w:val="28"/>
        </w:rPr>
        <w:t>
      8. Коды 23-жолда валюталық заңнаманы бұза отырып жүргiзiлген валюталық операция бойынша валюта кодының "Валюталарды және қорларды ұсынуға арналған кодтар" 07 ISO 4217 ҚР ҰЖ Қазақстан Республикасының ұлттық жіктеуішіне сәйкес әріппен берілген белгісі көрсетiледi.</w:t>
      </w:r>
    </w:p>
    <w:bookmarkEnd w:id="448"/>
    <w:bookmarkStart w:name="z508" w:id="449"/>
    <w:p>
      <w:pPr>
        <w:spacing w:after="0"/>
        <w:ind w:left="0"/>
        <w:jc w:val="both"/>
      </w:pPr>
      <w:r>
        <w:rPr>
          <w:rFonts w:ascii="Times New Roman"/>
          <w:b w:val="false"/>
          <w:i w:val="false"/>
          <w:color w:val="000000"/>
          <w:sz w:val="28"/>
        </w:rPr>
        <w:t>
      9. Коды 31-жолда мәтіндік және (немесе) сандық форматтағы бұзушылықтың түрi көрсетiледi.</w:t>
      </w:r>
    </w:p>
    <w:bookmarkEnd w:id="449"/>
    <w:bookmarkStart w:name="z509" w:id="450"/>
    <w:p>
      <w:pPr>
        <w:spacing w:after="0"/>
        <w:ind w:left="0"/>
        <w:jc w:val="both"/>
      </w:pPr>
      <w:r>
        <w:rPr>
          <w:rFonts w:ascii="Times New Roman"/>
          <w:b w:val="false"/>
          <w:i w:val="false"/>
          <w:color w:val="000000"/>
          <w:sz w:val="28"/>
        </w:rPr>
        <w:t>
      10. Коды 32-жолда бұзушылықтың қысқаша сипаты мәтiндiк форматта келтiрiледi.</w:t>
      </w:r>
    </w:p>
    <w:bookmarkEnd w:id="450"/>
    <w:bookmarkStart w:name="z510" w:id="451"/>
    <w:p>
      <w:pPr>
        <w:spacing w:after="0"/>
        <w:ind w:left="0"/>
        <w:jc w:val="both"/>
      </w:pPr>
      <w:r>
        <w:rPr>
          <w:rFonts w:ascii="Times New Roman"/>
          <w:b w:val="false"/>
          <w:i w:val="false"/>
          <w:color w:val="000000"/>
          <w:sz w:val="28"/>
        </w:rPr>
        <w:t>
      11. Коды 34, 35 және 36-жолдар валюталық заңнаманы бұза отырып жүргiзiлген валюталық операция бойынша валюталық шарт болған кезде толтырылады.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12" w:id="452"/>
    <w:p>
      <w:pPr>
        <w:spacing w:after="0"/>
        <w:ind w:left="0"/>
        <w:jc w:val="left"/>
      </w:pPr>
      <w:r>
        <w:rPr>
          <w:rFonts w:ascii="Times New Roman"/>
          <w:b/>
          <w:i w:val="false"/>
          <w:color w:val="000000"/>
        </w:rPr>
        <w:t xml:space="preserve"> Валюталық операция туралы мәліметтер</w:t>
      </w:r>
    </w:p>
    <w:bookmarkEnd w:id="452"/>
    <w:bookmarkStart w:name="z513" w:id="453"/>
    <w:p>
      <w:pPr>
        <w:spacing w:after="0"/>
        <w:ind w:left="0"/>
        <w:jc w:val="both"/>
      </w:pPr>
      <w:r>
        <w:rPr>
          <w:rFonts w:ascii="Times New Roman"/>
          <w:b w:val="false"/>
          <w:i w:val="false"/>
          <w:color w:val="000000"/>
          <w:sz w:val="28"/>
        </w:rPr>
        <w:t>
      Уәкілетті банктің коды _____________</w:t>
      </w:r>
    </w:p>
    <w:bookmarkEnd w:id="453"/>
    <w:bookmarkStart w:name="z514" w:id="454"/>
    <w:p>
      <w:pPr>
        <w:spacing w:after="0"/>
        <w:ind w:left="0"/>
        <w:jc w:val="both"/>
      </w:pPr>
      <w:r>
        <w:rPr>
          <w:rFonts w:ascii="Times New Roman"/>
          <w:b w:val="false"/>
          <w:i w:val="false"/>
          <w:color w:val="000000"/>
          <w:sz w:val="28"/>
        </w:rPr>
        <w:t>
      Төлем құжатының нөмірі _____________</w:t>
      </w:r>
    </w:p>
    <w:bookmarkEnd w:id="454"/>
    <w:bookmarkStart w:name="z515" w:id="455"/>
    <w:p>
      <w:pPr>
        <w:spacing w:after="0"/>
        <w:ind w:left="0"/>
        <w:jc w:val="both"/>
      </w:pPr>
      <w:r>
        <w:rPr>
          <w:rFonts w:ascii="Times New Roman"/>
          <w:b w:val="false"/>
          <w:i w:val="false"/>
          <w:color w:val="000000"/>
          <w:sz w:val="28"/>
        </w:rPr>
        <w:t>
      Күні __________________</w:t>
      </w:r>
    </w:p>
    <w:bookmarkEnd w:id="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(ақша аударымы) белгісі ("1" - ішкі корпоративтік ақша аударымы; "0" - өзге төлем (ақша аударымы)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6"/>
          <w:p>
            <w:pPr>
              <w:spacing w:after="20"/>
              <w:ind w:left="20"/>
              <w:jc w:val="both"/>
            </w:pPr>
            <w:r>
              <w:rPr>
                <w:rFonts w:ascii="Times New Roman"/>
                <w:b w:val="false"/>
                <w:i w:val="false"/>
                <w:color w:val="000000"/>
                <w:sz w:val="20"/>
              </w:rPr>
              <w:t>
Жеке тұлғаның тегі, аты, әкесінің аты (ол болған жағдайда)</w:t>
            </w:r>
          </w:p>
          <w:bookmarkEnd w:id="456"/>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7"/>
          <w:p>
            <w:pPr>
              <w:spacing w:after="20"/>
              <w:ind w:left="20"/>
              <w:jc w:val="both"/>
            </w:pPr>
            <w:r>
              <w:rPr>
                <w:rFonts w:ascii="Times New Roman"/>
                <w:b w:val="false"/>
                <w:i w:val="false"/>
                <w:color w:val="000000"/>
                <w:sz w:val="20"/>
              </w:rPr>
              <w:t>
Жеке тұлғаның тегі, аты, әкесінің аты (ол болған жағдайда)</w:t>
            </w:r>
          </w:p>
          <w:bookmarkEnd w:id="457"/>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58"/>
    <w:p>
      <w:pPr>
        <w:spacing w:after="0"/>
        <w:ind w:left="0"/>
        <w:jc w:val="both"/>
      </w:pPr>
      <w:r>
        <w:rPr>
          <w:rFonts w:ascii="Times New Roman"/>
          <w:b w:val="false"/>
          <w:i w:val="false"/>
          <w:color w:val="000000"/>
          <w:sz w:val="28"/>
        </w:rPr>
        <w:t>
      Ескертпе: нысан "Валюталық операция туралы мәліметтер" нысанын толтыру бойынша түсіндірмеге сәйкес толтырылады.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 xml:space="preserve">қосымша </w:t>
            </w:r>
          </w:p>
        </w:tc>
      </w:tr>
    </w:tbl>
    <w:bookmarkStart w:name="z520" w:id="459"/>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459"/>
    <w:bookmarkStart w:name="z521" w:id="460"/>
    <w:p>
      <w:pPr>
        <w:spacing w:after="0"/>
        <w:ind w:left="0"/>
        <w:jc w:val="left"/>
      </w:pPr>
      <w:r>
        <w:rPr>
          <w:rFonts w:ascii="Times New Roman"/>
          <w:b/>
          <w:i w:val="false"/>
          <w:color w:val="000000"/>
        </w:rPr>
        <w:t xml:space="preserve"> 1-тарау. Жалпы ережелер</w:t>
      </w:r>
    </w:p>
    <w:bookmarkEnd w:id="460"/>
    <w:bookmarkStart w:name="z522" w:id="461"/>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bookmarkEnd w:id="461"/>
    <w:bookmarkStart w:name="z523" w:id="462"/>
    <w:p>
      <w:pPr>
        <w:spacing w:after="0"/>
        <w:ind w:left="0"/>
        <w:jc w:val="both"/>
      </w:pPr>
      <w:r>
        <w:rPr>
          <w:rFonts w:ascii="Times New Roman"/>
          <w:b w:val="false"/>
          <w:i w:val="false"/>
          <w:color w:val="000000"/>
          <w:sz w:val="28"/>
        </w:rPr>
        <w:t>
      2. Нысан тиісті төлем құжатына қосымша ретінде толтырылады.</w:t>
      </w:r>
    </w:p>
    <w:bookmarkEnd w:id="462"/>
    <w:bookmarkStart w:name="z524" w:id="463"/>
    <w:p>
      <w:pPr>
        <w:spacing w:after="0"/>
        <w:ind w:left="0"/>
        <w:jc w:val="left"/>
      </w:pPr>
      <w:r>
        <w:rPr>
          <w:rFonts w:ascii="Times New Roman"/>
          <w:b/>
          <w:i w:val="false"/>
          <w:color w:val="000000"/>
        </w:rPr>
        <w:t xml:space="preserve"> 2-тарау. Нысанды толтыру</w:t>
      </w:r>
    </w:p>
    <w:bookmarkEnd w:id="463"/>
    <w:bookmarkStart w:name="z525" w:id="464"/>
    <w:p>
      <w:pPr>
        <w:spacing w:after="0"/>
        <w:ind w:left="0"/>
        <w:jc w:val="both"/>
      </w:pPr>
      <w:r>
        <w:rPr>
          <w:rFonts w:ascii="Times New Roman"/>
          <w:b w:val="false"/>
          <w:i w:val="false"/>
          <w:color w:val="000000"/>
          <w:sz w:val="28"/>
        </w:rPr>
        <w:t>
      3. Резидент-клиенттер мен бейрезиденттер 01, 02, 11 және 12-жолдарды толтырады. 21, 22, 23, 24, 31, 32, 33, 34, 35, 41, 42, 43, 44 және 45-жолдарды тек резиденттер толтырады.</w:t>
      </w:r>
    </w:p>
    <w:bookmarkEnd w:id="464"/>
    <w:bookmarkStart w:name="z526" w:id="465"/>
    <w:p>
      <w:pPr>
        <w:spacing w:after="0"/>
        <w:ind w:left="0"/>
        <w:jc w:val="both"/>
      </w:pPr>
      <w:r>
        <w:rPr>
          <w:rFonts w:ascii="Times New Roman"/>
          <w:b w:val="false"/>
          <w:i w:val="false"/>
          <w:color w:val="000000"/>
          <w:sz w:val="28"/>
        </w:rPr>
        <w:t>
      4. 01-жол Түсіндірмеге қосымша болып табылатын валюталық операциялар кодының кестесіне сәйкес толтырылады.</w:t>
      </w:r>
    </w:p>
    <w:bookmarkEnd w:id="465"/>
    <w:bookmarkStart w:name="z527" w:id="466"/>
    <w:p>
      <w:pPr>
        <w:spacing w:after="0"/>
        <w:ind w:left="0"/>
        <w:jc w:val="both"/>
      </w:pPr>
      <w:r>
        <w:rPr>
          <w:rFonts w:ascii="Times New Roman"/>
          <w:b w:val="false"/>
          <w:i w:val="false"/>
          <w:color w:val="000000"/>
          <w:sz w:val="28"/>
        </w:rPr>
        <w:t>
      5. 11, 12, 35 және 45-жолдарда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резиденттік елінің екі таңбалы коды көрсетіледі.</w:t>
      </w:r>
    </w:p>
    <w:bookmarkEnd w:id="466"/>
    <w:bookmarkStart w:name="z528" w:id="467"/>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bookmarkEnd w:id="467"/>
    <w:bookmarkStart w:name="z529" w:id="468"/>
    <w:p>
      <w:pPr>
        <w:spacing w:after="0"/>
        <w:ind w:left="0"/>
        <w:jc w:val="both"/>
      </w:pPr>
      <w:r>
        <w:rPr>
          <w:rFonts w:ascii="Times New Roman"/>
          <w:b w:val="false"/>
          <w:i w:val="false"/>
          <w:color w:val="000000"/>
          <w:sz w:val="28"/>
        </w:rPr>
        <w:t xml:space="preserve">
      6. 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толтырылады, ол Экономика секторларының ұлттық жіктеуішімен (ЭСЖ) келісімді болады.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bl>
    <w:bookmarkStart w:name="z531" w:id="469"/>
    <w:p>
      <w:pPr>
        <w:spacing w:after="0"/>
        <w:ind w:left="0"/>
        <w:jc w:val="both"/>
      </w:pPr>
      <w:r>
        <w:rPr>
          <w:rFonts w:ascii="Times New Roman"/>
          <w:b w:val="false"/>
          <w:i w:val="false"/>
          <w:color w:val="000000"/>
          <w:sz w:val="28"/>
        </w:rPr>
        <w:t>
      Кесте</w:t>
      </w:r>
    </w:p>
    <w:bookmarkEnd w:id="469"/>
    <w:bookmarkStart w:name="z532" w:id="470"/>
    <w:p>
      <w:pPr>
        <w:spacing w:after="0"/>
        <w:ind w:left="0"/>
        <w:jc w:val="left"/>
      </w:pPr>
      <w:r>
        <w:rPr>
          <w:rFonts w:ascii="Times New Roman"/>
          <w:b/>
          <w:i w:val="false"/>
          <w:color w:val="000000"/>
        </w:rPr>
        <w:t xml:space="preserve"> Валюталық операциялардың кодтары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операциялардың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шоттарын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болып табылатын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болып табылатын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резидент басқарушы компаниямен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бірлескен қызметті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бойынша төлемдер және (немесе) ақша аударымдары және сауда-саттық емес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брокердің клиенттің тапсырмасы бойынша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клиенттен (клиентке) шетел валютасын сатып алуы (сатуы), брокердің клиенттің тапсырмасы бойынша шетел валютасын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жүргізілген төлемдер (егер операция басқаша сыныпталмаса)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цифрлық активтермен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пайдаланбай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Бағалы қағаздар нарығының кәсіби қатысушысы болып табылатын уәкілетті банктің меншікті шоттары бойынша төлемдер және (немесе) ақша аударымдары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ұлттық валютаға өз мақсаттары бойынша шетел валютасын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өз мақсаттары бойынша шетел валютасын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қатысушысы болып табылатын уәкілетті банктің басқа шетел валютасына шетел валютасын сатып алуы (сатуы)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34" w:id="471"/>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bookmarkEnd w:id="471"/>
    <w:bookmarkStart w:name="z535" w:id="472"/>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интернет-ресурсында орналастырылған</w:t>
      </w:r>
    </w:p>
    <w:bookmarkEnd w:id="472"/>
    <w:bookmarkStart w:name="z536" w:id="473"/>
    <w:p>
      <w:pPr>
        <w:spacing w:after="0"/>
        <w:ind w:left="0"/>
        <w:jc w:val="both"/>
      </w:pPr>
      <w:r>
        <w:rPr>
          <w:rFonts w:ascii="Times New Roman"/>
          <w:b w:val="false"/>
          <w:i w:val="false"/>
          <w:color w:val="000000"/>
          <w:sz w:val="28"/>
        </w:rPr>
        <w:t>
      Әкімшілік нысанның атауы: Шетелдік қаржылық емес ұйымның филиалы (өкілдігі) туралы есеп</w:t>
      </w:r>
    </w:p>
    <w:bookmarkEnd w:id="473"/>
    <w:bookmarkStart w:name="z537" w:id="474"/>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VM_BI_1</w:t>
      </w:r>
    </w:p>
    <w:bookmarkEnd w:id="474"/>
    <w:bookmarkStart w:name="z538" w:id="475"/>
    <w:p>
      <w:pPr>
        <w:spacing w:after="0"/>
        <w:ind w:left="0"/>
        <w:jc w:val="both"/>
      </w:pPr>
      <w:r>
        <w:rPr>
          <w:rFonts w:ascii="Times New Roman"/>
          <w:b w:val="false"/>
          <w:i w:val="false"/>
          <w:color w:val="000000"/>
          <w:sz w:val="28"/>
        </w:rPr>
        <w:t>
      Кезеңділігі: Қазақстан Республикасы Ұлттық Банкінің аумақтық филиалының сұратуы бойынша, біржолғы</w:t>
      </w:r>
    </w:p>
    <w:bookmarkEnd w:id="475"/>
    <w:bookmarkStart w:name="z539" w:id="476"/>
    <w:p>
      <w:pPr>
        <w:spacing w:after="0"/>
        <w:ind w:left="0"/>
        <w:jc w:val="both"/>
      </w:pPr>
      <w:r>
        <w:rPr>
          <w:rFonts w:ascii="Times New Roman"/>
          <w:b w:val="false"/>
          <w:i w:val="false"/>
          <w:color w:val="000000"/>
          <w:sz w:val="28"/>
        </w:rPr>
        <w:t>
      Есепті кезеңі: _________ жыл</w:t>
      </w:r>
    </w:p>
    <w:bookmarkEnd w:id="476"/>
    <w:bookmarkStart w:name="z540" w:id="4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Республикасында қызметін бір жылдан астам жүзеге асыратын шетелдік қаржылық емес ұйымның филиалы (өкілдігі)</w:t>
      </w:r>
    </w:p>
    <w:bookmarkEnd w:id="477"/>
    <w:bookmarkStart w:name="z541" w:id="4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Қазақстан Республикасы Ұлттық Банкінің аумақтық филиалының сұрау салуын алған күннен бастап 10 (он) жұмыс күнінен кешіктірмей</w:t>
      </w:r>
    </w:p>
    <w:bookmarkEnd w:id="478"/>
    <w:bookmarkStart w:name="z542" w:id="479"/>
    <w:p>
      <w:pPr>
        <w:spacing w:after="0"/>
        <w:ind w:left="0"/>
        <w:jc w:val="both"/>
      </w:pPr>
      <w:r>
        <w:rPr>
          <w:rFonts w:ascii="Times New Roman"/>
          <w:b w:val="false"/>
          <w:i w:val="false"/>
          <w:color w:val="000000"/>
          <w:sz w:val="28"/>
        </w:rPr>
        <w:t>
      БСН: _______________________</w:t>
      </w:r>
    </w:p>
    <w:bookmarkEnd w:id="479"/>
    <w:bookmarkStart w:name="z543" w:id="480"/>
    <w:p>
      <w:pPr>
        <w:spacing w:after="0"/>
        <w:ind w:left="0"/>
        <w:jc w:val="both"/>
      </w:pPr>
      <w:r>
        <w:rPr>
          <w:rFonts w:ascii="Times New Roman"/>
          <w:b w:val="false"/>
          <w:i w:val="false"/>
          <w:color w:val="000000"/>
          <w:sz w:val="28"/>
        </w:rPr>
        <w:t xml:space="preserve">
      Жинау әдісі: қағаз жеткізгіште </w:t>
      </w:r>
    </w:p>
    <w:bookmarkEnd w:id="480"/>
    <w:bookmarkStart w:name="z544" w:id="481"/>
    <w:p>
      <w:pPr>
        <w:spacing w:after="0"/>
        <w:ind w:left="0"/>
        <w:jc w:val="both"/>
      </w:pPr>
      <w:r>
        <w:rPr>
          <w:rFonts w:ascii="Times New Roman"/>
          <w:b w:val="false"/>
          <w:i w:val="false"/>
          <w:color w:val="000000"/>
          <w:sz w:val="28"/>
        </w:rPr>
        <w:t>
      _______________________________________________________________</w:t>
      </w:r>
    </w:p>
    <w:bookmarkEnd w:id="481"/>
    <w:bookmarkStart w:name="z545" w:id="482"/>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атауы (бұдан әрі – филиал (өкілдік)</w:t>
      </w:r>
    </w:p>
    <w:bookmarkEnd w:id="482"/>
    <w:bookmarkStart w:name="z546" w:id="483"/>
    <w:p>
      <w:pPr>
        <w:spacing w:after="0"/>
        <w:ind w:left="0"/>
        <w:jc w:val="both"/>
      </w:pPr>
      <w:r>
        <w:rPr>
          <w:rFonts w:ascii="Times New Roman"/>
          <w:b w:val="false"/>
          <w:i w:val="false"/>
          <w:color w:val="000000"/>
          <w:sz w:val="28"/>
        </w:rPr>
        <w:t>
      А-бөлігі. "Жалпы ақпарат"</w:t>
      </w:r>
    </w:p>
    <w:bookmarkEnd w:id="483"/>
    <w:bookmarkStart w:name="z547" w:id="484"/>
    <w:p>
      <w:pPr>
        <w:spacing w:after="0"/>
        <w:ind w:left="0"/>
        <w:jc w:val="both"/>
      </w:pPr>
      <w:r>
        <w:rPr>
          <w:rFonts w:ascii="Times New Roman"/>
          <w:b w:val="false"/>
          <w:i w:val="false"/>
          <w:color w:val="000000"/>
          <w:sz w:val="28"/>
        </w:rPr>
        <w:t>
      1. Басшы _________________________________________________</w:t>
      </w:r>
    </w:p>
    <w:bookmarkEnd w:id="484"/>
    <w:bookmarkStart w:name="z548" w:id="485"/>
    <w:p>
      <w:pPr>
        <w:spacing w:after="0"/>
        <w:ind w:left="0"/>
        <w:jc w:val="both"/>
      </w:pPr>
      <w:r>
        <w:rPr>
          <w:rFonts w:ascii="Times New Roman"/>
          <w:b w:val="false"/>
          <w:i w:val="false"/>
          <w:color w:val="000000"/>
          <w:sz w:val="28"/>
        </w:rPr>
        <w:t>
      тегі, аты, әкесінің аты (ол болған жағдайда)</w:t>
      </w:r>
    </w:p>
    <w:bookmarkEnd w:id="485"/>
    <w:bookmarkStart w:name="z549" w:id="486"/>
    <w:p>
      <w:pPr>
        <w:spacing w:after="0"/>
        <w:ind w:left="0"/>
        <w:jc w:val="both"/>
      </w:pPr>
      <w:r>
        <w:rPr>
          <w:rFonts w:ascii="Times New Roman"/>
          <w:b w:val="false"/>
          <w:i w:val="false"/>
          <w:color w:val="000000"/>
          <w:sz w:val="28"/>
        </w:rPr>
        <w:t>
      2. Нақты мекенжайы ____________________________________________</w:t>
      </w:r>
    </w:p>
    <w:bookmarkEnd w:id="486"/>
    <w:bookmarkStart w:name="z550" w:id="487"/>
    <w:p>
      <w:pPr>
        <w:spacing w:after="0"/>
        <w:ind w:left="0"/>
        <w:jc w:val="both"/>
      </w:pPr>
      <w:r>
        <w:rPr>
          <w:rFonts w:ascii="Times New Roman"/>
          <w:b w:val="false"/>
          <w:i w:val="false"/>
          <w:color w:val="000000"/>
          <w:sz w:val="28"/>
        </w:rPr>
        <w:t>
      телефоны ____________ факсы _______________ e-mail ________________</w:t>
      </w:r>
    </w:p>
    <w:bookmarkEnd w:id="487"/>
    <w:bookmarkStart w:name="z551" w:id="488"/>
    <w:p>
      <w:pPr>
        <w:spacing w:after="0"/>
        <w:ind w:left="0"/>
        <w:jc w:val="both"/>
      </w:pPr>
      <w:r>
        <w:rPr>
          <w:rFonts w:ascii="Times New Roman"/>
          <w:b w:val="false"/>
          <w:i w:val="false"/>
          <w:color w:val="000000"/>
          <w:sz w:val="28"/>
        </w:rPr>
        <w:t>
      3. Қазақстан Республикасының аумағында филиал (өкілдік) құрған шетелдік қаржылық емес ұйым туралы ақпарат:</w:t>
      </w:r>
    </w:p>
    <w:bookmarkEnd w:id="488"/>
    <w:bookmarkStart w:name="z552" w:id="489"/>
    <w:p>
      <w:pPr>
        <w:spacing w:after="0"/>
        <w:ind w:left="0"/>
        <w:jc w:val="both"/>
      </w:pPr>
      <w:r>
        <w:rPr>
          <w:rFonts w:ascii="Times New Roman"/>
          <w:b w:val="false"/>
          <w:i w:val="false"/>
          <w:color w:val="000000"/>
          <w:sz w:val="28"/>
        </w:rPr>
        <w:t>
      Атауы __________________________________________________</w:t>
      </w:r>
    </w:p>
    <w:bookmarkEnd w:id="489"/>
    <w:bookmarkStart w:name="z553" w:id="490"/>
    <w:p>
      <w:pPr>
        <w:spacing w:after="0"/>
        <w:ind w:left="0"/>
        <w:jc w:val="both"/>
      </w:pPr>
      <w:r>
        <w:rPr>
          <w:rFonts w:ascii="Times New Roman"/>
          <w:b w:val="false"/>
          <w:i w:val="false"/>
          <w:color w:val="000000"/>
          <w:sz w:val="28"/>
        </w:rPr>
        <w:t>
      Тіркелген елі ______________________________________________</w:t>
      </w:r>
    </w:p>
    <w:bookmarkEnd w:id="490"/>
    <w:bookmarkStart w:name="z554" w:id="491"/>
    <w:p>
      <w:pPr>
        <w:spacing w:after="0"/>
        <w:ind w:left="0"/>
        <w:jc w:val="both"/>
      </w:pPr>
      <w:r>
        <w:rPr>
          <w:rFonts w:ascii="Times New Roman"/>
          <w:b w:val="false"/>
          <w:i w:val="false"/>
          <w:color w:val="000000"/>
          <w:sz w:val="28"/>
        </w:rPr>
        <w:t>
      Тіркелген елінің сәйкестендіру нөмірі (бар болса) ________</w:t>
      </w:r>
    </w:p>
    <w:bookmarkEnd w:id="491"/>
    <w:bookmarkStart w:name="z555" w:id="492"/>
    <w:p>
      <w:pPr>
        <w:spacing w:after="0"/>
        <w:ind w:left="0"/>
        <w:jc w:val="both"/>
      </w:pPr>
      <w:r>
        <w:rPr>
          <w:rFonts w:ascii="Times New Roman"/>
          <w:b w:val="false"/>
          <w:i w:val="false"/>
          <w:color w:val="000000"/>
          <w:sz w:val="28"/>
        </w:rPr>
        <w:t>
      БСН (бар болса) ______________________________________________</w:t>
      </w:r>
    </w:p>
    <w:bookmarkEnd w:id="492"/>
    <w:bookmarkStart w:name="z556" w:id="493"/>
    <w:p>
      <w:pPr>
        <w:spacing w:after="0"/>
        <w:ind w:left="0"/>
        <w:jc w:val="both"/>
      </w:pPr>
      <w:r>
        <w:rPr>
          <w:rFonts w:ascii="Times New Roman"/>
          <w:b w:val="false"/>
          <w:i w:val="false"/>
          <w:color w:val="000000"/>
          <w:sz w:val="28"/>
        </w:rPr>
        <w:t xml:space="preserve">
      4. Қазақстан Республикасының аумағында филиалын (өкілдігін) құрған шетелдік қаржылық емес ұйымның дауыс беруші акцияларының немесе қатысушылар дауысының кемінде он пайызын немесе оның баламасын иеленетін құрылтайшылары және (немесе) акционерлері туралы ақпарат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94"/>
          <w:p>
            <w:pPr>
              <w:spacing w:after="20"/>
              <w:ind w:left="20"/>
              <w:jc w:val="both"/>
            </w:pPr>
            <w:r>
              <w:rPr>
                <w:rFonts w:ascii="Times New Roman"/>
                <w:b w:val="false"/>
                <w:i w:val="false"/>
                <w:color w:val="000000"/>
                <w:sz w:val="20"/>
              </w:rPr>
              <w:t>
Тіркеу елінің сәйкестендіру нөмірі</w:t>
            </w:r>
          </w:p>
          <w:bookmarkEnd w:id="494"/>
          <w:p>
            <w:pPr>
              <w:spacing w:after="20"/>
              <w:ind w:left="20"/>
              <w:jc w:val="both"/>
            </w:pPr>
            <w:r>
              <w:rPr>
                <w:rFonts w:ascii="Times New Roman"/>
                <w:b w:val="false"/>
                <w:i w:val="false"/>
                <w:color w:val="000000"/>
                <w:sz w:val="20"/>
              </w:rPr>
              <w:t>
(бейрезидент үшін , болған жағдайда), БСН немесе жеке сәйкестендіру нөмірі (резидент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495"/>
    <w:p>
      <w:pPr>
        <w:spacing w:after="0"/>
        <w:ind w:left="0"/>
        <w:jc w:val="both"/>
      </w:pPr>
      <w:r>
        <w:rPr>
          <w:rFonts w:ascii="Times New Roman"/>
          <w:b w:val="false"/>
          <w:i w:val="false"/>
          <w:color w:val="000000"/>
          <w:sz w:val="28"/>
        </w:rPr>
        <w:t>
      5. Филиалдың (өкілдіктің) есептік тіркелген күні ______________________</w:t>
      </w:r>
    </w:p>
    <w:bookmarkEnd w:id="495"/>
    <w:bookmarkStart w:name="z559" w:id="496"/>
    <w:p>
      <w:pPr>
        <w:spacing w:after="0"/>
        <w:ind w:left="0"/>
        <w:jc w:val="both"/>
      </w:pPr>
      <w:r>
        <w:rPr>
          <w:rFonts w:ascii="Times New Roman"/>
          <w:b w:val="false"/>
          <w:i w:val="false"/>
          <w:color w:val="000000"/>
          <w:sz w:val="28"/>
        </w:rPr>
        <w:t>
      6. Қызмет түрлері _______________________________________________</w:t>
      </w:r>
    </w:p>
    <w:bookmarkEnd w:id="496"/>
    <w:bookmarkStart w:name="z560" w:id="497"/>
    <w:p>
      <w:pPr>
        <w:spacing w:after="0"/>
        <w:ind w:left="0"/>
        <w:jc w:val="both"/>
      </w:pPr>
      <w:r>
        <w:rPr>
          <w:rFonts w:ascii="Times New Roman"/>
          <w:b w:val="false"/>
          <w:i w:val="false"/>
          <w:color w:val="000000"/>
          <w:sz w:val="28"/>
        </w:rPr>
        <w:t>
      _______________________________________________________________</w:t>
      </w:r>
    </w:p>
    <w:bookmarkEnd w:id="497"/>
    <w:bookmarkStart w:name="z561" w:id="498"/>
    <w:p>
      <w:pPr>
        <w:spacing w:after="0"/>
        <w:ind w:left="0"/>
        <w:jc w:val="both"/>
      </w:pPr>
      <w:r>
        <w:rPr>
          <w:rFonts w:ascii="Times New Roman"/>
          <w:b w:val="false"/>
          <w:i w:val="false"/>
          <w:color w:val="000000"/>
          <w:sz w:val="28"/>
        </w:rPr>
        <w:t>
      (филиал (өкілдік) туралы ережеге сәйкес көрсетіледі)</w:t>
      </w:r>
    </w:p>
    <w:bookmarkEnd w:id="498"/>
    <w:bookmarkStart w:name="z562" w:id="499"/>
    <w:p>
      <w:pPr>
        <w:spacing w:after="0"/>
        <w:ind w:left="0"/>
        <w:jc w:val="both"/>
      </w:pPr>
      <w:r>
        <w:rPr>
          <w:rFonts w:ascii="Times New Roman"/>
          <w:b w:val="false"/>
          <w:i w:val="false"/>
          <w:color w:val="000000"/>
          <w:sz w:val="28"/>
        </w:rPr>
        <w:t>
      7 Қызметкерлердің саны ______ оның ішінде бейрезиденттер _________</w:t>
      </w:r>
    </w:p>
    <w:bookmarkEnd w:id="499"/>
    <w:bookmarkStart w:name="z563" w:id="500"/>
    <w:p>
      <w:pPr>
        <w:spacing w:after="0"/>
        <w:ind w:left="0"/>
        <w:jc w:val="both"/>
      </w:pPr>
      <w:r>
        <w:rPr>
          <w:rFonts w:ascii="Times New Roman"/>
          <w:b w:val="false"/>
          <w:i w:val="false"/>
          <w:color w:val="000000"/>
          <w:sz w:val="28"/>
        </w:rPr>
        <w:t>
      Б-бөлігі. __________ жылғы өндірістік-қаржылық қызметтің жекелеген көрсеткіштері</w:t>
      </w:r>
    </w:p>
    <w:bookmarkEnd w:id="500"/>
    <w:bookmarkStart w:name="z564" w:id="501"/>
    <w:p>
      <w:pPr>
        <w:spacing w:after="0"/>
        <w:ind w:left="0"/>
        <w:jc w:val="both"/>
      </w:pPr>
      <w:r>
        <w:rPr>
          <w:rFonts w:ascii="Times New Roman"/>
          <w:b w:val="false"/>
          <w:i w:val="false"/>
          <w:color w:val="000000"/>
          <w:sz w:val="28"/>
        </w:rPr>
        <w:t>
      миллион теңгемен</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қызметтер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Активтер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2"/>
          <w:p>
            <w:pPr>
              <w:spacing w:after="20"/>
              <w:ind w:left="20"/>
              <w:jc w:val="both"/>
            </w:pPr>
            <w:r>
              <w:rPr>
                <w:rFonts w:ascii="Times New Roman"/>
                <w:b w:val="false"/>
                <w:i w:val="false"/>
                <w:color w:val="000000"/>
                <w:sz w:val="20"/>
              </w:rPr>
              <w:t>
оның ішінде бейрезиденттерге қойылатын талаптар (Қазақстан Республикасының аумағында қызметін жүзеге асыратын шетелдік қаржылық және қаржылық емес ұйымдардың филиалдарына (өкілдіктеріне)</w:t>
            </w:r>
          </w:p>
          <w:bookmarkEnd w:id="502"/>
          <w:p>
            <w:pPr>
              <w:spacing w:after="20"/>
              <w:ind w:left="20"/>
              <w:jc w:val="both"/>
            </w:pPr>
            <w:r>
              <w:rPr>
                <w:rFonts w:ascii="Times New Roman"/>
                <w:b w:val="false"/>
                <w:i w:val="false"/>
                <w:color w:val="000000"/>
                <w:sz w:val="20"/>
              </w:rPr>
              <w:t>
қойылатын талаптарды қоспағанда) ((11)+(12)+(13)+(14))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ұйымға, оның шетелдегі құрылымдық бөлімшелеріне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тауарларды (жұмыстарды, көрсетілетін қызметтерді) жеткізумен байланысты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нысандағы және шетел банктеріндегі шоттардағы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4-бөлік.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 алдындағы міндеттемелер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 ((17)+(18)+(19)+(20))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филиалын (өкілдігін) құрған шетелдік қаржылық емес ұйымның, оның шетелдегі құрылымдық бөлімшелері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 қаржылай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 тауарларды (жұмыстарды, көрсетілетін қызметтерді) жеткізумен байланысты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5-бөлік. Салықтарды төлегеннен кейінгі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503"/>
    <w:p>
      <w:pPr>
        <w:spacing w:after="0"/>
        <w:ind w:left="0"/>
        <w:jc w:val="both"/>
      </w:pPr>
      <w:r>
        <w:rPr>
          <w:rFonts w:ascii="Times New Roman"/>
          <w:b w:val="false"/>
          <w:i w:val="false"/>
          <w:color w:val="000000"/>
          <w:sz w:val="28"/>
        </w:rPr>
        <w:t>
      Атауы __________________ Мекенжайы ____________________________</w:t>
      </w:r>
    </w:p>
    <w:bookmarkEnd w:id="503"/>
    <w:bookmarkStart w:name="z567" w:id="504"/>
    <w:p>
      <w:pPr>
        <w:spacing w:after="0"/>
        <w:ind w:left="0"/>
        <w:jc w:val="both"/>
      </w:pPr>
      <w:r>
        <w:rPr>
          <w:rFonts w:ascii="Times New Roman"/>
          <w:b w:val="false"/>
          <w:i w:val="false"/>
          <w:color w:val="000000"/>
          <w:sz w:val="28"/>
        </w:rPr>
        <w:t>
      Телефоны _____________________________________________________</w:t>
      </w:r>
    </w:p>
    <w:bookmarkEnd w:id="504"/>
    <w:bookmarkStart w:name="z568" w:id="505"/>
    <w:p>
      <w:pPr>
        <w:spacing w:after="0"/>
        <w:ind w:left="0"/>
        <w:jc w:val="both"/>
      </w:pPr>
      <w:r>
        <w:rPr>
          <w:rFonts w:ascii="Times New Roman"/>
          <w:b w:val="false"/>
          <w:i w:val="false"/>
          <w:color w:val="000000"/>
          <w:sz w:val="28"/>
        </w:rPr>
        <w:t>
      Электрондық пошта мекенжайы___________________________________</w:t>
      </w:r>
    </w:p>
    <w:bookmarkEnd w:id="505"/>
    <w:bookmarkStart w:name="z569" w:id="506"/>
    <w:p>
      <w:pPr>
        <w:spacing w:after="0"/>
        <w:ind w:left="0"/>
        <w:jc w:val="both"/>
      </w:pPr>
      <w:r>
        <w:rPr>
          <w:rFonts w:ascii="Times New Roman"/>
          <w:b w:val="false"/>
          <w:i w:val="false"/>
          <w:color w:val="000000"/>
          <w:sz w:val="28"/>
        </w:rPr>
        <w:t>
      Орындаушы_______________________________________ _____________</w:t>
      </w:r>
    </w:p>
    <w:bookmarkEnd w:id="506"/>
    <w:bookmarkStart w:name="z570" w:id="50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07"/>
    <w:bookmarkStart w:name="z571" w:id="508"/>
    <w:p>
      <w:pPr>
        <w:spacing w:after="0"/>
        <w:ind w:left="0"/>
        <w:jc w:val="both"/>
      </w:pPr>
      <w:r>
        <w:rPr>
          <w:rFonts w:ascii="Times New Roman"/>
          <w:b w:val="false"/>
          <w:i w:val="false"/>
          <w:color w:val="000000"/>
          <w:sz w:val="28"/>
        </w:rPr>
        <w:t>
      Басшы немесе есепке қол қоюға уәкілетті адам</w:t>
      </w:r>
    </w:p>
    <w:bookmarkEnd w:id="508"/>
    <w:bookmarkStart w:name="z572" w:id="509"/>
    <w:p>
      <w:pPr>
        <w:spacing w:after="0"/>
        <w:ind w:left="0"/>
        <w:jc w:val="both"/>
      </w:pPr>
      <w:r>
        <w:rPr>
          <w:rFonts w:ascii="Times New Roman"/>
          <w:b w:val="false"/>
          <w:i w:val="false"/>
          <w:color w:val="000000"/>
          <w:sz w:val="28"/>
        </w:rPr>
        <w:t>
      ______________________________________ _________________</w:t>
      </w:r>
    </w:p>
    <w:bookmarkEnd w:id="509"/>
    <w:bookmarkStart w:name="z573" w:id="510"/>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510"/>
    <w:bookmarkStart w:name="z574" w:id="511"/>
    <w:p>
      <w:pPr>
        <w:spacing w:after="0"/>
        <w:ind w:left="0"/>
        <w:jc w:val="both"/>
      </w:pPr>
      <w:r>
        <w:rPr>
          <w:rFonts w:ascii="Times New Roman"/>
          <w:b w:val="false"/>
          <w:i w:val="false"/>
          <w:color w:val="000000"/>
          <w:sz w:val="28"/>
        </w:rPr>
        <w:t>
      Күні 20___ жылғы "____" ______________</w:t>
      </w:r>
    </w:p>
    <w:bookmarkEnd w:id="511"/>
    <w:bookmarkStart w:name="z575" w:id="512"/>
    <w:p>
      <w:pPr>
        <w:spacing w:after="0"/>
        <w:ind w:left="0"/>
        <w:jc w:val="both"/>
      </w:pPr>
      <w:r>
        <w:rPr>
          <w:rFonts w:ascii="Times New Roman"/>
          <w:b w:val="false"/>
          <w:i w:val="false"/>
          <w:color w:val="000000"/>
          <w:sz w:val="28"/>
        </w:rPr>
        <w:t>
      Ескертпе: нысан "Шетелдік қаржылық емес ұйымның филиалы (өкілдігі) туралы есеп" әкімшілік деректерді өтеусіз негізде жинауға арналған нысанын толтыру бойынша түсіндірмеге сәйкес толтырылады.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w:t>
            </w:r>
            <w:r>
              <w:br/>
            </w:r>
            <w:r>
              <w:rPr>
                <w:rFonts w:ascii="Times New Roman"/>
                <w:b w:val="false"/>
                <w:i w:val="false"/>
                <w:color w:val="000000"/>
                <w:sz w:val="20"/>
              </w:rPr>
              <w:t>ұйымның филиалы (өкілдігі)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bookmarkStart w:name="z577" w:id="513"/>
    <w:p>
      <w:pPr>
        <w:spacing w:after="0"/>
        <w:ind w:left="0"/>
        <w:jc w:val="left"/>
      </w:pPr>
      <w:r>
        <w:rPr>
          <w:rFonts w:ascii="Times New Roman"/>
          <w:b/>
          <w:i w:val="false"/>
          <w:color w:val="000000"/>
        </w:rPr>
        <w:t xml:space="preserve"> Шетелдік қаржылық емес ұйымның филиалы (өкілдігі) туралы есеп (индексі – VM_BI_1, кезеңділігі – біржолғы) әкімшілік деректерді өтеусіз негізде жинауға арналған нысанын толтыру бойынша түсіндірме</w:t>
      </w:r>
    </w:p>
    <w:bookmarkEnd w:id="513"/>
    <w:bookmarkStart w:name="z578" w:id="514"/>
    <w:p>
      <w:pPr>
        <w:spacing w:after="0"/>
        <w:ind w:left="0"/>
        <w:jc w:val="left"/>
      </w:pPr>
      <w:r>
        <w:rPr>
          <w:rFonts w:ascii="Times New Roman"/>
          <w:b/>
          <w:i w:val="false"/>
          <w:color w:val="000000"/>
        </w:rPr>
        <w:t xml:space="preserve"> 1-тарау. Жалпы ережелер</w:t>
      </w:r>
    </w:p>
    <w:bookmarkEnd w:id="514"/>
    <w:bookmarkStart w:name="z579" w:id="515"/>
    <w:p>
      <w:pPr>
        <w:spacing w:after="0"/>
        <w:ind w:left="0"/>
        <w:jc w:val="both"/>
      </w:pPr>
      <w:r>
        <w:rPr>
          <w:rFonts w:ascii="Times New Roman"/>
          <w:b w:val="false"/>
          <w:i w:val="false"/>
          <w:color w:val="000000"/>
          <w:sz w:val="28"/>
        </w:rPr>
        <w:t>
      1. Осы түсіндірмеде "Шетелдік қаржылық емес ұйымның филиалы (өкілдігі) туралы есеп" әкімшілік деректерді өтеусіз негізде жинауға арналған нысанын (бұдан әрі – Нысан) толтыру бойынша талаптар айқындалады.</w:t>
      </w:r>
    </w:p>
    <w:bookmarkEnd w:id="515"/>
    <w:bookmarkStart w:name="z580" w:id="516"/>
    <w:p>
      <w:pPr>
        <w:spacing w:after="0"/>
        <w:ind w:left="0"/>
        <w:jc w:val="both"/>
      </w:pPr>
      <w:r>
        <w:rPr>
          <w:rFonts w:ascii="Times New Roman"/>
          <w:b w:val="false"/>
          <w:i w:val="false"/>
          <w:color w:val="000000"/>
          <w:sz w:val="28"/>
        </w:rPr>
        <w:t>
      2. Нысанға бірінші басшы (ол болмаған кезеңде – оның орнындағы адам) қол қояды.</w:t>
      </w:r>
    </w:p>
    <w:bookmarkEnd w:id="516"/>
    <w:bookmarkStart w:name="z581" w:id="517"/>
    <w:p>
      <w:pPr>
        <w:spacing w:after="0"/>
        <w:ind w:left="0"/>
        <w:jc w:val="both"/>
      </w:pPr>
      <w:r>
        <w:rPr>
          <w:rFonts w:ascii="Times New Roman"/>
          <w:b w:val="false"/>
          <w:i w:val="false"/>
          <w:color w:val="000000"/>
          <w:sz w:val="28"/>
        </w:rPr>
        <w:t>
      3. Нысан қағаз жеткізгіште ұсынылады.</w:t>
      </w:r>
    </w:p>
    <w:bookmarkEnd w:id="517"/>
    <w:bookmarkStart w:name="z582" w:id="518"/>
    <w:p>
      <w:pPr>
        <w:spacing w:after="0"/>
        <w:ind w:left="0"/>
        <w:jc w:val="left"/>
      </w:pPr>
      <w:r>
        <w:rPr>
          <w:rFonts w:ascii="Times New Roman"/>
          <w:b/>
          <w:i w:val="false"/>
          <w:color w:val="000000"/>
        </w:rPr>
        <w:t xml:space="preserve"> 2-тарау. Нысанды толтыру</w:t>
      </w:r>
    </w:p>
    <w:bookmarkEnd w:id="518"/>
    <w:bookmarkStart w:name="z583" w:id="519"/>
    <w:p>
      <w:pPr>
        <w:spacing w:after="0"/>
        <w:ind w:left="0"/>
        <w:jc w:val="both"/>
      </w:pPr>
      <w:r>
        <w:rPr>
          <w:rFonts w:ascii="Times New Roman"/>
          <w:b w:val="false"/>
          <w:i w:val="false"/>
          <w:color w:val="000000"/>
          <w:sz w:val="28"/>
        </w:rPr>
        <w:t>
      4. Нысанды толтыру үшін мынадай ұғымдар пайдаланылады:</w:t>
      </w:r>
    </w:p>
    <w:bookmarkEnd w:id="519"/>
    <w:bookmarkStart w:name="z584" w:id="520"/>
    <w:p>
      <w:pPr>
        <w:spacing w:after="0"/>
        <w:ind w:left="0"/>
        <w:jc w:val="both"/>
      </w:pPr>
      <w:r>
        <w:rPr>
          <w:rFonts w:ascii="Times New Roman"/>
          <w:b w:val="false"/>
          <w:i w:val="false"/>
          <w:color w:val="000000"/>
          <w:sz w:val="28"/>
        </w:rPr>
        <w:t>
      1)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520"/>
    <w:bookmarkStart w:name="z585" w:id="521"/>
    <w:p>
      <w:pPr>
        <w:spacing w:after="0"/>
        <w:ind w:left="0"/>
        <w:jc w:val="both"/>
      </w:pPr>
      <w:r>
        <w:rPr>
          <w:rFonts w:ascii="Times New Roman"/>
          <w:b w:val="false"/>
          <w:i w:val="false"/>
          <w:color w:val="000000"/>
          <w:sz w:val="28"/>
        </w:rPr>
        <w:t>
      2)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bookmarkEnd w:id="521"/>
    <w:bookmarkStart w:name="z586" w:id="522"/>
    <w:p>
      <w:pPr>
        <w:spacing w:after="0"/>
        <w:ind w:left="0"/>
        <w:jc w:val="both"/>
      </w:pPr>
      <w:r>
        <w:rPr>
          <w:rFonts w:ascii="Times New Roman"/>
          <w:b w:val="false"/>
          <w:i w:val="false"/>
          <w:color w:val="000000"/>
          <w:sz w:val="28"/>
        </w:rPr>
        <w:t>
      5. Нысанның А бөлігінде "Тіркелген елі" бойынша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w:t>
      </w:r>
    </w:p>
    <w:bookmarkEnd w:id="522"/>
    <w:bookmarkStart w:name="z587" w:id="523"/>
    <w:p>
      <w:pPr>
        <w:spacing w:after="0"/>
        <w:ind w:left="0"/>
        <w:jc w:val="both"/>
      </w:pPr>
      <w:r>
        <w:rPr>
          <w:rFonts w:ascii="Times New Roman"/>
          <w:b w:val="false"/>
          <w:i w:val="false"/>
          <w:color w:val="000000"/>
          <w:sz w:val="28"/>
        </w:rPr>
        <w:t>
      6. Нысанның Б бөлігінде филиал (өкілдік) операцияларының нәтижелері миллион теңгемен көрсетіледі.</w:t>
      </w:r>
    </w:p>
    <w:bookmarkEnd w:id="523"/>
    <w:bookmarkStart w:name="z588" w:id="524"/>
    <w:p>
      <w:pPr>
        <w:spacing w:after="0"/>
        <w:ind w:left="0"/>
        <w:jc w:val="both"/>
      </w:pPr>
      <w:r>
        <w:rPr>
          <w:rFonts w:ascii="Times New Roman"/>
          <w:b w:val="false"/>
          <w:i w:val="false"/>
          <w:color w:val="000000"/>
          <w:sz w:val="28"/>
        </w:rPr>
        <w:t>
      7. 1, 2 және 5-бөлімдердің көрсеткіштері жылдың қорытындылары бойынша көрсетіледі:</w:t>
      </w:r>
    </w:p>
    <w:bookmarkEnd w:id="524"/>
    <w:bookmarkStart w:name="z589" w:id="525"/>
    <w:p>
      <w:pPr>
        <w:spacing w:after="0"/>
        <w:ind w:left="0"/>
        <w:jc w:val="both"/>
      </w:pPr>
      <w:r>
        <w:rPr>
          <w:rFonts w:ascii="Times New Roman"/>
          <w:b w:val="false"/>
          <w:i w:val="false"/>
          <w:color w:val="000000"/>
          <w:sz w:val="28"/>
        </w:rPr>
        <w:t>
      4-коды бар жолда шикізат пен материалдарға, жинақталатын бұйымдарға, жартылай фабрикаттарға, қосалқы материалдарға, отын мен энергияға жұмсалған шығын қамтылатын сатып алынған тауарлардың көлемі көрсетіледі;</w:t>
      </w:r>
    </w:p>
    <w:bookmarkEnd w:id="525"/>
    <w:bookmarkStart w:name="z590" w:id="526"/>
    <w:p>
      <w:pPr>
        <w:spacing w:after="0"/>
        <w:ind w:left="0"/>
        <w:jc w:val="both"/>
      </w:pPr>
      <w:r>
        <w:rPr>
          <w:rFonts w:ascii="Times New Roman"/>
          <w:b w:val="false"/>
          <w:i w:val="false"/>
          <w:color w:val="000000"/>
          <w:sz w:val="28"/>
        </w:rPr>
        <w:t>
      8-коды бар жолда бөгде ұйымдар орындаған өндірістік және өндірістік емес сипаттағы қызметтер қамтылатын сатып алынған қызметтердің көлемі көрсетіледі.</w:t>
      </w:r>
    </w:p>
    <w:bookmarkEnd w:id="526"/>
    <w:bookmarkStart w:name="z591" w:id="527"/>
    <w:p>
      <w:pPr>
        <w:spacing w:after="0"/>
        <w:ind w:left="0"/>
        <w:jc w:val="both"/>
      </w:pPr>
      <w:r>
        <w:rPr>
          <w:rFonts w:ascii="Times New Roman"/>
          <w:b w:val="false"/>
          <w:i w:val="false"/>
          <w:color w:val="000000"/>
          <w:sz w:val="28"/>
        </w:rPr>
        <w:t>
      8. 3 және 4-бөлімдердің көрсеткіштері жыл соңындағы жағдай бойынша көрсетіледі:</w:t>
      </w:r>
    </w:p>
    <w:bookmarkEnd w:id="527"/>
    <w:bookmarkStart w:name="z592" w:id="528"/>
    <w:p>
      <w:pPr>
        <w:spacing w:after="0"/>
        <w:ind w:left="0"/>
        <w:jc w:val="both"/>
      </w:pPr>
      <w:r>
        <w:rPr>
          <w:rFonts w:ascii="Times New Roman"/>
          <w:b w:val="false"/>
          <w:i w:val="false"/>
          <w:color w:val="000000"/>
          <w:sz w:val="28"/>
        </w:rPr>
        <w:t>
      9-коды бар жолда филиалдың (өкілдіктің) бухгалтерлік балансының "Активтер" бөлімінен активтердің (талаптардың) жалпы сомасы көрсетіледі;</w:t>
      </w:r>
    </w:p>
    <w:bookmarkEnd w:id="528"/>
    <w:bookmarkStart w:name="z593" w:id="529"/>
    <w:p>
      <w:pPr>
        <w:spacing w:after="0"/>
        <w:ind w:left="0"/>
        <w:jc w:val="both"/>
      </w:pPr>
      <w:r>
        <w:rPr>
          <w:rFonts w:ascii="Times New Roman"/>
          <w:b w:val="false"/>
          <w:i w:val="false"/>
          <w:color w:val="000000"/>
          <w:sz w:val="28"/>
        </w:rPr>
        <w:t>
      10-коды бар жолда бейрезиденттерге қойылатын талаптар сомасы көрсетіледі (Қазақстан Республикасының аумағында қызметін жүзеге асыратын шетелдік қаржылық және қаржылық емес ұйымдардың филиалдарына (өкілдіктеріне) қойылатын талаптарды қоспағанда);</w:t>
      </w:r>
    </w:p>
    <w:bookmarkEnd w:id="529"/>
    <w:bookmarkStart w:name="z594" w:id="530"/>
    <w:p>
      <w:pPr>
        <w:spacing w:after="0"/>
        <w:ind w:left="0"/>
        <w:jc w:val="both"/>
      </w:pPr>
      <w:r>
        <w:rPr>
          <w:rFonts w:ascii="Times New Roman"/>
          <w:b w:val="false"/>
          <w:i w:val="false"/>
          <w:color w:val="000000"/>
          <w:sz w:val="28"/>
        </w:rPr>
        <w:t>
      15-коды бар жолда филиалдың (өкілдіктің) бухгалтерлік балансының "Міндеттемелер" бөлімінен міндеттемелердің жалпы сомасы көрсетіледі;</w:t>
      </w:r>
    </w:p>
    <w:bookmarkEnd w:id="530"/>
    <w:bookmarkStart w:name="z595" w:id="531"/>
    <w:p>
      <w:pPr>
        <w:spacing w:after="0"/>
        <w:ind w:left="0"/>
        <w:jc w:val="both"/>
      </w:pPr>
      <w:r>
        <w:rPr>
          <w:rFonts w:ascii="Times New Roman"/>
          <w:b w:val="false"/>
          <w:i w:val="false"/>
          <w:color w:val="000000"/>
          <w:sz w:val="28"/>
        </w:rPr>
        <w:t>
      16-коды бар жолда бейрезиденттер алдындағы міндеттемелер сомасы көрсетіледі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w:t>
      </w:r>
    </w:p>
    <w:bookmarkEnd w:id="531"/>
    <w:bookmarkStart w:name="z596" w:id="532"/>
    <w:p>
      <w:pPr>
        <w:spacing w:after="0"/>
        <w:ind w:left="0"/>
        <w:jc w:val="both"/>
      </w:pPr>
      <w:r>
        <w:rPr>
          <w:rFonts w:ascii="Times New Roman"/>
          <w:b w:val="false"/>
          <w:i w:val="false"/>
          <w:color w:val="000000"/>
          <w:sz w:val="28"/>
        </w:rPr>
        <w:t>
      9. Есепті кезең үшін ақпарат болмаған жағдайда, Нысан нөлдік мәнмен ұсынылады.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98" w:id="533"/>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bookmarkEnd w:id="533"/>
    <w:bookmarkStart w:name="z599" w:id="5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34"/>
    <w:bookmarkStart w:name="z600" w:id="535"/>
    <w:p>
      <w:pPr>
        <w:spacing w:after="0"/>
        <w:ind w:left="0"/>
        <w:jc w:val="both"/>
      </w:pPr>
      <w:r>
        <w:rPr>
          <w:rFonts w:ascii="Times New Roman"/>
          <w:b w:val="false"/>
          <w:i w:val="false"/>
          <w:color w:val="000000"/>
          <w:sz w:val="28"/>
        </w:rPr>
        <w:t>
      Әкімшілік нысанның атауы: Қазақстан Республикасында жүзеге асырылатын жобалар туралы есеп</w:t>
      </w:r>
    </w:p>
    <w:bookmarkEnd w:id="535"/>
    <w:bookmarkStart w:name="z601" w:id="5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VM_P_2</w:t>
      </w:r>
    </w:p>
    <w:bookmarkEnd w:id="536"/>
    <w:bookmarkStart w:name="z602" w:id="537"/>
    <w:p>
      <w:pPr>
        <w:spacing w:after="0"/>
        <w:ind w:left="0"/>
        <w:jc w:val="both"/>
      </w:pPr>
      <w:r>
        <w:rPr>
          <w:rFonts w:ascii="Times New Roman"/>
          <w:b w:val="false"/>
          <w:i w:val="false"/>
          <w:color w:val="000000"/>
          <w:sz w:val="28"/>
        </w:rPr>
        <w:t>
      Кезеңділігі: жыл сайын</w:t>
      </w:r>
    </w:p>
    <w:bookmarkEnd w:id="537"/>
    <w:bookmarkStart w:name="z603" w:id="538"/>
    <w:p>
      <w:pPr>
        <w:spacing w:after="0"/>
        <w:ind w:left="0"/>
        <w:jc w:val="both"/>
      </w:pPr>
      <w:r>
        <w:rPr>
          <w:rFonts w:ascii="Times New Roman"/>
          <w:b w:val="false"/>
          <w:i w:val="false"/>
          <w:color w:val="000000"/>
          <w:sz w:val="28"/>
        </w:rPr>
        <w:t>
      Есепті кезеңі: __________ жыл үшін</w:t>
      </w:r>
    </w:p>
    <w:bookmarkEnd w:id="538"/>
    <w:bookmarkStart w:name="z604" w:id="5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bookmarkEnd w:id="539"/>
    <w:bookmarkStart w:name="z605" w:id="5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жылғы 5 (бесінші) сәуір (қоса алғанда)</w:t>
      </w:r>
    </w:p>
    <w:bookmarkEnd w:id="540"/>
    <w:bookmarkStart w:name="z606" w:id="541"/>
    <w:p>
      <w:pPr>
        <w:spacing w:after="0"/>
        <w:ind w:left="0"/>
        <w:jc w:val="both"/>
      </w:pPr>
      <w:r>
        <w:rPr>
          <w:rFonts w:ascii="Times New Roman"/>
          <w:b w:val="false"/>
          <w:i w:val="false"/>
          <w:color w:val="000000"/>
          <w:sz w:val="28"/>
        </w:rPr>
        <w:t>
      БСН: _______________________</w:t>
      </w:r>
    </w:p>
    <w:bookmarkEnd w:id="541"/>
    <w:bookmarkStart w:name="z607" w:id="542"/>
    <w:p>
      <w:pPr>
        <w:spacing w:after="0"/>
        <w:ind w:left="0"/>
        <w:jc w:val="both"/>
      </w:pPr>
      <w:r>
        <w:rPr>
          <w:rFonts w:ascii="Times New Roman"/>
          <w:b w:val="false"/>
          <w:i w:val="false"/>
          <w:color w:val="000000"/>
          <w:sz w:val="28"/>
        </w:rPr>
        <w:t>
      Жинау әдісі: қағаз жеткізгіште не электрондық түрде</w:t>
      </w:r>
    </w:p>
    <w:bookmarkEnd w:id="542"/>
    <w:bookmarkStart w:name="z608" w:id="543"/>
    <w:p>
      <w:pPr>
        <w:spacing w:after="0"/>
        <w:ind w:left="0"/>
        <w:jc w:val="both"/>
      </w:pPr>
      <w:r>
        <w:rPr>
          <w:rFonts w:ascii="Times New Roman"/>
          <w:b w:val="false"/>
          <w:i w:val="false"/>
          <w:color w:val="000000"/>
          <w:sz w:val="28"/>
        </w:rPr>
        <w:t>
      ________________________________________________________________</w:t>
      </w:r>
    </w:p>
    <w:bookmarkEnd w:id="543"/>
    <w:bookmarkStart w:name="z609" w:id="544"/>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bookmarkEnd w:id="544"/>
    <w:bookmarkStart w:name="z610" w:id="545"/>
    <w:p>
      <w:pPr>
        <w:spacing w:after="0"/>
        <w:ind w:left="0"/>
        <w:jc w:val="both"/>
      </w:pPr>
      <w:r>
        <w:rPr>
          <w:rFonts w:ascii="Times New Roman"/>
          <w:b w:val="false"/>
          <w:i w:val="false"/>
          <w:color w:val="000000"/>
          <w:sz w:val="28"/>
        </w:rPr>
        <w:t>
      1-бөлік. Объектілердің құрылысы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546"/>
    <w:p>
      <w:pPr>
        <w:spacing w:after="0"/>
        <w:ind w:left="0"/>
        <w:jc w:val="both"/>
      </w:pPr>
      <w:r>
        <w:rPr>
          <w:rFonts w:ascii="Times New Roman"/>
          <w:b w:val="false"/>
          <w:i w:val="false"/>
          <w:color w:val="000000"/>
          <w:sz w:val="28"/>
        </w:rPr>
        <w:t>
      2-бөлік. Жұмысты орындау (қызмет көрсету)</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ол болған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 w:id="547"/>
    <w:p>
      <w:pPr>
        <w:spacing w:after="0"/>
        <w:ind w:left="0"/>
        <w:jc w:val="both"/>
      </w:pPr>
      <w:r>
        <w:rPr>
          <w:rFonts w:ascii="Times New Roman"/>
          <w:b w:val="false"/>
          <w:i w:val="false"/>
          <w:color w:val="000000"/>
          <w:sz w:val="28"/>
        </w:rPr>
        <w:t>
      3-бөлік. Мердігерлер және қосалқы мердігерлер</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(көрсетілген қызметтің)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48"/>
    <w:p>
      <w:pPr>
        <w:spacing w:after="0"/>
        <w:ind w:left="0"/>
        <w:jc w:val="both"/>
      </w:pPr>
      <w:r>
        <w:rPr>
          <w:rFonts w:ascii="Times New Roman"/>
          <w:b w:val="false"/>
          <w:i w:val="false"/>
          <w:color w:val="000000"/>
          <w:sz w:val="28"/>
        </w:rPr>
        <w:t>
      Атауы ________________________ Мекенжайы______________________</w:t>
      </w:r>
    </w:p>
    <w:bookmarkEnd w:id="548"/>
    <w:bookmarkStart w:name="z614" w:id="549"/>
    <w:p>
      <w:pPr>
        <w:spacing w:after="0"/>
        <w:ind w:left="0"/>
        <w:jc w:val="both"/>
      </w:pPr>
      <w:r>
        <w:rPr>
          <w:rFonts w:ascii="Times New Roman"/>
          <w:b w:val="false"/>
          <w:i w:val="false"/>
          <w:color w:val="000000"/>
          <w:sz w:val="28"/>
        </w:rPr>
        <w:t>
      Телефоны ________________________________________</w:t>
      </w:r>
    </w:p>
    <w:bookmarkEnd w:id="549"/>
    <w:bookmarkStart w:name="z615" w:id="550"/>
    <w:p>
      <w:pPr>
        <w:spacing w:after="0"/>
        <w:ind w:left="0"/>
        <w:jc w:val="both"/>
      </w:pPr>
      <w:r>
        <w:rPr>
          <w:rFonts w:ascii="Times New Roman"/>
          <w:b w:val="false"/>
          <w:i w:val="false"/>
          <w:color w:val="000000"/>
          <w:sz w:val="28"/>
        </w:rPr>
        <w:t>
      Электрондық пошта мекенжайы _________________________</w:t>
      </w:r>
    </w:p>
    <w:bookmarkEnd w:id="550"/>
    <w:bookmarkStart w:name="z616" w:id="551"/>
    <w:p>
      <w:pPr>
        <w:spacing w:after="0"/>
        <w:ind w:left="0"/>
        <w:jc w:val="both"/>
      </w:pPr>
      <w:r>
        <w:rPr>
          <w:rFonts w:ascii="Times New Roman"/>
          <w:b w:val="false"/>
          <w:i w:val="false"/>
          <w:color w:val="000000"/>
          <w:sz w:val="28"/>
        </w:rPr>
        <w:t>
      Орындаушы ________________________________ ________________</w:t>
      </w:r>
    </w:p>
    <w:bookmarkEnd w:id="551"/>
    <w:bookmarkStart w:name="z617" w:id="5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2"/>
    <w:bookmarkStart w:name="z618" w:id="553"/>
    <w:p>
      <w:pPr>
        <w:spacing w:after="0"/>
        <w:ind w:left="0"/>
        <w:jc w:val="both"/>
      </w:pPr>
      <w:r>
        <w:rPr>
          <w:rFonts w:ascii="Times New Roman"/>
          <w:b w:val="false"/>
          <w:i w:val="false"/>
          <w:color w:val="000000"/>
          <w:sz w:val="28"/>
        </w:rPr>
        <w:t>
      Басшы немесе оның міндеттерін атқаратын адам</w:t>
      </w:r>
    </w:p>
    <w:bookmarkEnd w:id="553"/>
    <w:bookmarkStart w:name="z619" w:id="554"/>
    <w:p>
      <w:pPr>
        <w:spacing w:after="0"/>
        <w:ind w:left="0"/>
        <w:jc w:val="both"/>
      </w:pPr>
      <w:r>
        <w:rPr>
          <w:rFonts w:ascii="Times New Roman"/>
          <w:b w:val="false"/>
          <w:i w:val="false"/>
          <w:color w:val="000000"/>
          <w:sz w:val="28"/>
        </w:rPr>
        <w:t>
      __________________________________________ ______________</w:t>
      </w:r>
    </w:p>
    <w:bookmarkEnd w:id="554"/>
    <w:bookmarkStart w:name="z620" w:id="5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5"/>
    <w:bookmarkStart w:name="z621" w:id="556"/>
    <w:p>
      <w:pPr>
        <w:spacing w:after="0"/>
        <w:ind w:left="0"/>
        <w:jc w:val="both"/>
      </w:pPr>
      <w:r>
        <w:rPr>
          <w:rFonts w:ascii="Times New Roman"/>
          <w:b w:val="false"/>
          <w:i w:val="false"/>
          <w:color w:val="000000"/>
          <w:sz w:val="28"/>
        </w:rPr>
        <w:t>
      Күні 20__ жылғы "____" ______________</w:t>
      </w:r>
    </w:p>
    <w:bookmarkEnd w:id="556"/>
    <w:bookmarkStart w:name="z622" w:id="557"/>
    <w:p>
      <w:pPr>
        <w:spacing w:after="0"/>
        <w:ind w:left="0"/>
        <w:jc w:val="both"/>
      </w:pPr>
      <w:r>
        <w:rPr>
          <w:rFonts w:ascii="Times New Roman"/>
          <w:b w:val="false"/>
          <w:i w:val="false"/>
          <w:color w:val="000000"/>
          <w:sz w:val="28"/>
        </w:rPr>
        <w:t>
      Ескертпе: нысан "Қазақстан Республикасында жүзеге асырылатын жобалар туралы есеп" әкімшілік деректерді өтеусіз негізде жинауға арналған нысанын толтыру бойынша түсіндірмеге сәйкес толтырылады.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жүзеге асырылатын жобалар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bookmarkStart w:name="z624" w:id="558"/>
    <w:p>
      <w:pPr>
        <w:spacing w:after="0"/>
        <w:ind w:left="0"/>
        <w:jc w:val="left"/>
      </w:pPr>
      <w:r>
        <w:rPr>
          <w:rFonts w:ascii="Times New Roman"/>
          <w:b/>
          <w:i w:val="false"/>
          <w:color w:val="000000"/>
        </w:rPr>
        <w:t xml:space="preserve"> Қазақстан Республикасында жүзеге асырылатын жобалар туралы есеп (индексі – VM_P_2, кезеңділігі – жыл сайын) әкімшілік деректерді өтеусіз негізде жинауға арналған нысанын толтыру бойынша түсіндірме</w:t>
      </w:r>
    </w:p>
    <w:bookmarkEnd w:id="558"/>
    <w:bookmarkStart w:name="z625" w:id="559"/>
    <w:p>
      <w:pPr>
        <w:spacing w:after="0"/>
        <w:ind w:left="0"/>
        <w:jc w:val="left"/>
      </w:pPr>
      <w:r>
        <w:rPr>
          <w:rFonts w:ascii="Times New Roman"/>
          <w:b/>
          <w:i w:val="false"/>
          <w:color w:val="000000"/>
        </w:rPr>
        <w:t xml:space="preserve"> 1-тарау. Жалпы ережелер</w:t>
      </w:r>
    </w:p>
    <w:bookmarkEnd w:id="559"/>
    <w:bookmarkStart w:name="z626" w:id="560"/>
    <w:p>
      <w:pPr>
        <w:spacing w:after="0"/>
        <w:ind w:left="0"/>
        <w:jc w:val="both"/>
      </w:pPr>
      <w:r>
        <w:rPr>
          <w:rFonts w:ascii="Times New Roman"/>
          <w:b w:val="false"/>
          <w:i w:val="false"/>
          <w:color w:val="000000"/>
          <w:sz w:val="28"/>
        </w:rPr>
        <w:t>
      1. Осы түсіндірмеде "Қазақстан Республикасында жүзеге асырылатын жобалар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0"/>
    <w:bookmarkStart w:name="z627" w:id="561"/>
    <w:p>
      <w:pPr>
        <w:spacing w:after="0"/>
        <w:ind w:left="0"/>
        <w:jc w:val="both"/>
      </w:pPr>
      <w:r>
        <w:rPr>
          <w:rFonts w:ascii="Times New Roman"/>
          <w:b w:val="false"/>
          <w:i w:val="false"/>
          <w:color w:val="000000"/>
          <w:sz w:val="28"/>
        </w:rPr>
        <w:t>
      2. Нысанға бірінші басшы (ол болмаған кезеңде – оның орнындағы адам) және орындаушы қол қояды.</w:t>
      </w:r>
    </w:p>
    <w:bookmarkEnd w:id="561"/>
    <w:bookmarkStart w:name="z628" w:id="562"/>
    <w:p>
      <w:pPr>
        <w:spacing w:after="0"/>
        <w:ind w:left="0"/>
        <w:jc w:val="both"/>
      </w:pPr>
      <w:r>
        <w:rPr>
          <w:rFonts w:ascii="Times New Roman"/>
          <w:b w:val="false"/>
          <w:i w:val="false"/>
          <w:color w:val="000000"/>
          <w:sz w:val="28"/>
        </w:rPr>
        <w:t>
      3. Нысан қағаз жеткізгіште не электрондық түрде ұсынылады.</w:t>
      </w:r>
    </w:p>
    <w:bookmarkEnd w:id="562"/>
    <w:bookmarkStart w:name="z629" w:id="563"/>
    <w:p>
      <w:pPr>
        <w:spacing w:after="0"/>
        <w:ind w:left="0"/>
        <w:jc w:val="left"/>
      </w:pPr>
      <w:r>
        <w:rPr>
          <w:rFonts w:ascii="Times New Roman"/>
          <w:b/>
          <w:i w:val="false"/>
          <w:color w:val="000000"/>
        </w:rPr>
        <w:t xml:space="preserve"> 2-тарау. Нысанды толтыру</w:t>
      </w:r>
    </w:p>
    <w:bookmarkEnd w:id="563"/>
    <w:bookmarkStart w:name="z630" w:id="564"/>
    <w:p>
      <w:pPr>
        <w:spacing w:after="0"/>
        <w:ind w:left="0"/>
        <w:jc w:val="both"/>
      </w:pPr>
      <w:r>
        <w:rPr>
          <w:rFonts w:ascii="Times New Roman"/>
          <w:b w:val="false"/>
          <w:i w:val="false"/>
          <w:color w:val="000000"/>
          <w:sz w:val="28"/>
        </w:rPr>
        <w:t>
      4. Нысанды толтыру үшін мынадай ұғымдар пайдаланылады:</w:t>
      </w:r>
    </w:p>
    <w:bookmarkEnd w:id="564"/>
    <w:bookmarkStart w:name="z631" w:id="565"/>
    <w:p>
      <w:pPr>
        <w:spacing w:after="0"/>
        <w:ind w:left="0"/>
        <w:jc w:val="both"/>
      </w:pPr>
      <w:r>
        <w:rPr>
          <w:rFonts w:ascii="Times New Roman"/>
          <w:b w:val="false"/>
          <w:i w:val="false"/>
          <w:color w:val="000000"/>
          <w:sz w:val="28"/>
        </w:rPr>
        <w:t>
      1)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bookmarkEnd w:id="565"/>
    <w:bookmarkStart w:name="z632" w:id="566"/>
    <w:p>
      <w:pPr>
        <w:spacing w:after="0"/>
        <w:ind w:left="0"/>
        <w:jc w:val="both"/>
      </w:pPr>
      <w:r>
        <w:rPr>
          <w:rFonts w:ascii="Times New Roman"/>
          <w:b w:val="false"/>
          <w:i w:val="false"/>
          <w:color w:val="000000"/>
          <w:sz w:val="28"/>
        </w:rPr>
        <w:t>
      2)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566"/>
    <w:bookmarkStart w:name="z633" w:id="567"/>
    <w:p>
      <w:pPr>
        <w:spacing w:after="0"/>
        <w:ind w:left="0"/>
        <w:jc w:val="both"/>
      </w:pPr>
      <w:r>
        <w:rPr>
          <w:rFonts w:ascii="Times New Roman"/>
          <w:b w:val="false"/>
          <w:i w:val="false"/>
          <w:color w:val="000000"/>
          <w:sz w:val="28"/>
        </w:rPr>
        <w:t>
      3)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bookmarkEnd w:id="567"/>
    <w:bookmarkStart w:name="z634" w:id="568"/>
    <w:p>
      <w:pPr>
        <w:spacing w:after="0"/>
        <w:ind w:left="0"/>
        <w:jc w:val="both"/>
      </w:pPr>
      <w:r>
        <w:rPr>
          <w:rFonts w:ascii="Times New Roman"/>
          <w:b w:val="false"/>
          <w:i w:val="false"/>
          <w:color w:val="000000"/>
          <w:sz w:val="28"/>
        </w:rPr>
        <w:t>
      5. Нысанда Қазақстан Республикасында филиалдың (өкілдіктің) қатысуымен есепті кезеңде жүзеге асырылатын жобалар туралы ақпарат көрсетіледі.</w:t>
      </w:r>
    </w:p>
    <w:bookmarkEnd w:id="568"/>
    <w:bookmarkStart w:name="z635" w:id="569"/>
    <w:p>
      <w:pPr>
        <w:spacing w:after="0"/>
        <w:ind w:left="0"/>
        <w:jc w:val="both"/>
      </w:pPr>
      <w:r>
        <w:rPr>
          <w:rFonts w:ascii="Times New Roman"/>
          <w:b w:val="false"/>
          <w:i w:val="false"/>
          <w:color w:val="000000"/>
          <w:sz w:val="28"/>
        </w:rPr>
        <w:t>
      6. 1-бөлікте Қазақстан Республикасының аумағында есепті кезеңде көрсетілетін құрылыс қызметтері туралы ақпарат көрсетіледі.</w:t>
      </w:r>
    </w:p>
    <w:bookmarkEnd w:id="569"/>
    <w:bookmarkStart w:name="z636" w:id="570"/>
    <w:p>
      <w:pPr>
        <w:spacing w:after="0"/>
        <w:ind w:left="0"/>
        <w:jc w:val="both"/>
      </w:pPr>
      <w:r>
        <w:rPr>
          <w:rFonts w:ascii="Times New Roman"/>
          <w:b w:val="false"/>
          <w:i w:val="false"/>
          <w:color w:val="000000"/>
          <w:sz w:val="28"/>
        </w:rPr>
        <w:t>
      7. 2-бөлікте Қазақстан Республикасында есепті кезеңде жүзеге асырылатын, 1-бөлікте көрсетілмеген орындалатын жұмыстар (көрсетілетін қызметтер) туралы ақпарат көрсетіледі.</w:t>
      </w:r>
    </w:p>
    <w:bookmarkEnd w:id="570"/>
    <w:bookmarkStart w:name="z637" w:id="571"/>
    <w:p>
      <w:pPr>
        <w:spacing w:after="0"/>
        <w:ind w:left="0"/>
        <w:jc w:val="both"/>
      </w:pPr>
      <w:r>
        <w:rPr>
          <w:rFonts w:ascii="Times New Roman"/>
          <w:b w:val="false"/>
          <w:i w:val="false"/>
          <w:color w:val="000000"/>
          <w:sz w:val="28"/>
        </w:rPr>
        <w:t>
      8. 3-бөлікте 2-бөлікте көрсетілген жұмыстарды орындау үшін және 1 және 2-бөліктерде көрсетілген қызметтерді көрсету үшін есепті кезеңде тартылатын мердігерлер немесе қосалқы мердігерлер туралы ақпарат көрсетіледі.</w:t>
      </w:r>
    </w:p>
    <w:bookmarkEnd w:id="571"/>
    <w:bookmarkStart w:name="z638" w:id="572"/>
    <w:p>
      <w:pPr>
        <w:spacing w:after="0"/>
        <w:ind w:left="0"/>
        <w:jc w:val="both"/>
      </w:pPr>
      <w:r>
        <w:rPr>
          <w:rFonts w:ascii="Times New Roman"/>
          <w:b w:val="false"/>
          <w:i w:val="false"/>
          <w:color w:val="000000"/>
          <w:sz w:val="28"/>
        </w:rPr>
        <w:t xml:space="preserve">
      "Тіркелген елі" деген 3-бағанда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 </w:t>
      </w:r>
    </w:p>
    <w:bookmarkEnd w:id="572"/>
    <w:bookmarkStart w:name="z639" w:id="573"/>
    <w:p>
      <w:pPr>
        <w:spacing w:after="0"/>
        <w:ind w:left="0"/>
        <w:jc w:val="both"/>
      </w:pPr>
      <w:r>
        <w:rPr>
          <w:rFonts w:ascii="Times New Roman"/>
          <w:b w:val="false"/>
          <w:i w:val="false"/>
          <w:color w:val="000000"/>
          <w:sz w:val="28"/>
        </w:rPr>
        <w:t>
      9. Есепті кезең үшін ақпарат болмаған жағдайда, Нысан нөлдік мәнмен ұсынылады.</w:t>
      </w:r>
    </w:p>
    <w:bookmarkEnd w:id="573"/>
    <w:bookmarkStart w:name="z640" w:id="574"/>
    <w:p>
      <w:pPr>
        <w:spacing w:after="0"/>
        <w:ind w:left="0"/>
        <w:jc w:val="both"/>
      </w:pPr>
      <w:r>
        <w:rPr>
          <w:rFonts w:ascii="Times New Roman"/>
          <w:b w:val="false"/>
          <w:i w:val="false"/>
          <w:color w:val="000000"/>
          <w:sz w:val="28"/>
        </w:rPr>
        <w:t xml:space="preserve">
      10.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11-қосымша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42" w:id="575"/>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bookmarkEnd w:id="575"/>
    <w:bookmarkStart w:name="z643" w:id="57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576"/>
    <w:bookmarkStart w:name="z644" w:id="577"/>
    <w:p>
      <w:pPr>
        <w:spacing w:after="0"/>
        <w:ind w:left="0"/>
        <w:jc w:val="both"/>
      </w:pPr>
      <w:r>
        <w:rPr>
          <w:rFonts w:ascii="Times New Roman"/>
          <w:b w:val="false"/>
          <w:i w:val="false"/>
          <w:color w:val="000000"/>
          <w:sz w:val="28"/>
        </w:rPr>
        <w:t>
      Әкімшілік нысанның атауы: Қазақстан Республикасында жобаларды іске асыру туралы есеп</w:t>
      </w:r>
    </w:p>
    <w:bookmarkEnd w:id="577"/>
    <w:bookmarkStart w:name="z645" w:id="5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VM_PR_3</w:t>
      </w:r>
    </w:p>
    <w:bookmarkEnd w:id="578"/>
    <w:bookmarkStart w:name="z646" w:id="579"/>
    <w:p>
      <w:pPr>
        <w:spacing w:after="0"/>
        <w:ind w:left="0"/>
        <w:jc w:val="both"/>
      </w:pPr>
      <w:r>
        <w:rPr>
          <w:rFonts w:ascii="Times New Roman"/>
          <w:b w:val="false"/>
          <w:i w:val="false"/>
          <w:color w:val="000000"/>
          <w:sz w:val="28"/>
        </w:rPr>
        <w:t>
      Кезеңділігі: тоқсан сайын</w:t>
      </w:r>
    </w:p>
    <w:bookmarkEnd w:id="579"/>
    <w:bookmarkStart w:name="z647" w:id="580"/>
    <w:p>
      <w:pPr>
        <w:spacing w:after="0"/>
        <w:ind w:left="0"/>
        <w:jc w:val="both"/>
      </w:pPr>
      <w:r>
        <w:rPr>
          <w:rFonts w:ascii="Times New Roman"/>
          <w:b w:val="false"/>
          <w:i w:val="false"/>
          <w:color w:val="000000"/>
          <w:sz w:val="28"/>
        </w:rPr>
        <w:t>
      Есепті кезеңі: 20___жылғы ________ тоқсан үшін</w:t>
      </w:r>
    </w:p>
    <w:bookmarkEnd w:id="580"/>
    <w:bookmarkStart w:name="z648" w:id="5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bookmarkEnd w:id="581"/>
    <w:bookmarkStart w:name="z649" w:id="5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20 (жиырмасына) (қоса алғанда) дейін</w:t>
      </w:r>
    </w:p>
    <w:bookmarkEnd w:id="582"/>
    <w:bookmarkStart w:name="z650" w:id="583"/>
    <w:p>
      <w:pPr>
        <w:spacing w:after="0"/>
        <w:ind w:left="0"/>
        <w:jc w:val="both"/>
      </w:pPr>
      <w:r>
        <w:rPr>
          <w:rFonts w:ascii="Times New Roman"/>
          <w:b w:val="false"/>
          <w:i w:val="false"/>
          <w:color w:val="000000"/>
          <w:sz w:val="28"/>
        </w:rPr>
        <w:t>
      БСН: _______________________</w:t>
      </w:r>
    </w:p>
    <w:bookmarkEnd w:id="583"/>
    <w:bookmarkStart w:name="z651" w:id="584"/>
    <w:p>
      <w:pPr>
        <w:spacing w:after="0"/>
        <w:ind w:left="0"/>
        <w:jc w:val="both"/>
      </w:pPr>
      <w:r>
        <w:rPr>
          <w:rFonts w:ascii="Times New Roman"/>
          <w:b w:val="false"/>
          <w:i w:val="false"/>
          <w:color w:val="000000"/>
          <w:sz w:val="28"/>
        </w:rPr>
        <w:t>
      Жинау әдісі: қағаз жеткізгіште не электрондық түрде</w:t>
      </w:r>
    </w:p>
    <w:bookmarkEnd w:id="584"/>
    <w:bookmarkStart w:name="z652" w:id="585"/>
    <w:p>
      <w:pPr>
        <w:spacing w:after="0"/>
        <w:ind w:left="0"/>
        <w:jc w:val="both"/>
      </w:pPr>
      <w:r>
        <w:rPr>
          <w:rFonts w:ascii="Times New Roman"/>
          <w:b w:val="false"/>
          <w:i w:val="false"/>
          <w:color w:val="000000"/>
          <w:sz w:val="28"/>
        </w:rPr>
        <w:t>
      __________________________________________________________________</w:t>
      </w:r>
    </w:p>
    <w:bookmarkEnd w:id="585"/>
    <w:bookmarkStart w:name="z653" w:id="586"/>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bookmarkEnd w:id="586"/>
    <w:bookmarkStart w:name="z654" w:id="587"/>
    <w:p>
      <w:pPr>
        <w:spacing w:after="0"/>
        <w:ind w:left="0"/>
        <w:jc w:val="both"/>
      </w:pPr>
      <w:r>
        <w:rPr>
          <w:rFonts w:ascii="Times New Roman"/>
          <w:b w:val="false"/>
          <w:i w:val="false"/>
          <w:color w:val="000000"/>
          <w:sz w:val="28"/>
        </w:rPr>
        <w:t>
      1-бөлік. Тауарларды сатып алу және өткізу</w:t>
      </w:r>
    </w:p>
    <w:bookmarkEnd w:id="587"/>
    <w:bookmarkStart w:name="z655" w:id="588"/>
    <w:p>
      <w:pPr>
        <w:spacing w:after="0"/>
        <w:ind w:left="0"/>
        <w:jc w:val="both"/>
      </w:pPr>
      <w:r>
        <w:rPr>
          <w:rFonts w:ascii="Times New Roman"/>
          <w:b w:val="false"/>
          <w:i w:val="false"/>
          <w:color w:val="000000"/>
          <w:sz w:val="28"/>
        </w:rPr>
        <w:t>
      мың Америка Құрама Штаттарының</w:t>
      </w:r>
    </w:p>
    <w:bookmarkEnd w:id="588"/>
    <w:bookmarkStart w:name="z656" w:id="589"/>
    <w:p>
      <w:pPr>
        <w:spacing w:after="0"/>
        <w:ind w:left="0"/>
        <w:jc w:val="both"/>
      </w:pPr>
      <w:r>
        <w:rPr>
          <w:rFonts w:ascii="Times New Roman"/>
          <w:b w:val="false"/>
          <w:i w:val="false"/>
          <w:color w:val="000000"/>
          <w:sz w:val="28"/>
        </w:rPr>
        <w:t>
      (бұдан әрі – АҚШ) долларымен</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алынған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бөлімшелерінен алынған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жіберілген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жіберілген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Қазақстандағы құрылымдық бөлімшелеріне жіберілген жабдық және басқа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590"/>
    <w:p>
      <w:pPr>
        <w:spacing w:after="0"/>
        <w:ind w:left="0"/>
        <w:jc w:val="both"/>
      </w:pPr>
      <w:r>
        <w:rPr>
          <w:rFonts w:ascii="Times New Roman"/>
          <w:b w:val="false"/>
          <w:i w:val="false"/>
          <w:color w:val="000000"/>
          <w:sz w:val="28"/>
        </w:rPr>
        <w:t>
      2-бөлік.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қызмет көрсету</w:t>
      </w:r>
    </w:p>
    <w:bookmarkEnd w:id="590"/>
    <w:bookmarkStart w:name="z658" w:id="591"/>
    <w:p>
      <w:pPr>
        <w:spacing w:after="0"/>
        <w:ind w:left="0"/>
        <w:jc w:val="both"/>
      </w:pPr>
      <w:r>
        <w:rPr>
          <w:rFonts w:ascii="Times New Roman"/>
          <w:b w:val="false"/>
          <w:i w:val="false"/>
          <w:color w:val="000000"/>
          <w:sz w:val="28"/>
        </w:rPr>
        <w:t>
      мың АҚШ долларымен</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92"/>
          <w:p>
            <w:pPr>
              <w:spacing w:after="20"/>
              <w:ind w:left="20"/>
              <w:jc w:val="both"/>
            </w:pPr>
            <w:r>
              <w:rPr>
                <w:rFonts w:ascii="Times New Roman"/>
                <w:b w:val="false"/>
                <w:i w:val="false"/>
                <w:color w:val="000000"/>
                <w:sz w:val="20"/>
              </w:rPr>
              <w:t>
БСН</w:t>
            </w:r>
          </w:p>
          <w:bookmarkEnd w:id="592"/>
          <w:p>
            <w:pPr>
              <w:spacing w:after="20"/>
              <w:ind w:left="20"/>
              <w:jc w:val="both"/>
            </w:pPr>
            <w:r>
              <w:rPr>
                <w:rFonts w:ascii="Times New Roman"/>
                <w:b w:val="false"/>
                <w:i w:val="false"/>
                <w:color w:val="000000"/>
                <w:sz w:val="20"/>
              </w:rPr>
              <w:t>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593"/>
    <w:p>
      <w:pPr>
        <w:spacing w:after="0"/>
        <w:ind w:left="0"/>
        <w:jc w:val="both"/>
      </w:pPr>
      <w:r>
        <w:rPr>
          <w:rFonts w:ascii="Times New Roman"/>
          <w:b w:val="false"/>
          <w:i w:val="false"/>
          <w:color w:val="000000"/>
          <w:sz w:val="28"/>
        </w:rPr>
        <w:t>
      3-бөлік. Бейрезиденттерден (Қазақстан Республикасында қызметін жүзеге асыратын шетелдік қаржы және қаржылық емес ұйымдардың филиалдарын (өкілдіктерін) қоспағанда) қызметін сатып алу</w:t>
      </w:r>
    </w:p>
    <w:bookmarkEnd w:id="593"/>
    <w:bookmarkStart w:name="z661" w:id="594"/>
    <w:p>
      <w:pPr>
        <w:spacing w:after="0"/>
        <w:ind w:left="0"/>
        <w:jc w:val="both"/>
      </w:pPr>
      <w:r>
        <w:rPr>
          <w:rFonts w:ascii="Times New Roman"/>
          <w:b w:val="false"/>
          <w:i w:val="false"/>
          <w:color w:val="000000"/>
          <w:sz w:val="28"/>
        </w:rPr>
        <w:t>
      мың АҚШ долларымен</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5"/>
          <w:p>
            <w:pPr>
              <w:spacing w:after="20"/>
              <w:ind w:left="20"/>
              <w:jc w:val="both"/>
            </w:pPr>
            <w:r>
              <w:rPr>
                <w:rFonts w:ascii="Times New Roman"/>
                <w:b w:val="false"/>
                <w:i w:val="false"/>
                <w:color w:val="000000"/>
                <w:sz w:val="20"/>
              </w:rPr>
              <w:t>
БСН</w:t>
            </w:r>
          </w:p>
          <w:bookmarkEnd w:id="595"/>
          <w:p>
            <w:pPr>
              <w:spacing w:after="20"/>
              <w:ind w:left="20"/>
              <w:jc w:val="both"/>
            </w:pPr>
            <w:r>
              <w:rPr>
                <w:rFonts w:ascii="Times New Roman"/>
                <w:b w:val="false"/>
                <w:i w:val="false"/>
                <w:color w:val="000000"/>
                <w:sz w:val="20"/>
              </w:rPr>
              <w:t>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елінің сәйкестендіру нөмірі (ол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596"/>
    <w:p>
      <w:pPr>
        <w:spacing w:after="0"/>
        <w:ind w:left="0"/>
        <w:jc w:val="both"/>
      </w:pPr>
      <w:r>
        <w:rPr>
          <w:rFonts w:ascii="Times New Roman"/>
          <w:b w:val="false"/>
          <w:i w:val="false"/>
          <w:color w:val="000000"/>
          <w:sz w:val="28"/>
        </w:rPr>
        <w:t>
      4-бөлік. Еңбекақы төлеу</w:t>
      </w:r>
    </w:p>
    <w:bookmarkEnd w:id="596"/>
    <w:bookmarkStart w:name="z664" w:id="597"/>
    <w:p>
      <w:pPr>
        <w:spacing w:after="0"/>
        <w:ind w:left="0"/>
        <w:jc w:val="both"/>
      </w:pPr>
      <w:r>
        <w:rPr>
          <w:rFonts w:ascii="Times New Roman"/>
          <w:b w:val="false"/>
          <w:i w:val="false"/>
          <w:color w:val="000000"/>
          <w:sz w:val="28"/>
        </w:rPr>
        <w:t>
      мың АҚШ долларымен</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Бейрезидент-қызметкерлерге төленген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598"/>
    <w:p>
      <w:pPr>
        <w:spacing w:after="0"/>
        <w:ind w:left="0"/>
        <w:jc w:val="both"/>
      </w:pPr>
      <w:r>
        <w:rPr>
          <w:rFonts w:ascii="Times New Roman"/>
          <w:b w:val="false"/>
          <w:i w:val="false"/>
          <w:color w:val="000000"/>
          <w:sz w:val="28"/>
        </w:rPr>
        <w:t>
      5-бөлік. Жекелеген қаржы көрсеткіштері</w:t>
      </w:r>
    </w:p>
    <w:bookmarkEnd w:id="598"/>
    <w:bookmarkStart w:name="z666" w:id="599"/>
    <w:p>
      <w:pPr>
        <w:spacing w:after="0"/>
        <w:ind w:left="0"/>
        <w:jc w:val="both"/>
      </w:pPr>
      <w:r>
        <w:rPr>
          <w:rFonts w:ascii="Times New Roman"/>
          <w:b w:val="false"/>
          <w:i w:val="false"/>
          <w:color w:val="000000"/>
          <w:sz w:val="28"/>
        </w:rPr>
        <w:t>
      мың АҚШ долларымен</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тіркелген елдер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 Филиалдың (өкілдіктің) есепті кезеңнің соңындағы активтері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 Филиалдың (өкілдіктің) есепті кезеңнің соңындағы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 оның шетелдегі құрылымдық бөлімшелері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 Филиалдың (өкілдіктің) есепті кезеңдегі кірісі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бағамының өзгеруінен алынған таза кіріс (шығын)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бюджетіне төленген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төленген филиал (өкілдік) қызметінен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Республикасында филиалын (өкілдігін) құрған шетелдік қаржылық емес ұйымның шотына аударылғаны ((35)+(36)+(37))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бейрезидент-тапсырыс берушілер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600"/>
    <w:p>
      <w:pPr>
        <w:spacing w:after="0"/>
        <w:ind w:left="0"/>
        <w:jc w:val="both"/>
      </w:pPr>
      <w:r>
        <w:rPr>
          <w:rFonts w:ascii="Times New Roman"/>
          <w:b w:val="false"/>
          <w:i w:val="false"/>
          <w:color w:val="000000"/>
          <w:sz w:val="28"/>
        </w:rPr>
        <w:t>
      6-бөлік. Филиалды (өкілдікті) қаржыландыру</w:t>
      </w:r>
    </w:p>
    <w:bookmarkEnd w:id="600"/>
    <w:bookmarkStart w:name="z668" w:id="601"/>
    <w:p>
      <w:pPr>
        <w:spacing w:after="0"/>
        <w:ind w:left="0"/>
        <w:jc w:val="both"/>
      </w:pPr>
      <w:r>
        <w:rPr>
          <w:rFonts w:ascii="Times New Roman"/>
          <w:b w:val="false"/>
          <w:i w:val="false"/>
          <w:color w:val="000000"/>
          <w:sz w:val="28"/>
        </w:rPr>
        <w:t>
      мың АҚШ долларымен</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Қазақстан Республикасында филиалын (өкілдігін) құрған шетелдік қаржылық емес ұйым берген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 ұсынған қаржыландыруды қайтару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602"/>
    <w:p>
      <w:pPr>
        <w:spacing w:after="0"/>
        <w:ind w:left="0"/>
        <w:jc w:val="both"/>
      </w:pPr>
      <w:r>
        <w:rPr>
          <w:rFonts w:ascii="Times New Roman"/>
          <w:b w:val="false"/>
          <w:i w:val="false"/>
          <w:color w:val="000000"/>
          <w:sz w:val="28"/>
        </w:rPr>
        <w:t>
      Атауы ________________________ Мекенжайы______________________</w:t>
      </w:r>
    </w:p>
    <w:bookmarkEnd w:id="602"/>
    <w:bookmarkStart w:name="z670" w:id="603"/>
    <w:p>
      <w:pPr>
        <w:spacing w:after="0"/>
        <w:ind w:left="0"/>
        <w:jc w:val="both"/>
      </w:pPr>
      <w:r>
        <w:rPr>
          <w:rFonts w:ascii="Times New Roman"/>
          <w:b w:val="false"/>
          <w:i w:val="false"/>
          <w:color w:val="000000"/>
          <w:sz w:val="28"/>
        </w:rPr>
        <w:t>
      Телефоны ________________________________________</w:t>
      </w:r>
    </w:p>
    <w:bookmarkEnd w:id="603"/>
    <w:bookmarkStart w:name="z671" w:id="604"/>
    <w:p>
      <w:pPr>
        <w:spacing w:after="0"/>
        <w:ind w:left="0"/>
        <w:jc w:val="both"/>
      </w:pPr>
      <w:r>
        <w:rPr>
          <w:rFonts w:ascii="Times New Roman"/>
          <w:b w:val="false"/>
          <w:i w:val="false"/>
          <w:color w:val="000000"/>
          <w:sz w:val="28"/>
        </w:rPr>
        <w:t>
      Электрондық пошта мекенжайы _________________________</w:t>
      </w:r>
    </w:p>
    <w:bookmarkEnd w:id="604"/>
    <w:bookmarkStart w:name="z672" w:id="605"/>
    <w:p>
      <w:pPr>
        <w:spacing w:after="0"/>
        <w:ind w:left="0"/>
        <w:jc w:val="both"/>
      </w:pPr>
      <w:r>
        <w:rPr>
          <w:rFonts w:ascii="Times New Roman"/>
          <w:b w:val="false"/>
          <w:i w:val="false"/>
          <w:color w:val="000000"/>
          <w:sz w:val="28"/>
        </w:rPr>
        <w:t>
      Орындаушы ________________________________ ________________</w:t>
      </w:r>
    </w:p>
    <w:bookmarkEnd w:id="605"/>
    <w:bookmarkStart w:name="z673" w:id="60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6"/>
    <w:bookmarkStart w:name="z674" w:id="607"/>
    <w:p>
      <w:pPr>
        <w:spacing w:after="0"/>
        <w:ind w:left="0"/>
        <w:jc w:val="both"/>
      </w:pPr>
      <w:r>
        <w:rPr>
          <w:rFonts w:ascii="Times New Roman"/>
          <w:b w:val="false"/>
          <w:i w:val="false"/>
          <w:color w:val="000000"/>
          <w:sz w:val="28"/>
        </w:rPr>
        <w:t>
      Бас бухгалтер немесе оның міндеттерін атқаратын адам</w:t>
      </w:r>
    </w:p>
    <w:bookmarkEnd w:id="607"/>
    <w:bookmarkStart w:name="z675" w:id="608"/>
    <w:p>
      <w:pPr>
        <w:spacing w:after="0"/>
        <w:ind w:left="0"/>
        <w:jc w:val="both"/>
      </w:pPr>
      <w:r>
        <w:rPr>
          <w:rFonts w:ascii="Times New Roman"/>
          <w:b w:val="false"/>
          <w:i w:val="false"/>
          <w:color w:val="000000"/>
          <w:sz w:val="28"/>
        </w:rPr>
        <w:t>
      __________________________________________ ______________</w:t>
      </w:r>
    </w:p>
    <w:bookmarkEnd w:id="608"/>
    <w:bookmarkStart w:name="z676" w:id="60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09"/>
    <w:bookmarkStart w:name="z677" w:id="610"/>
    <w:p>
      <w:pPr>
        <w:spacing w:after="0"/>
        <w:ind w:left="0"/>
        <w:jc w:val="both"/>
      </w:pPr>
      <w:r>
        <w:rPr>
          <w:rFonts w:ascii="Times New Roman"/>
          <w:b w:val="false"/>
          <w:i w:val="false"/>
          <w:color w:val="000000"/>
          <w:sz w:val="28"/>
        </w:rPr>
        <w:t>
      Күні 20__ жылғы "____" ______________</w:t>
      </w:r>
    </w:p>
    <w:bookmarkEnd w:id="610"/>
    <w:bookmarkStart w:name="z678" w:id="611"/>
    <w:p>
      <w:pPr>
        <w:spacing w:after="0"/>
        <w:ind w:left="0"/>
        <w:jc w:val="both"/>
      </w:pPr>
      <w:r>
        <w:rPr>
          <w:rFonts w:ascii="Times New Roman"/>
          <w:b w:val="false"/>
          <w:i w:val="false"/>
          <w:color w:val="000000"/>
          <w:sz w:val="28"/>
        </w:rPr>
        <w:t>
      Ескертпе: нысан "Қазақстан Республикасында жобаларды іске асыру туралы есеп" әкімшілік деректерді өтеусіз негізде жинауға арналған нысанын толтыру бойынша түсіндірмеге сәйкес толтырылады.</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жобаларды іске асыру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 </w:t>
            </w:r>
          </w:p>
        </w:tc>
      </w:tr>
    </w:tbl>
    <w:bookmarkStart w:name="z680" w:id="612"/>
    <w:p>
      <w:pPr>
        <w:spacing w:after="0"/>
        <w:ind w:left="0"/>
        <w:jc w:val="left"/>
      </w:pPr>
      <w:r>
        <w:rPr>
          <w:rFonts w:ascii="Times New Roman"/>
          <w:b/>
          <w:i w:val="false"/>
          <w:color w:val="000000"/>
        </w:rPr>
        <w:t xml:space="preserve"> Қазақстан Республикасында жобаларды іске асыру туралы есеп (индексі – VM_PR_3, кезеңділігі – тоқсан сайын)</w:t>
      </w:r>
    </w:p>
    <w:bookmarkEnd w:id="612"/>
    <w:bookmarkStart w:name="z681" w:id="61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13"/>
    <w:bookmarkStart w:name="z682" w:id="614"/>
    <w:p>
      <w:pPr>
        <w:spacing w:after="0"/>
        <w:ind w:left="0"/>
        <w:jc w:val="left"/>
      </w:pPr>
      <w:r>
        <w:rPr>
          <w:rFonts w:ascii="Times New Roman"/>
          <w:b/>
          <w:i w:val="false"/>
          <w:color w:val="000000"/>
        </w:rPr>
        <w:t xml:space="preserve"> 1-тарау. Жалпы ережелер</w:t>
      </w:r>
    </w:p>
    <w:bookmarkEnd w:id="614"/>
    <w:bookmarkStart w:name="z683" w:id="615"/>
    <w:p>
      <w:pPr>
        <w:spacing w:after="0"/>
        <w:ind w:left="0"/>
        <w:jc w:val="both"/>
      </w:pPr>
      <w:r>
        <w:rPr>
          <w:rFonts w:ascii="Times New Roman"/>
          <w:b w:val="false"/>
          <w:i w:val="false"/>
          <w:color w:val="000000"/>
          <w:sz w:val="28"/>
        </w:rPr>
        <w:t>
      1. Осы түсіндірмеде "Қазақстан Республикасында жобаларды іске асыру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15"/>
    <w:bookmarkStart w:name="z684" w:id="616"/>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bookmarkEnd w:id="616"/>
    <w:bookmarkStart w:name="z685" w:id="617"/>
    <w:p>
      <w:pPr>
        <w:spacing w:after="0"/>
        <w:ind w:left="0"/>
        <w:jc w:val="both"/>
      </w:pPr>
      <w:r>
        <w:rPr>
          <w:rFonts w:ascii="Times New Roman"/>
          <w:b w:val="false"/>
          <w:i w:val="false"/>
          <w:color w:val="000000"/>
          <w:sz w:val="28"/>
        </w:rPr>
        <w:t>
      3. Нысан қағаз жеткізгіште не электрондық түрде ұсынылады.</w:t>
      </w:r>
    </w:p>
    <w:bookmarkEnd w:id="617"/>
    <w:bookmarkStart w:name="z686" w:id="618"/>
    <w:p>
      <w:pPr>
        <w:spacing w:after="0"/>
        <w:ind w:left="0"/>
        <w:jc w:val="left"/>
      </w:pPr>
      <w:r>
        <w:rPr>
          <w:rFonts w:ascii="Times New Roman"/>
          <w:b/>
          <w:i w:val="false"/>
          <w:color w:val="000000"/>
        </w:rPr>
        <w:t xml:space="preserve"> 2-тарау. Нысанды толтыру</w:t>
      </w:r>
    </w:p>
    <w:bookmarkEnd w:id="618"/>
    <w:bookmarkStart w:name="z687" w:id="619"/>
    <w:p>
      <w:pPr>
        <w:spacing w:after="0"/>
        <w:ind w:left="0"/>
        <w:jc w:val="both"/>
      </w:pPr>
      <w:r>
        <w:rPr>
          <w:rFonts w:ascii="Times New Roman"/>
          <w:b w:val="false"/>
          <w:i w:val="false"/>
          <w:color w:val="000000"/>
          <w:sz w:val="28"/>
        </w:rPr>
        <w:t>
      4. Нысанды толтыру үшін мынадай ұғымдар пайдаланылады:</w:t>
      </w:r>
    </w:p>
    <w:bookmarkEnd w:id="619"/>
    <w:bookmarkStart w:name="z688" w:id="620"/>
    <w:p>
      <w:pPr>
        <w:spacing w:after="0"/>
        <w:ind w:left="0"/>
        <w:jc w:val="both"/>
      </w:pPr>
      <w:r>
        <w:rPr>
          <w:rFonts w:ascii="Times New Roman"/>
          <w:b w:val="false"/>
          <w:i w:val="false"/>
          <w:color w:val="000000"/>
          <w:sz w:val="28"/>
        </w:rPr>
        <w:t>
      1) жанама инвестор – тікелей инвестордың тікелей инвесторы;</w:t>
      </w:r>
    </w:p>
    <w:bookmarkEnd w:id="620"/>
    <w:bookmarkStart w:name="z689" w:id="621"/>
    <w:p>
      <w:pPr>
        <w:spacing w:after="0"/>
        <w:ind w:left="0"/>
        <w:jc w:val="both"/>
      </w:pPr>
      <w:r>
        <w:rPr>
          <w:rFonts w:ascii="Times New Roman"/>
          <w:b w:val="false"/>
          <w:i w:val="false"/>
          <w:color w:val="000000"/>
          <w:sz w:val="28"/>
        </w:rPr>
        <w:t>
      2)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bookmarkEnd w:id="621"/>
    <w:bookmarkStart w:name="z690" w:id="622"/>
    <w:p>
      <w:pPr>
        <w:spacing w:after="0"/>
        <w:ind w:left="0"/>
        <w:jc w:val="both"/>
      </w:pPr>
      <w:r>
        <w:rPr>
          <w:rFonts w:ascii="Times New Roman"/>
          <w:b w:val="false"/>
          <w:i w:val="false"/>
          <w:color w:val="000000"/>
          <w:sz w:val="28"/>
        </w:rPr>
        <w:t>
      3)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bookmarkEnd w:id="622"/>
    <w:bookmarkStart w:name="z691" w:id="623"/>
    <w:p>
      <w:pPr>
        <w:spacing w:after="0"/>
        <w:ind w:left="0"/>
        <w:jc w:val="both"/>
      </w:pPr>
      <w:r>
        <w:rPr>
          <w:rFonts w:ascii="Times New Roman"/>
          <w:b w:val="false"/>
          <w:i w:val="false"/>
          <w:color w:val="000000"/>
          <w:sz w:val="28"/>
        </w:rPr>
        <w:t>
      4)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bookmarkEnd w:id="623"/>
    <w:bookmarkStart w:name="z692" w:id="624"/>
    <w:p>
      <w:pPr>
        <w:spacing w:after="0"/>
        <w:ind w:left="0"/>
        <w:jc w:val="both"/>
      </w:pPr>
      <w:r>
        <w:rPr>
          <w:rFonts w:ascii="Times New Roman"/>
          <w:b w:val="false"/>
          <w:i w:val="false"/>
          <w:color w:val="000000"/>
          <w:sz w:val="28"/>
        </w:rPr>
        <w:t xml:space="preserve">
      5)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 </w:t>
      </w:r>
    </w:p>
    <w:bookmarkEnd w:id="624"/>
    <w:bookmarkStart w:name="z693" w:id="625"/>
    <w:p>
      <w:pPr>
        <w:spacing w:after="0"/>
        <w:ind w:left="0"/>
        <w:jc w:val="both"/>
      </w:pPr>
      <w:r>
        <w:rPr>
          <w:rFonts w:ascii="Times New Roman"/>
          <w:b w:val="false"/>
          <w:i w:val="false"/>
          <w:color w:val="000000"/>
          <w:sz w:val="28"/>
        </w:rPr>
        <w:t xml:space="preserve">
      6)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 </w:t>
      </w:r>
    </w:p>
    <w:bookmarkEnd w:id="625"/>
    <w:bookmarkStart w:name="z694" w:id="626"/>
    <w:p>
      <w:pPr>
        <w:spacing w:after="0"/>
        <w:ind w:left="0"/>
        <w:jc w:val="both"/>
      </w:pPr>
      <w:r>
        <w:rPr>
          <w:rFonts w:ascii="Times New Roman"/>
          <w:b w:val="false"/>
          <w:i w:val="false"/>
          <w:color w:val="000000"/>
          <w:sz w:val="28"/>
        </w:rPr>
        <w:t>
      5. Нысанда есепті кезеңдегі Қазақстан Республикасының аумағында филиалдың (өкілдіктің) қатысуымен есепті кезеңде жобалардың іске асырылуы туралы есептік деректер көрсетіледі.</w:t>
      </w:r>
    </w:p>
    <w:bookmarkEnd w:id="626"/>
    <w:bookmarkStart w:name="z695" w:id="627"/>
    <w:p>
      <w:pPr>
        <w:spacing w:after="0"/>
        <w:ind w:left="0"/>
        <w:jc w:val="both"/>
      </w:pPr>
      <w:r>
        <w:rPr>
          <w:rFonts w:ascii="Times New Roman"/>
          <w:b w:val="false"/>
          <w:i w:val="false"/>
          <w:color w:val="000000"/>
          <w:sz w:val="28"/>
        </w:rPr>
        <w:t>
      Өнімді бөлу туралы келісім бойынша оператор болып табылатын филиал (өкілдік) Нысанның 1-бөлігін толтырады.</w:t>
      </w:r>
    </w:p>
    <w:bookmarkEnd w:id="627"/>
    <w:bookmarkStart w:name="z696" w:id="628"/>
    <w:p>
      <w:pPr>
        <w:spacing w:after="0"/>
        <w:ind w:left="0"/>
        <w:jc w:val="both"/>
      </w:pPr>
      <w:r>
        <w:rPr>
          <w:rFonts w:ascii="Times New Roman"/>
          <w:b w:val="false"/>
          <w:i w:val="false"/>
          <w:color w:val="000000"/>
          <w:sz w:val="28"/>
        </w:rPr>
        <w:t>
      6. Нысанның барлық көрсеткіштері мың АҚШ долларымен, бүтін санмен көрсетіледі. Егер операция мен көрсеткіш валютасы АҚШ долларынан өзгеше болса, соманың баламасы валюталарды айырбастаудың операция жүргізілген күнгі нарықтық бағамы пайдаланыла отырып есептеледі.</w:t>
      </w:r>
    </w:p>
    <w:bookmarkEnd w:id="628"/>
    <w:bookmarkStart w:name="z697" w:id="629"/>
    <w:p>
      <w:pPr>
        <w:spacing w:after="0"/>
        <w:ind w:left="0"/>
        <w:jc w:val="both"/>
      </w:pPr>
      <w:r>
        <w:rPr>
          <w:rFonts w:ascii="Times New Roman"/>
          <w:b w:val="false"/>
          <w:i w:val="false"/>
          <w:color w:val="000000"/>
          <w:sz w:val="28"/>
        </w:rPr>
        <w:t>
      7. Тауарлар (жұмыстар, қызметтер) бойынша операциялар нақты ақы төлеу уақыты бойынша емес, тауарларды нақты жеткізу (жұмыстарды нақты орындау, қызметтерді нақты көрсету) мерзімі бойынша көрсетіледі. Орындалған жұмыстарды (көрсетілген қызметтерді) қабылдау актісіне қол қойылған күн жұмыстарды нақты орындау (қызметтер көрсету) күні болып саналады. Егер шартта орындалған жұмыстарды (көрсетілген қызметтерді) қабылдау актісін жасау көзделмесе, шот-фактура (инвойс) ұсынылған күн жұмыстарды орындау (қызмет көрсету) күні болып саналады.</w:t>
      </w:r>
    </w:p>
    <w:bookmarkEnd w:id="629"/>
    <w:bookmarkStart w:name="z698" w:id="630"/>
    <w:p>
      <w:pPr>
        <w:spacing w:after="0"/>
        <w:ind w:left="0"/>
        <w:jc w:val="both"/>
      </w:pPr>
      <w:r>
        <w:rPr>
          <w:rFonts w:ascii="Times New Roman"/>
          <w:b w:val="false"/>
          <w:i w:val="false"/>
          <w:color w:val="000000"/>
          <w:sz w:val="28"/>
        </w:rPr>
        <w:t>
      8. 1-бөлікте жобаларды іске асыру шеңберінде тауарларды сатып алу және өткізу туралы ақпарат көрсетіледі.</w:t>
      </w:r>
    </w:p>
    <w:bookmarkEnd w:id="630"/>
    <w:bookmarkStart w:name="z699" w:id="631"/>
    <w:p>
      <w:pPr>
        <w:spacing w:after="0"/>
        <w:ind w:left="0"/>
        <w:jc w:val="both"/>
      </w:pPr>
      <w:r>
        <w:rPr>
          <w:rFonts w:ascii="Times New Roman"/>
          <w:b w:val="false"/>
          <w:i w:val="false"/>
          <w:color w:val="000000"/>
          <w:sz w:val="28"/>
        </w:rPr>
        <w:t>
      9. 2-бөлікте жобаларды іске асыру шеңберінде (Қазақстан Республикасында қызметін жүзеге асыратын шетелдік қаржы және қаржылық емес ұйымдардың филиалдарын (өкілдіктерін) қоспағанда) бейрезиденттерге жұмыстарды орындау (қызметтер көрсету) туралы ақпарат көрсетіледі.</w:t>
      </w:r>
    </w:p>
    <w:bookmarkEnd w:id="631"/>
    <w:bookmarkStart w:name="z700" w:id="632"/>
    <w:p>
      <w:pPr>
        <w:spacing w:after="0"/>
        <w:ind w:left="0"/>
        <w:jc w:val="both"/>
      </w:pPr>
      <w:r>
        <w:rPr>
          <w:rFonts w:ascii="Times New Roman"/>
          <w:b w:val="false"/>
          <w:i w:val="false"/>
          <w:color w:val="000000"/>
          <w:sz w:val="28"/>
        </w:rPr>
        <w:t>
      10. 3-бөлікте жобаларды іске асыру шеңберінде бейрезиденттер (Қазақстан Республикасында қызметін жүзеге асыратын шетелдік қаржы және қаржылық емес ұйымдардың филиалдарын (өкілдіктерін) қоспағанда) орындаған жұмыстар (көрсеткен қызметтер) туралы ақпарат көрсетіледі.</w:t>
      </w:r>
    </w:p>
    <w:bookmarkEnd w:id="632"/>
    <w:bookmarkStart w:name="z701" w:id="633"/>
    <w:p>
      <w:pPr>
        <w:spacing w:after="0"/>
        <w:ind w:left="0"/>
        <w:jc w:val="both"/>
      </w:pPr>
      <w:r>
        <w:rPr>
          <w:rFonts w:ascii="Times New Roman"/>
          <w:b w:val="false"/>
          <w:i w:val="false"/>
          <w:color w:val="000000"/>
          <w:sz w:val="28"/>
        </w:rPr>
        <w:t>
      11. 2 және 3-бөліктерде:</w:t>
      </w:r>
    </w:p>
    <w:bookmarkEnd w:id="633"/>
    <w:bookmarkStart w:name="z702" w:id="634"/>
    <w:p>
      <w:pPr>
        <w:spacing w:after="0"/>
        <w:ind w:left="0"/>
        <w:jc w:val="both"/>
      </w:pPr>
      <w:r>
        <w:rPr>
          <w:rFonts w:ascii="Times New Roman"/>
          <w:b w:val="false"/>
          <w:i w:val="false"/>
          <w:color w:val="000000"/>
          <w:sz w:val="28"/>
        </w:rPr>
        <w:t>
      1-бағанда көрсетілген қызметтерді қабылдау актілеріне сәйкес көрсетілетін қызметтер немесе шот-фактуралардағы төлем мақсаты бойынша жасалған операцияның сипаты көрсетіледі;</w:t>
      </w:r>
    </w:p>
    <w:bookmarkEnd w:id="634"/>
    <w:bookmarkStart w:name="z703" w:id="635"/>
    <w:p>
      <w:pPr>
        <w:spacing w:after="0"/>
        <w:ind w:left="0"/>
        <w:jc w:val="both"/>
      </w:pPr>
      <w:r>
        <w:rPr>
          <w:rFonts w:ascii="Times New Roman"/>
          <w:b w:val="false"/>
          <w:i w:val="false"/>
          <w:color w:val="000000"/>
          <w:sz w:val="28"/>
        </w:rPr>
        <w:t>
      2-бағанда көрсетілген қызметтер түрінің коды 1-кестеге сәйкес қойылады;</w:t>
      </w:r>
    </w:p>
    <w:bookmarkEnd w:id="635"/>
    <w:bookmarkStart w:name="z704" w:id="636"/>
    <w:p>
      <w:pPr>
        <w:spacing w:after="0"/>
        <w:ind w:left="0"/>
        <w:jc w:val="both"/>
      </w:pPr>
      <w:r>
        <w:rPr>
          <w:rFonts w:ascii="Times New Roman"/>
          <w:b w:val="false"/>
          <w:i w:val="false"/>
          <w:color w:val="000000"/>
          <w:sz w:val="28"/>
        </w:rPr>
        <w:t>
      3-бағанда тапсырыс берушінің (орындаушының) атауы көрсетіледі;</w:t>
      </w:r>
    </w:p>
    <w:bookmarkEnd w:id="636"/>
    <w:bookmarkStart w:name="z705" w:id="637"/>
    <w:p>
      <w:pPr>
        <w:spacing w:after="0"/>
        <w:ind w:left="0"/>
        <w:jc w:val="both"/>
      </w:pPr>
      <w:r>
        <w:rPr>
          <w:rFonts w:ascii="Times New Roman"/>
          <w:b w:val="false"/>
          <w:i w:val="false"/>
          <w:color w:val="000000"/>
          <w:sz w:val="28"/>
        </w:rPr>
        <w:t>
      4-бағанда тапсырыс берушінің (орындаушының) елі көрсетіледі;</w:t>
      </w:r>
    </w:p>
    <w:bookmarkEnd w:id="637"/>
    <w:bookmarkStart w:name="z706" w:id="638"/>
    <w:p>
      <w:pPr>
        <w:spacing w:after="0"/>
        <w:ind w:left="0"/>
        <w:jc w:val="both"/>
      </w:pPr>
      <w:r>
        <w:rPr>
          <w:rFonts w:ascii="Times New Roman"/>
          <w:b w:val="false"/>
          <w:i w:val="false"/>
          <w:color w:val="000000"/>
          <w:sz w:val="28"/>
        </w:rPr>
        <w:t>
      5-бағанда тапсырыс берушінің (орындаушының) БСН (ол болған жағдайда) көрсетіледі;</w:t>
      </w:r>
    </w:p>
    <w:bookmarkEnd w:id="638"/>
    <w:bookmarkStart w:name="z707" w:id="639"/>
    <w:p>
      <w:pPr>
        <w:spacing w:after="0"/>
        <w:ind w:left="0"/>
        <w:jc w:val="both"/>
      </w:pPr>
      <w:r>
        <w:rPr>
          <w:rFonts w:ascii="Times New Roman"/>
          <w:b w:val="false"/>
          <w:i w:val="false"/>
          <w:color w:val="000000"/>
          <w:sz w:val="28"/>
        </w:rPr>
        <w:t>
      6-бағанда тапсырыс берушінің (орындаушының) тіркелген елінің сәйкестендіру нөмірі (ол болған жағдайда) көрсетіледі;</w:t>
      </w:r>
    </w:p>
    <w:bookmarkEnd w:id="639"/>
    <w:bookmarkStart w:name="z708" w:id="640"/>
    <w:p>
      <w:pPr>
        <w:spacing w:after="0"/>
        <w:ind w:left="0"/>
        <w:jc w:val="both"/>
      </w:pPr>
      <w:r>
        <w:rPr>
          <w:rFonts w:ascii="Times New Roman"/>
          <w:b w:val="false"/>
          <w:i w:val="false"/>
          <w:color w:val="000000"/>
          <w:sz w:val="28"/>
        </w:rPr>
        <w:t>
      7-бағанда операция сомасы мың АҚШ долларымен көрсетіледі.</w:t>
      </w:r>
    </w:p>
    <w:bookmarkEnd w:id="640"/>
    <w:bookmarkStart w:name="z709" w:id="641"/>
    <w:p>
      <w:pPr>
        <w:spacing w:after="0"/>
        <w:ind w:left="0"/>
        <w:jc w:val="both"/>
      </w:pPr>
      <w:r>
        <w:rPr>
          <w:rFonts w:ascii="Times New Roman"/>
          <w:b w:val="false"/>
          <w:i w:val="false"/>
          <w:color w:val="000000"/>
          <w:sz w:val="28"/>
        </w:rPr>
        <w:t>
      12. 4-бөлікте бейрезидент-қызметкерлердің есепті кезеңде ақшалай және заттай нысанда есептелген жалақысы көрсетіледі. 3-бағанда сомасы көрсеткіштің атауына сәйкес мың АҚШ долларымен көрсетіледі (50 және 60-жолдар). Бейрезидент-қызметкерлерге жұмысқа бір жылдан аз мерзімге жалданған шетелдік қызметкерлер және вахталық әдіспен жұмысқа тартылған шетелдік қызметкерлер жатады. Заттай нысандағы жалақы тағам, баспана, көлік құралдары, тегін жол жүру, жұмысқа және жұмыстан кері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p>
    <w:bookmarkEnd w:id="641"/>
    <w:bookmarkStart w:name="z710" w:id="642"/>
    <w:p>
      <w:pPr>
        <w:spacing w:after="0"/>
        <w:ind w:left="0"/>
        <w:jc w:val="both"/>
      </w:pPr>
      <w:r>
        <w:rPr>
          <w:rFonts w:ascii="Times New Roman"/>
          <w:b w:val="false"/>
          <w:i w:val="false"/>
          <w:color w:val="000000"/>
          <w:sz w:val="28"/>
        </w:rPr>
        <w:t>
      13. 5-бөлікте филиалдың (өкілдіктің) қаржылық есептілігіндегі көрсеткіштер көрсетіледі.</w:t>
      </w:r>
    </w:p>
    <w:bookmarkEnd w:id="642"/>
    <w:bookmarkStart w:name="z711" w:id="643"/>
    <w:p>
      <w:pPr>
        <w:spacing w:after="0"/>
        <w:ind w:left="0"/>
        <w:jc w:val="both"/>
      </w:pPr>
      <w:r>
        <w:rPr>
          <w:rFonts w:ascii="Times New Roman"/>
          <w:b w:val="false"/>
          <w:i w:val="false"/>
          <w:color w:val="000000"/>
          <w:sz w:val="28"/>
        </w:rPr>
        <w:t>
      14. 5.1-бөлікте филиалдың (өкілдіктің) бухгалтерлік балансының "Активтер" бөлімінен ақпарат, 5.2-бөлікте "Міндеттемелер" бөлімінен ақпарат жалпы (10 мен 20-кодтары бар жолдар) және әріптестердің әр алуан түрлеріне:</w:t>
      </w:r>
    </w:p>
    <w:bookmarkEnd w:id="643"/>
    <w:bookmarkStart w:name="z712" w:id="644"/>
    <w:p>
      <w:pPr>
        <w:spacing w:after="0"/>
        <w:ind w:left="0"/>
        <w:jc w:val="both"/>
      </w:pPr>
      <w:r>
        <w:rPr>
          <w:rFonts w:ascii="Times New Roman"/>
          <w:b w:val="false"/>
          <w:i w:val="false"/>
          <w:color w:val="000000"/>
          <w:sz w:val="28"/>
        </w:rPr>
        <w:t>
      Қазақстан Республикасында филиалын (өкілдігін) құрған шетелдік қаржылық емес ұйымға және оның шетелдегі құрылымдық бөлімшелеріне,</w:t>
      </w:r>
    </w:p>
    <w:bookmarkEnd w:id="644"/>
    <w:bookmarkStart w:name="z713" w:id="645"/>
    <w:p>
      <w:pPr>
        <w:spacing w:after="0"/>
        <w:ind w:left="0"/>
        <w:jc w:val="both"/>
      </w:pPr>
      <w:r>
        <w:rPr>
          <w:rFonts w:ascii="Times New Roman"/>
          <w:b w:val="false"/>
          <w:i w:val="false"/>
          <w:color w:val="000000"/>
          <w:sz w:val="28"/>
        </w:rPr>
        <w:t>
      инвесторлар тобындағы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w:t>
      </w:r>
    </w:p>
    <w:bookmarkEnd w:id="645"/>
    <w:bookmarkStart w:name="z714" w:id="646"/>
    <w:p>
      <w:pPr>
        <w:spacing w:after="0"/>
        <w:ind w:left="0"/>
        <w:jc w:val="both"/>
      </w:pPr>
      <w:r>
        <w:rPr>
          <w:rFonts w:ascii="Times New Roman"/>
          <w:b w:val="false"/>
          <w:i w:val="false"/>
          <w:color w:val="000000"/>
          <w:sz w:val="28"/>
        </w:rPr>
        <w:t>
      өзге бейрезиденттерге (Қазақстан Республикасында қызметін жүзеге асыратын шетелдік қаржы және қаржылық емес ұйымдардың филиалдарын (өкілдіктерін) қоспағанда) қатынасы бойынша көрсетіледі.</w:t>
      </w:r>
    </w:p>
    <w:bookmarkEnd w:id="646"/>
    <w:bookmarkStart w:name="z715" w:id="647"/>
    <w:p>
      <w:pPr>
        <w:spacing w:after="0"/>
        <w:ind w:left="0"/>
        <w:jc w:val="both"/>
      </w:pPr>
      <w:r>
        <w:rPr>
          <w:rFonts w:ascii="Times New Roman"/>
          <w:b w:val="false"/>
          <w:i w:val="false"/>
          <w:color w:val="000000"/>
          <w:sz w:val="28"/>
        </w:rPr>
        <w:t>
      Талаптарға, міндеттемелерге қаржылық қарыздар бойынша, тауарлар (жұмыстар, қызметтер) экспорты (импорты) бойынша және өзге операциялар бойынша талаптар, міндеттемелер кіреді.</w:t>
      </w:r>
    </w:p>
    <w:bookmarkEnd w:id="647"/>
    <w:bookmarkStart w:name="z716" w:id="648"/>
    <w:p>
      <w:pPr>
        <w:spacing w:after="0"/>
        <w:ind w:left="0"/>
        <w:jc w:val="both"/>
      </w:pPr>
      <w:r>
        <w:rPr>
          <w:rFonts w:ascii="Times New Roman"/>
          <w:b w:val="false"/>
          <w:i w:val="false"/>
          <w:color w:val="000000"/>
          <w:sz w:val="28"/>
        </w:rPr>
        <w:t>
      15. 30 және 31-кодтары бар жолда филиалдың (өкілдіктің) кірісі (шығысы) туралы есептен ақпарат көрсетіледі.</w:t>
      </w:r>
    </w:p>
    <w:bookmarkEnd w:id="648"/>
    <w:bookmarkStart w:name="z717" w:id="649"/>
    <w:p>
      <w:pPr>
        <w:spacing w:after="0"/>
        <w:ind w:left="0"/>
        <w:jc w:val="both"/>
      </w:pPr>
      <w:r>
        <w:rPr>
          <w:rFonts w:ascii="Times New Roman"/>
          <w:b w:val="false"/>
          <w:i w:val="false"/>
          <w:color w:val="000000"/>
          <w:sz w:val="28"/>
        </w:rPr>
        <w:t>
      35 және 36-кодтары бар жолдарда іске асырылатын жобалар бойынша, жобаның тапсырыс берушілері филиалдың (өкілдіктің) шетелдік және (немесе) уәкілетті банктердегі шотын ескермей, шетелдік қаржылық емес ұйымның шотына аударған филиалдың (өкілдіктің) кірісі көрсетіледі.</w:t>
      </w:r>
    </w:p>
    <w:bookmarkEnd w:id="649"/>
    <w:bookmarkStart w:name="z718" w:id="650"/>
    <w:p>
      <w:pPr>
        <w:spacing w:after="0"/>
        <w:ind w:left="0"/>
        <w:jc w:val="both"/>
      </w:pPr>
      <w:r>
        <w:rPr>
          <w:rFonts w:ascii="Times New Roman"/>
          <w:b w:val="false"/>
          <w:i w:val="false"/>
          <w:color w:val="000000"/>
          <w:sz w:val="28"/>
        </w:rPr>
        <w:t>
      16. 5-бөлікті толтыру мақсатында конвертациялау үшін қаржылық есептілікті қалыптастыру кезінде қолданылатын валюталарды айырбастау бағамы пайдаланылады. Бұл ретте кірісті конвертациялау үшін есепті кезеңдегі орташа өлшемді бағам, есепті кезеңнің соңындағы қалдық үшін тиісті күнгі бағам қолданылады.</w:t>
      </w:r>
    </w:p>
    <w:bookmarkEnd w:id="650"/>
    <w:bookmarkStart w:name="z719" w:id="651"/>
    <w:p>
      <w:pPr>
        <w:spacing w:after="0"/>
        <w:ind w:left="0"/>
        <w:jc w:val="both"/>
      </w:pPr>
      <w:r>
        <w:rPr>
          <w:rFonts w:ascii="Times New Roman"/>
          <w:b w:val="false"/>
          <w:i w:val="false"/>
          <w:color w:val="000000"/>
          <w:sz w:val="28"/>
        </w:rPr>
        <w:t>
      17. Есепті деректер сыртқы экономикалық операциялар бойынша әріптестер тіркелген елдер бойынша бөле отырып көрсетіледі. Егер әрбір жекелеген ел бойынша операциялар мен позициялардың көлемі (қалдықтар) бір мың АҚШ долларынан аспаса, есепті деректерді бірнеше ел бойынша біріктіруге және оларды "Басқа елдер" деген елге жатқызуға жол беріледі.</w:t>
      </w:r>
    </w:p>
    <w:bookmarkEnd w:id="651"/>
    <w:bookmarkStart w:name="z720" w:id="652"/>
    <w:p>
      <w:pPr>
        <w:spacing w:after="0"/>
        <w:ind w:left="0"/>
        <w:jc w:val="both"/>
      </w:pPr>
      <w:r>
        <w:rPr>
          <w:rFonts w:ascii="Times New Roman"/>
          <w:b w:val="false"/>
          <w:i w:val="false"/>
          <w:color w:val="000000"/>
          <w:sz w:val="28"/>
        </w:rPr>
        <w:t>
      18. Нысанның 2, 3, 4 және 5-бөліктерінде "Тіркелген елі" бойынша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елдің екі әріптік коды көрсетіледі.</w:t>
      </w:r>
    </w:p>
    <w:bookmarkEnd w:id="652"/>
    <w:bookmarkStart w:name="z721" w:id="653"/>
    <w:p>
      <w:pPr>
        <w:spacing w:after="0"/>
        <w:ind w:left="0"/>
        <w:jc w:val="both"/>
      </w:pPr>
      <w:r>
        <w:rPr>
          <w:rFonts w:ascii="Times New Roman"/>
          <w:b w:val="false"/>
          <w:i w:val="false"/>
          <w:color w:val="000000"/>
          <w:sz w:val="28"/>
        </w:rPr>
        <w:t>
      19. 6-бөлікте Қазақстан Республикасында филиалын (өкілдігін) құрған шетелдік қаржылық емес ұйымнан алынған және есепті кезеңде оған қайтарылған қаржыландырудың нақты көлемі көрсетіледі.</w:t>
      </w:r>
    </w:p>
    <w:bookmarkEnd w:id="653"/>
    <w:bookmarkStart w:name="z722" w:id="654"/>
    <w:p>
      <w:pPr>
        <w:spacing w:after="0"/>
        <w:ind w:left="0"/>
        <w:jc w:val="both"/>
      </w:pPr>
      <w:r>
        <w:rPr>
          <w:rFonts w:ascii="Times New Roman"/>
          <w:b w:val="false"/>
          <w:i w:val="false"/>
          <w:color w:val="000000"/>
          <w:sz w:val="28"/>
        </w:rPr>
        <w:t>
      20. Есепті кезең үшін ақпарат болмаған жағдайда, Нысан нөлдік мәнмен ұсынылады.</w:t>
      </w:r>
    </w:p>
    <w:bookmarkEnd w:id="654"/>
    <w:bookmarkStart w:name="z723" w:id="655"/>
    <w:p>
      <w:pPr>
        <w:spacing w:after="0"/>
        <w:ind w:left="0"/>
        <w:jc w:val="both"/>
      </w:pPr>
      <w:r>
        <w:rPr>
          <w:rFonts w:ascii="Times New Roman"/>
          <w:b w:val="false"/>
          <w:i w:val="false"/>
          <w:color w:val="000000"/>
          <w:sz w:val="28"/>
        </w:rPr>
        <w:t xml:space="preserve">
      21.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655"/>
    <w:bookmarkStart w:name="z724" w:id="656"/>
    <w:p>
      <w:pPr>
        <w:spacing w:after="0"/>
        <w:ind w:left="0"/>
        <w:jc w:val="both"/>
      </w:pPr>
      <w:r>
        <w:rPr>
          <w:rFonts w:ascii="Times New Roman"/>
          <w:b w:val="false"/>
          <w:i w:val="false"/>
          <w:color w:val="000000"/>
          <w:sz w:val="28"/>
        </w:rPr>
        <w:t>
      1-кесте</w:t>
      </w:r>
    </w:p>
    <w:bookmarkEnd w:id="656"/>
    <w:bookmarkStart w:name="z725" w:id="657"/>
    <w:p>
      <w:pPr>
        <w:spacing w:after="0"/>
        <w:ind w:left="0"/>
        <w:jc w:val="both"/>
      </w:pPr>
      <w:r>
        <w:rPr>
          <w:rFonts w:ascii="Times New Roman"/>
          <w:b w:val="false"/>
          <w:i w:val="false"/>
          <w:color w:val="000000"/>
          <w:sz w:val="28"/>
        </w:rPr>
        <w:t>
      Қызмет түрі</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қызметтерінде құрылыс учаскесін дайындау, объектілер салу, құрастырмалы құрылғылар мен жабдықты құрастыру кіретін құрылыс келісімшарттарының ажырамас бөлігі болып табылатын барлық тауарлар мен көрсетілетін қызметтер қамтылады. Су ұңғымаларын бұрғылау мен салу және салынатын немесе бұзылатын жабдықты операторымен бірге жалдау, құрылыс жөндеу жұмыстары сияқты басқа құрылыс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қызметтерге делдалдардың қаржылық мәмілелер бойынша комиссиялық сыйақылары кіреді және әдетте, оларды банктер және өзге қаржы ұйымдары (сақтандыру компанияларының және зейнетақы қорларының қызметтерін қоспағанда) көрсетеді. Басқа қосалқы қаржылық қызметтер де (қаржылық консультациялар, қаржы активтерін басқару, кредиттік рейтинг қызметтері) кіреді. Депозиттер, кредиттер, және қарыздар бойынша сыйақы қаржылық қызметтерге кірмейді.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сақтандыру компанияларының түрлі сақтандыру қызметтерінің түрлерімен қамтамасыз етуін, сондай-ақ сақтандыру агенттерінің комиссиялары, сақтандыру және зейнетақымен қамсыздандыру жөніндегі консультациялар сияқты сақтандыру бойынша қосымша қызметтерді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серверде орналастыру; жүйелік және қолданбалы бағдарламалық қамтылымға түпнұсқаларды және меншік құқықтарын сатып алу және сату кіреді. Компьютерлік қызметтерге бағдарламалық қамтылымды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өзге көрсетілетін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қызметтерге бұқаралық ақпарат құралдарына жаңалықтар, фотосуреттер және мақалалар беру; дерекқорларды құру, сақтау және тарату; пошта бойынша және өзге тәсілдермен жеткізілетін мерзімді басылымдарға тікелей жеке жазылу; кітапханалар мен архив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меншікті пайдаланғаны үшін төленетін ақыға меншік құқықтарын (патенттер, авторлық құқықтар, сауда маркалары, технологиялық процестер, дизайн сияқты) пайдаланғаны үшін ақы, сондай-ақ шығарылған түпнұсқалар мен прототиптерді (кітаптар мен қолжазбалар, компьютерлік бағдарламалық қамтылым, кинематографиялық жұмыстар, дыбыс жазбалары сияқты) шығаруға және (немесе) таратуға арналған лицензия үшін ақы кіреді.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қызметтерге материалдық ресурстарды өңдеу, жинау кіреді. Бұл қызметтерге шикі мұнайды, табиғи газды, металл кендерін және концентраттарды қайта өңдеу; киім тігу, дайын құрылыс құрылғыларын жинауды (құрылыс қызметтері) қоспағанда, электроника жинау және жинаудың басқа түрлері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 – бухгалтерлік есеп, есеп жүргізу, аудит және салық салу бойынша консультациялық қызметтер, қаржылық есептілікті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бизнес саясат және стратегия мәселелеріндегі консультациялар, басшылық және жедел көмек; жұртшылықпен байланыс жөніндегі қызметтер кіреді. Құрылыс жобасын басқару (құрылыс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зерделеу саласындағы қызметтер –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байланысты қызметтер -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 қызметкерлердің кәсіби қызметін жүзеге асыруға байланысты оларға медициналық қызмет көрсету. Емделу және санаторий қызметі үшін ақы төлеу (жеке тұлғаларға қызмет көрсету)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қызметтерге трейдерлерге,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(өзге көлік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электр энергиясын, суды, газды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 көлік кәсіпорындарының жүктер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 көлік кәсіпорындарының жолаушыларды чартерлік рейстермен (билет сатып алмай) тасымалдау жөніндегі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радиотарату, серіктік байланыс, электрондық пошта, факс көмегімен өткізуді, сондай-ақ іскерлік желілік қызметтерді, телеконференцияларды, ілеспе қызметтерді, интернетті және оған кіру рұқсатын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 алу және пайдалану қызметтері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қызметтерге және мәдениет пен демалыс саласындағы қызметтерге фильмдерді, радио-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қолжазбаларды, бейне және дыбыс жазбаларының түпнұсқаларын сатып алу мен сату және жаппай шығару; мұражайлардың, кітапханалардың, архивтердің жұмысына байланысты қызметтер; спорттық іс-шараларды ұйымдастыру жөніндегі қызметтер; қашықтан көрсетілетін қызметтерді қоса алғанда, оқытушылар мен медициналық қызметкерлердің өз елінен тыс қызметтері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12-қосымша</w:t>
            </w:r>
            <w:r>
              <w:br/>
            </w:r>
            <w:r>
              <w:rPr>
                <w:rFonts w:ascii="Times New Roman"/>
                <w:b w:val="false"/>
                <w:i w:val="false"/>
                <w:color w:val="000000"/>
                <w:sz w:val="20"/>
              </w:rPr>
              <w:t>Шетелдік қаржылық емес</w:t>
            </w:r>
            <w:r>
              <w:br/>
            </w:r>
            <w:r>
              <w:rPr>
                <w:rFonts w:ascii="Times New Roman"/>
                <w:b w:val="false"/>
                <w:i w:val="false"/>
                <w:color w:val="000000"/>
                <w:sz w:val="20"/>
              </w:rPr>
              <w:t>ұйымдардың Қазақстан</w:t>
            </w:r>
            <w:r>
              <w:br/>
            </w:r>
            <w:r>
              <w:rPr>
                <w:rFonts w:ascii="Times New Roman"/>
                <w:b w:val="false"/>
                <w:i w:val="false"/>
                <w:color w:val="000000"/>
                <w:sz w:val="20"/>
              </w:rPr>
              <w:t>Республикасында қызметін</w:t>
            </w:r>
            <w:r>
              <w:br/>
            </w:r>
            <w:r>
              <w:rPr>
                <w:rFonts w:ascii="Times New Roman"/>
                <w:b w:val="false"/>
                <w:i w:val="false"/>
                <w:color w:val="000000"/>
                <w:sz w:val="20"/>
              </w:rPr>
              <w:t>жүзеге асыратын</w:t>
            </w:r>
            <w:r>
              <w:br/>
            </w:r>
            <w:r>
              <w:rPr>
                <w:rFonts w:ascii="Times New Roman"/>
                <w:b w:val="false"/>
                <w:i w:val="false"/>
                <w:color w:val="000000"/>
                <w:sz w:val="20"/>
              </w:rPr>
              <w:t>филиалдарының (өкілдіктерінің)</w:t>
            </w:r>
            <w:r>
              <w:br/>
            </w:r>
            <w:r>
              <w:rPr>
                <w:rFonts w:ascii="Times New Roman"/>
                <w:b w:val="false"/>
                <w:i w:val="false"/>
                <w:color w:val="000000"/>
                <w:sz w:val="20"/>
              </w:rPr>
              <w:t>ақпарат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27" w:id="658"/>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bookmarkEnd w:id="658"/>
    <w:bookmarkStart w:name="z728" w:id="65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59"/>
    <w:bookmarkStart w:name="z729" w:id="660"/>
    <w:p>
      <w:pPr>
        <w:spacing w:after="0"/>
        <w:ind w:left="0"/>
        <w:jc w:val="both"/>
      </w:pPr>
      <w:r>
        <w:rPr>
          <w:rFonts w:ascii="Times New Roman"/>
          <w:b w:val="false"/>
          <w:i w:val="false"/>
          <w:color w:val="000000"/>
          <w:sz w:val="28"/>
        </w:rPr>
        <w:t>
      Әкімшілік нысанның атауы: Шетел банктеріндегі банктік шоттардағы ақша қозғалысы туралы есеп</w:t>
      </w:r>
    </w:p>
    <w:bookmarkEnd w:id="660"/>
    <w:bookmarkStart w:name="z730" w:id="6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VM_MF_4</w:t>
      </w:r>
    </w:p>
    <w:bookmarkEnd w:id="661"/>
    <w:bookmarkStart w:name="z731" w:id="662"/>
    <w:p>
      <w:pPr>
        <w:spacing w:after="0"/>
        <w:ind w:left="0"/>
        <w:jc w:val="both"/>
      </w:pPr>
      <w:r>
        <w:rPr>
          <w:rFonts w:ascii="Times New Roman"/>
          <w:b w:val="false"/>
          <w:i w:val="false"/>
          <w:color w:val="000000"/>
          <w:sz w:val="28"/>
        </w:rPr>
        <w:t>
      Кезеңділігі: тоқсан сайын</w:t>
      </w:r>
    </w:p>
    <w:bookmarkEnd w:id="662"/>
    <w:bookmarkStart w:name="z732" w:id="663"/>
    <w:p>
      <w:pPr>
        <w:spacing w:after="0"/>
        <w:ind w:left="0"/>
        <w:jc w:val="both"/>
      </w:pPr>
      <w:r>
        <w:rPr>
          <w:rFonts w:ascii="Times New Roman"/>
          <w:b w:val="false"/>
          <w:i w:val="false"/>
          <w:color w:val="000000"/>
          <w:sz w:val="28"/>
        </w:rPr>
        <w:t>
      Есепті кезеңі: 20___жылғы ____ тоқсан үшін</w:t>
      </w:r>
    </w:p>
    <w:bookmarkEnd w:id="663"/>
    <w:bookmarkStart w:name="z733" w:id="6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bookmarkEnd w:id="664"/>
    <w:bookmarkStart w:name="z734" w:id="6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20 (жиырмасына) (қоса алғанда) дейін</w:t>
      </w:r>
    </w:p>
    <w:bookmarkEnd w:id="665"/>
    <w:bookmarkStart w:name="z735" w:id="666"/>
    <w:p>
      <w:pPr>
        <w:spacing w:after="0"/>
        <w:ind w:left="0"/>
        <w:jc w:val="both"/>
      </w:pPr>
      <w:r>
        <w:rPr>
          <w:rFonts w:ascii="Times New Roman"/>
          <w:b w:val="false"/>
          <w:i w:val="false"/>
          <w:color w:val="000000"/>
          <w:sz w:val="28"/>
        </w:rPr>
        <w:t>
      БСН: _______________________</w:t>
      </w:r>
    </w:p>
    <w:bookmarkEnd w:id="666"/>
    <w:bookmarkStart w:name="z736" w:id="667"/>
    <w:p>
      <w:pPr>
        <w:spacing w:after="0"/>
        <w:ind w:left="0"/>
        <w:jc w:val="both"/>
      </w:pPr>
      <w:r>
        <w:rPr>
          <w:rFonts w:ascii="Times New Roman"/>
          <w:b w:val="false"/>
          <w:i w:val="false"/>
          <w:color w:val="000000"/>
          <w:sz w:val="28"/>
        </w:rPr>
        <w:t>
      Жинау әдісі: қағаз жеткізгіште не электрондық түрде</w:t>
      </w:r>
    </w:p>
    <w:bookmarkEnd w:id="667"/>
    <w:bookmarkStart w:name="z737" w:id="668"/>
    <w:p>
      <w:pPr>
        <w:spacing w:after="0"/>
        <w:ind w:left="0"/>
        <w:jc w:val="both"/>
      </w:pPr>
      <w:r>
        <w:rPr>
          <w:rFonts w:ascii="Times New Roman"/>
          <w:b w:val="false"/>
          <w:i w:val="false"/>
          <w:color w:val="000000"/>
          <w:sz w:val="28"/>
        </w:rPr>
        <w:t>
      ____________________________________________________________________</w:t>
      </w:r>
    </w:p>
    <w:bookmarkEnd w:id="668"/>
    <w:bookmarkStart w:name="z738" w:id="669"/>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bookmarkEnd w:id="669"/>
    <w:bookmarkStart w:name="z739" w:id="670"/>
    <w:p>
      <w:pPr>
        <w:spacing w:after="0"/>
        <w:ind w:left="0"/>
        <w:jc w:val="both"/>
      </w:pPr>
      <w:r>
        <w:rPr>
          <w:rFonts w:ascii="Times New Roman"/>
          <w:b w:val="false"/>
          <w:i w:val="false"/>
          <w:color w:val="000000"/>
          <w:sz w:val="28"/>
        </w:rPr>
        <w:t>
      шот валютасының мың бірлігімен</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атауы, тіркелген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1"/>
          <w:p>
            <w:pPr>
              <w:spacing w:after="20"/>
              <w:ind w:left="20"/>
              <w:jc w:val="both"/>
            </w:pPr>
            <w:r>
              <w:rPr>
                <w:rFonts w:ascii="Times New Roman"/>
                <w:b w:val="false"/>
                <w:i w:val="false"/>
                <w:color w:val="000000"/>
                <w:sz w:val="20"/>
              </w:rPr>
              <w:t>
Кезең ішінде түскен қаражат</w:t>
            </w:r>
          </w:p>
          <w:bookmarkEnd w:id="671"/>
          <w:p>
            <w:pPr>
              <w:spacing w:after="20"/>
              <w:ind w:left="20"/>
              <w:jc w:val="both"/>
            </w:pPr>
            <w:r>
              <w:rPr>
                <w:rFonts w:ascii="Times New Roman"/>
                <w:b w:val="false"/>
                <w:i w:val="false"/>
                <w:color w:val="000000"/>
                <w:sz w:val="20"/>
              </w:rPr>
              <w:t>
((21)+(24)+(25)+(26)+(30)+(34)+(38)+(42))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ұйымнан, оның шетелдегі құрылымдық бөлімшелерінен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филиалдарынан (өкілдіктерінен)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бейрезиденттерден ((27)+(28)+(29))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резиденттерден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бейрезиденттерден ((35)+(36)+(37))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 (аталған шот бойынша шетелдік банк есепке алған сыйақыны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резиденттерден ((39)+(40)+(41))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шоттардан аудару тәртібімен ((43)+(44))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72"/>
          <w:p>
            <w:pPr>
              <w:spacing w:after="20"/>
              <w:ind w:left="20"/>
              <w:jc w:val="both"/>
            </w:pPr>
            <w:r>
              <w:rPr>
                <w:rFonts w:ascii="Times New Roman"/>
                <w:b w:val="false"/>
                <w:i w:val="false"/>
                <w:color w:val="000000"/>
                <w:sz w:val="20"/>
              </w:rPr>
              <w:t>
Кезең ішінде қаражат жұмсалды</w:t>
            </w:r>
          </w:p>
          <w:bookmarkEnd w:id="672"/>
          <w:p>
            <w:pPr>
              <w:spacing w:after="20"/>
              <w:ind w:left="20"/>
              <w:jc w:val="both"/>
            </w:pPr>
            <w:r>
              <w:rPr>
                <w:rFonts w:ascii="Times New Roman"/>
                <w:b w:val="false"/>
                <w:i w:val="false"/>
                <w:color w:val="000000"/>
                <w:sz w:val="20"/>
              </w:rPr>
              <w:t>
((51)+(54)+(55)+(56)+(60)+(64)+(68)+(72))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филиалын (өкілдігін) құрған шетелдік қаржылық емес ұйымға, оның шетелдегі құрылымдық бөлімшелеріне ((52)+(53))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Қазақстан Республикасындағы құрылымдық бөлімшелеріне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қызметін жүзеге асыратын шетелдік қаржы және қаржылық емес ұйымдардың филиалдарына (өкілдіктеріне)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бейрезиденттерге ((57)+(58)+(59))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тобындағы резиденттерге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бейрезиденттерге ((65)+(66)+(67))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резиденттерге ((69)+(70)+(71))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ақысын төлеуге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шоттарға аудару тәртібімен ((73)+(74))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шоттарға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((10)+(20)-(50)+(80))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аталған шот бойынша шетелдік банк есептеген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овердрафт бойынша берешек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673"/>
    <w:p>
      <w:pPr>
        <w:spacing w:after="0"/>
        <w:ind w:left="0"/>
        <w:jc w:val="both"/>
      </w:pPr>
      <w:r>
        <w:rPr>
          <w:rFonts w:ascii="Times New Roman"/>
          <w:b w:val="false"/>
          <w:i w:val="false"/>
          <w:color w:val="000000"/>
          <w:sz w:val="28"/>
        </w:rPr>
        <w:t>
      Атауы ________________________ Мекенжайы______________________</w:t>
      </w:r>
    </w:p>
    <w:bookmarkEnd w:id="673"/>
    <w:bookmarkStart w:name="z743" w:id="674"/>
    <w:p>
      <w:pPr>
        <w:spacing w:after="0"/>
        <w:ind w:left="0"/>
        <w:jc w:val="both"/>
      </w:pPr>
      <w:r>
        <w:rPr>
          <w:rFonts w:ascii="Times New Roman"/>
          <w:b w:val="false"/>
          <w:i w:val="false"/>
          <w:color w:val="000000"/>
          <w:sz w:val="28"/>
        </w:rPr>
        <w:t>
      Телефоны ________________________________________</w:t>
      </w:r>
    </w:p>
    <w:bookmarkEnd w:id="674"/>
    <w:bookmarkStart w:name="z744" w:id="675"/>
    <w:p>
      <w:pPr>
        <w:spacing w:after="0"/>
        <w:ind w:left="0"/>
        <w:jc w:val="both"/>
      </w:pPr>
      <w:r>
        <w:rPr>
          <w:rFonts w:ascii="Times New Roman"/>
          <w:b w:val="false"/>
          <w:i w:val="false"/>
          <w:color w:val="000000"/>
          <w:sz w:val="28"/>
        </w:rPr>
        <w:t>
      Электрондық пошта мекенжайы _________________________</w:t>
      </w:r>
    </w:p>
    <w:bookmarkEnd w:id="675"/>
    <w:bookmarkStart w:name="z745" w:id="676"/>
    <w:p>
      <w:pPr>
        <w:spacing w:after="0"/>
        <w:ind w:left="0"/>
        <w:jc w:val="both"/>
      </w:pPr>
      <w:r>
        <w:rPr>
          <w:rFonts w:ascii="Times New Roman"/>
          <w:b w:val="false"/>
          <w:i w:val="false"/>
          <w:color w:val="000000"/>
          <w:sz w:val="28"/>
        </w:rPr>
        <w:t>
      Орындаушы ________________________________ ________________</w:t>
      </w:r>
    </w:p>
    <w:bookmarkEnd w:id="676"/>
    <w:bookmarkStart w:name="z746" w:id="67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77"/>
    <w:bookmarkStart w:name="z747" w:id="678"/>
    <w:p>
      <w:pPr>
        <w:spacing w:after="0"/>
        <w:ind w:left="0"/>
        <w:jc w:val="both"/>
      </w:pPr>
      <w:r>
        <w:rPr>
          <w:rFonts w:ascii="Times New Roman"/>
          <w:b w:val="false"/>
          <w:i w:val="false"/>
          <w:color w:val="000000"/>
          <w:sz w:val="28"/>
        </w:rPr>
        <w:t>
      Бас бухгалтер немесе оның міндеттерін атқаратын адам</w:t>
      </w:r>
    </w:p>
    <w:bookmarkEnd w:id="678"/>
    <w:bookmarkStart w:name="z748" w:id="679"/>
    <w:p>
      <w:pPr>
        <w:spacing w:after="0"/>
        <w:ind w:left="0"/>
        <w:jc w:val="both"/>
      </w:pPr>
      <w:r>
        <w:rPr>
          <w:rFonts w:ascii="Times New Roman"/>
          <w:b w:val="false"/>
          <w:i w:val="false"/>
          <w:color w:val="000000"/>
          <w:sz w:val="28"/>
        </w:rPr>
        <w:t>
      __________________________________________ ______________</w:t>
      </w:r>
    </w:p>
    <w:bookmarkEnd w:id="679"/>
    <w:bookmarkStart w:name="z749" w:id="68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680"/>
    <w:bookmarkStart w:name="z750" w:id="681"/>
    <w:p>
      <w:pPr>
        <w:spacing w:after="0"/>
        <w:ind w:left="0"/>
        <w:jc w:val="both"/>
      </w:pPr>
      <w:r>
        <w:rPr>
          <w:rFonts w:ascii="Times New Roman"/>
          <w:b w:val="false"/>
          <w:i w:val="false"/>
          <w:color w:val="000000"/>
          <w:sz w:val="28"/>
        </w:rPr>
        <w:t>
      Күні 20__ жылғы "____" ______________</w:t>
      </w:r>
    </w:p>
    <w:bookmarkEnd w:id="681"/>
    <w:bookmarkStart w:name="z751" w:id="682"/>
    <w:p>
      <w:pPr>
        <w:spacing w:after="0"/>
        <w:ind w:left="0"/>
        <w:jc w:val="both"/>
      </w:pPr>
      <w:r>
        <w:rPr>
          <w:rFonts w:ascii="Times New Roman"/>
          <w:b w:val="false"/>
          <w:i w:val="false"/>
          <w:color w:val="000000"/>
          <w:sz w:val="28"/>
        </w:rPr>
        <w:t>
      Ескертпе: нысан "Шетел банктеріндегі банктік шоттардағы ақша қозғалысы туралы есеп" әкімшілік деректерді өтеусіз негізде жинауға арналған нысанын толтыру бойынша түсіндірмеге сәйкес толтырылады.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банктеріндегі банктік</w:t>
            </w:r>
            <w:r>
              <w:br/>
            </w:r>
            <w:r>
              <w:rPr>
                <w:rFonts w:ascii="Times New Roman"/>
                <w:b w:val="false"/>
                <w:i w:val="false"/>
                <w:color w:val="000000"/>
                <w:sz w:val="20"/>
              </w:rPr>
              <w:t>шоттардағы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негізінде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53" w:id="683"/>
    <w:p>
      <w:pPr>
        <w:spacing w:after="0"/>
        <w:ind w:left="0"/>
        <w:jc w:val="left"/>
      </w:pPr>
      <w:r>
        <w:rPr>
          <w:rFonts w:ascii="Times New Roman"/>
          <w:b/>
          <w:i w:val="false"/>
          <w:color w:val="000000"/>
        </w:rPr>
        <w:t xml:space="preserve"> Шетел банктеріндегі банктік шоттардағы ақша қозғалысы туралы есеп  (индексі – VM_MF_4, кезеңділігі – тоқсан сайын)</w:t>
      </w:r>
    </w:p>
    <w:bookmarkEnd w:id="683"/>
    <w:bookmarkStart w:name="z754" w:id="68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684"/>
    <w:bookmarkStart w:name="z755" w:id="685"/>
    <w:p>
      <w:pPr>
        <w:spacing w:after="0"/>
        <w:ind w:left="0"/>
        <w:jc w:val="left"/>
      </w:pPr>
      <w:r>
        <w:rPr>
          <w:rFonts w:ascii="Times New Roman"/>
          <w:b/>
          <w:i w:val="false"/>
          <w:color w:val="000000"/>
        </w:rPr>
        <w:t xml:space="preserve"> 1-тарау. Жалпы ережелер</w:t>
      </w:r>
    </w:p>
    <w:bookmarkEnd w:id="685"/>
    <w:bookmarkStart w:name="z756" w:id="686"/>
    <w:p>
      <w:pPr>
        <w:spacing w:after="0"/>
        <w:ind w:left="0"/>
        <w:jc w:val="both"/>
      </w:pPr>
      <w:r>
        <w:rPr>
          <w:rFonts w:ascii="Times New Roman"/>
          <w:b w:val="false"/>
          <w:i w:val="false"/>
          <w:color w:val="000000"/>
          <w:sz w:val="28"/>
        </w:rPr>
        <w:t>
      1. Осы түсіндірмеде "Шетел банктеріндегі банктік шоттардағы ақша қозғалысы туралы есеп" әкімшілік деректерді өтеусіз негізде жинауға арналған нысанын (бұдан әрі – Нысан) толтыру бойынша талаптар айқындалады.</w:t>
      </w:r>
    </w:p>
    <w:bookmarkEnd w:id="686"/>
    <w:bookmarkStart w:name="z757" w:id="687"/>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bookmarkEnd w:id="687"/>
    <w:bookmarkStart w:name="z758" w:id="688"/>
    <w:p>
      <w:pPr>
        <w:spacing w:after="0"/>
        <w:ind w:left="0"/>
        <w:jc w:val="both"/>
      </w:pPr>
      <w:r>
        <w:rPr>
          <w:rFonts w:ascii="Times New Roman"/>
          <w:b w:val="false"/>
          <w:i w:val="false"/>
          <w:color w:val="000000"/>
          <w:sz w:val="28"/>
        </w:rPr>
        <w:t>
      3. Нысан қағаз жеткізгіште не электрондық түрде ұсынылады. </w:t>
      </w:r>
    </w:p>
    <w:bookmarkEnd w:id="688"/>
    <w:bookmarkStart w:name="z759" w:id="689"/>
    <w:p>
      <w:pPr>
        <w:spacing w:after="0"/>
        <w:ind w:left="0"/>
        <w:jc w:val="left"/>
      </w:pPr>
      <w:r>
        <w:rPr>
          <w:rFonts w:ascii="Times New Roman"/>
          <w:b/>
          <w:i w:val="false"/>
          <w:color w:val="000000"/>
        </w:rPr>
        <w:t xml:space="preserve"> 2-тарау. Нысанды толтыру</w:t>
      </w:r>
    </w:p>
    <w:bookmarkEnd w:id="689"/>
    <w:bookmarkStart w:name="z760" w:id="690"/>
    <w:p>
      <w:pPr>
        <w:spacing w:after="0"/>
        <w:ind w:left="0"/>
        <w:jc w:val="both"/>
      </w:pPr>
      <w:r>
        <w:rPr>
          <w:rFonts w:ascii="Times New Roman"/>
          <w:b w:val="false"/>
          <w:i w:val="false"/>
          <w:color w:val="000000"/>
          <w:sz w:val="28"/>
        </w:rPr>
        <w:t>
      4. Нысанды толтыру үшін мынадай ұғымдар пайдаланылады:</w:t>
      </w:r>
    </w:p>
    <w:bookmarkEnd w:id="690"/>
    <w:bookmarkStart w:name="z761" w:id="691"/>
    <w:p>
      <w:pPr>
        <w:spacing w:after="0"/>
        <w:ind w:left="0"/>
        <w:jc w:val="both"/>
      </w:pPr>
      <w:r>
        <w:rPr>
          <w:rFonts w:ascii="Times New Roman"/>
          <w:b w:val="false"/>
          <w:i w:val="false"/>
          <w:color w:val="000000"/>
          <w:sz w:val="28"/>
        </w:rPr>
        <w:t>
      1) жанама инвестор – тікелей инвестордың тікелей инвесторы;</w:t>
      </w:r>
    </w:p>
    <w:bookmarkEnd w:id="691"/>
    <w:bookmarkStart w:name="z762" w:id="692"/>
    <w:p>
      <w:pPr>
        <w:spacing w:after="0"/>
        <w:ind w:left="0"/>
        <w:jc w:val="both"/>
      </w:pPr>
      <w:r>
        <w:rPr>
          <w:rFonts w:ascii="Times New Roman"/>
          <w:b w:val="false"/>
          <w:i w:val="false"/>
          <w:color w:val="000000"/>
          <w:sz w:val="28"/>
        </w:rPr>
        <w:t>
      2)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bookmarkEnd w:id="692"/>
    <w:bookmarkStart w:name="z763" w:id="693"/>
    <w:p>
      <w:pPr>
        <w:spacing w:after="0"/>
        <w:ind w:left="0"/>
        <w:jc w:val="both"/>
      </w:pPr>
      <w:r>
        <w:rPr>
          <w:rFonts w:ascii="Times New Roman"/>
          <w:b w:val="false"/>
          <w:i w:val="false"/>
          <w:color w:val="000000"/>
          <w:sz w:val="28"/>
        </w:rPr>
        <w:t>
      3)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bookmarkEnd w:id="693"/>
    <w:bookmarkStart w:name="z764" w:id="694"/>
    <w:p>
      <w:pPr>
        <w:spacing w:after="0"/>
        <w:ind w:left="0"/>
        <w:jc w:val="both"/>
      </w:pPr>
      <w:r>
        <w:rPr>
          <w:rFonts w:ascii="Times New Roman"/>
          <w:b w:val="false"/>
          <w:i w:val="false"/>
          <w:color w:val="000000"/>
          <w:sz w:val="28"/>
        </w:rPr>
        <w:t>
      4)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bookmarkEnd w:id="694"/>
    <w:bookmarkStart w:name="z765" w:id="695"/>
    <w:p>
      <w:pPr>
        <w:spacing w:after="0"/>
        <w:ind w:left="0"/>
        <w:jc w:val="both"/>
      </w:pPr>
      <w:r>
        <w:rPr>
          <w:rFonts w:ascii="Times New Roman"/>
          <w:b w:val="false"/>
          <w:i w:val="false"/>
          <w:color w:val="000000"/>
          <w:sz w:val="28"/>
        </w:rPr>
        <w:t>
      5. "Тіркелген елі" бойынша "Елдердің атауларын және олардың әкімшілік-аумақтық бөлімшелері бірліктерін белгілеуге арналған кодтар. 1 бөлім. Елдердің кодтары" ҚР ҰЖ ISO 3166-1 Қазақстан Республикасының ұлттық жіктеуішіне сәйкес елдің екі әріптік коды көрсетіледі.</w:t>
      </w:r>
    </w:p>
    <w:bookmarkEnd w:id="695"/>
    <w:bookmarkStart w:name="z766" w:id="696"/>
    <w:p>
      <w:pPr>
        <w:spacing w:after="0"/>
        <w:ind w:left="0"/>
        <w:jc w:val="both"/>
      </w:pPr>
      <w:r>
        <w:rPr>
          <w:rFonts w:ascii="Times New Roman"/>
          <w:b w:val="false"/>
          <w:i w:val="false"/>
          <w:color w:val="000000"/>
          <w:sz w:val="28"/>
        </w:rPr>
        <w:t>
      6. Нысан шетелдік банктер (атауы мен тіркелген елін көрсете отырып) бойынша шетелдік банктердегі банктік шоттар және банктік шоттар ашылған үш валюта – АҚШ доллары, еуро, Ресей рублі бойынша толтырылады. Банк шоттары ашылған қалған валюталар бойынша ақпарат жиынтық түрде ұсынылады.</w:t>
      </w:r>
    </w:p>
    <w:bookmarkEnd w:id="696"/>
    <w:bookmarkStart w:name="z767" w:id="697"/>
    <w:p>
      <w:pPr>
        <w:spacing w:after="0"/>
        <w:ind w:left="0"/>
        <w:jc w:val="both"/>
      </w:pPr>
      <w:r>
        <w:rPr>
          <w:rFonts w:ascii="Times New Roman"/>
          <w:b w:val="false"/>
          <w:i w:val="false"/>
          <w:color w:val="000000"/>
          <w:sz w:val="28"/>
        </w:rPr>
        <w:t>
      Егер бір тіркелген елдің бір шетел банкінде бірнеше банктік шот бір валютада ашылса, онда мұндай шоттар туралы ақпарат жиынтық түрде ұсынылады.</w:t>
      </w:r>
    </w:p>
    <w:bookmarkEnd w:id="697"/>
    <w:bookmarkStart w:name="z768" w:id="698"/>
    <w:p>
      <w:pPr>
        <w:spacing w:after="0"/>
        <w:ind w:left="0"/>
        <w:jc w:val="both"/>
      </w:pPr>
      <w:r>
        <w:rPr>
          <w:rFonts w:ascii="Times New Roman"/>
          <w:b w:val="false"/>
          <w:i w:val="false"/>
          <w:color w:val="000000"/>
          <w:sz w:val="28"/>
        </w:rPr>
        <w:t>
      Егер ағымдағы шот шеңберінде салым (салымдар) ашылса, онда осындай салым (салымдар) туралы ақпарат тиісті валютадағы ағымдағы шотпен жиынтық түрде ұсынылады.</w:t>
      </w:r>
    </w:p>
    <w:bookmarkEnd w:id="698"/>
    <w:bookmarkStart w:name="z769" w:id="699"/>
    <w:p>
      <w:pPr>
        <w:spacing w:after="0"/>
        <w:ind w:left="0"/>
        <w:jc w:val="both"/>
      </w:pPr>
      <w:r>
        <w:rPr>
          <w:rFonts w:ascii="Times New Roman"/>
          <w:b w:val="false"/>
          <w:i w:val="false"/>
          <w:color w:val="000000"/>
          <w:sz w:val="28"/>
        </w:rPr>
        <w:t>
      7. Банктік шоттар шетел банктерінде ашылған филиалдың (өкілдіктің) ағымдағы, жинақ және экскроу-шоттарын, сондай-ақ филиалдар (өкілдіктер) жүзеге асыратын жобаларды қаржыландыру үшін мердігерлік компаниялар ашқан бірлескен шоттарды қамтиды.</w:t>
      </w:r>
    </w:p>
    <w:bookmarkEnd w:id="699"/>
    <w:bookmarkStart w:name="z770" w:id="700"/>
    <w:p>
      <w:pPr>
        <w:spacing w:after="0"/>
        <w:ind w:left="0"/>
        <w:jc w:val="both"/>
      </w:pPr>
      <w:r>
        <w:rPr>
          <w:rFonts w:ascii="Times New Roman"/>
          <w:b w:val="false"/>
          <w:i w:val="false"/>
          <w:color w:val="000000"/>
          <w:sz w:val="28"/>
        </w:rPr>
        <w:t>
      Қаржылай қарыздар ақша беру туралы сұратуларды ("Cash Call Loan"), егер филиалдың (өкілдіктің) қажеттілігі олардың түсімінен асып кеткен жағдайға ақша бөлу туралы сұратуларға берілетін қарыздарды қамтиды. Қазақстан Республикасының аумағында филиал (өкілдік) құрған шетелдік қаржылық емес ұйым жобаны қаржыландыру үшін пайдаланылатын осындай сұратуларды және филиалдың (өкілдіктің) ағымдағы қызметіне ақы төлеу үшін белгіленген (айқындалған) мөлшердегі соманы резервтейді.</w:t>
      </w:r>
    </w:p>
    <w:bookmarkEnd w:id="700"/>
    <w:bookmarkStart w:name="z771" w:id="701"/>
    <w:p>
      <w:pPr>
        <w:spacing w:after="0"/>
        <w:ind w:left="0"/>
        <w:jc w:val="both"/>
      </w:pPr>
      <w:r>
        <w:rPr>
          <w:rFonts w:ascii="Times New Roman"/>
          <w:b w:val="false"/>
          <w:i w:val="false"/>
          <w:color w:val="000000"/>
          <w:sz w:val="28"/>
        </w:rPr>
        <w:t>
      Овердрафт шетел банкінде банктік шотын ашу талаптарына сәйкес филиалдың (өкілдіктің) банктік шотында ақша жеткіліксіз болған (болмаған) кезде шетел банкінің төлем құжаттарына ақы төлеу үшін филиалдың (өкілдіктің) банктік шотын кредиттеуді қамтиды.</w:t>
      </w:r>
    </w:p>
    <w:bookmarkEnd w:id="701"/>
    <w:bookmarkStart w:name="z772" w:id="702"/>
    <w:p>
      <w:pPr>
        <w:spacing w:after="0"/>
        <w:ind w:left="0"/>
        <w:jc w:val="both"/>
      </w:pPr>
      <w:r>
        <w:rPr>
          <w:rFonts w:ascii="Times New Roman"/>
          <w:b w:val="false"/>
          <w:i w:val="false"/>
          <w:color w:val="000000"/>
          <w:sz w:val="28"/>
        </w:rPr>
        <w:t>
      8. АҚШ долларында, еурода, Ресей рублінде ашылған банктік шоттар бойынша есеп шот валютасының мың бірлігімен толтырылады.</w:t>
      </w:r>
    </w:p>
    <w:bookmarkEnd w:id="702"/>
    <w:bookmarkStart w:name="z773" w:id="703"/>
    <w:p>
      <w:pPr>
        <w:spacing w:after="0"/>
        <w:ind w:left="0"/>
        <w:jc w:val="both"/>
      </w:pPr>
      <w:r>
        <w:rPr>
          <w:rFonts w:ascii="Times New Roman"/>
          <w:b w:val="false"/>
          <w:i w:val="false"/>
          <w:color w:val="000000"/>
          <w:sz w:val="28"/>
        </w:rPr>
        <w:t>
      Өзге валюталарда ашылған шоттар бойынша, сондай-ақ мультивалюталық шоттар бойынша есеп мың АҚШ долларымен толтырылады. АҚШ долларындағы көрсеткіштер өткен кезеңнің соңындағы (10 коды бар жол), есепті кезеңнің соңындағы (81 коды бар жол) және қалған жолдар үшін операция жүргізген күні валюталарды айырбастаудың нарықтық бағамын пайдалана отырып есептеледі. Пайда болған бағамдық айырма 80 коды бар жолда көрінеді.</w:t>
      </w:r>
    </w:p>
    <w:bookmarkEnd w:id="703"/>
    <w:bookmarkStart w:name="z774" w:id="704"/>
    <w:p>
      <w:pPr>
        <w:spacing w:after="0"/>
        <w:ind w:left="0"/>
        <w:jc w:val="both"/>
      </w:pPr>
      <w:r>
        <w:rPr>
          <w:rFonts w:ascii="Times New Roman"/>
          <w:b w:val="false"/>
          <w:i w:val="false"/>
          <w:color w:val="000000"/>
          <w:sz w:val="28"/>
        </w:rPr>
        <w:t>
      9. Есепті кезеңнің басындағы (10 коды бар жол) қалдық өткен кезеңнің соңындағы (81 коды бар жол) қалдыққа тең.</w:t>
      </w:r>
    </w:p>
    <w:bookmarkEnd w:id="704"/>
    <w:bookmarkStart w:name="z775" w:id="705"/>
    <w:p>
      <w:pPr>
        <w:spacing w:after="0"/>
        <w:ind w:left="0"/>
        <w:jc w:val="both"/>
      </w:pPr>
      <w:r>
        <w:rPr>
          <w:rFonts w:ascii="Times New Roman"/>
          <w:b w:val="false"/>
          <w:i w:val="false"/>
          <w:color w:val="000000"/>
          <w:sz w:val="28"/>
        </w:rPr>
        <w:t>
      10. 82 коды бар жол бойынша шетел банкі есептеген сыйақыға салықтарды есептемегенде, есепті кезеңдегі сол сыйақы көрсетіледі.</w:t>
      </w:r>
    </w:p>
    <w:bookmarkEnd w:id="705"/>
    <w:bookmarkStart w:name="z776" w:id="706"/>
    <w:p>
      <w:pPr>
        <w:spacing w:after="0"/>
        <w:ind w:left="0"/>
        <w:jc w:val="both"/>
      </w:pPr>
      <w:r>
        <w:rPr>
          <w:rFonts w:ascii="Times New Roman"/>
          <w:b w:val="false"/>
          <w:i w:val="false"/>
          <w:color w:val="000000"/>
          <w:sz w:val="28"/>
        </w:rPr>
        <w:t>
      11. 83 коды бар жол бойынша шетел банкі ұсынған овердрафт бойынша берешек (бар болса) көрсетіледі.</w:t>
      </w:r>
    </w:p>
    <w:bookmarkEnd w:id="706"/>
    <w:bookmarkStart w:name="z777" w:id="707"/>
    <w:p>
      <w:pPr>
        <w:spacing w:after="0"/>
        <w:ind w:left="0"/>
        <w:jc w:val="both"/>
      </w:pPr>
      <w:r>
        <w:rPr>
          <w:rFonts w:ascii="Times New Roman"/>
          <w:b w:val="false"/>
          <w:i w:val="false"/>
          <w:color w:val="000000"/>
          <w:sz w:val="28"/>
        </w:rPr>
        <w:t>
      12. Есепті кезең үшін ақпарат болмаған жағдайда, Нысан нөлдік мәндермен ұсынылады.</w:t>
      </w:r>
    </w:p>
    <w:bookmarkEnd w:id="707"/>
    <w:bookmarkStart w:name="z778" w:id="708"/>
    <w:p>
      <w:pPr>
        <w:spacing w:after="0"/>
        <w:ind w:left="0"/>
        <w:jc w:val="both"/>
      </w:pPr>
      <w:r>
        <w:rPr>
          <w:rFonts w:ascii="Times New Roman"/>
          <w:b w:val="false"/>
          <w:i w:val="false"/>
          <w:color w:val="000000"/>
          <w:sz w:val="28"/>
        </w:rPr>
        <w:t xml:space="preserve">
      13.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 Басқармасының өзгерістер енгізілетін кейбір қаулыларының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қаржылық емес ұйымдардың Қазақстан Республикасында қызметін жүзеге асыратын филиалдарының (өкілдіктерінің) ақпарат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6" w:id="709"/>
    <w:p>
      <w:pPr>
        <w:spacing w:after="0"/>
        <w:ind w:left="0"/>
        <w:jc w:val="both"/>
      </w:pPr>
      <w:r>
        <w:rPr>
          <w:rFonts w:ascii="Times New Roman"/>
          <w:b w:val="false"/>
          <w:i w:val="false"/>
          <w:color w:val="000000"/>
          <w:sz w:val="28"/>
        </w:rPr>
        <w:t>
      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bookmarkEnd w:id="709"/>
    <w:bookmarkStart w:name="z787" w:id="710"/>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интернет-ресурсында орналастырылған</w:t>
      </w:r>
    </w:p>
    <w:bookmarkEnd w:id="710"/>
    <w:bookmarkStart w:name="z788" w:id="711"/>
    <w:p>
      <w:pPr>
        <w:spacing w:after="0"/>
        <w:ind w:left="0"/>
        <w:jc w:val="both"/>
      </w:pPr>
      <w:r>
        <w:rPr>
          <w:rFonts w:ascii="Times New Roman"/>
          <w:b w:val="false"/>
          <w:i w:val="false"/>
          <w:color w:val="000000"/>
          <w:sz w:val="28"/>
        </w:rPr>
        <w:t>
      Әкімшілік нысанның атауы: Өнімді бөлу туралы келісім бойынша шығынды өтеу және пайданы бөлу туралы есеп</w:t>
      </w:r>
    </w:p>
    <w:bookmarkEnd w:id="711"/>
    <w:bookmarkStart w:name="z789" w:id="712"/>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VM_SRP_5</w:t>
      </w:r>
    </w:p>
    <w:bookmarkEnd w:id="712"/>
    <w:bookmarkStart w:name="z790" w:id="713"/>
    <w:p>
      <w:pPr>
        <w:spacing w:after="0"/>
        <w:ind w:left="0"/>
        <w:jc w:val="both"/>
      </w:pPr>
      <w:r>
        <w:rPr>
          <w:rFonts w:ascii="Times New Roman"/>
          <w:b w:val="false"/>
          <w:i w:val="false"/>
          <w:color w:val="000000"/>
          <w:sz w:val="28"/>
        </w:rPr>
        <w:t>
      Кезеңділігі: тоқсан сайын</w:t>
      </w:r>
    </w:p>
    <w:bookmarkEnd w:id="713"/>
    <w:bookmarkStart w:name="z791" w:id="714"/>
    <w:p>
      <w:pPr>
        <w:spacing w:after="0"/>
        <w:ind w:left="0"/>
        <w:jc w:val="both"/>
      </w:pPr>
      <w:r>
        <w:rPr>
          <w:rFonts w:ascii="Times New Roman"/>
          <w:b w:val="false"/>
          <w:i w:val="false"/>
          <w:color w:val="000000"/>
          <w:sz w:val="28"/>
        </w:rPr>
        <w:t>
      Есепті кезеңі: 20____ жылғы _____ тоқсан үшін</w:t>
      </w:r>
    </w:p>
    <w:bookmarkEnd w:id="714"/>
    <w:bookmarkStart w:name="z792" w:id="7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bookmarkEnd w:id="715"/>
    <w:bookmarkStart w:name="z793" w:id="7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бірінші айдың 25 (жиырмасы бесіне) (қоса алғанда) дейін.</w:t>
      </w:r>
    </w:p>
    <w:bookmarkEnd w:id="716"/>
    <w:bookmarkStart w:name="z794" w:id="717"/>
    <w:p>
      <w:pPr>
        <w:spacing w:after="0"/>
        <w:ind w:left="0"/>
        <w:jc w:val="both"/>
      </w:pPr>
      <w:r>
        <w:rPr>
          <w:rFonts w:ascii="Times New Roman"/>
          <w:b w:val="false"/>
          <w:i w:val="false"/>
          <w:color w:val="000000"/>
          <w:sz w:val="28"/>
        </w:rPr>
        <w:t>
      БСН: _______________________</w:t>
      </w:r>
    </w:p>
    <w:bookmarkEnd w:id="717"/>
    <w:bookmarkStart w:name="z795" w:id="718"/>
    <w:p>
      <w:pPr>
        <w:spacing w:after="0"/>
        <w:ind w:left="0"/>
        <w:jc w:val="both"/>
      </w:pPr>
      <w:r>
        <w:rPr>
          <w:rFonts w:ascii="Times New Roman"/>
          <w:b w:val="false"/>
          <w:i w:val="false"/>
          <w:color w:val="000000"/>
          <w:sz w:val="28"/>
        </w:rPr>
        <w:t>
      Жинау әдісі: қағаз жеткізгіште не электрондық түрде</w:t>
      </w:r>
    </w:p>
    <w:bookmarkEnd w:id="718"/>
    <w:bookmarkStart w:name="z796" w:id="719"/>
    <w:p>
      <w:pPr>
        <w:spacing w:after="0"/>
        <w:ind w:left="0"/>
        <w:jc w:val="both"/>
      </w:pPr>
      <w:r>
        <w:rPr>
          <w:rFonts w:ascii="Times New Roman"/>
          <w:b w:val="false"/>
          <w:i w:val="false"/>
          <w:color w:val="000000"/>
          <w:sz w:val="28"/>
        </w:rPr>
        <w:t>
      ______________________________________________________</w:t>
      </w:r>
    </w:p>
    <w:bookmarkEnd w:id="719"/>
    <w:bookmarkStart w:name="z797" w:id="720"/>
    <w:p>
      <w:pPr>
        <w:spacing w:after="0"/>
        <w:ind w:left="0"/>
        <w:jc w:val="both"/>
      </w:pPr>
      <w:r>
        <w:rPr>
          <w:rFonts w:ascii="Times New Roman"/>
          <w:b w:val="false"/>
          <w:i w:val="false"/>
          <w:color w:val="000000"/>
          <w:sz w:val="28"/>
        </w:rPr>
        <w:t>
      өнімді бөлу туралы келісім шеңберіндегі жобаның атауы</w:t>
      </w:r>
    </w:p>
    <w:bookmarkEnd w:id="720"/>
    <w:bookmarkStart w:name="z798" w:id="721"/>
    <w:p>
      <w:pPr>
        <w:spacing w:after="0"/>
        <w:ind w:left="0"/>
        <w:jc w:val="both"/>
      </w:pPr>
      <w:r>
        <w:rPr>
          <w:rFonts w:ascii="Times New Roman"/>
          <w:b w:val="false"/>
          <w:i w:val="false"/>
          <w:color w:val="000000"/>
          <w:sz w:val="28"/>
        </w:rPr>
        <w:t>
      ______________________________________________________</w:t>
      </w:r>
    </w:p>
    <w:bookmarkEnd w:id="721"/>
    <w:bookmarkStart w:name="z799" w:id="722"/>
    <w:p>
      <w:pPr>
        <w:spacing w:after="0"/>
        <w:ind w:left="0"/>
        <w:jc w:val="both"/>
      </w:pPr>
      <w:r>
        <w:rPr>
          <w:rFonts w:ascii="Times New Roman"/>
          <w:b w:val="false"/>
          <w:i w:val="false"/>
          <w:color w:val="000000"/>
          <w:sz w:val="28"/>
        </w:rPr>
        <w:t>
      Қазақстан Республикасында қызметін бір жылдан астам жүзеге асыратын шетелдік қаржылық емес ұйым филиалының (өкілдігінің) атауы</w:t>
      </w:r>
    </w:p>
    <w:bookmarkEnd w:id="722"/>
    <w:bookmarkStart w:name="z800" w:id="723"/>
    <w:p>
      <w:pPr>
        <w:spacing w:after="0"/>
        <w:ind w:left="0"/>
        <w:jc w:val="both"/>
      </w:pPr>
      <w:r>
        <w:rPr>
          <w:rFonts w:ascii="Times New Roman"/>
          <w:b w:val="false"/>
          <w:i w:val="false"/>
          <w:color w:val="000000"/>
          <w:sz w:val="28"/>
        </w:rPr>
        <w:t>
      Америка Құрама Штаттарының мың долларымен</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үлесі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мердігерлік компаниялар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өнімді бөлу туралы келісімдегі (бұдан әрі - ӨБК)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 мердігерлік компанияның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түзетулер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аплифтке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позициялар (жинақталған қорлар)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724"/>
    <w:p>
      <w:pPr>
        <w:spacing w:after="0"/>
        <w:ind w:left="0"/>
        <w:jc w:val="both"/>
      </w:pPr>
      <w:r>
        <w:rPr>
          <w:rFonts w:ascii="Times New Roman"/>
          <w:b w:val="false"/>
          <w:i w:val="false"/>
          <w:color w:val="000000"/>
          <w:sz w:val="28"/>
        </w:rPr>
        <w:t xml:space="preserve">
      Атауы __________________________________________ </w:t>
      </w:r>
    </w:p>
    <w:bookmarkEnd w:id="724"/>
    <w:bookmarkStart w:name="z802" w:id="725"/>
    <w:p>
      <w:pPr>
        <w:spacing w:after="0"/>
        <w:ind w:left="0"/>
        <w:jc w:val="both"/>
      </w:pPr>
      <w:r>
        <w:rPr>
          <w:rFonts w:ascii="Times New Roman"/>
          <w:b w:val="false"/>
          <w:i w:val="false"/>
          <w:color w:val="000000"/>
          <w:sz w:val="28"/>
        </w:rPr>
        <w:t>
      Мекенжайы ____________________________________________</w:t>
      </w:r>
    </w:p>
    <w:bookmarkEnd w:id="725"/>
    <w:bookmarkStart w:name="z803" w:id="726"/>
    <w:p>
      <w:pPr>
        <w:spacing w:after="0"/>
        <w:ind w:left="0"/>
        <w:jc w:val="both"/>
      </w:pPr>
      <w:r>
        <w:rPr>
          <w:rFonts w:ascii="Times New Roman"/>
          <w:b w:val="false"/>
          <w:i w:val="false"/>
          <w:color w:val="000000"/>
          <w:sz w:val="28"/>
        </w:rPr>
        <w:t>
      Телефоны_____________________________________________________</w:t>
      </w:r>
    </w:p>
    <w:bookmarkEnd w:id="726"/>
    <w:bookmarkStart w:name="z804" w:id="727"/>
    <w:p>
      <w:pPr>
        <w:spacing w:after="0"/>
        <w:ind w:left="0"/>
        <w:jc w:val="both"/>
      </w:pPr>
      <w:r>
        <w:rPr>
          <w:rFonts w:ascii="Times New Roman"/>
          <w:b w:val="false"/>
          <w:i w:val="false"/>
          <w:color w:val="000000"/>
          <w:sz w:val="28"/>
        </w:rPr>
        <w:t>
      Электрондық пошта мекенжайы__________________________________</w:t>
      </w:r>
    </w:p>
    <w:bookmarkEnd w:id="727"/>
    <w:bookmarkStart w:name="z805" w:id="728"/>
    <w:p>
      <w:pPr>
        <w:spacing w:after="0"/>
        <w:ind w:left="0"/>
        <w:jc w:val="both"/>
      </w:pPr>
      <w:r>
        <w:rPr>
          <w:rFonts w:ascii="Times New Roman"/>
          <w:b w:val="false"/>
          <w:i w:val="false"/>
          <w:color w:val="000000"/>
          <w:sz w:val="28"/>
        </w:rPr>
        <w:t>
      Орындаушы___________________________________________________</w:t>
      </w:r>
    </w:p>
    <w:bookmarkEnd w:id="728"/>
    <w:bookmarkStart w:name="z806" w:id="72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29"/>
    <w:bookmarkStart w:name="z807" w:id="730"/>
    <w:p>
      <w:pPr>
        <w:spacing w:after="0"/>
        <w:ind w:left="0"/>
        <w:jc w:val="both"/>
      </w:pPr>
      <w:r>
        <w:rPr>
          <w:rFonts w:ascii="Times New Roman"/>
          <w:b w:val="false"/>
          <w:i w:val="false"/>
          <w:color w:val="000000"/>
          <w:sz w:val="28"/>
        </w:rPr>
        <w:t>
      Бас бухгалтер немесе оның міндетін атқаратын адам</w:t>
      </w:r>
    </w:p>
    <w:bookmarkEnd w:id="730"/>
    <w:bookmarkStart w:name="z808" w:id="731"/>
    <w:p>
      <w:pPr>
        <w:spacing w:after="0"/>
        <w:ind w:left="0"/>
        <w:jc w:val="both"/>
      </w:pPr>
      <w:r>
        <w:rPr>
          <w:rFonts w:ascii="Times New Roman"/>
          <w:b w:val="false"/>
          <w:i w:val="false"/>
          <w:color w:val="000000"/>
          <w:sz w:val="28"/>
        </w:rPr>
        <w:t>
      ______________________________________ _____________________</w:t>
      </w:r>
    </w:p>
    <w:bookmarkEnd w:id="731"/>
    <w:bookmarkStart w:name="z809" w:id="73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32"/>
    <w:bookmarkStart w:name="z810" w:id="733"/>
    <w:p>
      <w:pPr>
        <w:spacing w:after="0"/>
        <w:ind w:left="0"/>
        <w:jc w:val="both"/>
      </w:pPr>
      <w:r>
        <w:rPr>
          <w:rFonts w:ascii="Times New Roman"/>
          <w:b w:val="false"/>
          <w:i w:val="false"/>
          <w:color w:val="000000"/>
          <w:sz w:val="28"/>
        </w:rPr>
        <w:t xml:space="preserve">
      Күні 20__ жылғы "____" ______________ </w:t>
      </w:r>
    </w:p>
    <w:bookmarkEnd w:id="733"/>
    <w:bookmarkStart w:name="z811" w:id="734"/>
    <w:p>
      <w:pPr>
        <w:spacing w:after="0"/>
        <w:ind w:left="0"/>
        <w:jc w:val="both"/>
      </w:pPr>
      <w:r>
        <w:rPr>
          <w:rFonts w:ascii="Times New Roman"/>
          <w:b w:val="false"/>
          <w:i w:val="false"/>
          <w:color w:val="000000"/>
          <w:sz w:val="28"/>
        </w:rPr>
        <w:t>
      Ескертпе: нысан "Өнімді бөлу туралы келісім бойынша шығынды өтеу және пайданы бөлу туралы есеп" әкімшілік деректерді өтеусіз негізде жинауға арналған нысанын толтыру бойынша түсіндірмеге сәйкес толтырылады.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бөлу туралы келісім</w:t>
            </w:r>
            <w:r>
              <w:br/>
            </w:r>
            <w:r>
              <w:rPr>
                <w:rFonts w:ascii="Times New Roman"/>
                <w:b w:val="false"/>
                <w:i w:val="false"/>
                <w:color w:val="000000"/>
                <w:sz w:val="20"/>
              </w:rPr>
              <w:t>бойынша шығынды өтеу және</w:t>
            </w:r>
            <w:r>
              <w:br/>
            </w:r>
            <w:r>
              <w:rPr>
                <w:rFonts w:ascii="Times New Roman"/>
                <w:b w:val="false"/>
                <w:i w:val="false"/>
                <w:color w:val="000000"/>
                <w:sz w:val="20"/>
              </w:rPr>
              <w:t>пайданы бөлу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813" w:id="735"/>
    <w:p>
      <w:pPr>
        <w:spacing w:after="0"/>
        <w:ind w:left="0"/>
        <w:jc w:val="left"/>
      </w:pPr>
      <w:r>
        <w:rPr>
          <w:rFonts w:ascii="Times New Roman"/>
          <w:b/>
          <w:i w:val="false"/>
          <w:color w:val="000000"/>
        </w:rPr>
        <w:t xml:space="preserve"> Өнімді бөлу туралы келісім бойынша шығынды өтеу және пайданы бөлу туралы есеп (индексі – VM_SRP_5, кезеңділігі – тоқсан сайын)</w:t>
      </w:r>
    </w:p>
    <w:bookmarkEnd w:id="735"/>
    <w:bookmarkStart w:name="z814" w:id="73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736"/>
    <w:bookmarkStart w:name="z815" w:id="737"/>
    <w:p>
      <w:pPr>
        <w:spacing w:after="0"/>
        <w:ind w:left="0"/>
        <w:jc w:val="left"/>
      </w:pPr>
      <w:r>
        <w:rPr>
          <w:rFonts w:ascii="Times New Roman"/>
          <w:b/>
          <w:i w:val="false"/>
          <w:color w:val="000000"/>
        </w:rPr>
        <w:t xml:space="preserve"> 1-тарау. Жалпы ережелер</w:t>
      </w:r>
    </w:p>
    <w:bookmarkEnd w:id="737"/>
    <w:bookmarkStart w:name="z816" w:id="738"/>
    <w:p>
      <w:pPr>
        <w:spacing w:after="0"/>
        <w:ind w:left="0"/>
        <w:jc w:val="both"/>
      </w:pPr>
      <w:r>
        <w:rPr>
          <w:rFonts w:ascii="Times New Roman"/>
          <w:b w:val="false"/>
          <w:i w:val="false"/>
          <w:color w:val="000000"/>
          <w:sz w:val="28"/>
        </w:rPr>
        <w:t>
      1. Осы түсіндірмеде "Өнімді бөлу туралы келісім бойынша шығынды өтеу және пайданы бөлу туралы есеп" әкімшілік деректерді өтеусіз негізде жинауға арналған нысанын (бұдан әрі – Нысан) толтыру бойынша талаптар айқындалады.</w:t>
      </w:r>
    </w:p>
    <w:bookmarkEnd w:id="738"/>
    <w:bookmarkStart w:name="z817" w:id="739"/>
    <w:p>
      <w:pPr>
        <w:spacing w:after="0"/>
        <w:ind w:left="0"/>
        <w:jc w:val="both"/>
      </w:pPr>
      <w:r>
        <w:rPr>
          <w:rFonts w:ascii="Times New Roman"/>
          <w:b w:val="false"/>
          <w:i w:val="false"/>
          <w:color w:val="000000"/>
          <w:sz w:val="28"/>
        </w:rPr>
        <w:t>
      2. Нысанға бас бухгалтер (ол болмаған кезеңде – оның орнындағы адам), орындаушы қол қояды.</w:t>
      </w:r>
    </w:p>
    <w:bookmarkEnd w:id="739"/>
    <w:bookmarkStart w:name="z818" w:id="740"/>
    <w:p>
      <w:pPr>
        <w:spacing w:after="0"/>
        <w:ind w:left="0"/>
        <w:jc w:val="both"/>
      </w:pPr>
      <w:r>
        <w:rPr>
          <w:rFonts w:ascii="Times New Roman"/>
          <w:b w:val="false"/>
          <w:i w:val="false"/>
          <w:color w:val="000000"/>
          <w:sz w:val="28"/>
        </w:rPr>
        <w:t>
      3. Нысан қағаз жеткізгіште не электрондық түрде ұсынылады.</w:t>
      </w:r>
    </w:p>
    <w:bookmarkEnd w:id="740"/>
    <w:bookmarkStart w:name="z819" w:id="741"/>
    <w:p>
      <w:pPr>
        <w:spacing w:after="0"/>
        <w:ind w:left="0"/>
        <w:jc w:val="left"/>
      </w:pPr>
      <w:r>
        <w:rPr>
          <w:rFonts w:ascii="Times New Roman"/>
          <w:b/>
          <w:i w:val="false"/>
          <w:color w:val="000000"/>
        </w:rPr>
        <w:t xml:space="preserve"> 2-тарау. Нысанды толтыру</w:t>
      </w:r>
    </w:p>
    <w:bookmarkEnd w:id="741"/>
    <w:bookmarkStart w:name="z820" w:id="742"/>
    <w:p>
      <w:pPr>
        <w:spacing w:after="0"/>
        <w:ind w:left="0"/>
        <w:jc w:val="both"/>
      </w:pPr>
      <w:r>
        <w:rPr>
          <w:rFonts w:ascii="Times New Roman"/>
          <w:b w:val="false"/>
          <w:i w:val="false"/>
          <w:color w:val="000000"/>
          <w:sz w:val="28"/>
        </w:rPr>
        <w:t>
      4. Нысанды толтыру үшін мынадай ұғымдар пайдаланылады:</w:t>
      </w:r>
    </w:p>
    <w:bookmarkEnd w:id="742"/>
    <w:bookmarkStart w:name="z821" w:id="743"/>
    <w:p>
      <w:pPr>
        <w:spacing w:after="0"/>
        <w:ind w:left="0"/>
        <w:jc w:val="both"/>
      </w:pPr>
      <w:r>
        <w:rPr>
          <w:rFonts w:ascii="Times New Roman"/>
          <w:b w:val="false"/>
          <w:i w:val="false"/>
          <w:color w:val="000000"/>
          <w:sz w:val="28"/>
        </w:rPr>
        <w:t>
      1) аплифт – шығынның өтелмеген бөлігіне есептелген (төленген) пайыз;</w:t>
      </w:r>
    </w:p>
    <w:bookmarkEnd w:id="743"/>
    <w:bookmarkStart w:name="z822" w:id="744"/>
    <w:p>
      <w:pPr>
        <w:spacing w:after="0"/>
        <w:ind w:left="0"/>
        <w:jc w:val="both"/>
      </w:pPr>
      <w:r>
        <w:rPr>
          <w:rFonts w:ascii="Times New Roman"/>
          <w:b w:val="false"/>
          <w:i w:val="false"/>
          <w:color w:val="000000"/>
          <w:sz w:val="28"/>
        </w:rPr>
        <w:t>
      2) кост-ойл – орны толтырылатын мұнай-газ шикізаты;</w:t>
      </w:r>
    </w:p>
    <w:bookmarkEnd w:id="744"/>
    <w:bookmarkStart w:name="z823" w:id="745"/>
    <w:p>
      <w:pPr>
        <w:spacing w:after="0"/>
        <w:ind w:left="0"/>
        <w:jc w:val="both"/>
      </w:pPr>
      <w:r>
        <w:rPr>
          <w:rFonts w:ascii="Times New Roman"/>
          <w:b w:val="false"/>
          <w:i w:val="false"/>
          <w:color w:val="000000"/>
          <w:sz w:val="28"/>
        </w:rPr>
        <w:t>
      3) мердігерлік компания – мердігердің құрамына кіретін өнімді бөлу туралы келісімнің (бұдан әрі – ӨБК) қатысушысы;</w:t>
      </w:r>
    </w:p>
    <w:bookmarkEnd w:id="745"/>
    <w:bookmarkStart w:name="z824" w:id="746"/>
    <w:p>
      <w:pPr>
        <w:spacing w:after="0"/>
        <w:ind w:left="0"/>
        <w:jc w:val="both"/>
      </w:pPr>
      <w:r>
        <w:rPr>
          <w:rFonts w:ascii="Times New Roman"/>
          <w:b w:val="false"/>
          <w:i w:val="false"/>
          <w:color w:val="000000"/>
          <w:sz w:val="28"/>
        </w:rPr>
        <w:t>
      4) профит-ойл – табысты мұнай-газ шикізаты.</w:t>
      </w:r>
    </w:p>
    <w:bookmarkEnd w:id="746"/>
    <w:bookmarkStart w:name="z825" w:id="747"/>
    <w:p>
      <w:pPr>
        <w:spacing w:after="0"/>
        <w:ind w:left="0"/>
        <w:jc w:val="both"/>
      </w:pPr>
      <w:r>
        <w:rPr>
          <w:rFonts w:ascii="Times New Roman"/>
          <w:b w:val="false"/>
          <w:i w:val="false"/>
          <w:color w:val="000000"/>
          <w:sz w:val="28"/>
        </w:rPr>
        <w:t>
      5. 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p>
    <w:bookmarkEnd w:id="747"/>
    <w:bookmarkStart w:name="z826" w:id="748"/>
    <w:p>
      <w:pPr>
        <w:spacing w:after="0"/>
        <w:ind w:left="0"/>
        <w:jc w:val="both"/>
      </w:pPr>
      <w:r>
        <w:rPr>
          <w:rFonts w:ascii="Times New Roman"/>
          <w:b w:val="false"/>
          <w:i w:val="false"/>
          <w:color w:val="000000"/>
          <w:sz w:val="28"/>
        </w:rPr>
        <w:t>
      6. 100-жолда мердігерлік компанияның ӨБК-тегі үлесі пайызбен көрсетіледі. Барлық қалған көрсеткіштер Америка Құрама Штаттарының (бұдан әрі – АҚШ) мың долларымен көрсетіледі.</w:t>
      </w:r>
    </w:p>
    <w:bookmarkEnd w:id="748"/>
    <w:bookmarkStart w:name="z827" w:id="749"/>
    <w:p>
      <w:pPr>
        <w:spacing w:after="0"/>
        <w:ind w:left="0"/>
        <w:jc w:val="both"/>
      </w:pPr>
      <w:r>
        <w:rPr>
          <w:rFonts w:ascii="Times New Roman"/>
          <w:b w:val="false"/>
          <w:i w:val="false"/>
          <w:color w:val="000000"/>
          <w:sz w:val="28"/>
        </w:rPr>
        <w:t>
      7. Егер көрсеткіш валютасы АҚШ долларынан ерекшеленетін болса, есепті кезеңдегі (310, 320, 330, 410, 420, 430, 510 және 520 кодтары бар жолдар) операциялар үшін соманың баламасы операция жүргізген күнгі валюталардың нарықтық айырбастау бағамы пайдаланыла отырып есептеледі.</w:t>
      </w:r>
    </w:p>
    <w:bookmarkEnd w:id="749"/>
    <w:bookmarkStart w:name="z828" w:id="750"/>
    <w:p>
      <w:pPr>
        <w:spacing w:after="0"/>
        <w:ind w:left="0"/>
        <w:jc w:val="both"/>
      </w:pPr>
      <w:r>
        <w:rPr>
          <w:rFonts w:ascii="Times New Roman"/>
          <w:b w:val="false"/>
          <w:i w:val="false"/>
          <w:color w:val="000000"/>
          <w:sz w:val="28"/>
        </w:rPr>
        <w:t>
      8. Кезең басындағы (711, 712, 713 және 714 кодтары бар жолдар) қалдықтардың көрсеткіштері үшін АҚШ долларындағы соманың баламасы алдыңғы кезеңнің соңындағы валюталардың нарықтық айырбастау бағамы пайдаланыла отырып есептеледі. Бұл ретте кезең басындағы қалдықтар алдыңғы кезеңнің соңындағы қалдықтармен сәйкес келуі тиіс.</w:t>
      </w:r>
    </w:p>
    <w:bookmarkEnd w:id="750"/>
    <w:bookmarkStart w:name="z829" w:id="751"/>
    <w:p>
      <w:pPr>
        <w:spacing w:after="0"/>
        <w:ind w:left="0"/>
        <w:jc w:val="both"/>
      </w:pPr>
      <w:r>
        <w:rPr>
          <w:rFonts w:ascii="Times New Roman"/>
          <w:b w:val="false"/>
          <w:i w:val="false"/>
          <w:color w:val="000000"/>
          <w:sz w:val="28"/>
        </w:rPr>
        <w:t>
      9. Кезең соңындағы (721, 722, 723 және 724 кодтары бар жолдар)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w:t>
      </w:r>
    </w:p>
    <w:bookmarkEnd w:id="751"/>
    <w:bookmarkStart w:name="z830" w:id="752"/>
    <w:p>
      <w:pPr>
        <w:spacing w:after="0"/>
        <w:ind w:left="0"/>
        <w:jc w:val="both"/>
      </w:pPr>
      <w:r>
        <w:rPr>
          <w:rFonts w:ascii="Times New Roman"/>
          <w:b w:val="false"/>
          <w:i w:val="false"/>
          <w:color w:val="000000"/>
          <w:sz w:val="28"/>
        </w:rPr>
        <w:t>
      10. 510 және 520-жолдарда нөлдік мәндер ұсынылған жағдайда, ескертпеде есепті кезеңде өнімді өткізудің орташа бағасы көрсетіле отырып, заттай көріністегі кост-ойл және профит-ойл көлемдері көрсетіледі.</w:t>
      </w:r>
    </w:p>
    <w:bookmarkEnd w:id="752"/>
    <w:bookmarkStart w:name="z831" w:id="753"/>
    <w:p>
      <w:pPr>
        <w:spacing w:after="0"/>
        <w:ind w:left="0"/>
        <w:jc w:val="both"/>
      </w:pPr>
      <w:r>
        <w:rPr>
          <w:rFonts w:ascii="Times New Roman"/>
          <w:b w:val="false"/>
          <w:i w:val="false"/>
          <w:color w:val="000000"/>
          <w:sz w:val="28"/>
        </w:rPr>
        <w:t>
      11. Есепті кезең үшін ақпарат болмаған жағдайда, Нысан нөлдік мәндермен ұсынылады.</w:t>
      </w:r>
    </w:p>
    <w:bookmarkEnd w:id="753"/>
    <w:bookmarkStart w:name="z832" w:id="754"/>
    <w:p>
      <w:pPr>
        <w:spacing w:after="0"/>
        <w:ind w:left="0"/>
        <w:jc w:val="both"/>
      </w:pPr>
      <w:r>
        <w:rPr>
          <w:rFonts w:ascii="Times New Roman"/>
          <w:b w:val="false"/>
          <w:i w:val="false"/>
          <w:color w:val="000000"/>
          <w:sz w:val="28"/>
        </w:rPr>
        <w:t>
      12. Нысанға түзетулер (өзгерістер, толықтырулар) бухгалтерлік құжаттарға және (немесе) ӨБК жөніндегі есептерге өзгерістер енгізілуіне қарай енгізіледі.</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Банкі Басқармасының өзгерістер енгізілетін кейбір қаулыларының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валюталық операцияларды мониторингтеу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жинауға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0" w:id="755"/>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755"/>
    <w:bookmarkStart w:name="z841" w:id="756"/>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 ресурсында орналастырылған</w:t>
      </w:r>
    </w:p>
    <w:bookmarkEnd w:id="756"/>
    <w:bookmarkStart w:name="z842" w:id="757"/>
    <w:p>
      <w:pPr>
        <w:spacing w:after="0"/>
        <w:ind w:left="0"/>
        <w:jc w:val="both"/>
      </w:pPr>
      <w:r>
        <w:rPr>
          <w:rFonts w:ascii="Times New Roman"/>
          <w:b w:val="false"/>
          <w:i w:val="false"/>
          <w:color w:val="000000"/>
          <w:sz w:val="28"/>
        </w:rPr>
        <w:t>
      Әкімшілік нысанның атауы: Қаржылай қарызды игеру және қызмет көрсету туралы есеп</w:t>
      </w:r>
    </w:p>
    <w:bookmarkEnd w:id="757"/>
    <w:bookmarkStart w:name="z843" w:id="7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ПР-К/Э-3</w:t>
      </w:r>
    </w:p>
    <w:bookmarkEnd w:id="758"/>
    <w:bookmarkStart w:name="z844" w:id="759"/>
    <w:p>
      <w:pPr>
        <w:spacing w:after="0"/>
        <w:ind w:left="0"/>
        <w:jc w:val="both"/>
      </w:pPr>
      <w:r>
        <w:rPr>
          <w:rFonts w:ascii="Times New Roman"/>
          <w:b w:val="false"/>
          <w:i w:val="false"/>
          <w:color w:val="000000"/>
          <w:sz w:val="28"/>
        </w:rPr>
        <w:t>
      Кезеңділігі: тоқсан сайын</w:t>
      </w:r>
    </w:p>
    <w:bookmarkEnd w:id="759"/>
    <w:bookmarkStart w:name="z845" w:id="760"/>
    <w:p>
      <w:pPr>
        <w:spacing w:after="0"/>
        <w:ind w:left="0"/>
        <w:jc w:val="both"/>
      </w:pPr>
      <w:r>
        <w:rPr>
          <w:rFonts w:ascii="Times New Roman"/>
          <w:b w:val="false"/>
          <w:i w:val="false"/>
          <w:color w:val="000000"/>
          <w:sz w:val="28"/>
        </w:rPr>
        <w:t>
      Есепті кезеңі: _____ жылғы _____ тоқсан</w:t>
      </w:r>
    </w:p>
    <w:bookmarkEnd w:id="760"/>
    <w:bookmarkStart w:name="z846" w:id="7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761"/>
    <w:bookmarkStart w:name="z847" w:id="762"/>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762"/>
    <w:bookmarkStart w:name="z848" w:id="763"/>
    <w:p>
      <w:pPr>
        <w:spacing w:after="0"/>
        <w:ind w:left="0"/>
        <w:jc w:val="both"/>
      </w:pPr>
      <w:r>
        <w:rPr>
          <w:rFonts w:ascii="Times New Roman"/>
          <w:b w:val="false"/>
          <w:i w:val="false"/>
          <w:color w:val="000000"/>
          <w:sz w:val="28"/>
        </w:rPr>
        <w:t>
      БСН/ЖСН: _______________________</w:t>
      </w:r>
    </w:p>
    <w:bookmarkEnd w:id="763"/>
    <w:bookmarkStart w:name="z849" w:id="764"/>
    <w:p>
      <w:pPr>
        <w:spacing w:after="0"/>
        <w:ind w:left="0"/>
        <w:jc w:val="both"/>
      </w:pPr>
      <w:r>
        <w:rPr>
          <w:rFonts w:ascii="Times New Roman"/>
          <w:b w:val="false"/>
          <w:i w:val="false"/>
          <w:color w:val="000000"/>
          <w:sz w:val="28"/>
        </w:rPr>
        <w:t>
      Жинау әдісі: электрондық түрде/қағаз жеткізгіште</w:t>
      </w:r>
    </w:p>
    <w:bookmarkEnd w:id="764"/>
    <w:bookmarkStart w:name="z850" w:id="765"/>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765"/>
    <w:bookmarkStart w:name="z851" w:id="766"/>
    <w:p>
      <w:pPr>
        <w:spacing w:after="0"/>
        <w:ind w:left="0"/>
        <w:jc w:val="both"/>
      </w:pPr>
      <w:r>
        <w:rPr>
          <w:rFonts w:ascii="Times New Roman"/>
          <w:b w:val="false"/>
          <w:i w:val="false"/>
          <w:color w:val="000000"/>
          <w:sz w:val="28"/>
        </w:rPr>
        <w:t>
      Шарттың валютасы ________________________</w:t>
      </w:r>
    </w:p>
    <w:bookmarkEnd w:id="766"/>
    <w:bookmarkStart w:name="z852" w:id="767"/>
    <w:p>
      <w:pPr>
        <w:spacing w:after="0"/>
        <w:ind w:left="0"/>
        <w:jc w:val="both"/>
      </w:pPr>
      <w:r>
        <w:rPr>
          <w:rFonts w:ascii="Times New Roman"/>
          <w:b w:val="false"/>
          <w:i w:val="false"/>
          <w:color w:val="000000"/>
          <w:sz w:val="28"/>
        </w:rPr>
        <w:t>
      валюталық шарт валютасының мың бірлігі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ақша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 бойынша сыйақы есептелетін мөлшерлеме (жылдық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Негізгі борыш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берілген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алушыға кредитор өтеген аванстар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да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берілген аванстар (алдын ала ақы) (=(11)+(12)-(13)+(14))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негізгі борыш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қарыз алушыға кредит бойынша қаражат ұсынды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капиталдандырылды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кредиторға қарызды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қарыз алушының өзге де шарттар бойынша кредиторға қойылатын талаптарымен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алушының борышын кешіруі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басқа резидентке (бейрезидентті басқа бейрезидентке)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 бейрезидентке (бейрезидентті резидентке) ауыстыру арқылы борыштың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борышты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игерілмеген бөлігі жойылды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 (=(16) + (18) + (19) + (20) + (21) - (22) - (24) - (25) - (26) - (27) - (28) + (29) - (30)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Сыйақы бойынша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Қарыз алушының кредиторға талаптары – берілген аванстар (алдын ала 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қарыз алушының кредиторға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алушы кредиторға берген аванстар (алдын ала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аванстар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бойынша басқа өзгерістер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қарыз алушының кредиторға талаптары (=(41)+(42)-(43)+(44))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Қарыз алушының кредитор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сыйақы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 капиталдандырылды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басқа шарттар бойынша қарыз алушының кредиторға қойған талаптарымен сыйақыны өзара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мерзімінен бұрын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 алушыға сыйақысын кешіруі, оның ішінде сыйақы мөлшерлемесін төмендету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басқа резидентке (бейрезидентті басқа бейрезидентке)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резидентті бейрезидентке (бейрезидентті резидентке) ауыстыру арқылы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негіздемелер бойынша жаңа есептік нөмір алғандықтан сыйақыны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басқа өзгерістер (+)/(-)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сыйақы бойынша берешек (=(46) + (48) + (49) + (50) - (51) - (52) - (54) - (55) - (56) - (57) - (58) + (59) - (60) + (61),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Қарыз алушы төлейтін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 айыппұлдар және шарттың талаптарында қарыз алушының төлеуі көзделген басқа да төлемдер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және шарттың талаптарында қарыз алушының төлеуі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төлемдері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басқа да операциялары,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төленбеген комиссиялар, айыппұлдар, қарыз алушы төлейтін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 алушыға төленетін ілеспе төлемдер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төленбеген комиссиялық төлемдер, айыппұлдар және қарыз алушыға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қарыз алушыға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комиссиялар, айыппұлдар, шарттың талаптарында қарыз алушыға төленуі көзделген басқа да төлемдер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басқа төлемдер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пайдасына басқа да операциялар, басқа да өзгерістер (толық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төленбеген комиссиялар, айыппұлдар, қарыз алушы алуға арналған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53" w:id="768"/>
    <w:p>
      <w:pPr>
        <w:spacing w:after="0"/>
        <w:ind w:left="0"/>
        <w:jc w:val="both"/>
      </w:pPr>
      <w:r>
        <w:rPr>
          <w:rFonts w:ascii="Times New Roman"/>
          <w:b w:val="false"/>
          <w:i w:val="false"/>
          <w:color w:val="000000"/>
          <w:sz w:val="28"/>
        </w:rPr>
        <w:t>
      Ескертпе: ______________________________________________________</w:t>
      </w:r>
    </w:p>
    <w:bookmarkEnd w:id="768"/>
    <w:bookmarkStart w:name="z854" w:id="769"/>
    <w:p>
      <w:pPr>
        <w:spacing w:after="0"/>
        <w:ind w:left="0"/>
        <w:jc w:val="both"/>
      </w:pPr>
      <w:r>
        <w:rPr>
          <w:rFonts w:ascii="Times New Roman"/>
          <w:b w:val="false"/>
          <w:i w:val="false"/>
          <w:color w:val="000000"/>
          <w:sz w:val="28"/>
        </w:rPr>
        <w:t>
      ____________________________________________________________________</w:t>
      </w:r>
    </w:p>
    <w:bookmarkEnd w:id="769"/>
    <w:bookmarkStart w:name="z855" w:id="770"/>
    <w:p>
      <w:pPr>
        <w:spacing w:after="0"/>
        <w:ind w:left="0"/>
        <w:jc w:val="both"/>
      </w:pPr>
      <w:r>
        <w:rPr>
          <w:rFonts w:ascii="Times New Roman"/>
          <w:b w:val="false"/>
          <w:i w:val="false"/>
          <w:color w:val="000000"/>
          <w:sz w:val="28"/>
        </w:rPr>
        <w:t>
      _____________________________________________________________</w:t>
      </w:r>
    </w:p>
    <w:bookmarkEnd w:id="770"/>
    <w:bookmarkStart w:name="z856" w:id="771"/>
    <w:p>
      <w:pPr>
        <w:spacing w:after="0"/>
        <w:ind w:left="0"/>
        <w:jc w:val="both"/>
      </w:pPr>
      <w:r>
        <w:rPr>
          <w:rFonts w:ascii="Times New Roman"/>
          <w:b w:val="false"/>
          <w:i w:val="false"/>
          <w:color w:val="000000"/>
          <w:sz w:val="28"/>
        </w:rPr>
        <w:t>
      Резидент _______________________________________________________</w:t>
      </w:r>
    </w:p>
    <w:bookmarkEnd w:id="771"/>
    <w:bookmarkStart w:name="z857" w:id="772"/>
    <w:p>
      <w:pPr>
        <w:spacing w:after="0"/>
        <w:ind w:left="0"/>
        <w:jc w:val="both"/>
      </w:pPr>
      <w:r>
        <w:rPr>
          <w:rFonts w:ascii="Times New Roman"/>
          <w:b w:val="false"/>
          <w:i w:val="false"/>
          <w:color w:val="000000"/>
          <w:sz w:val="28"/>
        </w:rPr>
        <w:t>
      ________________________________________________________________</w:t>
      </w:r>
    </w:p>
    <w:bookmarkEnd w:id="772"/>
    <w:bookmarkStart w:name="z858" w:id="773"/>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773"/>
    <w:bookmarkStart w:name="z859" w:id="774"/>
    <w:p>
      <w:pPr>
        <w:spacing w:after="0"/>
        <w:ind w:left="0"/>
        <w:jc w:val="both"/>
      </w:pPr>
      <w:r>
        <w:rPr>
          <w:rFonts w:ascii="Times New Roman"/>
          <w:b w:val="false"/>
          <w:i w:val="false"/>
          <w:color w:val="000000"/>
          <w:sz w:val="28"/>
        </w:rPr>
        <w:t>
      Мекенжайы ____________________________________________________</w:t>
      </w:r>
    </w:p>
    <w:bookmarkEnd w:id="774"/>
    <w:bookmarkStart w:name="z860" w:id="775"/>
    <w:p>
      <w:pPr>
        <w:spacing w:after="0"/>
        <w:ind w:left="0"/>
        <w:jc w:val="both"/>
      </w:pPr>
      <w:r>
        <w:rPr>
          <w:rFonts w:ascii="Times New Roman"/>
          <w:b w:val="false"/>
          <w:i w:val="false"/>
          <w:color w:val="000000"/>
          <w:sz w:val="28"/>
        </w:rPr>
        <w:t>
      ____________________________________________________________________</w:t>
      </w:r>
    </w:p>
    <w:bookmarkEnd w:id="775"/>
    <w:bookmarkStart w:name="z861" w:id="776"/>
    <w:p>
      <w:pPr>
        <w:spacing w:after="0"/>
        <w:ind w:left="0"/>
        <w:jc w:val="both"/>
      </w:pPr>
      <w:r>
        <w:rPr>
          <w:rFonts w:ascii="Times New Roman"/>
          <w:b w:val="false"/>
          <w:i w:val="false"/>
          <w:color w:val="000000"/>
          <w:sz w:val="28"/>
        </w:rPr>
        <w:t>
      Телефоны ______________________________________________________</w:t>
      </w:r>
    </w:p>
    <w:bookmarkEnd w:id="776"/>
    <w:bookmarkStart w:name="z862" w:id="777"/>
    <w:p>
      <w:pPr>
        <w:spacing w:after="0"/>
        <w:ind w:left="0"/>
        <w:jc w:val="both"/>
      </w:pPr>
      <w:r>
        <w:rPr>
          <w:rFonts w:ascii="Times New Roman"/>
          <w:b w:val="false"/>
          <w:i w:val="false"/>
          <w:color w:val="000000"/>
          <w:sz w:val="28"/>
        </w:rPr>
        <w:t>
      Электрондық пошта мекенжайы ___________________________________</w:t>
      </w:r>
    </w:p>
    <w:bookmarkEnd w:id="777"/>
    <w:bookmarkStart w:name="z863" w:id="778"/>
    <w:p>
      <w:pPr>
        <w:spacing w:after="0"/>
        <w:ind w:left="0"/>
        <w:jc w:val="both"/>
      </w:pPr>
      <w:r>
        <w:rPr>
          <w:rFonts w:ascii="Times New Roman"/>
          <w:b w:val="false"/>
          <w:i w:val="false"/>
          <w:color w:val="000000"/>
          <w:sz w:val="28"/>
        </w:rPr>
        <w:t>
      Орындаушы ____________________________________________________</w:t>
      </w:r>
    </w:p>
    <w:bookmarkEnd w:id="778"/>
    <w:bookmarkStart w:name="z864" w:id="779"/>
    <w:p>
      <w:pPr>
        <w:spacing w:after="0"/>
        <w:ind w:left="0"/>
        <w:jc w:val="both"/>
      </w:pPr>
      <w:r>
        <w:rPr>
          <w:rFonts w:ascii="Times New Roman"/>
          <w:b w:val="false"/>
          <w:i w:val="false"/>
          <w:color w:val="000000"/>
          <w:sz w:val="28"/>
        </w:rPr>
        <w:t>
      _______________________________________________________________</w:t>
      </w:r>
    </w:p>
    <w:bookmarkEnd w:id="779"/>
    <w:bookmarkStart w:name="z865" w:id="78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80"/>
    <w:bookmarkStart w:name="z866" w:id="781"/>
    <w:p>
      <w:pPr>
        <w:spacing w:after="0"/>
        <w:ind w:left="0"/>
        <w:jc w:val="both"/>
      </w:pPr>
      <w:r>
        <w:rPr>
          <w:rFonts w:ascii="Times New Roman"/>
          <w:b w:val="false"/>
          <w:i w:val="false"/>
          <w:color w:val="000000"/>
          <w:sz w:val="28"/>
        </w:rPr>
        <w:t>
      Басшы немесе есепке қол қоюға уәкілетті адам</w:t>
      </w:r>
    </w:p>
    <w:bookmarkEnd w:id="781"/>
    <w:bookmarkStart w:name="z867" w:id="782"/>
    <w:p>
      <w:pPr>
        <w:spacing w:after="0"/>
        <w:ind w:left="0"/>
        <w:jc w:val="both"/>
      </w:pPr>
      <w:r>
        <w:rPr>
          <w:rFonts w:ascii="Times New Roman"/>
          <w:b w:val="false"/>
          <w:i w:val="false"/>
          <w:color w:val="000000"/>
          <w:sz w:val="28"/>
        </w:rPr>
        <w:t>
      __________________________________________________________________</w:t>
      </w:r>
    </w:p>
    <w:bookmarkEnd w:id="782"/>
    <w:bookmarkStart w:name="z868" w:id="78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783"/>
    <w:bookmarkStart w:name="z869" w:id="784"/>
    <w:p>
      <w:pPr>
        <w:spacing w:after="0"/>
        <w:ind w:left="0"/>
        <w:jc w:val="both"/>
      </w:pPr>
      <w:r>
        <w:rPr>
          <w:rFonts w:ascii="Times New Roman"/>
          <w:b w:val="false"/>
          <w:i w:val="false"/>
          <w:color w:val="000000"/>
          <w:sz w:val="28"/>
        </w:rPr>
        <w:t>
      Есепке қол қойылған күн 20___ жылғы "____" ______________</w:t>
      </w:r>
    </w:p>
    <w:bookmarkEnd w:id="784"/>
    <w:bookmarkStart w:name="z870" w:id="785"/>
    <w:p>
      <w:pPr>
        <w:spacing w:after="0"/>
        <w:ind w:left="0"/>
        <w:jc w:val="both"/>
      </w:pPr>
      <w:r>
        <w:rPr>
          <w:rFonts w:ascii="Times New Roman"/>
          <w:b w:val="false"/>
          <w:i w:val="false"/>
          <w:color w:val="000000"/>
          <w:sz w:val="28"/>
        </w:rPr>
        <w:t>
      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"Қаржылай қарызды игеру және</w:t>
            </w:r>
            <w:r>
              <w:br/>
            </w:r>
            <w:r>
              <w:rPr>
                <w:rFonts w:ascii="Times New Roman"/>
                <w:b w:val="false"/>
                <w:i w:val="false"/>
                <w:color w:val="000000"/>
                <w:sz w:val="20"/>
              </w:rPr>
              <w:t>қызмет көрсету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872" w:id="786"/>
    <w:p>
      <w:pPr>
        <w:spacing w:after="0"/>
        <w:ind w:left="0"/>
        <w:jc w:val="left"/>
      </w:pPr>
      <w:r>
        <w:rPr>
          <w:rFonts w:ascii="Times New Roman"/>
          <w:b/>
          <w:i w:val="false"/>
          <w:color w:val="000000"/>
        </w:rPr>
        <w:t xml:space="preserve"> Қаржылай қарызды игеру және қызмет көрсету туралы есеп  (индексі – ПР-К/Э-3, кезеңділігі - тоқсан сайын)</w:t>
      </w:r>
    </w:p>
    <w:bookmarkEnd w:id="786"/>
    <w:bookmarkStart w:name="z873" w:id="78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787"/>
    <w:bookmarkStart w:name="z874" w:id="788"/>
    <w:p>
      <w:pPr>
        <w:spacing w:after="0"/>
        <w:ind w:left="0"/>
        <w:jc w:val="left"/>
      </w:pPr>
      <w:r>
        <w:rPr>
          <w:rFonts w:ascii="Times New Roman"/>
          <w:b/>
          <w:i w:val="false"/>
          <w:color w:val="000000"/>
        </w:rPr>
        <w:t xml:space="preserve"> 1-тарау. Жалпы ережелер</w:t>
      </w:r>
    </w:p>
    <w:bookmarkEnd w:id="788"/>
    <w:bookmarkStart w:name="z875" w:id="789"/>
    <w:p>
      <w:pPr>
        <w:spacing w:after="0"/>
        <w:ind w:left="0"/>
        <w:jc w:val="both"/>
      </w:pPr>
      <w:r>
        <w:rPr>
          <w:rFonts w:ascii="Times New Roman"/>
          <w:b w:val="false"/>
          <w:i w:val="false"/>
          <w:color w:val="000000"/>
          <w:sz w:val="28"/>
        </w:rPr>
        <w:t>
      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789"/>
    <w:bookmarkStart w:name="z876" w:id="790"/>
    <w:p>
      <w:pPr>
        <w:spacing w:after="0"/>
        <w:ind w:left="0"/>
        <w:jc w:val="both"/>
      </w:pPr>
      <w:r>
        <w:rPr>
          <w:rFonts w:ascii="Times New Roman"/>
          <w:b w:val="false"/>
          <w:i w:val="false"/>
          <w:color w:val="000000"/>
          <w:sz w:val="28"/>
        </w:rPr>
        <w:t>
      2. Нысанды Қазақстан Республикасының резиденттері есептік нөмір берілген қаржылай қарыздың валюталық шарттары бойынша тоқсан сайын ұсынады.</w:t>
      </w:r>
    </w:p>
    <w:bookmarkEnd w:id="790"/>
    <w:bookmarkStart w:name="z877" w:id="791"/>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791"/>
    <w:bookmarkStart w:name="z878" w:id="792"/>
    <w:p>
      <w:pPr>
        <w:spacing w:after="0"/>
        <w:ind w:left="0"/>
        <w:jc w:val="left"/>
      </w:pPr>
      <w:r>
        <w:rPr>
          <w:rFonts w:ascii="Times New Roman"/>
          <w:b/>
          <w:i w:val="false"/>
          <w:color w:val="000000"/>
        </w:rPr>
        <w:t xml:space="preserve"> 2-тарау. Нысанды толтыру</w:t>
      </w:r>
    </w:p>
    <w:bookmarkEnd w:id="792"/>
    <w:bookmarkStart w:name="z879" w:id="793"/>
    <w:p>
      <w:pPr>
        <w:spacing w:after="0"/>
        <w:ind w:left="0"/>
        <w:jc w:val="both"/>
      </w:pPr>
      <w:r>
        <w:rPr>
          <w:rFonts w:ascii="Times New Roman"/>
          <w:b w:val="false"/>
          <w:i w:val="false"/>
          <w:color w:val="000000"/>
          <w:sz w:val="28"/>
        </w:rPr>
        <w:t>
      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bookmarkEnd w:id="793"/>
    <w:bookmarkStart w:name="z880" w:id="794"/>
    <w:p>
      <w:pPr>
        <w:spacing w:after="0"/>
        <w:ind w:left="0"/>
        <w:jc w:val="both"/>
      </w:pPr>
      <w:r>
        <w:rPr>
          <w:rFonts w:ascii="Times New Roman"/>
          <w:b w:val="false"/>
          <w:i w:val="false"/>
          <w:color w:val="000000"/>
          <w:sz w:val="28"/>
        </w:rPr>
        <w:t>
      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bookmarkEnd w:id="794"/>
    <w:bookmarkStart w:name="z881" w:id="795"/>
    <w:p>
      <w:pPr>
        <w:spacing w:after="0"/>
        <w:ind w:left="0"/>
        <w:jc w:val="both"/>
      </w:pPr>
      <w:r>
        <w:rPr>
          <w:rFonts w:ascii="Times New Roman"/>
          <w:b w:val="false"/>
          <w:i w:val="false"/>
          <w:color w:val="000000"/>
          <w:sz w:val="28"/>
        </w:rPr>
        <w:t>
      Егер Нысан нөлдік мәнмен ұсынылса коды 10-жол толтырылмайды.</w:t>
      </w:r>
    </w:p>
    <w:bookmarkEnd w:id="795"/>
    <w:bookmarkStart w:name="z882" w:id="796"/>
    <w:p>
      <w:pPr>
        <w:spacing w:after="0"/>
        <w:ind w:left="0"/>
        <w:jc w:val="both"/>
      </w:pPr>
      <w:r>
        <w:rPr>
          <w:rFonts w:ascii="Times New Roman"/>
          <w:b w:val="false"/>
          <w:i w:val="false"/>
          <w:color w:val="000000"/>
          <w:sz w:val="28"/>
        </w:rPr>
        <w:t>
      6. 1, 2, 3 және 4-бөлімдерде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бағамдық айырма басқа да өзгерістерде көрсетіледі (кодтары 14, 31, 44, 61, 75 және 85-жолдар).</w:t>
      </w:r>
    </w:p>
    <w:bookmarkEnd w:id="796"/>
    <w:bookmarkStart w:name="z883" w:id="797"/>
    <w:p>
      <w:pPr>
        <w:spacing w:after="0"/>
        <w:ind w:left="0"/>
        <w:jc w:val="both"/>
      </w:pPr>
      <w:r>
        <w:rPr>
          <w:rFonts w:ascii="Times New Roman"/>
          <w:b w:val="false"/>
          <w:i w:val="false"/>
          <w:color w:val="000000"/>
          <w:sz w:val="28"/>
        </w:rPr>
        <w:t>
      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bookmarkEnd w:id="797"/>
    <w:bookmarkStart w:name="z884" w:id="798"/>
    <w:p>
      <w:pPr>
        <w:spacing w:after="0"/>
        <w:ind w:left="0"/>
        <w:jc w:val="both"/>
      </w:pPr>
      <w:r>
        <w:rPr>
          <w:rFonts w:ascii="Times New Roman"/>
          <w:b w:val="false"/>
          <w:i w:val="false"/>
          <w:color w:val="000000"/>
          <w:sz w:val="28"/>
        </w:rPr>
        <w:t>
      Сыйақыға салық бойынша ақпарат 2-бөлімде, басқа салықтар бойынша 3,4-бөлімдерде көрсетіледі.</w:t>
      </w:r>
    </w:p>
    <w:bookmarkEnd w:id="798"/>
    <w:bookmarkStart w:name="z885" w:id="799"/>
    <w:p>
      <w:pPr>
        <w:spacing w:after="0"/>
        <w:ind w:left="0"/>
        <w:jc w:val="both"/>
      </w:pPr>
      <w:r>
        <w:rPr>
          <w:rFonts w:ascii="Times New Roman"/>
          <w:b w:val="false"/>
          <w:i w:val="false"/>
          <w:color w:val="000000"/>
          <w:sz w:val="28"/>
        </w:rPr>
        <w:t>
      1, 2-бөлімдер қарыз алушының кредиторға талаптарын (бар болса) (1-бөлік) және қарыз алушының кредитордың алдындағы міндеттемесін (2-бөлік) қамтиды.</w:t>
      </w:r>
    </w:p>
    <w:bookmarkEnd w:id="799"/>
    <w:bookmarkStart w:name="z886" w:id="800"/>
    <w:p>
      <w:pPr>
        <w:spacing w:after="0"/>
        <w:ind w:left="0"/>
        <w:jc w:val="both"/>
      </w:pPr>
      <w:r>
        <w:rPr>
          <w:rFonts w:ascii="Times New Roman"/>
          <w:b w:val="false"/>
          <w:i w:val="false"/>
          <w:color w:val="000000"/>
          <w:sz w:val="28"/>
        </w:rPr>
        <w:t>
      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bookmarkEnd w:id="800"/>
    <w:bookmarkStart w:name="z887" w:id="801"/>
    <w:p>
      <w:pPr>
        <w:spacing w:after="0"/>
        <w:ind w:left="0"/>
        <w:jc w:val="both"/>
      </w:pPr>
      <w:r>
        <w:rPr>
          <w:rFonts w:ascii="Times New Roman"/>
          <w:b w:val="false"/>
          <w:i w:val="false"/>
          <w:color w:val="000000"/>
          <w:sz w:val="28"/>
        </w:rPr>
        <w:t>
      7.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bookmarkEnd w:id="801"/>
    <w:bookmarkStart w:name="z888" w:id="802"/>
    <w:p>
      <w:pPr>
        <w:spacing w:after="0"/>
        <w:ind w:left="0"/>
        <w:jc w:val="both"/>
      </w:pPr>
      <w:r>
        <w:rPr>
          <w:rFonts w:ascii="Times New Roman"/>
          <w:b w:val="false"/>
          <w:i w:val="false"/>
          <w:color w:val="000000"/>
          <w:sz w:val="28"/>
        </w:rPr>
        <w:t>
      8. Борышты өтеу (коды 22-жол) ақша, тауарлар, жұмыстар (көрсетілетін қызметтер) түрінде өтеуді қамтиды.</w:t>
      </w:r>
    </w:p>
    <w:bookmarkEnd w:id="802"/>
    <w:bookmarkStart w:name="z889" w:id="803"/>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bookmarkEnd w:id="803"/>
    <w:bookmarkStart w:name="z890" w:id="804"/>
    <w:p>
      <w:pPr>
        <w:spacing w:after="0"/>
        <w:ind w:left="0"/>
        <w:jc w:val="both"/>
      </w:pPr>
      <w:r>
        <w:rPr>
          <w:rFonts w:ascii="Times New Roman"/>
          <w:b w:val="false"/>
          <w:i w:val="false"/>
          <w:color w:val="000000"/>
          <w:sz w:val="28"/>
        </w:rPr>
        <w:t>
      Қаражатты (борыш, сыйақы, комиссиялар, айыппұлдар және басқа төлемдер – кодтары 30, 60, 72 және 82-жолдар) есептен шығару дегеніміз мыналарды білдіреді:</w:t>
      </w:r>
    </w:p>
    <w:bookmarkEnd w:id="804"/>
    <w:bookmarkStart w:name="z891" w:id="805"/>
    <w:p>
      <w:pPr>
        <w:spacing w:after="0"/>
        <w:ind w:left="0"/>
        <w:jc w:val="both"/>
      </w:pPr>
      <w:r>
        <w:rPr>
          <w:rFonts w:ascii="Times New Roman"/>
          <w:b w:val="false"/>
          <w:i w:val="false"/>
          <w:color w:val="000000"/>
          <w:sz w:val="28"/>
        </w:rPr>
        <w:t>
      1) резиденттің бейрезидент жойылған (қайтыс болған) жағдайда қаражатты (баланстан тыс) біржақты тәртіппен есептен шығаруы;</w:t>
      </w:r>
    </w:p>
    <w:bookmarkEnd w:id="805"/>
    <w:bookmarkStart w:name="z892" w:id="806"/>
    <w:p>
      <w:pPr>
        <w:spacing w:after="0"/>
        <w:ind w:left="0"/>
        <w:jc w:val="both"/>
      </w:pPr>
      <w:r>
        <w:rPr>
          <w:rFonts w:ascii="Times New Roman"/>
          <w:b w:val="false"/>
          <w:i w:val="false"/>
          <w:color w:val="000000"/>
          <w:sz w:val="28"/>
        </w:rPr>
        <w:t>
      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bookmarkEnd w:id="806"/>
    <w:bookmarkStart w:name="z893" w:id="807"/>
    <w:p>
      <w:pPr>
        <w:spacing w:after="0"/>
        <w:ind w:left="0"/>
        <w:jc w:val="both"/>
      </w:pPr>
      <w:r>
        <w:rPr>
          <w:rFonts w:ascii="Times New Roman"/>
          <w:b w:val="false"/>
          <w:i w:val="false"/>
          <w:color w:val="000000"/>
          <w:sz w:val="28"/>
        </w:rPr>
        <w:t>
      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bookmarkEnd w:id="807"/>
    <w:bookmarkStart w:name="z894" w:id="808"/>
    <w:p>
      <w:pPr>
        <w:spacing w:after="0"/>
        <w:ind w:left="0"/>
        <w:jc w:val="both"/>
      </w:pPr>
      <w:r>
        <w:rPr>
          <w:rFonts w:ascii="Times New Roman"/>
          <w:b w:val="false"/>
          <w:i w:val="false"/>
          <w:color w:val="000000"/>
          <w:sz w:val="28"/>
        </w:rPr>
        <w:t>
      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bookmarkEnd w:id="808"/>
    <w:bookmarkStart w:name="z895" w:id="809"/>
    <w:p>
      <w:pPr>
        <w:spacing w:after="0"/>
        <w:ind w:left="0"/>
        <w:jc w:val="both"/>
      </w:pPr>
      <w:r>
        <w:rPr>
          <w:rFonts w:ascii="Times New Roman"/>
          <w:b w:val="false"/>
          <w:i w:val="false"/>
          <w:color w:val="000000"/>
          <w:sz w:val="28"/>
        </w:rPr>
        <w:t xml:space="preserve">
      9. Кодтары 18, 19, 27, 28, 48, 49, 57 және 58-жолдар шартқа қатысушылар өзгерген кезде, оның ішінде бұрын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15-тармағының</w:t>
      </w:r>
      <w:r>
        <w:rPr>
          <w:rFonts w:ascii="Times New Roman"/>
          <w:b w:val="false"/>
          <w:i w:val="false"/>
          <w:color w:val="000000"/>
          <w:sz w:val="28"/>
        </w:rPr>
        <w:t xml:space="preserve"> 2) тармақшасына сәйкес берілгеннің орнына жаңа есептік нөмір берілген кезінде толтырылады:</w:t>
      </w:r>
    </w:p>
    <w:bookmarkEnd w:id="809"/>
    <w:bookmarkStart w:name="z896" w:id="810"/>
    <w:p>
      <w:pPr>
        <w:spacing w:after="0"/>
        <w:ind w:left="0"/>
        <w:jc w:val="both"/>
      </w:pPr>
      <w:r>
        <w:rPr>
          <w:rFonts w:ascii="Times New Roman"/>
          <w:b w:val="false"/>
          <w:i w:val="false"/>
          <w:color w:val="000000"/>
          <w:sz w:val="28"/>
        </w:rPr>
        <w:t>
      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bookmarkEnd w:id="810"/>
    <w:bookmarkStart w:name="z897" w:id="811"/>
    <w:p>
      <w:pPr>
        <w:spacing w:after="0"/>
        <w:ind w:left="0"/>
        <w:jc w:val="both"/>
      </w:pPr>
      <w:r>
        <w:rPr>
          <w:rFonts w:ascii="Times New Roman"/>
          <w:b w:val="false"/>
          <w:i w:val="false"/>
          <w:color w:val="000000"/>
          <w:sz w:val="28"/>
        </w:rPr>
        <w:t>
      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bookmarkEnd w:id="811"/>
    <w:bookmarkStart w:name="z898" w:id="812"/>
    <w:p>
      <w:pPr>
        <w:spacing w:after="0"/>
        <w:ind w:left="0"/>
        <w:jc w:val="both"/>
      </w:pPr>
      <w:r>
        <w:rPr>
          <w:rFonts w:ascii="Times New Roman"/>
          <w:b w:val="false"/>
          <w:i w:val="false"/>
          <w:color w:val="000000"/>
          <w:sz w:val="28"/>
        </w:rPr>
        <w:t>
      Кодтары 29, 59-жолдар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bookmarkEnd w:id="812"/>
    <w:bookmarkStart w:name="z899" w:id="813"/>
    <w:p>
      <w:pPr>
        <w:spacing w:after="0"/>
        <w:ind w:left="0"/>
        <w:jc w:val="both"/>
      </w:pPr>
      <w:r>
        <w:rPr>
          <w:rFonts w:ascii="Times New Roman"/>
          <w:b w:val="false"/>
          <w:i w:val="false"/>
          <w:color w:val="000000"/>
          <w:sz w:val="28"/>
        </w:rPr>
        <w:t>
      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bookmarkEnd w:id="813"/>
    <w:bookmarkStart w:name="z900" w:id="814"/>
    <w:p>
      <w:pPr>
        <w:spacing w:after="0"/>
        <w:ind w:left="0"/>
        <w:jc w:val="both"/>
      </w:pPr>
      <w:r>
        <w:rPr>
          <w:rFonts w:ascii="Times New Roman"/>
          <w:b w:val="false"/>
          <w:i w:val="false"/>
          <w:color w:val="000000"/>
          <w:sz w:val="28"/>
        </w:rPr>
        <w:t>
      2-бағанда ақша түріндегі сыйақы мен салықтың нақты төлемі көрсетіледі.</w:t>
      </w:r>
    </w:p>
    <w:bookmarkEnd w:id="814"/>
    <w:bookmarkStart w:name="z901" w:id="815"/>
    <w:p>
      <w:pPr>
        <w:spacing w:after="0"/>
        <w:ind w:left="0"/>
        <w:jc w:val="both"/>
      </w:pPr>
      <w:r>
        <w:rPr>
          <w:rFonts w:ascii="Times New Roman"/>
          <w:b w:val="false"/>
          <w:i w:val="false"/>
          <w:color w:val="000000"/>
          <w:sz w:val="28"/>
        </w:rPr>
        <w:t>
      Есепті кезеңде тек сыйақыны төлемей салықты төлеу кезінде салықты төлеу 1-бағанда және 2-бағанда көрсетілуге тиіс.</w:t>
      </w:r>
    </w:p>
    <w:bookmarkEnd w:id="815"/>
    <w:bookmarkStart w:name="z902" w:id="816"/>
    <w:p>
      <w:pPr>
        <w:spacing w:after="0"/>
        <w:ind w:left="0"/>
        <w:jc w:val="both"/>
      </w:pPr>
      <w:r>
        <w:rPr>
          <w:rFonts w:ascii="Times New Roman"/>
          <w:b w:val="false"/>
          <w:i w:val="false"/>
          <w:color w:val="000000"/>
          <w:sz w:val="28"/>
        </w:rPr>
        <w:t>
      11. Ақшаны қайтару (төлемді орындамай қайтару) басқа да өзгерістерде (кодтары 31, 61, 74 және 84-жолдарда) көрсетіледі.</w:t>
      </w:r>
    </w:p>
    <w:bookmarkEnd w:id="816"/>
    <w:bookmarkStart w:name="z903" w:id="817"/>
    <w:p>
      <w:pPr>
        <w:spacing w:after="0"/>
        <w:ind w:left="0"/>
        <w:jc w:val="both"/>
      </w:pPr>
      <w:r>
        <w:rPr>
          <w:rFonts w:ascii="Times New Roman"/>
          <w:b w:val="false"/>
          <w:i w:val="false"/>
          <w:color w:val="000000"/>
          <w:sz w:val="28"/>
        </w:rPr>
        <w:t>
      12.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bookmarkEnd w:id="817"/>
    <w:bookmarkStart w:name="z904" w:id="818"/>
    <w:p>
      <w:pPr>
        <w:spacing w:after="0"/>
        <w:ind w:left="0"/>
        <w:jc w:val="both"/>
      </w:pPr>
      <w:r>
        <w:rPr>
          <w:rFonts w:ascii="Times New Roman"/>
          <w:b w:val="false"/>
          <w:i w:val="false"/>
          <w:color w:val="000000"/>
          <w:sz w:val="28"/>
        </w:rPr>
        <w:t>
      13. Есепті кезеңде ақпарат болмаған жағдайда Нысан нөлдік мәндермен беріледі.</w:t>
      </w:r>
    </w:p>
    <w:bookmarkEnd w:id="818"/>
    <w:bookmarkStart w:name="z905" w:id="819"/>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07" w:id="820"/>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 ұсынылады</w:t>
      </w:r>
    </w:p>
    <w:bookmarkEnd w:id="820"/>
    <w:bookmarkStart w:name="z908" w:id="821"/>
    <w:p>
      <w:pPr>
        <w:spacing w:after="0"/>
        <w:ind w:left="0"/>
        <w:jc w:val="both"/>
      </w:pPr>
      <w:r>
        <w:rPr>
          <w:rFonts w:ascii="Times New Roman"/>
          <w:b w:val="false"/>
          <w:i w:val="false"/>
          <w:color w:val="000000"/>
          <w:sz w:val="28"/>
        </w:rPr>
        <w:t>
      Әкімшілік деректерді өтеусіз негізде жинауға арналған нысаны www.nationalbank.kz интернет ресурсында орналастырылған</w:t>
      </w:r>
    </w:p>
    <w:bookmarkEnd w:id="821"/>
    <w:bookmarkStart w:name="z909" w:id="822"/>
    <w:p>
      <w:pPr>
        <w:spacing w:after="0"/>
        <w:ind w:left="0"/>
        <w:jc w:val="both"/>
      </w:pPr>
      <w:r>
        <w:rPr>
          <w:rFonts w:ascii="Times New Roman"/>
          <w:b w:val="false"/>
          <w:i w:val="false"/>
          <w:color w:val="000000"/>
          <w:sz w:val="28"/>
        </w:rPr>
        <w:t>
      Әкімшілік нысанның атауы: Инвестициялау объектісінің капиталына қатысу туралы есеп</w:t>
      </w:r>
    </w:p>
    <w:bookmarkEnd w:id="822"/>
    <w:bookmarkStart w:name="z910" w:id="823"/>
    <w:p>
      <w:pPr>
        <w:spacing w:after="0"/>
        <w:ind w:left="0"/>
        <w:jc w:val="both"/>
      </w:pPr>
      <w:r>
        <w:rPr>
          <w:rFonts w:ascii="Times New Roman"/>
          <w:b w:val="false"/>
          <w:i w:val="false"/>
          <w:color w:val="000000"/>
          <w:sz w:val="28"/>
        </w:rPr>
        <w:t>
      Әкімшілік деректерді өтеусіз негізде жинауға арналған нысанының индексі: ПР-И/Г-4</w:t>
      </w:r>
    </w:p>
    <w:bookmarkEnd w:id="823"/>
    <w:bookmarkStart w:name="z911" w:id="824"/>
    <w:p>
      <w:pPr>
        <w:spacing w:after="0"/>
        <w:ind w:left="0"/>
        <w:jc w:val="both"/>
      </w:pPr>
      <w:r>
        <w:rPr>
          <w:rFonts w:ascii="Times New Roman"/>
          <w:b w:val="false"/>
          <w:i w:val="false"/>
          <w:color w:val="000000"/>
          <w:sz w:val="28"/>
        </w:rPr>
        <w:t>
      Кезеңділігі: тоқсан сайын</w:t>
      </w:r>
    </w:p>
    <w:bookmarkEnd w:id="824"/>
    <w:bookmarkStart w:name="z912" w:id="825"/>
    <w:p>
      <w:pPr>
        <w:spacing w:after="0"/>
        <w:ind w:left="0"/>
        <w:jc w:val="both"/>
      </w:pPr>
      <w:r>
        <w:rPr>
          <w:rFonts w:ascii="Times New Roman"/>
          <w:b w:val="false"/>
          <w:i w:val="false"/>
          <w:color w:val="000000"/>
          <w:sz w:val="28"/>
        </w:rPr>
        <w:t>
      Есепті кезеңі: ______ жылғы _____ тоқсан</w:t>
      </w:r>
    </w:p>
    <w:bookmarkEnd w:id="825"/>
    <w:bookmarkStart w:name="z913" w:id="8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826"/>
    <w:bookmarkStart w:name="z914" w:id="827"/>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 (оныншы) күніне (қоса алғанда) дейін</w:t>
      </w:r>
    </w:p>
    <w:bookmarkEnd w:id="827"/>
    <w:bookmarkStart w:name="z915" w:id="828"/>
    <w:p>
      <w:pPr>
        <w:spacing w:after="0"/>
        <w:ind w:left="0"/>
        <w:jc w:val="both"/>
      </w:pPr>
      <w:r>
        <w:rPr>
          <w:rFonts w:ascii="Times New Roman"/>
          <w:b w:val="false"/>
          <w:i w:val="false"/>
          <w:color w:val="000000"/>
          <w:sz w:val="28"/>
        </w:rPr>
        <w:t>
      БСН/ЖСН: _______________________</w:t>
      </w:r>
    </w:p>
    <w:bookmarkEnd w:id="828"/>
    <w:bookmarkStart w:name="z916" w:id="829"/>
    <w:p>
      <w:pPr>
        <w:spacing w:after="0"/>
        <w:ind w:left="0"/>
        <w:jc w:val="both"/>
      </w:pPr>
      <w:r>
        <w:rPr>
          <w:rFonts w:ascii="Times New Roman"/>
          <w:b w:val="false"/>
          <w:i w:val="false"/>
          <w:color w:val="000000"/>
          <w:sz w:val="28"/>
        </w:rPr>
        <w:t>
      Жинау әдісі: электрондық түрде/қағаз жеткізгіште </w:t>
      </w:r>
    </w:p>
    <w:bookmarkEnd w:id="829"/>
    <w:bookmarkStart w:name="z917" w:id="830"/>
    <w:p>
      <w:pPr>
        <w:spacing w:after="0"/>
        <w:ind w:left="0"/>
        <w:jc w:val="both"/>
      </w:pPr>
      <w:r>
        <w:rPr>
          <w:rFonts w:ascii="Times New Roman"/>
          <w:b w:val="false"/>
          <w:i w:val="false"/>
          <w:color w:val="000000"/>
          <w:sz w:val="28"/>
        </w:rPr>
        <w:t>
      Қазақстан Республикасы Ұлттық Банкінің есептік нөмірі _______________</w:t>
      </w:r>
    </w:p>
    <w:bookmarkEnd w:id="830"/>
    <w:bookmarkStart w:name="z918" w:id="831"/>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Инвесторлардың инвестициялау объектісінің капиталына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өзгеруі (+ұлғаю/-азаю) (21) + (22) + (23) + (24) + (25) + (26) + (27) + (28) + (29) + (30) + (31) + (32) + (33) + (34)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түсiмi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тауардың және өзге мүлiктiң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активтердiң түсуi (+)/алынуы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кредиттер және қаржы қарыздары бойынша берешек есебінен жарғылық капиталдың ұлғаюы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дивидендтер есептеу (дивидендтердi акциялармен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кірісі есебінен жарғылық капиталдың, резервтік капиталдың немесе капиталдың басқа баптарының +ұлғаюы/-азаюы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енгізу(+)/алуы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бейрезидент-эмитенттердің бағалы қағаздарын (вексельді қоса) енгізу (+)/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эмитенттердің бағалы қағаздарын енгізу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(бейрезиденттің бейрезидентке) қатысу үлесін сатып алу (+)/сату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есептік нөмір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өзгерістері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 жою (-), қайта ұйымдастыру (+/-) кезінде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сыйға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(бейрезиденттің резидентке) қатысу үлесін сатып алу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жинақталған құн (10)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есепті кезеңнің соңындағы жарғылық капиталға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жарияланған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32"/>
          <w:p>
            <w:pPr>
              <w:spacing w:after="20"/>
              <w:ind w:left="20"/>
              <w:jc w:val="both"/>
            </w:pPr>
            <w:r>
              <w:rPr>
                <w:rFonts w:ascii="Times New Roman"/>
                <w:b w:val="false"/>
                <w:i w:val="false"/>
                <w:color w:val="000000"/>
                <w:sz w:val="20"/>
              </w:rPr>
              <w:t>
Есепті кезең үшін төленген (алынған) дивидендтер, төленген (төлеуге жататын) салықты қоса:</w:t>
            </w:r>
          </w:p>
          <w:bookmarkEnd w:id="832"/>
          <w:p>
            <w:pPr>
              <w:spacing w:after="20"/>
              <w:ind w:left="20"/>
              <w:jc w:val="both"/>
            </w:pPr>
            <w:r>
              <w:rPr>
                <w:rFonts w:ascii="Times New Roman"/>
                <w:b w:val="false"/>
                <w:i w:val="false"/>
                <w:color w:val="000000"/>
                <w:sz w:val="20"/>
              </w:rPr>
              <w:t>
(51)+(52)+(53),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түрінде (қатысу үлесімен)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инвестордың табысынан табыс салығын төлеу бойынша есепті кезеңнің аяғындағы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акцияларды, қатысу үлестерін сатып алу (сату) бойынша есеп айырысулары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Резиденттің бейрезидентке қоятын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бейрезиденттің 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бейрезидентке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бейрезиденттің резидент алдындағы берешегі (= (60) + (61) - (62) +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3-бөлік. Резиденттің бейрезидент алдындағы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резиденттің бейрезидент алдындағы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берешектің ұлғаюы,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алдын ала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кейінге қалдыра отырып инвестициялау объектісіне меншік құқығын резидентке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берешекті өтеу,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меншік құқығының бейрезидентке өтуі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ақы төлеуі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берешек бойынша басқа да өзгерістер (толық жазу)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резиденттің бейрезидент алдындағы берешегі (= (70) + (71) - (72) +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833"/>
    <w:p>
      <w:pPr>
        <w:spacing w:after="0"/>
        <w:ind w:left="0"/>
        <w:jc w:val="both"/>
      </w:pPr>
      <w:r>
        <w:rPr>
          <w:rFonts w:ascii="Times New Roman"/>
          <w:b w:val="false"/>
          <w:i w:val="false"/>
          <w:color w:val="000000"/>
          <w:sz w:val="28"/>
        </w:rPr>
        <w:t>
      Ескертпе: ____________________________________________________</w:t>
      </w:r>
    </w:p>
    <w:bookmarkEnd w:id="833"/>
    <w:bookmarkStart w:name="z921" w:id="834"/>
    <w:p>
      <w:pPr>
        <w:spacing w:after="0"/>
        <w:ind w:left="0"/>
        <w:jc w:val="both"/>
      </w:pPr>
      <w:r>
        <w:rPr>
          <w:rFonts w:ascii="Times New Roman"/>
          <w:b w:val="false"/>
          <w:i w:val="false"/>
          <w:color w:val="000000"/>
          <w:sz w:val="28"/>
        </w:rPr>
        <w:t>
      __________________________________________________________________</w:t>
      </w:r>
    </w:p>
    <w:bookmarkEnd w:id="834"/>
    <w:bookmarkStart w:name="z922" w:id="835"/>
    <w:p>
      <w:pPr>
        <w:spacing w:after="0"/>
        <w:ind w:left="0"/>
        <w:jc w:val="both"/>
      </w:pPr>
      <w:r>
        <w:rPr>
          <w:rFonts w:ascii="Times New Roman"/>
          <w:b w:val="false"/>
          <w:i w:val="false"/>
          <w:color w:val="000000"/>
          <w:sz w:val="28"/>
        </w:rPr>
        <w:t>
      __________________________________________________________________</w:t>
      </w:r>
    </w:p>
    <w:bookmarkEnd w:id="835"/>
    <w:bookmarkStart w:name="z923" w:id="836"/>
    <w:p>
      <w:pPr>
        <w:spacing w:after="0"/>
        <w:ind w:left="0"/>
        <w:jc w:val="both"/>
      </w:pPr>
      <w:r>
        <w:rPr>
          <w:rFonts w:ascii="Times New Roman"/>
          <w:b w:val="false"/>
          <w:i w:val="false"/>
          <w:color w:val="000000"/>
          <w:sz w:val="28"/>
        </w:rPr>
        <w:t>
      Резидент _____________________________________________________</w:t>
      </w:r>
    </w:p>
    <w:bookmarkEnd w:id="836"/>
    <w:bookmarkStart w:name="z924" w:id="837"/>
    <w:p>
      <w:pPr>
        <w:spacing w:after="0"/>
        <w:ind w:left="0"/>
        <w:jc w:val="both"/>
      </w:pPr>
      <w:r>
        <w:rPr>
          <w:rFonts w:ascii="Times New Roman"/>
          <w:b w:val="false"/>
          <w:i w:val="false"/>
          <w:color w:val="000000"/>
          <w:sz w:val="28"/>
        </w:rPr>
        <w:t>
      __________________________________________________________________</w:t>
      </w:r>
    </w:p>
    <w:bookmarkEnd w:id="837"/>
    <w:bookmarkStart w:name="z925" w:id="838"/>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838"/>
    <w:bookmarkStart w:name="z926" w:id="839"/>
    <w:p>
      <w:pPr>
        <w:spacing w:after="0"/>
        <w:ind w:left="0"/>
        <w:jc w:val="both"/>
      </w:pPr>
      <w:r>
        <w:rPr>
          <w:rFonts w:ascii="Times New Roman"/>
          <w:b w:val="false"/>
          <w:i w:val="false"/>
          <w:color w:val="000000"/>
          <w:sz w:val="28"/>
        </w:rPr>
        <w:t>
      Мекенжайы ___________________________________________________</w:t>
      </w:r>
    </w:p>
    <w:bookmarkEnd w:id="839"/>
    <w:bookmarkStart w:name="z927" w:id="840"/>
    <w:p>
      <w:pPr>
        <w:spacing w:after="0"/>
        <w:ind w:left="0"/>
        <w:jc w:val="both"/>
      </w:pPr>
      <w:r>
        <w:rPr>
          <w:rFonts w:ascii="Times New Roman"/>
          <w:b w:val="false"/>
          <w:i w:val="false"/>
          <w:color w:val="000000"/>
          <w:sz w:val="28"/>
        </w:rPr>
        <w:t>
      ___________________________________________________________________</w:t>
      </w:r>
    </w:p>
    <w:bookmarkEnd w:id="840"/>
    <w:bookmarkStart w:name="z928" w:id="841"/>
    <w:p>
      <w:pPr>
        <w:spacing w:after="0"/>
        <w:ind w:left="0"/>
        <w:jc w:val="both"/>
      </w:pPr>
      <w:r>
        <w:rPr>
          <w:rFonts w:ascii="Times New Roman"/>
          <w:b w:val="false"/>
          <w:i w:val="false"/>
          <w:color w:val="000000"/>
          <w:sz w:val="28"/>
        </w:rPr>
        <w:t>
      Телефоны _____________________________________________________</w:t>
      </w:r>
    </w:p>
    <w:bookmarkEnd w:id="841"/>
    <w:bookmarkStart w:name="z929" w:id="842"/>
    <w:p>
      <w:pPr>
        <w:spacing w:after="0"/>
        <w:ind w:left="0"/>
        <w:jc w:val="both"/>
      </w:pPr>
      <w:r>
        <w:rPr>
          <w:rFonts w:ascii="Times New Roman"/>
          <w:b w:val="false"/>
          <w:i w:val="false"/>
          <w:color w:val="000000"/>
          <w:sz w:val="28"/>
        </w:rPr>
        <w:t>
      Электрондық пошта мекенжайы __________________________________</w:t>
      </w:r>
    </w:p>
    <w:bookmarkEnd w:id="842"/>
    <w:bookmarkStart w:name="z930" w:id="843"/>
    <w:p>
      <w:pPr>
        <w:spacing w:after="0"/>
        <w:ind w:left="0"/>
        <w:jc w:val="both"/>
      </w:pPr>
      <w:r>
        <w:rPr>
          <w:rFonts w:ascii="Times New Roman"/>
          <w:b w:val="false"/>
          <w:i w:val="false"/>
          <w:color w:val="000000"/>
          <w:sz w:val="28"/>
        </w:rPr>
        <w:t>
      Орындаушы ___________________________________________________</w:t>
      </w:r>
    </w:p>
    <w:bookmarkEnd w:id="843"/>
    <w:bookmarkStart w:name="z931" w:id="844"/>
    <w:p>
      <w:pPr>
        <w:spacing w:after="0"/>
        <w:ind w:left="0"/>
        <w:jc w:val="both"/>
      </w:pPr>
      <w:r>
        <w:rPr>
          <w:rFonts w:ascii="Times New Roman"/>
          <w:b w:val="false"/>
          <w:i w:val="false"/>
          <w:color w:val="000000"/>
          <w:sz w:val="28"/>
        </w:rPr>
        <w:t>
      ___________________________________________________________________</w:t>
      </w:r>
    </w:p>
    <w:bookmarkEnd w:id="844"/>
    <w:bookmarkStart w:name="z932" w:id="84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45"/>
    <w:bookmarkStart w:name="z933" w:id="846"/>
    <w:p>
      <w:pPr>
        <w:spacing w:after="0"/>
        <w:ind w:left="0"/>
        <w:jc w:val="both"/>
      </w:pPr>
      <w:r>
        <w:rPr>
          <w:rFonts w:ascii="Times New Roman"/>
          <w:b w:val="false"/>
          <w:i w:val="false"/>
          <w:color w:val="000000"/>
          <w:sz w:val="28"/>
        </w:rPr>
        <w:t>
      Басшы немесе есепке қол қоюға уәкілетті адам</w:t>
      </w:r>
    </w:p>
    <w:bookmarkEnd w:id="846"/>
    <w:bookmarkStart w:name="z934" w:id="847"/>
    <w:p>
      <w:pPr>
        <w:spacing w:after="0"/>
        <w:ind w:left="0"/>
        <w:jc w:val="both"/>
      </w:pPr>
      <w:r>
        <w:rPr>
          <w:rFonts w:ascii="Times New Roman"/>
          <w:b w:val="false"/>
          <w:i w:val="false"/>
          <w:color w:val="000000"/>
          <w:sz w:val="28"/>
        </w:rPr>
        <w:t>
      ___________________________________________________________________</w:t>
      </w:r>
    </w:p>
    <w:bookmarkEnd w:id="847"/>
    <w:bookmarkStart w:name="z935" w:id="84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48"/>
    <w:bookmarkStart w:name="z936" w:id="849"/>
    <w:p>
      <w:pPr>
        <w:spacing w:after="0"/>
        <w:ind w:left="0"/>
        <w:jc w:val="both"/>
      </w:pPr>
      <w:r>
        <w:rPr>
          <w:rFonts w:ascii="Times New Roman"/>
          <w:b w:val="false"/>
          <w:i w:val="false"/>
          <w:color w:val="000000"/>
          <w:sz w:val="28"/>
        </w:rPr>
        <w:t>
      Есепке қол қойылған күн 20___ жылғы "____" ______________</w:t>
      </w:r>
    </w:p>
    <w:bookmarkEnd w:id="849"/>
    <w:bookmarkStart w:name="z937" w:id="850"/>
    <w:p>
      <w:pPr>
        <w:spacing w:after="0"/>
        <w:ind w:left="0"/>
        <w:jc w:val="both"/>
      </w:pPr>
      <w:r>
        <w:rPr>
          <w:rFonts w:ascii="Times New Roman"/>
          <w:b w:val="false"/>
          <w:i w:val="false"/>
          <w:color w:val="000000"/>
          <w:sz w:val="28"/>
        </w:rPr>
        <w:t>
      Ескертпе: нысан "Инвестициялау объектісінің капиталына қатысу туралы есеп" әкімшілік деректерді өтеусіз негізде жинауға арналған нысанын толтыру бойынша түсіндірмеге сәйкес толтырылады.</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объектісінің</w:t>
            </w:r>
            <w:r>
              <w:br/>
            </w:r>
            <w:r>
              <w:rPr>
                <w:rFonts w:ascii="Times New Roman"/>
                <w:b w:val="false"/>
                <w:i w:val="false"/>
                <w:color w:val="000000"/>
                <w:sz w:val="20"/>
              </w:rPr>
              <w:t>капиталына қатысу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939" w:id="851"/>
    <w:p>
      <w:pPr>
        <w:spacing w:after="0"/>
        <w:ind w:left="0"/>
        <w:jc w:val="left"/>
      </w:pPr>
      <w:r>
        <w:rPr>
          <w:rFonts w:ascii="Times New Roman"/>
          <w:b/>
          <w:i w:val="false"/>
          <w:color w:val="000000"/>
        </w:rPr>
        <w:t xml:space="preserve"> Инвестициялау объектісінің капиталына қатысу туралы есеп  (индексі – ПР-И/Г-4, кезеңділігі – тоқсан сайын)</w:t>
      </w:r>
    </w:p>
    <w:bookmarkEnd w:id="851"/>
    <w:bookmarkStart w:name="z940" w:id="85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852"/>
    <w:bookmarkStart w:name="z941" w:id="853"/>
    <w:p>
      <w:pPr>
        <w:spacing w:after="0"/>
        <w:ind w:left="0"/>
        <w:jc w:val="left"/>
      </w:pPr>
      <w:r>
        <w:rPr>
          <w:rFonts w:ascii="Times New Roman"/>
          <w:b/>
          <w:i w:val="false"/>
          <w:color w:val="000000"/>
        </w:rPr>
        <w:t xml:space="preserve"> 1-тарау. Жалпы ережелер</w:t>
      </w:r>
    </w:p>
    <w:bookmarkEnd w:id="853"/>
    <w:bookmarkStart w:name="z942" w:id="854"/>
    <w:p>
      <w:pPr>
        <w:spacing w:after="0"/>
        <w:ind w:left="0"/>
        <w:jc w:val="both"/>
      </w:pPr>
      <w:r>
        <w:rPr>
          <w:rFonts w:ascii="Times New Roman"/>
          <w:b w:val="false"/>
          <w:i w:val="false"/>
          <w:color w:val="000000"/>
          <w:sz w:val="28"/>
        </w:rPr>
        <w:t>
      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54"/>
    <w:bookmarkStart w:name="z943" w:id="855"/>
    <w:p>
      <w:pPr>
        <w:spacing w:after="0"/>
        <w:ind w:left="0"/>
        <w:jc w:val="both"/>
      </w:pPr>
      <w:r>
        <w:rPr>
          <w:rFonts w:ascii="Times New Roman"/>
          <w:b w:val="false"/>
          <w:i w:val="false"/>
          <w:color w:val="000000"/>
          <w:sz w:val="28"/>
        </w:rPr>
        <w:t>
      2.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bookmarkEnd w:id="855"/>
    <w:bookmarkStart w:name="z944" w:id="856"/>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856"/>
    <w:bookmarkStart w:name="z945" w:id="857"/>
    <w:p>
      <w:pPr>
        <w:spacing w:after="0"/>
        <w:ind w:left="0"/>
        <w:jc w:val="left"/>
      </w:pPr>
      <w:r>
        <w:rPr>
          <w:rFonts w:ascii="Times New Roman"/>
          <w:b/>
          <w:i w:val="false"/>
          <w:color w:val="000000"/>
        </w:rPr>
        <w:t xml:space="preserve"> 2-тарау. Нысанды толтыру</w:t>
      </w:r>
    </w:p>
    <w:bookmarkEnd w:id="857"/>
    <w:bookmarkStart w:name="z946" w:id="858"/>
    <w:p>
      <w:pPr>
        <w:spacing w:after="0"/>
        <w:ind w:left="0"/>
        <w:jc w:val="both"/>
      </w:pPr>
      <w:r>
        <w:rPr>
          <w:rFonts w:ascii="Times New Roman"/>
          <w:b w:val="false"/>
          <w:i w:val="false"/>
          <w:color w:val="000000"/>
          <w:sz w:val="28"/>
        </w:rPr>
        <w:t>
      4. Нысанды толтыру мақсаты үшін мынадай ұғымдар пайдаланылады:</w:t>
      </w:r>
    </w:p>
    <w:bookmarkEnd w:id="858"/>
    <w:bookmarkStart w:name="z947" w:id="859"/>
    <w:p>
      <w:pPr>
        <w:spacing w:after="0"/>
        <w:ind w:left="0"/>
        <w:jc w:val="both"/>
      </w:pPr>
      <w:r>
        <w:rPr>
          <w:rFonts w:ascii="Times New Roman"/>
          <w:b w:val="false"/>
          <w:i w:val="false"/>
          <w:color w:val="000000"/>
          <w:sz w:val="28"/>
        </w:rPr>
        <w:t>
      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инвестициялау объектісі олардың базалық активі болып табылатын бағалы қағаз эмитенті болып табылады;</w:t>
      </w:r>
    </w:p>
    <w:bookmarkEnd w:id="859"/>
    <w:bookmarkStart w:name="z948" w:id="860"/>
    <w:p>
      <w:pPr>
        <w:spacing w:after="0"/>
        <w:ind w:left="0"/>
        <w:jc w:val="both"/>
      </w:pPr>
      <w:r>
        <w:rPr>
          <w:rFonts w:ascii="Times New Roman"/>
          <w:b w:val="false"/>
          <w:i w:val="false"/>
          <w:color w:val="000000"/>
          <w:sz w:val="28"/>
        </w:rPr>
        <w:t>
      2) инвестор – инвестициялау объектісіне меншік құқығы өтетін (өткен) жеке немесе заңды тұлға.</w:t>
      </w:r>
    </w:p>
    <w:bookmarkEnd w:id="860"/>
    <w:bookmarkStart w:name="z949" w:id="861"/>
    <w:p>
      <w:pPr>
        <w:spacing w:after="0"/>
        <w:ind w:left="0"/>
        <w:jc w:val="both"/>
      </w:pPr>
      <w:r>
        <w:rPr>
          <w:rFonts w:ascii="Times New Roman"/>
          <w:b w:val="false"/>
          <w:i w:val="false"/>
          <w:color w:val="000000"/>
          <w:sz w:val="28"/>
        </w:rPr>
        <w:t>
      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bookmarkEnd w:id="861"/>
    <w:bookmarkStart w:name="z950" w:id="862"/>
    <w:p>
      <w:pPr>
        <w:spacing w:after="0"/>
        <w:ind w:left="0"/>
        <w:jc w:val="both"/>
      </w:pPr>
      <w:r>
        <w:rPr>
          <w:rFonts w:ascii="Times New Roman"/>
          <w:b w:val="false"/>
          <w:i w:val="false"/>
          <w:color w:val="000000"/>
          <w:sz w:val="28"/>
        </w:rPr>
        <w:t>
      Резиденттің инвестициялаудың бір объектісінің капиталына қатысу операциялары бойынша алған бірнеше есептік нөмірлер бойынша 1-бөлікті толтыруына рұқсат етіледі. Бұл жағдайда Нысан ұсынылатын барлық есептік нөмірлердің нөмірлері көрсетіледі.</w:t>
      </w:r>
    </w:p>
    <w:bookmarkEnd w:id="862"/>
    <w:bookmarkStart w:name="z951" w:id="863"/>
    <w:p>
      <w:pPr>
        <w:spacing w:after="0"/>
        <w:ind w:left="0"/>
        <w:jc w:val="both"/>
      </w:pPr>
      <w:r>
        <w:rPr>
          <w:rFonts w:ascii="Times New Roman"/>
          <w:b w:val="false"/>
          <w:i w:val="false"/>
          <w:color w:val="000000"/>
          <w:sz w:val="28"/>
        </w:rPr>
        <w:t>
      6. Егер резидент заңды тұлға оның капиталына қатысу операциялары бойынша берілген есептік нөмірлерді алса, онда 1, 2-бағандарда және одан әрі 1-бөлікте жеке тұлғаның тегі, аты, әкесінің аты (ол болған жағдайда), әрбір бейрезидент заңды тұлғаның атауы және оның резиденттің капиталына қатысуы туралы ақпарат жеке көрсетіледі.</w:t>
      </w:r>
    </w:p>
    <w:bookmarkEnd w:id="863"/>
    <w:bookmarkStart w:name="z952" w:id="864"/>
    <w:p>
      <w:pPr>
        <w:spacing w:after="0"/>
        <w:ind w:left="0"/>
        <w:jc w:val="both"/>
      </w:pPr>
      <w:r>
        <w:rPr>
          <w:rFonts w:ascii="Times New Roman"/>
          <w:b w:val="false"/>
          <w:i w:val="false"/>
          <w:color w:val="000000"/>
          <w:sz w:val="28"/>
        </w:rPr>
        <w:t>
      Егер резидент берілген есептік нөмірлерді бейрезиденттің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(ол болған жағдайда), әрбір резидент заңды тұлғаның атауы және оның бейрезиденттің капиталына қатысуы туралы ақпарат жеке көрсетіледі.</w:t>
      </w:r>
    </w:p>
    <w:bookmarkEnd w:id="864"/>
    <w:bookmarkStart w:name="z953" w:id="865"/>
    <w:p>
      <w:pPr>
        <w:spacing w:after="0"/>
        <w:ind w:left="0"/>
        <w:jc w:val="both"/>
      </w:pPr>
      <w:r>
        <w:rPr>
          <w:rFonts w:ascii="Times New Roman"/>
          <w:b w:val="false"/>
          <w:i w:val="false"/>
          <w:color w:val="000000"/>
          <w:sz w:val="28"/>
        </w:rPr>
        <w:t>
      Инвестициялық объектіні сатып алушы мен сатушы арасындағы операциялар бойынша резиденттің бейрезидентке талабы болған жағдайда 1 және 2-бөліктер, резиденттің бейрезидентке міндеттемесі болған жағдайда 1 және 3-бөліктер толтырылады. 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1-бөлік толтырылмайды.</w:t>
      </w:r>
    </w:p>
    <w:bookmarkEnd w:id="865"/>
    <w:bookmarkStart w:name="z954" w:id="866"/>
    <w:p>
      <w:pPr>
        <w:spacing w:after="0"/>
        <w:ind w:left="0"/>
        <w:jc w:val="both"/>
      </w:pPr>
      <w:r>
        <w:rPr>
          <w:rFonts w:ascii="Times New Roman"/>
          <w:b w:val="false"/>
          <w:i w:val="false"/>
          <w:color w:val="000000"/>
          <w:sz w:val="28"/>
        </w:rPr>
        <w:t>
      7. Сома мың АҚШ долларымен көрсетіледі.</w:t>
      </w:r>
    </w:p>
    <w:bookmarkEnd w:id="866"/>
    <w:bookmarkStart w:name="z955" w:id="867"/>
    <w:p>
      <w:pPr>
        <w:spacing w:after="0"/>
        <w:ind w:left="0"/>
        <w:jc w:val="both"/>
      </w:pPr>
      <w:r>
        <w:rPr>
          <w:rFonts w:ascii="Times New Roman"/>
          <w:b w:val="false"/>
          <w:i w:val="false"/>
          <w:color w:val="000000"/>
          <w:sz w:val="28"/>
        </w:rPr>
        <w:t>
      Есепті кезеңдегі операциялар олардың нақты құны бойынша көрсетіледі. Өзге валютамен көрсетілген сома операция жүргізілген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32, 63 және 73-жолдар бойынша көрсетіледі.</w:t>
      </w:r>
    </w:p>
    <w:bookmarkEnd w:id="867"/>
    <w:bookmarkStart w:name="z956" w:id="868"/>
    <w:p>
      <w:pPr>
        <w:spacing w:after="0"/>
        <w:ind w:left="0"/>
        <w:jc w:val="both"/>
      </w:pPr>
      <w:r>
        <w:rPr>
          <w:rFonts w:ascii="Times New Roman"/>
          <w:b w:val="false"/>
          <w:i w:val="false"/>
          <w:color w:val="000000"/>
          <w:sz w:val="28"/>
        </w:rPr>
        <w:t>
      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bookmarkEnd w:id="868"/>
    <w:bookmarkStart w:name="z957" w:id="869"/>
    <w:p>
      <w:pPr>
        <w:spacing w:after="0"/>
        <w:ind w:left="0"/>
        <w:jc w:val="both"/>
      </w:pPr>
      <w:r>
        <w:rPr>
          <w:rFonts w:ascii="Times New Roman"/>
          <w:b w:val="false"/>
          <w:i w:val="false"/>
          <w:color w:val="000000"/>
          <w:sz w:val="28"/>
        </w:rPr>
        <w:t>
      8. Есепті кезеңдегі инвестициялау объектісінің капиталы құнының ұлғаюы (+) белгісімен, капитал құнының азаюы (-) белгісімен көрсетіледі.</w:t>
      </w:r>
    </w:p>
    <w:bookmarkEnd w:id="869"/>
    <w:bookmarkStart w:name="z958" w:id="870"/>
    <w:p>
      <w:pPr>
        <w:spacing w:after="0"/>
        <w:ind w:left="0"/>
        <w:jc w:val="both"/>
      </w:pPr>
      <w:r>
        <w:rPr>
          <w:rFonts w:ascii="Times New Roman"/>
          <w:b w:val="false"/>
          <w:i w:val="false"/>
          <w:color w:val="000000"/>
          <w:sz w:val="28"/>
        </w:rPr>
        <w:t xml:space="preserve">
      Коды 31-жол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15-тармағына</w:t>
      </w:r>
      <w:r>
        <w:rPr>
          <w:rFonts w:ascii="Times New Roman"/>
          <w:b w:val="false"/>
          <w:i w:val="false"/>
          <w:color w:val="000000"/>
          <w:sz w:val="28"/>
        </w:rPr>
        <w:t xml:space="preserve"> сәйкес Қазақстан Республикасының Ұлттық Банкі бұрын берілген есептік нөмірдің орнына есептік нөмір берген кезде толтырылады.</w:t>
      </w:r>
    </w:p>
    <w:bookmarkEnd w:id="870"/>
    <w:bookmarkStart w:name="z959" w:id="871"/>
    <w:p>
      <w:pPr>
        <w:spacing w:after="0"/>
        <w:ind w:left="0"/>
        <w:jc w:val="both"/>
      </w:pPr>
      <w:r>
        <w:rPr>
          <w:rFonts w:ascii="Times New Roman"/>
          <w:b w:val="false"/>
          <w:i w:val="false"/>
          <w:color w:val="000000"/>
          <w:sz w:val="28"/>
        </w:rPr>
        <w:t>
      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bookmarkEnd w:id="871"/>
    <w:bookmarkStart w:name="z960" w:id="872"/>
    <w:p>
      <w:pPr>
        <w:spacing w:after="0"/>
        <w:ind w:left="0"/>
        <w:jc w:val="both"/>
      </w:pPr>
      <w:r>
        <w:rPr>
          <w:rFonts w:ascii="Times New Roman"/>
          <w:b w:val="false"/>
          <w:i w:val="false"/>
          <w:color w:val="000000"/>
          <w:sz w:val="28"/>
        </w:rPr>
        <w:t>
      Ақшаны қайтару (төлемді орындаусыз қайтару) коды 38-жолда көрсетіледі.</w:t>
      </w:r>
    </w:p>
    <w:bookmarkEnd w:id="872"/>
    <w:bookmarkStart w:name="z961" w:id="873"/>
    <w:p>
      <w:pPr>
        <w:spacing w:after="0"/>
        <w:ind w:left="0"/>
        <w:jc w:val="both"/>
      </w:pPr>
      <w:r>
        <w:rPr>
          <w:rFonts w:ascii="Times New Roman"/>
          <w:b w:val="false"/>
          <w:i w:val="false"/>
          <w:color w:val="000000"/>
          <w:sz w:val="28"/>
        </w:rPr>
        <w:t>
      9. Коды 41-жол бойынша төлем көзінен осы дивидендтерден ұсталатын салықты қоса алғанда, есепті кезеңде жарияланған дивидендтер көрсетіледі.</w:t>
      </w:r>
    </w:p>
    <w:bookmarkEnd w:id="873"/>
    <w:bookmarkStart w:name="z962" w:id="874"/>
    <w:p>
      <w:pPr>
        <w:spacing w:after="0"/>
        <w:ind w:left="0"/>
        <w:jc w:val="both"/>
      </w:pPr>
      <w:r>
        <w:rPr>
          <w:rFonts w:ascii="Times New Roman"/>
          <w:b w:val="false"/>
          <w:i w:val="false"/>
          <w:color w:val="000000"/>
          <w:sz w:val="28"/>
        </w:rPr>
        <w:t>
      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bookmarkEnd w:id="874"/>
    <w:bookmarkStart w:name="z963" w:id="875"/>
    <w:p>
      <w:pPr>
        <w:spacing w:after="0"/>
        <w:ind w:left="0"/>
        <w:jc w:val="both"/>
      </w:pPr>
      <w:r>
        <w:rPr>
          <w:rFonts w:ascii="Times New Roman"/>
          <w:b w:val="false"/>
          <w:i w:val="false"/>
          <w:color w:val="000000"/>
          <w:sz w:val="28"/>
        </w:rPr>
        <w:t>
      Есепті кезеңде дивидендтер төлемей тек салық төлеген кезде салық төлемі тиісінше кодтары 51, 52 және 53-жолдарда көрсетілуі керек.</w:t>
      </w:r>
    </w:p>
    <w:bookmarkEnd w:id="875"/>
    <w:bookmarkStart w:name="z964" w:id="876"/>
    <w:p>
      <w:pPr>
        <w:spacing w:after="0"/>
        <w:ind w:left="0"/>
        <w:jc w:val="both"/>
      </w:pPr>
      <w:r>
        <w:rPr>
          <w:rFonts w:ascii="Times New Roman"/>
          <w:b w:val="false"/>
          <w:i w:val="false"/>
          <w:color w:val="000000"/>
          <w:sz w:val="28"/>
        </w:rPr>
        <w:t>
      Салық бойынша берешек коды 54-жол бойынша көрсетіледі.</w:t>
      </w:r>
    </w:p>
    <w:bookmarkEnd w:id="876"/>
    <w:bookmarkStart w:name="z965" w:id="877"/>
    <w:p>
      <w:pPr>
        <w:spacing w:after="0"/>
        <w:ind w:left="0"/>
        <w:jc w:val="both"/>
      </w:pPr>
      <w:r>
        <w:rPr>
          <w:rFonts w:ascii="Times New Roman"/>
          <w:b w:val="false"/>
          <w:i w:val="false"/>
          <w:color w:val="000000"/>
          <w:sz w:val="28"/>
        </w:rPr>
        <w:t>
      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бейрезидентке талаптары туындаған кезде 2-бөлік толтырылады. Резиденттің бейрезидент алдында міндеттемелері туындаған кезде 3-бөлік толтырылады.</w:t>
      </w:r>
    </w:p>
    <w:bookmarkEnd w:id="877"/>
    <w:bookmarkStart w:name="z966" w:id="878"/>
    <w:p>
      <w:pPr>
        <w:spacing w:after="0"/>
        <w:ind w:left="0"/>
        <w:jc w:val="both"/>
      </w:pPr>
      <w:r>
        <w:rPr>
          <w:rFonts w:ascii="Times New Roman"/>
          <w:b w:val="false"/>
          <w:i w:val="false"/>
          <w:color w:val="000000"/>
          <w:sz w:val="28"/>
        </w:rPr>
        <w:t>
      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bookmarkEnd w:id="878"/>
    <w:bookmarkStart w:name="z967" w:id="879"/>
    <w:p>
      <w:pPr>
        <w:spacing w:after="0"/>
        <w:ind w:left="0"/>
        <w:jc w:val="both"/>
      </w:pPr>
      <w:r>
        <w:rPr>
          <w:rFonts w:ascii="Times New Roman"/>
          <w:b w:val="false"/>
          <w:i w:val="false"/>
          <w:color w:val="000000"/>
          <w:sz w:val="28"/>
        </w:rPr>
        <w:t>
      11. Кодтары 38, 63 және 73-жолдарды толтыру Нысанға ескертпеде толық ашып жазуды талап етеді.</w:t>
      </w:r>
    </w:p>
    <w:bookmarkEnd w:id="879"/>
    <w:bookmarkStart w:name="z968" w:id="880"/>
    <w:p>
      <w:pPr>
        <w:spacing w:after="0"/>
        <w:ind w:left="0"/>
        <w:jc w:val="both"/>
      </w:pPr>
      <w:r>
        <w:rPr>
          <w:rFonts w:ascii="Times New Roman"/>
          <w:b w:val="false"/>
          <w:i w:val="false"/>
          <w:color w:val="000000"/>
          <w:sz w:val="28"/>
        </w:rPr>
        <w:t>
      12. Есепті кезеңде ақпарат болмаған жағдайда Нысан нөлдік мәндермен ұсынылады.</w:t>
      </w:r>
    </w:p>
    <w:bookmarkEnd w:id="880"/>
    <w:bookmarkStart w:name="z969" w:id="881"/>
    <w:p>
      <w:pPr>
        <w:spacing w:after="0"/>
        <w:ind w:left="0"/>
        <w:jc w:val="both"/>
      </w:pPr>
      <w:r>
        <w:rPr>
          <w:rFonts w:ascii="Times New Roman"/>
          <w:b w:val="false"/>
          <w:i w:val="false"/>
          <w:color w:val="000000"/>
          <w:sz w:val="28"/>
        </w:rPr>
        <w:t>
      13.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8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71" w:id="882"/>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w:t>
      </w:r>
    </w:p>
    <w:bookmarkEnd w:id="882"/>
    <w:bookmarkStart w:name="z972" w:id="88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883"/>
    <w:bookmarkStart w:name="z973" w:id="884"/>
    <w:p>
      <w:pPr>
        <w:spacing w:after="0"/>
        <w:ind w:left="0"/>
        <w:jc w:val="both"/>
      </w:pPr>
      <w:r>
        <w:rPr>
          <w:rFonts w:ascii="Times New Roman"/>
          <w:b w:val="false"/>
          <w:i w:val="false"/>
          <w:color w:val="000000"/>
          <w:sz w:val="28"/>
        </w:rPr>
        <w:t>
      Әкімшілік нысанның атауы: Міндеттемелердің орындалуы туралы есеп</w:t>
      </w:r>
    </w:p>
    <w:bookmarkEnd w:id="884"/>
    <w:bookmarkStart w:name="z974" w:id="88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ПР-Д-5</w:t>
      </w:r>
    </w:p>
    <w:bookmarkEnd w:id="885"/>
    <w:bookmarkStart w:name="z975" w:id="886"/>
    <w:p>
      <w:pPr>
        <w:spacing w:after="0"/>
        <w:ind w:left="0"/>
        <w:jc w:val="both"/>
      </w:pPr>
      <w:r>
        <w:rPr>
          <w:rFonts w:ascii="Times New Roman"/>
          <w:b w:val="false"/>
          <w:i w:val="false"/>
          <w:color w:val="000000"/>
          <w:sz w:val="28"/>
        </w:rPr>
        <w:t>
      Кезеңділігі: тоқсан сайын</w:t>
      </w:r>
    </w:p>
    <w:bookmarkEnd w:id="886"/>
    <w:bookmarkStart w:name="z976" w:id="887"/>
    <w:p>
      <w:pPr>
        <w:spacing w:after="0"/>
        <w:ind w:left="0"/>
        <w:jc w:val="both"/>
      </w:pPr>
      <w:r>
        <w:rPr>
          <w:rFonts w:ascii="Times New Roman"/>
          <w:b w:val="false"/>
          <w:i w:val="false"/>
          <w:color w:val="000000"/>
          <w:sz w:val="28"/>
        </w:rPr>
        <w:t>
      Есепті кезеңі: 20___жылғы _________ тоқсан</w:t>
      </w:r>
    </w:p>
    <w:bookmarkEnd w:id="887"/>
    <w:bookmarkStart w:name="z977" w:id="8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w:t>
      </w:r>
    </w:p>
    <w:bookmarkEnd w:id="888"/>
    <w:bookmarkStart w:name="z978" w:id="889"/>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bookmarkEnd w:id="889"/>
    <w:bookmarkStart w:name="z979" w:id="890"/>
    <w:p>
      <w:pPr>
        <w:spacing w:after="0"/>
        <w:ind w:left="0"/>
        <w:jc w:val="both"/>
      </w:pPr>
      <w:r>
        <w:rPr>
          <w:rFonts w:ascii="Times New Roman"/>
          <w:b w:val="false"/>
          <w:i w:val="false"/>
          <w:color w:val="000000"/>
          <w:sz w:val="28"/>
        </w:rPr>
        <w:t>
      БСН/ЖСН: _______________________</w:t>
      </w:r>
    </w:p>
    <w:bookmarkEnd w:id="890"/>
    <w:bookmarkStart w:name="z980" w:id="891"/>
    <w:p>
      <w:pPr>
        <w:spacing w:after="0"/>
        <w:ind w:left="0"/>
        <w:jc w:val="both"/>
      </w:pPr>
      <w:r>
        <w:rPr>
          <w:rFonts w:ascii="Times New Roman"/>
          <w:b w:val="false"/>
          <w:i w:val="false"/>
          <w:color w:val="000000"/>
          <w:sz w:val="28"/>
        </w:rPr>
        <w:t>
      Жинау әдісі: электрондық түрде /қағаз жеткізгіште</w:t>
      </w:r>
    </w:p>
    <w:bookmarkEnd w:id="891"/>
    <w:bookmarkStart w:name="z981" w:id="892"/>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bookmarkEnd w:id="892"/>
    <w:bookmarkStart w:name="z982" w:id="893"/>
    <w:p>
      <w:pPr>
        <w:spacing w:after="0"/>
        <w:ind w:left="0"/>
        <w:jc w:val="left"/>
      </w:pPr>
      <w:r>
        <w:rPr>
          <w:rFonts w:ascii="Times New Roman"/>
          <w:b/>
          <w:i w:val="false"/>
          <w:color w:val="000000"/>
        </w:rPr>
        <w:t xml:space="preserve"> 1-бөлім. Міндеттемелердің орындалуы туралы мәліметтер </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валютаның мың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94"/>
          <w:p>
            <w:pPr>
              <w:spacing w:after="20"/>
              <w:ind w:left="20"/>
              <w:jc w:val="both"/>
            </w:pPr>
            <w:r>
              <w:rPr>
                <w:rFonts w:ascii="Times New Roman"/>
                <w:b w:val="false"/>
                <w:i w:val="false"/>
                <w:color w:val="000000"/>
                <w:sz w:val="20"/>
              </w:rPr>
              <w:t>
Атауы, тегі, аты, әкесінің аты</w:t>
            </w:r>
          </w:p>
          <w:bookmarkEnd w:id="894"/>
          <w:p>
            <w:pPr>
              <w:spacing w:after="20"/>
              <w:ind w:left="20"/>
              <w:jc w:val="both"/>
            </w:pPr>
            <w:r>
              <w:rPr>
                <w:rFonts w:ascii="Times New Roman"/>
                <w:b w:val="false"/>
                <w:i w:val="false"/>
                <w:color w:val="000000"/>
                <w:sz w:val="20"/>
              </w:rPr>
              <w:t>
(ол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95"/>
          <w:p>
            <w:pPr>
              <w:spacing w:after="20"/>
              <w:ind w:left="20"/>
              <w:jc w:val="both"/>
            </w:pPr>
            <w:r>
              <w:rPr>
                <w:rFonts w:ascii="Times New Roman"/>
                <w:b w:val="false"/>
                <w:i w:val="false"/>
                <w:color w:val="000000"/>
                <w:sz w:val="20"/>
              </w:rPr>
              <w:t>
Атауы, тегі, аты, әкесінің аты</w:t>
            </w:r>
          </w:p>
          <w:bookmarkEnd w:id="895"/>
          <w:p>
            <w:pPr>
              <w:spacing w:after="20"/>
              <w:ind w:left="20"/>
              <w:jc w:val="both"/>
            </w:pPr>
            <w:r>
              <w:rPr>
                <w:rFonts w:ascii="Times New Roman"/>
                <w:b w:val="false"/>
                <w:i w:val="false"/>
                <w:color w:val="000000"/>
                <w:sz w:val="20"/>
              </w:rPr>
              <w:t>
(ол болған жағдайда)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5" w:id="896"/>
    <w:p>
      <w:pPr>
        <w:spacing w:after="0"/>
        <w:ind w:left="0"/>
        <w:jc w:val="left"/>
      </w:pPr>
      <w:r>
        <w:rPr>
          <w:rFonts w:ascii="Times New Roman"/>
          <w:b/>
          <w:i w:val="false"/>
          <w:color w:val="000000"/>
        </w:rPr>
        <w:t xml:space="preserve"> 2-бөлім. Жинақталған құн және кіріс туралы мәліметтер </w:t>
      </w:r>
    </w:p>
    <w:bookmarkEnd w:id="896"/>
    <w:bookmarkStart w:name="z986" w:id="897"/>
    <w:p>
      <w:pPr>
        <w:spacing w:after="0"/>
        <w:ind w:left="0"/>
        <w:jc w:val="both"/>
      </w:pPr>
      <w:r>
        <w:rPr>
          <w:rFonts w:ascii="Times New Roman"/>
          <w:b w:val="false"/>
          <w:i w:val="false"/>
          <w:color w:val="000000"/>
          <w:sz w:val="28"/>
        </w:rPr>
        <w:t>
      мың Америка Құрама Штаттарының (бұдан әрі – АҚШ) доллары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98"/>
          <w:p>
            <w:pPr>
              <w:spacing w:after="20"/>
              <w:ind w:left="20"/>
              <w:jc w:val="both"/>
            </w:pPr>
            <w:r>
              <w:rPr>
                <w:rFonts w:ascii="Times New Roman"/>
                <w:b w:val="false"/>
                <w:i w:val="false"/>
                <w:color w:val="000000"/>
                <w:sz w:val="20"/>
              </w:rPr>
              <w:t>
Есепті кезеңнің соңындағы жинақталған құн,</w:t>
            </w:r>
          </w:p>
          <w:bookmarkEnd w:id="898"/>
          <w:p>
            <w:pPr>
              <w:spacing w:after="20"/>
              <w:ind w:left="20"/>
              <w:jc w:val="both"/>
            </w:pPr>
            <w:r>
              <w:rPr>
                <w:rFonts w:ascii="Times New Roman"/>
                <w:b w:val="false"/>
                <w:i w:val="false"/>
                <w:color w:val="000000"/>
                <w:sz w:val="20"/>
              </w:rPr>
              <w:t>
оның ішінде мынадай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қатысу үлестері,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инвестициялық қорлардың пайлары, ақша нарығының қорлары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(толық жазылсын)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 кезеңдегі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899"/>
    <w:p>
      <w:pPr>
        <w:spacing w:after="0"/>
        <w:ind w:left="0"/>
        <w:jc w:val="both"/>
      </w:pPr>
      <w:r>
        <w:rPr>
          <w:rFonts w:ascii="Times New Roman"/>
          <w:b w:val="false"/>
          <w:i w:val="false"/>
          <w:color w:val="000000"/>
          <w:sz w:val="28"/>
        </w:rPr>
        <w:t>
      Ескертпе ________________________________________________________</w:t>
      </w:r>
    </w:p>
    <w:bookmarkEnd w:id="899"/>
    <w:bookmarkStart w:name="z989" w:id="900"/>
    <w:p>
      <w:pPr>
        <w:spacing w:after="0"/>
        <w:ind w:left="0"/>
        <w:jc w:val="both"/>
      </w:pPr>
      <w:r>
        <w:rPr>
          <w:rFonts w:ascii="Times New Roman"/>
          <w:b w:val="false"/>
          <w:i w:val="false"/>
          <w:color w:val="000000"/>
          <w:sz w:val="28"/>
        </w:rPr>
        <w:t>
      _____________________________________________________________________</w:t>
      </w:r>
    </w:p>
    <w:bookmarkEnd w:id="900"/>
    <w:bookmarkStart w:name="z990" w:id="901"/>
    <w:p>
      <w:pPr>
        <w:spacing w:after="0"/>
        <w:ind w:left="0"/>
        <w:jc w:val="both"/>
      </w:pPr>
      <w:r>
        <w:rPr>
          <w:rFonts w:ascii="Times New Roman"/>
          <w:b w:val="false"/>
          <w:i w:val="false"/>
          <w:color w:val="000000"/>
          <w:sz w:val="28"/>
        </w:rPr>
        <w:t>
      _____________________________________________________________________</w:t>
      </w:r>
    </w:p>
    <w:bookmarkEnd w:id="901"/>
    <w:bookmarkStart w:name="z991" w:id="902"/>
    <w:p>
      <w:pPr>
        <w:spacing w:after="0"/>
        <w:ind w:left="0"/>
        <w:jc w:val="both"/>
      </w:pPr>
      <w:r>
        <w:rPr>
          <w:rFonts w:ascii="Times New Roman"/>
          <w:b w:val="false"/>
          <w:i w:val="false"/>
          <w:color w:val="000000"/>
          <w:sz w:val="28"/>
        </w:rPr>
        <w:t>
      Резидент ________________________________________________________</w:t>
      </w:r>
    </w:p>
    <w:bookmarkEnd w:id="902"/>
    <w:bookmarkStart w:name="z992" w:id="903"/>
    <w:p>
      <w:pPr>
        <w:spacing w:after="0"/>
        <w:ind w:left="0"/>
        <w:jc w:val="both"/>
      </w:pPr>
      <w:r>
        <w:rPr>
          <w:rFonts w:ascii="Times New Roman"/>
          <w:b w:val="false"/>
          <w:i w:val="false"/>
          <w:color w:val="000000"/>
          <w:sz w:val="28"/>
        </w:rPr>
        <w:t>
      _____________________________________________________________________</w:t>
      </w:r>
    </w:p>
    <w:bookmarkEnd w:id="903"/>
    <w:bookmarkStart w:name="z993" w:id="904"/>
    <w:p>
      <w:pPr>
        <w:spacing w:after="0"/>
        <w:ind w:left="0"/>
        <w:jc w:val="both"/>
      </w:pPr>
      <w:r>
        <w:rPr>
          <w:rFonts w:ascii="Times New Roman"/>
          <w:b w:val="false"/>
          <w:i w:val="false"/>
          <w:color w:val="000000"/>
          <w:sz w:val="28"/>
        </w:rPr>
        <w:t>
      (жеке тұлғаның тегі, аты, әкесінің аты (ол болған жағдайда), заңды тұлғаның атауы)</w:t>
      </w:r>
    </w:p>
    <w:bookmarkEnd w:id="904"/>
    <w:bookmarkStart w:name="z994" w:id="905"/>
    <w:p>
      <w:pPr>
        <w:spacing w:after="0"/>
        <w:ind w:left="0"/>
        <w:jc w:val="both"/>
      </w:pPr>
      <w:r>
        <w:rPr>
          <w:rFonts w:ascii="Times New Roman"/>
          <w:b w:val="false"/>
          <w:i w:val="false"/>
          <w:color w:val="000000"/>
          <w:sz w:val="28"/>
        </w:rPr>
        <w:t>
      Мекенжайы ______________________________________________________</w:t>
      </w:r>
    </w:p>
    <w:bookmarkEnd w:id="905"/>
    <w:bookmarkStart w:name="z995" w:id="906"/>
    <w:p>
      <w:pPr>
        <w:spacing w:after="0"/>
        <w:ind w:left="0"/>
        <w:jc w:val="both"/>
      </w:pPr>
      <w:r>
        <w:rPr>
          <w:rFonts w:ascii="Times New Roman"/>
          <w:b w:val="false"/>
          <w:i w:val="false"/>
          <w:color w:val="000000"/>
          <w:sz w:val="28"/>
        </w:rPr>
        <w:t>
      ______________________________________________________________________</w:t>
      </w:r>
    </w:p>
    <w:bookmarkEnd w:id="906"/>
    <w:bookmarkStart w:name="z996" w:id="907"/>
    <w:p>
      <w:pPr>
        <w:spacing w:after="0"/>
        <w:ind w:left="0"/>
        <w:jc w:val="both"/>
      </w:pPr>
      <w:r>
        <w:rPr>
          <w:rFonts w:ascii="Times New Roman"/>
          <w:b w:val="false"/>
          <w:i w:val="false"/>
          <w:color w:val="000000"/>
          <w:sz w:val="28"/>
        </w:rPr>
        <w:t>
      Телефоны ________________________________________________________</w:t>
      </w:r>
    </w:p>
    <w:bookmarkEnd w:id="907"/>
    <w:bookmarkStart w:name="z997" w:id="908"/>
    <w:p>
      <w:pPr>
        <w:spacing w:after="0"/>
        <w:ind w:left="0"/>
        <w:jc w:val="both"/>
      </w:pPr>
      <w:r>
        <w:rPr>
          <w:rFonts w:ascii="Times New Roman"/>
          <w:b w:val="false"/>
          <w:i w:val="false"/>
          <w:color w:val="000000"/>
          <w:sz w:val="28"/>
        </w:rPr>
        <w:t>
      Электрондық пошта мекенжайы _____________________________________</w:t>
      </w:r>
    </w:p>
    <w:bookmarkEnd w:id="908"/>
    <w:bookmarkStart w:name="z998" w:id="909"/>
    <w:p>
      <w:pPr>
        <w:spacing w:after="0"/>
        <w:ind w:left="0"/>
        <w:jc w:val="both"/>
      </w:pPr>
      <w:r>
        <w:rPr>
          <w:rFonts w:ascii="Times New Roman"/>
          <w:b w:val="false"/>
          <w:i w:val="false"/>
          <w:color w:val="000000"/>
          <w:sz w:val="28"/>
        </w:rPr>
        <w:t>
      Орындаушы ______________________________________________________</w:t>
      </w:r>
    </w:p>
    <w:bookmarkEnd w:id="909"/>
    <w:bookmarkStart w:name="z999" w:id="910"/>
    <w:p>
      <w:pPr>
        <w:spacing w:after="0"/>
        <w:ind w:left="0"/>
        <w:jc w:val="both"/>
      </w:pPr>
      <w:r>
        <w:rPr>
          <w:rFonts w:ascii="Times New Roman"/>
          <w:b w:val="false"/>
          <w:i w:val="false"/>
          <w:color w:val="000000"/>
          <w:sz w:val="28"/>
        </w:rPr>
        <w:t>
      _________________________________________________ _____________________</w:t>
      </w:r>
    </w:p>
    <w:bookmarkEnd w:id="910"/>
    <w:bookmarkStart w:name="z1000" w:id="91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11"/>
    <w:bookmarkStart w:name="z1001" w:id="912"/>
    <w:p>
      <w:pPr>
        <w:spacing w:after="0"/>
        <w:ind w:left="0"/>
        <w:jc w:val="both"/>
      </w:pPr>
      <w:r>
        <w:rPr>
          <w:rFonts w:ascii="Times New Roman"/>
          <w:b w:val="false"/>
          <w:i w:val="false"/>
          <w:color w:val="000000"/>
          <w:sz w:val="28"/>
        </w:rPr>
        <w:t>
      Басшы немесе есепке қол қоюға уәкілетті адам</w:t>
      </w:r>
    </w:p>
    <w:bookmarkEnd w:id="912"/>
    <w:bookmarkStart w:name="z1002" w:id="913"/>
    <w:p>
      <w:pPr>
        <w:spacing w:after="0"/>
        <w:ind w:left="0"/>
        <w:jc w:val="both"/>
      </w:pPr>
      <w:r>
        <w:rPr>
          <w:rFonts w:ascii="Times New Roman"/>
          <w:b w:val="false"/>
          <w:i w:val="false"/>
          <w:color w:val="000000"/>
          <w:sz w:val="28"/>
        </w:rPr>
        <w:t>
      _________________________________________________ _____________________</w:t>
      </w:r>
    </w:p>
    <w:bookmarkEnd w:id="913"/>
    <w:bookmarkStart w:name="z1003" w:id="914"/>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14"/>
    <w:bookmarkStart w:name="z1004" w:id="915"/>
    <w:p>
      <w:pPr>
        <w:spacing w:after="0"/>
        <w:ind w:left="0"/>
        <w:jc w:val="both"/>
      </w:pPr>
      <w:r>
        <w:rPr>
          <w:rFonts w:ascii="Times New Roman"/>
          <w:b w:val="false"/>
          <w:i w:val="false"/>
          <w:color w:val="000000"/>
          <w:sz w:val="28"/>
        </w:rPr>
        <w:t xml:space="preserve">
      Есепке қол қойылған күн 20___ жылғы "____" ______________ </w:t>
      </w:r>
    </w:p>
    <w:bookmarkEnd w:id="915"/>
    <w:bookmarkStart w:name="z1005" w:id="916"/>
    <w:p>
      <w:pPr>
        <w:spacing w:after="0"/>
        <w:ind w:left="0"/>
        <w:jc w:val="both"/>
      </w:pPr>
      <w:r>
        <w:rPr>
          <w:rFonts w:ascii="Times New Roman"/>
          <w:b w:val="false"/>
          <w:i w:val="false"/>
          <w:color w:val="000000"/>
          <w:sz w:val="28"/>
        </w:rPr>
        <w:t>
      Ескертпе: нысан "Міндеттемелердің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007" w:id="917"/>
    <w:p>
      <w:pPr>
        <w:spacing w:after="0"/>
        <w:ind w:left="0"/>
        <w:jc w:val="left"/>
      </w:pPr>
      <w:r>
        <w:rPr>
          <w:rFonts w:ascii="Times New Roman"/>
          <w:b/>
          <w:i w:val="false"/>
          <w:color w:val="000000"/>
        </w:rPr>
        <w:t xml:space="preserve"> Міндеттемелердің орындалуы туралы есеп  (индексі – ПР-Д-5, кезеңділігі – тоқсан сайын)</w:t>
      </w:r>
    </w:p>
    <w:bookmarkEnd w:id="917"/>
    <w:bookmarkStart w:name="z1008" w:id="91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18"/>
    <w:bookmarkStart w:name="z1009" w:id="919"/>
    <w:p>
      <w:pPr>
        <w:spacing w:after="0"/>
        <w:ind w:left="0"/>
        <w:jc w:val="left"/>
      </w:pPr>
      <w:r>
        <w:rPr>
          <w:rFonts w:ascii="Times New Roman"/>
          <w:b/>
          <w:i w:val="false"/>
          <w:color w:val="000000"/>
        </w:rPr>
        <w:t xml:space="preserve"> 1-тарау. Жалпы ережелер</w:t>
      </w:r>
    </w:p>
    <w:bookmarkEnd w:id="919"/>
    <w:bookmarkStart w:name="z1010" w:id="920"/>
    <w:p>
      <w:pPr>
        <w:spacing w:after="0"/>
        <w:ind w:left="0"/>
        <w:jc w:val="both"/>
      </w:pPr>
      <w:r>
        <w:rPr>
          <w:rFonts w:ascii="Times New Roman"/>
          <w:b w:val="false"/>
          <w:i w:val="false"/>
          <w:color w:val="000000"/>
          <w:sz w:val="28"/>
        </w:rPr>
        <w:t>
      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20"/>
    <w:bookmarkStart w:name="z1011" w:id="921"/>
    <w:p>
      <w:pPr>
        <w:spacing w:after="0"/>
        <w:ind w:left="0"/>
        <w:jc w:val="both"/>
      </w:pPr>
      <w:r>
        <w:rPr>
          <w:rFonts w:ascii="Times New Roman"/>
          <w:b w:val="false"/>
          <w:i w:val="false"/>
          <w:color w:val="000000"/>
          <w:sz w:val="28"/>
        </w:rPr>
        <w:t>
      2. 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резидент филиалдарының (өкілдігінің) шоттары бойынша тоқсан сайын ұсынады.</w:t>
      </w:r>
    </w:p>
    <w:bookmarkEnd w:id="921"/>
    <w:bookmarkStart w:name="z1012" w:id="922"/>
    <w:p>
      <w:pPr>
        <w:spacing w:after="0"/>
        <w:ind w:left="0"/>
        <w:jc w:val="both"/>
      </w:pPr>
      <w:r>
        <w:rPr>
          <w:rFonts w:ascii="Times New Roman"/>
          <w:b w:val="false"/>
          <w:i w:val="false"/>
          <w:color w:val="000000"/>
          <w:sz w:val="28"/>
        </w:rPr>
        <w:t>
      3. Нысанға басшы немесе есепке қол қоюға уәкілетті адам (заңды тұлғалар үшін) және орындаушы қол қояды.</w:t>
      </w:r>
    </w:p>
    <w:bookmarkEnd w:id="922"/>
    <w:bookmarkStart w:name="z1013" w:id="923"/>
    <w:p>
      <w:pPr>
        <w:spacing w:after="0"/>
        <w:ind w:left="0"/>
        <w:jc w:val="left"/>
      </w:pPr>
      <w:r>
        <w:rPr>
          <w:rFonts w:ascii="Times New Roman"/>
          <w:b/>
          <w:i w:val="false"/>
          <w:color w:val="000000"/>
        </w:rPr>
        <w:t xml:space="preserve"> 2-тарау. Нысанды толтыру</w:t>
      </w:r>
    </w:p>
    <w:bookmarkEnd w:id="923"/>
    <w:bookmarkStart w:name="z1014" w:id="924"/>
    <w:p>
      <w:pPr>
        <w:spacing w:after="0"/>
        <w:ind w:left="0"/>
        <w:jc w:val="both"/>
      </w:pPr>
      <w:r>
        <w:rPr>
          <w:rFonts w:ascii="Times New Roman"/>
          <w:b w:val="false"/>
          <w:i w:val="false"/>
          <w:color w:val="000000"/>
          <w:sz w:val="28"/>
        </w:rPr>
        <w:t>
      4. Нысанды толтыру мақсатында мына ұғымдар пайдаланылады:</w:t>
      </w:r>
    </w:p>
    <w:bookmarkEnd w:id="924"/>
    <w:bookmarkStart w:name="z1015" w:id="925"/>
    <w:p>
      <w:pPr>
        <w:spacing w:after="0"/>
        <w:ind w:left="0"/>
        <w:jc w:val="both"/>
      </w:pPr>
      <w:r>
        <w:rPr>
          <w:rFonts w:ascii="Times New Roman"/>
          <w:b w:val="false"/>
          <w:i w:val="false"/>
          <w:color w:val="000000"/>
          <w:sz w:val="28"/>
        </w:rPr>
        <w:t>
      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bookmarkEnd w:id="925"/>
    <w:bookmarkStart w:name="z1016" w:id="926"/>
    <w:p>
      <w:pPr>
        <w:spacing w:after="0"/>
        <w:ind w:left="0"/>
        <w:jc w:val="both"/>
      </w:pPr>
      <w:r>
        <w:rPr>
          <w:rFonts w:ascii="Times New Roman"/>
          <w:b w:val="false"/>
          <w:i w:val="false"/>
          <w:color w:val="000000"/>
          <w:sz w:val="28"/>
        </w:rPr>
        <w:t>
      2) бейрезидент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бейрезидент эмитенттердің бағалы қағаздары базалық активтері болып табылатын депозиторлық қолхаттар.</w:t>
      </w:r>
    </w:p>
    <w:bookmarkEnd w:id="926"/>
    <w:bookmarkStart w:name="z1017" w:id="927"/>
    <w:p>
      <w:pPr>
        <w:spacing w:after="0"/>
        <w:ind w:left="0"/>
        <w:jc w:val="both"/>
      </w:pPr>
      <w:r>
        <w:rPr>
          <w:rFonts w:ascii="Times New Roman"/>
          <w:b w:val="false"/>
          <w:i w:val="false"/>
          <w:color w:val="000000"/>
          <w:sz w:val="28"/>
        </w:rPr>
        <w:t>
      5. 1-бөлімде есепті кезеңде валюталық шарт бойынша міндеттемелердің орындалуы туралы мәліметтер көрсетіледі.</w:t>
      </w:r>
    </w:p>
    <w:bookmarkEnd w:id="927"/>
    <w:bookmarkStart w:name="z1018" w:id="928"/>
    <w:p>
      <w:pPr>
        <w:spacing w:after="0"/>
        <w:ind w:left="0"/>
        <w:jc w:val="both"/>
      </w:pPr>
      <w:r>
        <w:rPr>
          <w:rFonts w:ascii="Times New Roman"/>
          <w:b w:val="false"/>
          <w:i w:val="false"/>
          <w:color w:val="000000"/>
          <w:sz w:val="28"/>
        </w:rPr>
        <w:t>
      2-бағанда валюталық шарт бойынша міндеттемелерді орындау түрі көрсетіледі:</w:t>
      </w:r>
    </w:p>
    <w:bookmarkEnd w:id="928"/>
    <w:bookmarkStart w:name="z1019" w:id="929"/>
    <w:p>
      <w:pPr>
        <w:spacing w:after="0"/>
        <w:ind w:left="0"/>
        <w:jc w:val="both"/>
      </w:pPr>
      <w:r>
        <w:rPr>
          <w:rFonts w:ascii="Times New Roman"/>
          <w:b w:val="false"/>
          <w:i w:val="false"/>
          <w:color w:val="000000"/>
          <w:sz w:val="28"/>
        </w:rPr>
        <w:t>
      1) төлемдер және (немесе) ақша аударымдары түрінде;</w:t>
      </w:r>
    </w:p>
    <w:bookmarkEnd w:id="929"/>
    <w:bookmarkStart w:name="z1020" w:id="930"/>
    <w:p>
      <w:pPr>
        <w:spacing w:after="0"/>
        <w:ind w:left="0"/>
        <w:jc w:val="both"/>
      </w:pPr>
      <w:r>
        <w:rPr>
          <w:rFonts w:ascii="Times New Roman"/>
          <w:b w:val="false"/>
          <w:i w:val="false"/>
          <w:color w:val="000000"/>
          <w:sz w:val="28"/>
        </w:rPr>
        <w:t>
      2) тауар жеткізу (жұмысты орындау, қызмет көрсету) түрінде;</w:t>
      </w:r>
    </w:p>
    <w:bookmarkEnd w:id="930"/>
    <w:bookmarkStart w:name="z1021" w:id="931"/>
    <w:p>
      <w:pPr>
        <w:spacing w:after="0"/>
        <w:ind w:left="0"/>
        <w:jc w:val="both"/>
      </w:pPr>
      <w:r>
        <w:rPr>
          <w:rFonts w:ascii="Times New Roman"/>
          <w:b w:val="false"/>
          <w:i w:val="false"/>
          <w:color w:val="000000"/>
          <w:sz w:val="28"/>
        </w:rPr>
        <w:t>
      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түрлері) беру түрінде;</w:t>
      </w:r>
    </w:p>
    <w:bookmarkEnd w:id="931"/>
    <w:bookmarkStart w:name="z1022" w:id="932"/>
    <w:p>
      <w:pPr>
        <w:spacing w:after="0"/>
        <w:ind w:left="0"/>
        <w:jc w:val="both"/>
      </w:pPr>
      <w:r>
        <w:rPr>
          <w:rFonts w:ascii="Times New Roman"/>
          <w:b w:val="false"/>
          <w:i w:val="false"/>
          <w:color w:val="000000"/>
          <w:sz w:val="28"/>
        </w:rPr>
        <w:t>
      4) өзге (толық жазылсын).</w:t>
      </w:r>
    </w:p>
    <w:bookmarkEnd w:id="932"/>
    <w:bookmarkStart w:name="z1023" w:id="933"/>
    <w:p>
      <w:pPr>
        <w:spacing w:after="0"/>
        <w:ind w:left="0"/>
        <w:jc w:val="both"/>
      </w:pPr>
      <w:r>
        <w:rPr>
          <w:rFonts w:ascii="Times New Roman"/>
          <w:b w:val="false"/>
          <w:i w:val="false"/>
          <w:color w:val="000000"/>
          <w:sz w:val="28"/>
        </w:rPr>
        <w:t>
      Егер міндеттемені орындау ақша түрінде жүзеге асырылатын болса, онда 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bookmarkEnd w:id="933"/>
    <w:bookmarkStart w:name="z1024" w:id="934"/>
    <w:p>
      <w:pPr>
        <w:spacing w:after="0"/>
        <w:ind w:left="0"/>
        <w:jc w:val="both"/>
      </w:pPr>
      <w:r>
        <w:rPr>
          <w:rFonts w:ascii="Times New Roman"/>
          <w:b w:val="false"/>
          <w:i w:val="false"/>
          <w:color w:val="000000"/>
          <w:sz w:val="28"/>
        </w:rPr>
        <w:t>
      Нысанда төлемдер және (немесе) ақша аударымдары салықпен бірге көрсетіледі. Нысанда ақшаны қайтару (төлемді орындамай қайтару) көрсетіледі.</w:t>
      </w:r>
    </w:p>
    <w:bookmarkEnd w:id="934"/>
    <w:bookmarkStart w:name="z1025" w:id="935"/>
    <w:p>
      <w:pPr>
        <w:spacing w:after="0"/>
        <w:ind w:left="0"/>
        <w:jc w:val="both"/>
      </w:pPr>
      <w:r>
        <w:rPr>
          <w:rFonts w:ascii="Times New Roman"/>
          <w:b w:val="false"/>
          <w:i w:val="false"/>
          <w:color w:val="000000"/>
          <w:sz w:val="28"/>
        </w:rPr>
        <w:t>
      Егер міндеттемелерді орындау активті беру түрінде жүзеге асырылатын болса, онда 4-бағанда активтің атауы көрсетіледі, 3-баған толтырылмайды, ал 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bookmarkEnd w:id="935"/>
    <w:bookmarkStart w:name="z1026" w:id="936"/>
    <w:p>
      <w:pPr>
        <w:spacing w:after="0"/>
        <w:ind w:left="0"/>
        <w:jc w:val="both"/>
      </w:pPr>
      <w:r>
        <w:rPr>
          <w:rFonts w:ascii="Times New Roman"/>
          <w:b w:val="false"/>
          <w:i w:val="false"/>
          <w:color w:val="000000"/>
          <w:sz w:val="28"/>
        </w:rPr>
        <w:t>
      Егер міндеттемелерді орындау жұмысты орындау, қызмет көрсету немесе өзге тәсілмен жүзеге асырылатын болса, онда 3, 4-бағандар толтырылмайды, ал 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bookmarkEnd w:id="936"/>
    <w:bookmarkStart w:name="z1027" w:id="937"/>
    <w:p>
      <w:pPr>
        <w:spacing w:after="0"/>
        <w:ind w:left="0"/>
        <w:jc w:val="both"/>
      </w:pPr>
      <w:r>
        <w:rPr>
          <w:rFonts w:ascii="Times New Roman"/>
          <w:b w:val="false"/>
          <w:i w:val="false"/>
          <w:color w:val="000000"/>
          <w:sz w:val="28"/>
        </w:rPr>
        <w:t>
      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жіктеуішіне сәйкес толтырылады.</w:t>
      </w:r>
    </w:p>
    <w:bookmarkEnd w:id="937"/>
    <w:bookmarkStart w:name="z1028" w:id="938"/>
    <w:p>
      <w:pPr>
        <w:spacing w:after="0"/>
        <w:ind w:left="0"/>
        <w:jc w:val="both"/>
      </w:pPr>
      <w:r>
        <w:rPr>
          <w:rFonts w:ascii="Times New Roman"/>
          <w:b w:val="false"/>
          <w:i w:val="false"/>
          <w:color w:val="000000"/>
          <w:sz w:val="28"/>
        </w:rPr>
        <w:t>
      Қазақстан Республикасынан тыс жерде орналасқан заңды тұлға филиалының (өкілдігінің) шетелдік банктегі шот бойынша Нысанды берген кезде: Нысанда заңды тұлға осы филиалға (өкілдікке) осы шотқа жіберген, заңды тұлға осы филиалдан (өкілдіктен) осы шоттан жіберген ақшаны ішкі корпоративтік аудару көрсетіледі.</w:t>
      </w:r>
    </w:p>
    <w:bookmarkEnd w:id="938"/>
    <w:bookmarkStart w:name="z1029" w:id="939"/>
    <w:p>
      <w:pPr>
        <w:spacing w:after="0"/>
        <w:ind w:left="0"/>
        <w:jc w:val="both"/>
      </w:pPr>
      <w:r>
        <w:rPr>
          <w:rFonts w:ascii="Times New Roman"/>
          <w:b w:val="false"/>
          <w:i w:val="false"/>
          <w:color w:val="000000"/>
          <w:sz w:val="28"/>
        </w:rPr>
        <w:t>
      6. 2-бөлімде есепті кезеңнің соңындағы жинақталған құн және есепті кезеңдегі кіріс туралы мәліметтер көрсетіледі.</w:t>
      </w:r>
    </w:p>
    <w:bookmarkEnd w:id="939"/>
    <w:bookmarkStart w:name="z1030" w:id="940"/>
    <w:p>
      <w:pPr>
        <w:spacing w:after="0"/>
        <w:ind w:left="0"/>
        <w:jc w:val="both"/>
      </w:pPr>
      <w:r>
        <w:rPr>
          <w:rFonts w:ascii="Times New Roman"/>
          <w:b w:val="false"/>
          <w:i w:val="false"/>
          <w:color w:val="000000"/>
          <w:sz w:val="28"/>
        </w:rPr>
        <w:t>
      2-бөлім мына жағдайларда толтырылады:</w:t>
      </w:r>
    </w:p>
    <w:bookmarkEnd w:id="940"/>
    <w:bookmarkStart w:name="z1031" w:id="941"/>
    <w:p>
      <w:pPr>
        <w:spacing w:after="0"/>
        <w:ind w:left="0"/>
        <w:jc w:val="both"/>
      </w:pPr>
      <w:r>
        <w:rPr>
          <w:rFonts w:ascii="Times New Roman"/>
          <w:b w:val="false"/>
          <w:i w:val="false"/>
          <w:color w:val="000000"/>
          <w:sz w:val="28"/>
        </w:rPr>
        <w:t>
      1)  Қазақстан Республикасынан тыс жерде орналасқан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банктегі резидентке есепті кезеңде осы шот бойынша есептеген сыйақы, оның ішінде салым (салымдар) қоса көрсетіледі;</w:t>
      </w:r>
    </w:p>
    <w:bookmarkEnd w:id="941"/>
    <w:bookmarkStart w:name="z1032" w:id="942"/>
    <w:p>
      <w:pPr>
        <w:spacing w:after="0"/>
        <w:ind w:left="0"/>
        <w:jc w:val="both"/>
      </w:pPr>
      <w:r>
        <w:rPr>
          <w:rFonts w:ascii="Times New Roman"/>
          <w:b w:val="false"/>
          <w:i w:val="false"/>
          <w:color w:val="000000"/>
          <w:sz w:val="28"/>
        </w:rPr>
        <w:t>
      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bookmarkEnd w:id="942"/>
    <w:bookmarkStart w:name="z1033" w:id="943"/>
    <w:p>
      <w:pPr>
        <w:spacing w:after="0"/>
        <w:ind w:left="0"/>
        <w:jc w:val="both"/>
      </w:pPr>
      <w:r>
        <w:rPr>
          <w:rFonts w:ascii="Times New Roman"/>
          <w:b w:val="false"/>
          <w:i w:val="false"/>
          <w:color w:val="000000"/>
          <w:sz w:val="28"/>
        </w:rPr>
        <w:t>
      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кірісі, оның ішінде мүлікті басқарғаны үшін кірісі көрсетіледі;</w:t>
      </w:r>
    </w:p>
    <w:bookmarkEnd w:id="943"/>
    <w:bookmarkStart w:name="z1034" w:id="944"/>
    <w:p>
      <w:pPr>
        <w:spacing w:after="0"/>
        <w:ind w:left="0"/>
        <w:jc w:val="both"/>
      </w:pPr>
      <w:r>
        <w:rPr>
          <w:rFonts w:ascii="Times New Roman"/>
          <w:b w:val="false"/>
          <w:i w:val="false"/>
          <w:color w:val="000000"/>
          <w:sz w:val="28"/>
        </w:rPr>
        <w:t>
      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bookmarkEnd w:id="944"/>
    <w:bookmarkStart w:name="z1035" w:id="945"/>
    <w:p>
      <w:pPr>
        <w:spacing w:after="0"/>
        <w:ind w:left="0"/>
        <w:jc w:val="both"/>
      </w:pPr>
      <w:r>
        <w:rPr>
          <w:rFonts w:ascii="Times New Roman"/>
          <w:b w:val="false"/>
          <w:i w:val="false"/>
          <w:color w:val="000000"/>
          <w:sz w:val="28"/>
        </w:rPr>
        <w:t>
      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кірісі көрсетіледі.</w:t>
      </w:r>
    </w:p>
    <w:bookmarkEnd w:id="945"/>
    <w:bookmarkStart w:name="z1036" w:id="946"/>
    <w:p>
      <w:pPr>
        <w:spacing w:after="0"/>
        <w:ind w:left="0"/>
        <w:jc w:val="both"/>
      </w:pPr>
      <w:r>
        <w:rPr>
          <w:rFonts w:ascii="Times New Roman"/>
          <w:b w:val="false"/>
          <w:i w:val="false"/>
          <w:color w:val="000000"/>
          <w:sz w:val="28"/>
        </w:rPr>
        <w:t>
      7. Есепті кезеңде ақпарат болмаған жағдайда, Нысан нөлдік мәндермен ұсынылады.</w:t>
      </w:r>
    </w:p>
    <w:bookmarkEnd w:id="946"/>
    <w:bookmarkStart w:name="z1037" w:id="947"/>
    <w:p>
      <w:pPr>
        <w:spacing w:after="0"/>
        <w:ind w:left="0"/>
        <w:jc w:val="both"/>
      </w:pPr>
      <w:r>
        <w:rPr>
          <w:rFonts w:ascii="Times New Roman"/>
          <w:b w:val="false"/>
          <w:i w:val="false"/>
          <w:color w:val="000000"/>
          <w:sz w:val="28"/>
        </w:rPr>
        <w:t xml:space="preserve">
      8.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39" w:id="948"/>
    <w:p>
      <w:pPr>
        <w:spacing w:after="0"/>
        <w:ind w:left="0"/>
        <w:jc w:val="both"/>
      </w:pPr>
      <w:r>
        <w:rPr>
          <w:rFonts w:ascii="Times New Roman"/>
          <w:b w:val="false"/>
          <w:i w:val="false"/>
          <w:color w:val="000000"/>
          <w:sz w:val="28"/>
        </w:rPr>
        <w:t>
      Ұсынылады: есептік нөмір беру орны бойынша Қазақстан Республикасы Ұлттық Банкінің аумақтық филиалына</w:t>
      </w:r>
    </w:p>
    <w:bookmarkEnd w:id="948"/>
    <w:bookmarkStart w:name="z1040" w:id="94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49"/>
    <w:bookmarkStart w:name="z1041" w:id="950"/>
    <w:p>
      <w:pPr>
        <w:spacing w:after="0"/>
        <w:ind w:left="0"/>
        <w:jc w:val="both"/>
      </w:pPr>
      <w:r>
        <w:rPr>
          <w:rFonts w:ascii="Times New Roman"/>
          <w:b w:val="false"/>
          <w:i w:val="false"/>
          <w:color w:val="000000"/>
          <w:sz w:val="28"/>
        </w:rPr>
        <w:t>
      Әкімшілік нысанның атауы: Шетелдік банктегі шоттағы ақша қозғалысы туралы есеп</w:t>
      </w:r>
    </w:p>
    <w:bookmarkEnd w:id="950"/>
    <w:bookmarkStart w:name="z1042" w:id="9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ПР-Ф-6</w:t>
      </w:r>
    </w:p>
    <w:bookmarkEnd w:id="951"/>
    <w:bookmarkStart w:name="z1043" w:id="952"/>
    <w:p>
      <w:pPr>
        <w:spacing w:after="0"/>
        <w:ind w:left="0"/>
        <w:jc w:val="both"/>
      </w:pPr>
      <w:r>
        <w:rPr>
          <w:rFonts w:ascii="Times New Roman"/>
          <w:b w:val="false"/>
          <w:i w:val="false"/>
          <w:color w:val="000000"/>
          <w:sz w:val="28"/>
        </w:rPr>
        <w:t>
      Кезеңділігі: тоқсан сайын</w:t>
      </w:r>
    </w:p>
    <w:bookmarkEnd w:id="952"/>
    <w:bookmarkStart w:name="z1044" w:id="953"/>
    <w:p>
      <w:pPr>
        <w:spacing w:after="0"/>
        <w:ind w:left="0"/>
        <w:jc w:val="both"/>
      </w:pPr>
      <w:r>
        <w:rPr>
          <w:rFonts w:ascii="Times New Roman"/>
          <w:b w:val="false"/>
          <w:i w:val="false"/>
          <w:color w:val="000000"/>
          <w:sz w:val="28"/>
        </w:rPr>
        <w:t>
      Есепті кезеңі: 20___жылғы _________ тоқсан</w:t>
      </w:r>
    </w:p>
    <w:bookmarkEnd w:id="953"/>
    <w:bookmarkStart w:name="z1045" w:id="95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резидент заңды тұлға</w:t>
      </w:r>
    </w:p>
    <w:bookmarkEnd w:id="954"/>
    <w:bookmarkStart w:name="z1046" w:id="955"/>
    <w:p>
      <w:pPr>
        <w:spacing w:after="0"/>
        <w:ind w:left="0"/>
        <w:jc w:val="both"/>
      </w:pPr>
      <w:r>
        <w:rPr>
          <w:rFonts w:ascii="Times New Roman"/>
          <w:b w:val="false"/>
          <w:i w:val="false"/>
          <w:color w:val="000000"/>
          <w:sz w:val="28"/>
        </w:rPr>
        <w:t>
      Ұсыну мерзімі: есепті кезеңнен кейінгі айдың 10 (оныншы) күніне дейін (қоса алғанда)</w:t>
      </w:r>
    </w:p>
    <w:bookmarkEnd w:id="955"/>
    <w:bookmarkStart w:name="z1047" w:id="956"/>
    <w:p>
      <w:pPr>
        <w:spacing w:after="0"/>
        <w:ind w:left="0"/>
        <w:jc w:val="both"/>
      </w:pPr>
      <w:r>
        <w:rPr>
          <w:rFonts w:ascii="Times New Roman"/>
          <w:b w:val="false"/>
          <w:i w:val="false"/>
          <w:color w:val="000000"/>
          <w:sz w:val="28"/>
        </w:rPr>
        <w:t>
      БСН: _______________________</w:t>
      </w:r>
    </w:p>
    <w:bookmarkEnd w:id="956"/>
    <w:bookmarkStart w:name="z1048" w:id="957"/>
    <w:p>
      <w:pPr>
        <w:spacing w:after="0"/>
        <w:ind w:left="0"/>
        <w:jc w:val="both"/>
      </w:pPr>
      <w:r>
        <w:rPr>
          <w:rFonts w:ascii="Times New Roman"/>
          <w:b w:val="false"/>
          <w:i w:val="false"/>
          <w:color w:val="000000"/>
          <w:sz w:val="28"/>
        </w:rPr>
        <w:t>
      Жинау әдісі: электрондық түрде /қағаз жеткізгіште</w:t>
      </w:r>
    </w:p>
    <w:bookmarkEnd w:id="957"/>
    <w:bookmarkStart w:name="z1049" w:id="958"/>
    <w:p>
      <w:pPr>
        <w:spacing w:after="0"/>
        <w:ind w:left="0"/>
        <w:jc w:val="both"/>
      </w:pPr>
      <w:r>
        <w:rPr>
          <w:rFonts w:ascii="Times New Roman"/>
          <w:b w:val="false"/>
          <w:i w:val="false"/>
          <w:color w:val="000000"/>
          <w:sz w:val="28"/>
        </w:rPr>
        <w:t>
      Қазақстан Республикасы Ұлттық Банкінің есептік нөмірі ____________</w:t>
      </w:r>
    </w:p>
    <w:bookmarkEnd w:id="958"/>
    <w:bookmarkStart w:name="z1050" w:id="959"/>
    <w:p>
      <w:pPr>
        <w:spacing w:after="0"/>
        <w:ind w:left="0"/>
        <w:jc w:val="both"/>
      </w:pPr>
      <w:r>
        <w:rPr>
          <w:rFonts w:ascii="Times New Roman"/>
          <w:b w:val="false"/>
          <w:i w:val="false"/>
          <w:color w:val="000000"/>
          <w:sz w:val="28"/>
        </w:rPr>
        <w:t>
      Шетелдік банктің атауы, елі ____________________________</w:t>
      </w:r>
    </w:p>
    <w:bookmarkEnd w:id="959"/>
    <w:bookmarkStart w:name="z1051" w:id="960"/>
    <w:p>
      <w:pPr>
        <w:spacing w:after="0"/>
        <w:ind w:left="0"/>
        <w:jc w:val="both"/>
      </w:pPr>
      <w:r>
        <w:rPr>
          <w:rFonts w:ascii="Times New Roman"/>
          <w:b w:val="false"/>
          <w:i w:val="false"/>
          <w:color w:val="000000"/>
          <w:sz w:val="28"/>
        </w:rPr>
        <w:t>
      ____________________________________________________________________</w:t>
      </w:r>
    </w:p>
    <w:bookmarkEnd w:id="960"/>
    <w:bookmarkStart w:name="z1052" w:id="961"/>
    <w:p>
      <w:pPr>
        <w:spacing w:after="0"/>
        <w:ind w:left="0"/>
        <w:jc w:val="both"/>
      </w:pPr>
      <w:r>
        <w:rPr>
          <w:rFonts w:ascii="Times New Roman"/>
          <w:b w:val="false"/>
          <w:i w:val="false"/>
          <w:color w:val="000000"/>
          <w:sz w:val="28"/>
        </w:rPr>
        <w:t>
      ____________________________________________________________________</w:t>
      </w:r>
    </w:p>
    <w:bookmarkEnd w:id="961"/>
    <w:bookmarkStart w:name="z1053" w:id="962"/>
    <w:p>
      <w:pPr>
        <w:spacing w:after="0"/>
        <w:ind w:left="0"/>
        <w:jc w:val="both"/>
      </w:pPr>
      <w:r>
        <w:rPr>
          <w:rFonts w:ascii="Times New Roman"/>
          <w:b w:val="false"/>
          <w:i w:val="false"/>
          <w:color w:val="000000"/>
          <w:sz w:val="28"/>
        </w:rPr>
        <w:t>
      Шот валютасы __________________________________________________</w:t>
      </w:r>
    </w:p>
    <w:bookmarkEnd w:id="962"/>
    <w:bookmarkStart w:name="z1054" w:id="963"/>
    <w:p>
      <w:pPr>
        <w:spacing w:after="0"/>
        <w:ind w:left="0"/>
        <w:jc w:val="both"/>
      </w:pPr>
      <w:r>
        <w:rPr>
          <w:rFonts w:ascii="Times New Roman"/>
          <w:b w:val="false"/>
          <w:i w:val="false"/>
          <w:color w:val="000000"/>
          <w:sz w:val="28"/>
        </w:rPr>
        <w:t>
      шот валютасының мың бірлігі</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осы ағымдағы шот шеңберінде ашылған салым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қаражат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экспортынан түсiм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(акциялар, инвестициялық қорлардың пайлары)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(акциялар мен пайлардан басқа) және туынды қаржы құралдарымен операциялар бойынша, оның ішінде бейрезидент-брокер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шоттарынан аудару тәртiбiмен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басқа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барлық ақша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қарыздарды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 мен пайлардан басқа) және туынды қаржы құралдарымен операциялар бойынша, оның ішінде бейрезидент-брокер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мүлiкті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дивиденд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банктің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меншiктi банк шоттарына аудару тәртiбiмен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резидент-банктердегi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салымдарға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басқа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айырмасына байланысты өзгерістер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банктік шот бойынша шетелдік банктің есепті кезеңде есептеген сыйақысы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 өзге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конвертациясын қоса алғанда, басқа меншікті банктік шоттарға аудару тәртібімен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сыйақы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964"/>
    <w:p>
      <w:pPr>
        <w:spacing w:after="0"/>
        <w:ind w:left="0"/>
        <w:jc w:val="both"/>
      </w:pPr>
      <w:r>
        <w:rPr>
          <w:rFonts w:ascii="Times New Roman"/>
          <w:b w:val="false"/>
          <w:i w:val="false"/>
          <w:color w:val="000000"/>
          <w:sz w:val="28"/>
        </w:rPr>
        <w:t>
      Ескертпе _______________________________________________________</w:t>
      </w:r>
    </w:p>
    <w:bookmarkEnd w:id="964"/>
    <w:bookmarkStart w:name="z1056" w:id="965"/>
    <w:p>
      <w:pPr>
        <w:spacing w:after="0"/>
        <w:ind w:left="0"/>
        <w:jc w:val="both"/>
      </w:pPr>
      <w:r>
        <w:rPr>
          <w:rFonts w:ascii="Times New Roman"/>
          <w:b w:val="false"/>
          <w:i w:val="false"/>
          <w:color w:val="000000"/>
          <w:sz w:val="28"/>
        </w:rPr>
        <w:t>
      ____________________________________________________________________</w:t>
      </w:r>
    </w:p>
    <w:bookmarkEnd w:id="965"/>
    <w:bookmarkStart w:name="z1057" w:id="966"/>
    <w:p>
      <w:pPr>
        <w:spacing w:after="0"/>
        <w:ind w:left="0"/>
        <w:jc w:val="both"/>
      </w:pPr>
      <w:r>
        <w:rPr>
          <w:rFonts w:ascii="Times New Roman"/>
          <w:b w:val="false"/>
          <w:i w:val="false"/>
          <w:color w:val="000000"/>
          <w:sz w:val="28"/>
        </w:rPr>
        <w:t>
      ____________________________________________________________________</w:t>
      </w:r>
    </w:p>
    <w:bookmarkEnd w:id="966"/>
    <w:bookmarkStart w:name="z1058" w:id="967"/>
    <w:p>
      <w:pPr>
        <w:spacing w:after="0"/>
        <w:ind w:left="0"/>
        <w:jc w:val="both"/>
      </w:pPr>
      <w:r>
        <w:rPr>
          <w:rFonts w:ascii="Times New Roman"/>
          <w:b w:val="false"/>
          <w:i w:val="false"/>
          <w:color w:val="000000"/>
          <w:sz w:val="28"/>
        </w:rPr>
        <w:t>
      Резидент _______________________________________________________</w:t>
      </w:r>
    </w:p>
    <w:bookmarkEnd w:id="967"/>
    <w:bookmarkStart w:name="z1059" w:id="968"/>
    <w:p>
      <w:pPr>
        <w:spacing w:after="0"/>
        <w:ind w:left="0"/>
        <w:jc w:val="both"/>
      </w:pPr>
      <w:r>
        <w:rPr>
          <w:rFonts w:ascii="Times New Roman"/>
          <w:b w:val="false"/>
          <w:i w:val="false"/>
          <w:color w:val="000000"/>
          <w:sz w:val="28"/>
        </w:rPr>
        <w:t>
      ____________________________________________________________________</w:t>
      </w:r>
    </w:p>
    <w:bookmarkEnd w:id="968"/>
    <w:bookmarkStart w:name="z1060" w:id="969"/>
    <w:p>
      <w:pPr>
        <w:spacing w:after="0"/>
        <w:ind w:left="0"/>
        <w:jc w:val="both"/>
      </w:pPr>
      <w:r>
        <w:rPr>
          <w:rFonts w:ascii="Times New Roman"/>
          <w:b w:val="false"/>
          <w:i w:val="false"/>
          <w:color w:val="000000"/>
          <w:sz w:val="28"/>
        </w:rPr>
        <w:t>
      (заңды тұлғаның атауы)</w:t>
      </w:r>
    </w:p>
    <w:bookmarkEnd w:id="969"/>
    <w:bookmarkStart w:name="z1061" w:id="970"/>
    <w:p>
      <w:pPr>
        <w:spacing w:after="0"/>
        <w:ind w:left="0"/>
        <w:jc w:val="both"/>
      </w:pPr>
      <w:r>
        <w:rPr>
          <w:rFonts w:ascii="Times New Roman"/>
          <w:b w:val="false"/>
          <w:i w:val="false"/>
          <w:color w:val="000000"/>
          <w:sz w:val="28"/>
        </w:rPr>
        <w:t>
      Мекенжайы _____________________________________________________</w:t>
      </w:r>
    </w:p>
    <w:bookmarkEnd w:id="970"/>
    <w:bookmarkStart w:name="z1062" w:id="971"/>
    <w:p>
      <w:pPr>
        <w:spacing w:after="0"/>
        <w:ind w:left="0"/>
        <w:jc w:val="both"/>
      </w:pPr>
      <w:r>
        <w:rPr>
          <w:rFonts w:ascii="Times New Roman"/>
          <w:b w:val="false"/>
          <w:i w:val="false"/>
          <w:color w:val="000000"/>
          <w:sz w:val="28"/>
        </w:rPr>
        <w:t>
      _____________________________________________________________________</w:t>
      </w:r>
    </w:p>
    <w:bookmarkEnd w:id="971"/>
    <w:bookmarkStart w:name="z1063" w:id="972"/>
    <w:p>
      <w:pPr>
        <w:spacing w:after="0"/>
        <w:ind w:left="0"/>
        <w:jc w:val="both"/>
      </w:pPr>
      <w:r>
        <w:rPr>
          <w:rFonts w:ascii="Times New Roman"/>
          <w:b w:val="false"/>
          <w:i w:val="false"/>
          <w:color w:val="000000"/>
          <w:sz w:val="28"/>
        </w:rPr>
        <w:t>
      Телефоны _______________________________________________________</w:t>
      </w:r>
    </w:p>
    <w:bookmarkEnd w:id="972"/>
    <w:bookmarkStart w:name="z1064" w:id="973"/>
    <w:p>
      <w:pPr>
        <w:spacing w:after="0"/>
        <w:ind w:left="0"/>
        <w:jc w:val="both"/>
      </w:pPr>
      <w:r>
        <w:rPr>
          <w:rFonts w:ascii="Times New Roman"/>
          <w:b w:val="false"/>
          <w:i w:val="false"/>
          <w:color w:val="000000"/>
          <w:sz w:val="28"/>
        </w:rPr>
        <w:t>
      Электрондық пошта мекенжайы ____________________________________</w:t>
      </w:r>
    </w:p>
    <w:bookmarkEnd w:id="973"/>
    <w:bookmarkStart w:name="z1065" w:id="974"/>
    <w:p>
      <w:pPr>
        <w:spacing w:after="0"/>
        <w:ind w:left="0"/>
        <w:jc w:val="both"/>
      </w:pPr>
      <w:r>
        <w:rPr>
          <w:rFonts w:ascii="Times New Roman"/>
          <w:b w:val="false"/>
          <w:i w:val="false"/>
          <w:color w:val="000000"/>
          <w:sz w:val="28"/>
        </w:rPr>
        <w:t>
      Орындаушы _____________________________________________________</w:t>
      </w:r>
    </w:p>
    <w:bookmarkEnd w:id="974"/>
    <w:bookmarkStart w:name="z1066" w:id="975"/>
    <w:p>
      <w:pPr>
        <w:spacing w:after="0"/>
        <w:ind w:left="0"/>
        <w:jc w:val="both"/>
      </w:pPr>
      <w:r>
        <w:rPr>
          <w:rFonts w:ascii="Times New Roman"/>
          <w:b w:val="false"/>
          <w:i w:val="false"/>
          <w:color w:val="000000"/>
          <w:sz w:val="28"/>
        </w:rPr>
        <w:t>
      __________________________________________ _____________________</w:t>
      </w:r>
    </w:p>
    <w:bookmarkEnd w:id="975"/>
    <w:bookmarkStart w:name="z1067" w:id="976"/>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976"/>
    <w:bookmarkStart w:name="z1068" w:id="977"/>
    <w:p>
      <w:pPr>
        <w:spacing w:after="0"/>
        <w:ind w:left="0"/>
        <w:jc w:val="both"/>
      </w:pPr>
      <w:r>
        <w:rPr>
          <w:rFonts w:ascii="Times New Roman"/>
          <w:b w:val="false"/>
          <w:i w:val="false"/>
          <w:color w:val="000000"/>
          <w:sz w:val="28"/>
        </w:rPr>
        <w:t>
      Басшы немесе есепке қол қоюға уәкілетті адам</w:t>
      </w:r>
    </w:p>
    <w:bookmarkEnd w:id="977"/>
    <w:bookmarkStart w:name="z1069" w:id="978"/>
    <w:p>
      <w:pPr>
        <w:spacing w:after="0"/>
        <w:ind w:left="0"/>
        <w:jc w:val="both"/>
      </w:pPr>
      <w:r>
        <w:rPr>
          <w:rFonts w:ascii="Times New Roman"/>
          <w:b w:val="false"/>
          <w:i w:val="false"/>
          <w:color w:val="000000"/>
          <w:sz w:val="28"/>
        </w:rPr>
        <w:t>
      __________________________________________ _____________________</w:t>
      </w:r>
    </w:p>
    <w:bookmarkEnd w:id="978"/>
    <w:bookmarkStart w:name="z1070" w:id="979"/>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979"/>
    <w:bookmarkStart w:name="z1071" w:id="980"/>
    <w:p>
      <w:pPr>
        <w:spacing w:after="0"/>
        <w:ind w:left="0"/>
        <w:jc w:val="both"/>
      </w:pPr>
      <w:r>
        <w:rPr>
          <w:rFonts w:ascii="Times New Roman"/>
          <w:b w:val="false"/>
          <w:i w:val="false"/>
          <w:color w:val="000000"/>
          <w:sz w:val="28"/>
        </w:rPr>
        <w:t xml:space="preserve">
      Есепке қол қойылған күн 20___ жылғы "____" ______________ </w:t>
      </w:r>
    </w:p>
    <w:bookmarkEnd w:id="980"/>
    <w:bookmarkStart w:name="z1072" w:id="981"/>
    <w:p>
      <w:pPr>
        <w:spacing w:after="0"/>
        <w:ind w:left="0"/>
        <w:jc w:val="both"/>
      </w:pPr>
      <w:r>
        <w:rPr>
          <w:rFonts w:ascii="Times New Roman"/>
          <w:b w:val="false"/>
          <w:i w:val="false"/>
          <w:color w:val="000000"/>
          <w:sz w:val="28"/>
        </w:rPr>
        <w:t>
      Ескертпе: нысан "Шетелдік банктегі шоттағы ақша қозғалысы туралы есеп" әкімшілік деректерді өтеусіз негізде жинауға арналған нысанын толтыру бойынша түсіндірмеге сәйкес толтырылады.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банктегі шоттағы</w:t>
            </w:r>
            <w:r>
              <w:br/>
            </w:r>
            <w:r>
              <w:rPr>
                <w:rFonts w:ascii="Times New Roman"/>
                <w:b w:val="false"/>
                <w:i w:val="false"/>
                <w:color w:val="000000"/>
                <w:sz w:val="20"/>
              </w:rPr>
              <w:t>ақша 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074" w:id="982"/>
    <w:p>
      <w:pPr>
        <w:spacing w:after="0"/>
        <w:ind w:left="0"/>
        <w:jc w:val="left"/>
      </w:pPr>
      <w:r>
        <w:rPr>
          <w:rFonts w:ascii="Times New Roman"/>
          <w:b/>
          <w:i w:val="false"/>
          <w:color w:val="000000"/>
        </w:rPr>
        <w:t xml:space="preserve"> Шетелдік банктегі шоттағы ақша қозғалысы туралы есеп  (индексі – ПР-Ф-6, кезеңділігі – тоқсан сайын)</w:t>
      </w:r>
    </w:p>
    <w:bookmarkEnd w:id="982"/>
    <w:bookmarkStart w:name="z1075" w:id="98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83"/>
    <w:bookmarkStart w:name="z1076" w:id="984"/>
    <w:p>
      <w:pPr>
        <w:spacing w:after="0"/>
        <w:ind w:left="0"/>
        <w:jc w:val="left"/>
      </w:pPr>
      <w:r>
        <w:rPr>
          <w:rFonts w:ascii="Times New Roman"/>
          <w:b/>
          <w:i w:val="false"/>
          <w:color w:val="000000"/>
        </w:rPr>
        <w:t xml:space="preserve"> 1-тарау. Жалпы ережелер</w:t>
      </w:r>
    </w:p>
    <w:bookmarkEnd w:id="984"/>
    <w:bookmarkStart w:name="z1077" w:id="985"/>
    <w:p>
      <w:pPr>
        <w:spacing w:after="0"/>
        <w:ind w:left="0"/>
        <w:jc w:val="both"/>
      </w:pPr>
      <w:r>
        <w:rPr>
          <w:rFonts w:ascii="Times New Roman"/>
          <w:b w:val="false"/>
          <w:i w:val="false"/>
          <w:color w:val="000000"/>
          <w:sz w:val="28"/>
        </w:rPr>
        <w:t>
      1. Осы түсіндірмеде "Шетелдік банктегі шоттағы ақша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85"/>
    <w:bookmarkStart w:name="z1078" w:id="986"/>
    <w:p>
      <w:pPr>
        <w:spacing w:after="0"/>
        <w:ind w:left="0"/>
        <w:jc w:val="both"/>
      </w:pPr>
      <w:r>
        <w:rPr>
          <w:rFonts w:ascii="Times New Roman"/>
          <w:b w:val="false"/>
          <w:i w:val="false"/>
          <w:color w:val="000000"/>
          <w:sz w:val="28"/>
        </w:rPr>
        <w:t>
      2. Нысанды Қазақстан Республикасының резидент заңды тұлғасы шетелдік банктегі шоттың есептік нөмірі бойынша тоқсан сайын ұсынады.</w:t>
      </w:r>
    </w:p>
    <w:bookmarkEnd w:id="986"/>
    <w:bookmarkStart w:name="z1079" w:id="987"/>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987"/>
    <w:bookmarkStart w:name="z1080" w:id="988"/>
    <w:p>
      <w:pPr>
        <w:spacing w:after="0"/>
        <w:ind w:left="0"/>
        <w:jc w:val="left"/>
      </w:pPr>
      <w:r>
        <w:rPr>
          <w:rFonts w:ascii="Times New Roman"/>
          <w:b/>
          <w:i w:val="false"/>
          <w:color w:val="000000"/>
        </w:rPr>
        <w:t xml:space="preserve"> 2-тарау. Нысанды толтыру</w:t>
      </w:r>
    </w:p>
    <w:bookmarkEnd w:id="988"/>
    <w:bookmarkStart w:name="z1081" w:id="989"/>
    <w:p>
      <w:pPr>
        <w:spacing w:after="0"/>
        <w:ind w:left="0"/>
        <w:jc w:val="both"/>
      </w:pPr>
      <w:r>
        <w:rPr>
          <w:rFonts w:ascii="Times New Roman"/>
          <w:b w:val="false"/>
          <w:i w:val="false"/>
          <w:color w:val="000000"/>
          <w:sz w:val="28"/>
        </w:rPr>
        <w:t>
      4. 1-бағанда шетелдік банкте ашылған ағымдағы шот, салым, аллокирленбеген металл шот туралы ақпарат көрсетіледі.</w:t>
      </w:r>
    </w:p>
    <w:bookmarkEnd w:id="989"/>
    <w:bookmarkStart w:name="z1082" w:id="990"/>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bookmarkEnd w:id="990"/>
    <w:bookmarkStart w:name="z1083" w:id="991"/>
    <w:p>
      <w:pPr>
        <w:spacing w:after="0"/>
        <w:ind w:left="0"/>
        <w:jc w:val="both"/>
      </w:pPr>
      <w:r>
        <w:rPr>
          <w:rFonts w:ascii="Times New Roman"/>
          <w:b w:val="false"/>
          <w:i w:val="false"/>
          <w:color w:val="000000"/>
          <w:sz w:val="28"/>
        </w:rPr>
        <w:t>
      5.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991"/>
    <w:bookmarkStart w:name="z1084" w:id="992"/>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End w:id="992"/>
    <w:bookmarkStart w:name="z1085" w:id="993"/>
    <w:p>
      <w:pPr>
        <w:spacing w:after="0"/>
        <w:ind w:left="0"/>
        <w:jc w:val="both"/>
      </w:pPr>
      <w:r>
        <w:rPr>
          <w:rFonts w:ascii="Times New Roman"/>
          <w:b w:val="false"/>
          <w:i w:val="false"/>
          <w:color w:val="000000"/>
          <w:sz w:val="28"/>
        </w:rPr>
        <w:t>
      6. Сома шот (салым) валютасының мың бірлігімен көрсетіледі.</w:t>
      </w:r>
    </w:p>
    <w:bookmarkEnd w:id="993"/>
    <w:bookmarkStart w:name="z1086" w:id="994"/>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bookmarkEnd w:id="994"/>
    <w:bookmarkStart w:name="z1087" w:id="995"/>
    <w:p>
      <w:pPr>
        <w:spacing w:after="0"/>
        <w:ind w:left="0"/>
        <w:jc w:val="both"/>
      </w:pPr>
      <w:r>
        <w:rPr>
          <w:rFonts w:ascii="Times New Roman"/>
          <w:b w:val="false"/>
          <w:i w:val="false"/>
          <w:color w:val="000000"/>
          <w:sz w:val="28"/>
        </w:rPr>
        <w:t>
      7. Кодтары 34, 35, 55, 55а-жолдар толтырылған жағдайда ескертпеде одан (оған) ақша аударылатын шетел банкіндегі шоттың есептік нөмірі көрсетілуі тиіс.</w:t>
      </w:r>
    </w:p>
    <w:bookmarkEnd w:id="995"/>
    <w:bookmarkStart w:name="z1088" w:id="996"/>
    <w:p>
      <w:pPr>
        <w:spacing w:after="0"/>
        <w:ind w:left="0"/>
        <w:jc w:val="both"/>
      </w:pPr>
      <w:r>
        <w:rPr>
          <w:rFonts w:ascii="Times New Roman"/>
          <w:b w:val="false"/>
          <w:i w:val="false"/>
          <w:color w:val="000000"/>
          <w:sz w:val="28"/>
        </w:rPr>
        <w:t>
      8.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bookmarkEnd w:id="996"/>
    <w:bookmarkStart w:name="z1089" w:id="997"/>
    <w:p>
      <w:pPr>
        <w:spacing w:after="0"/>
        <w:ind w:left="0"/>
        <w:jc w:val="both"/>
      </w:pPr>
      <w:r>
        <w:rPr>
          <w:rFonts w:ascii="Times New Roman"/>
          <w:b w:val="false"/>
          <w:i w:val="false"/>
          <w:color w:val="000000"/>
          <w:sz w:val="28"/>
        </w:rPr>
        <w:t>
      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bookmarkEnd w:id="997"/>
    <w:bookmarkStart w:name="z1090" w:id="998"/>
    <w:p>
      <w:pPr>
        <w:spacing w:after="0"/>
        <w:ind w:left="0"/>
        <w:jc w:val="both"/>
      </w:pPr>
      <w:r>
        <w:rPr>
          <w:rFonts w:ascii="Times New Roman"/>
          <w:b w:val="false"/>
          <w:i w:val="false"/>
          <w:color w:val="000000"/>
          <w:sz w:val="28"/>
        </w:rPr>
        <w:t>
      Пайда болған бағамдық айырма өзге де өзгерістерде көрсетіледі (кодтары 91, 92-жолдар).</w:t>
      </w:r>
    </w:p>
    <w:bookmarkEnd w:id="998"/>
    <w:bookmarkStart w:name="z1091" w:id="999"/>
    <w:p>
      <w:pPr>
        <w:spacing w:after="0"/>
        <w:ind w:left="0"/>
        <w:jc w:val="both"/>
      </w:pPr>
      <w:r>
        <w:rPr>
          <w:rFonts w:ascii="Times New Roman"/>
          <w:b w:val="false"/>
          <w:i w:val="false"/>
          <w:color w:val="000000"/>
          <w:sz w:val="28"/>
        </w:rPr>
        <w:t>
      9.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999"/>
    <w:bookmarkStart w:name="z1092" w:id="1000"/>
    <w:p>
      <w:pPr>
        <w:spacing w:after="0"/>
        <w:ind w:left="0"/>
        <w:jc w:val="both"/>
      </w:pPr>
      <w:r>
        <w:rPr>
          <w:rFonts w:ascii="Times New Roman"/>
          <w:b w:val="false"/>
          <w:i w:val="false"/>
          <w:color w:val="000000"/>
          <w:sz w:val="28"/>
        </w:rPr>
        <w:t>
      10. Коды 29а,70-жолдары бойынша осы сыйақыға салықтарды қоспағанда, есепті кезеңде есептелген сыйақы көрсетіледі.</w:t>
      </w:r>
    </w:p>
    <w:bookmarkEnd w:id="1000"/>
    <w:bookmarkStart w:name="z1093" w:id="1001"/>
    <w:p>
      <w:pPr>
        <w:spacing w:after="0"/>
        <w:ind w:left="0"/>
        <w:jc w:val="both"/>
      </w:pPr>
      <w:r>
        <w:rPr>
          <w:rFonts w:ascii="Times New Roman"/>
          <w:b w:val="false"/>
          <w:i w:val="false"/>
          <w:color w:val="000000"/>
          <w:sz w:val="28"/>
        </w:rPr>
        <w:t>
      11. Есепті кезеңде ақпарат болмаған жағдайда Нысан нөлдік мәндермен ұсынылады.</w:t>
      </w:r>
    </w:p>
    <w:bookmarkEnd w:id="1001"/>
    <w:bookmarkStart w:name="z1094" w:id="1002"/>
    <w:p>
      <w:pPr>
        <w:spacing w:after="0"/>
        <w:ind w:left="0"/>
        <w:jc w:val="both"/>
      </w:pPr>
      <w:r>
        <w:rPr>
          <w:rFonts w:ascii="Times New Roman"/>
          <w:b w:val="false"/>
          <w:i w:val="false"/>
          <w:color w:val="000000"/>
          <w:sz w:val="28"/>
        </w:rPr>
        <w:t xml:space="preserve">
      12.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ұсыну мерзімінен кейін 6 (алты) ай ішінде енгізіледі.</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96" w:id="1003"/>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003"/>
    <w:bookmarkStart w:name="z1097" w:id="100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004"/>
    <w:bookmarkStart w:name="z1098" w:id="1005"/>
    <w:p>
      <w:pPr>
        <w:spacing w:after="0"/>
        <w:ind w:left="0"/>
        <w:jc w:val="both"/>
      </w:pPr>
      <w:r>
        <w:rPr>
          <w:rFonts w:ascii="Times New Roman"/>
          <w:b w:val="false"/>
          <w:i w:val="false"/>
          <w:color w:val="000000"/>
          <w:sz w:val="28"/>
        </w:rPr>
        <w:t>
      Әкімшілік нысанның атауы: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w:t>
      </w:r>
    </w:p>
    <w:bookmarkEnd w:id="1005"/>
    <w:bookmarkStart w:name="z1099" w:id="10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ПР-7.</w:t>
      </w:r>
    </w:p>
    <w:bookmarkEnd w:id="1006"/>
    <w:bookmarkStart w:name="z1100" w:id="1007"/>
    <w:p>
      <w:pPr>
        <w:spacing w:after="0"/>
        <w:ind w:left="0"/>
        <w:jc w:val="both"/>
      </w:pPr>
      <w:r>
        <w:rPr>
          <w:rFonts w:ascii="Times New Roman"/>
          <w:b w:val="false"/>
          <w:i w:val="false"/>
          <w:color w:val="000000"/>
          <w:sz w:val="28"/>
        </w:rPr>
        <w:t>
      Кезеңділігі: ай сайын</w:t>
      </w:r>
    </w:p>
    <w:bookmarkEnd w:id="1007"/>
    <w:bookmarkStart w:name="z1101" w:id="1008"/>
    <w:p>
      <w:pPr>
        <w:spacing w:after="0"/>
        <w:ind w:left="0"/>
        <w:jc w:val="both"/>
      </w:pPr>
      <w:r>
        <w:rPr>
          <w:rFonts w:ascii="Times New Roman"/>
          <w:b w:val="false"/>
          <w:i w:val="false"/>
          <w:color w:val="000000"/>
          <w:sz w:val="28"/>
        </w:rPr>
        <w:t>
      Есепті кезеңі: ____ жылғы __________ айы</w:t>
      </w:r>
    </w:p>
    <w:bookmarkEnd w:id="1008"/>
    <w:bookmarkStart w:name="z1102" w:id="10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bookmarkEnd w:id="1009"/>
    <w:bookmarkStart w:name="z1103" w:id="1010"/>
    <w:p>
      <w:pPr>
        <w:spacing w:after="0"/>
        <w:ind w:left="0"/>
        <w:jc w:val="both"/>
      </w:pPr>
      <w:r>
        <w:rPr>
          <w:rFonts w:ascii="Times New Roman"/>
          <w:b w:val="false"/>
          <w:i w:val="false"/>
          <w:color w:val="000000"/>
          <w:sz w:val="28"/>
        </w:rPr>
        <w:t>
      Ұсыну мерзімі: есепті кезеңнен кейінгі айдың 8 (сегізінші) күніне дейін (қоса алғанда)</w:t>
      </w:r>
    </w:p>
    <w:bookmarkEnd w:id="1010"/>
    <w:bookmarkStart w:name="z1104" w:id="1011"/>
    <w:p>
      <w:pPr>
        <w:spacing w:after="0"/>
        <w:ind w:left="0"/>
        <w:jc w:val="both"/>
      </w:pPr>
      <w:r>
        <w:rPr>
          <w:rFonts w:ascii="Times New Roman"/>
          <w:b w:val="false"/>
          <w:i w:val="false"/>
          <w:color w:val="000000"/>
          <w:sz w:val="28"/>
        </w:rPr>
        <w:t>
      БСН: _______________________</w:t>
      </w:r>
    </w:p>
    <w:bookmarkEnd w:id="1011"/>
    <w:bookmarkStart w:name="z1105" w:id="1012"/>
    <w:p>
      <w:pPr>
        <w:spacing w:after="0"/>
        <w:ind w:left="0"/>
        <w:jc w:val="both"/>
      </w:pPr>
      <w:r>
        <w:rPr>
          <w:rFonts w:ascii="Times New Roman"/>
          <w:b w:val="false"/>
          <w:i w:val="false"/>
          <w:color w:val="000000"/>
          <w:sz w:val="28"/>
        </w:rPr>
        <w:t>
      Жинау әдісі: электрондық түрде</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қаржылай қарыз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қаржылай қарыз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(атауы, нөмірі, күні, мақсаты мен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толықтыру ретінде құжат (құжаттар) (бар болса) (атауы, нөмірі, күні,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шартқа қатысушы бейрезидент (бейрезиденттер) (атауы, елі, валюта операциясындағы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валюталық шарттың реттік нөмірі (хабарлама туралы куәліктің (бар болса)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сомасы (валюталық шарттың валютасында)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келісім (бар болса) (атауы, нөмірі,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төлемдер үшін мөлшерлеме (әрбір кешіктірілген күн үшін,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 (ұйымдастыру үшін, басқару үшін, міндеттеме үшін комиссия, басқасы (толық жазылсын), кредит, негізгі борыш сомасынан пайыздармен,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қысқаша сипаттамасы (төлем жасау бойынша нұсқаулық, қаражат қозғалысының схемасы,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валюталық шарт шеңберінде қаржыландырылатын келісімшарттар туралы мәлімет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сұратқан аппликант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қатысушы бенефициар туралы мәлімет (атауы, резиденттің БСН, бейрезиденттің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келіп түсу және берешекті өтеу кестесі (шарт валютасының мың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6" w:id="1013"/>
    <w:p>
      <w:pPr>
        <w:spacing w:after="0"/>
        <w:ind w:left="0"/>
        <w:jc w:val="both"/>
      </w:pPr>
      <w:r>
        <w:rPr>
          <w:rFonts w:ascii="Times New Roman"/>
          <w:b w:val="false"/>
          <w:i w:val="false"/>
          <w:color w:val="000000"/>
          <w:sz w:val="28"/>
        </w:rPr>
        <w:t>
      Банктің, Қазақстан Республикасының бейрезидент-банкінің Қазақстан</w:t>
      </w:r>
    </w:p>
    <w:bookmarkEnd w:id="1013"/>
    <w:bookmarkStart w:name="z1107" w:id="1014"/>
    <w:p>
      <w:pPr>
        <w:spacing w:after="0"/>
        <w:ind w:left="0"/>
        <w:jc w:val="both"/>
      </w:pPr>
      <w:r>
        <w:rPr>
          <w:rFonts w:ascii="Times New Roman"/>
          <w:b w:val="false"/>
          <w:i w:val="false"/>
          <w:color w:val="000000"/>
          <w:sz w:val="28"/>
        </w:rPr>
        <w:t>
      Республикасының аумағында қызметін жүзеге асыратын филиалының атауы</w:t>
      </w:r>
    </w:p>
    <w:bookmarkEnd w:id="1014"/>
    <w:bookmarkStart w:name="z1108" w:id="1015"/>
    <w:p>
      <w:pPr>
        <w:spacing w:after="0"/>
        <w:ind w:left="0"/>
        <w:jc w:val="both"/>
      </w:pPr>
      <w:r>
        <w:rPr>
          <w:rFonts w:ascii="Times New Roman"/>
          <w:b w:val="false"/>
          <w:i w:val="false"/>
          <w:color w:val="000000"/>
          <w:sz w:val="28"/>
        </w:rPr>
        <w:t>
      _______________________________________________________________</w:t>
      </w:r>
    </w:p>
    <w:bookmarkEnd w:id="1015"/>
    <w:bookmarkStart w:name="z1109" w:id="1016"/>
    <w:p>
      <w:pPr>
        <w:spacing w:after="0"/>
        <w:ind w:left="0"/>
        <w:jc w:val="both"/>
      </w:pPr>
      <w:r>
        <w:rPr>
          <w:rFonts w:ascii="Times New Roman"/>
          <w:b w:val="false"/>
          <w:i w:val="false"/>
          <w:color w:val="000000"/>
          <w:sz w:val="28"/>
        </w:rPr>
        <w:t>
      _______________________________________________________________</w:t>
      </w:r>
    </w:p>
    <w:bookmarkEnd w:id="1016"/>
    <w:bookmarkStart w:name="z1110" w:id="1017"/>
    <w:p>
      <w:pPr>
        <w:spacing w:after="0"/>
        <w:ind w:left="0"/>
        <w:jc w:val="both"/>
      </w:pPr>
      <w:r>
        <w:rPr>
          <w:rFonts w:ascii="Times New Roman"/>
          <w:b w:val="false"/>
          <w:i w:val="false"/>
          <w:color w:val="000000"/>
          <w:sz w:val="28"/>
        </w:rPr>
        <w:t>
      Мекенжайы ____________________________________________________</w:t>
      </w:r>
    </w:p>
    <w:bookmarkEnd w:id="1017"/>
    <w:bookmarkStart w:name="z1111" w:id="1018"/>
    <w:p>
      <w:pPr>
        <w:spacing w:after="0"/>
        <w:ind w:left="0"/>
        <w:jc w:val="both"/>
      </w:pPr>
      <w:r>
        <w:rPr>
          <w:rFonts w:ascii="Times New Roman"/>
          <w:b w:val="false"/>
          <w:i w:val="false"/>
          <w:color w:val="000000"/>
          <w:sz w:val="28"/>
        </w:rPr>
        <w:t>
      ____________________________________________________________________</w:t>
      </w:r>
    </w:p>
    <w:bookmarkEnd w:id="1018"/>
    <w:bookmarkStart w:name="z1112" w:id="1019"/>
    <w:p>
      <w:pPr>
        <w:spacing w:after="0"/>
        <w:ind w:left="0"/>
        <w:jc w:val="both"/>
      </w:pPr>
      <w:r>
        <w:rPr>
          <w:rFonts w:ascii="Times New Roman"/>
          <w:b w:val="false"/>
          <w:i w:val="false"/>
          <w:color w:val="000000"/>
          <w:sz w:val="28"/>
        </w:rPr>
        <w:t>
      Телефоны ______________________________________________________</w:t>
      </w:r>
    </w:p>
    <w:bookmarkEnd w:id="1019"/>
    <w:bookmarkStart w:name="z1113" w:id="1020"/>
    <w:p>
      <w:pPr>
        <w:spacing w:after="0"/>
        <w:ind w:left="0"/>
        <w:jc w:val="both"/>
      </w:pPr>
      <w:r>
        <w:rPr>
          <w:rFonts w:ascii="Times New Roman"/>
          <w:b w:val="false"/>
          <w:i w:val="false"/>
          <w:color w:val="000000"/>
          <w:sz w:val="28"/>
        </w:rPr>
        <w:t>
      Электрондық пошта мекенжайы ___________________________________</w:t>
      </w:r>
    </w:p>
    <w:bookmarkEnd w:id="1020"/>
    <w:bookmarkStart w:name="z1114" w:id="1021"/>
    <w:p>
      <w:pPr>
        <w:spacing w:after="0"/>
        <w:ind w:left="0"/>
        <w:jc w:val="both"/>
      </w:pPr>
      <w:r>
        <w:rPr>
          <w:rFonts w:ascii="Times New Roman"/>
          <w:b w:val="false"/>
          <w:i w:val="false"/>
          <w:color w:val="000000"/>
          <w:sz w:val="28"/>
        </w:rPr>
        <w:t>
      Орындаушы</w:t>
      </w:r>
    </w:p>
    <w:bookmarkEnd w:id="1021"/>
    <w:bookmarkStart w:name="z1115" w:id="1022"/>
    <w:p>
      <w:pPr>
        <w:spacing w:after="0"/>
        <w:ind w:left="0"/>
        <w:jc w:val="both"/>
      </w:pPr>
      <w:r>
        <w:rPr>
          <w:rFonts w:ascii="Times New Roman"/>
          <w:b w:val="false"/>
          <w:i w:val="false"/>
          <w:color w:val="000000"/>
          <w:sz w:val="28"/>
        </w:rPr>
        <w:t>
      ____________________________________________________________________</w:t>
      </w:r>
    </w:p>
    <w:bookmarkEnd w:id="1022"/>
    <w:bookmarkStart w:name="z1116" w:id="102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23"/>
    <w:bookmarkStart w:name="z1117" w:id="1024"/>
    <w:p>
      <w:pPr>
        <w:spacing w:after="0"/>
        <w:ind w:left="0"/>
        <w:jc w:val="both"/>
      </w:pPr>
      <w:r>
        <w:rPr>
          <w:rFonts w:ascii="Times New Roman"/>
          <w:b w:val="false"/>
          <w:i w:val="false"/>
          <w:color w:val="000000"/>
          <w:sz w:val="28"/>
        </w:rPr>
        <w:t>
      Басшы немесе есепке қол қоюға уәкілетті адам</w:t>
      </w:r>
    </w:p>
    <w:bookmarkEnd w:id="1024"/>
    <w:bookmarkStart w:name="z1118" w:id="1025"/>
    <w:p>
      <w:pPr>
        <w:spacing w:after="0"/>
        <w:ind w:left="0"/>
        <w:jc w:val="both"/>
      </w:pPr>
      <w:r>
        <w:rPr>
          <w:rFonts w:ascii="Times New Roman"/>
          <w:b w:val="false"/>
          <w:i w:val="false"/>
          <w:color w:val="000000"/>
          <w:sz w:val="28"/>
        </w:rPr>
        <w:t>
      ____________________________________________________________________</w:t>
      </w:r>
    </w:p>
    <w:bookmarkEnd w:id="1025"/>
    <w:bookmarkStart w:name="z1119" w:id="102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26"/>
    <w:bookmarkStart w:name="z1120" w:id="1027"/>
    <w:p>
      <w:pPr>
        <w:spacing w:after="0"/>
        <w:ind w:left="0"/>
        <w:jc w:val="both"/>
      </w:pPr>
      <w:r>
        <w:rPr>
          <w:rFonts w:ascii="Times New Roman"/>
          <w:b w:val="false"/>
          <w:i w:val="false"/>
          <w:color w:val="000000"/>
          <w:sz w:val="28"/>
        </w:rPr>
        <w:t xml:space="preserve">
      Есепке қол қойылған күн 20___ жылғы "____" ______________ </w:t>
      </w:r>
    </w:p>
    <w:bookmarkEnd w:id="1027"/>
    <w:bookmarkStart w:name="z1121" w:id="1028"/>
    <w:p>
      <w:pPr>
        <w:spacing w:after="0"/>
        <w:ind w:left="0"/>
        <w:jc w:val="both"/>
      </w:pPr>
      <w:r>
        <w:rPr>
          <w:rFonts w:ascii="Times New Roman"/>
          <w:b w:val="false"/>
          <w:i w:val="false"/>
          <w:color w:val="000000"/>
          <w:sz w:val="28"/>
        </w:rPr>
        <w:t>
      Ескертпе: нысан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әкімшілік деректерді өтеусіз негізде жинауға арналған нысанын толтыру бойынша түсіндірмеге сәйкес толтырылады.</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Қазақстан</w:t>
            </w:r>
            <w:r>
              <w:br/>
            </w:r>
            <w:r>
              <w:rPr>
                <w:rFonts w:ascii="Times New Roman"/>
                <w:b w:val="false"/>
                <w:i w:val="false"/>
                <w:color w:val="000000"/>
                <w:sz w:val="20"/>
              </w:rPr>
              <w:t>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w:t>
            </w:r>
            <w:r>
              <w:br/>
            </w:r>
            <w:r>
              <w:rPr>
                <w:rFonts w:ascii="Times New Roman"/>
                <w:b w:val="false"/>
                <w:i w:val="false"/>
                <w:color w:val="000000"/>
                <w:sz w:val="20"/>
              </w:rPr>
              <w:t>қарыздар тарту талаптары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 </w:t>
            </w:r>
          </w:p>
        </w:tc>
      </w:tr>
    </w:tbl>
    <w:bookmarkStart w:name="z1123" w:id="1029"/>
    <w:p>
      <w:pPr>
        <w:spacing w:after="0"/>
        <w:ind w:left="0"/>
        <w:jc w:val="left"/>
      </w:pPr>
      <w:r>
        <w:rPr>
          <w:rFonts w:ascii="Times New Roman"/>
          <w:b/>
          <w:i w:val="false"/>
          <w:color w:val="000000"/>
        </w:rPr>
        <w:t xml:space="preserve">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(индексі – ПР-7, кезеңділігі – ай сайын)</w:t>
      </w:r>
    </w:p>
    <w:bookmarkEnd w:id="1029"/>
    <w:bookmarkStart w:name="z1124" w:id="10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30"/>
    <w:bookmarkStart w:name="z1125" w:id="1031"/>
    <w:p>
      <w:pPr>
        <w:spacing w:after="0"/>
        <w:ind w:left="0"/>
        <w:jc w:val="left"/>
      </w:pPr>
      <w:r>
        <w:rPr>
          <w:rFonts w:ascii="Times New Roman"/>
          <w:b/>
          <w:i w:val="false"/>
          <w:color w:val="000000"/>
        </w:rPr>
        <w:t xml:space="preserve"> 1-тарау. Жалпы ережелер</w:t>
      </w:r>
    </w:p>
    <w:bookmarkEnd w:id="1031"/>
    <w:bookmarkStart w:name="z1126" w:id="1032"/>
    <w:p>
      <w:pPr>
        <w:spacing w:after="0"/>
        <w:ind w:left="0"/>
        <w:jc w:val="both"/>
      </w:pPr>
      <w:r>
        <w:rPr>
          <w:rFonts w:ascii="Times New Roman"/>
          <w:b w:val="false"/>
          <w:i w:val="false"/>
          <w:color w:val="000000"/>
          <w:sz w:val="28"/>
        </w:rPr>
        <w:t>
      1. Осы түсіндірмеде "Банктің, Қазақстан Республикасының бейрезидент-банкінің Қазақстан Республикасының аумағында қызметін жүзеге асыратын филиалының есепті кезеңде бейрезиденттерден қаржылай қарыздар тарту талаптары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2"/>
    <w:bookmarkStart w:name="z1127" w:id="1033"/>
    <w:p>
      <w:pPr>
        <w:spacing w:after="0"/>
        <w:ind w:left="0"/>
        <w:jc w:val="both"/>
      </w:pPr>
      <w:r>
        <w:rPr>
          <w:rFonts w:ascii="Times New Roman"/>
          <w:b w:val="false"/>
          <w:i w:val="false"/>
          <w:color w:val="000000"/>
          <w:sz w:val="28"/>
        </w:rPr>
        <w:t xml:space="preserve">
      2. Нысанды банктер, Қазақстан Республикасының бейрезидент-банктерінің Қазақстан Республикасының аумағында қызметін жүзеге асыратын филиалдары есепті кезеңде бейрезиденттерден тартқан қаржылай қарыздар бойынша және олар бейрезиденттерден бұрын тартқан қаржылай қарыздар бойынша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w:t>
      </w:r>
      <w:r>
        <w:rPr>
          <w:rFonts w:ascii="Times New Roman"/>
          <w:b w:val="false"/>
          <w:i w:val="false"/>
          <w:color w:val="000000"/>
          <w:sz w:val="28"/>
        </w:rPr>
        <w:t>15-тармағының</w:t>
      </w:r>
      <w:r>
        <w:rPr>
          <w:rFonts w:ascii="Times New Roman"/>
          <w:b w:val="false"/>
          <w:i w:val="false"/>
          <w:color w:val="000000"/>
          <w:sz w:val="28"/>
        </w:rPr>
        <w:t xml:space="preserve"> 1), 2), 3), 4) және 6) тармақшаларында көрсетілген мәліметтер өзгерген қаржылай қарыздар бойынша ай сайын ұсынады.</w:t>
      </w:r>
    </w:p>
    <w:bookmarkEnd w:id="1033"/>
    <w:bookmarkStart w:name="z1128" w:id="1034"/>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1034"/>
    <w:bookmarkStart w:name="z1129" w:id="1035"/>
    <w:p>
      <w:pPr>
        <w:spacing w:after="0"/>
        <w:ind w:left="0"/>
        <w:jc w:val="left"/>
      </w:pPr>
      <w:r>
        <w:rPr>
          <w:rFonts w:ascii="Times New Roman"/>
          <w:b/>
          <w:i w:val="false"/>
          <w:color w:val="000000"/>
        </w:rPr>
        <w:t xml:space="preserve"> 2-тарау. Нысанды толтыру</w:t>
      </w:r>
    </w:p>
    <w:bookmarkEnd w:id="1035"/>
    <w:bookmarkStart w:name="z1130" w:id="1036"/>
    <w:p>
      <w:pPr>
        <w:spacing w:after="0"/>
        <w:ind w:left="0"/>
        <w:jc w:val="both"/>
      </w:pPr>
      <w:r>
        <w:rPr>
          <w:rFonts w:ascii="Times New Roman"/>
          <w:b w:val="false"/>
          <w:i w:val="false"/>
          <w:color w:val="000000"/>
          <w:sz w:val="28"/>
        </w:rPr>
        <w:t>
      4. Нысанды банк тұтастай алғанда банк жүйесі бойынша әрбір қаржылай қарыз бойынша жасайды, Қазақстан Республикасының бейрезидент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bookmarkEnd w:id="1036"/>
    <w:bookmarkStart w:name="z1131" w:id="1037"/>
    <w:p>
      <w:pPr>
        <w:spacing w:after="0"/>
        <w:ind w:left="0"/>
        <w:jc w:val="both"/>
      </w:pPr>
      <w:r>
        <w:rPr>
          <w:rFonts w:ascii="Times New Roman"/>
          <w:b w:val="false"/>
          <w:i w:val="false"/>
          <w:color w:val="000000"/>
          <w:sz w:val="28"/>
        </w:rPr>
        <w:t>
      5. Нысанда егер валюталық шарт шеңберінде банктің, Қазақстан Республикасының бейрезидент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бейрезидент банкінің Қазақстан Республикасының аумағында қызметін жүзеге асыратын филиалының бейрезиденттерден 180 (бір жүз сексен) күннен астам мерзімге тартқан қаржылай қарыздары туралы:</w:t>
      </w:r>
    </w:p>
    <w:bookmarkEnd w:id="1037"/>
    <w:bookmarkStart w:name="z1132" w:id="1038"/>
    <w:p>
      <w:pPr>
        <w:spacing w:after="0"/>
        <w:ind w:left="0"/>
        <w:jc w:val="both"/>
      </w:pPr>
      <w:r>
        <w:rPr>
          <w:rFonts w:ascii="Times New Roman"/>
          <w:b w:val="false"/>
          <w:i w:val="false"/>
          <w:color w:val="000000"/>
          <w:sz w:val="28"/>
        </w:rPr>
        <w:t>
      1) есепті кезеңде осындай қаржылай қарыздарды тарту талаптары туралы;</w:t>
      </w:r>
    </w:p>
    <w:bookmarkEnd w:id="1038"/>
    <w:bookmarkStart w:name="z1133" w:id="1039"/>
    <w:p>
      <w:pPr>
        <w:spacing w:after="0"/>
        <w:ind w:left="0"/>
        <w:jc w:val="both"/>
      </w:pPr>
      <w:r>
        <w:rPr>
          <w:rFonts w:ascii="Times New Roman"/>
          <w:b w:val="false"/>
          <w:i w:val="false"/>
          <w:color w:val="000000"/>
          <w:sz w:val="28"/>
        </w:rPr>
        <w:t>
      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мәліметтердің өзгерістері туралы ақпарат көрсетіледі.</w:t>
      </w:r>
    </w:p>
    <w:bookmarkEnd w:id="1039"/>
    <w:bookmarkStart w:name="z1134" w:id="1040"/>
    <w:p>
      <w:pPr>
        <w:spacing w:after="0"/>
        <w:ind w:left="0"/>
        <w:jc w:val="both"/>
      </w:pPr>
      <w:r>
        <w:rPr>
          <w:rFonts w:ascii="Times New Roman"/>
          <w:b w:val="false"/>
          <w:i w:val="false"/>
          <w:color w:val="000000"/>
          <w:sz w:val="28"/>
        </w:rPr>
        <w:t>
      Коды 6-жол "Валюталар мен қорларды белгілеуге арналған кодтар" ҚР ҰЖ 07 ISO 4217 Қазақстан Республикасының ұлттық жіктеуішіне сәйкес толтырылады.</w:t>
      </w:r>
    </w:p>
    <w:bookmarkEnd w:id="1040"/>
    <w:bookmarkStart w:name="z1135" w:id="1041"/>
    <w:p>
      <w:pPr>
        <w:spacing w:after="0"/>
        <w:ind w:left="0"/>
        <w:jc w:val="both"/>
      </w:pPr>
      <w:r>
        <w:rPr>
          <w:rFonts w:ascii="Times New Roman"/>
          <w:b w:val="false"/>
          <w:i w:val="false"/>
          <w:color w:val="000000"/>
          <w:sz w:val="28"/>
        </w:rPr>
        <w:t>
      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bookmarkEnd w:id="1041"/>
    <w:bookmarkStart w:name="z1136" w:id="1042"/>
    <w:p>
      <w:pPr>
        <w:spacing w:after="0"/>
        <w:ind w:left="0"/>
        <w:jc w:val="both"/>
      </w:pPr>
      <w:r>
        <w:rPr>
          <w:rFonts w:ascii="Times New Roman"/>
          <w:b w:val="false"/>
          <w:i w:val="false"/>
          <w:color w:val="000000"/>
          <w:sz w:val="28"/>
        </w:rPr>
        <w:t>
      6. Коды 8-жолда бейрезидент кредитордың банкке (Қазақстан Республикасының бейрезидент банкінің Қазақстан Республикасының аумағында қызметін жүзеге асыратын филиалы толтырмайды) қатынасы көрсетіледі:</w:t>
      </w:r>
    </w:p>
    <w:bookmarkEnd w:id="1042"/>
    <w:bookmarkStart w:name="z1137" w:id="1043"/>
    <w:p>
      <w:pPr>
        <w:spacing w:after="0"/>
        <w:ind w:left="0"/>
        <w:jc w:val="both"/>
      </w:pPr>
      <w:r>
        <w:rPr>
          <w:rFonts w:ascii="Times New Roman"/>
          <w:b w:val="false"/>
          <w:i w:val="false"/>
          <w:color w:val="000000"/>
          <w:sz w:val="28"/>
        </w:rPr>
        <w:t>
      1) банктің 10 (он) пайызы және одан көп дауыс беруші акцияларын бейрезиденттің тікелей иеленуі;;</w:t>
      </w:r>
    </w:p>
    <w:bookmarkEnd w:id="1043"/>
    <w:bookmarkStart w:name="z1138" w:id="1044"/>
    <w:p>
      <w:pPr>
        <w:spacing w:after="0"/>
        <w:ind w:left="0"/>
        <w:jc w:val="both"/>
      </w:pPr>
      <w:r>
        <w:rPr>
          <w:rFonts w:ascii="Times New Roman"/>
          <w:b w:val="false"/>
          <w:i w:val="false"/>
          <w:color w:val="000000"/>
          <w:sz w:val="28"/>
        </w:rPr>
        <w:t>
      2) банктің 10 (он) пайызы және одан көп дауыс беруші акцияларын бейрезиденттің жанама иеленуі;</w:t>
      </w:r>
    </w:p>
    <w:bookmarkEnd w:id="1044"/>
    <w:bookmarkStart w:name="z1139" w:id="1045"/>
    <w:p>
      <w:pPr>
        <w:spacing w:after="0"/>
        <w:ind w:left="0"/>
        <w:jc w:val="both"/>
      </w:pPr>
      <w:r>
        <w:rPr>
          <w:rFonts w:ascii="Times New Roman"/>
          <w:b w:val="false"/>
          <w:i w:val="false"/>
          <w:color w:val="000000"/>
          <w:sz w:val="28"/>
        </w:rPr>
        <w:t>
      3) банктің 10 (он) пайызы және одан көп дауыс беруші акцияларын резиденттің тікелей иеленуі;</w:t>
      </w:r>
    </w:p>
    <w:bookmarkEnd w:id="1045"/>
    <w:bookmarkStart w:name="z1140" w:id="1046"/>
    <w:p>
      <w:pPr>
        <w:spacing w:after="0"/>
        <w:ind w:left="0"/>
        <w:jc w:val="both"/>
      </w:pPr>
      <w:r>
        <w:rPr>
          <w:rFonts w:ascii="Times New Roman"/>
          <w:b w:val="false"/>
          <w:i w:val="false"/>
          <w:color w:val="000000"/>
          <w:sz w:val="28"/>
        </w:rPr>
        <w:t>
      4) банктің 10 (он) пайызы және одан көп дауыс беруші акцияларын резиденттің жанама иеленуі;</w:t>
      </w:r>
    </w:p>
    <w:bookmarkEnd w:id="1046"/>
    <w:bookmarkStart w:name="z1141" w:id="1047"/>
    <w:p>
      <w:pPr>
        <w:spacing w:after="0"/>
        <w:ind w:left="0"/>
        <w:jc w:val="both"/>
      </w:pPr>
      <w:r>
        <w:rPr>
          <w:rFonts w:ascii="Times New Roman"/>
          <w:b w:val="false"/>
          <w:i w:val="false"/>
          <w:color w:val="000000"/>
          <w:sz w:val="28"/>
        </w:rPr>
        <w:t>
      5) 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bookmarkEnd w:id="1047"/>
    <w:bookmarkStart w:name="z1142" w:id="1048"/>
    <w:p>
      <w:pPr>
        <w:spacing w:after="0"/>
        <w:ind w:left="0"/>
        <w:jc w:val="both"/>
      </w:pPr>
      <w:r>
        <w:rPr>
          <w:rFonts w:ascii="Times New Roman"/>
          <w:b w:val="false"/>
          <w:i w:val="false"/>
          <w:color w:val="000000"/>
          <w:sz w:val="28"/>
        </w:rPr>
        <w:t>
      6) Нысанның осы тармағының 1), 2), 3), 4) және 5) тармақшаларында көрсетілмеген жағдайлар.</w:t>
      </w:r>
    </w:p>
    <w:bookmarkEnd w:id="1048"/>
    <w:bookmarkStart w:name="z1143" w:id="1049"/>
    <w:p>
      <w:pPr>
        <w:spacing w:after="0"/>
        <w:ind w:left="0"/>
        <w:jc w:val="both"/>
      </w:pPr>
      <w:r>
        <w:rPr>
          <w:rFonts w:ascii="Times New Roman"/>
          <w:b w:val="false"/>
          <w:i w:val="false"/>
          <w:color w:val="000000"/>
          <w:sz w:val="28"/>
        </w:rPr>
        <w:t>
      7. Коды 16-жолда банкке, Қазақстан Республикасының бейрезидент-банкінің Қазақстан Республикасының аумағында қызметін жүзеге асыратын филиалына қаражаттың келіп түскені және банктің, Қазақстан Республикасының бейрезидент-банкінің Қазақстан Республикасының аумағында қызметін жүзеге асыратын филиалының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тек қаражаттың нақты түскені туралы ақпарат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bookmarkEnd w:id="1049"/>
    <w:bookmarkStart w:name="z1144" w:id="1050"/>
    <w:p>
      <w:pPr>
        <w:spacing w:after="0"/>
        <w:ind w:left="0"/>
        <w:jc w:val="both"/>
      </w:pPr>
      <w:r>
        <w:rPr>
          <w:rFonts w:ascii="Times New Roman"/>
          <w:b w:val="false"/>
          <w:i w:val="false"/>
          <w:color w:val="000000"/>
          <w:sz w:val="28"/>
        </w:rPr>
        <w:t>
      8.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bookmarkEnd w:id="1050"/>
    <w:bookmarkStart w:name="z1145" w:id="1051"/>
    <w:p>
      <w:pPr>
        <w:spacing w:after="0"/>
        <w:ind w:left="0"/>
        <w:jc w:val="both"/>
      </w:pPr>
      <w:r>
        <w:rPr>
          <w:rFonts w:ascii="Times New Roman"/>
          <w:b w:val="false"/>
          <w:i w:val="false"/>
          <w:color w:val="000000"/>
          <w:sz w:val="28"/>
        </w:rPr>
        <w:t>
      9.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bookmarkEnd w:id="1051"/>
    <w:bookmarkStart w:name="z1146" w:id="1052"/>
    <w:p>
      <w:pPr>
        <w:spacing w:after="0"/>
        <w:ind w:left="0"/>
        <w:jc w:val="both"/>
      </w:pPr>
      <w:r>
        <w:rPr>
          <w:rFonts w:ascii="Times New Roman"/>
          <w:b w:val="false"/>
          <w:i w:val="false"/>
          <w:color w:val="000000"/>
          <w:sz w:val="28"/>
        </w:rPr>
        <w:t>
      Ынтымақтастық қағидаттарын белгілейтін, бірақ банктің, Қазақстан Республикасының бейрезидент-банкінің Қазақстан Республикасының аумағында қызметін жүзеге асыратын филиалының бейрезидентті қаржыландыруының жекелеген маңызды талаптарын айқындамайтын негіздемелік келісімге реттік нөмір берілмейді.</w:t>
      </w:r>
    </w:p>
    <w:bookmarkEnd w:id="1052"/>
    <w:bookmarkStart w:name="z1147" w:id="1053"/>
    <w:p>
      <w:pPr>
        <w:spacing w:after="0"/>
        <w:ind w:left="0"/>
        <w:jc w:val="both"/>
      </w:pPr>
      <w:r>
        <w:rPr>
          <w:rFonts w:ascii="Times New Roman"/>
          <w:b w:val="false"/>
          <w:i w:val="false"/>
          <w:color w:val="000000"/>
          <w:sz w:val="28"/>
        </w:rPr>
        <w:t>
      10. Есепті кезең үшін ақпарат болмаған жағдайда Нысан ұсынылмайды.</w:t>
      </w:r>
    </w:p>
    <w:bookmarkEnd w:id="1053"/>
    <w:bookmarkStart w:name="z1148" w:id="1054"/>
    <w:p>
      <w:pPr>
        <w:spacing w:after="0"/>
        <w:ind w:left="0"/>
        <w:jc w:val="both"/>
      </w:pPr>
      <w:r>
        <w:rPr>
          <w:rFonts w:ascii="Times New Roman"/>
          <w:b w:val="false"/>
          <w:i w:val="false"/>
          <w:color w:val="000000"/>
          <w:sz w:val="28"/>
        </w:rPr>
        <w:t>
      11. Нысанға түзетулер (өзгерістер, толықтырулар) Қазақстан Республикасында валюталық операцияларды мониторингтеу қағидаларының 32-тармағында белгіленген ұсыну мерзімінен кейін 6 (алты) ай ішінде енгізіледі.</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150" w:id="1055"/>
    <w:p>
      <w:pPr>
        <w:spacing w:after="0"/>
        <w:ind w:left="0"/>
        <w:jc w:val="both"/>
      </w:pPr>
      <w:r>
        <w:rPr>
          <w:rFonts w:ascii="Times New Roman"/>
          <w:b w:val="false"/>
          <w:i w:val="false"/>
          <w:color w:val="000000"/>
          <w:sz w:val="28"/>
        </w:rPr>
        <w:t xml:space="preserve">
      Ұсынылады: Қазақстан Республикасы Ұлттық Банкінің орталық аппаратына </w:t>
      </w:r>
    </w:p>
    <w:bookmarkEnd w:id="1055"/>
    <w:bookmarkStart w:name="z1151" w:id="105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56"/>
    <w:bookmarkStart w:name="z1152" w:id="1057"/>
    <w:p>
      <w:pPr>
        <w:spacing w:after="0"/>
        <w:ind w:left="0"/>
        <w:jc w:val="both"/>
      </w:pPr>
      <w:r>
        <w:rPr>
          <w:rFonts w:ascii="Times New Roman"/>
          <w:b w:val="false"/>
          <w:i w:val="false"/>
          <w:color w:val="000000"/>
          <w:sz w:val="28"/>
        </w:rPr>
        <w:t>
      Әкімшілік нысанның атауы: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bookmarkEnd w:id="1057"/>
    <w:bookmarkStart w:name="z1153" w:id="105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11-ОБ</w:t>
      </w:r>
    </w:p>
    <w:bookmarkEnd w:id="1058"/>
    <w:bookmarkStart w:name="z1154" w:id="1059"/>
    <w:p>
      <w:pPr>
        <w:spacing w:after="0"/>
        <w:ind w:left="0"/>
        <w:jc w:val="both"/>
      </w:pPr>
      <w:r>
        <w:rPr>
          <w:rFonts w:ascii="Times New Roman"/>
          <w:b w:val="false"/>
          <w:i w:val="false"/>
          <w:color w:val="000000"/>
          <w:sz w:val="28"/>
        </w:rPr>
        <w:t>
      Кезеңділігі: тоқсан сайын</w:t>
      </w:r>
    </w:p>
    <w:bookmarkEnd w:id="1059"/>
    <w:bookmarkStart w:name="z1155" w:id="1060"/>
    <w:p>
      <w:pPr>
        <w:spacing w:after="0"/>
        <w:ind w:left="0"/>
        <w:jc w:val="both"/>
      </w:pPr>
      <w:r>
        <w:rPr>
          <w:rFonts w:ascii="Times New Roman"/>
          <w:b w:val="false"/>
          <w:i w:val="false"/>
          <w:color w:val="000000"/>
          <w:sz w:val="28"/>
        </w:rPr>
        <w:t xml:space="preserve">
      Есепті кезеңі: ____ жылғы __________ тоқсан </w:t>
      </w:r>
    </w:p>
    <w:bookmarkEnd w:id="1060"/>
    <w:bookmarkStart w:name="z1156" w:id="106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Қазақстан Республикасының бейрезидент-банкінің Қазақстан Республикасының аумағында қызметін жүзеге асыратын филиалы</w:t>
      </w:r>
    </w:p>
    <w:bookmarkEnd w:id="1061"/>
    <w:bookmarkStart w:name="z1157" w:id="1062"/>
    <w:p>
      <w:pPr>
        <w:spacing w:after="0"/>
        <w:ind w:left="0"/>
        <w:jc w:val="both"/>
      </w:pPr>
      <w:r>
        <w:rPr>
          <w:rFonts w:ascii="Times New Roman"/>
          <w:b w:val="false"/>
          <w:i w:val="false"/>
          <w:color w:val="000000"/>
          <w:sz w:val="28"/>
        </w:rPr>
        <w:t>
      Ұсыну мерзімі: есепті кезеңнен кейінгі айдың 10 (оныншы) күніне (қоса алғанда) дейін</w:t>
      </w:r>
    </w:p>
    <w:bookmarkEnd w:id="1062"/>
    <w:bookmarkStart w:name="z1158" w:id="1063"/>
    <w:p>
      <w:pPr>
        <w:spacing w:after="0"/>
        <w:ind w:left="0"/>
        <w:jc w:val="both"/>
      </w:pPr>
      <w:r>
        <w:rPr>
          <w:rFonts w:ascii="Times New Roman"/>
          <w:b w:val="false"/>
          <w:i w:val="false"/>
          <w:color w:val="000000"/>
          <w:sz w:val="28"/>
        </w:rPr>
        <w:t>
      БСН: _______________________</w:t>
      </w:r>
    </w:p>
    <w:bookmarkEnd w:id="1063"/>
    <w:bookmarkStart w:name="z1159" w:id="1064"/>
    <w:p>
      <w:pPr>
        <w:spacing w:after="0"/>
        <w:ind w:left="0"/>
        <w:jc w:val="both"/>
      </w:pPr>
      <w:r>
        <w:rPr>
          <w:rFonts w:ascii="Times New Roman"/>
          <w:b w:val="false"/>
          <w:i w:val="false"/>
          <w:color w:val="000000"/>
          <w:sz w:val="28"/>
        </w:rPr>
        <w:t>
      Жинау әдісі: электрондық түрде</w:t>
      </w:r>
    </w:p>
    <w:bookmarkEnd w:id="1064"/>
    <w:bookmarkStart w:name="z1160" w:id="1065"/>
    <w:p>
      <w:pPr>
        <w:spacing w:after="0"/>
        <w:ind w:left="0"/>
        <w:jc w:val="both"/>
      </w:pPr>
      <w:r>
        <w:rPr>
          <w:rFonts w:ascii="Times New Roman"/>
          <w:b w:val="false"/>
          <w:i w:val="false"/>
          <w:color w:val="000000"/>
          <w:sz w:val="28"/>
        </w:rPr>
        <w:t xml:space="preserve">
      1-кесте.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Ұлттық Банкіне есеп ұсынылған қаржылай қарыздарды игеру және оларға қызмет көрсету</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1" w:id="1066"/>
    <w:p>
      <w:pPr>
        <w:spacing w:after="0"/>
        <w:ind w:left="0"/>
        <w:jc w:val="both"/>
      </w:pPr>
      <w:r>
        <w:rPr>
          <w:rFonts w:ascii="Times New Roman"/>
          <w:b w:val="false"/>
          <w:i w:val="false"/>
          <w:color w:val="000000"/>
          <w:sz w:val="28"/>
        </w:rPr>
        <w:t>
      кестенің жалғасы</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7"/>
          <w:p>
            <w:pPr>
              <w:spacing w:after="20"/>
              <w:ind w:left="20"/>
              <w:jc w:val="both"/>
            </w:pPr>
            <w:r>
              <w:rPr>
                <w:rFonts w:ascii="Times New Roman"/>
                <w:b w:val="false"/>
                <w:i w:val="false"/>
                <w:color w:val="000000"/>
                <w:sz w:val="20"/>
              </w:rPr>
              <w:t>
Есепті кезеңдегі операция,</w:t>
            </w:r>
          </w:p>
          <w:bookmarkEnd w:id="1067"/>
          <w:p>
            <w:pPr>
              <w:spacing w:after="20"/>
              <w:ind w:left="20"/>
              <w:jc w:val="both"/>
            </w:pPr>
            <w:r>
              <w:rPr>
                <w:rFonts w:ascii="Times New Roman"/>
                <w:b w:val="false"/>
                <w:i w:val="false"/>
                <w:color w:val="000000"/>
                <w:sz w:val="20"/>
              </w:rPr>
              <w:t>
шарт валютасының мың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1068"/>
    <w:p>
      <w:pPr>
        <w:spacing w:after="0"/>
        <w:ind w:left="0"/>
        <w:jc w:val="both"/>
      </w:pPr>
      <w:r>
        <w:rPr>
          <w:rFonts w:ascii="Times New Roman"/>
          <w:b w:val="false"/>
          <w:i w:val="false"/>
          <w:color w:val="000000"/>
          <w:sz w:val="28"/>
        </w:rPr>
        <w:t>
      кестенің жалғасы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069"/>
    <w:p>
      <w:pPr>
        <w:spacing w:after="0"/>
        <w:ind w:left="0"/>
        <w:jc w:val="both"/>
      </w:pPr>
      <w:r>
        <w:rPr>
          <w:rFonts w:ascii="Times New Roman"/>
          <w:b w:val="false"/>
          <w:i w:val="false"/>
          <w:color w:val="000000"/>
          <w:sz w:val="28"/>
        </w:rPr>
        <w:t>
      2-кесте. Өзге қаржылай қарыздарды игеру және оған қызмет көрсету</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есептен алынған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 w:id="1070"/>
    <w:p>
      <w:pPr>
        <w:spacing w:after="0"/>
        <w:ind w:left="0"/>
        <w:jc w:val="both"/>
      </w:pPr>
      <w:r>
        <w:rPr>
          <w:rFonts w:ascii="Times New Roman"/>
          <w:b w:val="false"/>
          <w:i w:val="false"/>
          <w:color w:val="000000"/>
          <w:sz w:val="28"/>
        </w:rPr>
        <w:t>
      кестенің жалғасы</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келісімнің (келісімшарттың)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елінің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Игерудің басталған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соңғы мерзімінің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071"/>
    <w:p>
      <w:pPr>
        <w:spacing w:after="0"/>
        <w:ind w:left="0"/>
        <w:jc w:val="both"/>
      </w:pPr>
      <w:r>
        <w:rPr>
          <w:rFonts w:ascii="Times New Roman"/>
          <w:b w:val="false"/>
          <w:i w:val="false"/>
          <w:color w:val="000000"/>
          <w:sz w:val="28"/>
        </w:rPr>
        <w:t>
      кестенің жалғасы</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есебінен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қайта ұйымдастыру есебінен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1072"/>
    <w:p>
      <w:pPr>
        <w:spacing w:after="0"/>
        <w:ind w:left="0"/>
        <w:jc w:val="both"/>
      </w:pPr>
      <w:r>
        <w:rPr>
          <w:rFonts w:ascii="Times New Roman"/>
          <w:b w:val="false"/>
          <w:i w:val="false"/>
          <w:color w:val="000000"/>
          <w:sz w:val="28"/>
        </w:rPr>
        <w:t>
      кестенің жалғасы</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 шарт валютасының мың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шарт валютасының мың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073"/>
    <w:p>
      <w:pPr>
        <w:spacing w:after="0"/>
        <w:ind w:left="0"/>
        <w:jc w:val="both"/>
      </w:pPr>
      <w:r>
        <w:rPr>
          <w:rFonts w:ascii="Times New Roman"/>
          <w:b w:val="false"/>
          <w:i w:val="false"/>
          <w:color w:val="000000"/>
          <w:sz w:val="28"/>
        </w:rPr>
        <w:t>
      Банктің, Қазақстан Республикасының бейрезидент-банкінің Қазақстан</w:t>
      </w:r>
    </w:p>
    <w:bookmarkEnd w:id="1073"/>
    <w:bookmarkStart w:name="z1169" w:id="1074"/>
    <w:p>
      <w:pPr>
        <w:spacing w:after="0"/>
        <w:ind w:left="0"/>
        <w:jc w:val="both"/>
      </w:pPr>
      <w:r>
        <w:rPr>
          <w:rFonts w:ascii="Times New Roman"/>
          <w:b w:val="false"/>
          <w:i w:val="false"/>
          <w:color w:val="000000"/>
          <w:sz w:val="28"/>
        </w:rPr>
        <w:t>
      Республикасының аумағында қызметін жүзеге асыратын филиалының атауы</w:t>
      </w:r>
    </w:p>
    <w:bookmarkEnd w:id="1074"/>
    <w:bookmarkStart w:name="z1170" w:id="1075"/>
    <w:p>
      <w:pPr>
        <w:spacing w:after="0"/>
        <w:ind w:left="0"/>
        <w:jc w:val="both"/>
      </w:pPr>
      <w:r>
        <w:rPr>
          <w:rFonts w:ascii="Times New Roman"/>
          <w:b w:val="false"/>
          <w:i w:val="false"/>
          <w:color w:val="000000"/>
          <w:sz w:val="28"/>
        </w:rPr>
        <w:t>
      _______________________________________________________________</w:t>
      </w:r>
    </w:p>
    <w:bookmarkEnd w:id="1075"/>
    <w:bookmarkStart w:name="z1171" w:id="1076"/>
    <w:p>
      <w:pPr>
        <w:spacing w:after="0"/>
        <w:ind w:left="0"/>
        <w:jc w:val="both"/>
      </w:pPr>
      <w:r>
        <w:rPr>
          <w:rFonts w:ascii="Times New Roman"/>
          <w:b w:val="false"/>
          <w:i w:val="false"/>
          <w:color w:val="000000"/>
          <w:sz w:val="28"/>
        </w:rPr>
        <w:t>
      _______________________________________________________________</w:t>
      </w:r>
    </w:p>
    <w:bookmarkEnd w:id="1076"/>
    <w:bookmarkStart w:name="z1172" w:id="1077"/>
    <w:p>
      <w:pPr>
        <w:spacing w:after="0"/>
        <w:ind w:left="0"/>
        <w:jc w:val="both"/>
      </w:pPr>
      <w:r>
        <w:rPr>
          <w:rFonts w:ascii="Times New Roman"/>
          <w:b w:val="false"/>
          <w:i w:val="false"/>
          <w:color w:val="000000"/>
          <w:sz w:val="28"/>
        </w:rPr>
        <w:t>
      Мекенжайы ____________________________________________________</w:t>
      </w:r>
    </w:p>
    <w:bookmarkEnd w:id="1077"/>
    <w:bookmarkStart w:name="z1173" w:id="1078"/>
    <w:p>
      <w:pPr>
        <w:spacing w:after="0"/>
        <w:ind w:left="0"/>
        <w:jc w:val="both"/>
      </w:pPr>
      <w:r>
        <w:rPr>
          <w:rFonts w:ascii="Times New Roman"/>
          <w:b w:val="false"/>
          <w:i w:val="false"/>
          <w:color w:val="000000"/>
          <w:sz w:val="28"/>
        </w:rPr>
        <w:t>
      _______________________________________________________________</w:t>
      </w:r>
    </w:p>
    <w:bookmarkEnd w:id="1078"/>
    <w:bookmarkStart w:name="z1174" w:id="1079"/>
    <w:p>
      <w:pPr>
        <w:spacing w:after="0"/>
        <w:ind w:left="0"/>
        <w:jc w:val="both"/>
      </w:pPr>
      <w:r>
        <w:rPr>
          <w:rFonts w:ascii="Times New Roman"/>
          <w:b w:val="false"/>
          <w:i w:val="false"/>
          <w:color w:val="000000"/>
          <w:sz w:val="28"/>
        </w:rPr>
        <w:t>
      Телефоны ______________________________________________________</w:t>
      </w:r>
    </w:p>
    <w:bookmarkEnd w:id="1079"/>
    <w:bookmarkStart w:name="z1175" w:id="1080"/>
    <w:p>
      <w:pPr>
        <w:spacing w:after="0"/>
        <w:ind w:left="0"/>
        <w:jc w:val="both"/>
      </w:pPr>
      <w:r>
        <w:rPr>
          <w:rFonts w:ascii="Times New Roman"/>
          <w:b w:val="false"/>
          <w:i w:val="false"/>
          <w:color w:val="000000"/>
          <w:sz w:val="28"/>
        </w:rPr>
        <w:t>
      Электрондық пошта мекенжайы ___________________________________</w:t>
      </w:r>
    </w:p>
    <w:bookmarkEnd w:id="1080"/>
    <w:bookmarkStart w:name="z1176" w:id="1081"/>
    <w:p>
      <w:pPr>
        <w:spacing w:after="0"/>
        <w:ind w:left="0"/>
        <w:jc w:val="both"/>
      </w:pPr>
      <w:r>
        <w:rPr>
          <w:rFonts w:ascii="Times New Roman"/>
          <w:b w:val="false"/>
          <w:i w:val="false"/>
          <w:color w:val="000000"/>
          <w:sz w:val="28"/>
        </w:rPr>
        <w:t>
      Орындаушы</w:t>
      </w:r>
    </w:p>
    <w:bookmarkEnd w:id="1081"/>
    <w:bookmarkStart w:name="z1177" w:id="1082"/>
    <w:p>
      <w:pPr>
        <w:spacing w:after="0"/>
        <w:ind w:left="0"/>
        <w:jc w:val="both"/>
      </w:pPr>
      <w:r>
        <w:rPr>
          <w:rFonts w:ascii="Times New Roman"/>
          <w:b w:val="false"/>
          <w:i w:val="false"/>
          <w:color w:val="000000"/>
          <w:sz w:val="28"/>
        </w:rPr>
        <w:t>
      _______________________________________________________________</w:t>
      </w:r>
    </w:p>
    <w:bookmarkEnd w:id="1082"/>
    <w:bookmarkStart w:name="z1178" w:id="108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3"/>
    <w:bookmarkStart w:name="z1179" w:id="1084"/>
    <w:p>
      <w:pPr>
        <w:spacing w:after="0"/>
        <w:ind w:left="0"/>
        <w:jc w:val="both"/>
      </w:pPr>
      <w:r>
        <w:rPr>
          <w:rFonts w:ascii="Times New Roman"/>
          <w:b w:val="false"/>
          <w:i w:val="false"/>
          <w:color w:val="000000"/>
          <w:sz w:val="28"/>
        </w:rPr>
        <w:t>
      Басшы немесе есепке қол қоюға уәкілетті тұлға</w:t>
      </w:r>
    </w:p>
    <w:bookmarkEnd w:id="1084"/>
    <w:bookmarkStart w:name="z1180" w:id="1085"/>
    <w:p>
      <w:pPr>
        <w:spacing w:after="0"/>
        <w:ind w:left="0"/>
        <w:jc w:val="both"/>
      </w:pPr>
      <w:r>
        <w:rPr>
          <w:rFonts w:ascii="Times New Roman"/>
          <w:b w:val="false"/>
          <w:i w:val="false"/>
          <w:color w:val="000000"/>
          <w:sz w:val="28"/>
        </w:rPr>
        <w:t>
      ________________________________________________________________</w:t>
      </w:r>
    </w:p>
    <w:bookmarkEnd w:id="1085"/>
    <w:bookmarkStart w:name="z1181" w:id="108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086"/>
    <w:bookmarkStart w:name="z1182" w:id="1087"/>
    <w:p>
      <w:pPr>
        <w:spacing w:after="0"/>
        <w:ind w:left="0"/>
        <w:jc w:val="both"/>
      </w:pPr>
      <w:r>
        <w:rPr>
          <w:rFonts w:ascii="Times New Roman"/>
          <w:b w:val="false"/>
          <w:i w:val="false"/>
          <w:color w:val="000000"/>
          <w:sz w:val="28"/>
        </w:rPr>
        <w:t xml:space="preserve">
      Есепке қол қойылған күн 20___ жылғы "____" ______________ </w:t>
      </w:r>
    </w:p>
    <w:bookmarkEnd w:id="1087"/>
    <w:bookmarkStart w:name="z1183" w:id="1088"/>
    <w:p>
      <w:pPr>
        <w:spacing w:after="0"/>
        <w:ind w:left="0"/>
        <w:jc w:val="both"/>
      </w:pPr>
      <w:r>
        <w:rPr>
          <w:rFonts w:ascii="Times New Roman"/>
          <w:b w:val="false"/>
          <w:i w:val="false"/>
          <w:color w:val="000000"/>
          <w:sz w:val="28"/>
        </w:rPr>
        <w:t>
      Ескертпе: нысан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 толтыру бойынша түсіндірмеге сәйкес толтырылады.</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Қазақстан</w:t>
            </w:r>
            <w:r>
              <w:br/>
            </w:r>
            <w:r>
              <w:rPr>
                <w:rFonts w:ascii="Times New Roman"/>
                <w:b w:val="false"/>
                <w:i w:val="false"/>
                <w:color w:val="000000"/>
                <w:sz w:val="20"/>
              </w:rPr>
              <w:t>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86" w:id="1089"/>
    <w:p>
      <w:pPr>
        <w:spacing w:after="0"/>
        <w:ind w:left="0"/>
        <w:jc w:val="left"/>
      </w:pPr>
      <w:r>
        <w:rPr>
          <w:rFonts w:ascii="Times New Roman"/>
          <w:b/>
          <w:i w:val="false"/>
          <w:color w:val="000000"/>
        </w:rPr>
        <w:t xml:space="preserve">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(индексі – 11-ОБ, кезеңділігі – тоқсан сайын)</w:t>
      </w:r>
    </w:p>
    <w:bookmarkEnd w:id="1089"/>
    <w:bookmarkStart w:name="z1187" w:id="109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090"/>
    <w:bookmarkStart w:name="z1188" w:id="1091"/>
    <w:p>
      <w:pPr>
        <w:spacing w:after="0"/>
        <w:ind w:left="0"/>
        <w:jc w:val="left"/>
      </w:pPr>
      <w:r>
        <w:rPr>
          <w:rFonts w:ascii="Times New Roman"/>
          <w:b/>
          <w:i w:val="false"/>
          <w:color w:val="000000"/>
        </w:rPr>
        <w:t xml:space="preserve"> 1-тарау. Жалпы ережелер</w:t>
      </w:r>
    </w:p>
    <w:bookmarkEnd w:id="1091"/>
    <w:bookmarkStart w:name="z1189" w:id="1092"/>
    <w:p>
      <w:pPr>
        <w:spacing w:after="0"/>
        <w:ind w:left="0"/>
        <w:jc w:val="both"/>
      </w:pPr>
      <w:r>
        <w:rPr>
          <w:rFonts w:ascii="Times New Roman"/>
          <w:b w:val="false"/>
          <w:i w:val="false"/>
          <w:color w:val="000000"/>
          <w:sz w:val="28"/>
        </w:rPr>
        <w:t>
      1. Осы түсіндірмеде "Банк, Қазақстан Республикасының бейрезидент-банкінің Қазақстан Республикасының аумағында қызметін жүзеге асыратын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92"/>
    <w:bookmarkStart w:name="z1190" w:id="1093"/>
    <w:p>
      <w:pPr>
        <w:spacing w:after="0"/>
        <w:ind w:left="0"/>
        <w:jc w:val="both"/>
      </w:pPr>
      <w:r>
        <w:rPr>
          <w:rFonts w:ascii="Times New Roman"/>
          <w:b w:val="false"/>
          <w:i w:val="false"/>
          <w:color w:val="000000"/>
          <w:sz w:val="28"/>
        </w:rPr>
        <w:t>
      2. Нысанды банк, Қазақстан Республикасының бейрезидент-банкінің Қазақстан Республикасының аумағында қызметін жүзеге асыратын филиалы бейрезиденттерден олар тартқан қаржылай қарыздар бойынша тоқсан сайын ұсынады.</w:t>
      </w:r>
    </w:p>
    <w:bookmarkEnd w:id="1093"/>
    <w:bookmarkStart w:name="z1191" w:id="1094"/>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1094"/>
    <w:bookmarkStart w:name="z1192" w:id="1095"/>
    <w:p>
      <w:pPr>
        <w:spacing w:after="0"/>
        <w:ind w:left="0"/>
        <w:jc w:val="left"/>
      </w:pPr>
      <w:r>
        <w:rPr>
          <w:rFonts w:ascii="Times New Roman"/>
          <w:b/>
          <w:i w:val="false"/>
          <w:color w:val="000000"/>
        </w:rPr>
        <w:t xml:space="preserve"> 2-тарау. Нысанды толтыру</w:t>
      </w:r>
    </w:p>
    <w:bookmarkEnd w:id="1095"/>
    <w:bookmarkStart w:name="z1193" w:id="1096"/>
    <w:p>
      <w:pPr>
        <w:spacing w:after="0"/>
        <w:ind w:left="0"/>
        <w:jc w:val="both"/>
      </w:pPr>
      <w:r>
        <w:rPr>
          <w:rFonts w:ascii="Times New Roman"/>
          <w:b w:val="false"/>
          <w:i w:val="false"/>
          <w:color w:val="000000"/>
          <w:sz w:val="28"/>
        </w:rPr>
        <w:t xml:space="preserve">
      4. Нысанда есепті кезеңнің басында және (немесе) соңында жалпы банк жүйесі бойынша, жалпы Қазақстан Республикасының бейрезидент-банкінің Қазақстан Республикасының аумағында қызметін жүзеге асыратын филиалы бойынша бейрезиденттердің алдында өтелмеген міндеттемелері бар әрбір қаржылай қарыз бойынша ақпарат бөлек көрсетіледі. </w:t>
      </w:r>
    </w:p>
    <w:bookmarkEnd w:id="1096"/>
    <w:bookmarkStart w:name="z1194" w:id="1097"/>
    <w:p>
      <w:pPr>
        <w:spacing w:after="0"/>
        <w:ind w:left="0"/>
        <w:jc w:val="both"/>
      </w:pPr>
      <w:r>
        <w:rPr>
          <w:rFonts w:ascii="Times New Roman"/>
          <w:b w:val="false"/>
          <w:i w:val="false"/>
          <w:color w:val="000000"/>
          <w:sz w:val="28"/>
        </w:rPr>
        <w:t xml:space="preserve">
      5. 1-кестеде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банктің, Қазақстан Республикасының бейрезидент-банкінің Қазақстан Республикасының аумағында қызметін жүзеге асыратын филиалының бейрезиденттерден есепті кезеңдегі қаржылай қарыздар тарту талаптары туралы есепті банк, Қазақстан Республикасының бейрезидент-банкінің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bookmarkEnd w:id="1097"/>
    <w:bookmarkStart w:name="z1195" w:id="1098"/>
    <w:p>
      <w:pPr>
        <w:spacing w:after="0"/>
        <w:ind w:left="0"/>
        <w:jc w:val="both"/>
      </w:pPr>
      <w:r>
        <w:rPr>
          <w:rFonts w:ascii="Times New Roman"/>
          <w:b w:val="false"/>
          <w:i w:val="false"/>
          <w:color w:val="000000"/>
          <w:sz w:val="28"/>
        </w:rPr>
        <w:t>
      6. 2-кестеде өзге қаржылай қарыздарды игеру, өтеу және оларға қызмет көрсету жөнінде мәліметтер көрсетіледі.</w:t>
      </w:r>
    </w:p>
    <w:bookmarkEnd w:id="1098"/>
    <w:bookmarkStart w:name="z1196" w:id="1099"/>
    <w:p>
      <w:pPr>
        <w:spacing w:after="0"/>
        <w:ind w:left="0"/>
        <w:jc w:val="both"/>
      </w:pPr>
      <w:r>
        <w:rPr>
          <w:rFonts w:ascii="Times New Roman"/>
          <w:b w:val="false"/>
          <w:i w:val="false"/>
          <w:color w:val="000000"/>
          <w:sz w:val="28"/>
        </w:rPr>
        <w:t>
      7. Сомалар шарт валютасының мың бірлігімен көрсетіледі.</w:t>
      </w:r>
    </w:p>
    <w:bookmarkEnd w:id="1099"/>
    <w:bookmarkStart w:name="z1197" w:id="1100"/>
    <w:p>
      <w:pPr>
        <w:spacing w:after="0"/>
        <w:ind w:left="0"/>
        <w:jc w:val="both"/>
      </w:pPr>
      <w:r>
        <w:rPr>
          <w:rFonts w:ascii="Times New Roman"/>
          <w:b w:val="false"/>
          <w:i w:val="false"/>
          <w:color w:val="000000"/>
          <w:sz w:val="28"/>
        </w:rPr>
        <w:t>
      8. 1-кестеде:</w:t>
      </w:r>
    </w:p>
    <w:bookmarkEnd w:id="1100"/>
    <w:bookmarkStart w:name="z1198" w:id="1101"/>
    <w:p>
      <w:pPr>
        <w:spacing w:after="0"/>
        <w:ind w:left="0"/>
        <w:jc w:val="both"/>
      </w:pPr>
      <w:r>
        <w:rPr>
          <w:rFonts w:ascii="Times New Roman"/>
          <w:b w:val="false"/>
          <w:i w:val="false"/>
          <w:color w:val="000000"/>
          <w:sz w:val="28"/>
        </w:rPr>
        <w:t>
      А бағанында банктің, Қазақстан Республикасының бейрезидент-банкінің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бейрезиденттен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bookmarkEnd w:id="1101"/>
    <w:bookmarkStart w:name="z1199" w:id="1102"/>
    <w:p>
      <w:pPr>
        <w:spacing w:after="0"/>
        <w:ind w:left="0"/>
        <w:jc w:val="both"/>
      </w:pPr>
      <w:r>
        <w:rPr>
          <w:rFonts w:ascii="Times New Roman"/>
          <w:b w:val="false"/>
          <w:i w:val="false"/>
          <w:color w:val="000000"/>
          <w:sz w:val="28"/>
        </w:rPr>
        <w:t>
      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міндеттемелерін толық орындағанға дейін қолданылады деп есептеледі.</w:t>
      </w:r>
    </w:p>
    <w:bookmarkEnd w:id="1102"/>
    <w:bookmarkStart w:name="z1200" w:id="1103"/>
    <w:p>
      <w:pPr>
        <w:spacing w:after="0"/>
        <w:ind w:left="0"/>
        <w:jc w:val="both"/>
      </w:pPr>
      <w:r>
        <w:rPr>
          <w:rFonts w:ascii="Times New Roman"/>
          <w:b w:val="false"/>
          <w:i w:val="false"/>
          <w:color w:val="000000"/>
          <w:sz w:val="28"/>
        </w:rPr>
        <w:t>
      9. 2-кестеде Б бағанында өткен кезең үшін ұсынылған Нысаннан қаржылай қарыздың реттік нөмірі көрсетіледі.</w:t>
      </w:r>
    </w:p>
    <w:bookmarkEnd w:id="1103"/>
    <w:bookmarkStart w:name="z1201" w:id="1104"/>
    <w:p>
      <w:pPr>
        <w:spacing w:after="0"/>
        <w:ind w:left="0"/>
        <w:jc w:val="both"/>
      </w:pPr>
      <w:r>
        <w:rPr>
          <w:rFonts w:ascii="Times New Roman"/>
          <w:b w:val="false"/>
          <w:i w:val="false"/>
          <w:color w:val="000000"/>
          <w:sz w:val="28"/>
        </w:rPr>
        <w:t>
      10. 1 және 2-кестелерде:</w:t>
      </w:r>
    </w:p>
    <w:bookmarkEnd w:id="1104"/>
    <w:bookmarkStart w:name="z1202" w:id="1105"/>
    <w:p>
      <w:pPr>
        <w:spacing w:after="0"/>
        <w:ind w:left="0"/>
        <w:jc w:val="both"/>
      </w:pPr>
      <w:r>
        <w:rPr>
          <w:rFonts w:ascii="Times New Roman"/>
          <w:b w:val="false"/>
          <w:i w:val="false"/>
          <w:color w:val="000000"/>
          <w:sz w:val="28"/>
        </w:rPr>
        <w:t>
      1-бағанда есепті кезеңнің басында өтелмеген, оның ішінде мерзімі өткен негізгі борыш көрсетіледі;</w:t>
      </w:r>
    </w:p>
    <w:bookmarkEnd w:id="1105"/>
    <w:bookmarkStart w:name="z1203" w:id="1106"/>
    <w:p>
      <w:pPr>
        <w:spacing w:after="0"/>
        <w:ind w:left="0"/>
        <w:jc w:val="both"/>
      </w:pPr>
      <w:r>
        <w:rPr>
          <w:rFonts w:ascii="Times New Roman"/>
          <w:b w:val="false"/>
          <w:i w:val="false"/>
          <w:color w:val="000000"/>
          <w:sz w:val="28"/>
        </w:rPr>
        <w:t>
      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bookmarkEnd w:id="1106"/>
    <w:bookmarkStart w:name="z1204" w:id="1107"/>
    <w:p>
      <w:pPr>
        <w:spacing w:after="0"/>
        <w:ind w:left="0"/>
        <w:jc w:val="both"/>
      </w:pPr>
      <w:r>
        <w:rPr>
          <w:rFonts w:ascii="Times New Roman"/>
          <w:b w:val="false"/>
          <w:i w:val="false"/>
          <w:color w:val="000000"/>
          <w:sz w:val="28"/>
        </w:rPr>
        <w:t>
      3-бағанда талапты басқаға беру (борышты аудару) кезінде қайта ұйымдастыру есебінен борыштың ұлғаюы көрсетіледі;</w:t>
      </w:r>
    </w:p>
    <w:bookmarkEnd w:id="1107"/>
    <w:bookmarkStart w:name="z1205" w:id="1108"/>
    <w:p>
      <w:pPr>
        <w:spacing w:after="0"/>
        <w:ind w:left="0"/>
        <w:jc w:val="both"/>
      </w:pPr>
      <w:r>
        <w:rPr>
          <w:rFonts w:ascii="Times New Roman"/>
          <w:b w:val="false"/>
          <w:i w:val="false"/>
          <w:color w:val="000000"/>
          <w:sz w:val="28"/>
        </w:rPr>
        <w:t>
      4-бағанда сыйақыны капиталдандыру (сыйақыны негізгі борышқа жатқызу) көрсетіледі;</w:t>
      </w:r>
    </w:p>
    <w:bookmarkEnd w:id="1108"/>
    <w:bookmarkStart w:name="z1206" w:id="1109"/>
    <w:p>
      <w:pPr>
        <w:spacing w:after="0"/>
        <w:ind w:left="0"/>
        <w:jc w:val="both"/>
      </w:pPr>
      <w:r>
        <w:rPr>
          <w:rFonts w:ascii="Times New Roman"/>
          <w:b w:val="false"/>
          <w:i w:val="false"/>
          <w:color w:val="000000"/>
          <w:sz w:val="28"/>
        </w:rPr>
        <w:t>
      5-бағанда есепті кезеңде өтеу және қайта ұйымдастыру есебінен негізгі борыштың, оның ішінде мерзімі өткен борыштың азаюы көрсетіледі;</w:t>
      </w:r>
    </w:p>
    <w:bookmarkEnd w:id="1109"/>
    <w:bookmarkStart w:name="z1207" w:id="1110"/>
    <w:p>
      <w:pPr>
        <w:spacing w:after="0"/>
        <w:ind w:left="0"/>
        <w:jc w:val="both"/>
      </w:pPr>
      <w:r>
        <w:rPr>
          <w:rFonts w:ascii="Times New Roman"/>
          <w:b w:val="false"/>
          <w:i w:val="false"/>
          <w:color w:val="000000"/>
          <w:sz w:val="28"/>
        </w:rPr>
        <w:t>
      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активі, қарыз алушының борыштық бағалы қағаздары, тауарды жеткізу және қарыз алушының өзге борыштық міндеттемелері қайта ұйымдастырудың негізгі түрлері болып табылады;</w:t>
      </w:r>
    </w:p>
    <w:bookmarkEnd w:id="1110"/>
    <w:bookmarkStart w:name="z1208" w:id="1111"/>
    <w:p>
      <w:pPr>
        <w:spacing w:after="0"/>
        <w:ind w:left="0"/>
        <w:jc w:val="both"/>
      </w:pPr>
      <w:r>
        <w:rPr>
          <w:rFonts w:ascii="Times New Roman"/>
          <w:b w:val="false"/>
          <w:i w:val="false"/>
          <w:color w:val="000000"/>
          <w:sz w:val="28"/>
        </w:rPr>
        <w:t>
      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bookmarkEnd w:id="1111"/>
    <w:bookmarkStart w:name="z1209" w:id="1112"/>
    <w:p>
      <w:pPr>
        <w:spacing w:after="0"/>
        <w:ind w:left="0"/>
        <w:jc w:val="both"/>
      </w:pPr>
      <w:r>
        <w:rPr>
          <w:rFonts w:ascii="Times New Roman"/>
          <w:b w:val="false"/>
          <w:i w:val="false"/>
          <w:color w:val="000000"/>
          <w:sz w:val="28"/>
        </w:rPr>
        <w:t>
      9-бағанда есепті кезеңнің басындағы сыйақы бойынша, оның ішінде мерзімі өткен берешек көрсетіледі;</w:t>
      </w:r>
    </w:p>
    <w:bookmarkEnd w:id="1112"/>
    <w:bookmarkStart w:name="z1210" w:id="1113"/>
    <w:p>
      <w:pPr>
        <w:spacing w:after="0"/>
        <w:ind w:left="0"/>
        <w:jc w:val="both"/>
      </w:pPr>
      <w:r>
        <w:rPr>
          <w:rFonts w:ascii="Times New Roman"/>
          <w:b w:val="false"/>
          <w:i w:val="false"/>
          <w:color w:val="000000"/>
          <w:sz w:val="28"/>
        </w:rPr>
        <w:t>
      10-бағанда есепті кезеңде есептелген сыйақы көрсетіледі;</w:t>
      </w:r>
    </w:p>
    <w:bookmarkEnd w:id="1113"/>
    <w:bookmarkStart w:name="z1211" w:id="1114"/>
    <w:p>
      <w:pPr>
        <w:spacing w:after="0"/>
        <w:ind w:left="0"/>
        <w:jc w:val="both"/>
      </w:pPr>
      <w:r>
        <w:rPr>
          <w:rFonts w:ascii="Times New Roman"/>
          <w:b w:val="false"/>
          <w:i w:val="false"/>
          <w:color w:val="000000"/>
          <w:sz w:val="28"/>
        </w:rPr>
        <w:t>
      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bookmarkEnd w:id="1114"/>
    <w:bookmarkStart w:name="z1212" w:id="1115"/>
    <w:p>
      <w:pPr>
        <w:spacing w:after="0"/>
        <w:ind w:left="0"/>
        <w:jc w:val="both"/>
      </w:pPr>
      <w:r>
        <w:rPr>
          <w:rFonts w:ascii="Times New Roman"/>
          <w:b w:val="false"/>
          <w:i w:val="false"/>
          <w:color w:val="000000"/>
          <w:sz w:val="28"/>
        </w:rPr>
        <w:t>
      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bookmarkEnd w:id="1115"/>
    <w:bookmarkStart w:name="z1213" w:id="1116"/>
    <w:p>
      <w:pPr>
        <w:spacing w:after="0"/>
        <w:ind w:left="0"/>
        <w:jc w:val="both"/>
      </w:pPr>
      <w:r>
        <w:rPr>
          <w:rFonts w:ascii="Times New Roman"/>
          <w:b w:val="false"/>
          <w:i w:val="false"/>
          <w:color w:val="000000"/>
          <w:sz w:val="28"/>
        </w:rPr>
        <w:t>
      11. 1-кестенің және 2-кестенің 15-бағанында қамтамасыз ету түрі және қамтамасыз ету сомасы валютасы көрсетіле отырып, валютаның мың бірлігімен (бар болса) көрсетіледі. Қамтамасыз етудің бірнеше түрі болған кезде қамтамасыз етудің барлық түрі және қамтамасыз етудің жалпы нарықтық құны мың теңгемен көрсетіледі.</w:t>
      </w:r>
    </w:p>
    <w:bookmarkEnd w:id="1116"/>
    <w:bookmarkStart w:name="z1214" w:id="1117"/>
    <w:p>
      <w:pPr>
        <w:spacing w:after="0"/>
        <w:ind w:left="0"/>
        <w:jc w:val="both"/>
      </w:pPr>
      <w:r>
        <w:rPr>
          <w:rFonts w:ascii="Times New Roman"/>
          <w:b w:val="false"/>
          <w:i w:val="false"/>
          <w:color w:val="000000"/>
          <w:sz w:val="28"/>
        </w:rPr>
        <w:t>
      1-кестенің В бағаны және 2-кестенің Г бағаны "Валюталар мен қорларды белгілеуге арналған кодтар" ҚР ҰЖ 07 ISO 4217 Қазақстан Республикасының ұлттық жіктеуішіне сәйкес толтырылады.</w:t>
      </w:r>
    </w:p>
    <w:bookmarkEnd w:id="1117"/>
    <w:bookmarkStart w:name="z1215" w:id="1118"/>
    <w:p>
      <w:pPr>
        <w:spacing w:after="0"/>
        <w:ind w:left="0"/>
        <w:jc w:val="both"/>
      </w:pPr>
      <w:r>
        <w:rPr>
          <w:rFonts w:ascii="Times New Roman"/>
          <w:b w:val="false"/>
          <w:i w:val="false"/>
          <w:color w:val="000000"/>
          <w:sz w:val="28"/>
        </w:rPr>
        <w:t xml:space="preserve">
      2-кестенің К бағаны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толтырылады. </w:t>
      </w:r>
    </w:p>
    <w:bookmarkEnd w:id="1118"/>
    <w:bookmarkStart w:name="z1216" w:id="1119"/>
    <w:p>
      <w:pPr>
        <w:spacing w:after="0"/>
        <w:ind w:left="0"/>
        <w:jc w:val="both"/>
      </w:pPr>
      <w:r>
        <w:rPr>
          <w:rFonts w:ascii="Times New Roman"/>
          <w:b w:val="false"/>
          <w:i w:val="false"/>
          <w:color w:val="000000"/>
          <w:sz w:val="28"/>
        </w:rPr>
        <w:t>
      12. 1 және 2-кестелерде арифметикалық-логикалық бақылау:</w:t>
      </w:r>
    </w:p>
    <w:bookmarkEnd w:id="1119"/>
    <w:bookmarkStart w:name="z1217" w:id="1120"/>
    <w:p>
      <w:pPr>
        <w:spacing w:after="0"/>
        <w:ind w:left="0"/>
        <w:jc w:val="both"/>
      </w:pPr>
      <w:r>
        <w:rPr>
          <w:rFonts w:ascii="Times New Roman"/>
          <w:b w:val="false"/>
          <w:i w:val="false"/>
          <w:color w:val="000000"/>
          <w:sz w:val="28"/>
        </w:rPr>
        <w:t>
      1-баған = өткен тоқсан үшін ұсынылған Нысанның 7-бағаны;</w:t>
      </w:r>
    </w:p>
    <w:bookmarkEnd w:id="1120"/>
    <w:bookmarkStart w:name="z1218" w:id="1121"/>
    <w:p>
      <w:pPr>
        <w:spacing w:after="0"/>
        <w:ind w:left="0"/>
        <w:jc w:val="both"/>
      </w:pPr>
      <w:r>
        <w:rPr>
          <w:rFonts w:ascii="Times New Roman"/>
          <w:b w:val="false"/>
          <w:i w:val="false"/>
          <w:color w:val="000000"/>
          <w:sz w:val="28"/>
        </w:rPr>
        <w:t>
      2-баған &gt;= 3-баған + 4-баған;</w:t>
      </w:r>
    </w:p>
    <w:bookmarkEnd w:id="1121"/>
    <w:bookmarkStart w:name="z1219" w:id="1122"/>
    <w:p>
      <w:pPr>
        <w:spacing w:after="0"/>
        <w:ind w:left="0"/>
        <w:jc w:val="both"/>
      </w:pPr>
      <w:r>
        <w:rPr>
          <w:rFonts w:ascii="Times New Roman"/>
          <w:b w:val="false"/>
          <w:i w:val="false"/>
          <w:color w:val="000000"/>
          <w:sz w:val="28"/>
        </w:rPr>
        <w:t>
      5-баған &gt;= 6-баған;</w:t>
      </w:r>
    </w:p>
    <w:bookmarkEnd w:id="1122"/>
    <w:bookmarkStart w:name="z1220" w:id="1123"/>
    <w:p>
      <w:pPr>
        <w:spacing w:after="0"/>
        <w:ind w:left="0"/>
        <w:jc w:val="both"/>
      </w:pPr>
      <w:r>
        <w:rPr>
          <w:rFonts w:ascii="Times New Roman"/>
          <w:b w:val="false"/>
          <w:i w:val="false"/>
          <w:color w:val="000000"/>
          <w:sz w:val="28"/>
        </w:rPr>
        <w:t>
      7-баған = 1-баған + 2-баған - 5-баған;</w:t>
      </w:r>
    </w:p>
    <w:bookmarkEnd w:id="1123"/>
    <w:bookmarkStart w:name="z1221" w:id="1124"/>
    <w:p>
      <w:pPr>
        <w:spacing w:after="0"/>
        <w:ind w:left="0"/>
        <w:jc w:val="both"/>
      </w:pPr>
      <w:r>
        <w:rPr>
          <w:rFonts w:ascii="Times New Roman"/>
          <w:b w:val="false"/>
          <w:i w:val="false"/>
          <w:color w:val="000000"/>
          <w:sz w:val="28"/>
        </w:rPr>
        <w:t>
      9-баған = өткен тоқсан үшін ұсынылған Нысанның 12-бағаны;</w:t>
      </w:r>
    </w:p>
    <w:bookmarkEnd w:id="1124"/>
    <w:bookmarkStart w:name="z1222" w:id="1125"/>
    <w:p>
      <w:pPr>
        <w:spacing w:after="0"/>
        <w:ind w:left="0"/>
        <w:jc w:val="both"/>
      </w:pPr>
      <w:r>
        <w:rPr>
          <w:rFonts w:ascii="Times New Roman"/>
          <w:b w:val="false"/>
          <w:i w:val="false"/>
          <w:color w:val="000000"/>
          <w:sz w:val="28"/>
        </w:rPr>
        <w:t>
      12-баған = 9-баған + 10-баған - 11-баған.</w:t>
      </w:r>
    </w:p>
    <w:bookmarkEnd w:id="1125"/>
    <w:bookmarkStart w:name="z1223" w:id="1126"/>
    <w:p>
      <w:pPr>
        <w:spacing w:after="0"/>
        <w:ind w:left="0"/>
        <w:jc w:val="both"/>
      </w:pPr>
      <w:r>
        <w:rPr>
          <w:rFonts w:ascii="Times New Roman"/>
          <w:b w:val="false"/>
          <w:i w:val="false"/>
          <w:color w:val="000000"/>
          <w:sz w:val="28"/>
        </w:rPr>
        <w:t>
      13. Есепті кезеңде ақпарат болмаған жағдайда, Нысан ұсынылмайды.</w:t>
      </w:r>
    </w:p>
    <w:bookmarkEnd w:id="1126"/>
    <w:bookmarkStart w:name="z1224" w:id="1127"/>
    <w:p>
      <w:pPr>
        <w:spacing w:after="0"/>
        <w:ind w:left="0"/>
        <w:jc w:val="both"/>
      </w:pPr>
      <w:r>
        <w:rPr>
          <w:rFonts w:ascii="Times New Roman"/>
          <w:b w:val="false"/>
          <w:i w:val="false"/>
          <w:color w:val="000000"/>
          <w:sz w:val="28"/>
        </w:rPr>
        <w:t>
      14. Нысанға түзетулер (өзгерістер, толықтырулар) Қазақстан Республикасында валюталық операцияларды мониторингтеу қағидаларының 33-тармағында белгіленген ұсыну мерзімінен кейін 6 (алты) ай ішінде енгізіледі.</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26" w:id="1128"/>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w:t>
      </w:r>
    </w:p>
    <w:bookmarkEnd w:id="1128"/>
    <w:bookmarkStart w:name="z1227" w:id="112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129"/>
    <w:bookmarkStart w:name="z1228" w:id="1130"/>
    <w:p>
      <w:pPr>
        <w:spacing w:after="0"/>
        <w:ind w:left="0"/>
        <w:jc w:val="both"/>
      </w:pPr>
      <w:r>
        <w:rPr>
          <w:rFonts w:ascii="Times New Roman"/>
          <w:b w:val="false"/>
          <w:i w:val="false"/>
          <w:color w:val="000000"/>
          <w:sz w:val="28"/>
        </w:rPr>
        <w:t>
      Әкімшілік нысанның атауы: жүргізілген валюталық операциялар туралы есеп</w:t>
      </w:r>
    </w:p>
    <w:bookmarkEnd w:id="1130"/>
    <w:bookmarkStart w:name="z1229" w:id="11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ПР-9</w:t>
      </w:r>
    </w:p>
    <w:bookmarkEnd w:id="1131"/>
    <w:bookmarkStart w:name="z1230" w:id="1132"/>
    <w:p>
      <w:pPr>
        <w:spacing w:after="0"/>
        <w:ind w:left="0"/>
        <w:jc w:val="both"/>
      </w:pPr>
      <w:r>
        <w:rPr>
          <w:rFonts w:ascii="Times New Roman"/>
          <w:b w:val="false"/>
          <w:i w:val="false"/>
          <w:color w:val="000000"/>
          <w:sz w:val="28"/>
        </w:rPr>
        <w:t>
      Кезеңділігі: ай сайын</w:t>
      </w:r>
    </w:p>
    <w:bookmarkEnd w:id="1132"/>
    <w:bookmarkStart w:name="z1231" w:id="1133"/>
    <w:p>
      <w:pPr>
        <w:spacing w:after="0"/>
        <w:ind w:left="0"/>
        <w:jc w:val="both"/>
      </w:pPr>
      <w:r>
        <w:rPr>
          <w:rFonts w:ascii="Times New Roman"/>
          <w:b w:val="false"/>
          <w:i w:val="false"/>
          <w:color w:val="000000"/>
          <w:sz w:val="28"/>
        </w:rPr>
        <w:t xml:space="preserve">
      Есепті кезеңі: ____ жылғы _______ ай </w:t>
      </w:r>
    </w:p>
    <w:bookmarkEnd w:id="1133"/>
    <w:bookmarkStart w:name="z1232" w:id="11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уәкілетті банк</w:t>
      </w:r>
    </w:p>
    <w:bookmarkEnd w:id="1134"/>
    <w:bookmarkStart w:name="z1233" w:id="1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мерзімдері: есепті кезеңнен кейінгі айдың 10 (онына) (қоса алғанда) дейін, ай сайын</w:t>
      </w:r>
    </w:p>
    <w:bookmarkEnd w:id="1135"/>
    <w:bookmarkStart w:name="z1234" w:id="1136"/>
    <w:p>
      <w:pPr>
        <w:spacing w:after="0"/>
        <w:ind w:left="0"/>
        <w:jc w:val="both"/>
      </w:pPr>
      <w:r>
        <w:rPr>
          <w:rFonts w:ascii="Times New Roman"/>
          <w:b w:val="false"/>
          <w:i w:val="false"/>
          <w:color w:val="000000"/>
          <w:sz w:val="28"/>
        </w:rPr>
        <w:t>
      БСН: _______________________</w:t>
      </w:r>
    </w:p>
    <w:bookmarkEnd w:id="1136"/>
    <w:bookmarkStart w:name="z1235" w:id="1137"/>
    <w:p>
      <w:pPr>
        <w:spacing w:after="0"/>
        <w:ind w:left="0"/>
        <w:jc w:val="both"/>
      </w:pPr>
      <w:r>
        <w:rPr>
          <w:rFonts w:ascii="Times New Roman"/>
          <w:b w:val="false"/>
          <w:i w:val="false"/>
          <w:color w:val="000000"/>
          <w:sz w:val="28"/>
        </w:rPr>
        <w:t>
      Жинау әдісі: электрондық түрде</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6" w:id="1138"/>
    <w:p>
      <w:pPr>
        <w:spacing w:after="0"/>
        <w:ind w:left="0"/>
        <w:jc w:val="both"/>
      </w:pPr>
      <w:r>
        <w:rPr>
          <w:rFonts w:ascii="Times New Roman"/>
          <w:b w:val="false"/>
          <w:i w:val="false"/>
          <w:color w:val="000000"/>
          <w:sz w:val="28"/>
        </w:rPr>
        <w:t>
      кестенің жалғасы</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 w:id="1139"/>
    <w:p>
      <w:pPr>
        <w:spacing w:after="0"/>
        <w:ind w:left="0"/>
        <w:jc w:val="both"/>
      </w:pPr>
      <w:r>
        <w:rPr>
          <w:rFonts w:ascii="Times New Roman"/>
          <w:b w:val="false"/>
          <w:i w:val="false"/>
          <w:color w:val="000000"/>
          <w:sz w:val="28"/>
        </w:rPr>
        <w:t>
       кестенің жалғасы</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8" w:id="1140"/>
    <w:p>
      <w:pPr>
        <w:spacing w:after="0"/>
        <w:ind w:left="0"/>
        <w:jc w:val="both"/>
      </w:pPr>
      <w:r>
        <w:rPr>
          <w:rFonts w:ascii="Times New Roman"/>
          <w:b w:val="false"/>
          <w:i w:val="false"/>
          <w:color w:val="000000"/>
          <w:sz w:val="28"/>
        </w:rPr>
        <w:t>
      кестенің жалғасы</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9" w:id="1141"/>
    <w:p>
      <w:pPr>
        <w:spacing w:after="0"/>
        <w:ind w:left="0"/>
        <w:jc w:val="both"/>
      </w:pPr>
      <w:r>
        <w:rPr>
          <w:rFonts w:ascii="Times New Roman"/>
          <w:b w:val="false"/>
          <w:i w:val="false"/>
          <w:color w:val="000000"/>
          <w:sz w:val="28"/>
        </w:rPr>
        <w:t>
      кестенің жалғасы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0" w:id="1142"/>
    <w:p>
      <w:pPr>
        <w:spacing w:after="0"/>
        <w:ind w:left="0"/>
        <w:jc w:val="both"/>
      </w:pPr>
      <w:r>
        <w:rPr>
          <w:rFonts w:ascii="Times New Roman"/>
          <w:b w:val="false"/>
          <w:i w:val="false"/>
          <w:color w:val="000000"/>
          <w:sz w:val="28"/>
        </w:rPr>
        <w:t>
      кестенің жалғасы</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 w:id="1143"/>
    <w:p>
      <w:pPr>
        <w:spacing w:after="0"/>
        <w:ind w:left="0"/>
        <w:jc w:val="both"/>
      </w:pPr>
      <w:r>
        <w:rPr>
          <w:rFonts w:ascii="Times New Roman"/>
          <w:b w:val="false"/>
          <w:i w:val="false"/>
          <w:color w:val="000000"/>
          <w:sz w:val="28"/>
        </w:rPr>
        <w:t>
      кестенің жалғасы</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2" w:id="1144"/>
    <w:p>
      <w:pPr>
        <w:spacing w:after="0"/>
        <w:ind w:left="0"/>
        <w:jc w:val="both"/>
      </w:pPr>
      <w:r>
        <w:rPr>
          <w:rFonts w:ascii="Times New Roman"/>
          <w:b w:val="false"/>
          <w:i w:val="false"/>
          <w:color w:val="000000"/>
          <w:sz w:val="28"/>
        </w:rPr>
        <w:t>
      кестенің жалғасы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1145"/>
    <w:p>
      <w:pPr>
        <w:spacing w:after="0"/>
        <w:ind w:left="0"/>
        <w:jc w:val="both"/>
      </w:pPr>
      <w:r>
        <w:rPr>
          <w:rFonts w:ascii="Times New Roman"/>
          <w:b w:val="false"/>
          <w:i w:val="false"/>
          <w:color w:val="000000"/>
          <w:sz w:val="28"/>
        </w:rPr>
        <w:t>
      Атауы ___________________ Мекенжайы __________________________</w:t>
      </w:r>
    </w:p>
    <w:bookmarkEnd w:id="1145"/>
    <w:bookmarkStart w:name="z1244" w:id="1146"/>
    <w:p>
      <w:pPr>
        <w:spacing w:after="0"/>
        <w:ind w:left="0"/>
        <w:jc w:val="both"/>
      </w:pPr>
      <w:r>
        <w:rPr>
          <w:rFonts w:ascii="Times New Roman"/>
          <w:b w:val="false"/>
          <w:i w:val="false"/>
          <w:color w:val="000000"/>
          <w:sz w:val="28"/>
        </w:rPr>
        <w:t>
      Телефоны _______________________________</w:t>
      </w:r>
    </w:p>
    <w:bookmarkEnd w:id="1146"/>
    <w:bookmarkStart w:name="z1245" w:id="1147"/>
    <w:p>
      <w:pPr>
        <w:spacing w:after="0"/>
        <w:ind w:left="0"/>
        <w:jc w:val="both"/>
      </w:pPr>
      <w:r>
        <w:rPr>
          <w:rFonts w:ascii="Times New Roman"/>
          <w:b w:val="false"/>
          <w:i w:val="false"/>
          <w:color w:val="000000"/>
          <w:sz w:val="28"/>
        </w:rPr>
        <w:t>
      Электрондық пошта мекенжайы __________________________________</w:t>
      </w:r>
    </w:p>
    <w:bookmarkEnd w:id="1147"/>
    <w:bookmarkStart w:name="z1246" w:id="1148"/>
    <w:p>
      <w:pPr>
        <w:spacing w:after="0"/>
        <w:ind w:left="0"/>
        <w:jc w:val="both"/>
      </w:pPr>
      <w:r>
        <w:rPr>
          <w:rFonts w:ascii="Times New Roman"/>
          <w:b w:val="false"/>
          <w:i w:val="false"/>
          <w:color w:val="000000"/>
          <w:sz w:val="28"/>
        </w:rPr>
        <w:t>
      Орындаушы ____________________________ ______________________</w:t>
      </w:r>
    </w:p>
    <w:bookmarkEnd w:id="1148"/>
    <w:bookmarkStart w:name="z1247" w:id="11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49"/>
    <w:bookmarkStart w:name="z1248" w:id="1150"/>
    <w:p>
      <w:pPr>
        <w:spacing w:after="0"/>
        <w:ind w:left="0"/>
        <w:jc w:val="both"/>
      </w:pPr>
      <w:r>
        <w:rPr>
          <w:rFonts w:ascii="Times New Roman"/>
          <w:b w:val="false"/>
          <w:i w:val="false"/>
          <w:color w:val="000000"/>
          <w:sz w:val="28"/>
        </w:rPr>
        <w:t>
      Басшы немесе есепке қол қоюға уәкілетті тұлға</w:t>
      </w:r>
    </w:p>
    <w:bookmarkEnd w:id="1150"/>
    <w:bookmarkStart w:name="z1249" w:id="1151"/>
    <w:p>
      <w:pPr>
        <w:spacing w:after="0"/>
        <w:ind w:left="0"/>
        <w:jc w:val="both"/>
      </w:pPr>
      <w:r>
        <w:rPr>
          <w:rFonts w:ascii="Times New Roman"/>
          <w:b w:val="false"/>
          <w:i w:val="false"/>
          <w:color w:val="000000"/>
          <w:sz w:val="28"/>
        </w:rPr>
        <w:t>
      _______________________________________ _______________________</w:t>
      </w:r>
    </w:p>
    <w:bookmarkEnd w:id="1151"/>
    <w:bookmarkStart w:name="z1250" w:id="11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52"/>
    <w:bookmarkStart w:name="z1251" w:id="1153"/>
    <w:p>
      <w:pPr>
        <w:spacing w:after="0"/>
        <w:ind w:left="0"/>
        <w:jc w:val="both"/>
      </w:pPr>
      <w:r>
        <w:rPr>
          <w:rFonts w:ascii="Times New Roman"/>
          <w:b w:val="false"/>
          <w:i w:val="false"/>
          <w:color w:val="000000"/>
          <w:sz w:val="28"/>
        </w:rPr>
        <w:t xml:space="preserve">
      Күні 20___ жылғы "____" ______________ </w:t>
      </w:r>
    </w:p>
    <w:bookmarkEnd w:id="1153"/>
    <w:bookmarkStart w:name="z1252" w:id="1154"/>
    <w:p>
      <w:pPr>
        <w:spacing w:after="0"/>
        <w:ind w:left="0"/>
        <w:jc w:val="both"/>
      </w:pPr>
      <w:r>
        <w:rPr>
          <w:rFonts w:ascii="Times New Roman"/>
          <w:b w:val="false"/>
          <w:i w:val="false"/>
          <w:color w:val="000000"/>
          <w:sz w:val="28"/>
        </w:rPr>
        <w:t>
      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254" w:id="1155"/>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w:t>
      </w:r>
    </w:p>
    <w:bookmarkEnd w:id="1155"/>
    <w:bookmarkStart w:name="z1255" w:id="115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56"/>
    <w:bookmarkStart w:name="z1256" w:id="1157"/>
    <w:p>
      <w:pPr>
        <w:spacing w:after="0"/>
        <w:ind w:left="0"/>
        <w:jc w:val="left"/>
      </w:pPr>
      <w:r>
        <w:rPr>
          <w:rFonts w:ascii="Times New Roman"/>
          <w:b/>
          <w:i w:val="false"/>
          <w:color w:val="000000"/>
        </w:rPr>
        <w:t xml:space="preserve"> 1-тарау. Жалпы ережелер</w:t>
      </w:r>
    </w:p>
    <w:bookmarkEnd w:id="1157"/>
    <w:bookmarkStart w:name="z1257" w:id="1158"/>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58"/>
    <w:bookmarkStart w:name="z1258" w:id="1159"/>
    <w:p>
      <w:pPr>
        <w:spacing w:after="0"/>
        <w:ind w:left="0"/>
        <w:jc w:val="both"/>
      </w:pPr>
      <w:r>
        <w:rPr>
          <w:rFonts w:ascii="Times New Roman"/>
          <w:b w:val="false"/>
          <w:i w:val="false"/>
          <w:color w:val="000000"/>
          <w:sz w:val="28"/>
        </w:rPr>
        <w:t>
      2. Нысанды уәкілетті банк ай сайын ұсынады және ол жүргізген валюталық операциялар туралы, оның ішінде клиенттердің тапсырмалары бойынша ақпаратты қамтиды.</w:t>
      </w:r>
    </w:p>
    <w:bookmarkEnd w:id="1159"/>
    <w:bookmarkStart w:name="z1259" w:id="1160"/>
    <w:p>
      <w:pPr>
        <w:spacing w:after="0"/>
        <w:ind w:left="0"/>
        <w:jc w:val="both"/>
      </w:pPr>
      <w:r>
        <w:rPr>
          <w:rFonts w:ascii="Times New Roman"/>
          <w:b w:val="false"/>
          <w:i w:val="false"/>
          <w:color w:val="000000"/>
          <w:sz w:val="28"/>
        </w:rPr>
        <w:t>
      3. Нысанға басшы немесе есепке қол қоюға уәкілетті адам және орындаушы қол қояды.</w:t>
      </w:r>
    </w:p>
    <w:bookmarkEnd w:id="1160"/>
    <w:bookmarkStart w:name="z1260" w:id="1161"/>
    <w:p>
      <w:pPr>
        <w:spacing w:after="0"/>
        <w:ind w:left="0"/>
        <w:jc w:val="left"/>
      </w:pPr>
      <w:r>
        <w:rPr>
          <w:rFonts w:ascii="Times New Roman"/>
          <w:b/>
          <w:i w:val="false"/>
          <w:color w:val="000000"/>
        </w:rPr>
        <w:t xml:space="preserve"> 2-тарау. Нысанды толтыру</w:t>
      </w:r>
    </w:p>
    <w:bookmarkEnd w:id="1161"/>
    <w:bookmarkStart w:name="z1261" w:id="1162"/>
    <w:p>
      <w:pPr>
        <w:spacing w:after="0"/>
        <w:ind w:left="0"/>
        <w:jc w:val="both"/>
      </w:pPr>
      <w:r>
        <w:rPr>
          <w:rFonts w:ascii="Times New Roman"/>
          <w:b w:val="false"/>
          <w:i w:val="false"/>
          <w:color w:val="000000"/>
          <w:sz w:val="28"/>
        </w:rPr>
        <w:t xml:space="preserve">
      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bookmarkEnd w:id="1162"/>
    <w:bookmarkStart w:name="z1262" w:id="1163"/>
    <w:p>
      <w:pPr>
        <w:spacing w:after="0"/>
        <w:ind w:left="0"/>
        <w:jc w:val="both"/>
      </w:pPr>
      <w:r>
        <w:rPr>
          <w:rFonts w:ascii="Times New Roman"/>
          <w:b w:val="false"/>
          <w:i w:val="false"/>
          <w:color w:val="000000"/>
          <w:sz w:val="28"/>
        </w:rPr>
        <w:t>
      5. Валюталық операциялар Нысанда:</w:t>
      </w:r>
    </w:p>
    <w:bookmarkEnd w:id="1163"/>
    <w:bookmarkStart w:name="z1263" w:id="1164"/>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ақшаны есептен шығару) күні;</w:t>
      </w:r>
    </w:p>
    <w:bookmarkEnd w:id="1164"/>
    <w:bookmarkStart w:name="z1264" w:id="1165"/>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bookmarkEnd w:id="1165"/>
    <w:bookmarkStart w:name="z1265" w:id="1166"/>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bookmarkEnd w:id="1166"/>
    <w:bookmarkStart w:name="z1266" w:id="1167"/>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End w:id="1167"/>
    <w:bookmarkStart w:name="z1267" w:id="1168"/>
    <w:p>
      <w:pPr>
        <w:spacing w:after="0"/>
        <w:ind w:left="0"/>
        <w:jc w:val="both"/>
      </w:pPr>
      <w:r>
        <w:rPr>
          <w:rFonts w:ascii="Times New Roman"/>
          <w:b w:val="false"/>
          <w:i w:val="false"/>
          <w:color w:val="000000"/>
          <w:sz w:val="28"/>
        </w:rPr>
        <w:t>
      6. Нысанның 1, 6 және 7-бөліктері валюталық шарт негізінде валюталық операциялар жүргізілген жағдайда толтырылады.</w:t>
      </w:r>
    </w:p>
    <w:bookmarkEnd w:id="1168"/>
    <w:bookmarkStart w:name="z1268" w:id="1169"/>
    <w:p>
      <w:pPr>
        <w:spacing w:after="0"/>
        <w:ind w:left="0"/>
        <w:jc w:val="both"/>
      </w:pPr>
      <w:r>
        <w:rPr>
          <w:rFonts w:ascii="Times New Roman"/>
          <w:b w:val="false"/>
          <w:i w:val="false"/>
          <w:color w:val="000000"/>
          <w:sz w:val="28"/>
        </w:rPr>
        <w:t>
      7. Нысанның 1-бөлігінде валюталық шарттың деректемелері көрсетіледі. 1.3-баған валюталық шартқа есептік нөмір берілсе толтырылады.</w:t>
      </w:r>
    </w:p>
    <w:bookmarkEnd w:id="1169"/>
    <w:bookmarkStart w:name="z1269" w:id="1170"/>
    <w:p>
      <w:pPr>
        <w:spacing w:after="0"/>
        <w:ind w:left="0"/>
        <w:jc w:val="both"/>
      </w:pPr>
      <w:r>
        <w:rPr>
          <w:rFonts w:ascii="Times New Roman"/>
          <w:b w:val="false"/>
          <w:i w:val="false"/>
          <w:color w:val="000000"/>
          <w:sz w:val="28"/>
        </w:rPr>
        <w:t>
      8. Нысанның 2 және 3-бөліктерінде төлем құжатына сәйкес ақша жөнелтуші мен бенефициар туралы ақпарат көрсетіледі.</w:t>
      </w:r>
    </w:p>
    <w:bookmarkEnd w:id="1170"/>
    <w:bookmarkStart w:name="z1270" w:id="1171"/>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1171"/>
    <w:bookmarkStart w:name="z1271" w:id="1172"/>
    <w:p>
      <w:pPr>
        <w:spacing w:after="0"/>
        <w:ind w:left="0"/>
        <w:jc w:val="both"/>
      </w:pPr>
      <w:r>
        <w:rPr>
          <w:rFonts w:ascii="Times New Roman"/>
          <w:b w:val="false"/>
          <w:i w:val="false"/>
          <w:color w:val="000000"/>
          <w:sz w:val="28"/>
        </w:rPr>
        <w:t xml:space="preserve">
      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Экономика секторларының және төлемдер белгілеу кодтарын қолдану қағидалары) сәйкес толтырылады, ол Экономика секторларының ұлттық жіктеуішімен (ЭСЖ) келісімді болады.</w:t>
      </w:r>
    </w:p>
    <w:bookmarkEnd w:id="1172"/>
    <w:bookmarkStart w:name="z1272" w:id="1173"/>
    <w:p>
      <w:pPr>
        <w:spacing w:after="0"/>
        <w:ind w:left="0"/>
        <w:jc w:val="both"/>
      </w:pPr>
      <w:r>
        <w:rPr>
          <w:rFonts w:ascii="Times New Roman"/>
          <w:b w:val="false"/>
          <w:i w:val="false"/>
          <w:color w:val="000000"/>
          <w:sz w:val="28"/>
        </w:rPr>
        <w:t>
      Үшінші тұлға жеке тұлғаның банктік шотына қолма-қол ақша салған (алған) жағдайларды қоспағанда, банктік шотына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bookmarkEnd w:id="1173"/>
    <w:bookmarkStart w:name="z1273" w:id="1174"/>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bookmarkEnd w:id="1174"/>
    <w:bookmarkStart w:name="z1274" w:id="1175"/>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w:t>
      </w:r>
    </w:p>
    <w:bookmarkEnd w:id="1175"/>
    <w:bookmarkStart w:name="z1275" w:id="1176"/>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End w:id="1176"/>
    <w:bookmarkStart w:name="z1276" w:id="1177"/>
    <w:p>
      <w:pPr>
        <w:spacing w:after="0"/>
        <w:ind w:left="0"/>
        <w:jc w:val="both"/>
      </w:pPr>
      <w:r>
        <w:rPr>
          <w:rFonts w:ascii="Times New Roman"/>
          <w:b w:val="false"/>
          <w:i w:val="false"/>
          <w:color w:val="000000"/>
          <w:sz w:val="28"/>
        </w:rPr>
        <w:t>
      9. Нысанның 4-бөлігінде валюталық операция туралы ақпарат көрсетіледі.</w:t>
      </w:r>
    </w:p>
    <w:bookmarkEnd w:id="1177"/>
    <w:bookmarkStart w:name="z1277" w:id="1178"/>
    <w:p>
      <w:pPr>
        <w:spacing w:after="0"/>
        <w:ind w:left="0"/>
        <w:jc w:val="both"/>
      </w:pPr>
      <w:r>
        <w:rPr>
          <w:rFonts w:ascii="Times New Roman"/>
          <w:b w:val="false"/>
          <w:i w:val="false"/>
          <w:color w:val="000000"/>
          <w:sz w:val="28"/>
        </w:rPr>
        <w:t>
      4.1-бағанда валюталық операцияның күні есепті кезеңге сәйкес келуі тиіс.</w:t>
      </w:r>
    </w:p>
    <w:bookmarkEnd w:id="1178"/>
    <w:bookmarkStart w:name="z1278" w:id="1179"/>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bookmarkEnd w:id="1179"/>
    <w:bookmarkStart w:name="z1279" w:id="1180"/>
    <w:p>
      <w:pPr>
        <w:spacing w:after="0"/>
        <w:ind w:left="0"/>
        <w:jc w:val="both"/>
      </w:pPr>
      <w:r>
        <w:rPr>
          <w:rFonts w:ascii="Times New Roman"/>
          <w:b w:val="false"/>
          <w:i w:val="false"/>
          <w:color w:val="000000"/>
          <w:sz w:val="28"/>
        </w:rPr>
        <w:t xml:space="preserve">
      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таңбалы коды көрсетіледі;</w:t>
      </w:r>
    </w:p>
    <w:bookmarkEnd w:id="1180"/>
    <w:bookmarkStart w:name="z1280" w:id="1181"/>
    <w:p>
      <w:pPr>
        <w:spacing w:after="0"/>
        <w:ind w:left="0"/>
        <w:jc w:val="both"/>
      </w:pPr>
      <w:r>
        <w:rPr>
          <w:rFonts w:ascii="Times New Roman"/>
          <w:b w:val="false"/>
          <w:i w:val="false"/>
          <w:color w:val="000000"/>
          <w:sz w:val="28"/>
        </w:rPr>
        <w:t>
      2) екінші бөлікте № 128 нұсқаулыққа сәйкес үш цифрдан тұратын уәкілетті банк филиалының коды көрсетіледі;</w:t>
      </w:r>
    </w:p>
    <w:bookmarkEnd w:id="1181"/>
    <w:bookmarkStart w:name="z1281" w:id="1182"/>
    <w:p>
      <w:pPr>
        <w:spacing w:after="0"/>
        <w:ind w:left="0"/>
        <w:jc w:val="both"/>
      </w:pPr>
      <w:r>
        <w:rPr>
          <w:rFonts w:ascii="Times New Roman"/>
          <w:b w:val="false"/>
          <w:i w:val="false"/>
          <w:color w:val="000000"/>
          <w:sz w:val="28"/>
        </w:rPr>
        <w:t>
      3) үшінші бөлікте есепте валюталық операцияның реттік нөмірі көрсетіледі;</w:t>
      </w:r>
    </w:p>
    <w:bookmarkEnd w:id="1182"/>
    <w:bookmarkStart w:name="z1282" w:id="1183"/>
    <w:p>
      <w:pPr>
        <w:spacing w:after="0"/>
        <w:ind w:left="0"/>
        <w:jc w:val="both"/>
      </w:pPr>
      <w:r>
        <w:rPr>
          <w:rFonts w:ascii="Times New Roman"/>
          <w:b w:val="false"/>
          <w:i w:val="false"/>
          <w:color w:val="000000"/>
          <w:sz w:val="28"/>
        </w:rPr>
        <w:t>
      4) төртінші бөлікте "ККААЖЖЖЖ" форматында есепті күн көрсетіледі.</w:t>
      </w:r>
    </w:p>
    <w:bookmarkEnd w:id="1183"/>
    <w:bookmarkStart w:name="z1283" w:id="1184"/>
    <w:p>
      <w:pPr>
        <w:spacing w:after="0"/>
        <w:ind w:left="0"/>
        <w:jc w:val="both"/>
      </w:pPr>
      <w:r>
        <w:rPr>
          <w:rFonts w:ascii="Times New Roman"/>
          <w:b w:val="false"/>
          <w:i w:val="false"/>
          <w:color w:val="000000"/>
          <w:sz w:val="28"/>
        </w:rPr>
        <w:t>
      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bookmarkEnd w:id="1184"/>
    <w:bookmarkStart w:name="z1284" w:id="1185"/>
    <w:p>
      <w:pPr>
        <w:spacing w:after="0"/>
        <w:ind w:left="0"/>
        <w:jc w:val="both"/>
      </w:pPr>
      <w:r>
        <w:rPr>
          <w:rFonts w:ascii="Times New Roman"/>
          <w:b w:val="false"/>
          <w:i w:val="false"/>
          <w:color w:val="000000"/>
          <w:sz w:val="28"/>
        </w:rPr>
        <w:t>
      Әрбiр валюталық операцияның референсі бiрегей болуы тиiс.</w:t>
      </w:r>
    </w:p>
    <w:bookmarkEnd w:id="1185"/>
    <w:bookmarkStart w:name="z1285" w:id="1186"/>
    <w:p>
      <w:pPr>
        <w:spacing w:after="0"/>
        <w:ind w:left="0"/>
        <w:jc w:val="both"/>
      </w:pPr>
      <w:r>
        <w:rPr>
          <w:rFonts w:ascii="Times New Roman"/>
          <w:b w:val="false"/>
          <w:i w:val="false"/>
          <w:color w:val="000000"/>
          <w:sz w:val="28"/>
        </w:rPr>
        <w:t>
      4.3-баған Қазақстан Республикасында валюталық операцияларды жүзеге асыру қағидаларына 2-қосымшаға сәйкес толтырылады.</w:t>
      </w:r>
    </w:p>
    <w:bookmarkEnd w:id="1186"/>
    <w:bookmarkStart w:name="z1286" w:id="1187"/>
    <w:p>
      <w:pPr>
        <w:spacing w:after="0"/>
        <w:ind w:left="0"/>
        <w:jc w:val="both"/>
      </w:pPr>
      <w:r>
        <w:rPr>
          <w:rFonts w:ascii="Times New Roman"/>
          <w:b w:val="false"/>
          <w:i w:val="false"/>
          <w:color w:val="000000"/>
          <w:sz w:val="28"/>
        </w:rPr>
        <w:t>
      4.4-баған Экономика секторларының және төлемдер белгілеу кодтарын қолдану қағидаларына сәйкес толтырылады.</w:t>
      </w:r>
    </w:p>
    <w:bookmarkEnd w:id="1187"/>
    <w:bookmarkStart w:name="z1287" w:id="1188"/>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арқылы бүтін мәнге дейін дөңгелектенеді.</w:t>
      </w:r>
    </w:p>
    <w:bookmarkEnd w:id="1188"/>
    <w:bookmarkStart w:name="z1288" w:id="1189"/>
    <w:p>
      <w:pPr>
        <w:spacing w:after="0"/>
        <w:ind w:left="0"/>
        <w:jc w:val="both"/>
      </w:pPr>
      <w:r>
        <w:rPr>
          <w:rFonts w:ascii="Times New Roman"/>
          <w:b w:val="false"/>
          <w:i w:val="false"/>
          <w:color w:val="000000"/>
          <w:sz w:val="28"/>
        </w:rPr>
        <w:t>
      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p>
    <w:bookmarkEnd w:id="1189"/>
    <w:bookmarkStart w:name="z1289" w:id="1190"/>
    <w:p>
      <w:pPr>
        <w:spacing w:after="0"/>
        <w:ind w:left="0"/>
        <w:jc w:val="both"/>
      </w:pPr>
      <w:r>
        <w:rPr>
          <w:rFonts w:ascii="Times New Roman"/>
          <w:b w:val="false"/>
          <w:i w:val="false"/>
          <w:color w:val="000000"/>
          <w:sz w:val="28"/>
        </w:rPr>
        <w:t>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bookmarkEnd w:id="1190"/>
    <w:bookmarkStart w:name="z1290" w:id="1191"/>
    <w:p>
      <w:pPr>
        <w:spacing w:after="0"/>
        <w:ind w:left="0"/>
        <w:jc w:val="both"/>
      </w:pPr>
      <w:r>
        <w:rPr>
          <w:rFonts w:ascii="Times New Roman"/>
          <w:b w:val="false"/>
          <w:i w:val="false"/>
          <w:color w:val="000000"/>
          <w:sz w:val="28"/>
        </w:rPr>
        <w:t>
      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bookmarkEnd w:id="1191"/>
    <w:bookmarkStart w:name="z1291" w:id="1192"/>
    <w:p>
      <w:pPr>
        <w:spacing w:after="0"/>
        <w:ind w:left="0"/>
        <w:jc w:val="both"/>
      </w:pPr>
      <w:r>
        <w:rPr>
          <w:rFonts w:ascii="Times New Roman"/>
          <w:b w:val="false"/>
          <w:i w:val="false"/>
          <w:color w:val="000000"/>
          <w:sz w:val="28"/>
        </w:rPr>
        <w:t>
      4.9-баған Қазақстан Республикасында валюталық операцияларды жүзеге асыру қағидаларының 16-1 және 16-2-тармақтарына сәйкес мынадай түрде толтырылады:</w:t>
      </w:r>
    </w:p>
    <w:bookmarkEnd w:id="1192"/>
    <w:bookmarkStart w:name="z1292" w:id="1193"/>
    <w:p>
      <w:pPr>
        <w:spacing w:after="0"/>
        <w:ind w:left="0"/>
        <w:jc w:val="both"/>
      </w:pPr>
      <w:r>
        <w:rPr>
          <w:rFonts w:ascii="Times New Roman"/>
          <w:b w:val="false"/>
          <w:i w:val="false"/>
          <w:color w:val="000000"/>
          <w:sz w:val="28"/>
        </w:rPr>
        <w:t>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1193"/>
    <w:bookmarkStart w:name="z1293" w:id="1194"/>
    <w:p>
      <w:pPr>
        <w:spacing w:after="0"/>
        <w:ind w:left="0"/>
        <w:jc w:val="both"/>
      </w:pPr>
      <w:r>
        <w:rPr>
          <w:rFonts w:ascii="Times New Roman"/>
          <w:b w:val="false"/>
          <w:i w:val="false"/>
          <w:color w:val="000000"/>
          <w:sz w:val="28"/>
        </w:rPr>
        <w:t>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bookmarkEnd w:id="1194"/>
    <w:bookmarkStart w:name="z1294" w:id="1195"/>
    <w:p>
      <w:pPr>
        <w:spacing w:after="0"/>
        <w:ind w:left="0"/>
        <w:jc w:val="both"/>
      </w:pPr>
      <w:r>
        <w:rPr>
          <w:rFonts w:ascii="Times New Roman"/>
          <w:b w:val="false"/>
          <w:i w:val="false"/>
          <w:color w:val="000000"/>
          <w:sz w:val="28"/>
        </w:rPr>
        <w:t>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bookmarkEnd w:id="1195"/>
    <w:bookmarkStart w:name="z1295" w:id="1196"/>
    <w:p>
      <w:pPr>
        <w:spacing w:after="0"/>
        <w:ind w:left="0"/>
        <w:jc w:val="both"/>
      </w:pPr>
      <w:r>
        <w:rPr>
          <w:rFonts w:ascii="Times New Roman"/>
          <w:b w:val="false"/>
          <w:i w:val="false"/>
          <w:color w:val="000000"/>
          <w:sz w:val="28"/>
        </w:rPr>
        <w:t>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w:t>
      </w:r>
    </w:p>
    <w:bookmarkEnd w:id="1196"/>
    <w:bookmarkStart w:name="z1296" w:id="1197"/>
    <w:p>
      <w:pPr>
        <w:spacing w:after="0"/>
        <w:ind w:left="0"/>
        <w:jc w:val="both"/>
      </w:pPr>
      <w:r>
        <w:rPr>
          <w:rFonts w:ascii="Times New Roman"/>
          <w:b w:val="false"/>
          <w:i w:val="false"/>
          <w:color w:val="000000"/>
          <w:sz w:val="28"/>
        </w:rPr>
        <w:t>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bookmarkEnd w:id="1197"/>
    <w:bookmarkStart w:name="z1297" w:id="1198"/>
    <w:p>
      <w:pPr>
        <w:spacing w:after="0"/>
        <w:ind w:left="0"/>
        <w:jc w:val="both"/>
      </w:pPr>
      <w:r>
        <w:rPr>
          <w:rFonts w:ascii="Times New Roman"/>
          <w:b w:val="false"/>
          <w:i w:val="false"/>
          <w:color w:val="000000"/>
          <w:sz w:val="28"/>
        </w:rPr>
        <w:t>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bookmarkEnd w:id="1198"/>
    <w:bookmarkStart w:name="z1298" w:id="1199"/>
    <w:p>
      <w:pPr>
        <w:spacing w:after="0"/>
        <w:ind w:left="0"/>
        <w:jc w:val="both"/>
      </w:pPr>
      <w:r>
        <w:rPr>
          <w:rFonts w:ascii="Times New Roman"/>
          <w:b w:val="false"/>
          <w:i w:val="false"/>
          <w:color w:val="000000"/>
          <w:sz w:val="28"/>
        </w:rPr>
        <w:t>
      "1.7" – резиденттің шетелдегі өз шотына баламасы елу мың АҚШ долларынан асатын сомаға ақша аударымы;</w:t>
      </w:r>
    </w:p>
    <w:bookmarkEnd w:id="1199"/>
    <w:bookmarkStart w:name="z1299" w:id="1200"/>
    <w:p>
      <w:pPr>
        <w:spacing w:after="0"/>
        <w:ind w:left="0"/>
        <w:jc w:val="both"/>
      </w:pPr>
      <w:r>
        <w:rPr>
          <w:rFonts w:ascii="Times New Roman"/>
          <w:b w:val="false"/>
          <w:i w:val="false"/>
          <w:color w:val="000000"/>
          <w:sz w:val="28"/>
        </w:rPr>
        <w:t>
      "1.8" – резиденттің бейрезидент пайдасына баламасы елу мың АҚШ долларынан асатын сомаға жүзеге асыратын өтеусіз ақша аударымы;</w:t>
      </w:r>
    </w:p>
    <w:bookmarkEnd w:id="1200"/>
    <w:bookmarkStart w:name="z1300" w:id="1201"/>
    <w:p>
      <w:pPr>
        <w:spacing w:after="0"/>
        <w:ind w:left="0"/>
        <w:jc w:val="both"/>
      </w:pPr>
      <w:r>
        <w:rPr>
          <w:rFonts w:ascii="Times New Roman"/>
          <w:b w:val="false"/>
          <w:i w:val="false"/>
          <w:color w:val="000000"/>
          <w:sz w:val="28"/>
        </w:rPr>
        <w:t>
      "2.1"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bookmarkEnd w:id="1201"/>
    <w:bookmarkStart w:name="z1301" w:id="1202"/>
    <w:p>
      <w:pPr>
        <w:spacing w:after="0"/>
        <w:ind w:left="0"/>
        <w:jc w:val="both"/>
      </w:pPr>
      <w:r>
        <w:rPr>
          <w:rFonts w:ascii="Times New Roman"/>
          <w:b w:val="false"/>
          <w:i w:val="false"/>
          <w:color w:val="000000"/>
          <w:sz w:val="28"/>
        </w:rPr>
        <w:t>
      "2.2" –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бейрезидент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бейрезиденттің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bookmarkEnd w:id="1202"/>
    <w:bookmarkStart w:name="z1302" w:id="1203"/>
    <w:p>
      <w:pPr>
        <w:spacing w:after="0"/>
        <w:ind w:left="0"/>
        <w:jc w:val="both"/>
      </w:pPr>
      <w:r>
        <w:rPr>
          <w:rFonts w:ascii="Times New Roman"/>
          <w:b w:val="false"/>
          <w:i w:val="false"/>
          <w:color w:val="000000"/>
          <w:sz w:val="28"/>
        </w:rPr>
        <w:t xml:space="preserve">
      "0" – қалған жағдайларда. </w:t>
      </w:r>
    </w:p>
    <w:bookmarkEnd w:id="1203"/>
    <w:bookmarkStart w:name="z1303" w:id="1204"/>
    <w:p>
      <w:pPr>
        <w:spacing w:after="0"/>
        <w:ind w:left="0"/>
        <w:jc w:val="both"/>
      </w:pPr>
      <w:r>
        <w:rPr>
          <w:rFonts w:ascii="Times New Roman"/>
          <w:b w:val="false"/>
          <w:i w:val="false"/>
          <w:color w:val="000000"/>
          <w:sz w:val="28"/>
        </w:rPr>
        <w:t>
      10.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Банкішілік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bookmarkEnd w:id="1204"/>
    <w:bookmarkStart w:name="z1304" w:id="1205"/>
    <w:p>
      <w:pPr>
        <w:spacing w:after="0"/>
        <w:ind w:left="0"/>
        <w:jc w:val="both"/>
      </w:pPr>
      <w:r>
        <w:rPr>
          <w:rFonts w:ascii="Times New Roman"/>
          <w:b w:val="false"/>
          <w:i w:val="false"/>
          <w:color w:val="000000"/>
          <w:sz w:val="28"/>
        </w:rPr>
        <w:t>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Банкішілік валюталық операциялар үшін "KZ" коды көрсетіледі.</w:t>
      </w:r>
    </w:p>
    <w:bookmarkEnd w:id="1205"/>
    <w:bookmarkStart w:name="z1305" w:id="1206"/>
    <w:p>
      <w:pPr>
        <w:spacing w:after="0"/>
        <w:ind w:left="0"/>
        <w:jc w:val="both"/>
      </w:pPr>
      <w:r>
        <w:rPr>
          <w:rFonts w:ascii="Times New Roman"/>
          <w:b w:val="false"/>
          <w:i w:val="false"/>
          <w:color w:val="000000"/>
          <w:sz w:val="28"/>
        </w:rPr>
        <w:t xml:space="preserve">
      5.4-бағанда мынадай жағдайларда "1": </w:t>
      </w:r>
    </w:p>
    <w:bookmarkEnd w:id="1206"/>
    <w:bookmarkStart w:name="z1306" w:id="1207"/>
    <w:p>
      <w:pPr>
        <w:spacing w:after="0"/>
        <w:ind w:left="0"/>
        <w:jc w:val="both"/>
      </w:pPr>
      <w:r>
        <w:rPr>
          <w:rFonts w:ascii="Times New Roman"/>
          <w:b w:val="false"/>
          <w:i w:val="false"/>
          <w:color w:val="000000"/>
          <w:sz w:val="28"/>
        </w:rPr>
        <w:t>
      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bookmarkEnd w:id="1207"/>
    <w:bookmarkStart w:name="z1307" w:id="1208"/>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bookmarkEnd w:id="1208"/>
    <w:bookmarkStart w:name="z1308" w:id="1209"/>
    <w:p>
      <w:pPr>
        <w:spacing w:after="0"/>
        <w:ind w:left="0"/>
        <w:jc w:val="both"/>
      </w:pPr>
      <w:r>
        <w:rPr>
          <w:rFonts w:ascii="Times New Roman"/>
          <w:b w:val="false"/>
          <w:i w:val="false"/>
          <w:color w:val="000000"/>
          <w:sz w:val="28"/>
        </w:rPr>
        <w:t>
      Өзге жағдайларда "2" көрсетіледі.</w:t>
      </w:r>
    </w:p>
    <w:bookmarkEnd w:id="1209"/>
    <w:bookmarkStart w:name="z1309" w:id="1210"/>
    <w:p>
      <w:pPr>
        <w:spacing w:after="0"/>
        <w:ind w:left="0"/>
        <w:jc w:val="both"/>
      </w:pPr>
      <w:r>
        <w:rPr>
          <w:rFonts w:ascii="Times New Roman"/>
          <w:b w:val="false"/>
          <w:i w:val="false"/>
          <w:color w:val="000000"/>
          <w:sz w:val="28"/>
        </w:rPr>
        <w:t xml:space="preserve">
      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bookmarkEnd w:id="1210"/>
    <w:bookmarkStart w:name="z1310" w:id="1211"/>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bookmarkEnd w:id="1211"/>
    <w:bookmarkStart w:name="z1311" w:id="1212"/>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 ол Экономика секторларының ұлттық жіктеуішімен (ЭСЖ) келісімді болады.</w:t>
      </w:r>
    </w:p>
    <w:bookmarkEnd w:id="1212"/>
    <w:bookmarkStart w:name="z1312" w:id="1213"/>
    <w:p>
      <w:pPr>
        <w:spacing w:after="0"/>
        <w:ind w:left="0"/>
        <w:jc w:val="both"/>
      </w:pPr>
      <w:r>
        <w:rPr>
          <w:rFonts w:ascii="Times New Roman"/>
          <w:b w:val="false"/>
          <w:i w:val="false"/>
          <w:color w:val="000000"/>
          <w:sz w:val="28"/>
        </w:rPr>
        <w:t>
      12.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1213"/>
    <w:bookmarkStart w:name="z1313" w:id="1214"/>
    <w:p>
      <w:pPr>
        <w:spacing w:after="0"/>
        <w:ind w:left="0"/>
        <w:jc w:val="both"/>
      </w:pPr>
      <w:r>
        <w:rPr>
          <w:rFonts w:ascii="Times New Roman"/>
          <w:b w:val="false"/>
          <w:i w:val="false"/>
          <w:color w:val="000000"/>
          <w:sz w:val="28"/>
        </w:rPr>
        <w:t>
      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1214"/>
    <w:bookmarkStart w:name="z1314" w:id="1215"/>
    <w:p>
      <w:pPr>
        <w:spacing w:after="0"/>
        <w:ind w:left="0"/>
        <w:jc w:val="both"/>
      </w:pPr>
      <w:r>
        <w:rPr>
          <w:rFonts w:ascii="Times New Roman"/>
          <w:b w:val="false"/>
          <w:i w:val="false"/>
          <w:color w:val="000000"/>
          <w:sz w:val="28"/>
        </w:rPr>
        <w:t>
      14. Есепті кезең үшін ақпарат болмаған жағдайда, Нысан нөлдік мәндермен ұсынылады.</w:t>
      </w:r>
    </w:p>
    <w:bookmarkEnd w:id="1215"/>
    <w:bookmarkStart w:name="z1315" w:id="1216"/>
    <w:p>
      <w:pPr>
        <w:spacing w:after="0"/>
        <w:ind w:left="0"/>
        <w:jc w:val="both"/>
      </w:pPr>
      <w:r>
        <w:rPr>
          <w:rFonts w:ascii="Times New Roman"/>
          <w:b w:val="false"/>
          <w:i w:val="false"/>
          <w:color w:val="000000"/>
          <w:sz w:val="28"/>
        </w:rPr>
        <w:t xml:space="preserve">
      15. Нысанға түзетулер (өзгерістер, толықтырулар) есепті айдан кейінгі айдың 20 (жиырмасыншы) күніне (қоса алғанда) дейін енгізіледі. </w:t>
      </w:r>
    </w:p>
    <w:bookmarkEnd w:id="1216"/>
    <w:bookmarkStart w:name="z1316" w:id="1217"/>
    <w:p>
      <w:pPr>
        <w:spacing w:after="0"/>
        <w:ind w:left="0"/>
        <w:jc w:val="both"/>
      </w:pPr>
      <w:r>
        <w:rPr>
          <w:rFonts w:ascii="Times New Roman"/>
          <w:b w:val="false"/>
          <w:i w:val="false"/>
          <w:color w:val="000000"/>
          <w:sz w:val="28"/>
        </w:rPr>
        <w:t>
      16. Нысанға клиенттердің тапсырмасы бойынша мынадай валюталық операциялар:</w:t>
      </w:r>
    </w:p>
    <w:bookmarkEnd w:id="1217"/>
    <w:bookmarkStart w:name="z1317" w:id="1218"/>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bookmarkEnd w:id="1218"/>
    <w:bookmarkStart w:name="z1318" w:id="1219"/>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bookmarkEnd w:id="1219"/>
    <w:bookmarkStart w:name="z1319" w:id="1220"/>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bookmarkEnd w:id="1220"/>
    <w:bookmarkStart w:name="z1320" w:id="1221"/>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bookmarkEnd w:id="1221"/>
    <w:bookmarkStart w:name="z1321" w:id="1222"/>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bookmarkEnd w:id="1222"/>
    <w:bookmarkStart w:name="z1322" w:id="1223"/>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bookmarkEnd w:id="1223"/>
    <w:bookmarkStart w:name="z1323" w:id="1224"/>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bookmarkEnd w:id="1224"/>
    <w:bookmarkStart w:name="z1324" w:id="1225"/>
    <w:p>
      <w:pPr>
        <w:spacing w:after="0"/>
        <w:ind w:left="0"/>
        <w:jc w:val="both"/>
      </w:pPr>
      <w:r>
        <w:rPr>
          <w:rFonts w:ascii="Times New Roman"/>
          <w:b w:val="false"/>
          <w:i w:val="false"/>
          <w:color w:val="000000"/>
          <w:sz w:val="28"/>
        </w:rPr>
        <w:t>
      8) жеке тұлғалардың баламасы елу мың АҚШ долларынан аз сомаға төлем карталарын пайдаланған операциялары;</w:t>
      </w:r>
    </w:p>
    <w:bookmarkEnd w:id="1225"/>
    <w:bookmarkStart w:name="z1325" w:id="1226"/>
    <w:p>
      <w:pPr>
        <w:spacing w:after="0"/>
        <w:ind w:left="0"/>
        <w:jc w:val="both"/>
      </w:pPr>
      <w:r>
        <w:rPr>
          <w:rFonts w:ascii="Times New Roman"/>
          <w:b w:val="false"/>
          <w:i w:val="false"/>
          <w:color w:val="000000"/>
          <w:sz w:val="28"/>
        </w:rPr>
        <w:t>
      9) банктік шот ашпай және пайдаланбай жасалатын операциялар;</w:t>
      </w:r>
    </w:p>
    <w:bookmarkEnd w:id="1226"/>
    <w:bookmarkStart w:name="z1326" w:id="1227"/>
    <w:p>
      <w:pPr>
        <w:spacing w:after="0"/>
        <w:ind w:left="0"/>
        <w:jc w:val="both"/>
      </w:pPr>
      <w:r>
        <w:rPr>
          <w:rFonts w:ascii="Times New Roman"/>
          <w:b w:val="false"/>
          <w:i w:val="false"/>
          <w:color w:val="000000"/>
          <w:sz w:val="28"/>
        </w:rPr>
        <w:t>
      10) есеп беретін уәкілетті банк клиенттерінің депозиттері (есеп беретін уәкілетті банктегі шотқа сыйақы ашу, жабу, төлеу);</w:t>
      </w:r>
    </w:p>
    <w:bookmarkEnd w:id="1227"/>
    <w:bookmarkStart w:name="z1327" w:id="1228"/>
    <w:p>
      <w:pPr>
        <w:spacing w:after="0"/>
        <w:ind w:left="0"/>
        <w:jc w:val="both"/>
      </w:pPr>
      <w:r>
        <w:rPr>
          <w:rFonts w:ascii="Times New Roman"/>
          <w:b w:val="false"/>
          <w:i w:val="false"/>
          <w:color w:val="000000"/>
          <w:sz w:val="28"/>
        </w:rPr>
        <w:t>
      11) уәкілетті банктер болып табылатын бағалы қағаздар нарығының кәсіби қатысушылары болып табылатын уәкілетті банктер клиенттерінің шетел валютасын қолма-қол ақшасыз сатып алуы және (немесе) сатуы енгізілмейді.</w:t>
      </w:r>
    </w:p>
    <w:bookmarkEnd w:id="1228"/>
    <w:bookmarkStart w:name="z1328" w:id="1229"/>
    <w:p>
      <w:pPr>
        <w:spacing w:after="0"/>
        <w:ind w:left="0"/>
        <w:jc w:val="both"/>
      </w:pPr>
      <w:r>
        <w:rPr>
          <w:rFonts w:ascii="Times New Roman"/>
          <w:b w:val="false"/>
          <w:i w:val="false"/>
          <w:color w:val="000000"/>
          <w:sz w:val="28"/>
        </w:rPr>
        <w:t>
      17. Нысанға уәкілетті банктің мынадай меншікті валюталық операциялары:</w:t>
      </w:r>
    </w:p>
    <w:bookmarkEnd w:id="1229"/>
    <w:bookmarkStart w:name="z1329" w:id="1230"/>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bookmarkEnd w:id="1230"/>
    <w:bookmarkStart w:name="z1330" w:id="1231"/>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bookmarkEnd w:id="1231"/>
    <w:bookmarkStart w:name="z1331" w:id="1232"/>
    <w:p>
      <w:pPr>
        <w:spacing w:after="0"/>
        <w:ind w:left="0"/>
        <w:jc w:val="both"/>
      </w:pPr>
      <w:r>
        <w:rPr>
          <w:rFonts w:ascii="Times New Roman"/>
          <w:b w:val="false"/>
          <w:i w:val="false"/>
          <w:color w:val="000000"/>
          <w:sz w:val="28"/>
        </w:rPr>
        <w:t>
      3) шетел валютасымен биржадан тыс мәмілелер (уәкілетті банктер болып табылатын бағалы қағаздар нарығының кәсіби қатысушылары жүзеге асыратын мәмілелерден басқа);</w:t>
      </w:r>
    </w:p>
    <w:bookmarkEnd w:id="1232"/>
    <w:bookmarkStart w:name="z1332" w:id="1233"/>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bookmarkEnd w:id="1233"/>
    <w:bookmarkStart w:name="z1333" w:id="1234"/>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bookmarkEnd w:id="1234"/>
    <w:bookmarkStart w:name="z1334" w:id="1235"/>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айырысулар бойынша неттинг;</w:t>
      </w:r>
    </w:p>
    <w:bookmarkEnd w:id="1235"/>
    <w:bookmarkStart w:name="z1335" w:id="1236"/>
    <w:p>
      <w:pPr>
        <w:spacing w:after="0"/>
        <w:ind w:left="0"/>
        <w:jc w:val="both"/>
      </w:pPr>
      <w:r>
        <w:rPr>
          <w:rFonts w:ascii="Times New Roman"/>
          <w:b w:val="false"/>
          <w:i w:val="false"/>
          <w:color w:val="000000"/>
          <w:sz w:val="28"/>
        </w:rPr>
        <w:t>
      7) кастодиандық қызмет көрсету шеңберіндегі операциялар;</w:t>
      </w:r>
    </w:p>
    <w:bookmarkEnd w:id="1236"/>
    <w:bookmarkStart w:name="z1336" w:id="1237"/>
    <w:p>
      <w:pPr>
        <w:spacing w:after="0"/>
        <w:ind w:left="0"/>
        <w:jc w:val="both"/>
      </w:pPr>
      <w:r>
        <w:rPr>
          <w:rFonts w:ascii="Times New Roman"/>
          <w:b w:val="false"/>
          <w:i w:val="false"/>
          <w:color w:val="000000"/>
          <w:sz w:val="28"/>
        </w:rPr>
        <w:t>
      8) транзиттік шоттар бойынша операциялар;</w:t>
      </w:r>
    </w:p>
    <w:bookmarkEnd w:id="1237"/>
    <w:bookmarkStart w:name="z1337" w:id="1238"/>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bookmarkEnd w:id="1238"/>
    <w:bookmarkStart w:name="z1338" w:id="1239"/>
    <w:p>
      <w:pPr>
        <w:spacing w:after="0"/>
        <w:ind w:left="0"/>
        <w:jc w:val="both"/>
      </w:pPr>
      <w:r>
        <w:rPr>
          <w:rFonts w:ascii="Times New Roman"/>
          <w:b w:val="false"/>
          <w:i w:val="false"/>
          <w:color w:val="000000"/>
          <w:sz w:val="28"/>
        </w:rPr>
        <w:t>
      10) уәкілетті банктер болып табылатын бағалы қағаздар нарығының кәсіби қатысушыларының, оның ішінде клиенттердің тапсырыстарын орындау үшін төлемдері және (немесе) ақша аударымдары.</w:t>
      </w:r>
    </w:p>
    <w:bookmarkEnd w:id="1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