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6d30" w14:textId="3476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100 қаулысы. Қазақстан Республикасының Әділет министрлігінде 2025 жылғы 25 желтоқсанда № 37679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bookmarkStart w:name="z13" w:id="9"/>
    <w:p>
      <w:pPr>
        <w:spacing w:after="0"/>
        <w:ind w:left="0"/>
        <w:jc w:val="both"/>
      </w:pPr>
      <w:r>
        <w:rPr>
          <w:rFonts w:ascii="Times New Roman"/>
          <w:b w:val="false"/>
          <w:i w:val="false"/>
          <w:color w:val="000000"/>
          <w:sz w:val="28"/>
        </w:rPr>
        <w:t>
      Қағидалардың 43-қосымшаның "Есепті күнгі жағдай бойынша банк конгломераты қатысушыларының бағалы қағаздар портфелінің құрылымы туралы есеп" өтеусіз негізде әкімшілік деректерді жинауға арналған нысанның 8-тармағының қолданысы 2026 жылғы 1 қаңтарға дейін тоқтатыла тұрсын, осы тармақ тоқтата тұру кезеңінде мынадай редакцияда қолданыста болады деп белгіленсін:</w:t>
      </w:r>
    </w:p>
    <w:bookmarkEnd w:id="9"/>
    <w:bookmarkStart w:name="z14" w:id="10"/>
    <w:p>
      <w:pPr>
        <w:spacing w:after="0"/>
        <w:ind w:left="0"/>
        <w:jc w:val="both"/>
      </w:pPr>
      <w:r>
        <w:rPr>
          <w:rFonts w:ascii="Times New Roman"/>
          <w:b w:val="false"/>
          <w:i w:val="false"/>
          <w:color w:val="000000"/>
          <w:sz w:val="28"/>
        </w:rPr>
        <w:t xml:space="preserve">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Құн көрсеткіші мың теңгемен көрсетіледі (номиналы шетел валютасымен көрсетілген бағалы қағаздар үшін теңгедегі құнның баламасы Қазақстан Республикасы Ұлттық Банкі Басқармасының 2013 жылғы 25 қаңтардағы № 15 қаулысында және "Валюта айырбастаудың нарықтық бағамын айқындау тәртібі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транзакция күніне валюта айырбастаудың нарықтық бағамы бойынша қайта есептеуде көрсетіледі."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Стратегиялық жоспарлау және</w:t>
      </w:r>
    </w:p>
    <w:bookmarkEnd w:id="13"/>
    <w:bookmarkStart w:name="z19" w:id="14"/>
    <w:p>
      <w:pPr>
        <w:spacing w:after="0"/>
        <w:ind w:left="0"/>
        <w:jc w:val="both"/>
      </w:pPr>
      <w:r>
        <w:rPr>
          <w:rFonts w:ascii="Times New Roman"/>
          <w:b w:val="false"/>
          <w:i w:val="false"/>
          <w:color w:val="000000"/>
          <w:sz w:val="28"/>
        </w:rPr>
        <w:t>
      реформалар агенттігінің</w:t>
      </w:r>
    </w:p>
    <w:bookmarkEnd w:id="14"/>
    <w:bookmarkStart w:name="z20" w:id="15"/>
    <w:p>
      <w:pPr>
        <w:spacing w:after="0"/>
        <w:ind w:left="0"/>
        <w:jc w:val="both"/>
      </w:pPr>
      <w:r>
        <w:rPr>
          <w:rFonts w:ascii="Times New Roman"/>
          <w:b w:val="false"/>
          <w:i w:val="false"/>
          <w:color w:val="000000"/>
          <w:sz w:val="28"/>
        </w:rPr>
        <w:t>
      Ұлттық статистика бюросы</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Қаржы нарығын реттеу және</w:t>
      </w:r>
    </w:p>
    <w:bookmarkEnd w:id="18"/>
    <w:bookmarkStart w:name="z24" w:id="19"/>
    <w:p>
      <w:pPr>
        <w:spacing w:after="0"/>
        <w:ind w:left="0"/>
        <w:jc w:val="both"/>
      </w:pPr>
      <w:r>
        <w:rPr>
          <w:rFonts w:ascii="Times New Roman"/>
          <w:b w:val="false"/>
          <w:i w:val="false"/>
          <w:color w:val="000000"/>
          <w:sz w:val="28"/>
        </w:rPr>
        <w:t>
      дамыту агенттігі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100 қаулысымен бекітілді</w:t>
            </w:r>
          </w:p>
        </w:tc>
      </w:tr>
    </w:tbl>
    <w:bookmarkStart w:name="z26" w:id="20"/>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 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банк конгломераттарының пруденциялық нормативтерді орындауы туралы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42-бабының</w:t>
      </w:r>
      <w:r>
        <w:rPr>
          <w:rFonts w:ascii="Times New Roman"/>
          <w:b w:val="false"/>
          <w:i w:val="false"/>
          <w:color w:val="000000"/>
          <w:sz w:val="28"/>
        </w:rPr>
        <w:t xml:space="preserve"> 3-тармағына және </w:t>
      </w:r>
      <w:r>
        <w:rPr>
          <w:rFonts w:ascii="Times New Roman"/>
          <w:b w:val="false"/>
          <w:i w:val="false"/>
          <w:color w:val="000000"/>
          <w:sz w:val="28"/>
        </w:rPr>
        <w:t>54-бабының</w:t>
      </w:r>
      <w:r>
        <w:rPr>
          <w:rFonts w:ascii="Times New Roman"/>
          <w:b w:val="false"/>
          <w:i w:val="false"/>
          <w:color w:val="000000"/>
          <w:sz w:val="28"/>
        </w:rPr>
        <w:t xml:space="preserve"> 1-тармағына,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екінші деңгейдегі банктердің, Қазақстан Республикасының бейрезидент-банктері филиалдарының (оның ішінде Қазақстан Республикасының бейрезидент-ислам банктері филиалдарының) (бұдан әрі – банктер), банк конгломераттарының Қазақстан Республикасының Ұлттық Банкіне (бұдан әрі – Ұлттық Банк) әкімшілік деректерді жинауға арналған нысандарды, кезеңділігін және ұсыну мерзімін қоса алғанда, пруденциялық нормативтерді орындауы туралы есептілікті ұсыну тәртібі айқындалады.</w:t>
      </w:r>
    </w:p>
    <w:bookmarkEnd w:id="22"/>
    <w:bookmarkStart w:name="z29" w:id="23"/>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 арқылы электрондық форматта ұсынылады.</w:t>
      </w:r>
    </w:p>
    <w:bookmarkEnd w:id="23"/>
    <w:bookmarkStart w:name="z30" w:id="24"/>
    <w:p>
      <w:pPr>
        <w:spacing w:after="0"/>
        <w:ind w:left="0"/>
        <w:jc w:val="both"/>
      </w:pPr>
      <w:r>
        <w:rPr>
          <w:rFonts w:ascii="Times New Roman"/>
          <w:b w:val="false"/>
          <w:i w:val="false"/>
          <w:color w:val="000000"/>
          <w:sz w:val="28"/>
        </w:rPr>
        <w:t>
      3. Басшының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4"/>
    <w:bookmarkStart w:name="z31" w:id="25"/>
    <w:p>
      <w:pPr>
        <w:spacing w:after="0"/>
        <w:ind w:left="0"/>
        <w:jc w:val="both"/>
      </w:pPr>
      <w:r>
        <w:rPr>
          <w:rFonts w:ascii="Times New Roman"/>
          <w:b w:val="false"/>
          <w:i w:val="false"/>
          <w:color w:val="000000"/>
          <w:sz w:val="28"/>
        </w:rPr>
        <w:t xml:space="preserve">
      4. Есептіліктегі деректердің толықтығы мен дәйектілігін банктің, банк холдингінің немесе еншілес ұйымы бар, бірақ банк холдингі жоқ банктің басшысы немесе есепке қол қою функциясы жүктелген адам қамтамасыз етеді. </w:t>
      </w:r>
    </w:p>
    <w:bookmarkEnd w:id="25"/>
    <w:bookmarkStart w:name="z32" w:id="26"/>
    <w:p>
      <w:pPr>
        <w:spacing w:after="0"/>
        <w:ind w:left="0"/>
        <w:jc w:val="both"/>
      </w:pPr>
      <w:r>
        <w:rPr>
          <w:rFonts w:ascii="Times New Roman"/>
          <w:b w:val="false"/>
          <w:i w:val="false"/>
          <w:color w:val="000000"/>
          <w:sz w:val="28"/>
        </w:rPr>
        <w:t>
      5. Банк конгломераттарының пруденциялық нормативтерді орындауы туралы есептілікке олардың орналасқан елдегі қызметін реттейтін тиісті мемлекеттің уәкілетті органының нормативтік құқықтық актілерінде белгіленген Қазақстан Республикасының бейрезиденттері болып табылатын банк конгломераты қатысушыларының нормативтік мәндері, пруденциялық нормативтерін есептеу әдістемесі туралы мәліметтер қоса беріледі.</w:t>
      </w:r>
    </w:p>
    <w:bookmarkEnd w:id="26"/>
    <w:bookmarkStart w:name="z33" w:id="27"/>
    <w:p>
      <w:pPr>
        <w:spacing w:after="0"/>
        <w:ind w:left="0"/>
        <w:jc w:val="both"/>
      </w:pPr>
      <w:r>
        <w:rPr>
          <w:rFonts w:ascii="Times New Roman"/>
          <w:b w:val="false"/>
          <w:i w:val="false"/>
          <w:color w:val="000000"/>
          <w:sz w:val="28"/>
        </w:rPr>
        <w:t>
      6. Банк конгломераттарының пруденциялық нормативтерді орындауы туралы есептілік Ұлттық Банкке банк холдингі мәртебесі жойылғанға дейін не еншілес ұйымы бар, бірақ банк холдингі жоқ банктің қызметі тоқтатылғанға дейін автоматтандырылған ақпараттық шағын жүйе арқылы электрондық форматта ұсынылады.</w:t>
      </w:r>
    </w:p>
    <w:bookmarkEnd w:id="27"/>
    <w:bookmarkStart w:name="z34" w:id="28"/>
    <w:p>
      <w:pPr>
        <w:spacing w:after="0"/>
        <w:ind w:left="0"/>
        <w:jc w:val="both"/>
      </w:pPr>
      <w:r>
        <w:rPr>
          <w:rFonts w:ascii="Times New Roman"/>
          <w:b w:val="false"/>
          <w:i w:val="false"/>
          <w:color w:val="000000"/>
          <w:sz w:val="28"/>
        </w:rPr>
        <w:t>
      Қағидалардың 4-тарауында белгіленген есептілікті ұсыну мерзімдеріне қарай есеп беретін тұлғаның банк холдингі мәртебесі жойылған не еншілес ұйымы бар, бірақ банк холдингі жоқ банктің банк қызметін тоқтатқан жағдайда мәртебесі жойылған күннің алдындағы соңғы есепті кезеңдегі банк конгломераттарының пруденциялық нормативтерді орындауы туралы есептілік белгіленген мерзімдерде ұсынылады.</w:t>
      </w:r>
    </w:p>
    <w:bookmarkEnd w:id="28"/>
    <w:bookmarkStart w:name="z35" w:id="29"/>
    <w:p>
      <w:pPr>
        <w:spacing w:after="0"/>
        <w:ind w:left="0"/>
        <w:jc w:val="left"/>
      </w:pPr>
      <w:r>
        <w:rPr>
          <w:rFonts w:ascii="Times New Roman"/>
          <w:b/>
          <w:i w:val="false"/>
          <w:color w:val="000000"/>
        </w:rPr>
        <w:t xml:space="preserve"> 2-тарау. Екінші деңгейдегі банктердің есептілікті ұсыну тәртібі</w:t>
      </w:r>
    </w:p>
    <w:bookmarkEnd w:id="29"/>
    <w:bookmarkStart w:name="z36" w:id="30"/>
    <w:p>
      <w:pPr>
        <w:spacing w:after="0"/>
        <w:ind w:left="0"/>
        <w:jc w:val="both"/>
      </w:pPr>
      <w:r>
        <w:rPr>
          <w:rFonts w:ascii="Times New Roman"/>
          <w:b w:val="false"/>
          <w:i w:val="false"/>
          <w:color w:val="000000"/>
          <w:sz w:val="28"/>
        </w:rPr>
        <w:t xml:space="preserve">
      9. Екінші деңгейдегі банктер Ұлттық Банкке: </w:t>
      </w:r>
    </w:p>
    <w:bookmarkEnd w:id="30"/>
    <w:bookmarkStart w:name="z37" w:id="3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пруденциялық нормативтердің орындалуы туралы есепті – есепті айдан кейінгі айдың жетінші жұмыс күнінен кешіктірмей, ай сайын;</w:t>
      </w:r>
    </w:p>
    <w:bookmarkEnd w:id="31"/>
    <w:bookmarkStart w:name="z38" w:id="3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кредиттік тәуекел ескеріле отырып мөлшерленген активтердің талдамасы туралы есепті – есепті айдан кейінгі айдың жетінші жұмыс күнінен кешіктірмей, ай сайын;</w:t>
      </w:r>
    </w:p>
    <w:bookmarkEnd w:id="32"/>
    <w:bookmarkStart w:name="z39" w:id="3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капиталдың контрциклді буферін есептеу үшін тәуекелдер ескеріле отырып мөлшерленген активтердің талдамасы туралы есепті – есепті айдан кейінгі айдың жетінші жұмыс күнінен кешіктірмей, ай сайын;</w:t>
      </w:r>
    </w:p>
    <w:bookmarkEnd w:id="33"/>
    <w:bookmarkStart w:name="z40" w:id="3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ай сайын;</w:t>
      </w:r>
    </w:p>
    <w:bookmarkEnd w:id="34"/>
    <w:bookmarkStart w:name="z41" w:id="3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 – есепті айдан кейінгі айдың жетінші жұмыс күнінен кешіктірмей, ай сайын;</w:t>
      </w:r>
    </w:p>
    <w:bookmarkEnd w:id="35"/>
    <w:bookmarkStart w:name="z42" w:id="3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айрықша пайыздық тәуекелді есептеудің (валюталар бөлігінде) талдамасы туралы есепті – есепті айдан кейінгі айдың жетінші жұмыс күнінен кешіктірмей, ай сайын;</w:t>
      </w:r>
    </w:p>
    <w:bookmarkEnd w:id="36"/>
    <w:bookmarkStart w:name="z43" w:id="37"/>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уақыт аралықтары бойынша ашық позицияларды бөлу (валюталар бөлігінде) туралы есепті – есепті айдан кейінгі айдың жетінші жұмыс күнінен кешіктірмей, ай сайын;</w:t>
      </w:r>
    </w:p>
    <w:bookmarkEnd w:id="37"/>
    <w:bookmarkStart w:name="z44" w:id="38"/>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жалпы пайыздық тәуекелді есептеудің (валюталар бөлігінде) талдамасы туралы есепті – есепті айдан кейінгі айдың жетінші жұмыс күнінен кешіктірмей, ай сайын;</w:t>
      </w:r>
    </w:p>
    <w:bookmarkEnd w:id="38"/>
    <w:bookmarkStart w:name="z45" w:id="39"/>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бір қарыз алушыға келетін тәуекелдің (қарыз алушылар бөлігінде) ең жоғары мөлшерінің талдамасы туралы есепті – есепті айдан кейінгі айдың жетінші жұмыс күнінен кешіктірмей, ай сайын;</w:t>
      </w:r>
    </w:p>
    <w:bookmarkEnd w:id="39"/>
    <w:bookmarkStart w:name="z46" w:id="40"/>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k4 ағымдағы өтімділік коэффициентінің талдамасы туралы есепті – есепті айдан кейінгі айдың жетінші жұмыс күнінен кешіктірмей, ай сайын;</w:t>
      </w:r>
    </w:p>
    <w:bookmarkEnd w:id="40"/>
    <w:bookmarkStart w:name="z47" w:id="41"/>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k4-1, k4-2, k4-3 мерзімді өтімділік коэффициенттерінің талдамасы туралы есепті – есепті айдан кейінгі айдың жетінші жұмыс күнінен кешіктірмей, ай сайын;</w:t>
      </w:r>
    </w:p>
    <w:bookmarkEnd w:id="41"/>
    <w:bookmarkStart w:name="z48" w:id="42"/>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k4-4, k4-5, k4-6 мерзімді валюталық өтімділік коэффициенттерінің талдамасы туралы есепті – есепті айдан кейінгі айдың жетінші жұмыс күнінен кешіктірмей, ай сайын;</w:t>
      </w:r>
    </w:p>
    <w:bookmarkEnd w:id="42"/>
    <w:bookmarkStart w:name="z49" w:id="43"/>
    <w:p>
      <w:pPr>
        <w:spacing w:after="0"/>
        <w:ind w:left="0"/>
        <w:jc w:val="both"/>
      </w:pPr>
      <w:r>
        <w:rPr>
          <w:rFonts w:ascii="Times New Roman"/>
          <w:b w:val="false"/>
          <w:i w:val="false"/>
          <w:color w:val="000000"/>
          <w:sz w:val="28"/>
        </w:rPr>
        <w:t xml:space="preserve">
      13)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аптаның (айдың) әрбір жұмыс күні үшін әрбір шетел валютасы бойынша валюталық позициялар және валюталық нетто-позиция туралы есепті – есепті аптадан кейінгі аптаның бесінші жұмыс күнінен кешіктірмей, апта сайын;</w:t>
      </w:r>
    </w:p>
    <w:bookmarkEnd w:id="43"/>
    <w:bookmarkStart w:name="z50" w:id="44"/>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 – есепті айдан кейінгі айдың жетінші жұмыс күнінен кешіктірмей, ай сайын;</w:t>
      </w:r>
    </w:p>
    <w:bookmarkEnd w:id="44"/>
    <w:bookmarkStart w:name="z51" w:id="45"/>
    <w:p>
      <w:pPr>
        <w:spacing w:after="0"/>
        <w:ind w:left="0"/>
        <w:jc w:val="both"/>
      </w:pPr>
      <w:r>
        <w:rPr>
          <w:rFonts w:ascii="Times New Roman"/>
          <w:b w:val="false"/>
          <w:i w:val="false"/>
          <w:color w:val="000000"/>
          <w:sz w:val="28"/>
        </w:rPr>
        <w:t xml:space="preserve">
      15)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банктердің Қазақстан Республикасының бейрезиденттері алдындағы міндеттемелерге капиталдандыру коэффициентінің талдамасы туралы есепті – есепті айдан кейінгі айдың жетінші жұмыс күнінен кешіктірмей, ай сайын;</w:t>
      </w:r>
    </w:p>
    <w:bookmarkEnd w:id="45"/>
    <w:bookmarkStart w:name="z52" w:id="46"/>
    <w:p>
      <w:pPr>
        <w:spacing w:after="0"/>
        <w:ind w:left="0"/>
        <w:jc w:val="both"/>
      </w:pPr>
      <w:r>
        <w:rPr>
          <w:rFonts w:ascii="Times New Roman"/>
          <w:b w:val="false"/>
          <w:i w:val="false"/>
          <w:color w:val="000000"/>
          <w:sz w:val="28"/>
        </w:rPr>
        <w:t xml:space="preserve">
      16)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секьюритилендіру кезінде меншікті капиталдың жеткіліктілігі коэффициенттерін есептеу туралы есепті – есепті айдан кейінгі айдың жетінші жұмыс күнінен кешіктірмей, ай сайын;</w:t>
      </w:r>
    </w:p>
    <w:bookmarkEnd w:id="46"/>
    <w:bookmarkStart w:name="z53" w:id="47"/>
    <w:p>
      <w:pPr>
        <w:spacing w:after="0"/>
        <w:ind w:left="0"/>
        <w:jc w:val="both"/>
      </w:pPr>
      <w:r>
        <w:rPr>
          <w:rFonts w:ascii="Times New Roman"/>
          <w:b w:val="false"/>
          <w:i w:val="false"/>
          <w:color w:val="000000"/>
          <w:sz w:val="28"/>
        </w:rPr>
        <w:t xml:space="preserve">
      17)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ислам банктері білдіретін кредиттік тәуекел ескеріле отырып мөлшерленген активтердің талдамасы туралы есепті – есепті айдан кейінгі айдың жетінші жұмыс күнінен кешіктірмей, ай сайын;</w:t>
      </w:r>
    </w:p>
    <w:bookmarkEnd w:id="47"/>
    <w:bookmarkStart w:name="z54" w:id="48"/>
    <w:p>
      <w:pPr>
        <w:spacing w:after="0"/>
        <w:ind w:left="0"/>
        <w:jc w:val="both"/>
      </w:pPr>
      <w:r>
        <w:rPr>
          <w:rFonts w:ascii="Times New Roman"/>
          <w:b w:val="false"/>
          <w:i w:val="false"/>
          <w:color w:val="000000"/>
          <w:sz w:val="28"/>
        </w:rPr>
        <w:t xml:space="preserve">
      18)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ислам банктері білдіретін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ай сайын;</w:t>
      </w:r>
    </w:p>
    <w:bookmarkEnd w:id="48"/>
    <w:bookmarkStart w:name="z55" w:id="49"/>
    <w:p>
      <w:pPr>
        <w:spacing w:after="0"/>
        <w:ind w:left="0"/>
        <w:jc w:val="both"/>
      </w:pPr>
      <w:r>
        <w:rPr>
          <w:rFonts w:ascii="Times New Roman"/>
          <w:b w:val="false"/>
          <w:i w:val="false"/>
          <w:color w:val="000000"/>
          <w:sz w:val="28"/>
        </w:rPr>
        <w:t xml:space="preserve">
      19)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тауар-материалдық қорлардың нарықтық құнының өзгеруіне байланысты, ислам банктері білдіретін нарықтық тәуекелдің талдамасы туралы есепті – есепті айдан кейінгі айдың жетінші жұмыс күнінен кешіктірмей, ай сайын;</w:t>
      </w:r>
    </w:p>
    <w:bookmarkEnd w:id="49"/>
    <w:bookmarkStart w:name="z56" w:id="50"/>
    <w:p>
      <w:pPr>
        <w:spacing w:after="0"/>
        <w:ind w:left="0"/>
        <w:jc w:val="both"/>
      </w:pPr>
      <w:r>
        <w:rPr>
          <w:rFonts w:ascii="Times New Roman"/>
          <w:b w:val="false"/>
          <w:i w:val="false"/>
          <w:color w:val="000000"/>
          <w:sz w:val="28"/>
        </w:rPr>
        <w:t xml:space="preserve">
      20)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өтімділікті өтеу коэффициентінің талдамасы туралы есепті – есепті айдан кейінгі айдың оныншы жұмыс күнінен кешіктірмей, ай сайын;</w:t>
      </w:r>
    </w:p>
    <w:bookmarkEnd w:id="50"/>
    <w:bookmarkStart w:name="z57" w:id="51"/>
    <w:p>
      <w:pPr>
        <w:spacing w:after="0"/>
        <w:ind w:left="0"/>
        <w:jc w:val="both"/>
      </w:pPr>
      <w:r>
        <w:rPr>
          <w:rFonts w:ascii="Times New Roman"/>
          <w:b w:val="false"/>
          <w:i w:val="false"/>
          <w:color w:val="000000"/>
          <w:sz w:val="28"/>
        </w:rPr>
        <w:t xml:space="preserve">
      21)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нетто тұрақты қорландыру коэффициентінің талдамасы туралы есепті – есепті айдан кейінгі айдың оныншы жұмыс күнінен кешіктірмей, ай сайын ұсынады.</w:t>
      </w:r>
    </w:p>
    <w:bookmarkEnd w:id="51"/>
    <w:bookmarkStart w:name="z58" w:id="52"/>
    <w:p>
      <w:pPr>
        <w:spacing w:after="0"/>
        <w:ind w:left="0"/>
        <w:jc w:val="left"/>
      </w:pPr>
      <w:r>
        <w:rPr>
          <w:rFonts w:ascii="Times New Roman"/>
          <w:b/>
          <w:i w:val="false"/>
          <w:color w:val="000000"/>
        </w:rPr>
        <w:t xml:space="preserve"> 3-тарау. Қазақстан Республикасының бейрезидент-банктері филиалдарының (оның ішінде Қазақстан Республикасының бейрезидент-ислам банктері филиалдарының) есептілікті ұсыну тәртібі</w:t>
      </w:r>
    </w:p>
    <w:bookmarkEnd w:id="52"/>
    <w:bookmarkStart w:name="z59" w:id="53"/>
    <w:p>
      <w:pPr>
        <w:spacing w:after="0"/>
        <w:ind w:left="0"/>
        <w:jc w:val="both"/>
      </w:pPr>
      <w:r>
        <w:rPr>
          <w:rFonts w:ascii="Times New Roman"/>
          <w:b w:val="false"/>
          <w:i w:val="false"/>
          <w:color w:val="000000"/>
          <w:sz w:val="28"/>
        </w:rPr>
        <w:t xml:space="preserve">
      10. Қазақстан Республикасының бейрезидент-банктерінің филиалдары және Қазақстан Республикасының бейрезидент-ислам банктерінің филиалдары Ұлттық Банкке: </w:t>
      </w:r>
    </w:p>
    <w:bookmarkEnd w:id="53"/>
    <w:bookmarkStart w:name="z60" w:id="5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бейрезидент-банктері филиалдарының пруденциялық нормативтердің орындалуы туралы есепті – есепті айдан кейінгі айдың жетінші жұмыс күнінен кешіктірмей, ай сайын;</w:t>
      </w:r>
    </w:p>
    <w:bookmarkEnd w:id="54"/>
    <w:bookmarkStart w:name="z61" w:id="5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бейрезидент-банктері филиалдарының кредиттік тәуекел ескеріле отырып мөлшерленген активтердің талдамасы туралы есепті – есепті айдан кейінгі айдың жетінші жұмыс күнінен кешіктірмей, ай сайын;</w:t>
      </w:r>
    </w:p>
    <w:bookmarkEnd w:id="55"/>
    <w:bookmarkStart w:name="z62" w:id="5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бейрезидент-банктері филиалдарының кредиттік тәуекел ескеріле отырып мөлшерленген шартты және ықтимал міндеттемелердің талдамасы туралы есепті – есепті айдан кейінгі айдың жетінші жұмыс күнінен кешіктірмей, ай сайын;</w:t>
      </w:r>
    </w:p>
    <w:bookmarkEnd w:id="56"/>
    <w:bookmarkStart w:name="z63" w:id="5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 – есепті айдан кейінгі айдың жетінші жұмыс күнінен кешіктірмей, ай сайын;</w:t>
      </w:r>
    </w:p>
    <w:bookmarkEnd w:id="57"/>
    <w:bookmarkStart w:name="z64" w:id="5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бейрезидент-банктері филиалдарының айрықша пайыздық тәуекелді есептеудің (валюталар бөлігінде) талдамасы туралы есепті – есепті айдан кейінгі айдың жетінші жұмыс күнінен кешіктірмей, ай сайын;</w:t>
      </w:r>
    </w:p>
    <w:bookmarkEnd w:id="58"/>
    <w:bookmarkStart w:name="z65" w:id="5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бейрезидент-банктері филиалдарының уақыт аралықтары бойынша ашық позицияларды бөлу (валюталар бөлігінде) туралы есепті – есепті айдан кейінгі айдың жетінші жұмыс күнінен кешіктірмей, ай сайын;</w:t>
      </w:r>
    </w:p>
    <w:bookmarkEnd w:id="59"/>
    <w:bookmarkStart w:name="z66" w:id="6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бейрезидент-банктері филиалдарының жалпы пайыздық тәуекелді есептеудің (валюталар бөлігінде) талдамасы туралы есепті – есепті айдан кейінгі айдың жетінші жұмыс күнінен кешіктірмей, ай сайын;</w:t>
      </w:r>
    </w:p>
    <w:bookmarkEnd w:id="60"/>
    <w:bookmarkStart w:name="z67" w:id="61"/>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бейрезидент-банктері филиалдарының бір қарыз алушыға келетін тәуекелдің (қарыз алушылар бөлігінде) ең жоғары мөлшерінің талдамасы туралы есепті – есепті айдан кейінгі айдың жетінші жұмыс күнінен кешіктірмей, ай сайын;</w:t>
      </w:r>
    </w:p>
    <w:bookmarkEnd w:id="61"/>
    <w:bookmarkStart w:name="z68" w:id="62"/>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бейрезидент-банктері филиалдарының k4 ағымдағы өтімділік коэффициентінің талдамасы туралы есепті – есепті айдан кейінгі айдың жетінші жұмыс күнінен кешіктірмей, ай сайын;</w:t>
      </w:r>
    </w:p>
    <w:bookmarkEnd w:id="62"/>
    <w:bookmarkStart w:name="z69" w:id="63"/>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бейрезидент-банктері филиалдарының k4-1, k4-2, k4-3 мерзімді өтімділік коэффициенттерінің талдамасы туралы есепті – есепті айдан кейінгі айдың жетінші жұмыс күнінен кешіктірмей, ай сайын;</w:t>
      </w:r>
    </w:p>
    <w:bookmarkEnd w:id="63"/>
    <w:bookmarkStart w:name="z70" w:id="64"/>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бейрезидент-банктері филиалдарының k4-4, k4-5, k4-6 мерзімді валюталық өтімділік коэффициенттерінің талдамасы туралы есепті – есепті айдан кейінгі айдың жетінші жұмыс күнінен кешіктірмей, ай сайын;</w:t>
      </w:r>
    </w:p>
    <w:bookmarkEnd w:id="64"/>
    <w:bookmarkStart w:name="z71" w:id="65"/>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есепті:</w:t>
      </w:r>
    </w:p>
    <w:bookmarkEnd w:id="65"/>
    <w:bookmarkStart w:name="z72" w:id="66"/>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bookmarkEnd w:id="66"/>
    <w:bookmarkStart w:name="z73" w:id="67"/>
    <w:p>
      <w:pPr>
        <w:spacing w:after="0"/>
        <w:ind w:left="0"/>
        <w:jc w:val="both"/>
      </w:pPr>
      <w:r>
        <w:rPr>
          <w:rFonts w:ascii="Times New Roman"/>
          <w:b w:val="false"/>
          <w:i w:val="false"/>
          <w:color w:val="000000"/>
          <w:sz w:val="28"/>
        </w:rPr>
        <w:t>
      есепті аптада күнтізбелік ай аяқталған кезде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ай сайын;</w:t>
      </w:r>
    </w:p>
    <w:bookmarkEnd w:id="67"/>
    <w:bookmarkStart w:name="z74" w:id="68"/>
    <w:p>
      <w:pPr>
        <w:spacing w:after="0"/>
        <w:ind w:left="0"/>
        <w:jc w:val="both"/>
      </w:pPr>
      <w:r>
        <w:rPr>
          <w:rFonts w:ascii="Times New Roman"/>
          <w:b w:val="false"/>
          <w:i w:val="false"/>
          <w:color w:val="000000"/>
          <w:sz w:val="28"/>
        </w:rPr>
        <w:t xml:space="preserve">
      13)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 – есепті айдан кейінгі айдың жетінші жұмыс күнінен кешіктірмей, ай сайын;</w:t>
      </w:r>
    </w:p>
    <w:bookmarkEnd w:id="68"/>
    <w:bookmarkStart w:name="z75" w:id="69"/>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есепті – есепті айдан кейінгі айдың жетінші жұмыс күнінен кешіктірмей, ай сайын;</w:t>
      </w:r>
    </w:p>
    <w:bookmarkEnd w:id="69"/>
    <w:bookmarkStart w:name="z76" w:id="70"/>
    <w:p>
      <w:pPr>
        <w:spacing w:after="0"/>
        <w:ind w:left="0"/>
        <w:jc w:val="both"/>
      </w:pPr>
      <w:r>
        <w:rPr>
          <w:rFonts w:ascii="Times New Roman"/>
          <w:b w:val="false"/>
          <w:i w:val="false"/>
          <w:color w:val="000000"/>
          <w:sz w:val="28"/>
        </w:rPr>
        <w:t xml:space="preserve">
      15)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Қазақстан Республикасының бейрезидент-ислам банкі филиалының кредиттік тәуекел ескеріле отырып мөлшерленген активтердің талдамасы туралы есебін – есепті айдан кейінгі айдың жетінші жұмыс күнінен кешіктірмей, ай сайын;</w:t>
      </w:r>
    </w:p>
    <w:bookmarkEnd w:id="70"/>
    <w:bookmarkStart w:name="z77" w:id="71"/>
    <w:p>
      <w:pPr>
        <w:spacing w:after="0"/>
        <w:ind w:left="0"/>
        <w:jc w:val="both"/>
      </w:pPr>
      <w:r>
        <w:rPr>
          <w:rFonts w:ascii="Times New Roman"/>
          <w:b w:val="false"/>
          <w:i w:val="false"/>
          <w:color w:val="000000"/>
          <w:sz w:val="28"/>
        </w:rPr>
        <w:t xml:space="preserve">
      16)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есебін – есепті айдан кейінгі айдың жетінші жұмыс күнінен кешіктірмей, ай сайын;</w:t>
      </w:r>
    </w:p>
    <w:bookmarkEnd w:id="71"/>
    <w:bookmarkStart w:name="z78" w:id="72"/>
    <w:p>
      <w:pPr>
        <w:spacing w:after="0"/>
        <w:ind w:left="0"/>
        <w:jc w:val="both"/>
      </w:pPr>
      <w:r>
        <w:rPr>
          <w:rFonts w:ascii="Times New Roman"/>
          <w:b w:val="false"/>
          <w:i w:val="false"/>
          <w:color w:val="000000"/>
          <w:sz w:val="28"/>
        </w:rPr>
        <w:t xml:space="preserve">
      17)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бейрезидент-банктері филиалдарының өтімділікті өтеу коэффициентінің талдамасы туралы есепті – есепті айдан кейінгі айдың оныншы жұмыс күнінен кешіктірмей, ай сайын;</w:t>
      </w:r>
    </w:p>
    <w:bookmarkEnd w:id="72"/>
    <w:bookmarkStart w:name="z79" w:id="73"/>
    <w:p>
      <w:pPr>
        <w:spacing w:after="0"/>
        <w:ind w:left="0"/>
        <w:jc w:val="both"/>
      </w:pPr>
      <w:r>
        <w:rPr>
          <w:rFonts w:ascii="Times New Roman"/>
          <w:b w:val="false"/>
          <w:i w:val="false"/>
          <w:color w:val="000000"/>
          <w:sz w:val="28"/>
        </w:rPr>
        <w:t xml:space="preserve">
      18)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бейрезидент-банктері филиалдарының нетто тұрақты қорландыру коэффициентінің талдамасы туралы есепті – есепті айдан кейінгі айдың оныншы жұмыс күнінен кешіктірмей, ай сайын ұсынады.</w:t>
      </w:r>
    </w:p>
    <w:bookmarkEnd w:id="73"/>
    <w:bookmarkStart w:name="z80" w:id="74"/>
    <w:p>
      <w:pPr>
        <w:spacing w:after="0"/>
        <w:ind w:left="0"/>
        <w:jc w:val="left"/>
      </w:pPr>
      <w:r>
        <w:rPr>
          <w:rFonts w:ascii="Times New Roman"/>
          <w:b/>
          <w:i w:val="false"/>
          <w:color w:val="000000"/>
        </w:rPr>
        <w:t xml:space="preserve"> 4-тарау. Банк конгломераттарының есептілікті ұсыну тәртібі</w:t>
      </w:r>
    </w:p>
    <w:bookmarkEnd w:id="74"/>
    <w:bookmarkStart w:name="z81" w:id="75"/>
    <w:p>
      <w:pPr>
        <w:spacing w:after="0"/>
        <w:ind w:left="0"/>
        <w:jc w:val="both"/>
      </w:pPr>
      <w:r>
        <w:rPr>
          <w:rFonts w:ascii="Times New Roman"/>
          <w:b w:val="false"/>
          <w:i w:val="false"/>
          <w:color w:val="000000"/>
          <w:sz w:val="28"/>
        </w:rPr>
        <w:t>
      11. Банк холдингтері немесе еншілес ұйымы бар, бірақ банк холдингі жоқ банктер Ұлттық Банкіне:</w:t>
      </w:r>
    </w:p>
    <w:bookmarkEnd w:id="75"/>
    <w:bookmarkStart w:name="z82" w:id="7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банк конгломератының пруденциялық нормативтерді орындауы туралы есепті: </w:t>
      </w:r>
    </w:p>
    <w:bookmarkEnd w:id="76"/>
    <w:bookmarkStart w:name="z83" w:id="77"/>
    <w:p>
      <w:pPr>
        <w:spacing w:after="0"/>
        <w:ind w:left="0"/>
        <w:jc w:val="both"/>
      </w:pPr>
      <w:r>
        <w:rPr>
          <w:rFonts w:ascii="Times New Roman"/>
          <w:b w:val="false"/>
          <w:i w:val="false"/>
          <w:color w:val="000000"/>
          <w:sz w:val="28"/>
        </w:rPr>
        <w:t>
      есепті тоқсаннан кейінгі күнтізбелік 70 (жетпіс) күннен кешіктірмей, тоқсан сайын (төртінші тоқсанды қоспағанда);</w:t>
      </w:r>
    </w:p>
    <w:bookmarkEnd w:id="77"/>
    <w:bookmarkStart w:name="z84" w:id="78"/>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78"/>
    <w:bookmarkStart w:name="z85" w:id="79"/>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есепті:</w:t>
      </w:r>
    </w:p>
    <w:bookmarkEnd w:id="79"/>
    <w:bookmarkStart w:name="z86" w:id="80"/>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80"/>
    <w:bookmarkStart w:name="z87" w:id="81"/>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81"/>
    <w:bookmarkStart w:name="z88" w:id="8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есепті:</w:t>
      </w:r>
    </w:p>
    <w:bookmarkEnd w:id="82"/>
    <w:bookmarkStart w:name="z89" w:id="83"/>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83"/>
    <w:bookmarkStart w:name="z90" w:id="84"/>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84"/>
    <w:bookmarkStart w:name="z91" w:id="85"/>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есепті күнгі жағдай бойынша банк конгломераты қатысушыларының бағалы қағаздар портфелінің құрылымы туралы есепті:</w:t>
      </w:r>
    </w:p>
    <w:bookmarkEnd w:id="85"/>
    <w:bookmarkStart w:name="z92" w:id="86"/>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86"/>
    <w:bookmarkStart w:name="z93" w:id="87"/>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87"/>
    <w:bookmarkStart w:name="z94" w:id="8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есепті: </w:t>
      </w:r>
    </w:p>
    <w:bookmarkEnd w:id="88"/>
    <w:bookmarkStart w:name="z95" w:id="89"/>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89"/>
    <w:bookmarkStart w:name="z96" w:id="90"/>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90"/>
    <w:bookmarkStart w:name="z97" w:id="91"/>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есепті:</w:t>
      </w:r>
    </w:p>
    <w:bookmarkEnd w:id="91"/>
    <w:bookmarkStart w:name="z98" w:id="92"/>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92"/>
    <w:bookmarkStart w:name="z99" w:id="93"/>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1" w:id="94"/>
    <w:p>
      <w:pPr>
        <w:spacing w:after="0"/>
        <w:ind w:left="0"/>
        <w:jc w:val="both"/>
      </w:pPr>
      <w:r>
        <w:rPr>
          <w:rFonts w:ascii="Times New Roman"/>
          <w:b w:val="false"/>
          <w:i w:val="false"/>
          <w:color w:val="000000"/>
          <w:sz w:val="28"/>
        </w:rPr>
        <w:t>
      Ұсынылады: Қазақстан Республикасының Ұлттық Банкіне</w:t>
      </w:r>
    </w:p>
    <w:bookmarkEnd w:id="94"/>
    <w:bookmarkStart w:name="z102" w:id="9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5"/>
    <w:bookmarkStart w:name="z103" w:id="96"/>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 </w:t>
      </w:r>
    </w:p>
    <w:bookmarkEnd w:id="96"/>
    <w:bookmarkStart w:name="z104" w:id="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bookmarkEnd w:id="97"/>
    <w:bookmarkStart w:name="z105" w:id="98"/>
    <w:p>
      <w:pPr>
        <w:spacing w:after="0"/>
        <w:ind w:left="0"/>
        <w:jc w:val="both"/>
      </w:pPr>
      <w:r>
        <w:rPr>
          <w:rFonts w:ascii="Times New Roman"/>
          <w:b w:val="false"/>
          <w:i w:val="false"/>
          <w:color w:val="000000"/>
          <w:sz w:val="28"/>
        </w:rPr>
        <w:t>
      Кезеңділігі: ай сайын</w:t>
      </w:r>
    </w:p>
    <w:bookmarkEnd w:id="98"/>
    <w:bookmarkStart w:name="z106" w:id="99"/>
    <w:p>
      <w:pPr>
        <w:spacing w:after="0"/>
        <w:ind w:left="0"/>
        <w:jc w:val="both"/>
      </w:pPr>
      <w:r>
        <w:rPr>
          <w:rFonts w:ascii="Times New Roman"/>
          <w:b w:val="false"/>
          <w:i w:val="false"/>
          <w:color w:val="000000"/>
          <w:sz w:val="28"/>
        </w:rPr>
        <w:t>
      Есепті кезеңі: 20___жылғы "__" ________ жағдай бойынша</w:t>
      </w:r>
    </w:p>
    <w:bookmarkEnd w:id="99"/>
    <w:bookmarkStart w:name="z107" w:id="1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100"/>
    <w:bookmarkStart w:name="z108" w:id="10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ай сайын </w:t>
      </w:r>
    </w:p>
    <w:bookmarkEnd w:id="101"/>
    <w:bookmarkStart w:name="z109" w:id="102"/>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 </w:t>
      </w:r>
    </w:p>
    <w:bookmarkEnd w:id="102"/>
    <w:bookmarkStart w:name="z110" w:id="103"/>
    <w:p>
      <w:pPr>
        <w:spacing w:after="0"/>
        <w:ind w:left="0"/>
        <w:jc w:val="both"/>
      </w:pPr>
      <w:r>
        <w:rPr>
          <w:rFonts w:ascii="Times New Roman"/>
          <w:b w:val="false"/>
          <w:i w:val="false"/>
          <w:color w:val="000000"/>
          <w:sz w:val="28"/>
        </w:rPr>
        <w:t>
      БСН: _______________________</w:t>
      </w:r>
    </w:p>
    <w:bookmarkEnd w:id="103"/>
    <w:bookmarkStart w:name="z111" w:id="104"/>
    <w:p>
      <w:pPr>
        <w:spacing w:after="0"/>
        <w:ind w:left="0"/>
        <w:jc w:val="both"/>
      </w:pPr>
      <w:r>
        <w:rPr>
          <w:rFonts w:ascii="Times New Roman"/>
          <w:b w:val="false"/>
          <w:i w:val="false"/>
          <w:color w:val="000000"/>
          <w:sz w:val="28"/>
        </w:rPr>
        <w:t>
      Жинау әдісі: электрондық түрде</w:t>
      </w:r>
    </w:p>
    <w:bookmarkEnd w:id="104"/>
    <w:bookmarkStart w:name="z112" w:id="105"/>
    <w:p>
      <w:pPr>
        <w:spacing w:after="0"/>
        <w:ind w:left="0"/>
        <w:jc w:val="both"/>
      </w:pPr>
      <w:r>
        <w:rPr>
          <w:rFonts w:ascii="Times New Roman"/>
          <w:b w:val="false"/>
          <w:i w:val="false"/>
          <w:color w:val="000000"/>
          <w:sz w:val="28"/>
        </w:rPr>
        <w:t>
       (мың теңгемен)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пайдасы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қарыздардың құнын қайта бағалау резервтері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секьюритилендіру бойынша транзакцияларға байланысты сатудан түскен кіріс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міндеттеме бойынша кредиттік тәуекелдің өзгеруіне байланысты қаржылық міндеттеменің әділ құнының өзгеруінен болған кіріс немесе шығын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банктің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банктің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айырмашылықтарына қатысты танылған, кейінге қалдырылған салық активтерінің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капиталының құрамындағы құралдарды жіктеуге арналған өлшемшарттарға сәйкес келетін,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де қаржы құралы туындайтын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 арқылы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банкпен айрықша қатынастар арқылы байланысты емес бір қарыз алушыға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 арқылы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 арқылы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 арқылы байланысты барлық қарыз алушы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 арқылы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1 (бір)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Стандард энд Пурс (Standard &amp; Poor’s) агенттігінің "A"-дан төмен</w:t>
            </w:r>
          </w:p>
          <w:bookmarkEnd w:id="106"/>
          <w:p>
            <w:pPr>
              <w:spacing w:after="20"/>
              <w:ind w:left="20"/>
              <w:jc w:val="both"/>
            </w:pPr>
            <w:r>
              <w:rPr>
                <w:rFonts w:ascii="Times New Roman"/>
                <w:b w:val="false"/>
                <w:i w:val="false"/>
                <w:color w:val="000000"/>
                <w:sz w:val="20"/>
              </w:rPr>
              <w:t>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7"/>
    <w:p>
      <w:pPr>
        <w:spacing w:after="0"/>
        <w:ind w:left="0"/>
        <w:jc w:val="both"/>
      </w:pPr>
      <w:r>
        <w:rPr>
          <w:rFonts w:ascii="Times New Roman"/>
          <w:b w:val="false"/>
          <w:i w:val="false"/>
          <w:color w:val="000000"/>
          <w:sz w:val="28"/>
        </w:rPr>
        <w:t>
      Атауы ______________________________________</w:t>
      </w:r>
    </w:p>
    <w:bookmarkEnd w:id="107"/>
    <w:bookmarkStart w:name="z115" w:id="108"/>
    <w:p>
      <w:pPr>
        <w:spacing w:after="0"/>
        <w:ind w:left="0"/>
        <w:jc w:val="both"/>
      </w:pPr>
      <w:r>
        <w:rPr>
          <w:rFonts w:ascii="Times New Roman"/>
          <w:b w:val="false"/>
          <w:i w:val="false"/>
          <w:color w:val="000000"/>
          <w:sz w:val="28"/>
        </w:rPr>
        <w:t>
      Мекенжайы_____________________________________________________</w:t>
      </w:r>
    </w:p>
    <w:bookmarkEnd w:id="108"/>
    <w:bookmarkStart w:name="z116" w:id="109"/>
    <w:p>
      <w:pPr>
        <w:spacing w:after="0"/>
        <w:ind w:left="0"/>
        <w:jc w:val="both"/>
      </w:pPr>
      <w:r>
        <w:rPr>
          <w:rFonts w:ascii="Times New Roman"/>
          <w:b w:val="false"/>
          <w:i w:val="false"/>
          <w:color w:val="000000"/>
          <w:sz w:val="28"/>
        </w:rPr>
        <w:t>
      Телефоны ________________________________________</w:t>
      </w:r>
    </w:p>
    <w:bookmarkEnd w:id="109"/>
    <w:bookmarkStart w:name="z117" w:id="110"/>
    <w:p>
      <w:pPr>
        <w:spacing w:after="0"/>
        <w:ind w:left="0"/>
        <w:jc w:val="both"/>
      </w:pPr>
      <w:r>
        <w:rPr>
          <w:rFonts w:ascii="Times New Roman"/>
          <w:b w:val="false"/>
          <w:i w:val="false"/>
          <w:color w:val="000000"/>
          <w:sz w:val="28"/>
        </w:rPr>
        <w:t>
      Электрондық пошта мекенжайы _________________________</w:t>
      </w:r>
    </w:p>
    <w:bookmarkEnd w:id="110"/>
    <w:bookmarkStart w:name="z118" w:id="111"/>
    <w:p>
      <w:pPr>
        <w:spacing w:after="0"/>
        <w:ind w:left="0"/>
        <w:jc w:val="both"/>
      </w:pPr>
      <w:r>
        <w:rPr>
          <w:rFonts w:ascii="Times New Roman"/>
          <w:b w:val="false"/>
          <w:i w:val="false"/>
          <w:color w:val="000000"/>
          <w:sz w:val="28"/>
        </w:rPr>
        <w:t>
      Орындаушы ____________________________________ _______________</w:t>
      </w:r>
    </w:p>
    <w:bookmarkEnd w:id="111"/>
    <w:bookmarkStart w:name="z119" w:id="1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2"/>
    <w:bookmarkStart w:name="z120" w:id="11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3"/>
    <w:bookmarkStart w:name="z121" w:id="114"/>
    <w:p>
      <w:pPr>
        <w:spacing w:after="0"/>
        <w:ind w:left="0"/>
        <w:jc w:val="both"/>
      </w:pPr>
      <w:r>
        <w:rPr>
          <w:rFonts w:ascii="Times New Roman"/>
          <w:b w:val="false"/>
          <w:i w:val="false"/>
          <w:color w:val="000000"/>
          <w:sz w:val="28"/>
        </w:rPr>
        <w:t>
      _______________________________________ _____________</w:t>
      </w:r>
    </w:p>
    <w:bookmarkEnd w:id="114"/>
    <w:bookmarkStart w:name="z122" w:id="115"/>
    <w:p>
      <w:pPr>
        <w:spacing w:after="0"/>
        <w:ind w:left="0"/>
        <w:jc w:val="both"/>
      </w:pPr>
      <w:r>
        <w:rPr>
          <w:rFonts w:ascii="Times New Roman"/>
          <w:b w:val="false"/>
          <w:i w:val="false"/>
          <w:color w:val="000000"/>
          <w:sz w:val="28"/>
        </w:rPr>
        <w:t>
      тегі, аты және әкесінің аты (ол болған жағдайда) қолы</w:t>
      </w:r>
    </w:p>
    <w:bookmarkEnd w:id="115"/>
    <w:bookmarkStart w:name="z123" w:id="116"/>
    <w:p>
      <w:pPr>
        <w:spacing w:after="0"/>
        <w:ind w:left="0"/>
        <w:jc w:val="both"/>
      </w:pPr>
      <w:r>
        <w:rPr>
          <w:rFonts w:ascii="Times New Roman"/>
          <w:b w:val="false"/>
          <w:i w:val="false"/>
          <w:color w:val="000000"/>
          <w:sz w:val="28"/>
        </w:rPr>
        <w:t>
      Күні 20__ жылғы "______" ______________</w:t>
      </w:r>
    </w:p>
    <w:bookmarkEnd w:id="116"/>
    <w:bookmarkStart w:name="z124" w:id="117"/>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6" w:id="118"/>
    <w:p>
      <w:pPr>
        <w:spacing w:after="0"/>
        <w:ind w:left="0"/>
        <w:jc w:val="left"/>
      </w:pPr>
      <w:r>
        <w:rPr>
          <w:rFonts w:ascii="Times New Roman"/>
          <w:b/>
          <w:i w:val="false"/>
          <w:color w:val="000000"/>
        </w:rPr>
        <w:t xml:space="preserve"> Пруденциялық нормативтердің орындалуы туралы есеп  (индексі – 1-BVU_Prud_norm, кезеңділігі – ай сайын)</w:t>
      </w:r>
    </w:p>
    <w:bookmarkEnd w:id="118"/>
    <w:bookmarkStart w:name="z127" w:id="1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119"/>
    <w:bookmarkStart w:name="z128" w:id="120"/>
    <w:p>
      <w:pPr>
        <w:spacing w:after="0"/>
        <w:ind w:left="0"/>
        <w:jc w:val="left"/>
      </w:pPr>
      <w:r>
        <w:rPr>
          <w:rFonts w:ascii="Times New Roman"/>
          <w:b/>
          <w:i w:val="false"/>
          <w:color w:val="000000"/>
        </w:rPr>
        <w:t xml:space="preserve"> 1-тарау. Жалпы ережелер</w:t>
      </w:r>
    </w:p>
    <w:bookmarkEnd w:id="120"/>
    <w:bookmarkStart w:name="z129" w:id="121"/>
    <w:p>
      <w:pPr>
        <w:spacing w:after="0"/>
        <w:ind w:left="0"/>
        <w:jc w:val="both"/>
      </w:pPr>
      <w:r>
        <w:rPr>
          <w:rFonts w:ascii="Times New Roman"/>
          <w:b w:val="false"/>
          <w:i w:val="false"/>
          <w:color w:val="000000"/>
          <w:sz w:val="28"/>
        </w:rPr>
        <w:t xml:space="preserve">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21"/>
    <w:bookmarkStart w:name="z130" w:id="122"/>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122"/>
    <w:bookmarkStart w:name="z131" w:id="12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3"/>
    <w:bookmarkStart w:name="z132"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133" w:id="125"/>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25"/>
    <w:bookmarkStart w:name="z134" w:id="126"/>
    <w:p>
      <w:pPr>
        <w:spacing w:after="0"/>
        <w:ind w:left="0"/>
        <w:jc w:val="both"/>
      </w:pPr>
      <w:r>
        <w:rPr>
          <w:rFonts w:ascii="Times New Roman"/>
          <w:b w:val="false"/>
          <w:i w:val="false"/>
          <w:color w:val="000000"/>
          <w:sz w:val="28"/>
        </w:rPr>
        <w:t>
      5. 1-жол № 144 нормативтердің 1-тарауына және № 170 нормативтердің 2-тарауына сәйкес толтырылады.</w:t>
      </w:r>
    </w:p>
    <w:bookmarkEnd w:id="126"/>
    <w:bookmarkStart w:name="z135" w:id="127"/>
    <w:p>
      <w:pPr>
        <w:spacing w:after="0"/>
        <w:ind w:left="0"/>
        <w:jc w:val="both"/>
      </w:pPr>
      <w:r>
        <w:rPr>
          <w:rFonts w:ascii="Times New Roman"/>
          <w:b w:val="false"/>
          <w:i w:val="false"/>
          <w:color w:val="000000"/>
          <w:sz w:val="28"/>
        </w:rPr>
        <w:t>
      6. 5-жолда № 144 нормативтерге 1-1-қосымшада және № 170 нормативтерге 4-қосымшада белгіленген банк капиталының құрамындағы құралдарды жіктеуге арналған өлшемшарттарға сәйкес келетін ақы төленген жай акциялар бойынша мәліметтер көрсетіледі.</w:t>
      </w:r>
    </w:p>
    <w:bookmarkEnd w:id="127"/>
    <w:bookmarkStart w:name="z136" w:id="128"/>
    <w:p>
      <w:pPr>
        <w:spacing w:after="0"/>
        <w:ind w:left="0"/>
        <w:jc w:val="both"/>
      </w:pPr>
      <w:r>
        <w:rPr>
          <w:rFonts w:ascii="Times New Roman"/>
          <w:b w:val="false"/>
          <w:i w:val="false"/>
          <w:color w:val="000000"/>
          <w:sz w:val="28"/>
        </w:rPr>
        <w:t>
      7. 11.7-жолда секьюритилендіру талаптарынан алынған, болашақта толығымен немесе ішінара күтуге байланысты болашақ кезеңдердің кірісі көрсетіледі.</w:t>
      </w:r>
    </w:p>
    <w:bookmarkEnd w:id="128"/>
    <w:bookmarkStart w:name="z137" w:id="129"/>
    <w:p>
      <w:pPr>
        <w:spacing w:after="0"/>
        <w:ind w:left="0"/>
        <w:jc w:val="both"/>
      </w:pPr>
      <w:r>
        <w:rPr>
          <w:rFonts w:ascii="Times New Roman"/>
          <w:b w:val="false"/>
          <w:i w:val="false"/>
          <w:color w:val="000000"/>
          <w:sz w:val="28"/>
        </w:rPr>
        <w:t>
      8. 12.1-жолда № 144 нормативтерге 1-1-қосымшада және № 170 нормативтерге 4-қосымшада белгіленген банк капиталының құрамындағы құралдарды жіктеуге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bookmarkEnd w:id="129"/>
    <w:bookmarkStart w:name="z138" w:id="130"/>
    <w:p>
      <w:pPr>
        <w:spacing w:after="0"/>
        <w:ind w:left="0"/>
        <w:jc w:val="both"/>
      </w:pPr>
      <w:r>
        <w:rPr>
          <w:rFonts w:ascii="Times New Roman"/>
          <w:b w:val="false"/>
          <w:i w:val="false"/>
          <w:color w:val="000000"/>
          <w:sz w:val="28"/>
        </w:rPr>
        <w:t>
      9. 12.2-жолда № 144 нормативтерге 1-1-қосымшада және № 170 нормативтерге 4-қосымшада белгіленген банк капиталының құрамындағы құралдарды жіктеуге арналған өлшемшарттарға сәйкес келетін төленген артықшылықты акциялар бойынша мәліметтер көрсетіледі.</w:t>
      </w:r>
    </w:p>
    <w:bookmarkEnd w:id="130"/>
    <w:bookmarkStart w:name="z139" w:id="131"/>
    <w:p>
      <w:pPr>
        <w:spacing w:after="0"/>
        <w:ind w:left="0"/>
        <w:jc w:val="both"/>
      </w:pPr>
      <w:r>
        <w:rPr>
          <w:rFonts w:ascii="Times New Roman"/>
          <w:b w:val="false"/>
          <w:i w:val="false"/>
          <w:color w:val="000000"/>
          <w:sz w:val="28"/>
        </w:rPr>
        <w:t>
      10. 15-жолда № 144 нормативтерге 1-1-қосымшада және № 170 нормативтерге 4-қосымшада белгіленген банк капиталының құрамындағы құралдарды жіктеуге арналған өлшемшарттарға сәйкес келетін реттелген борыш бойынша мәліметтер көрсетіледі.</w:t>
      </w:r>
    </w:p>
    <w:bookmarkEnd w:id="131"/>
    <w:bookmarkStart w:name="z140" w:id="132"/>
    <w:p>
      <w:pPr>
        <w:spacing w:after="0"/>
        <w:ind w:left="0"/>
        <w:jc w:val="both"/>
      </w:pPr>
      <w:r>
        <w:rPr>
          <w:rFonts w:ascii="Times New Roman"/>
          <w:b w:val="false"/>
          <w:i w:val="false"/>
          <w:color w:val="000000"/>
          <w:sz w:val="28"/>
        </w:rPr>
        <w:t>
      11. 20-жолда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End w:id="132"/>
    <w:bookmarkStart w:name="z141" w:id="133"/>
    <w:p>
      <w:pPr>
        <w:spacing w:after="0"/>
        <w:ind w:left="0"/>
        <w:jc w:val="both"/>
      </w:pPr>
      <w:r>
        <w:rPr>
          <w:rFonts w:ascii="Times New Roman"/>
          <w:b w:val="false"/>
          <w:i w:val="false"/>
          <w:color w:val="000000"/>
          <w:sz w:val="28"/>
        </w:rPr>
        <w:t>
      12. 22-жол кредиттік тәуекел ескеріле отырып мөлшерленген активтердің талдамасы туралы есептің деректеріне сәйкес толтырылады.</w:t>
      </w:r>
    </w:p>
    <w:bookmarkEnd w:id="133"/>
    <w:bookmarkStart w:name="z142" w:id="134"/>
    <w:p>
      <w:pPr>
        <w:spacing w:after="0"/>
        <w:ind w:left="0"/>
        <w:jc w:val="both"/>
      </w:pPr>
      <w:r>
        <w:rPr>
          <w:rFonts w:ascii="Times New Roman"/>
          <w:b w:val="false"/>
          <w:i w:val="false"/>
          <w:color w:val="000000"/>
          <w:sz w:val="28"/>
        </w:rPr>
        <w:t>
      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134"/>
    <w:bookmarkStart w:name="z143" w:id="135"/>
    <w:p>
      <w:pPr>
        <w:spacing w:after="0"/>
        <w:ind w:left="0"/>
        <w:jc w:val="both"/>
      </w:pPr>
      <w:r>
        <w:rPr>
          <w:rFonts w:ascii="Times New Roman"/>
          <w:b w:val="false"/>
          <w:i w:val="false"/>
          <w:color w:val="000000"/>
          <w:sz w:val="28"/>
        </w:rPr>
        <w:t>
      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135"/>
    <w:bookmarkStart w:name="z144" w:id="136"/>
    <w:p>
      <w:pPr>
        <w:spacing w:after="0"/>
        <w:ind w:left="0"/>
        <w:jc w:val="both"/>
      </w:pPr>
      <w:r>
        <w:rPr>
          <w:rFonts w:ascii="Times New Roman"/>
          <w:b w:val="false"/>
          <w:i w:val="false"/>
          <w:color w:val="000000"/>
          <w:sz w:val="28"/>
        </w:rPr>
        <w:t>
      15. 25-жол айрықша пайыздық тәуекелді есептеудің талдамасы ("Валюталар мен қорларды белгілеуге арналған кодтар" ҚР ҰЖ 07 ISO 4217 Қазақстан Республикасының Ұлттық жіктеуішіне сәйкес валюталар бөлігінде) туралы есептің деректеріне сәйкес толтырылады.</w:t>
      </w:r>
    </w:p>
    <w:bookmarkEnd w:id="136"/>
    <w:bookmarkStart w:name="z145" w:id="137"/>
    <w:p>
      <w:pPr>
        <w:spacing w:after="0"/>
        <w:ind w:left="0"/>
        <w:jc w:val="both"/>
      </w:pPr>
      <w:r>
        <w:rPr>
          <w:rFonts w:ascii="Times New Roman"/>
          <w:b w:val="false"/>
          <w:i w:val="false"/>
          <w:color w:val="000000"/>
          <w:sz w:val="28"/>
        </w:rPr>
        <w:t>
      16. 26-жол жалпы пайыздық тәуекелді есептеудің талдамасы ("Валюталар мен қорларды белгілеуге арналған кодтар" ҚР ҰЖ 07 ISO 4217 Қазақстан Республикасының Ұлттық жіктеуішіне сәйкес валюталар бөлігінде) туралы есептің деректеріне сәйкес толтырылады.</w:t>
      </w:r>
    </w:p>
    <w:bookmarkEnd w:id="137"/>
    <w:bookmarkStart w:name="z146" w:id="138"/>
    <w:p>
      <w:pPr>
        <w:spacing w:after="0"/>
        <w:ind w:left="0"/>
        <w:jc w:val="both"/>
      </w:pPr>
      <w:r>
        <w:rPr>
          <w:rFonts w:ascii="Times New Roman"/>
          <w:b w:val="false"/>
          <w:i w:val="false"/>
          <w:color w:val="000000"/>
          <w:sz w:val="28"/>
        </w:rPr>
        <w:t>
      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138"/>
    <w:bookmarkStart w:name="z147" w:id="139"/>
    <w:p>
      <w:pPr>
        <w:spacing w:after="0"/>
        <w:ind w:left="0"/>
        <w:jc w:val="both"/>
      </w:pPr>
      <w:r>
        <w:rPr>
          <w:rFonts w:ascii="Times New Roman"/>
          <w:b w:val="false"/>
          <w:i w:val="false"/>
          <w:color w:val="000000"/>
          <w:sz w:val="28"/>
        </w:rPr>
        <w:t xml:space="preserve">
      18. 52, 53 және 54-жолдар k4 ағымдағы өтімділік коэффициентінің талдамасы туралы есептің деректеріне сәйкес толтырылады. </w:t>
      </w:r>
    </w:p>
    <w:bookmarkEnd w:id="139"/>
    <w:bookmarkStart w:name="z148" w:id="140"/>
    <w:p>
      <w:pPr>
        <w:spacing w:after="0"/>
        <w:ind w:left="0"/>
        <w:jc w:val="both"/>
      </w:pPr>
      <w:r>
        <w:rPr>
          <w:rFonts w:ascii="Times New Roman"/>
          <w:b w:val="false"/>
          <w:i w:val="false"/>
          <w:color w:val="000000"/>
          <w:sz w:val="28"/>
        </w:rPr>
        <w:t xml:space="preserve">
      19. 55, 56, 57, 58, 59, 60, 61 және 62-жолдар k4-1, k4-2 және k4-3 мерзімді өтімділік коэффициенттерінің талдамасы туралы есептің деректеріне сәйкес толтырылады. </w:t>
      </w:r>
    </w:p>
    <w:bookmarkEnd w:id="140"/>
    <w:bookmarkStart w:name="z149" w:id="141"/>
    <w:p>
      <w:pPr>
        <w:spacing w:after="0"/>
        <w:ind w:left="0"/>
        <w:jc w:val="both"/>
      </w:pPr>
      <w:r>
        <w:rPr>
          <w:rFonts w:ascii="Times New Roman"/>
          <w:b w:val="false"/>
          <w:i w:val="false"/>
          <w:color w:val="000000"/>
          <w:sz w:val="28"/>
        </w:rPr>
        <w:t>
      20. 63, 63.1, 63.2, 63.3, 63.4, 64, 64.1, 64.2, 64.3, 64.4, 65, 65.1, 65.2, 65.3, 65.4, 66, 66.1, 66.2, 66.3, 66.4, 67, 67.1, 67.2, 67.3, 67.4, 68, 68.1, 68.2, 68.3, 68.4, 69, 69.1, 69.2, 69.3, 69.4, 70, 70.1, 70.2, 70.3, 70.4, 71, 71.1, 71.2, 71.3 және 71.4-жолдар k4-4, k4-5 және k4-6 мерзімді валюталық өтімділік коэффициенттерінің талдамасы туралы есептің деректеріне сәйкес толтырылады.</w:t>
      </w:r>
    </w:p>
    <w:bookmarkEnd w:id="141"/>
    <w:bookmarkStart w:name="z150" w:id="142"/>
    <w:p>
      <w:pPr>
        <w:spacing w:after="0"/>
        <w:ind w:left="0"/>
        <w:jc w:val="both"/>
      </w:pPr>
      <w:r>
        <w:rPr>
          <w:rFonts w:ascii="Times New Roman"/>
          <w:b w:val="false"/>
          <w:i w:val="false"/>
          <w:color w:val="000000"/>
          <w:sz w:val="28"/>
        </w:rPr>
        <w:t>
      21. 63.3, 63.4, 64.3, 64.4, 65.3, 65.4, 66.3, 66.4, 67.3, 67.4, 68.3, 68.4, 69.3, 69.4, 70.3, 70.4, 71.3 және 71.4-жолдарда "Валюталар мен қорларды белгілеуге арналған кодтар" ҚР ҰЖ 07 ISO 4217 Қазақстан Республикасының Ұлттық жіктеуішіне сәйкес валюта түрі көрсетіледі.</w:t>
      </w:r>
    </w:p>
    <w:bookmarkEnd w:id="142"/>
    <w:bookmarkStart w:name="z151" w:id="143"/>
    <w:p>
      <w:pPr>
        <w:spacing w:after="0"/>
        <w:ind w:left="0"/>
        <w:jc w:val="both"/>
      </w:pPr>
      <w:r>
        <w:rPr>
          <w:rFonts w:ascii="Times New Roman"/>
          <w:b w:val="false"/>
          <w:i w:val="false"/>
          <w:color w:val="000000"/>
          <w:sz w:val="28"/>
        </w:rPr>
        <w:t>
      22. 74 және 75-жолдар екінші деңгейдегі банктерді Қазақстан Республикасының бейрезиденттері алдындағы міндеттемелерге капиталдандыру коэффициентінің талдамасы туралы есептің деректеріне сәйкес толтырылады.</w:t>
      </w:r>
    </w:p>
    <w:bookmarkEnd w:id="143"/>
    <w:bookmarkStart w:name="z152" w:id="144"/>
    <w:p>
      <w:pPr>
        <w:spacing w:after="0"/>
        <w:ind w:left="0"/>
        <w:jc w:val="both"/>
      </w:pPr>
      <w:r>
        <w:rPr>
          <w:rFonts w:ascii="Times New Roman"/>
          <w:b w:val="false"/>
          <w:i w:val="false"/>
          <w:color w:val="000000"/>
          <w:sz w:val="28"/>
        </w:rPr>
        <w:t>
      23. 77-жол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144"/>
    <w:bookmarkStart w:name="z153" w:id="145"/>
    <w:p>
      <w:pPr>
        <w:spacing w:after="0"/>
        <w:ind w:left="0"/>
        <w:jc w:val="both"/>
      </w:pPr>
      <w:r>
        <w:rPr>
          <w:rFonts w:ascii="Times New Roman"/>
          <w:b w:val="false"/>
          <w:i w:val="false"/>
          <w:color w:val="000000"/>
          <w:sz w:val="28"/>
        </w:rPr>
        <w:t>
      24. 32, 33 және 76-жолдарды исламдық екінші деңгейдегі банктер ғана толтырады.</w:t>
      </w:r>
    </w:p>
    <w:bookmarkEnd w:id="145"/>
    <w:bookmarkStart w:name="z154" w:id="146"/>
    <w:p>
      <w:pPr>
        <w:spacing w:after="0"/>
        <w:ind w:left="0"/>
        <w:jc w:val="both"/>
      </w:pPr>
      <w:r>
        <w:rPr>
          <w:rFonts w:ascii="Times New Roman"/>
          <w:b w:val="false"/>
          <w:i w:val="false"/>
          <w:color w:val="000000"/>
          <w:sz w:val="28"/>
        </w:rPr>
        <w:t xml:space="preserve">
      25. 17, 18, 19, 41,43, 45, 47, 49, 54, 56, 59, 62, 65, 65.1, 65.2, 65.3, 65.4, 68, 68.1, 68.2, 68.3, 68.4, 71, 71.1, 71.2, 71.3, 71.4, 75 және 77-жолдарда үтірден кейін үш таңбалы мәндер көрсетіледі. </w:t>
      </w:r>
    </w:p>
    <w:bookmarkEnd w:id="146"/>
    <w:bookmarkStart w:name="z155" w:id="147"/>
    <w:p>
      <w:pPr>
        <w:spacing w:after="0"/>
        <w:ind w:left="0"/>
        <w:jc w:val="both"/>
      </w:pPr>
      <w:r>
        <w:rPr>
          <w:rFonts w:ascii="Times New Roman"/>
          <w:b w:val="false"/>
          <w:i w:val="false"/>
          <w:color w:val="000000"/>
          <w:sz w:val="28"/>
        </w:rPr>
        <w:t>
      26. 45, 47, 49 және 51-жолдарды толтыру үшін мына қысқартулар пайдаланылады:</w:t>
      </w:r>
    </w:p>
    <w:bookmarkEnd w:id="147"/>
    <w:bookmarkStart w:name="z156" w:id="148"/>
    <w:p>
      <w:pPr>
        <w:spacing w:after="0"/>
        <w:ind w:left="0"/>
        <w:jc w:val="both"/>
      </w:pPr>
      <w:r>
        <w:rPr>
          <w:rFonts w:ascii="Times New Roman"/>
          <w:b w:val="false"/>
          <w:i w:val="false"/>
          <w:color w:val="000000"/>
          <w:sz w:val="28"/>
        </w:rPr>
        <w:t>
      банкпен айрықша қатынастар арқылы байланысты қарыз алушылар бойынша тәуекелдер сомасының коэффициенті – Ро;</w:t>
      </w:r>
    </w:p>
    <w:bookmarkEnd w:id="148"/>
    <w:bookmarkStart w:name="z157" w:id="149"/>
    <w:p>
      <w:pPr>
        <w:spacing w:after="0"/>
        <w:ind w:left="0"/>
        <w:jc w:val="both"/>
      </w:pPr>
      <w:r>
        <w:rPr>
          <w:rFonts w:ascii="Times New Roman"/>
          <w:b w:val="false"/>
          <w:i w:val="false"/>
          <w:color w:val="000000"/>
          <w:sz w:val="28"/>
        </w:rPr>
        <w:t>
      бланктік кредиттің ең жоғары мөлшерінің коэффициенті – Бк;</w:t>
      </w:r>
    </w:p>
    <w:bookmarkEnd w:id="149"/>
    <w:bookmarkStart w:name="z158" w:id="150"/>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bookmarkEnd w:id="150"/>
    <w:bookmarkStart w:name="z159" w:id="151"/>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bookmarkEnd w:id="151"/>
    <w:bookmarkStart w:name="z160" w:id="152"/>
    <w:p>
      <w:pPr>
        <w:spacing w:after="0"/>
        <w:ind w:left="0"/>
        <w:jc w:val="both"/>
      </w:pPr>
      <w:r>
        <w:rPr>
          <w:rFonts w:ascii="Times New Roman"/>
          <w:b w:val="false"/>
          <w:i w:val="false"/>
          <w:color w:val="000000"/>
          <w:sz w:val="28"/>
        </w:rPr>
        <w:t>
      27. Деректер болмаған кезде Нысан ұсынылмайды.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2" w:id="15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3"/>
    <w:bookmarkStart w:name="z163" w:id="15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4"/>
    <w:bookmarkStart w:name="z164" w:id="155"/>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bookmarkEnd w:id="155"/>
    <w:bookmarkStart w:name="z165" w:id="1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bookmarkEnd w:id="156"/>
    <w:bookmarkStart w:name="z166" w:id="157"/>
    <w:p>
      <w:pPr>
        <w:spacing w:after="0"/>
        <w:ind w:left="0"/>
        <w:jc w:val="both"/>
      </w:pPr>
      <w:r>
        <w:rPr>
          <w:rFonts w:ascii="Times New Roman"/>
          <w:b w:val="false"/>
          <w:i w:val="false"/>
          <w:color w:val="000000"/>
          <w:sz w:val="28"/>
        </w:rPr>
        <w:t>
      Кезеңділігі: ай сайын</w:t>
      </w:r>
    </w:p>
    <w:bookmarkEnd w:id="157"/>
    <w:bookmarkStart w:name="z167" w:id="158"/>
    <w:p>
      <w:pPr>
        <w:spacing w:after="0"/>
        <w:ind w:left="0"/>
        <w:jc w:val="both"/>
      </w:pPr>
      <w:r>
        <w:rPr>
          <w:rFonts w:ascii="Times New Roman"/>
          <w:b w:val="false"/>
          <w:i w:val="false"/>
          <w:color w:val="000000"/>
          <w:sz w:val="28"/>
        </w:rPr>
        <w:t>
      Есепті кезеңі: 20___жылғы "__" ________ жағдай бойынша</w:t>
      </w:r>
    </w:p>
    <w:bookmarkEnd w:id="158"/>
    <w:bookmarkStart w:name="z168" w:id="1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159"/>
    <w:bookmarkStart w:name="z169" w:id="1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60"/>
    <w:bookmarkStart w:name="z170" w:id="161"/>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 </w:t>
      </w:r>
    </w:p>
    <w:bookmarkEnd w:id="161"/>
    <w:bookmarkStart w:name="z171" w:id="162"/>
    <w:p>
      <w:pPr>
        <w:spacing w:after="0"/>
        <w:ind w:left="0"/>
        <w:jc w:val="both"/>
      </w:pPr>
      <w:r>
        <w:rPr>
          <w:rFonts w:ascii="Times New Roman"/>
          <w:b w:val="false"/>
          <w:i w:val="false"/>
          <w:color w:val="000000"/>
          <w:sz w:val="28"/>
        </w:rPr>
        <w:t>
      БСН: _______________________</w:t>
      </w:r>
    </w:p>
    <w:bookmarkEnd w:id="162"/>
    <w:bookmarkStart w:name="z172" w:id="163"/>
    <w:p>
      <w:pPr>
        <w:spacing w:after="0"/>
        <w:ind w:left="0"/>
        <w:jc w:val="both"/>
      </w:pPr>
      <w:r>
        <w:rPr>
          <w:rFonts w:ascii="Times New Roman"/>
          <w:b w:val="false"/>
          <w:i w:val="false"/>
          <w:color w:val="000000"/>
          <w:sz w:val="28"/>
        </w:rPr>
        <w:t>
      Жинау әдісі: электрондық түрде</w:t>
      </w:r>
    </w:p>
    <w:bookmarkEnd w:id="163"/>
    <w:bookmarkStart w:name="z173" w:id="164"/>
    <w:p>
      <w:pPr>
        <w:spacing w:after="0"/>
        <w:ind w:left="0"/>
        <w:jc w:val="both"/>
      </w:pPr>
      <w:r>
        <w:rPr>
          <w:rFonts w:ascii="Times New Roman"/>
          <w:b w:val="false"/>
          <w:i w:val="false"/>
          <w:color w:val="000000"/>
          <w:sz w:val="28"/>
        </w:rPr>
        <w:t>
      (мың теңгемен)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мөлшерленетін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5"/>
    <w:p>
      <w:pPr>
        <w:spacing w:after="0"/>
        <w:ind w:left="0"/>
        <w:jc w:val="both"/>
      </w:pPr>
      <w:r>
        <w:rPr>
          <w:rFonts w:ascii="Times New Roman"/>
          <w:b w:val="false"/>
          <w:i w:val="false"/>
          <w:color w:val="000000"/>
          <w:sz w:val="28"/>
        </w:rPr>
        <w:t>
      Атауы ______________________________________</w:t>
      </w:r>
    </w:p>
    <w:bookmarkEnd w:id="165"/>
    <w:bookmarkStart w:name="z175" w:id="166"/>
    <w:p>
      <w:pPr>
        <w:spacing w:after="0"/>
        <w:ind w:left="0"/>
        <w:jc w:val="both"/>
      </w:pPr>
      <w:r>
        <w:rPr>
          <w:rFonts w:ascii="Times New Roman"/>
          <w:b w:val="false"/>
          <w:i w:val="false"/>
          <w:color w:val="000000"/>
          <w:sz w:val="28"/>
        </w:rPr>
        <w:t>
      Мекенжайы_____________________________________________________</w:t>
      </w:r>
    </w:p>
    <w:bookmarkEnd w:id="166"/>
    <w:bookmarkStart w:name="z176" w:id="167"/>
    <w:p>
      <w:pPr>
        <w:spacing w:after="0"/>
        <w:ind w:left="0"/>
        <w:jc w:val="both"/>
      </w:pPr>
      <w:r>
        <w:rPr>
          <w:rFonts w:ascii="Times New Roman"/>
          <w:b w:val="false"/>
          <w:i w:val="false"/>
          <w:color w:val="000000"/>
          <w:sz w:val="28"/>
        </w:rPr>
        <w:t>
      Телефоны ________________________________________</w:t>
      </w:r>
    </w:p>
    <w:bookmarkEnd w:id="167"/>
    <w:bookmarkStart w:name="z177" w:id="168"/>
    <w:p>
      <w:pPr>
        <w:spacing w:after="0"/>
        <w:ind w:left="0"/>
        <w:jc w:val="both"/>
      </w:pPr>
      <w:r>
        <w:rPr>
          <w:rFonts w:ascii="Times New Roman"/>
          <w:b w:val="false"/>
          <w:i w:val="false"/>
          <w:color w:val="000000"/>
          <w:sz w:val="28"/>
        </w:rPr>
        <w:t>
      Электрондық пошта мекенжайы _________________________</w:t>
      </w:r>
    </w:p>
    <w:bookmarkEnd w:id="168"/>
    <w:bookmarkStart w:name="z178" w:id="169"/>
    <w:p>
      <w:pPr>
        <w:spacing w:after="0"/>
        <w:ind w:left="0"/>
        <w:jc w:val="both"/>
      </w:pPr>
      <w:r>
        <w:rPr>
          <w:rFonts w:ascii="Times New Roman"/>
          <w:b w:val="false"/>
          <w:i w:val="false"/>
          <w:color w:val="000000"/>
          <w:sz w:val="28"/>
        </w:rPr>
        <w:t>
      Орындаушы ____________________________________ _______________</w:t>
      </w:r>
    </w:p>
    <w:bookmarkEnd w:id="169"/>
    <w:bookmarkStart w:name="z179" w:id="1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0"/>
    <w:bookmarkStart w:name="z180" w:id="1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1"/>
    <w:bookmarkStart w:name="z181" w:id="172"/>
    <w:p>
      <w:pPr>
        <w:spacing w:after="0"/>
        <w:ind w:left="0"/>
        <w:jc w:val="both"/>
      </w:pPr>
      <w:r>
        <w:rPr>
          <w:rFonts w:ascii="Times New Roman"/>
          <w:b w:val="false"/>
          <w:i w:val="false"/>
          <w:color w:val="000000"/>
          <w:sz w:val="28"/>
        </w:rPr>
        <w:t>
      _______________________________________ _____________</w:t>
      </w:r>
    </w:p>
    <w:bookmarkEnd w:id="172"/>
    <w:bookmarkStart w:name="z182" w:id="173"/>
    <w:p>
      <w:pPr>
        <w:spacing w:after="0"/>
        <w:ind w:left="0"/>
        <w:jc w:val="both"/>
      </w:pPr>
      <w:r>
        <w:rPr>
          <w:rFonts w:ascii="Times New Roman"/>
          <w:b w:val="false"/>
          <w:i w:val="false"/>
          <w:color w:val="000000"/>
          <w:sz w:val="28"/>
        </w:rPr>
        <w:t>
      тегі, аты және әкесінің аты (ол болған жағдайда) қолы</w:t>
      </w:r>
    </w:p>
    <w:bookmarkEnd w:id="173"/>
    <w:bookmarkStart w:name="z183" w:id="174"/>
    <w:p>
      <w:pPr>
        <w:spacing w:after="0"/>
        <w:ind w:left="0"/>
        <w:jc w:val="both"/>
      </w:pPr>
      <w:r>
        <w:rPr>
          <w:rFonts w:ascii="Times New Roman"/>
          <w:b w:val="false"/>
          <w:i w:val="false"/>
          <w:color w:val="000000"/>
          <w:sz w:val="28"/>
        </w:rPr>
        <w:t>
      Күні 20__ жылғы "______" ______________</w:t>
      </w:r>
    </w:p>
    <w:bookmarkEnd w:id="174"/>
    <w:bookmarkStart w:name="z184" w:id="175"/>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86" w:id="176"/>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(индексі – 2-BVU_RA, кезеңділігі – ай сайын)</w:t>
      </w:r>
    </w:p>
    <w:bookmarkEnd w:id="176"/>
    <w:bookmarkStart w:name="z187" w:id="17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177"/>
    <w:bookmarkStart w:name="z188" w:id="178"/>
    <w:p>
      <w:pPr>
        <w:spacing w:after="0"/>
        <w:ind w:left="0"/>
        <w:jc w:val="left"/>
      </w:pPr>
      <w:r>
        <w:rPr>
          <w:rFonts w:ascii="Times New Roman"/>
          <w:b/>
          <w:i w:val="false"/>
          <w:color w:val="000000"/>
        </w:rPr>
        <w:t xml:space="preserve"> 1-тарау. Жалпы ережелер</w:t>
      </w:r>
    </w:p>
    <w:bookmarkEnd w:id="178"/>
    <w:bookmarkStart w:name="z189" w:id="179"/>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9"/>
    <w:bookmarkStart w:name="z190" w:id="180"/>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180"/>
    <w:bookmarkStart w:name="z191" w:id="1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1"/>
    <w:bookmarkStart w:name="z192" w:id="182"/>
    <w:p>
      <w:pPr>
        <w:spacing w:after="0"/>
        <w:ind w:left="0"/>
        <w:jc w:val="left"/>
      </w:pPr>
      <w:r>
        <w:rPr>
          <w:rFonts w:ascii="Times New Roman"/>
          <w:b/>
          <w:i w:val="false"/>
          <w:color w:val="000000"/>
        </w:rPr>
        <w:t xml:space="preserve"> 2-тарау. Нысанды толтыру бойынша түсіндірме</w:t>
      </w:r>
    </w:p>
    <w:bookmarkEnd w:id="182"/>
    <w:bookmarkStart w:name="z193" w:id="183"/>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83"/>
    <w:bookmarkStart w:name="z194" w:id="184"/>
    <w:p>
      <w:pPr>
        <w:spacing w:after="0"/>
        <w:ind w:left="0"/>
        <w:jc w:val="both"/>
      </w:pPr>
      <w:r>
        <w:rPr>
          <w:rFonts w:ascii="Times New Roman"/>
          <w:b w:val="false"/>
          <w:i w:val="false"/>
          <w:color w:val="000000"/>
          <w:sz w:val="28"/>
        </w:rPr>
        <w:t>
      5. 2-бағанда топ түрінің мәндері Нысан ұсынылатын ақпараттық жүйеде орналастырылған "Топ анықтамалығы" анықтамалығынан таңдалады.</w:t>
      </w:r>
    </w:p>
    <w:bookmarkEnd w:id="184"/>
    <w:bookmarkStart w:name="z195" w:id="185"/>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тиіс активтің түрі" анықтамалығынан таңдалады.</w:t>
      </w:r>
    </w:p>
    <w:bookmarkEnd w:id="185"/>
    <w:bookmarkStart w:name="z196" w:id="186"/>
    <w:p>
      <w:pPr>
        <w:spacing w:after="0"/>
        <w:ind w:left="0"/>
        <w:jc w:val="both"/>
      </w:pPr>
      <w:r>
        <w:rPr>
          <w:rFonts w:ascii="Times New Roman"/>
          <w:b w:val="false"/>
          <w:i w:val="false"/>
          <w:color w:val="000000"/>
          <w:sz w:val="28"/>
        </w:rPr>
        <w:t>
      7. 4-бағанда кредиттік тәуекел дәрежесі бойынша мөлшерленуге тиіс активтердің сомасы көрсетіледі.</w:t>
      </w:r>
    </w:p>
    <w:bookmarkEnd w:id="186"/>
    <w:bookmarkStart w:name="z197" w:id="187"/>
    <w:p>
      <w:pPr>
        <w:spacing w:after="0"/>
        <w:ind w:left="0"/>
        <w:jc w:val="both"/>
      </w:pPr>
      <w:r>
        <w:rPr>
          <w:rFonts w:ascii="Times New Roman"/>
          <w:b w:val="false"/>
          <w:i w:val="false"/>
          <w:color w:val="000000"/>
          <w:sz w:val="28"/>
        </w:rPr>
        <w:t>
      8. 5-бағанда № 170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bookmarkEnd w:id="187"/>
    <w:bookmarkStart w:name="z198" w:id="188"/>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 сомасы пайызбен көрсетіледі (4-баған).</w:t>
      </w:r>
    </w:p>
    <w:bookmarkEnd w:id="188"/>
    <w:bookmarkStart w:name="z199" w:id="189"/>
    <w:p>
      <w:pPr>
        <w:spacing w:after="0"/>
        <w:ind w:left="0"/>
        <w:jc w:val="both"/>
      </w:pPr>
      <w:r>
        <w:rPr>
          <w:rFonts w:ascii="Times New Roman"/>
          <w:b w:val="false"/>
          <w:i w:val="false"/>
          <w:color w:val="000000"/>
          <w:sz w:val="28"/>
        </w:rPr>
        <w:t>
      10. Деректер болмаған кезде Нысан ұсынылмайды.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1" w:id="19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0"/>
    <w:bookmarkStart w:name="z202" w:id="19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1"/>
    <w:bookmarkStart w:name="z203" w:id="192"/>
    <w:p>
      <w:pPr>
        <w:spacing w:after="0"/>
        <w:ind w:left="0"/>
        <w:jc w:val="both"/>
      </w:pPr>
      <w:r>
        <w:rPr>
          <w:rFonts w:ascii="Times New Roman"/>
          <w:b w:val="false"/>
          <w:i w:val="false"/>
          <w:color w:val="000000"/>
          <w:sz w:val="28"/>
        </w:rPr>
        <w:t>
      Әкімшілік нысанның атауы: Капиталдың контрциклді буферін есептеу үшін тәуекелдер ескеріле отырып мөлшерленген активтердің талдамасы туралы есеп</w:t>
      </w:r>
    </w:p>
    <w:bookmarkEnd w:id="192"/>
    <w:bookmarkStart w:name="z204" w:id="19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2-BVU_RA_CCyB</w:t>
      </w:r>
    </w:p>
    <w:bookmarkEnd w:id="193"/>
    <w:bookmarkStart w:name="z205" w:id="194"/>
    <w:p>
      <w:pPr>
        <w:spacing w:after="0"/>
        <w:ind w:left="0"/>
        <w:jc w:val="both"/>
      </w:pPr>
      <w:r>
        <w:rPr>
          <w:rFonts w:ascii="Times New Roman"/>
          <w:b w:val="false"/>
          <w:i w:val="false"/>
          <w:color w:val="000000"/>
          <w:sz w:val="28"/>
        </w:rPr>
        <w:t>
      Кезеңділігі: ай сайын</w:t>
      </w:r>
    </w:p>
    <w:bookmarkEnd w:id="194"/>
    <w:bookmarkStart w:name="z206" w:id="195"/>
    <w:p>
      <w:pPr>
        <w:spacing w:after="0"/>
        <w:ind w:left="0"/>
        <w:jc w:val="both"/>
      </w:pPr>
      <w:r>
        <w:rPr>
          <w:rFonts w:ascii="Times New Roman"/>
          <w:b w:val="false"/>
          <w:i w:val="false"/>
          <w:color w:val="000000"/>
          <w:sz w:val="28"/>
        </w:rPr>
        <w:t>
      Есепті кезеңі: 20___жылғы "__" ________ жағдай бойынша</w:t>
      </w:r>
    </w:p>
    <w:bookmarkEnd w:id="195"/>
    <w:bookmarkStart w:name="z207" w:id="1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196"/>
    <w:bookmarkStart w:name="z208" w:id="1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97"/>
    <w:bookmarkStart w:name="z209" w:id="198"/>
    <w:p>
      <w:pPr>
        <w:spacing w:after="0"/>
        <w:ind w:left="0"/>
        <w:jc w:val="both"/>
      </w:pPr>
      <w:r>
        <w:rPr>
          <w:rFonts w:ascii="Times New Roman"/>
          <w:b w:val="false"/>
          <w:i w:val="false"/>
          <w:color w:val="000000"/>
          <w:sz w:val="28"/>
        </w:rPr>
        <w:t>
      БСН: _______________________</w:t>
      </w:r>
    </w:p>
    <w:bookmarkEnd w:id="198"/>
    <w:bookmarkStart w:name="z210" w:id="199"/>
    <w:p>
      <w:pPr>
        <w:spacing w:after="0"/>
        <w:ind w:left="0"/>
        <w:jc w:val="both"/>
      </w:pPr>
      <w:r>
        <w:rPr>
          <w:rFonts w:ascii="Times New Roman"/>
          <w:b w:val="false"/>
          <w:i w:val="false"/>
          <w:color w:val="000000"/>
          <w:sz w:val="28"/>
        </w:rPr>
        <w:t>
      Жинау әдісі: электрондық түрде</w:t>
      </w:r>
    </w:p>
    <w:bookmarkEnd w:id="199"/>
    <w:bookmarkStart w:name="z211" w:id="200"/>
    <w:p>
      <w:pPr>
        <w:spacing w:after="0"/>
        <w:ind w:left="0"/>
        <w:jc w:val="both"/>
      </w:pPr>
      <w:r>
        <w:rPr>
          <w:rFonts w:ascii="Times New Roman"/>
          <w:b w:val="false"/>
          <w:i w:val="false"/>
          <w:color w:val="000000"/>
          <w:sz w:val="28"/>
        </w:rPr>
        <w:t>
      (мың теңгемен)</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 буфер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3-тармақтарында көрсетілген қарыздарды қоспағанда, кредиттік тәуекел ескеріле отырып мөлшерленген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басқа да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1"/>
    <w:p>
      <w:pPr>
        <w:spacing w:after="0"/>
        <w:ind w:left="0"/>
        <w:jc w:val="both"/>
      </w:pPr>
      <w:r>
        <w:rPr>
          <w:rFonts w:ascii="Times New Roman"/>
          <w:b w:val="false"/>
          <w:i w:val="false"/>
          <w:color w:val="000000"/>
          <w:sz w:val="28"/>
        </w:rPr>
        <w:t>
      Атауы ______________________________________</w:t>
      </w:r>
    </w:p>
    <w:bookmarkEnd w:id="201"/>
    <w:bookmarkStart w:name="z213" w:id="202"/>
    <w:p>
      <w:pPr>
        <w:spacing w:after="0"/>
        <w:ind w:left="0"/>
        <w:jc w:val="both"/>
      </w:pPr>
      <w:r>
        <w:rPr>
          <w:rFonts w:ascii="Times New Roman"/>
          <w:b w:val="false"/>
          <w:i w:val="false"/>
          <w:color w:val="000000"/>
          <w:sz w:val="28"/>
        </w:rPr>
        <w:t>
      Мекенжайы_____________________________________________________</w:t>
      </w:r>
    </w:p>
    <w:bookmarkEnd w:id="202"/>
    <w:bookmarkStart w:name="z214" w:id="203"/>
    <w:p>
      <w:pPr>
        <w:spacing w:after="0"/>
        <w:ind w:left="0"/>
        <w:jc w:val="both"/>
      </w:pPr>
      <w:r>
        <w:rPr>
          <w:rFonts w:ascii="Times New Roman"/>
          <w:b w:val="false"/>
          <w:i w:val="false"/>
          <w:color w:val="000000"/>
          <w:sz w:val="28"/>
        </w:rPr>
        <w:t>
      Телефоны ________________________________________</w:t>
      </w:r>
    </w:p>
    <w:bookmarkEnd w:id="203"/>
    <w:bookmarkStart w:name="z215" w:id="204"/>
    <w:p>
      <w:pPr>
        <w:spacing w:after="0"/>
        <w:ind w:left="0"/>
        <w:jc w:val="both"/>
      </w:pPr>
      <w:r>
        <w:rPr>
          <w:rFonts w:ascii="Times New Roman"/>
          <w:b w:val="false"/>
          <w:i w:val="false"/>
          <w:color w:val="000000"/>
          <w:sz w:val="28"/>
        </w:rPr>
        <w:t>
      Электрондық пошта мекенжайы _________________________</w:t>
      </w:r>
    </w:p>
    <w:bookmarkEnd w:id="204"/>
    <w:bookmarkStart w:name="z216" w:id="205"/>
    <w:p>
      <w:pPr>
        <w:spacing w:after="0"/>
        <w:ind w:left="0"/>
        <w:jc w:val="both"/>
      </w:pPr>
      <w:r>
        <w:rPr>
          <w:rFonts w:ascii="Times New Roman"/>
          <w:b w:val="false"/>
          <w:i w:val="false"/>
          <w:color w:val="000000"/>
          <w:sz w:val="28"/>
        </w:rPr>
        <w:t>
      Орындаушы ____________________________________ _______________</w:t>
      </w:r>
    </w:p>
    <w:bookmarkEnd w:id="205"/>
    <w:bookmarkStart w:name="z217" w:id="2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6"/>
    <w:bookmarkStart w:name="z218" w:id="20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7"/>
    <w:bookmarkStart w:name="z219" w:id="208"/>
    <w:p>
      <w:pPr>
        <w:spacing w:after="0"/>
        <w:ind w:left="0"/>
        <w:jc w:val="both"/>
      </w:pPr>
      <w:r>
        <w:rPr>
          <w:rFonts w:ascii="Times New Roman"/>
          <w:b w:val="false"/>
          <w:i w:val="false"/>
          <w:color w:val="000000"/>
          <w:sz w:val="28"/>
        </w:rPr>
        <w:t>
      _______________________________________ _____________</w:t>
      </w:r>
    </w:p>
    <w:bookmarkEnd w:id="208"/>
    <w:bookmarkStart w:name="z220" w:id="209"/>
    <w:p>
      <w:pPr>
        <w:spacing w:after="0"/>
        <w:ind w:left="0"/>
        <w:jc w:val="both"/>
      </w:pPr>
      <w:r>
        <w:rPr>
          <w:rFonts w:ascii="Times New Roman"/>
          <w:b w:val="false"/>
          <w:i w:val="false"/>
          <w:color w:val="000000"/>
          <w:sz w:val="28"/>
        </w:rPr>
        <w:t>
      тегі, аты және әкесінің аты (ол болған жағдайда) қолы</w:t>
      </w:r>
    </w:p>
    <w:bookmarkEnd w:id="209"/>
    <w:bookmarkStart w:name="z221" w:id="210"/>
    <w:p>
      <w:pPr>
        <w:spacing w:after="0"/>
        <w:ind w:left="0"/>
        <w:jc w:val="both"/>
      </w:pPr>
      <w:r>
        <w:rPr>
          <w:rFonts w:ascii="Times New Roman"/>
          <w:b w:val="false"/>
          <w:i w:val="false"/>
          <w:color w:val="000000"/>
          <w:sz w:val="28"/>
        </w:rPr>
        <w:t>
      Күні 20__ жылғы "______" ______________</w:t>
      </w:r>
    </w:p>
    <w:bookmarkEnd w:id="210"/>
    <w:bookmarkStart w:name="z222" w:id="211"/>
    <w:p>
      <w:pPr>
        <w:spacing w:after="0"/>
        <w:ind w:left="0"/>
        <w:jc w:val="both"/>
      </w:pPr>
      <w:r>
        <w:rPr>
          <w:rFonts w:ascii="Times New Roman"/>
          <w:b w:val="false"/>
          <w:i w:val="false"/>
          <w:color w:val="000000"/>
          <w:sz w:val="28"/>
        </w:rPr>
        <w:t xml:space="preserve">
      Ескертпе: нысан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"Капиталдың контрциклді</w:t>
            </w:r>
            <w:r>
              <w:br/>
            </w:r>
            <w:r>
              <w:rPr>
                <w:rFonts w:ascii="Times New Roman"/>
                <w:b w:val="false"/>
                <w:i w:val="false"/>
                <w:color w:val="000000"/>
                <w:sz w:val="20"/>
              </w:rPr>
              <w:t>буферін есептеу үшін</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мөлшерленген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224" w:id="212"/>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w:t>
      </w:r>
    </w:p>
    <w:bookmarkEnd w:id="212"/>
    <w:bookmarkStart w:name="z225" w:id="21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213"/>
    <w:bookmarkStart w:name="z226" w:id="214"/>
    <w:p>
      <w:pPr>
        <w:spacing w:after="0"/>
        <w:ind w:left="0"/>
        <w:jc w:val="left"/>
      </w:pPr>
      <w:r>
        <w:rPr>
          <w:rFonts w:ascii="Times New Roman"/>
          <w:b/>
          <w:i w:val="false"/>
          <w:color w:val="000000"/>
        </w:rPr>
        <w:t xml:space="preserve"> 1-тарау. Жалпы ережелер</w:t>
      </w:r>
    </w:p>
    <w:bookmarkEnd w:id="214"/>
    <w:bookmarkStart w:name="z227" w:id="215"/>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5"/>
    <w:bookmarkStart w:name="z228" w:id="216"/>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216"/>
    <w:bookmarkStart w:name="z229" w:id="21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7"/>
    <w:bookmarkStart w:name="z230" w:id="218"/>
    <w:p>
      <w:pPr>
        <w:spacing w:after="0"/>
        <w:ind w:left="0"/>
        <w:jc w:val="left"/>
      </w:pPr>
      <w:r>
        <w:rPr>
          <w:rFonts w:ascii="Times New Roman"/>
          <w:b/>
          <w:i w:val="false"/>
          <w:color w:val="000000"/>
        </w:rPr>
        <w:t xml:space="preserve"> 2-тарау. Нысанды толтыру бойынша түсіндірме</w:t>
      </w:r>
    </w:p>
    <w:bookmarkEnd w:id="218"/>
    <w:bookmarkStart w:name="z231" w:id="219"/>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219"/>
    <w:bookmarkStart w:name="z232" w:id="220"/>
    <w:p>
      <w:pPr>
        <w:spacing w:after="0"/>
        <w:ind w:left="0"/>
        <w:jc w:val="both"/>
      </w:pPr>
      <w:r>
        <w:rPr>
          <w:rFonts w:ascii="Times New Roman"/>
          <w:b w:val="false"/>
          <w:i w:val="false"/>
          <w:color w:val="000000"/>
          <w:sz w:val="28"/>
        </w:rPr>
        <w:t>
      5. 3-бағанда мәндер Нысан ұсынылатын ақпараттық жүйеде орналастырылған "Контрциклді буфер мөлшерлемесі" анықтамалығынан таңдалады.</w:t>
      </w:r>
    </w:p>
    <w:bookmarkEnd w:id="220"/>
    <w:bookmarkStart w:name="z233" w:id="221"/>
    <w:p>
      <w:pPr>
        <w:spacing w:after="0"/>
        <w:ind w:left="0"/>
        <w:jc w:val="both"/>
      </w:pPr>
      <w:r>
        <w:rPr>
          <w:rFonts w:ascii="Times New Roman"/>
          <w:b w:val="false"/>
          <w:i w:val="false"/>
          <w:color w:val="000000"/>
          <w:sz w:val="28"/>
        </w:rPr>
        <w:t>
      6. 4-бағанда кредиттік тәуекел дәрежесі бойынша мөлшерленуге тиіс активтердің сомасы көрсетіледі.</w:t>
      </w:r>
    </w:p>
    <w:bookmarkEnd w:id="221"/>
    <w:bookmarkStart w:name="z234" w:id="222"/>
    <w:p>
      <w:pPr>
        <w:spacing w:after="0"/>
        <w:ind w:left="0"/>
        <w:jc w:val="both"/>
      </w:pPr>
      <w:r>
        <w:rPr>
          <w:rFonts w:ascii="Times New Roman"/>
          <w:b w:val="false"/>
          <w:i w:val="false"/>
          <w:color w:val="000000"/>
          <w:sz w:val="28"/>
        </w:rPr>
        <w:t>
      7. 5-бағанда 4-бағанда көрсетілген, № 170 нормативтердің 3-тарауына сәйкес және № 144 нормативтердің 2-тарауына сәйкес белгіленген пайыздағы тәуекел дәрежесіне көбейтілген активтердің сомасы көрсетіледі.</w:t>
      </w:r>
    </w:p>
    <w:bookmarkEnd w:id="222"/>
    <w:bookmarkStart w:name="z235" w:id="223"/>
    <w:p>
      <w:pPr>
        <w:spacing w:after="0"/>
        <w:ind w:left="0"/>
        <w:jc w:val="both"/>
      </w:pPr>
      <w:r>
        <w:rPr>
          <w:rFonts w:ascii="Times New Roman"/>
          <w:b w:val="false"/>
          <w:i w:val="false"/>
          <w:color w:val="000000"/>
          <w:sz w:val="28"/>
        </w:rPr>
        <w:t>
      8. 1-жолда дара кәсіпкерлерге берілген қарызды қосқанда, жеке тұлғаларға берілген, кредиттік тәуекел ескеріле отырып мөлшерленген қарыздардың сомасы көрсетіледі.</w:t>
      </w:r>
    </w:p>
    <w:bookmarkEnd w:id="223"/>
    <w:bookmarkStart w:name="z236" w:id="224"/>
    <w:p>
      <w:pPr>
        <w:spacing w:after="0"/>
        <w:ind w:left="0"/>
        <w:jc w:val="both"/>
      </w:pPr>
      <w:r>
        <w:rPr>
          <w:rFonts w:ascii="Times New Roman"/>
          <w:b w:val="false"/>
          <w:i w:val="false"/>
          <w:color w:val="000000"/>
          <w:sz w:val="28"/>
        </w:rPr>
        <w:t>
      9. 1.1-жолда дара кәсіпкерлерге берілген қарызды қоспағанда, жеке тұлғаларға берілген, кредиттік тәуекел ескеріле отырып мөлшерленген қарыздардың сомасы көрсетіледі.</w:t>
      </w:r>
    </w:p>
    <w:bookmarkEnd w:id="224"/>
    <w:bookmarkStart w:name="z237" w:id="225"/>
    <w:p>
      <w:pPr>
        <w:spacing w:after="0"/>
        <w:ind w:left="0"/>
        <w:jc w:val="both"/>
      </w:pPr>
      <w:r>
        <w:rPr>
          <w:rFonts w:ascii="Times New Roman"/>
          <w:b w:val="false"/>
          <w:i w:val="false"/>
          <w:color w:val="000000"/>
          <w:sz w:val="28"/>
        </w:rPr>
        <w:t>
      10. 1.1.1-жолда деректер Қағидаларға 2-қосымшаға сәйкес кредиттік тәуекел ескеріле отырып мөлшерленген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Қағидаларға 17-қосымшаға сәйкес кредиттік тәуекел ескеріле отырып мөлшерленген активтердің талдамасы туралы есептің 53, 54, 57 және 58-жолдарына сәйкес толтырылады.</w:t>
      </w:r>
    </w:p>
    <w:bookmarkEnd w:id="225"/>
    <w:bookmarkStart w:name="z238" w:id="226"/>
    <w:p>
      <w:pPr>
        <w:spacing w:after="0"/>
        <w:ind w:left="0"/>
        <w:jc w:val="both"/>
      </w:pPr>
      <w:r>
        <w:rPr>
          <w:rFonts w:ascii="Times New Roman"/>
          <w:b w:val="false"/>
          <w:i w:val="false"/>
          <w:color w:val="000000"/>
          <w:sz w:val="28"/>
        </w:rPr>
        <w:t xml:space="preserve">
      11. 1.1.2-жолда деректер Қағидаларға 2-қосымшаға сәйкес кредиттік тәуекел ескеріле отырып мөлшерленген активтердің талдамасы туралы есептің 48, 49, 50, 51 және 52-жолдарына сәйкес толтырылады. Исламдық екінші деңгейдегі банктер бойынша деректер Қағидаларға 17-қосымшаға сәйкес кредиттік тәуекел ескеріле отырып мөлшерленген активтердің талдамасы туралы есептің 35, 36 және 56-жолдарына сәйкес толтырылады. </w:t>
      </w:r>
    </w:p>
    <w:bookmarkEnd w:id="226"/>
    <w:bookmarkStart w:name="z239" w:id="227"/>
    <w:p>
      <w:pPr>
        <w:spacing w:after="0"/>
        <w:ind w:left="0"/>
        <w:jc w:val="both"/>
      </w:pPr>
      <w:r>
        <w:rPr>
          <w:rFonts w:ascii="Times New Roman"/>
          <w:b w:val="false"/>
          <w:i w:val="false"/>
          <w:color w:val="000000"/>
          <w:sz w:val="28"/>
        </w:rPr>
        <w:t xml:space="preserve">
      12. 1.1.3-жолда деректер Қағидаларға 3-қосымшаға сәйкес кредиттік тәуекел ескеріле отырып мөлшерленген активтердің талдамасы туралы есептің 113-жолына сәйкес толтырылады. </w:t>
      </w:r>
    </w:p>
    <w:bookmarkEnd w:id="227"/>
    <w:bookmarkStart w:name="z240" w:id="228"/>
    <w:p>
      <w:pPr>
        <w:spacing w:after="0"/>
        <w:ind w:left="0"/>
        <w:jc w:val="both"/>
      </w:pPr>
      <w:r>
        <w:rPr>
          <w:rFonts w:ascii="Times New Roman"/>
          <w:b w:val="false"/>
          <w:i w:val="false"/>
          <w:color w:val="000000"/>
          <w:sz w:val="28"/>
        </w:rPr>
        <w:t>
      13. 1.2-жолда дара кәсіпкерлерге берілген қарыздардың сомасы көрсетіледі.</w:t>
      </w:r>
    </w:p>
    <w:bookmarkEnd w:id="228"/>
    <w:bookmarkStart w:name="z241" w:id="229"/>
    <w:p>
      <w:pPr>
        <w:spacing w:after="0"/>
        <w:ind w:left="0"/>
        <w:jc w:val="both"/>
      </w:pPr>
      <w:r>
        <w:rPr>
          <w:rFonts w:ascii="Times New Roman"/>
          <w:b w:val="false"/>
          <w:i w:val="false"/>
          <w:color w:val="000000"/>
          <w:sz w:val="28"/>
        </w:rPr>
        <w:t xml:space="preserve">
      14. 2, 4 және 6-жолдарда кредиттеу субъектілері бойынша деректер Қағидаларға 2-қосымшаға сәйкес кредиттік тәуекел ескеріле отырып мөлшерленген активтердің талдамасы туралы есептің 53, 54 және 55-жолдарына сәйкес толтырылады. Исламдық екінші деңгейдегі банктер бойынша деректер Қағидаларға 17-қосымшаға сәйкес кредиттік тәуекел ескеріле отырып мөлшерленген активтердің талдамасы туралы есептің 37, 38 және 39-жолдарына сәйкес толтырылады. </w:t>
      </w:r>
    </w:p>
    <w:bookmarkEnd w:id="229"/>
    <w:bookmarkStart w:name="z242" w:id="230"/>
    <w:p>
      <w:pPr>
        <w:spacing w:after="0"/>
        <w:ind w:left="0"/>
        <w:jc w:val="both"/>
      </w:pPr>
      <w:r>
        <w:rPr>
          <w:rFonts w:ascii="Times New Roman"/>
          <w:b w:val="false"/>
          <w:i w:val="false"/>
          <w:color w:val="000000"/>
          <w:sz w:val="28"/>
        </w:rPr>
        <w:t>
      15. 2.1-жолда дара кәсіпкерлерге берілген қарызды қоспағанда, жеке тұлғаларға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0"/>
    <w:bookmarkStart w:name="z243" w:id="231"/>
    <w:p>
      <w:pPr>
        <w:spacing w:after="0"/>
        <w:ind w:left="0"/>
        <w:jc w:val="both"/>
      </w:pPr>
      <w:r>
        <w:rPr>
          <w:rFonts w:ascii="Times New Roman"/>
          <w:b w:val="false"/>
          <w:i w:val="false"/>
          <w:color w:val="000000"/>
          <w:sz w:val="28"/>
        </w:rPr>
        <w:t>
      16. 2.1.1-жолда дара кәсіпкерлерге берілген қарызды қоспағанда, жеке тұлғаларға тұтынушылық мақсатқа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1"/>
    <w:bookmarkStart w:name="z244" w:id="232"/>
    <w:p>
      <w:pPr>
        <w:spacing w:after="0"/>
        <w:ind w:left="0"/>
        <w:jc w:val="both"/>
      </w:pPr>
      <w:r>
        <w:rPr>
          <w:rFonts w:ascii="Times New Roman"/>
          <w:b w:val="false"/>
          <w:i w:val="false"/>
          <w:color w:val="000000"/>
          <w:sz w:val="28"/>
        </w:rPr>
        <w:t>
      17. 2.1.2-жолда дара кәсіпкерлерге берілген қарызды қоспағанда, жеке тұлғаларға ипотекалық тұрғын үй қарыздарына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2"/>
    <w:bookmarkStart w:name="z245" w:id="233"/>
    <w:p>
      <w:pPr>
        <w:spacing w:after="0"/>
        <w:ind w:left="0"/>
        <w:jc w:val="both"/>
      </w:pPr>
      <w:r>
        <w:rPr>
          <w:rFonts w:ascii="Times New Roman"/>
          <w:b w:val="false"/>
          <w:i w:val="false"/>
          <w:color w:val="000000"/>
          <w:sz w:val="28"/>
        </w:rPr>
        <w:t>
      18. 2.1.3-жолда дара кәсіпкерлерге берілген қарызды қоспағанда, жеке тұлғаларға кестенің 2.1.1 және 2.1.2-жолдарында көрсетілмеген басқа да қарыздарға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3"/>
    <w:bookmarkStart w:name="z246" w:id="234"/>
    <w:p>
      <w:pPr>
        <w:spacing w:after="0"/>
        <w:ind w:left="0"/>
        <w:jc w:val="both"/>
      </w:pPr>
      <w:r>
        <w:rPr>
          <w:rFonts w:ascii="Times New Roman"/>
          <w:b w:val="false"/>
          <w:i w:val="false"/>
          <w:color w:val="000000"/>
          <w:sz w:val="28"/>
        </w:rPr>
        <w:t>
      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4"/>
    <w:bookmarkStart w:name="z247" w:id="235"/>
    <w:p>
      <w:pPr>
        <w:spacing w:after="0"/>
        <w:ind w:left="0"/>
        <w:jc w:val="both"/>
      </w:pPr>
      <w:r>
        <w:rPr>
          <w:rFonts w:ascii="Times New Roman"/>
          <w:b w:val="false"/>
          <w:i w:val="false"/>
          <w:color w:val="000000"/>
          <w:sz w:val="28"/>
        </w:rPr>
        <w:t>
      20. 3-жолда дара кәсіпкерлерге берілген қарызды қоспағанда, банктік емес заңды тұлғаларға берілген, кредиттік тәуекел ескеріле отырып мөлшерленген қарыздардың сомасы көрсетіледі.</w:t>
      </w:r>
    </w:p>
    <w:bookmarkEnd w:id="235"/>
    <w:bookmarkStart w:name="z248" w:id="236"/>
    <w:p>
      <w:pPr>
        <w:spacing w:after="0"/>
        <w:ind w:left="0"/>
        <w:jc w:val="both"/>
      </w:pPr>
      <w:r>
        <w:rPr>
          <w:rFonts w:ascii="Times New Roman"/>
          <w:b w:val="false"/>
          <w:i w:val="false"/>
          <w:color w:val="000000"/>
          <w:sz w:val="28"/>
        </w:rPr>
        <w:t xml:space="preserve">
      21. 3.1 және 3.2-жолдар бойынша деректер Қағидаларға 2-қосымшаға сәйкес кредиттік тәуекел ескеріле отырып мөлшерленген активтердің талдамасы туралы есептің 29, 47, 56, 57, 75, 76, 135, 136 және 137-жолдарына сәйкес толтырылады. Исламдық екінші деңгейдегі банктер бойынша деректер Қағидаларға 17-қосымшаға сәйкес кредиттік тәуекел ескеріле отырып мөлшерленген активтердің талдамасы туралы есептің 22, 51, 52, 75, 76, 77 және 40-жолдарына сәйкес толтырылады. </w:t>
      </w:r>
    </w:p>
    <w:bookmarkEnd w:id="236"/>
    <w:bookmarkStart w:name="z249" w:id="237"/>
    <w:p>
      <w:pPr>
        <w:spacing w:after="0"/>
        <w:ind w:left="0"/>
        <w:jc w:val="both"/>
      </w:pPr>
      <w:r>
        <w:rPr>
          <w:rFonts w:ascii="Times New Roman"/>
          <w:b w:val="false"/>
          <w:i w:val="false"/>
          <w:color w:val="000000"/>
          <w:sz w:val="28"/>
        </w:rPr>
        <w:t>
      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7"/>
    <w:bookmarkStart w:name="z250" w:id="238"/>
    <w:p>
      <w:pPr>
        <w:spacing w:after="0"/>
        <w:ind w:left="0"/>
        <w:jc w:val="both"/>
      </w:pPr>
      <w:r>
        <w:rPr>
          <w:rFonts w:ascii="Times New Roman"/>
          <w:b w:val="false"/>
          <w:i w:val="false"/>
          <w:color w:val="000000"/>
          <w:sz w:val="28"/>
        </w:rPr>
        <w:t>
      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238"/>
    <w:bookmarkStart w:name="z251" w:id="239"/>
    <w:p>
      <w:pPr>
        <w:spacing w:after="0"/>
        <w:ind w:left="0"/>
        <w:jc w:val="both"/>
      </w:pPr>
      <w:r>
        <w:rPr>
          <w:rFonts w:ascii="Times New Roman"/>
          <w:b w:val="false"/>
          <w:i w:val="false"/>
          <w:color w:val="000000"/>
          <w:sz w:val="28"/>
        </w:rPr>
        <w:t>
      24. 5-жолда 1 және 3-жолдарда көрсетілген қарыздарды қоспағанда, кредиттік тәуекел ескеріле отырып мөлшерленген басқа да қарыздардың сомасы көрсетіледі.</w:t>
      </w:r>
    </w:p>
    <w:bookmarkEnd w:id="239"/>
    <w:bookmarkStart w:name="z252" w:id="240"/>
    <w:p>
      <w:pPr>
        <w:spacing w:after="0"/>
        <w:ind w:left="0"/>
        <w:jc w:val="both"/>
      </w:pPr>
      <w:r>
        <w:rPr>
          <w:rFonts w:ascii="Times New Roman"/>
          <w:b w:val="false"/>
          <w:i w:val="false"/>
          <w:color w:val="000000"/>
          <w:sz w:val="28"/>
        </w:rPr>
        <w:t>
      25. 7-жолда тәуекелдер ескеріле отырып мөлшерленген басқа да активтердің, шартты және ықтимал міндеттемелердің сомасы көрсетіледі.</w:t>
      </w:r>
    </w:p>
    <w:bookmarkEnd w:id="240"/>
    <w:bookmarkStart w:name="z253" w:id="241"/>
    <w:p>
      <w:pPr>
        <w:spacing w:after="0"/>
        <w:ind w:left="0"/>
        <w:jc w:val="both"/>
      </w:pPr>
      <w:r>
        <w:rPr>
          <w:rFonts w:ascii="Times New Roman"/>
          <w:b w:val="false"/>
          <w:i w:val="false"/>
          <w:color w:val="000000"/>
          <w:sz w:val="28"/>
        </w:rPr>
        <w:t xml:space="preserve">
      26. 8-жолда Қағидаларға 2-қосымшаға сәйкес кредиттік тәуекел дәрежесі бойынша мөлшерленген активтердің және Қағидаларға 1-қосымшаға сәйкес пруденциялық нормативтердің орындалуы туралы есепке сәйкес тәуекелдер ескеріле отырып мөлшерленген активтердің, шартты және ықтимал міндеттемелердің есебіне кірмеген сома көрсетіледі. </w:t>
      </w:r>
    </w:p>
    <w:bookmarkEnd w:id="241"/>
    <w:bookmarkStart w:name="z254" w:id="242"/>
    <w:p>
      <w:pPr>
        <w:spacing w:after="0"/>
        <w:ind w:left="0"/>
        <w:jc w:val="both"/>
      </w:pPr>
      <w:r>
        <w:rPr>
          <w:rFonts w:ascii="Times New Roman"/>
          <w:b w:val="false"/>
          <w:i w:val="false"/>
          <w:color w:val="000000"/>
          <w:sz w:val="28"/>
        </w:rPr>
        <w:t xml:space="preserve">
      27. Контрциклді буфер мөлшері 8-жолға сәйкес тәуекелдер ескеріле отырып мөлшерленген активтер, шартты және ықтимал міндеттемелер сомасынан буфердің анықтамалық мөлшерлемесінің көбейтіндісіне тең. </w:t>
      </w:r>
    </w:p>
    <w:bookmarkEnd w:id="242"/>
    <w:bookmarkStart w:name="z255" w:id="243"/>
    <w:p>
      <w:pPr>
        <w:spacing w:after="0"/>
        <w:ind w:left="0"/>
        <w:jc w:val="both"/>
      </w:pPr>
      <w:r>
        <w:rPr>
          <w:rFonts w:ascii="Times New Roman"/>
          <w:b w:val="false"/>
          <w:i w:val="false"/>
          <w:color w:val="000000"/>
          <w:sz w:val="28"/>
        </w:rPr>
        <w:t>
      28. Деректер болмаған кезде Нысан ұсынылмайды.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7" w:id="2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44"/>
    <w:bookmarkStart w:name="z258" w:id="2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45"/>
    <w:bookmarkStart w:name="z259" w:id="246"/>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шартты және ықтимал міндеттемелердің талдамасы туралы есеп</w:t>
      </w:r>
    </w:p>
    <w:bookmarkEnd w:id="246"/>
    <w:bookmarkStart w:name="z260" w:id="2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bookmarkEnd w:id="247"/>
    <w:bookmarkStart w:name="z261" w:id="248"/>
    <w:p>
      <w:pPr>
        <w:spacing w:after="0"/>
        <w:ind w:left="0"/>
        <w:jc w:val="both"/>
      </w:pPr>
      <w:r>
        <w:rPr>
          <w:rFonts w:ascii="Times New Roman"/>
          <w:b w:val="false"/>
          <w:i w:val="false"/>
          <w:color w:val="000000"/>
          <w:sz w:val="28"/>
        </w:rPr>
        <w:t>
      Кезеңділігі: ай сайын</w:t>
      </w:r>
    </w:p>
    <w:bookmarkEnd w:id="248"/>
    <w:bookmarkStart w:name="z262" w:id="249"/>
    <w:p>
      <w:pPr>
        <w:spacing w:after="0"/>
        <w:ind w:left="0"/>
        <w:jc w:val="both"/>
      </w:pPr>
      <w:r>
        <w:rPr>
          <w:rFonts w:ascii="Times New Roman"/>
          <w:b w:val="false"/>
          <w:i w:val="false"/>
          <w:color w:val="000000"/>
          <w:sz w:val="28"/>
        </w:rPr>
        <w:t>
      Есепті кезеңі: 20___жылғы "__" ________ жағдай бойынша</w:t>
      </w:r>
    </w:p>
    <w:bookmarkEnd w:id="249"/>
    <w:bookmarkStart w:name="z263" w:id="2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250"/>
    <w:bookmarkStart w:name="z264" w:id="2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251"/>
    <w:bookmarkStart w:name="z265" w:id="252"/>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аяқталған қаржы жылынан кейінгі жылғы отыз бірінші қаңтардан кешіктірмей</w:t>
      </w:r>
    </w:p>
    <w:bookmarkEnd w:id="252"/>
    <w:bookmarkStart w:name="z266" w:id="253"/>
    <w:p>
      <w:pPr>
        <w:spacing w:after="0"/>
        <w:ind w:left="0"/>
        <w:jc w:val="both"/>
      </w:pPr>
      <w:r>
        <w:rPr>
          <w:rFonts w:ascii="Times New Roman"/>
          <w:b w:val="false"/>
          <w:i w:val="false"/>
          <w:color w:val="000000"/>
          <w:sz w:val="28"/>
        </w:rPr>
        <w:t>
      БСН: _______________________</w:t>
      </w:r>
    </w:p>
    <w:bookmarkEnd w:id="253"/>
    <w:bookmarkStart w:name="z267" w:id="254"/>
    <w:p>
      <w:pPr>
        <w:spacing w:after="0"/>
        <w:ind w:left="0"/>
        <w:jc w:val="both"/>
      </w:pPr>
      <w:r>
        <w:rPr>
          <w:rFonts w:ascii="Times New Roman"/>
          <w:b w:val="false"/>
          <w:i w:val="false"/>
          <w:color w:val="000000"/>
          <w:sz w:val="28"/>
        </w:rPr>
        <w:t>
      Жинау әдісі: электрондық түрде</w:t>
      </w:r>
    </w:p>
    <w:bookmarkEnd w:id="254"/>
    <w:bookmarkStart w:name="z268" w:id="255"/>
    <w:p>
      <w:pPr>
        <w:spacing w:after="0"/>
        <w:ind w:left="0"/>
        <w:jc w:val="both"/>
      </w:pPr>
      <w:r>
        <w:rPr>
          <w:rFonts w:ascii="Times New Roman"/>
          <w:b w:val="false"/>
          <w:i w:val="false"/>
          <w:color w:val="000000"/>
          <w:sz w:val="28"/>
        </w:rPr>
        <w:t>
       (мың теңгемен)</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Есептелетін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тиіс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6"/>
    <w:p>
      <w:pPr>
        <w:spacing w:after="0"/>
        <w:ind w:left="0"/>
        <w:jc w:val="both"/>
      </w:pPr>
      <w:r>
        <w:rPr>
          <w:rFonts w:ascii="Times New Roman"/>
          <w:b w:val="false"/>
          <w:i w:val="false"/>
          <w:color w:val="000000"/>
          <w:sz w:val="28"/>
        </w:rPr>
        <w:t>
      Атауы ______________________________________</w:t>
      </w:r>
    </w:p>
    <w:bookmarkEnd w:id="256"/>
    <w:bookmarkStart w:name="z270" w:id="257"/>
    <w:p>
      <w:pPr>
        <w:spacing w:after="0"/>
        <w:ind w:left="0"/>
        <w:jc w:val="both"/>
      </w:pPr>
      <w:r>
        <w:rPr>
          <w:rFonts w:ascii="Times New Roman"/>
          <w:b w:val="false"/>
          <w:i w:val="false"/>
          <w:color w:val="000000"/>
          <w:sz w:val="28"/>
        </w:rPr>
        <w:t>
      Мекенжайы_____________________________________________________</w:t>
      </w:r>
    </w:p>
    <w:bookmarkEnd w:id="257"/>
    <w:bookmarkStart w:name="z271" w:id="258"/>
    <w:p>
      <w:pPr>
        <w:spacing w:after="0"/>
        <w:ind w:left="0"/>
        <w:jc w:val="both"/>
      </w:pPr>
      <w:r>
        <w:rPr>
          <w:rFonts w:ascii="Times New Roman"/>
          <w:b w:val="false"/>
          <w:i w:val="false"/>
          <w:color w:val="000000"/>
          <w:sz w:val="28"/>
        </w:rPr>
        <w:t>
      Телефоны ________________________________________</w:t>
      </w:r>
    </w:p>
    <w:bookmarkEnd w:id="258"/>
    <w:bookmarkStart w:name="z272" w:id="259"/>
    <w:p>
      <w:pPr>
        <w:spacing w:after="0"/>
        <w:ind w:left="0"/>
        <w:jc w:val="both"/>
      </w:pPr>
      <w:r>
        <w:rPr>
          <w:rFonts w:ascii="Times New Roman"/>
          <w:b w:val="false"/>
          <w:i w:val="false"/>
          <w:color w:val="000000"/>
          <w:sz w:val="28"/>
        </w:rPr>
        <w:t>
      Электрондық пошта мекенжайы _________________________</w:t>
      </w:r>
    </w:p>
    <w:bookmarkEnd w:id="259"/>
    <w:bookmarkStart w:name="z273" w:id="260"/>
    <w:p>
      <w:pPr>
        <w:spacing w:after="0"/>
        <w:ind w:left="0"/>
        <w:jc w:val="both"/>
      </w:pPr>
      <w:r>
        <w:rPr>
          <w:rFonts w:ascii="Times New Roman"/>
          <w:b w:val="false"/>
          <w:i w:val="false"/>
          <w:color w:val="000000"/>
          <w:sz w:val="28"/>
        </w:rPr>
        <w:t>
      Орындаушы ____________________________________ _______________</w:t>
      </w:r>
    </w:p>
    <w:bookmarkEnd w:id="260"/>
    <w:bookmarkStart w:name="z274" w:id="26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1"/>
    <w:bookmarkStart w:name="z275" w:id="2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2"/>
    <w:bookmarkStart w:name="z276" w:id="263"/>
    <w:p>
      <w:pPr>
        <w:spacing w:after="0"/>
        <w:ind w:left="0"/>
        <w:jc w:val="both"/>
      </w:pPr>
      <w:r>
        <w:rPr>
          <w:rFonts w:ascii="Times New Roman"/>
          <w:b w:val="false"/>
          <w:i w:val="false"/>
          <w:color w:val="000000"/>
          <w:sz w:val="28"/>
        </w:rPr>
        <w:t>
      _______________________________________ _____________</w:t>
      </w:r>
    </w:p>
    <w:bookmarkEnd w:id="263"/>
    <w:bookmarkStart w:name="z277" w:id="264"/>
    <w:p>
      <w:pPr>
        <w:spacing w:after="0"/>
        <w:ind w:left="0"/>
        <w:jc w:val="both"/>
      </w:pPr>
      <w:r>
        <w:rPr>
          <w:rFonts w:ascii="Times New Roman"/>
          <w:b w:val="false"/>
          <w:i w:val="false"/>
          <w:color w:val="000000"/>
          <w:sz w:val="28"/>
        </w:rPr>
        <w:t>
      тегі, аты және әкесінің аты (ол болған жағдайда) қолы</w:t>
      </w:r>
    </w:p>
    <w:bookmarkEnd w:id="264"/>
    <w:bookmarkStart w:name="z278" w:id="265"/>
    <w:p>
      <w:pPr>
        <w:spacing w:after="0"/>
        <w:ind w:left="0"/>
        <w:jc w:val="both"/>
      </w:pPr>
      <w:r>
        <w:rPr>
          <w:rFonts w:ascii="Times New Roman"/>
          <w:b w:val="false"/>
          <w:i w:val="false"/>
          <w:color w:val="000000"/>
          <w:sz w:val="28"/>
        </w:rPr>
        <w:t>
      Күні 20__ жылғы "______" ______________</w:t>
      </w:r>
    </w:p>
    <w:bookmarkEnd w:id="265"/>
    <w:bookmarkStart w:name="z279" w:id="266"/>
    <w:p>
      <w:pPr>
        <w:spacing w:after="0"/>
        <w:ind w:left="0"/>
        <w:jc w:val="both"/>
      </w:pPr>
      <w:r>
        <w:rPr>
          <w:rFonts w:ascii="Times New Roman"/>
          <w:b w:val="false"/>
          <w:i w:val="false"/>
          <w:color w:val="000000"/>
          <w:sz w:val="28"/>
        </w:rPr>
        <w:t>
      Ескертпе: нысан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2" w:id="267"/>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(индексі – 2-BVU_ RUIVO, кезеңділігі – ай сайын)</w:t>
      </w:r>
    </w:p>
    <w:bookmarkEnd w:id="267"/>
    <w:bookmarkStart w:name="z283" w:id="26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8"/>
    <w:bookmarkStart w:name="z284" w:id="269"/>
    <w:p>
      <w:pPr>
        <w:spacing w:after="0"/>
        <w:ind w:left="0"/>
        <w:jc w:val="left"/>
      </w:pPr>
      <w:r>
        <w:rPr>
          <w:rFonts w:ascii="Times New Roman"/>
          <w:b/>
          <w:i w:val="false"/>
          <w:color w:val="000000"/>
        </w:rPr>
        <w:t xml:space="preserve"> 1-тарау. Жалпы ережелер</w:t>
      </w:r>
    </w:p>
    <w:bookmarkEnd w:id="269"/>
    <w:bookmarkStart w:name="z285" w:id="270"/>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0"/>
    <w:bookmarkStart w:name="z286" w:id="271"/>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271"/>
    <w:bookmarkStart w:name="z287" w:id="27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272"/>
    <w:bookmarkStart w:name="z288" w:id="273"/>
    <w:p>
      <w:pPr>
        <w:spacing w:after="0"/>
        <w:ind w:left="0"/>
        <w:jc w:val="left"/>
      </w:pPr>
      <w:r>
        <w:rPr>
          <w:rFonts w:ascii="Times New Roman"/>
          <w:b/>
          <w:i w:val="false"/>
          <w:color w:val="000000"/>
        </w:rPr>
        <w:t xml:space="preserve"> 2-тарау. Нысанды толтыру бойынша түсіндірме</w:t>
      </w:r>
    </w:p>
    <w:bookmarkEnd w:id="273"/>
    <w:bookmarkStart w:name="z289" w:id="274"/>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274"/>
    <w:bookmarkStart w:name="z290" w:id="275"/>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bookmarkEnd w:id="275"/>
    <w:bookmarkStart w:name="z291" w:id="276"/>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шартты және ықтимал міндеттемелердің түрі" анықтамалығынан таңдалады.</w:t>
      </w:r>
    </w:p>
    <w:bookmarkEnd w:id="276"/>
    <w:bookmarkStart w:name="z292" w:id="277"/>
    <w:p>
      <w:pPr>
        <w:spacing w:after="0"/>
        <w:ind w:left="0"/>
        <w:jc w:val="both"/>
      </w:pPr>
      <w:r>
        <w:rPr>
          <w:rFonts w:ascii="Times New Roman"/>
          <w:b w:val="false"/>
          <w:i w:val="false"/>
          <w:color w:val="000000"/>
          <w:sz w:val="28"/>
        </w:rPr>
        <w:t>
      7. 4-бағанда кредиттік тәуекел дәрежесі бойынша мөлшерленуге жататын шартты және ықтимал міндеттемелердің сомасы көрсетіледі</w:t>
      </w:r>
    </w:p>
    <w:bookmarkEnd w:id="277"/>
    <w:bookmarkStart w:name="z293" w:id="278"/>
    <w:p>
      <w:pPr>
        <w:spacing w:after="0"/>
        <w:ind w:left="0"/>
        <w:jc w:val="both"/>
      </w:pPr>
      <w:r>
        <w:rPr>
          <w:rFonts w:ascii="Times New Roman"/>
          <w:b w:val="false"/>
          <w:i w:val="false"/>
          <w:color w:val="000000"/>
          <w:sz w:val="28"/>
        </w:rPr>
        <w:t>
      8. 5 және 6-бағандарда № 170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bookmarkEnd w:id="278"/>
    <w:bookmarkStart w:name="z294" w:id="279"/>
    <w:p>
      <w:pPr>
        <w:spacing w:after="0"/>
        <w:ind w:left="0"/>
        <w:jc w:val="both"/>
      </w:pPr>
      <w:r>
        <w:rPr>
          <w:rFonts w:ascii="Times New Roman"/>
          <w:b w:val="false"/>
          <w:i w:val="false"/>
          <w:color w:val="000000"/>
          <w:sz w:val="28"/>
        </w:rPr>
        <w:t xml:space="preserve">
      9. 7-бағанда конверсия коэффициентінің мәніне көбейтілген, 3-бағанда көрсетілген шартты және ықтимал міндеттемелер бойынша сома (4-баған) пайызбен және кредиттік тәуекел коэффициентінің мәні (5-баған) пайызбен көрсетіледі. </w:t>
      </w:r>
    </w:p>
    <w:bookmarkEnd w:id="279"/>
    <w:bookmarkStart w:name="z295" w:id="280"/>
    <w:p>
      <w:pPr>
        <w:spacing w:after="0"/>
        <w:ind w:left="0"/>
        <w:jc w:val="both"/>
      </w:pPr>
      <w:r>
        <w:rPr>
          <w:rFonts w:ascii="Times New Roman"/>
          <w:b w:val="false"/>
          <w:i w:val="false"/>
          <w:color w:val="000000"/>
          <w:sz w:val="28"/>
        </w:rPr>
        <w:t>
      10. Деректер болмаған кезде Нысан ұсынылмайды.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297" w:id="28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81"/>
    <w:bookmarkStart w:name="z298" w:id="28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82"/>
    <w:bookmarkStart w:name="z299" w:id="283"/>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283"/>
    <w:bookmarkStart w:name="z300" w:id="2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bookmarkEnd w:id="284"/>
    <w:bookmarkStart w:name="z301" w:id="285"/>
    <w:p>
      <w:pPr>
        <w:spacing w:after="0"/>
        <w:ind w:left="0"/>
        <w:jc w:val="both"/>
      </w:pPr>
      <w:r>
        <w:rPr>
          <w:rFonts w:ascii="Times New Roman"/>
          <w:b w:val="false"/>
          <w:i w:val="false"/>
          <w:color w:val="000000"/>
          <w:sz w:val="28"/>
        </w:rPr>
        <w:t>
      Кезеңділігі: ай сайын</w:t>
      </w:r>
    </w:p>
    <w:bookmarkEnd w:id="285"/>
    <w:bookmarkStart w:name="z302" w:id="286"/>
    <w:p>
      <w:pPr>
        <w:spacing w:after="0"/>
        <w:ind w:left="0"/>
        <w:jc w:val="both"/>
      </w:pPr>
      <w:r>
        <w:rPr>
          <w:rFonts w:ascii="Times New Roman"/>
          <w:b w:val="false"/>
          <w:i w:val="false"/>
          <w:color w:val="000000"/>
          <w:sz w:val="28"/>
        </w:rPr>
        <w:t>
      Есепті кезеңі: 20__жылғы "___"________ жағдай бойынша</w:t>
      </w:r>
    </w:p>
    <w:bookmarkEnd w:id="286"/>
    <w:bookmarkStart w:name="z303" w:id="2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287"/>
    <w:bookmarkStart w:name="z304" w:id="2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288"/>
    <w:bookmarkStart w:name="z305" w:id="289"/>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289"/>
    <w:bookmarkStart w:name="z306" w:id="290"/>
    <w:p>
      <w:pPr>
        <w:spacing w:after="0"/>
        <w:ind w:left="0"/>
        <w:jc w:val="both"/>
      </w:pPr>
      <w:r>
        <w:rPr>
          <w:rFonts w:ascii="Times New Roman"/>
          <w:b w:val="false"/>
          <w:i w:val="false"/>
          <w:color w:val="000000"/>
          <w:sz w:val="28"/>
        </w:rPr>
        <w:t>
      БСН: _______________________</w:t>
      </w:r>
    </w:p>
    <w:bookmarkEnd w:id="290"/>
    <w:bookmarkStart w:name="z307" w:id="291"/>
    <w:p>
      <w:pPr>
        <w:spacing w:after="0"/>
        <w:ind w:left="0"/>
        <w:jc w:val="both"/>
      </w:pPr>
      <w:r>
        <w:rPr>
          <w:rFonts w:ascii="Times New Roman"/>
          <w:b w:val="false"/>
          <w:i w:val="false"/>
          <w:color w:val="000000"/>
          <w:sz w:val="28"/>
        </w:rPr>
        <w:t>
      Жинау әдісі: электрондық түрде</w:t>
      </w:r>
    </w:p>
    <w:bookmarkEnd w:id="291"/>
    <w:bookmarkStart w:name="z308" w:id="292"/>
    <w:p>
      <w:pPr>
        <w:spacing w:after="0"/>
        <w:ind w:left="0"/>
        <w:jc w:val="both"/>
      </w:pPr>
      <w:r>
        <w:rPr>
          <w:rFonts w:ascii="Times New Roman"/>
          <w:b w:val="false"/>
          <w:i w:val="false"/>
          <w:color w:val="000000"/>
          <w:sz w:val="28"/>
        </w:rPr>
        <w:t>
       (мың теңгемен)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3"/>
    <w:p>
      <w:pPr>
        <w:spacing w:after="0"/>
        <w:ind w:left="0"/>
        <w:jc w:val="both"/>
      </w:pPr>
      <w:r>
        <w:rPr>
          <w:rFonts w:ascii="Times New Roman"/>
          <w:b w:val="false"/>
          <w:i w:val="false"/>
          <w:color w:val="000000"/>
          <w:sz w:val="28"/>
        </w:rPr>
        <w:t>
      Атауы ______________________________________</w:t>
      </w:r>
    </w:p>
    <w:bookmarkEnd w:id="293"/>
    <w:bookmarkStart w:name="z310" w:id="294"/>
    <w:p>
      <w:pPr>
        <w:spacing w:after="0"/>
        <w:ind w:left="0"/>
        <w:jc w:val="both"/>
      </w:pPr>
      <w:r>
        <w:rPr>
          <w:rFonts w:ascii="Times New Roman"/>
          <w:b w:val="false"/>
          <w:i w:val="false"/>
          <w:color w:val="000000"/>
          <w:sz w:val="28"/>
        </w:rPr>
        <w:t>
      Мекенжайы __________________________________________________</w:t>
      </w:r>
    </w:p>
    <w:bookmarkEnd w:id="294"/>
    <w:bookmarkStart w:name="z311" w:id="295"/>
    <w:p>
      <w:pPr>
        <w:spacing w:after="0"/>
        <w:ind w:left="0"/>
        <w:jc w:val="both"/>
      </w:pPr>
      <w:r>
        <w:rPr>
          <w:rFonts w:ascii="Times New Roman"/>
          <w:b w:val="false"/>
          <w:i w:val="false"/>
          <w:color w:val="000000"/>
          <w:sz w:val="28"/>
        </w:rPr>
        <w:t>
      Телефоны ________________________________________</w:t>
      </w:r>
    </w:p>
    <w:bookmarkEnd w:id="295"/>
    <w:bookmarkStart w:name="z312" w:id="296"/>
    <w:p>
      <w:pPr>
        <w:spacing w:after="0"/>
        <w:ind w:left="0"/>
        <w:jc w:val="both"/>
      </w:pPr>
      <w:r>
        <w:rPr>
          <w:rFonts w:ascii="Times New Roman"/>
          <w:b w:val="false"/>
          <w:i w:val="false"/>
          <w:color w:val="000000"/>
          <w:sz w:val="28"/>
        </w:rPr>
        <w:t>
      Электрондық пошта мекенжайы _________________________</w:t>
      </w:r>
    </w:p>
    <w:bookmarkEnd w:id="296"/>
    <w:bookmarkStart w:name="z313" w:id="297"/>
    <w:p>
      <w:pPr>
        <w:spacing w:after="0"/>
        <w:ind w:left="0"/>
        <w:jc w:val="both"/>
      </w:pPr>
      <w:r>
        <w:rPr>
          <w:rFonts w:ascii="Times New Roman"/>
          <w:b w:val="false"/>
          <w:i w:val="false"/>
          <w:color w:val="000000"/>
          <w:sz w:val="28"/>
        </w:rPr>
        <w:t>
      Орындаушы ________________________________ _______________</w:t>
      </w:r>
    </w:p>
    <w:bookmarkEnd w:id="297"/>
    <w:bookmarkStart w:name="z314" w:id="29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8"/>
    <w:bookmarkStart w:name="z315" w:id="29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9"/>
    <w:bookmarkStart w:name="z316" w:id="300"/>
    <w:p>
      <w:pPr>
        <w:spacing w:after="0"/>
        <w:ind w:left="0"/>
        <w:jc w:val="both"/>
      </w:pPr>
      <w:r>
        <w:rPr>
          <w:rFonts w:ascii="Times New Roman"/>
          <w:b w:val="false"/>
          <w:i w:val="false"/>
          <w:color w:val="000000"/>
          <w:sz w:val="28"/>
        </w:rPr>
        <w:t>
      _______________________________________ _____________</w:t>
      </w:r>
    </w:p>
    <w:bookmarkEnd w:id="300"/>
    <w:bookmarkStart w:name="z317" w:id="301"/>
    <w:p>
      <w:pPr>
        <w:spacing w:after="0"/>
        <w:ind w:left="0"/>
        <w:jc w:val="both"/>
      </w:pPr>
      <w:r>
        <w:rPr>
          <w:rFonts w:ascii="Times New Roman"/>
          <w:b w:val="false"/>
          <w:i w:val="false"/>
          <w:color w:val="000000"/>
          <w:sz w:val="28"/>
        </w:rPr>
        <w:t>
      тегі, аты және әкесінің аты (ол болған жағдайда) қолы</w:t>
      </w:r>
    </w:p>
    <w:bookmarkEnd w:id="301"/>
    <w:bookmarkStart w:name="z318" w:id="302"/>
    <w:p>
      <w:pPr>
        <w:spacing w:after="0"/>
        <w:ind w:left="0"/>
        <w:jc w:val="both"/>
      </w:pPr>
      <w:r>
        <w:rPr>
          <w:rFonts w:ascii="Times New Roman"/>
          <w:b w:val="false"/>
          <w:i w:val="false"/>
          <w:color w:val="000000"/>
          <w:sz w:val="28"/>
        </w:rPr>
        <w:t>
      Күні 20__ жылғы "____" ______________</w:t>
      </w:r>
    </w:p>
    <w:bookmarkEnd w:id="302"/>
    <w:bookmarkStart w:name="z319" w:id="303"/>
    <w:p>
      <w:pPr>
        <w:spacing w:after="0"/>
        <w:ind w:left="0"/>
        <w:jc w:val="both"/>
      </w:pPr>
      <w:r>
        <w:rPr>
          <w:rFonts w:ascii="Times New Roman"/>
          <w:b w:val="false"/>
          <w:i w:val="false"/>
          <w:color w:val="000000"/>
          <w:sz w:val="28"/>
        </w:rPr>
        <w:t>
      Ескертпе: нысан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2" w:id="304"/>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(индексі – 1-BVU_ RPFI, кезеңділігі – ай сайын)</w:t>
      </w:r>
    </w:p>
    <w:bookmarkEnd w:id="304"/>
    <w:bookmarkStart w:name="z323" w:id="30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05"/>
    <w:bookmarkStart w:name="z324" w:id="306"/>
    <w:p>
      <w:pPr>
        <w:spacing w:after="0"/>
        <w:ind w:left="0"/>
        <w:jc w:val="left"/>
      </w:pPr>
      <w:r>
        <w:rPr>
          <w:rFonts w:ascii="Times New Roman"/>
          <w:b/>
          <w:i w:val="false"/>
          <w:color w:val="000000"/>
        </w:rPr>
        <w:t xml:space="preserve"> 1-тарау. Жалпы ережелер</w:t>
      </w:r>
    </w:p>
    <w:bookmarkEnd w:id="306"/>
    <w:bookmarkStart w:name="z325" w:id="307"/>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7"/>
    <w:bookmarkStart w:name="z326" w:id="308"/>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308"/>
    <w:bookmarkStart w:name="z327" w:id="30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9"/>
    <w:bookmarkStart w:name="z328" w:id="310"/>
    <w:p>
      <w:pPr>
        <w:spacing w:after="0"/>
        <w:ind w:left="0"/>
        <w:jc w:val="left"/>
      </w:pPr>
      <w:r>
        <w:rPr>
          <w:rFonts w:ascii="Times New Roman"/>
          <w:b/>
          <w:i w:val="false"/>
          <w:color w:val="000000"/>
        </w:rPr>
        <w:t xml:space="preserve"> 2-тарау. Нысанды толтыру бойынша түсіндірме</w:t>
      </w:r>
    </w:p>
    <w:bookmarkEnd w:id="310"/>
    <w:bookmarkStart w:name="z329" w:id="311"/>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11"/>
    <w:bookmarkStart w:name="z330" w:id="312"/>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мөлшерленген туынды қаржы құралдары бойынша шартты және ықтимал талаптар мен міндеттемелердің түрі" анықтамалығынан таңдап алынады.</w:t>
      </w:r>
    </w:p>
    <w:bookmarkEnd w:id="312"/>
    <w:bookmarkStart w:name="z331" w:id="313"/>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313"/>
    <w:bookmarkStart w:name="z332" w:id="314"/>
    <w:p>
      <w:pPr>
        <w:spacing w:after="0"/>
        <w:ind w:left="0"/>
        <w:jc w:val="both"/>
      </w:pPr>
      <w:r>
        <w:rPr>
          <w:rFonts w:ascii="Times New Roman"/>
          <w:b w:val="false"/>
          <w:i w:val="false"/>
          <w:color w:val="000000"/>
          <w:sz w:val="28"/>
        </w:rPr>
        <w:t>
      7. 4 және 7-бағандарда № 170 нормативтердің 3-тарауына және № 144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bookmarkEnd w:id="314"/>
    <w:bookmarkStart w:name="z333" w:id="315"/>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315"/>
    <w:bookmarkStart w:name="z334" w:id="316"/>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қосындысы көрсетіледі.</w:t>
      </w:r>
    </w:p>
    <w:bookmarkEnd w:id="316"/>
    <w:bookmarkStart w:name="z335" w:id="317"/>
    <w:p>
      <w:pPr>
        <w:spacing w:after="0"/>
        <w:ind w:left="0"/>
        <w:jc w:val="both"/>
      </w:pPr>
      <w:r>
        <w:rPr>
          <w:rFonts w:ascii="Times New Roman"/>
          <w:b w:val="false"/>
          <w:i w:val="false"/>
          <w:color w:val="000000"/>
          <w:sz w:val="28"/>
        </w:rPr>
        <w:t>
      10. Деректер болмаған кезде Нысан ұсынылмайды.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337" w:id="318"/>
    <w:p>
      <w:pPr>
        <w:spacing w:after="0"/>
        <w:ind w:left="0"/>
        <w:jc w:val="both"/>
      </w:pPr>
      <w:r>
        <w:rPr>
          <w:rFonts w:ascii="Times New Roman"/>
          <w:b w:val="false"/>
          <w:i w:val="false"/>
          <w:color w:val="000000"/>
          <w:sz w:val="28"/>
        </w:rPr>
        <w:t>
      Ұсынылады: Қазақстан Республикасының Ұлттық Банкіне</w:t>
      </w:r>
    </w:p>
    <w:bookmarkEnd w:id="318"/>
    <w:bookmarkStart w:name="z338" w:id="31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9"/>
    <w:bookmarkStart w:name="z339" w:id="320"/>
    <w:p>
      <w:pPr>
        <w:spacing w:after="0"/>
        <w:ind w:left="0"/>
        <w:jc w:val="both"/>
      </w:pPr>
      <w:r>
        <w:rPr>
          <w:rFonts w:ascii="Times New Roman"/>
          <w:b w:val="false"/>
          <w:i w:val="false"/>
          <w:color w:val="000000"/>
          <w:sz w:val="28"/>
        </w:rPr>
        <w:t>
      Әкімшілік нысанның атауы: Айрықша пайыздық тәуекелді есептеудің (валюталар бөлігінде) талдамасы туралы есеп</w:t>
      </w:r>
    </w:p>
    <w:bookmarkEnd w:id="320"/>
    <w:bookmarkStart w:name="z340" w:id="3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1-BVU_RSPR</w:t>
      </w:r>
    </w:p>
    <w:bookmarkEnd w:id="321"/>
    <w:bookmarkStart w:name="z341" w:id="322"/>
    <w:p>
      <w:pPr>
        <w:spacing w:after="0"/>
        <w:ind w:left="0"/>
        <w:jc w:val="both"/>
      </w:pPr>
      <w:r>
        <w:rPr>
          <w:rFonts w:ascii="Times New Roman"/>
          <w:b w:val="false"/>
          <w:i w:val="false"/>
          <w:color w:val="000000"/>
          <w:sz w:val="28"/>
        </w:rPr>
        <w:t>
      Кезеңділігі: ай сайын</w:t>
      </w:r>
    </w:p>
    <w:bookmarkEnd w:id="322"/>
    <w:bookmarkStart w:name="z342" w:id="323"/>
    <w:p>
      <w:pPr>
        <w:spacing w:after="0"/>
        <w:ind w:left="0"/>
        <w:jc w:val="both"/>
      </w:pPr>
      <w:r>
        <w:rPr>
          <w:rFonts w:ascii="Times New Roman"/>
          <w:b w:val="false"/>
          <w:i w:val="false"/>
          <w:color w:val="000000"/>
          <w:sz w:val="28"/>
        </w:rPr>
        <w:t>
      Есепті кезеңі: 20___жылғы "__" ________ жағдай бойынша</w:t>
      </w:r>
    </w:p>
    <w:bookmarkEnd w:id="323"/>
    <w:bookmarkStart w:name="z343"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w:t>
      </w:r>
    </w:p>
    <w:bookmarkEnd w:id="324"/>
    <w:bookmarkStart w:name="z344" w:id="3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325"/>
    <w:bookmarkStart w:name="z345" w:id="326"/>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326"/>
    <w:bookmarkStart w:name="z346" w:id="327"/>
    <w:p>
      <w:pPr>
        <w:spacing w:after="0"/>
        <w:ind w:left="0"/>
        <w:jc w:val="both"/>
      </w:pPr>
      <w:r>
        <w:rPr>
          <w:rFonts w:ascii="Times New Roman"/>
          <w:b w:val="false"/>
          <w:i w:val="false"/>
          <w:color w:val="000000"/>
          <w:sz w:val="28"/>
        </w:rPr>
        <w:t>
      БСН: _______________________</w:t>
      </w:r>
    </w:p>
    <w:bookmarkEnd w:id="327"/>
    <w:bookmarkStart w:name="z347" w:id="328"/>
    <w:p>
      <w:pPr>
        <w:spacing w:after="0"/>
        <w:ind w:left="0"/>
        <w:jc w:val="both"/>
      </w:pPr>
      <w:r>
        <w:rPr>
          <w:rFonts w:ascii="Times New Roman"/>
          <w:b w:val="false"/>
          <w:i w:val="false"/>
          <w:color w:val="000000"/>
          <w:sz w:val="28"/>
        </w:rPr>
        <w:t>
      Жинау әдісі: электрондық түрде</w:t>
      </w:r>
    </w:p>
    <w:bookmarkEnd w:id="328"/>
    <w:bookmarkStart w:name="z348" w:id="329"/>
    <w:p>
      <w:pPr>
        <w:spacing w:after="0"/>
        <w:ind w:left="0"/>
        <w:jc w:val="both"/>
      </w:pPr>
      <w:r>
        <w:rPr>
          <w:rFonts w:ascii="Times New Roman"/>
          <w:b w:val="false"/>
          <w:i w:val="false"/>
          <w:color w:val="000000"/>
          <w:sz w:val="28"/>
        </w:rPr>
        <w:t>
      (мың теңгемен)</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30"/>
    <w:p>
      <w:pPr>
        <w:spacing w:after="0"/>
        <w:ind w:left="0"/>
        <w:jc w:val="both"/>
      </w:pPr>
      <w:r>
        <w:rPr>
          <w:rFonts w:ascii="Times New Roman"/>
          <w:b w:val="false"/>
          <w:i w:val="false"/>
          <w:color w:val="000000"/>
          <w:sz w:val="28"/>
        </w:rPr>
        <w:t>
      Атауы ______________________________________</w:t>
      </w:r>
    </w:p>
    <w:bookmarkEnd w:id="330"/>
    <w:bookmarkStart w:name="z350" w:id="331"/>
    <w:p>
      <w:pPr>
        <w:spacing w:after="0"/>
        <w:ind w:left="0"/>
        <w:jc w:val="both"/>
      </w:pPr>
      <w:r>
        <w:rPr>
          <w:rFonts w:ascii="Times New Roman"/>
          <w:b w:val="false"/>
          <w:i w:val="false"/>
          <w:color w:val="000000"/>
          <w:sz w:val="28"/>
        </w:rPr>
        <w:t>
      Мекенжайы __________________________________________________</w:t>
      </w:r>
    </w:p>
    <w:bookmarkEnd w:id="331"/>
    <w:bookmarkStart w:name="z351" w:id="332"/>
    <w:p>
      <w:pPr>
        <w:spacing w:after="0"/>
        <w:ind w:left="0"/>
        <w:jc w:val="both"/>
      </w:pPr>
      <w:r>
        <w:rPr>
          <w:rFonts w:ascii="Times New Roman"/>
          <w:b w:val="false"/>
          <w:i w:val="false"/>
          <w:color w:val="000000"/>
          <w:sz w:val="28"/>
        </w:rPr>
        <w:t>
      Телефоны ________________________________________</w:t>
      </w:r>
    </w:p>
    <w:bookmarkEnd w:id="332"/>
    <w:bookmarkStart w:name="z352" w:id="333"/>
    <w:p>
      <w:pPr>
        <w:spacing w:after="0"/>
        <w:ind w:left="0"/>
        <w:jc w:val="both"/>
      </w:pPr>
      <w:r>
        <w:rPr>
          <w:rFonts w:ascii="Times New Roman"/>
          <w:b w:val="false"/>
          <w:i w:val="false"/>
          <w:color w:val="000000"/>
          <w:sz w:val="28"/>
        </w:rPr>
        <w:t>
      Электрондық пошта мекенжайы _________________________</w:t>
      </w:r>
    </w:p>
    <w:bookmarkEnd w:id="333"/>
    <w:bookmarkStart w:name="z353" w:id="334"/>
    <w:p>
      <w:pPr>
        <w:spacing w:after="0"/>
        <w:ind w:left="0"/>
        <w:jc w:val="both"/>
      </w:pPr>
      <w:r>
        <w:rPr>
          <w:rFonts w:ascii="Times New Roman"/>
          <w:b w:val="false"/>
          <w:i w:val="false"/>
          <w:color w:val="000000"/>
          <w:sz w:val="28"/>
        </w:rPr>
        <w:t>
      Орындаушы ________________________________ ________________</w:t>
      </w:r>
    </w:p>
    <w:bookmarkEnd w:id="334"/>
    <w:bookmarkStart w:name="z354" w:id="33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5"/>
    <w:bookmarkStart w:name="z355" w:id="33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6"/>
    <w:bookmarkStart w:name="z356" w:id="337"/>
    <w:p>
      <w:pPr>
        <w:spacing w:after="0"/>
        <w:ind w:left="0"/>
        <w:jc w:val="both"/>
      </w:pPr>
      <w:r>
        <w:rPr>
          <w:rFonts w:ascii="Times New Roman"/>
          <w:b w:val="false"/>
          <w:i w:val="false"/>
          <w:color w:val="000000"/>
          <w:sz w:val="28"/>
        </w:rPr>
        <w:t>
      _______________________________________ _____________</w:t>
      </w:r>
    </w:p>
    <w:bookmarkEnd w:id="337"/>
    <w:bookmarkStart w:name="z357" w:id="338"/>
    <w:p>
      <w:pPr>
        <w:spacing w:after="0"/>
        <w:ind w:left="0"/>
        <w:jc w:val="both"/>
      </w:pPr>
      <w:r>
        <w:rPr>
          <w:rFonts w:ascii="Times New Roman"/>
          <w:b w:val="false"/>
          <w:i w:val="false"/>
          <w:color w:val="000000"/>
          <w:sz w:val="28"/>
        </w:rPr>
        <w:t>
      тегі, аты және әкесінің аты (ол болған жағдайда) қолы</w:t>
      </w:r>
    </w:p>
    <w:bookmarkEnd w:id="338"/>
    <w:bookmarkStart w:name="z358" w:id="339"/>
    <w:p>
      <w:pPr>
        <w:spacing w:after="0"/>
        <w:ind w:left="0"/>
        <w:jc w:val="both"/>
      </w:pPr>
      <w:r>
        <w:rPr>
          <w:rFonts w:ascii="Times New Roman"/>
          <w:b w:val="false"/>
          <w:i w:val="false"/>
          <w:color w:val="000000"/>
          <w:sz w:val="28"/>
        </w:rPr>
        <w:t>
      Күні 20__ жылғы "____" ______________</w:t>
      </w:r>
    </w:p>
    <w:bookmarkEnd w:id="339"/>
    <w:bookmarkStart w:name="z359" w:id="340"/>
    <w:p>
      <w:pPr>
        <w:spacing w:after="0"/>
        <w:ind w:left="0"/>
        <w:jc w:val="both"/>
      </w:pPr>
      <w:r>
        <w:rPr>
          <w:rFonts w:ascii="Times New Roman"/>
          <w:b w:val="false"/>
          <w:i w:val="false"/>
          <w:color w:val="000000"/>
          <w:sz w:val="28"/>
        </w:rPr>
        <w:t>
      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 есептеудің (валюталар бөлігінде) талдамасы туралы есеп" әкімшілік деректерді өтеусіз негізде жинауға арналған нысанына қосымша</w:t>
            </w:r>
          </w:p>
        </w:tc>
      </w:tr>
    </w:tbl>
    <w:bookmarkStart w:name="z361" w:id="341"/>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(индексі – 1-BVU_RSPR, кезеңділігі – ай сайын)</w:t>
      </w:r>
    </w:p>
    <w:bookmarkEnd w:id="341"/>
    <w:bookmarkStart w:name="z362" w:id="34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2"/>
    <w:bookmarkStart w:name="z363" w:id="343"/>
    <w:p>
      <w:pPr>
        <w:spacing w:after="0"/>
        <w:ind w:left="0"/>
        <w:jc w:val="left"/>
      </w:pPr>
      <w:r>
        <w:rPr>
          <w:rFonts w:ascii="Times New Roman"/>
          <w:b/>
          <w:i w:val="false"/>
          <w:color w:val="000000"/>
        </w:rPr>
        <w:t xml:space="preserve"> 1-тарау. Жалпы ережелер</w:t>
      </w:r>
    </w:p>
    <w:bookmarkEnd w:id="343"/>
    <w:bookmarkStart w:name="z364" w:id="344"/>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4"/>
    <w:bookmarkStart w:name="z365" w:id="345"/>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345"/>
    <w:bookmarkStart w:name="z366" w:id="34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46"/>
    <w:bookmarkStart w:name="z367" w:id="347"/>
    <w:p>
      <w:pPr>
        <w:spacing w:after="0"/>
        <w:ind w:left="0"/>
        <w:jc w:val="left"/>
      </w:pPr>
      <w:r>
        <w:rPr>
          <w:rFonts w:ascii="Times New Roman"/>
          <w:b/>
          <w:i w:val="false"/>
          <w:color w:val="000000"/>
        </w:rPr>
        <w:t xml:space="preserve"> 2-тарау. Нысанды толтыру бойынша түсіндірме</w:t>
      </w:r>
    </w:p>
    <w:bookmarkEnd w:id="347"/>
    <w:bookmarkStart w:name="z368" w:id="348"/>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48"/>
    <w:bookmarkStart w:name="z369" w:id="349"/>
    <w:p>
      <w:pPr>
        <w:spacing w:after="0"/>
        <w:ind w:left="0"/>
        <w:jc w:val="both"/>
      </w:pPr>
      <w:r>
        <w:rPr>
          <w:rFonts w:ascii="Times New Roman"/>
          <w:b w:val="false"/>
          <w:i w:val="false"/>
          <w:color w:val="000000"/>
          <w:sz w:val="28"/>
        </w:rPr>
        <w:t>
      5. 2-бағанда топтар түрінің мәндері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таңдап алынады.</w:t>
      </w:r>
    </w:p>
    <w:bookmarkEnd w:id="349"/>
    <w:bookmarkStart w:name="z370" w:id="350"/>
    <w:p>
      <w:pPr>
        <w:spacing w:after="0"/>
        <w:ind w:left="0"/>
        <w:jc w:val="both"/>
      </w:pPr>
      <w:r>
        <w:rPr>
          <w:rFonts w:ascii="Times New Roman"/>
          <w:b w:val="false"/>
          <w:i w:val="false"/>
          <w:color w:val="000000"/>
          <w:sz w:val="28"/>
        </w:rPr>
        <w:t>
      6. 3-бағанда біртекті қаржы құралдары бойынша ашық позициялар сомасы көрсетіледі.</w:t>
      </w:r>
    </w:p>
    <w:bookmarkEnd w:id="350"/>
    <w:bookmarkStart w:name="z371" w:id="351"/>
    <w:p>
      <w:pPr>
        <w:spacing w:after="0"/>
        <w:ind w:left="0"/>
        <w:jc w:val="both"/>
      </w:pPr>
      <w:r>
        <w:rPr>
          <w:rFonts w:ascii="Times New Roman"/>
          <w:b w:val="false"/>
          <w:i w:val="false"/>
          <w:color w:val="000000"/>
          <w:sz w:val="28"/>
        </w:rPr>
        <w:t>
      7. 4-бағанда № 170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w:t>
      </w:r>
    </w:p>
    <w:bookmarkEnd w:id="351"/>
    <w:bookmarkStart w:name="z372" w:id="352"/>
    <w:p>
      <w:pPr>
        <w:spacing w:after="0"/>
        <w:ind w:left="0"/>
        <w:jc w:val="both"/>
      </w:pPr>
      <w:r>
        <w:rPr>
          <w:rFonts w:ascii="Times New Roman"/>
          <w:b w:val="false"/>
          <w:i w:val="false"/>
          <w:color w:val="000000"/>
          <w:sz w:val="28"/>
        </w:rPr>
        <w:t>
      8. 5-бағанда пайызбен айрықша тәуекел коэффициентін ескере отырып, біртекті қаржы құралдары бойынша ашық позициялар сомасы көрсетіледі.</w:t>
      </w:r>
    </w:p>
    <w:bookmarkEnd w:id="352"/>
    <w:bookmarkStart w:name="z373" w:id="353"/>
    <w:p>
      <w:pPr>
        <w:spacing w:after="0"/>
        <w:ind w:left="0"/>
        <w:jc w:val="both"/>
      </w:pPr>
      <w:r>
        <w:rPr>
          <w:rFonts w:ascii="Times New Roman"/>
          <w:b w:val="false"/>
          <w:i w:val="false"/>
          <w:color w:val="000000"/>
          <w:sz w:val="28"/>
        </w:rPr>
        <w:t>
      9. Толтыру кезінде № 170 нормативтерде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bookmarkEnd w:id="353"/>
    <w:bookmarkStart w:name="z374" w:id="354"/>
    <w:p>
      <w:pPr>
        <w:spacing w:after="0"/>
        <w:ind w:left="0"/>
        <w:jc w:val="both"/>
      </w:pPr>
      <w:r>
        <w:rPr>
          <w:rFonts w:ascii="Times New Roman"/>
          <w:b w:val="false"/>
          <w:i w:val="false"/>
          <w:color w:val="000000"/>
          <w:sz w:val="28"/>
        </w:rPr>
        <w:t>
      10. Деректер болмаған кезде Нысан ұсынылмайды.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376" w:id="355"/>
    <w:p>
      <w:pPr>
        <w:spacing w:after="0"/>
        <w:ind w:left="0"/>
        <w:jc w:val="both"/>
      </w:pPr>
      <w:r>
        <w:rPr>
          <w:rFonts w:ascii="Times New Roman"/>
          <w:b w:val="false"/>
          <w:i w:val="false"/>
          <w:color w:val="000000"/>
          <w:sz w:val="28"/>
        </w:rPr>
        <w:t>
      Ұсынылады: Қазақстан Республикасының Ұлттық Банкіне</w:t>
      </w:r>
    </w:p>
    <w:bookmarkEnd w:id="355"/>
    <w:bookmarkStart w:name="z377" w:id="3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56"/>
    <w:bookmarkStart w:name="z378" w:id="357"/>
    <w:p>
      <w:pPr>
        <w:spacing w:after="0"/>
        <w:ind w:left="0"/>
        <w:jc w:val="both"/>
      </w:pPr>
      <w:r>
        <w:rPr>
          <w:rFonts w:ascii="Times New Roman"/>
          <w:b w:val="false"/>
          <w:i w:val="false"/>
          <w:color w:val="000000"/>
          <w:sz w:val="28"/>
        </w:rPr>
        <w:t>
      Әкімшілік нысанның атауы: Уақыт аралықтары бойынша ашық позицияларды бөлу (валюталар бөлігінде) туралы есеп</w:t>
      </w:r>
    </w:p>
    <w:bookmarkEnd w:id="357"/>
    <w:bookmarkStart w:name="z379" w:id="3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bookmarkEnd w:id="358"/>
    <w:bookmarkStart w:name="z380" w:id="359"/>
    <w:p>
      <w:pPr>
        <w:spacing w:after="0"/>
        <w:ind w:left="0"/>
        <w:jc w:val="both"/>
      </w:pPr>
      <w:r>
        <w:rPr>
          <w:rFonts w:ascii="Times New Roman"/>
          <w:b w:val="false"/>
          <w:i w:val="false"/>
          <w:color w:val="000000"/>
          <w:sz w:val="28"/>
        </w:rPr>
        <w:t>
      Кезеңділігі: ай сайын</w:t>
      </w:r>
    </w:p>
    <w:bookmarkEnd w:id="359"/>
    <w:bookmarkStart w:name="z381" w:id="360"/>
    <w:p>
      <w:pPr>
        <w:spacing w:after="0"/>
        <w:ind w:left="0"/>
        <w:jc w:val="both"/>
      </w:pPr>
      <w:r>
        <w:rPr>
          <w:rFonts w:ascii="Times New Roman"/>
          <w:b w:val="false"/>
          <w:i w:val="false"/>
          <w:color w:val="000000"/>
          <w:sz w:val="28"/>
        </w:rPr>
        <w:t>
      Есепті кезеңі: 20___жылғы "__" ________ жағдай бойынша</w:t>
      </w:r>
    </w:p>
    <w:bookmarkEnd w:id="360"/>
    <w:bookmarkStart w:name="z382" w:id="3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361"/>
    <w:bookmarkStart w:name="z383" w:id="3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362"/>
    <w:bookmarkStart w:name="z384" w:id="363"/>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363"/>
    <w:bookmarkStart w:name="z385" w:id="364"/>
    <w:p>
      <w:pPr>
        <w:spacing w:after="0"/>
        <w:ind w:left="0"/>
        <w:jc w:val="both"/>
      </w:pPr>
      <w:r>
        <w:rPr>
          <w:rFonts w:ascii="Times New Roman"/>
          <w:b w:val="false"/>
          <w:i w:val="false"/>
          <w:color w:val="000000"/>
          <w:sz w:val="28"/>
        </w:rPr>
        <w:t>
      БСН: _______________________</w:t>
      </w:r>
    </w:p>
    <w:bookmarkEnd w:id="364"/>
    <w:bookmarkStart w:name="z386" w:id="365"/>
    <w:p>
      <w:pPr>
        <w:spacing w:after="0"/>
        <w:ind w:left="0"/>
        <w:jc w:val="both"/>
      </w:pPr>
      <w:r>
        <w:rPr>
          <w:rFonts w:ascii="Times New Roman"/>
          <w:b w:val="false"/>
          <w:i w:val="false"/>
          <w:color w:val="000000"/>
          <w:sz w:val="28"/>
        </w:rPr>
        <w:t>
      Жинау әдісі: электрондық түрде</w:t>
      </w:r>
    </w:p>
    <w:bookmarkEnd w:id="365"/>
    <w:bookmarkStart w:name="z387" w:id="366"/>
    <w:p>
      <w:pPr>
        <w:spacing w:after="0"/>
        <w:ind w:left="0"/>
        <w:jc w:val="both"/>
      </w:pPr>
      <w:r>
        <w:rPr>
          <w:rFonts w:ascii="Times New Roman"/>
          <w:b w:val="false"/>
          <w:i w:val="false"/>
          <w:color w:val="000000"/>
          <w:sz w:val="28"/>
        </w:rPr>
        <w:t>
      (мың теңгемен)</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мөлшерленген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67"/>
    <w:p>
      <w:pPr>
        <w:spacing w:after="0"/>
        <w:ind w:left="0"/>
        <w:jc w:val="both"/>
      </w:pPr>
      <w:r>
        <w:rPr>
          <w:rFonts w:ascii="Times New Roman"/>
          <w:b w:val="false"/>
          <w:i w:val="false"/>
          <w:color w:val="000000"/>
          <w:sz w:val="28"/>
        </w:rPr>
        <w:t>
      кестенің жалғасы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мөлшерленген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9" w:id="368"/>
    <w:p>
      <w:pPr>
        <w:spacing w:after="0"/>
        <w:ind w:left="0"/>
        <w:jc w:val="both"/>
      </w:pPr>
      <w:r>
        <w:rPr>
          <w:rFonts w:ascii="Times New Roman"/>
          <w:b w:val="false"/>
          <w:i w:val="false"/>
          <w:color w:val="000000"/>
          <w:sz w:val="28"/>
        </w:rPr>
        <w:t>
      Атауы ______________________________________</w:t>
      </w:r>
    </w:p>
    <w:bookmarkEnd w:id="368"/>
    <w:bookmarkStart w:name="z390" w:id="369"/>
    <w:p>
      <w:pPr>
        <w:spacing w:after="0"/>
        <w:ind w:left="0"/>
        <w:jc w:val="both"/>
      </w:pPr>
      <w:r>
        <w:rPr>
          <w:rFonts w:ascii="Times New Roman"/>
          <w:b w:val="false"/>
          <w:i w:val="false"/>
          <w:color w:val="000000"/>
          <w:sz w:val="28"/>
        </w:rPr>
        <w:t>
      Мекенжайы __________________________________________________</w:t>
      </w:r>
    </w:p>
    <w:bookmarkEnd w:id="369"/>
    <w:bookmarkStart w:name="z391" w:id="370"/>
    <w:p>
      <w:pPr>
        <w:spacing w:after="0"/>
        <w:ind w:left="0"/>
        <w:jc w:val="both"/>
      </w:pPr>
      <w:r>
        <w:rPr>
          <w:rFonts w:ascii="Times New Roman"/>
          <w:b w:val="false"/>
          <w:i w:val="false"/>
          <w:color w:val="000000"/>
          <w:sz w:val="28"/>
        </w:rPr>
        <w:t>
      Телефоны ________________________________________</w:t>
      </w:r>
    </w:p>
    <w:bookmarkEnd w:id="370"/>
    <w:bookmarkStart w:name="z392" w:id="371"/>
    <w:p>
      <w:pPr>
        <w:spacing w:after="0"/>
        <w:ind w:left="0"/>
        <w:jc w:val="both"/>
      </w:pPr>
      <w:r>
        <w:rPr>
          <w:rFonts w:ascii="Times New Roman"/>
          <w:b w:val="false"/>
          <w:i w:val="false"/>
          <w:color w:val="000000"/>
          <w:sz w:val="28"/>
        </w:rPr>
        <w:t>
      Электрондық пошта мекенжайы _________________________</w:t>
      </w:r>
    </w:p>
    <w:bookmarkEnd w:id="371"/>
    <w:bookmarkStart w:name="z393" w:id="372"/>
    <w:p>
      <w:pPr>
        <w:spacing w:after="0"/>
        <w:ind w:left="0"/>
        <w:jc w:val="both"/>
      </w:pPr>
      <w:r>
        <w:rPr>
          <w:rFonts w:ascii="Times New Roman"/>
          <w:b w:val="false"/>
          <w:i w:val="false"/>
          <w:color w:val="000000"/>
          <w:sz w:val="28"/>
        </w:rPr>
        <w:t>
      Орындаушы ________________________________ ________________</w:t>
      </w:r>
    </w:p>
    <w:bookmarkEnd w:id="372"/>
    <w:bookmarkStart w:name="z394" w:id="3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73"/>
    <w:bookmarkStart w:name="z395" w:id="3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74"/>
    <w:bookmarkStart w:name="z396" w:id="375"/>
    <w:p>
      <w:pPr>
        <w:spacing w:after="0"/>
        <w:ind w:left="0"/>
        <w:jc w:val="both"/>
      </w:pPr>
      <w:r>
        <w:rPr>
          <w:rFonts w:ascii="Times New Roman"/>
          <w:b w:val="false"/>
          <w:i w:val="false"/>
          <w:color w:val="000000"/>
          <w:sz w:val="28"/>
        </w:rPr>
        <w:t>
      _______________________________________ _____________</w:t>
      </w:r>
    </w:p>
    <w:bookmarkEnd w:id="375"/>
    <w:bookmarkStart w:name="z397" w:id="376"/>
    <w:p>
      <w:pPr>
        <w:spacing w:after="0"/>
        <w:ind w:left="0"/>
        <w:jc w:val="both"/>
      </w:pPr>
      <w:r>
        <w:rPr>
          <w:rFonts w:ascii="Times New Roman"/>
          <w:b w:val="false"/>
          <w:i w:val="false"/>
          <w:color w:val="000000"/>
          <w:sz w:val="28"/>
        </w:rPr>
        <w:t>
      тегі, аты және әкесінің аты (ол болған жағдайда) қолы</w:t>
      </w:r>
    </w:p>
    <w:bookmarkEnd w:id="376"/>
    <w:bookmarkStart w:name="z398" w:id="377"/>
    <w:p>
      <w:pPr>
        <w:spacing w:after="0"/>
        <w:ind w:left="0"/>
        <w:jc w:val="both"/>
      </w:pPr>
      <w:r>
        <w:rPr>
          <w:rFonts w:ascii="Times New Roman"/>
          <w:b w:val="false"/>
          <w:i w:val="false"/>
          <w:color w:val="000000"/>
          <w:sz w:val="28"/>
        </w:rPr>
        <w:t>
      Күні 20__ жылғы "____" ______________</w:t>
      </w:r>
    </w:p>
    <w:bookmarkEnd w:id="377"/>
    <w:bookmarkStart w:name="z399" w:id="378"/>
    <w:p>
      <w:pPr>
        <w:spacing w:after="0"/>
        <w:ind w:left="0"/>
        <w:jc w:val="both"/>
      </w:pPr>
      <w:r>
        <w:rPr>
          <w:rFonts w:ascii="Times New Roman"/>
          <w:b w:val="false"/>
          <w:i w:val="false"/>
          <w:color w:val="000000"/>
          <w:sz w:val="28"/>
        </w:rPr>
        <w:t>
      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 ашық позицияларды бөлу (валюталар бөлігінде)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2" w:id="379"/>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(индексі – 1-BVU_ ROPVI, кезеңділігі – ай сайын)</w:t>
      </w:r>
    </w:p>
    <w:bookmarkEnd w:id="379"/>
    <w:bookmarkStart w:name="z403" w:id="3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80"/>
    <w:bookmarkStart w:name="z404" w:id="381"/>
    <w:p>
      <w:pPr>
        <w:spacing w:after="0"/>
        <w:ind w:left="0"/>
        <w:jc w:val="left"/>
      </w:pPr>
      <w:r>
        <w:rPr>
          <w:rFonts w:ascii="Times New Roman"/>
          <w:b/>
          <w:i w:val="false"/>
          <w:color w:val="000000"/>
        </w:rPr>
        <w:t xml:space="preserve"> 1-тарау. Жалпы ережелер</w:t>
      </w:r>
    </w:p>
    <w:bookmarkEnd w:id="381"/>
    <w:bookmarkStart w:name="z405" w:id="382"/>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82"/>
    <w:bookmarkStart w:name="z406" w:id="383"/>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383"/>
    <w:bookmarkStart w:name="z407" w:id="38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84"/>
    <w:bookmarkStart w:name="z408"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409" w:id="386"/>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86"/>
    <w:bookmarkStart w:name="z410" w:id="387"/>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387"/>
    <w:bookmarkStart w:name="z411" w:id="388"/>
    <w:p>
      <w:pPr>
        <w:spacing w:after="0"/>
        <w:ind w:left="0"/>
        <w:jc w:val="both"/>
      </w:pPr>
      <w:r>
        <w:rPr>
          <w:rFonts w:ascii="Times New Roman"/>
          <w:b w:val="false"/>
          <w:i w:val="false"/>
          <w:color w:val="000000"/>
          <w:sz w:val="28"/>
        </w:rPr>
        <w:t>
      6. 5-бағанда № 170 нормативтердің 3-тарауына және № 144 нормативтердің 2-тарауына сәйкес мөлшерлеу коэффициенттері көрсетіледі. Мәндер Нысан ұсынылатын ақпараттық жүйеде орналастырылған анықтамалықтардан таңдап алынады.</w:t>
      </w:r>
    </w:p>
    <w:bookmarkEnd w:id="388"/>
    <w:bookmarkStart w:name="z412" w:id="389"/>
    <w:p>
      <w:pPr>
        <w:spacing w:after="0"/>
        <w:ind w:left="0"/>
        <w:jc w:val="both"/>
      </w:pPr>
      <w:r>
        <w:rPr>
          <w:rFonts w:ascii="Times New Roman"/>
          <w:b w:val="false"/>
          <w:i w:val="false"/>
          <w:color w:val="000000"/>
          <w:sz w:val="28"/>
        </w:rPr>
        <w:t>
      7. 6 және 7-бағандарда мөлшерлеу коэффициенті ескеріле отырып, мөлшерленген ашық позициялар сомасы көрсетіледі.</w:t>
      </w:r>
    </w:p>
    <w:bookmarkEnd w:id="389"/>
    <w:bookmarkStart w:name="z413" w:id="390"/>
    <w:p>
      <w:pPr>
        <w:spacing w:after="0"/>
        <w:ind w:left="0"/>
        <w:jc w:val="both"/>
      </w:pPr>
      <w:r>
        <w:rPr>
          <w:rFonts w:ascii="Times New Roman"/>
          <w:b w:val="false"/>
          <w:i w:val="false"/>
          <w:color w:val="000000"/>
          <w:sz w:val="28"/>
        </w:rPr>
        <w:t>
      8. 8-бағанда мөлшерленген жабық позициялар сомасы көрсетіледі.</w:t>
      </w:r>
    </w:p>
    <w:bookmarkEnd w:id="390"/>
    <w:bookmarkStart w:name="z414" w:id="391"/>
    <w:p>
      <w:pPr>
        <w:spacing w:after="0"/>
        <w:ind w:left="0"/>
        <w:jc w:val="both"/>
      </w:pPr>
      <w:r>
        <w:rPr>
          <w:rFonts w:ascii="Times New Roman"/>
          <w:b w:val="false"/>
          <w:i w:val="false"/>
          <w:color w:val="000000"/>
          <w:sz w:val="28"/>
        </w:rPr>
        <w:t>
      9. 9 және 10-бағандарда мөлшерленген ашық позициялар жиыны сомасы көрсетіледі.</w:t>
      </w:r>
    </w:p>
    <w:bookmarkEnd w:id="391"/>
    <w:bookmarkStart w:name="z415" w:id="392"/>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bookmarkEnd w:id="392"/>
    <w:bookmarkStart w:name="z416" w:id="393"/>
    <w:p>
      <w:pPr>
        <w:spacing w:after="0"/>
        <w:ind w:left="0"/>
        <w:jc w:val="both"/>
      </w:pPr>
      <w:r>
        <w:rPr>
          <w:rFonts w:ascii="Times New Roman"/>
          <w:b w:val="false"/>
          <w:i w:val="false"/>
          <w:color w:val="000000"/>
          <w:sz w:val="28"/>
        </w:rPr>
        <w:t>
      11. Деректер болмаған кезде Нысан ұсынылмайды.</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418" w:id="394"/>
    <w:p>
      <w:pPr>
        <w:spacing w:after="0"/>
        <w:ind w:left="0"/>
        <w:jc w:val="both"/>
      </w:pPr>
      <w:r>
        <w:rPr>
          <w:rFonts w:ascii="Times New Roman"/>
          <w:b w:val="false"/>
          <w:i w:val="false"/>
          <w:color w:val="000000"/>
          <w:sz w:val="28"/>
        </w:rPr>
        <w:t>
      Ұсынылады: Қазақстан Республикасының Ұлттық Банкіне</w:t>
      </w:r>
    </w:p>
    <w:bookmarkEnd w:id="394"/>
    <w:bookmarkStart w:name="z419" w:id="39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95"/>
    <w:bookmarkStart w:name="z420" w:id="396"/>
    <w:p>
      <w:pPr>
        <w:spacing w:after="0"/>
        <w:ind w:left="0"/>
        <w:jc w:val="both"/>
      </w:pPr>
      <w:r>
        <w:rPr>
          <w:rFonts w:ascii="Times New Roman"/>
          <w:b w:val="false"/>
          <w:i w:val="false"/>
          <w:color w:val="000000"/>
          <w:sz w:val="28"/>
        </w:rPr>
        <w:t>
      Әкімшілік нысанның атауы: Жалпы пайыздық тәуекелді есептеудің (валюталар бөлігінде) талдамасы туралы есеп</w:t>
      </w:r>
    </w:p>
    <w:bookmarkEnd w:id="396"/>
    <w:bookmarkStart w:name="z421" w:id="3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bookmarkEnd w:id="397"/>
    <w:bookmarkStart w:name="z422" w:id="398"/>
    <w:p>
      <w:pPr>
        <w:spacing w:after="0"/>
        <w:ind w:left="0"/>
        <w:jc w:val="both"/>
      </w:pPr>
      <w:r>
        <w:rPr>
          <w:rFonts w:ascii="Times New Roman"/>
          <w:b w:val="false"/>
          <w:i w:val="false"/>
          <w:color w:val="000000"/>
          <w:sz w:val="28"/>
        </w:rPr>
        <w:t>
      Кезеңділігі: ай сайын</w:t>
      </w:r>
    </w:p>
    <w:bookmarkEnd w:id="398"/>
    <w:bookmarkStart w:name="z423" w:id="399"/>
    <w:p>
      <w:pPr>
        <w:spacing w:after="0"/>
        <w:ind w:left="0"/>
        <w:jc w:val="both"/>
      </w:pPr>
      <w:r>
        <w:rPr>
          <w:rFonts w:ascii="Times New Roman"/>
          <w:b w:val="false"/>
          <w:i w:val="false"/>
          <w:color w:val="000000"/>
          <w:sz w:val="28"/>
        </w:rPr>
        <w:t>
      Есепті кезеңі: 20___жылғы "__" ________ жағдай бойынша</w:t>
      </w:r>
    </w:p>
    <w:bookmarkEnd w:id="399"/>
    <w:bookmarkStart w:name="z424" w:id="4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400"/>
    <w:bookmarkStart w:name="z425" w:id="4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401"/>
    <w:bookmarkStart w:name="z426" w:id="402"/>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402"/>
    <w:bookmarkStart w:name="z427" w:id="403"/>
    <w:p>
      <w:pPr>
        <w:spacing w:after="0"/>
        <w:ind w:left="0"/>
        <w:jc w:val="both"/>
      </w:pPr>
      <w:r>
        <w:rPr>
          <w:rFonts w:ascii="Times New Roman"/>
          <w:b w:val="false"/>
          <w:i w:val="false"/>
          <w:color w:val="000000"/>
          <w:sz w:val="28"/>
        </w:rPr>
        <w:t>
      БСН: _______________________</w:t>
      </w:r>
    </w:p>
    <w:bookmarkEnd w:id="403"/>
    <w:bookmarkStart w:name="z428" w:id="404"/>
    <w:p>
      <w:pPr>
        <w:spacing w:after="0"/>
        <w:ind w:left="0"/>
        <w:jc w:val="both"/>
      </w:pPr>
      <w:r>
        <w:rPr>
          <w:rFonts w:ascii="Times New Roman"/>
          <w:b w:val="false"/>
          <w:i w:val="false"/>
          <w:color w:val="000000"/>
          <w:sz w:val="28"/>
        </w:rPr>
        <w:t>
      Жинау әдісі: электрондық түрде</w:t>
      </w:r>
    </w:p>
    <w:bookmarkEnd w:id="404"/>
    <w:bookmarkStart w:name="z429" w:id="405"/>
    <w:p>
      <w:pPr>
        <w:spacing w:after="0"/>
        <w:ind w:left="0"/>
        <w:jc w:val="both"/>
      </w:pPr>
      <w:r>
        <w:rPr>
          <w:rFonts w:ascii="Times New Roman"/>
          <w:b w:val="false"/>
          <w:i w:val="false"/>
          <w:color w:val="000000"/>
          <w:sz w:val="28"/>
        </w:rPr>
        <w:t>
      (мың теңгемен)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өтеліп,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 жиыны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 жиыны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 жиыны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06"/>
    <w:p>
      <w:pPr>
        <w:spacing w:after="0"/>
        <w:ind w:left="0"/>
        <w:jc w:val="both"/>
      </w:pPr>
      <w:r>
        <w:rPr>
          <w:rFonts w:ascii="Times New Roman"/>
          <w:b w:val="false"/>
          <w:i w:val="false"/>
          <w:color w:val="000000"/>
          <w:sz w:val="28"/>
        </w:rPr>
        <w:t>
      Атауы ______________________________________</w:t>
      </w:r>
    </w:p>
    <w:bookmarkEnd w:id="406"/>
    <w:bookmarkStart w:name="z431" w:id="407"/>
    <w:p>
      <w:pPr>
        <w:spacing w:after="0"/>
        <w:ind w:left="0"/>
        <w:jc w:val="both"/>
      </w:pPr>
      <w:r>
        <w:rPr>
          <w:rFonts w:ascii="Times New Roman"/>
          <w:b w:val="false"/>
          <w:i w:val="false"/>
          <w:color w:val="000000"/>
          <w:sz w:val="28"/>
        </w:rPr>
        <w:t>
      Мекенжайы __________________________________________________</w:t>
      </w:r>
    </w:p>
    <w:bookmarkEnd w:id="407"/>
    <w:bookmarkStart w:name="z432" w:id="408"/>
    <w:p>
      <w:pPr>
        <w:spacing w:after="0"/>
        <w:ind w:left="0"/>
        <w:jc w:val="both"/>
      </w:pPr>
      <w:r>
        <w:rPr>
          <w:rFonts w:ascii="Times New Roman"/>
          <w:b w:val="false"/>
          <w:i w:val="false"/>
          <w:color w:val="000000"/>
          <w:sz w:val="28"/>
        </w:rPr>
        <w:t>
      Телефоны ________________________________________</w:t>
      </w:r>
    </w:p>
    <w:bookmarkEnd w:id="408"/>
    <w:bookmarkStart w:name="z433" w:id="409"/>
    <w:p>
      <w:pPr>
        <w:spacing w:after="0"/>
        <w:ind w:left="0"/>
        <w:jc w:val="both"/>
      </w:pPr>
      <w:r>
        <w:rPr>
          <w:rFonts w:ascii="Times New Roman"/>
          <w:b w:val="false"/>
          <w:i w:val="false"/>
          <w:color w:val="000000"/>
          <w:sz w:val="28"/>
        </w:rPr>
        <w:t>
      Электрондық пошта мекенжайы _________________________</w:t>
      </w:r>
    </w:p>
    <w:bookmarkEnd w:id="409"/>
    <w:bookmarkStart w:name="z434" w:id="410"/>
    <w:p>
      <w:pPr>
        <w:spacing w:after="0"/>
        <w:ind w:left="0"/>
        <w:jc w:val="both"/>
      </w:pPr>
      <w:r>
        <w:rPr>
          <w:rFonts w:ascii="Times New Roman"/>
          <w:b w:val="false"/>
          <w:i w:val="false"/>
          <w:color w:val="000000"/>
          <w:sz w:val="28"/>
        </w:rPr>
        <w:t>
      Орындаушы ________________________________ ________________</w:t>
      </w:r>
    </w:p>
    <w:bookmarkEnd w:id="410"/>
    <w:bookmarkStart w:name="z435" w:id="4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11"/>
    <w:bookmarkStart w:name="z436" w:id="41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12"/>
    <w:bookmarkStart w:name="z437" w:id="413"/>
    <w:p>
      <w:pPr>
        <w:spacing w:after="0"/>
        <w:ind w:left="0"/>
        <w:jc w:val="both"/>
      </w:pPr>
      <w:r>
        <w:rPr>
          <w:rFonts w:ascii="Times New Roman"/>
          <w:b w:val="false"/>
          <w:i w:val="false"/>
          <w:color w:val="000000"/>
          <w:sz w:val="28"/>
        </w:rPr>
        <w:t>
      _______________________________________ _____________</w:t>
      </w:r>
    </w:p>
    <w:bookmarkEnd w:id="413"/>
    <w:bookmarkStart w:name="z438" w:id="414"/>
    <w:p>
      <w:pPr>
        <w:spacing w:after="0"/>
        <w:ind w:left="0"/>
        <w:jc w:val="both"/>
      </w:pPr>
      <w:r>
        <w:rPr>
          <w:rFonts w:ascii="Times New Roman"/>
          <w:b w:val="false"/>
          <w:i w:val="false"/>
          <w:color w:val="000000"/>
          <w:sz w:val="28"/>
        </w:rPr>
        <w:t>
      тегі, аты және әкесінің аты (ол болған жағдайда) қолы</w:t>
      </w:r>
    </w:p>
    <w:bookmarkEnd w:id="414"/>
    <w:bookmarkStart w:name="z439" w:id="415"/>
    <w:p>
      <w:pPr>
        <w:spacing w:after="0"/>
        <w:ind w:left="0"/>
        <w:jc w:val="both"/>
      </w:pPr>
      <w:r>
        <w:rPr>
          <w:rFonts w:ascii="Times New Roman"/>
          <w:b w:val="false"/>
          <w:i w:val="false"/>
          <w:color w:val="000000"/>
          <w:sz w:val="28"/>
        </w:rPr>
        <w:t>
      Күні 20__ жылғы "____" ______________</w:t>
      </w:r>
    </w:p>
    <w:bookmarkEnd w:id="415"/>
    <w:bookmarkStart w:name="z440" w:id="416"/>
    <w:p>
      <w:pPr>
        <w:spacing w:after="0"/>
        <w:ind w:left="0"/>
        <w:jc w:val="both"/>
      </w:pPr>
      <w:r>
        <w:rPr>
          <w:rFonts w:ascii="Times New Roman"/>
          <w:b w:val="false"/>
          <w:i w:val="false"/>
          <w:color w:val="000000"/>
          <w:sz w:val="28"/>
        </w:rPr>
        <w:t>
      Ескертпе: нысан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 есептеудің (валюталар бөлігінде)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443" w:id="417"/>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(индексі – 1-BVU_ ROPR, кезеңділігі – ай сайын)</w:t>
      </w:r>
    </w:p>
    <w:bookmarkEnd w:id="417"/>
    <w:bookmarkStart w:name="z444" w:id="41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18"/>
    <w:bookmarkStart w:name="z445" w:id="419"/>
    <w:p>
      <w:pPr>
        <w:spacing w:after="0"/>
        <w:ind w:left="0"/>
        <w:jc w:val="left"/>
      </w:pPr>
      <w:r>
        <w:rPr>
          <w:rFonts w:ascii="Times New Roman"/>
          <w:b/>
          <w:i w:val="false"/>
          <w:color w:val="000000"/>
        </w:rPr>
        <w:t xml:space="preserve"> 1-тарау. Жалпы ережелер</w:t>
      </w:r>
    </w:p>
    <w:bookmarkEnd w:id="419"/>
    <w:bookmarkStart w:name="z446" w:id="420"/>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20"/>
    <w:bookmarkStart w:name="z447" w:id="421"/>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421"/>
    <w:bookmarkStart w:name="z448" w:id="42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22"/>
    <w:bookmarkStart w:name="z449" w:id="423"/>
    <w:p>
      <w:pPr>
        <w:spacing w:after="0"/>
        <w:ind w:left="0"/>
        <w:jc w:val="left"/>
      </w:pPr>
      <w:r>
        <w:rPr>
          <w:rFonts w:ascii="Times New Roman"/>
          <w:b/>
          <w:i w:val="false"/>
          <w:color w:val="000000"/>
        </w:rPr>
        <w:t xml:space="preserve"> 2-тарау. Нысанды толтыру бойынша түсіндірме</w:t>
      </w:r>
    </w:p>
    <w:bookmarkEnd w:id="423"/>
    <w:bookmarkStart w:name="z450" w:id="424"/>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424"/>
    <w:bookmarkStart w:name="z451" w:id="425"/>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bookmarkEnd w:id="425"/>
    <w:bookmarkStart w:name="z452" w:id="426"/>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bookmarkEnd w:id="426"/>
    <w:bookmarkStart w:name="z453" w:id="427"/>
    <w:p>
      <w:pPr>
        <w:spacing w:after="0"/>
        <w:ind w:left="0"/>
        <w:jc w:val="both"/>
      </w:pPr>
      <w:r>
        <w:rPr>
          <w:rFonts w:ascii="Times New Roman"/>
          <w:b w:val="false"/>
          <w:i w:val="false"/>
          <w:color w:val="000000"/>
          <w:sz w:val="28"/>
        </w:rPr>
        <w:t>
      7. Деректер болмаған кезде Нысан ұсынылмайды.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455" w:id="428"/>
    <w:p>
      <w:pPr>
        <w:spacing w:after="0"/>
        <w:ind w:left="0"/>
        <w:jc w:val="both"/>
      </w:pPr>
      <w:r>
        <w:rPr>
          <w:rFonts w:ascii="Times New Roman"/>
          <w:b w:val="false"/>
          <w:i w:val="false"/>
          <w:color w:val="000000"/>
          <w:sz w:val="28"/>
        </w:rPr>
        <w:t>
      Ұсынылады: Қазақстан Республикасының Ұлттық Банкіне</w:t>
      </w:r>
    </w:p>
    <w:bookmarkEnd w:id="428"/>
    <w:bookmarkStart w:name="z456" w:id="4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29"/>
    <w:bookmarkStart w:name="z457" w:id="430"/>
    <w:p>
      <w:pPr>
        <w:spacing w:after="0"/>
        <w:ind w:left="0"/>
        <w:jc w:val="both"/>
      </w:pPr>
      <w:r>
        <w:rPr>
          <w:rFonts w:ascii="Times New Roman"/>
          <w:b w:val="false"/>
          <w:i w:val="false"/>
          <w:color w:val="000000"/>
          <w:sz w:val="28"/>
        </w:rPr>
        <w:t>
      Әкімшілік нысанның атауы: Бір қарыз алушыға келетін тәуекелдің (қарыз алушылар бөлігінде) ең жоғары мөлшерінің талдамасы туралы есеп</w:t>
      </w:r>
    </w:p>
    <w:bookmarkEnd w:id="430"/>
    <w:bookmarkStart w:name="z458" w:id="4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bookmarkEnd w:id="431"/>
    <w:bookmarkStart w:name="z459" w:id="432"/>
    <w:p>
      <w:pPr>
        <w:spacing w:after="0"/>
        <w:ind w:left="0"/>
        <w:jc w:val="both"/>
      </w:pPr>
      <w:r>
        <w:rPr>
          <w:rFonts w:ascii="Times New Roman"/>
          <w:b w:val="false"/>
          <w:i w:val="false"/>
          <w:color w:val="000000"/>
          <w:sz w:val="28"/>
        </w:rPr>
        <w:t>
      Кезеңділігі: ай сайын</w:t>
      </w:r>
    </w:p>
    <w:bookmarkEnd w:id="432"/>
    <w:bookmarkStart w:name="z460" w:id="433"/>
    <w:p>
      <w:pPr>
        <w:spacing w:after="0"/>
        <w:ind w:left="0"/>
        <w:jc w:val="both"/>
      </w:pPr>
      <w:r>
        <w:rPr>
          <w:rFonts w:ascii="Times New Roman"/>
          <w:b w:val="false"/>
          <w:i w:val="false"/>
          <w:color w:val="000000"/>
          <w:sz w:val="28"/>
        </w:rPr>
        <w:t>
      Есепті кезеңі: 20___жылғы "__" ________ жағдай бойынша</w:t>
      </w:r>
    </w:p>
    <w:bookmarkEnd w:id="433"/>
    <w:bookmarkStart w:name="z461" w:id="4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434"/>
    <w:bookmarkStart w:name="z462" w:id="4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435"/>
    <w:bookmarkStart w:name="z463" w:id="436"/>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436"/>
    <w:bookmarkStart w:name="z464" w:id="437"/>
    <w:p>
      <w:pPr>
        <w:spacing w:after="0"/>
        <w:ind w:left="0"/>
        <w:jc w:val="both"/>
      </w:pPr>
      <w:r>
        <w:rPr>
          <w:rFonts w:ascii="Times New Roman"/>
          <w:b w:val="false"/>
          <w:i w:val="false"/>
          <w:color w:val="000000"/>
          <w:sz w:val="28"/>
        </w:rPr>
        <w:t>
      БСН: _______________________</w:t>
      </w:r>
    </w:p>
    <w:bookmarkEnd w:id="437"/>
    <w:bookmarkStart w:name="z465" w:id="438"/>
    <w:p>
      <w:pPr>
        <w:spacing w:after="0"/>
        <w:ind w:left="0"/>
        <w:jc w:val="both"/>
      </w:pPr>
      <w:r>
        <w:rPr>
          <w:rFonts w:ascii="Times New Roman"/>
          <w:b w:val="false"/>
          <w:i w:val="false"/>
          <w:color w:val="000000"/>
          <w:sz w:val="28"/>
        </w:rPr>
        <w:t>
      Жинау әдісі: электрондық түрде</w:t>
      </w:r>
    </w:p>
    <w:bookmarkEnd w:id="438"/>
    <w:bookmarkStart w:name="z466" w:id="439"/>
    <w:p>
      <w:pPr>
        <w:spacing w:after="0"/>
        <w:ind w:left="0"/>
        <w:jc w:val="both"/>
      </w:pPr>
      <w:r>
        <w:rPr>
          <w:rFonts w:ascii="Times New Roman"/>
          <w:b w:val="false"/>
          <w:i w:val="false"/>
          <w:color w:val="000000"/>
          <w:sz w:val="28"/>
        </w:rPr>
        <w:t>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берешек жиынының талдамасы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67" w:id="440"/>
    <w:p>
      <w:pPr>
        <w:spacing w:after="0"/>
        <w:ind w:left="0"/>
        <w:jc w:val="both"/>
      </w:pPr>
      <w:r>
        <w:rPr>
          <w:rFonts w:ascii="Times New Roman"/>
          <w:b w:val="false"/>
          <w:i w:val="false"/>
          <w:color w:val="000000"/>
          <w:sz w:val="28"/>
        </w:rPr>
        <w:t>
      кестенің жалғасы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41"/>
    <w:p>
      <w:pPr>
        <w:spacing w:after="0"/>
        <w:ind w:left="0"/>
        <w:jc w:val="both"/>
      </w:pPr>
      <w:r>
        <w:rPr>
          <w:rFonts w:ascii="Times New Roman"/>
          <w:b w:val="false"/>
          <w:i w:val="false"/>
          <w:color w:val="000000"/>
          <w:sz w:val="28"/>
        </w:rPr>
        <w:t>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69" w:id="442"/>
    <w:p>
      <w:pPr>
        <w:spacing w:after="0"/>
        <w:ind w:left="0"/>
        <w:jc w:val="both"/>
      </w:pPr>
      <w:r>
        <w:rPr>
          <w:rFonts w:ascii="Times New Roman"/>
          <w:b w:val="false"/>
          <w:i w:val="false"/>
          <w:color w:val="000000"/>
          <w:sz w:val="28"/>
        </w:rPr>
        <w:t>
      кестенің жалғасы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43"/>
    <w:p>
      <w:pPr>
        <w:spacing w:after="0"/>
        <w:ind w:left="0"/>
        <w:jc w:val="both"/>
      </w:pPr>
      <w:r>
        <w:rPr>
          <w:rFonts w:ascii="Times New Roman"/>
          <w:b w:val="false"/>
          <w:i w:val="false"/>
          <w:color w:val="000000"/>
          <w:sz w:val="28"/>
        </w:rPr>
        <w:t>
      3-кесте. Банкпен ерекше қатынастар арқылы байланысты барлық қарыз алушылар бойынша тәуекелдер сомасының талдамасы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71" w:id="444"/>
    <w:p>
      <w:pPr>
        <w:spacing w:after="0"/>
        <w:ind w:left="0"/>
        <w:jc w:val="both"/>
      </w:pPr>
      <w:r>
        <w:rPr>
          <w:rFonts w:ascii="Times New Roman"/>
          <w:b w:val="false"/>
          <w:i w:val="false"/>
          <w:color w:val="000000"/>
          <w:sz w:val="28"/>
        </w:rPr>
        <w:t>
      кестенің жалғасы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45"/>
    <w:p>
      <w:pPr>
        <w:spacing w:after="0"/>
        <w:ind w:left="0"/>
        <w:jc w:val="both"/>
      </w:pPr>
      <w:r>
        <w:rPr>
          <w:rFonts w:ascii="Times New Roman"/>
          <w:b w:val="false"/>
          <w:i w:val="false"/>
          <w:color w:val="000000"/>
          <w:sz w:val="28"/>
        </w:rPr>
        <w:t>
      4-кесте. Бланктік қарыздың,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алдындағы не қарыз алушы үшін қамтамасыз етілмеген шартты міндеттемелердің ең жоғары сомасының, сондай-ақ оффшорлық аймақтардың азаматтары болып тіркелген немесе болып табылатын Қазақстан Республикасының бейрезиденттері міндеттемелерінің талдамасы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46"/>
    <w:p>
      <w:pPr>
        <w:spacing w:after="0"/>
        <w:ind w:left="0"/>
        <w:jc w:val="both"/>
      </w:pPr>
      <w:r>
        <w:rPr>
          <w:rFonts w:ascii="Times New Roman"/>
          <w:b w:val="false"/>
          <w:i w:val="false"/>
          <w:color w:val="000000"/>
          <w:sz w:val="28"/>
        </w:rPr>
        <w:t>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74" w:id="447"/>
    <w:p>
      <w:pPr>
        <w:spacing w:after="0"/>
        <w:ind w:left="0"/>
        <w:jc w:val="both"/>
      </w:pPr>
      <w:r>
        <w:rPr>
          <w:rFonts w:ascii="Times New Roman"/>
          <w:b w:val="false"/>
          <w:i w:val="false"/>
          <w:color w:val="000000"/>
          <w:sz w:val="28"/>
        </w:rPr>
        <w:t>
      кестенің жалғасы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48"/>
    <w:p>
      <w:pPr>
        <w:spacing w:after="0"/>
        <w:ind w:left="0"/>
        <w:jc w:val="both"/>
      </w:pPr>
      <w:r>
        <w:rPr>
          <w:rFonts w:ascii="Times New Roman"/>
          <w:b w:val="false"/>
          <w:i w:val="false"/>
          <w:color w:val="000000"/>
          <w:sz w:val="28"/>
        </w:rPr>
        <w:t>
      Атауы ______________________________________</w:t>
      </w:r>
    </w:p>
    <w:bookmarkEnd w:id="448"/>
    <w:bookmarkStart w:name="z476" w:id="449"/>
    <w:p>
      <w:pPr>
        <w:spacing w:after="0"/>
        <w:ind w:left="0"/>
        <w:jc w:val="both"/>
      </w:pPr>
      <w:r>
        <w:rPr>
          <w:rFonts w:ascii="Times New Roman"/>
          <w:b w:val="false"/>
          <w:i w:val="false"/>
          <w:color w:val="000000"/>
          <w:sz w:val="28"/>
        </w:rPr>
        <w:t>
      Мекенжайы __________________________________________________</w:t>
      </w:r>
    </w:p>
    <w:bookmarkEnd w:id="449"/>
    <w:bookmarkStart w:name="z477" w:id="450"/>
    <w:p>
      <w:pPr>
        <w:spacing w:after="0"/>
        <w:ind w:left="0"/>
        <w:jc w:val="both"/>
      </w:pPr>
      <w:r>
        <w:rPr>
          <w:rFonts w:ascii="Times New Roman"/>
          <w:b w:val="false"/>
          <w:i w:val="false"/>
          <w:color w:val="000000"/>
          <w:sz w:val="28"/>
        </w:rPr>
        <w:t>
      Телефоны ________________________________________</w:t>
      </w:r>
    </w:p>
    <w:bookmarkEnd w:id="450"/>
    <w:bookmarkStart w:name="z478" w:id="451"/>
    <w:p>
      <w:pPr>
        <w:spacing w:after="0"/>
        <w:ind w:left="0"/>
        <w:jc w:val="both"/>
      </w:pPr>
      <w:r>
        <w:rPr>
          <w:rFonts w:ascii="Times New Roman"/>
          <w:b w:val="false"/>
          <w:i w:val="false"/>
          <w:color w:val="000000"/>
          <w:sz w:val="28"/>
        </w:rPr>
        <w:t>
      Электрондық пошта мекенжайы _________________________</w:t>
      </w:r>
    </w:p>
    <w:bookmarkEnd w:id="451"/>
    <w:bookmarkStart w:name="z479" w:id="452"/>
    <w:p>
      <w:pPr>
        <w:spacing w:after="0"/>
        <w:ind w:left="0"/>
        <w:jc w:val="both"/>
      </w:pPr>
      <w:r>
        <w:rPr>
          <w:rFonts w:ascii="Times New Roman"/>
          <w:b w:val="false"/>
          <w:i w:val="false"/>
          <w:color w:val="000000"/>
          <w:sz w:val="28"/>
        </w:rPr>
        <w:t>
      Орындаушы ________________________________ ________________</w:t>
      </w:r>
    </w:p>
    <w:bookmarkEnd w:id="452"/>
    <w:bookmarkStart w:name="z480" w:id="4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53"/>
    <w:bookmarkStart w:name="z481" w:id="4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54"/>
    <w:bookmarkStart w:name="z482" w:id="455"/>
    <w:p>
      <w:pPr>
        <w:spacing w:after="0"/>
        <w:ind w:left="0"/>
        <w:jc w:val="both"/>
      </w:pPr>
      <w:r>
        <w:rPr>
          <w:rFonts w:ascii="Times New Roman"/>
          <w:b w:val="false"/>
          <w:i w:val="false"/>
          <w:color w:val="000000"/>
          <w:sz w:val="28"/>
        </w:rPr>
        <w:t>
      _______________________________________ _____________</w:t>
      </w:r>
    </w:p>
    <w:bookmarkEnd w:id="455"/>
    <w:bookmarkStart w:name="z483" w:id="456"/>
    <w:p>
      <w:pPr>
        <w:spacing w:after="0"/>
        <w:ind w:left="0"/>
        <w:jc w:val="both"/>
      </w:pPr>
      <w:r>
        <w:rPr>
          <w:rFonts w:ascii="Times New Roman"/>
          <w:b w:val="false"/>
          <w:i w:val="false"/>
          <w:color w:val="000000"/>
          <w:sz w:val="28"/>
        </w:rPr>
        <w:t>
      тегі, аты және әкесінің аты (ол болған жағдайда) қолы</w:t>
      </w:r>
    </w:p>
    <w:bookmarkEnd w:id="456"/>
    <w:bookmarkStart w:name="z484" w:id="457"/>
    <w:p>
      <w:pPr>
        <w:spacing w:after="0"/>
        <w:ind w:left="0"/>
        <w:jc w:val="both"/>
      </w:pPr>
      <w:r>
        <w:rPr>
          <w:rFonts w:ascii="Times New Roman"/>
          <w:b w:val="false"/>
          <w:i w:val="false"/>
          <w:color w:val="000000"/>
          <w:sz w:val="28"/>
        </w:rPr>
        <w:t>
      Күні 20__ жылғы "____" ______________</w:t>
      </w:r>
    </w:p>
    <w:bookmarkEnd w:id="457"/>
    <w:bookmarkStart w:name="z485" w:id="458"/>
    <w:p>
      <w:pPr>
        <w:spacing w:after="0"/>
        <w:ind w:left="0"/>
        <w:jc w:val="both"/>
      </w:pPr>
      <w:r>
        <w:rPr>
          <w:rFonts w:ascii="Times New Roman"/>
          <w:b w:val="false"/>
          <w:i w:val="false"/>
          <w:color w:val="000000"/>
          <w:sz w:val="28"/>
        </w:rPr>
        <w:t>
      Ескертпе: нысан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88" w:id="459"/>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w:t>
      </w:r>
    </w:p>
    <w:bookmarkEnd w:id="459"/>
    <w:bookmarkStart w:name="z489" w:id="46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60"/>
    <w:bookmarkStart w:name="z490" w:id="461"/>
    <w:p>
      <w:pPr>
        <w:spacing w:after="0"/>
        <w:ind w:left="0"/>
        <w:jc w:val="left"/>
      </w:pPr>
      <w:r>
        <w:rPr>
          <w:rFonts w:ascii="Times New Roman"/>
          <w:b/>
          <w:i w:val="false"/>
          <w:color w:val="000000"/>
        </w:rPr>
        <w:t xml:space="preserve"> 1-тарау. Жалпы ережелер</w:t>
      </w:r>
    </w:p>
    <w:bookmarkEnd w:id="461"/>
    <w:bookmarkStart w:name="z491" w:id="462"/>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2"/>
    <w:bookmarkStart w:name="z492" w:id="463"/>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463"/>
    <w:bookmarkStart w:name="z493" w:id="46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64"/>
    <w:bookmarkStart w:name="z494" w:id="465"/>
    <w:p>
      <w:pPr>
        <w:spacing w:after="0"/>
        <w:ind w:left="0"/>
        <w:jc w:val="left"/>
      </w:pPr>
      <w:r>
        <w:rPr>
          <w:rFonts w:ascii="Times New Roman"/>
          <w:b/>
          <w:i w:val="false"/>
          <w:color w:val="000000"/>
        </w:rPr>
        <w:t xml:space="preserve"> 2-тарау. Нысанды толтыру бойынша түсіндірме</w:t>
      </w:r>
    </w:p>
    <w:bookmarkEnd w:id="465"/>
    <w:bookmarkStart w:name="z495" w:id="466"/>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466"/>
    <w:bookmarkStart w:name="z496" w:id="467"/>
    <w:p>
      <w:pPr>
        <w:spacing w:after="0"/>
        <w:ind w:left="0"/>
        <w:jc w:val="both"/>
      </w:pPr>
      <w:r>
        <w:rPr>
          <w:rFonts w:ascii="Times New Roman"/>
          <w:b w:val="false"/>
          <w:i w:val="false"/>
          <w:color w:val="000000"/>
          <w:sz w:val="28"/>
        </w:rPr>
        <w:t>
      5. Нысанды толтыру кезінде № 144 нормативтердің 3-тарауына және № 170 нормативтердің 4-тарауына сәйкес есептелген мәліметтер көрсетіледі.</w:t>
      </w:r>
    </w:p>
    <w:bookmarkEnd w:id="467"/>
    <w:bookmarkStart w:name="z497" w:id="468"/>
    <w:p>
      <w:pPr>
        <w:spacing w:after="0"/>
        <w:ind w:left="0"/>
        <w:jc w:val="both"/>
      </w:pPr>
      <w:r>
        <w:rPr>
          <w:rFonts w:ascii="Times New Roman"/>
          <w:b w:val="false"/>
          <w:i w:val="false"/>
          <w:color w:val="000000"/>
          <w:sz w:val="28"/>
        </w:rPr>
        <w:t>
      6. Деректер болмаған кезде Нысан ұсынылмайды.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10-қосымша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499" w:id="469"/>
    <w:p>
      <w:pPr>
        <w:spacing w:after="0"/>
        <w:ind w:left="0"/>
        <w:jc w:val="both"/>
      </w:pPr>
      <w:r>
        <w:rPr>
          <w:rFonts w:ascii="Times New Roman"/>
          <w:b w:val="false"/>
          <w:i w:val="false"/>
          <w:color w:val="000000"/>
          <w:sz w:val="28"/>
        </w:rPr>
        <w:t>
      Ұсынылады: Қазақстан Республикасының Ұлттық Банкіне</w:t>
      </w:r>
    </w:p>
    <w:bookmarkEnd w:id="469"/>
    <w:bookmarkStart w:name="z500" w:id="4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70"/>
    <w:bookmarkStart w:name="z501" w:id="471"/>
    <w:p>
      <w:pPr>
        <w:spacing w:after="0"/>
        <w:ind w:left="0"/>
        <w:jc w:val="both"/>
      </w:pPr>
      <w:r>
        <w:rPr>
          <w:rFonts w:ascii="Times New Roman"/>
          <w:b w:val="false"/>
          <w:i w:val="false"/>
          <w:color w:val="000000"/>
          <w:sz w:val="28"/>
        </w:rPr>
        <w:t>
      Әкімшілік нысанның атауы: k4 ағымдағы өтімділік коэффициентінің талдамасы туралы есеп</w:t>
      </w:r>
    </w:p>
    <w:bookmarkEnd w:id="471"/>
    <w:bookmarkStart w:name="z502" w:id="4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bookmarkEnd w:id="472"/>
    <w:bookmarkStart w:name="z503" w:id="473"/>
    <w:p>
      <w:pPr>
        <w:spacing w:after="0"/>
        <w:ind w:left="0"/>
        <w:jc w:val="both"/>
      </w:pPr>
      <w:r>
        <w:rPr>
          <w:rFonts w:ascii="Times New Roman"/>
          <w:b w:val="false"/>
          <w:i w:val="false"/>
          <w:color w:val="000000"/>
          <w:sz w:val="28"/>
        </w:rPr>
        <w:t>
      Кезеңділігі: ай сайын</w:t>
      </w:r>
    </w:p>
    <w:bookmarkEnd w:id="473"/>
    <w:bookmarkStart w:name="z504" w:id="474"/>
    <w:p>
      <w:pPr>
        <w:spacing w:after="0"/>
        <w:ind w:left="0"/>
        <w:jc w:val="both"/>
      </w:pPr>
      <w:r>
        <w:rPr>
          <w:rFonts w:ascii="Times New Roman"/>
          <w:b w:val="false"/>
          <w:i w:val="false"/>
          <w:color w:val="000000"/>
          <w:sz w:val="28"/>
        </w:rPr>
        <w:t>
      Есепті кезеңі: 20___жылғы "__" ________ жағдай бойынша</w:t>
      </w:r>
    </w:p>
    <w:bookmarkEnd w:id="474"/>
    <w:bookmarkStart w:name="z505" w:id="4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475"/>
    <w:bookmarkStart w:name="z506" w:id="4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476"/>
    <w:bookmarkStart w:name="z507" w:id="477"/>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477"/>
    <w:bookmarkStart w:name="z508" w:id="478"/>
    <w:p>
      <w:pPr>
        <w:spacing w:after="0"/>
        <w:ind w:left="0"/>
        <w:jc w:val="both"/>
      </w:pPr>
      <w:r>
        <w:rPr>
          <w:rFonts w:ascii="Times New Roman"/>
          <w:b w:val="false"/>
          <w:i w:val="false"/>
          <w:color w:val="000000"/>
          <w:sz w:val="28"/>
        </w:rPr>
        <w:t>
      БСН: _______________________</w:t>
      </w:r>
    </w:p>
    <w:bookmarkEnd w:id="478"/>
    <w:bookmarkStart w:name="z509" w:id="479"/>
    <w:p>
      <w:pPr>
        <w:spacing w:after="0"/>
        <w:ind w:left="0"/>
        <w:jc w:val="both"/>
      </w:pPr>
      <w:r>
        <w:rPr>
          <w:rFonts w:ascii="Times New Roman"/>
          <w:b w:val="false"/>
          <w:i w:val="false"/>
          <w:color w:val="000000"/>
          <w:sz w:val="28"/>
        </w:rPr>
        <w:t>
      Жинау әдісі: электрондық түрде</w:t>
      </w:r>
    </w:p>
    <w:bookmarkEnd w:id="479"/>
    <w:bookmarkStart w:name="z510" w:id="480"/>
    <w:p>
      <w:pPr>
        <w:spacing w:after="0"/>
        <w:ind w:left="0"/>
        <w:jc w:val="both"/>
      </w:pPr>
      <w:r>
        <w:rPr>
          <w:rFonts w:ascii="Times New Roman"/>
          <w:b w:val="false"/>
          <w:i w:val="false"/>
          <w:color w:val="000000"/>
          <w:sz w:val="28"/>
        </w:rPr>
        <w:t xml:space="preserve">
      1-кесте. Өтімділігі жоғары активтердің орташа айлық шамасының талдамасы </w:t>
      </w:r>
    </w:p>
    <w:bookmarkEnd w:id="480"/>
    <w:bookmarkStart w:name="z511" w:id="481"/>
    <w:p>
      <w:pPr>
        <w:spacing w:after="0"/>
        <w:ind w:left="0"/>
        <w:jc w:val="both"/>
      </w:pPr>
      <w:r>
        <w:rPr>
          <w:rFonts w:ascii="Times New Roman"/>
          <w:b w:val="false"/>
          <w:i w:val="false"/>
          <w:color w:val="000000"/>
          <w:sz w:val="28"/>
        </w:rPr>
        <w:t>
      (мың теңгемен)</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82"/>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bookmarkEnd w:id="482"/>
    <w:bookmarkStart w:name="z513" w:id="483"/>
    <w:p>
      <w:pPr>
        <w:spacing w:after="0"/>
        <w:ind w:left="0"/>
        <w:jc w:val="both"/>
      </w:pPr>
      <w:r>
        <w:rPr>
          <w:rFonts w:ascii="Times New Roman"/>
          <w:b w:val="false"/>
          <w:i w:val="false"/>
          <w:color w:val="000000"/>
          <w:sz w:val="28"/>
        </w:rPr>
        <w:t>
       (мың теңгемен)</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84"/>
    <w:p>
      <w:pPr>
        <w:spacing w:after="0"/>
        <w:ind w:left="0"/>
        <w:jc w:val="both"/>
      </w:pPr>
      <w:r>
        <w:rPr>
          <w:rFonts w:ascii="Times New Roman"/>
          <w:b w:val="false"/>
          <w:i w:val="false"/>
          <w:color w:val="000000"/>
          <w:sz w:val="28"/>
        </w:rPr>
        <w:t>
      Атауы ______________________________________</w:t>
      </w:r>
    </w:p>
    <w:bookmarkEnd w:id="484"/>
    <w:bookmarkStart w:name="z515" w:id="485"/>
    <w:p>
      <w:pPr>
        <w:spacing w:after="0"/>
        <w:ind w:left="0"/>
        <w:jc w:val="both"/>
      </w:pPr>
      <w:r>
        <w:rPr>
          <w:rFonts w:ascii="Times New Roman"/>
          <w:b w:val="false"/>
          <w:i w:val="false"/>
          <w:color w:val="000000"/>
          <w:sz w:val="28"/>
        </w:rPr>
        <w:t>
      Мекенжайы __________________________________________________</w:t>
      </w:r>
    </w:p>
    <w:bookmarkEnd w:id="485"/>
    <w:bookmarkStart w:name="z516" w:id="486"/>
    <w:p>
      <w:pPr>
        <w:spacing w:after="0"/>
        <w:ind w:left="0"/>
        <w:jc w:val="both"/>
      </w:pPr>
      <w:r>
        <w:rPr>
          <w:rFonts w:ascii="Times New Roman"/>
          <w:b w:val="false"/>
          <w:i w:val="false"/>
          <w:color w:val="000000"/>
          <w:sz w:val="28"/>
        </w:rPr>
        <w:t>
      Телефоны ________________________________________</w:t>
      </w:r>
    </w:p>
    <w:bookmarkEnd w:id="486"/>
    <w:bookmarkStart w:name="z517" w:id="487"/>
    <w:p>
      <w:pPr>
        <w:spacing w:after="0"/>
        <w:ind w:left="0"/>
        <w:jc w:val="both"/>
      </w:pPr>
      <w:r>
        <w:rPr>
          <w:rFonts w:ascii="Times New Roman"/>
          <w:b w:val="false"/>
          <w:i w:val="false"/>
          <w:color w:val="000000"/>
          <w:sz w:val="28"/>
        </w:rPr>
        <w:t>
      Электрондық пошта мекенжайы _________________________</w:t>
      </w:r>
    </w:p>
    <w:bookmarkEnd w:id="487"/>
    <w:bookmarkStart w:name="z518" w:id="488"/>
    <w:p>
      <w:pPr>
        <w:spacing w:after="0"/>
        <w:ind w:left="0"/>
        <w:jc w:val="both"/>
      </w:pPr>
      <w:r>
        <w:rPr>
          <w:rFonts w:ascii="Times New Roman"/>
          <w:b w:val="false"/>
          <w:i w:val="false"/>
          <w:color w:val="000000"/>
          <w:sz w:val="28"/>
        </w:rPr>
        <w:t>
      Орындаушы ________________________________ ________________</w:t>
      </w:r>
    </w:p>
    <w:bookmarkEnd w:id="488"/>
    <w:bookmarkStart w:name="z519" w:id="4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89"/>
    <w:bookmarkStart w:name="z520" w:id="49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90"/>
    <w:bookmarkStart w:name="z521" w:id="491"/>
    <w:p>
      <w:pPr>
        <w:spacing w:after="0"/>
        <w:ind w:left="0"/>
        <w:jc w:val="both"/>
      </w:pPr>
      <w:r>
        <w:rPr>
          <w:rFonts w:ascii="Times New Roman"/>
          <w:b w:val="false"/>
          <w:i w:val="false"/>
          <w:color w:val="000000"/>
          <w:sz w:val="28"/>
        </w:rPr>
        <w:t>
      _______________________________________ _____________</w:t>
      </w:r>
    </w:p>
    <w:bookmarkEnd w:id="491"/>
    <w:bookmarkStart w:name="z522" w:id="492"/>
    <w:p>
      <w:pPr>
        <w:spacing w:after="0"/>
        <w:ind w:left="0"/>
        <w:jc w:val="both"/>
      </w:pPr>
      <w:r>
        <w:rPr>
          <w:rFonts w:ascii="Times New Roman"/>
          <w:b w:val="false"/>
          <w:i w:val="false"/>
          <w:color w:val="000000"/>
          <w:sz w:val="28"/>
        </w:rPr>
        <w:t>
      тегі, аты және әкесінің аты (ол болған жағдайда) қолы</w:t>
      </w:r>
    </w:p>
    <w:bookmarkEnd w:id="492"/>
    <w:bookmarkStart w:name="z523" w:id="493"/>
    <w:p>
      <w:pPr>
        <w:spacing w:after="0"/>
        <w:ind w:left="0"/>
        <w:jc w:val="both"/>
      </w:pPr>
      <w:r>
        <w:rPr>
          <w:rFonts w:ascii="Times New Roman"/>
          <w:b w:val="false"/>
          <w:i w:val="false"/>
          <w:color w:val="000000"/>
          <w:sz w:val="28"/>
        </w:rPr>
        <w:t>
      Күні 20__ жылғы "____" ______________</w:t>
      </w:r>
    </w:p>
    <w:bookmarkEnd w:id="493"/>
    <w:bookmarkStart w:name="z524" w:id="494"/>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коэффициентінің талдамасы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 қосымша</w:t>
            </w:r>
          </w:p>
        </w:tc>
      </w:tr>
    </w:tbl>
    <w:bookmarkStart w:name="z528" w:id="495"/>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w:t>
      </w:r>
    </w:p>
    <w:bookmarkEnd w:id="495"/>
    <w:bookmarkStart w:name="z529" w:id="4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96"/>
    <w:bookmarkStart w:name="z530" w:id="497"/>
    <w:p>
      <w:pPr>
        <w:spacing w:after="0"/>
        <w:ind w:left="0"/>
        <w:jc w:val="left"/>
      </w:pPr>
      <w:r>
        <w:rPr>
          <w:rFonts w:ascii="Times New Roman"/>
          <w:b/>
          <w:i w:val="false"/>
          <w:color w:val="000000"/>
        </w:rPr>
        <w:t xml:space="preserve"> 1-тарау. Жалпы ережелер</w:t>
      </w:r>
    </w:p>
    <w:bookmarkEnd w:id="497"/>
    <w:bookmarkStart w:name="z531" w:id="498"/>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98"/>
    <w:bookmarkStart w:name="z532" w:id="499"/>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499"/>
    <w:bookmarkStart w:name="z533" w:id="5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00"/>
    <w:bookmarkStart w:name="z534" w:id="501"/>
    <w:p>
      <w:pPr>
        <w:spacing w:after="0"/>
        <w:ind w:left="0"/>
        <w:jc w:val="left"/>
      </w:pPr>
      <w:r>
        <w:rPr>
          <w:rFonts w:ascii="Times New Roman"/>
          <w:b/>
          <w:i w:val="false"/>
          <w:color w:val="000000"/>
        </w:rPr>
        <w:t xml:space="preserve"> 2-тарау. Нысанды толтыру бойынша түсіндірме</w:t>
      </w:r>
    </w:p>
    <w:bookmarkEnd w:id="501"/>
    <w:bookmarkStart w:name="z535" w:id="502"/>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02"/>
    <w:bookmarkStart w:name="z536" w:id="503"/>
    <w:p>
      <w:pPr>
        <w:spacing w:after="0"/>
        <w:ind w:left="0"/>
        <w:jc w:val="both"/>
      </w:pPr>
      <w:r>
        <w:rPr>
          <w:rFonts w:ascii="Times New Roman"/>
          <w:b w:val="false"/>
          <w:i w:val="false"/>
          <w:color w:val="000000"/>
          <w:sz w:val="28"/>
        </w:rPr>
        <w:t>
      5. 1-кестені толтыру кезінде № 144 нормативтердің 44 және 45-тармақтарына және № 170 нормативтердің 65, 66 және 67-тармақтарына сәйкес өтімділігі жоғары активтер бойынша мәліметтер көрсетіледі.</w:t>
      </w:r>
    </w:p>
    <w:bookmarkEnd w:id="503"/>
    <w:bookmarkStart w:name="z537" w:id="504"/>
    <w:p>
      <w:pPr>
        <w:spacing w:after="0"/>
        <w:ind w:left="0"/>
        <w:jc w:val="both"/>
      </w:pPr>
      <w:r>
        <w:rPr>
          <w:rFonts w:ascii="Times New Roman"/>
          <w:b w:val="false"/>
          <w:i w:val="false"/>
          <w:color w:val="000000"/>
          <w:sz w:val="28"/>
        </w:rPr>
        <w:t>
      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bookmarkEnd w:id="504"/>
    <w:bookmarkStart w:name="z538" w:id="505"/>
    <w:p>
      <w:pPr>
        <w:spacing w:after="0"/>
        <w:ind w:left="0"/>
        <w:jc w:val="both"/>
      </w:pPr>
      <w:r>
        <w:rPr>
          <w:rFonts w:ascii="Times New Roman"/>
          <w:b w:val="false"/>
          <w:i w:val="false"/>
          <w:color w:val="000000"/>
          <w:sz w:val="28"/>
        </w:rPr>
        <w:t>
      7. 1 және 2-кестелердің 3-бағанында деректер айдың әрбір жұмыс күні үшін толтырылады.</w:t>
      </w:r>
    </w:p>
    <w:bookmarkEnd w:id="505"/>
    <w:bookmarkStart w:name="z539" w:id="506"/>
    <w:p>
      <w:pPr>
        <w:spacing w:after="0"/>
        <w:ind w:left="0"/>
        <w:jc w:val="both"/>
      </w:pPr>
      <w:r>
        <w:rPr>
          <w:rFonts w:ascii="Times New Roman"/>
          <w:b w:val="false"/>
          <w:i w:val="false"/>
          <w:color w:val="000000"/>
          <w:sz w:val="28"/>
        </w:rPr>
        <w:t>
      8. 1 және 2-кестелердің 1-бағанында мәндер Нысан ұсынылатын ақпараттық жүйеде орналастырылған анықтамалықтардан таңдалады.</w:t>
      </w:r>
    </w:p>
    <w:bookmarkEnd w:id="506"/>
    <w:bookmarkStart w:name="z540" w:id="507"/>
    <w:p>
      <w:pPr>
        <w:spacing w:after="0"/>
        <w:ind w:left="0"/>
        <w:jc w:val="both"/>
      </w:pPr>
      <w:r>
        <w:rPr>
          <w:rFonts w:ascii="Times New Roman"/>
          <w:b w:val="false"/>
          <w:i w:val="false"/>
          <w:color w:val="000000"/>
          <w:sz w:val="28"/>
        </w:rPr>
        <w:t>
      9. Нысанды толтыру кезінде жұмыс күндерінің саны көрсетіледі.</w:t>
      </w:r>
    </w:p>
    <w:bookmarkEnd w:id="507"/>
    <w:bookmarkStart w:name="z541" w:id="508"/>
    <w:p>
      <w:pPr>
        <w:spacing w:after="0"/>
        <w:ind w:left="0"/>
        <w:jc w:val="both"/>
      </w:pPr>
      <w:r>
        <w:rPr>
          <w:rFonts w:ascii="Times New Roman"/>
          <w:b w:val="false"/>
          <w:i w:val="false"/>
          <w:color w:val="000000"/>
          <w:sz w:val="28"/>
        </w:rPr>
        <w:t>
      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bookmarkEnd w:id="508"/>
    <w:bookmarkStart w:name="z542" w:id="509"/>
    <w:p>
      <w:pPr>
        <w:spacing w:after="0"/>
        <w:ind w:left="0"/>
        <w:jc w:val="both"/>
      </w:pPr>
      <w:r>
        <w:rPr>
          <w:rFonts w:ascii="Times New Roman"/>
          <w:b w:val="false"/>
          <w:i w:val="false"/>
          <w:color w:val="000000"/>
          <w:sz w:val="28"/>
        </w:rPr>
        <w:t>
      11. Деректер болмаған кезде Нысан ұсынылмайды.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544" w:id="5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510"/>
    <w:bookmarkStart w:name="z545" w:id="5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11"/>
    <w:bookmarkStart w:name="z546" w:id="512"/>
    <w:p>
      <w:pPr>
        <w:spacing w:after="0"/>
        <w:ind w:left="0"/>
        <w:jc w:val="both"/>
      </w:pPr>
      <w:r>
        <w:rPr>
          <w:rFonts w:ascii="Times New Roman"/>
          <w:b w:val="false"/>
          <w:i w:val="false"/>
          <w:color w:val="000000"/>
          <w:sz w:val="28"/>
        </w:rPr>
        <w:t>
      Әкімшілік нысанның атауы: k4-1, k4-2, k4-3 мерзімді өтімділік коэффициенттерінің талдамасы туралы есеп</w:t>
      </w:r>
    </w:p>
    <w:bookmarkEnd w:id="512"/>
    <w:bookmarkStart w:name="z547" w:id="5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bookmarkEnd w:id="513"/>
    <w:bookmarkStart w:name="z548" w:id="514"/>
    <w:p>
      <w:pPr>
        <w:spacing w:after="0"/>
        <w:ind w:left="0"/>
        <w:jc w:val="both"/>
      </w:pPr>
      <w:r>
        <w:rPr>
          <w:rFonts w:ascii="Times New Roman"/>
          <w:b w:val="false"/>
          <w:i w:val="false"/>
          <w:color w:val="000000"/>
          <w:sz w:val="28"/>
        </w:rPr>
        <w:t>
      Кезеңділігі: ай сайын</w:t>
      </w:r>
    </w:p>
    <w:bookmarkEnd w:id="514"/>
    <w:bookmarkStart w:name="z549" w:id="515"/>
    <w:p>
      <w:pPr>
        <w:spacing w:after="0"/>
        <w:ind w:left="0"/>
        <w:jc w:val="both"/>
      </w:pPr>
      <w:r>
        <w:rPr>
          <w:rFonts w:ascii="Times New Roman"/>
          <w:b w:val="false"/>
          <w:i w:val="false"/>
          <w:color w:val="000000"/>
          <w:sz w:val="28"/>
        </w:rPr>
        <w:t>
      Есепті кезеңі: 20___жылғы "__" ________ жағдай бойынша</w:t>
      </w:r>
    </w:p>
    <w:bookmarkEnd w:id="515"/>
    <w:bookmarkStart w:name="z550" w:id="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w:t>
      </w:r>
    </w:p>
    <w:bookmarkEnd w:id="516"/>
    <w:bookmarkStart w:name="z551" w:id="5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517"/>
    <w:bookmarkStart w:name="z552" w:id="518"/>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518"/>
    <w:bookmarkStart w:name="z553" w:id="519"/>
    <w:p>
      <w:pPr>
        <w:spacing w:after="0"/>
        <w:ind w:left="0"/>
        <w:jc w:val="both"/>
      </w:pPr>
      <w:r>
        <w:rPr>
          <w:rFonts w:ascii="Times New Roman"/>
          <w:b w:val="false"/>
          <w:i w:val="false"/>
          <w:color w:val="000000"/>
          <w:sz w:val="28"/>
        </w:rPr>
        <w:t>
      БСН: _______________________</w:t>
      </w:r>
    </w:p>
    <w:bookmarkEnd w:id="519"/>
    <w:bookmarkStart w:name="z554" w:id="520"/>
    <w:p>
      <w:pPr>
        <w:spacing w:after="0"/>
        <w:ind w:left="0"/>
        <w:jc w:val="both"/>
      </w:pPr>
      <w:r>
        <w:rPr>
          <w:rFonts w:ascii="Times New Roman"/>
          <w:b w:val="false"/>
          <w:i w:val="false"/>
          <w:color w:val="000000"/>
          <w:sz w:val="28"/>
        </w:rPr>
        <w:t>
      Жинау әдісі: электрондық түрде</w:t>
      </w:r>
    </w:p>
    <w:bookmarkEnd w:id="520"/>
    <w:bookmarkStart w:name="z555" w:id="521"/>
    <w:p>
      <w:pPr>
        <w:spacing w:after="0"/>
        <w:ind w:left="0"/>
        <w:jc w:val="both"/>
      </w:pPr>
      <w:r>
        <w:rPr>
          <w:rFonts w:ascii="Times New Roman"/>
          <w:b w:val="false"/>
          <w:i w:val="false"/>
          <w:color w:val="000000"/>
          <w:sz w:val="28"/>
        </w:rPr>
        <w:t>
      1-кесте. k4-1 мерзімді өтімділік коэффициентінің талдамасы</w:t>
      </w:r>
    </w:p>
    <w:bookmarkEnd w:id="521"/>
    <w:bookmarkStart w:name="z556" w:id="522"/>
    <w:p>
      <w:pPr>
        <w:spacing w:after="0"/>
        <w:ind w:left="0"/>
        <w:jc w:val="both"/>
      </w:pPr>
      <w:r>
        <w:rPr>
          <w:rFonts w:ascii="Times New Roman"/>
          <w:b w:val="false"/>
          <w:i w:val="false"/>
          <w:color w:val="000000"/>
          <w:sz w:val="28"/>
        </w:rPr>
        <w:t>
      (мың теңгемен)</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жеті күнге дейінгі өтелгенге дейінгі қалған мерзімі бар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523"/>
    <w:p>
      <w:pPr>
        <w:spacing w:after="0"/>
        <w:ind w:left="0"/>
        <w:jc w:val="both"/>
      </w:pPr>
      <w:r>
        <w:rPr>
          <w:rFonts w:ascii="Times New Roman"/>
          <w:b w:val="false"/>
          <w:i w:val="false"/>
          <w:color w:val="000000"/>
          <w:sz w:val="28"/>
        </w:rPr>
        <w:t>
      2-кесте. k4-2 мерзімді өтімділік коэффициентінің талдамасы</w:t>
      </w:r>
    </w:p>
    <w:bookmarkEnd w:id="523"/>
    <w:bookmarkStart w:name="z558" w:id="524"/>
    <w:p>
      <w:pPr>
        <w:spacing w:after="0"/>
        <w:ind w:left="0"/>
        <w:jc w:val="both"/>
      </w:pPr>
      <w:r>
        <w:rPr>
          <w:rFonts w:ascii="Times New Roman"/>
          <w:b w:val="false"/>
          <w:i w:val="false"/>
          <w:color w:val="000000"/>
          <w:sz w:val="28"/>
        </w:rPr>
        <w:t>
      (мың теңгемен)</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дейінгі өтеуге дейін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өтеуге дейінгі қалған мерзімі бар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25"/>
    <w:p>
      <w:pPr>
        <w:spacing w:after="0"/>
        <w:ind w:left="0"/>
        <w:jc w:val="both"/>
      </w:pPr>
      <w:r>
        <w:rPr>
          <w:rFonts w:ascii="Times New Roman"/>
          <w:b w:val="false"/>
          <w:i w:val="false"/>
          <w:color w:val="000000"/>
          <w:sz w:val="28"/>
        </w:rPr>
        <w:t>
      3-кесте. k4-3 мерзімді өтімділік коэффициентінің талдамасы </w:t>
      </w:r>
    </w:p>
    <w:bookmarkEnd w:id="525"/>
    <w:bookmarkStart w:name="z560" w:id="526"/>
    <w:p>
      <w:pPr>
        <w:spacing w:after="0"/>
        <w:ind w:left="0"/>
        <w:jc w:val="both"/>
      </w:pPr>
      <w:r>
        <w:rPr>
          <w:rFonts w:ascii="Times New Roman"/>
          <w:b w:val="false"/>
          <w:i w:val="false"/>
          <w:color w:val="000000"/>
          <w:sz w:val="28"/>
        </w:rPr>
        <w:t>
      (мың теңгемен)</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үш айға дейін қоса алғанда өтеуге дейінгі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өтеуге дейінгі қалған мерзімі бар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27"/>
    <w:p>
      <w:pPr>
        <w:spacing w:after="0"/>
        <w:ind w:left="0"/>
        <w:jc w:val="both"/>
      </w:pPr>
      <w:r>
        <w:rPr>
          <w:rFonts w:ascii="Times New Roman"/>
          <w:b w:val="false"/>
          <w:i w:val="false"/>
          <w:color w:val="000000"/>
          <w:sz w:val="28"/>
        </w:rPr>
        <w:t>
      Наименование __________________________________________________</w:t>
      </w:r>
    </w:p>
    <w:bookmarkEnd w:id="527"/>
    <w:bookmarkStart w:name="z562" w:id="528"/>
    <w:p>
      <w:pPr>
        <w:spacing w:after="0"/>
        <w:ind w:left="0"/>
        <w:jc w:val="both"/>
      </w:pPr>
      <w:r>
        <w:rPr>
          <w:rFonts w:ascii="Times New Roman"/>
          <w:b w:val="false"/>
          <w:i w:val="false"/>
          <w:color w:val="000000"/>
          <w:sz w:val="28"/>
        </w:rPr>
        <w:t>
      Атауы ______________________________________</w:t>
      </w:r>
    </w:p>
    <w:bookmarkEnd w:id="528"/>
    <w:bookmarkStart w:name="z563" w:id="529"/>
    <w:p>
      <w:pPr>
        <w:spacing w:after="0"/>
        <w:ind w:left="0"/>
        <w:jc w:val="both"/>
      </w:pPr>
      <w:r>
        <w:rPr>
          <w:rFonts w:ascii="Times New Roman"/>
          <w:b w:val="false"/>
          <w:i w:val="false"/>
          <w:color w:val="000000"/>
          <w:sz w:val="28"/>
        </w:rPr>
        <w:t>
      Мекенжайы __________________________________________________</w:t>
      </w:r>
    </w:p>
    <w:bookmarkEnd w:id="529"/>
    <w:bookmarkStart w:name="z564" w:id="530"/>
    <w:p>
      <w:pPr>
        <w:spacing w:after="0"/>
        <w:ind w:left="0"/>
        <w:jc w:val="both"/>
      </w:pPr>
      <w:r>
        <w:rPr>
          <w:rFonts w:ascii="Times New Roman"/>
          <w:b w:val="false"/>
          <w:i w:val="false"/>
          <w:color w:val="000000"/>
          <w:sz w:val="28"/>
        </w:rPr>
        <w:t>
      Телефоны ________________________________________</w:t>
      </w:r>
    </w:p>
    <w:bookmarkEnd w:id="530"/>
    <w:bookmarkStart w:name="z565" w:id="531"/>
    <w:p>
      <w:pPr>
        <w:spacing w:after="0"/>
        <w:ind w:left="0"/>
        <w:jc w:val="both"/>
      </w:pPr>
      <w:r>
        <w:rPr>
          <w:rFonts w:ascii="Times New Roman"/>
          <w:b w:val="false"/>
          <w:i w:val="false"/>
          <w:color w:val="000000"/>
          <w:sz w:val="28"/>
        </w:rPr>
        <w:t>
      Электрондық пошта мекенжайы _________________________</w:t>
      </w:r>
    </w:p>
    <w:bookmarkEnd w:id="531"/>
    <w:bookmarkStart w:name="z566" w:id="532"/>
    <w:p>
      <w:pPr>
        <w:spacing w:after="0"/>
        <w:ind w:left="0"/>
        <w:jc w:val="both"/>
      </w:pPr>
      <w:r>
        <w:rPr>
          <w:rFonts w:ascii="Times New Roman"/>
          <w:b w:val="false"/>
          <w:i w:val="false"/>
          <w:color w:val="000000"/>
          <w:sz w:val="28"/>
        </w:rPr>
        <w:t>
      Орындаушы ________________________________ ________________</w:t>
      </w:r>
    </w:p>
    <w:bookmarkEnd w:id="532"/>
    <w:bookmarkStart w:name="z567" w:id="5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3"/>
    <w:bookmarkStart w:name="z568" w:id="53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34"/>
    <w:bookmarkStart w:name="z569" w:id="535"/>
    <w:p>
      <w:pPr>
        <w:spacing w:after="0"/>
        <w:ind w:left="0"/>
        <w:jc w:val="both"/>
      </w:pPr>
      <w:r>
        <w:rPr>
          <w:rFonts w:ascii="Times New Roman"/>
          <w:b w:val="false"/>
          <w:i w:val="false"/>
          <w:color w:val="000000"/>
          <w:sz w:val="28"/>
        </w:rPr>
        <w:t>
      _______________________________________ _____________</w:t>
      </w:r>
    </w:p>
    <w:bookmarkEnd w:id="535"/>
    <w:bookmarkStart w:name="z570" w:id="536"/>
    <w:p>
      <w:pPr>
        <w:spacing w:after="0"/>
        <w:ind w:left="0"/>
        <w:jc w:val="both"/>
      </w:pPr>
      <w:r>
        <w:rPr>
          <w:rFonts w:ascii="Times New Roman"/>
          <w:b w:val="false"/>
          <w:i w:val="false"/>
          <w:color w:val="000000"/>
          <w:sz w:val="28"/>
        </w:rPr>
        <w:t>
      тегі, аты және әкесінің аты (ол болған жағдайда) қолы</w:t>
      </w:r>
    </w:p>
    <w:bookmarkEnd w:id="536"/>
    <w:bookmarkStart w:name="z571" w:id="537"/>
    <w:p>
      <w:pPr>
        <w:spacing w:after="0"/>
        <w:ind w:left="0"/>
        <w:jc w:val="both"/>
      </w:pPr>
      <w:r>
        <w:rPr>
          <w:rFonts w:ascii="Times New Roman"/>
          <w:b w:val="false"/>
          <w:i w:val="false"/>
          <w:color w:val="000000"/>
          <w:sz w:val="28"/>
        </w:rPr>
        <w:t>
      Күні 20__ жылғы "____" ______________</w:t>
      </w:r>
    </w:p>
    <w:bookmarkEnd w:id="537"/>
    <w:bookmarkStart w:name="z572" w:id="538"/>
    <w:p>
      <w:pPr>
        <w:spacing w:after="0"/>
        <w:ind w:left="0"/>
        <w:jc w:val="both"/>
      </w:pPr>
      <w:r>
        <w:rPr>
          <w:rFonts w:ascii="Times New Roman"/>
          <w:b w:val="false"/>
          <w:i w:val="false"/>
          <w:color w:val="000000"/>
          <w:sz w:val="28"/>
        </w:rPr>
        <w:t xml:space="preserve">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 </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74" w:id="539"/>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- 1-BVU_R_K4-1, k4-2, k4-3, кезеңділігі - ай сайын)</w:t>
      </w:r>
    </w:p>
    <w:bookmarkEnd w:id="539"/>
    <w:bookmarkStart w:name="z575" w:id="54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40"/>
    <w:bookmarkStart w:name="z576" w:id="541"/>
    <w:p>
      <w:pPr>
        <w:spacing w:after="0"/>
        <w:ind w:left="0"/>
        <w:jc w:val="left"/>
      </w:pPr>
      <w:r>
        <w:rPr>
          <w:rFonts w:ascii="Times New Roman"/>
          <w:b/>
          <w:i w:val="false"/>
          <w:color w:val="000000"/>
        </w:rPr>
        <w:t xml:space="preserve"> 1-тарау. Жалпы ережелер</w:t>
      </w:r>
    </w:p>
    <w:bookmarkEnd w:id="541"/>
    <w:bookmarkStart w:name="z577" w:id="542"/>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42"/>
    <w:bookmarkStart w:name="z578" w:id="543"/>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543"/>
    <w:bookmarkStart w:name="z579" w:id="54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44"/>
    <w:bookmarkStart w:name="z580" w:id="545"/>
    <w:p>
      <w:pPr>
        <w:spacing w:after="0"/>
        <w:ind w:left="0"/>
        <w:jc w:val="left"/>
      </w:pPr>
      <w:r>
        <w:rPr>
          <w:rFonts w:ascii="Times New Roman"/>
          <w:b/>
          <w:i w:val="false"/>
          <w:color w:val="000000"/>
        </w:rPr>
        <w:t xml:space="preserve"> 2-тарау. Нысанды толтыру бойынша түсіндірме</w:t>
      </w:r>
    </w:p>
    <w:bookmarkEnd w:id="545"/>
    <w:bookmarkStart w:name="z581" w:id="546"/>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46"/>
    <w:bookmarkStart w:name="z582" w:id="547"/>
    <w:p>
      <w:pPr>
        <w:spacing w:after="0"/>
        <w:ind w:left="0"/>
        <w:jc w:val="both"/>
      </w:pPr>
      <w:r>
        <w:rPr>
          <w:rFonts w:ascii="Times New Roman"/>
          <w:b w:val="false"/>
          <w:i w:val="false"/>
          <w:color w:val="000000"/>
          <w:sz w:val="28"/>
        </w:rPr>
        <w:t>
      5.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bookmarkEnd w:id="547"/>
    <w:bookmarkStart w:name="z583" w:id="548"/>
    <w:p>
      <w:pPr>
        <w:spacing w:after="0"/>
        <w:ind w:left="0"/>
        <w:jc w:val="both"/>
      </w:pPr>
      <w:r>
        <w:rPr>
          <w:rFonts w:ascii="Times New Roman"/>
          <w:b w:val="false"/>
          <w:i w:val="false"/>
          <w:color w:val="000000"/>
          <w:sz w:val="28"/>
        </w:rPr>
        <w:t>
      6. k4-2 және k4-3 мерзімді өтімділік коэффициенттерін есептеу бойынша нысандарды толтыру кезінде № 144 нормативтердің 46, 47 және 48-тармақтарына және № 170 нормативтердің 68, 69 және 70-тармақтарына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bookmarkEnd w:id="548"/>
    <w:bookmarkStart w:name="z584" w:id="549"/>
    <w:p>
      <w:pPr>
        <w:spacing w:after="0"/>
        <w:ind w:left="0"/>
        <w:jc w:val="both"/>
      </w:pPr>
      <w:r>
        <w:rPr>
          <w:rFonts w:ascii="Times New Roman"/>
          <w:b w:val="false"/>
          <w:i w:val="false"/>
          <w:color w:val="000000"/>
          <w:sz w:val="28"/>
        </w:rPr>
        <w:t>
      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549"/>
    <w:bookmarkStart w:name="z585" w:id="550"/>
    <w:p>
      <w:pPr>
        <w:spacing w:after="0"/>
        <w:ind w:left="0"/>
        <w:jc w:val="both"/>
      </w:pPr>
      <w:r>
        <w:rPr>
          <w:rFonts w:ascii="Times New Roman"/>
          <w:b w:val="false"/>
          <w:i w:val="false"/>
          <w:color w:val="000000"/>
          <w:sz w:val="28"/>
        </w:rPr>
        <w:t>
      8. Нысанды толтыру кезінде жұмыс күндерінің саны көрсетіледі.</w:t>
      </w:r>
    </w:p>
    <w:bookmarkEnd w:id="550"/>
    <w:bookmarkStart w:name="z586" w:id="551"/>
    <w:p>
      <w:pPr>
        <w:spacing w:after="0"/>
        <w:ind w:left="0"/>
        <w:jc w:val="both"/>
      </w:pPr>
      <w:r>
        <w:rPr>
          <w:rFonts w:ascii="Times New Roman"/>
          <w:b w:val="false"/>
          <w:i w:val="false"/>
          <w:color w:val="000000"/>
          <w:sz w:val="28"/>
        </w:rPr>
        <w:t>
      9. Деректер болмаған кезде Нысан ұсынылмайды.</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588" w:id="552"/>
    <w:p>
      <w:pPr>
        <w:spacing w:after="0"/>
        <w:ind w:left="0"/>
        <w:jc w:val="both"/>
      </w:pPr>
      <w:r>
        <w:rPr>
          <w:rFonts w:ascii="Times New Roman"/>
          <w:b w:val="false"/>
          <w:i w:val="false"/>
          <w:color w:val="000000"/>
          <w:sz w:val="28"/>
        </w:rPr>
        <w:t>
      Ұсынылады: Қазақстан Республикасының Ұлттық Банкіне</w:t>
      </w:r>
    </w:p>
    <w:bookmarkEnd w:id="552"/>
    <w:bookmarkStart w:name="z589" w:id="55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53"/>
    <w:bookmarkStart w:name="z590" w:id="554"/>
    <w:p>
      <w:pPr>
        <w:spacing w:after="0"/>
        <w:ind w:left="0"/>
        <w:jc w:val="both"/>
      </w:pPr>
      <w:r>
        <w:rPr>
          <w:rFonts w:ascii="Times New Roman"/>
          <w:b w:val="false"/>
          <w:i w:val="false"/>
          <w:color w:val="000000"/>
          <w:sz w:val="28"/>
        </w:rPr>
        <w:t>
      Әкімшілік нысанның атауы: k4-4, k4-5, k4-6 мерзімді валюталық өтімділік коэффициенттерінің талдамасы туралы есеп</w:t>
      </w:r>
    </w:p>
    <w:bookmarkEnd w:id="554"/>
    <w:bookmarkStart w:name="z591" w:id="5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R_K4-4, k4-5, k4-6</w:t>
      </w:r>
    </w:p>
    <w:bookmarkEnd w:id="555"/>
    <w:bookmarkStart w:name="z592" w:id="556"/>
    <w:p>
      <w:pPr>
        <w:spacing w:after="0"/>
        <w:ind w:left="0"/>
        <w:jc w:val="both"/>
      </w:pPr>
      <w:r>
        <w:rPr>
          <w:rFonts w:ascii="Times New Roman"/>
          <w:b w:val="false"/>
          <w:i w:val="false"/>
          <w:color w:val="000000"/>
          <w:sz w:val="28"/>
        </w:rPr>
        <w:t>
      Кезеңділігі: ай сайын</w:t>
      </w:r>
    </w:p>
    <w:bookmarkEnd w:id="556"/>
    <w:bookmarkStart w:name="z593" w:id="557"/>
    <w:p>
      <w:pPr>
        <w:spacing w:after="0"/>
        <w:ind w:left="0"/>
        <w:jc w:val="both"/>
      </w:pPr>
      <w:r>
        <w:rPr>
          <w:rFonts w:ascii="Times New Roman"/>
          <w:b w:val="false"/>
          <w:i w:val="false"/>
          <w:color w:val="000000"/>
          <w:sz w:val="28"/>
        </w:rPr>
        <w:t>
      Есепті кезеңі: 20__жылғы "___"________ жағдай бойынша</w:t>
      </w:r>
    </w:p>
    <w:bookmarkEnd w:id="557"/>
    <w:bookmarkStart w:name="z594" w:id="5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558"/>
    <w:bookmarkStart w:name="z595" w:id="5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559"/>
    <w:bookmarkStart w:name="z596" w:id="56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560"/>
    <w:bookmarkStart w:name="z597" w:id="561"/>
    <w:p>
      <w:pPr>
        <w:spacing w:after="0"/>
        <w:ind w:left="0"/>
        <w:jc w:val="both"/>
      </w:pPr>
      <w:r>
        <w:rPr>
          <w:rFonts w:ascii="Times New Roman"/>
          <w:b w:val="false"/>
          <w:i w:val="false"/>
          <w:color w:val="000000"/>
          <w:sz w:val="28"/>
        </w:rPr>
        <w:t>
      БСН: _______________________</w:t>
      </w:r>
    </w:p>
    <w:bookmarkEnd w:id="561"/>
    <w:bookmarkStart w:name="z598" w:id="562"/>
    <w:p>
      <w:pPr>
        <w:spacing w:after="0"/>
        <w:ind w:left="0"/>
        <w:jc w:val="both"/>
      </w:pPr>
      <w:r>
        <w:rPr>
          <w:rFonts w:ascii="Times New Roman"/>
          <w:b w:val="false"/>
          <w:i w:val="false"/>
          <w:color w:val="000000"/>
          <w:sz w:val="28"/>
        </w:rPr>
        <w:t>
      Жинау әдісі: электрондық түрде</w:t>
      </w:r>
    </w:p>
    <w:bookmarkEnd w:id="562"/>
    <w:bookmarkStart w:name="z599" w:id="563"/>
    <w:p>
      <w:pPr>
        <w:spacing w:after="0"/>
        <w:ind w:left="0"/>
        <w:jc w:val="both"/>
      </w:pPr>
      <w:r>
        <w:rPr>
          <w:rFonts w:ascii="Times New Roman"/>
          <w:b w:val="false"/>
          <w:i w:val="false"/>
          <w:color w:val="000000"/>
          <w:sz w:val="28"/>
        </w:rPr>
        <w:t>
      1-кесте. k4-4 мерзімді валюталық өтімділік коэффициентінің талдамасы</w:t>
      </w:r>
    </w:p>
    <w:bookmarkEnd w:id="563"/>
    <w:bookmarkStart w:name="z600" w:id="564"/>
    <w:p>
      <w:pPr>
        <w:spacing w:after="0"/>
        <w:ind w:left="0"/>
        <w:jc w:val="both"/>
      </w:pPr>
      <w:r>
        <w:rPr>
          <w:rFonts w:ascii="Times New Roman"/>
          <w:b w:val="false"/>
          <w:i w:val="false"/>
          <w:color w:val="000000"/>
          <w:sz w:val="28"/>
        </w:rPr>
        <w:t>
      (мың теңгемен)</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65"/>
    <w:p>
      <w:pPr>
        <w:spacing w:after="0"/>
        <w:ind w:left="0"/>
        <w:jc w:val="both"/>
      </w:pPr>
      <w:r>
        <w:rPr>
          <w:rFonts w:ascii="Times New Roman"/>
          <w:b w:val="false"/>
          <w:i w:val="false"/>
          <w:color w:val="000000"/>
          <w:sz w:val="28"/>
        </w:rPr>
        <w:t>
       2-кесте. k4-5 мерзімді валюталық өтімділік коэффициентінің талдамасы</w:t>
      </w:r>
    </w:p>
    <w:bookmarkEnd w:id="565"/>
    <w:bookmarkStart w:name="z602" w:id="566"/>
    <w:p>
      <w:pPr>
        <w:spacing w:after="0"/>
        <w:ind w:left="0"/>
        <w:jc w:val="both"/>
      </w:pPr>
      <w:r>
        <w:rPr>
          <w:rFonts w:ascii="Times New Roman"/>
          <w:b w:val="false"/>
          <w:i w:val="false"/>
          <w:color w:val="000000"/>
          <w:sz w:val="28"/>
        </w:rPr>
        <w:t>
      (мың теңгемен)</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67"/>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bookmarkEnd w:id="567"/>
    <w:bookmarkStart w:name="z604" w:id="568"/>
    <w:p>
      <w:pPr>
        <w:spacing w:after="0"/>
        <w:ind w:left="0"/>
        <w:jc w:val="both"/>
      </w:pPr>
      <w:r>
        <w:rPr>
          <w:rFonts w:ascii="Times New Roman"/>
          <w:b w:val="false"/>
          <w:i w:val="false"/>
          <w:color w:val="000000"/>
          <w:sz w:val="28"/>
        </w:rPr>
        <w:t>
      (мың теңгемен)</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69"/>
    <w:p>
      <w:pPr>
        <w:spacing w:after="0"/>
        <w:ind w:left="0"/>
        <w:jc w:val="both"/>
      </w:pPr>
      <w:r>
        <w:rPr>
          <w:rFonts w:ascii="Times New Roman"/>
          <w:b w:val="false"/>
          <w:i w:val="false"/>
          <w:color w:val="000000"/>
          <w:sz w:val="28"/>
        </w:rPr>
        <w:t>
      Атауы __________________________________________________</w:t>
      </w:r>
    </w:p>
    <w:bookmarkEnd w:id="569"/>
    <w:bookmarkStart w:name="z606" w:id="570"/>
    <w:p>
      <w:pPr>
        <w:spacing w:after="0"/>
        <w:ind w:left="0"/>
        <w:jc w:val="both"/>
      </w:pPr>
      <w:r>
        <w:rPr>
          <w:rFonts w:ascii="Times New Roman"/>
          <w:b w:val="false"/>
          <w:i w:val="false"/>
          <w:color w:val="000000"/>
          <w:sz w:val="28"/>
        </w:rPr>
        <w:t>
      Мекенжайы ____________________________________________________</w:t>
      </w:r>
    </w:p>
    <w:bookmarkEnd w:id="570"/>
    <w:bookmarkStart w:name="z607" w:id="571"/>
    <w:p>
      <w:pPr>
        <w:spacing w:after="0"/>
        <w:ind w:left="0"/>
        <w:jc w:val="both"/>
      </w:pPr>
      <w:r>
        <w:rPr>
          <w:rFonts w:ascii="Times New Roman"/>
          <w:b w:val="false"/>
          <w:i w:val="false"/>
          <w:color w:val="000000"/>
          <w:sz w:val="28"/>
        </w:rPr>
        <w:t>
      Телефоны ______________________________________________________</w:t>
      </w:r>
    </w:p>
    <w:bookmarkEnd w:id="571"/>
    <w:bookmarkStart w:name="z608" w:id="572"/>
    <w:p>
      <w:pPr>
        <w:spacing w:after="0"/>
        <w:ind w:left="0"/>
        <w:jc w:val="both"/>
      </w:pPr>
      <w:r>
        <w:rPr>
          <w:rFonts w:ascii="Times New Roman"/>
          <w:b w:val="false"/>
          <w:i w:val="false"/>
          <w:color w:val="000000"/>
          <w:sz w:val="28"/>
        </w:rPr>
        <w:t>
      Электрондық пошта мекенжайы ___________________________________</w:t>
      </w:r>
    </w:p>
    <w:bookmarkEnd w:id="572"/>
    <w:bookmarkStart w:name="z609" w:id="573"/>
    <w:p>
      <w:pPr>
        <w:spacing w:after="0"/>
        <w:ind w:left="0"/>
        <w:jc w:val="both"/>
      </w:pPr>
      <w:r>
        <w:rPr>
          <w:rFonts w:ascii="Times New Roman"/>
          <w:b w:val="false"/>
          <w:i w:val="false"/>
          <w:color w:val="000000"/>
          <w:sz w:val="28"/>
        </w:rPr>
        <w:t>
      Орындаушы _________________________________ _________________</w:t>
      </w:r>
    </w:p>
    <w:bookmarkEnd w:id="573"/>
    <w:bookmarkStart w:name="z610" w:id="57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4"/>
    <w:bookmarkStart w:name="z611" w:id="57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75"/>
    <w:bookmarkStart w:name="z612" w:id="576"/>
    <w:p>
      <w:pPr>
        <w:spacing w:after="0"/>
        <w:ind w:left="0"/>
        <w:jc w:val="both"/>
      </w:pPr>
      <w:r>
        <w:rPr>
          <w:rFonts w:ascii="Times New Roman"/>
          <w:b w:val="false"/>
          <w:i w:val="false"/>
          <w:color w:val="000000"/>
          <w:sz w:val="28"/>
        </w:rPr>
        <w:t>
      _________________________________________________________</w:t>
      </w:r>
    </w:p>
    <w:bookmarkEnd w:id="576"/>
    <w:bookmarkStart w:name="z613" w:id="577"/>
    <w:p>
      <w:pPr>
        <w:spacing w:after="0"/>
        <w:ind w:left="0"/>
        <w:jc w:val="both"/>
      </w:pPr>
      <w:r>
        <w:rPr>
          <w:rFonts w:ascii="Times New Roman"/>
          <w:b w:val="false"/>
          <w:i w:val="false"/>
          <w:color w:val="000000"/>
          <w:sz w:val="28"/>
        </w:rPr>
        <w:t>
      тегі, аты және әкесінің аты (ол болған жағдайда) қолы</w:t>
      </w:r>
    </w:p>
    <w:bookmarkEnd w:id="577"/>
    <w:bookmarkStart w:name="z614" w:id="578"/>
    <w:p>
      <w:pPr>
        <w:spacing w:after="0"/>
        <w:ind w:left="0"/>
        <w:jc w:val="both"/>
      </w:pPr>
      <w:r>
        <w:rPr>
          <w:rFonts w:ascii="Times New Roman"/>
          <w:b w:val="false"/>
          <w:i w:val="false"/>
          <w:color w:val="000000"/>
          <w:sz w:val="28"/>
        </w:rPr>
        <w:t>
      Күні 20__ жылғы "____" ______________</w:t>
      </w:r>
    </w:p>
    <w:bookmarkEnd w:id="578"/>
    <w:bookmarkStart w:name="z615" w:id="579"/>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 валюталық өтімділік коэффициенттерінің талдамасы туралы есеп" әкімшілік деректерді өтеусіз негізде жинауға арналған нысанына қосымша</w:t>
            </w:r>
          </w:p>
        </w:tc>
      </w:tr>
    </w:tbl>
    <w:bookmarkStart w:name="z617" w:id="580"/>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w:t>
      </w:r>
    </w:p>
    <w:bookmarkEnd w:id="580"/>
    <w:bookmarkStart w:name="z618" w:id="58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81"/>
    <w:bookmarkStart w:name="z619" w:id="582"/>
    <w:p>
      <w:pPr>
        <w:spacing w:after="0"/>
        <w:ind w:left="0"/>
        <w:jc w:val="left"/>
      </w:pPr>
      <w:r>
        <w:rPr>
          <w:rFonts w:ascii="Times New Roman"/>
          <w:b/>
          <w:i w:val="false"/>
          <w:color w:val="000000"/>
        </w:rPr>
        <w:t xml:space="preserve"> 1-тарау. Жалпы ережелер</w:t>
      </w:r>
    </w:p>
    <w:bookmarkEnd w:id="582"/>
    <w:bookmarkStart w:name="z620" w:id="583"/>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83"/>
    <w:bookmarkStart w:name="z621" w:id="584"/>
    <w:p>
      <w:pPr>
        <w:spacing w:after="0"/>
        <w:ind w:left="0"/>
        <w:jc w:val="both"/>
      </w:pPr>
      <w:r>
        <w:rPr>
          <w:rFonts w:ascii="Times New Roman"/>
          <w:b w:val="false"/>
          <w:i w:val="false"/>
          <w:color w:val="000000"/>
          <w:sz w:val="28"/>
        </w:rPr>
        <w:t>
      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584"/>
    <w:bookmarkStart w:name="z622" w:id="58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85"/>
    <w:bookmarkStart w:name="z623" w:id="586"/>
    <w:p>
      <w:pPr>
        <w:spacing w:after="0"/>
        <w:ind w:left="0"/>
        <w:jc w:val="left"/>
      </w:pPr>
      <w:r>
        <w:rPr>
          <w:rFonts w:ascii="Times New Roman"/>
          <w:b/>
          <w:i w:val="false"/>
          <w:color w:val="000000"/>
        </w:rPr>
        <w:t xml:space="preserve"> 2-тарау. Нысанды толтыру бойынша түсіндірме</w:t>
      </w:r>
    </w:p>
    <w:bookmarkEnd w:id="586"/>
    <w:bookmarkStart w:name="z624" w:id="587"/>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87"/>
    <w:bookmarkStart w:name="z625" w:id="588"/>
    <w:p>
      <w:pPr>
        <w:spacing w:after="0"/>
        <w:ind w:left="0"/>
        <w:jc w:val="both"/>
      </w:pPr>
      <w:r>
        <w:rPr>
          <w:rFonts w:ascii="Times New Roman"/>
          <w:b w:val="false"/>
          <w:i w:val="false"/>
          <w:color w:val="000000"/>
          <w:sz w:val="28"/>
        </w:rPr>
        <w:t>
      5. k4-4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 68, 69 және 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bookmarkEnd w:id="588"/>
    <w:bookmarkStart w:name="z626" w:id="589"/>
    <w:p>
      <w:pPr>
        <w:spacing w:after="0"/>
        <w:ind w:left="0"/>
        <w:jc w:val="both"/>
      </w:pPr>
      <w:r>
        <w:rPr>
          <w:rFonts w:ascii="Times New Roman"/>
          <w:b w:val="false"/>
          <w:i w:val="false"/>
          <w:color w:val="000000"/>
          <w:sz w:val="28"/>
        </w:rPr>
        <w:t>
      6. k4-5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bookmarkEnd w:id="589"/>
    <w:bookmarkStart w:name="z627" w:id="590"/>
    <w:p>
      <w:pPr>
        <w:spacing w:after="0"/>
        <w:ind w:left="0"/>
        <w:jc w:val="both"/>
      </w:pPr>
      <w:r>
        <w:rPr>
          <w:rFonts w:ascii="Times New Roman"/>
          <w:b w:val="false"/>
          <w:i w:val="false"/>
          <w:color w:val="000000"/>
          <w:sz w:val="28"/>
        </w:rPr>
        <w:t>
      7. k4-6 мерзімді валюталық өтімділік коэффициентін есептеу бойынша Нысанды толтыру кезінде № 144 нормативтердің 42, 43, 44, 45, 46, 47 және 48-тармақтарына және № 170 нормативтердің 63, 64, 65, 66, 67, 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bookmarkEnd w:id="590"/>
    <w:bookmarkStart w:name="z628" w:id="591"/>
    <w:p>
      <w:pPr>
        <w:spacing w:after="0"/>
        <w:ind w:left="0"/>
        <w:jc w:val="both"/>
      </w:pPr>
      <w:r>
        <w:rPr>
          <w:rFonts w:ascii="Times New Roman"/>
          <w:b w:val="false"/>
          <w:i w:val="false"/>
          <w:color w:val="000000"/>
          <w:sz w:val="28"/>
        </w:rPr>
        <w:t>
      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591"/>
    <w:bookmarkStart w:name="z629" w:id="592"/>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592"/>
    <w:bookmarkStart w:name="z630" w:id="593"/>
    <w:p>
      <w:pPr>
        <w:spacing w:after="0"/>
        <w:ind w:left="0"/>
        <w:jc w:val="both"/>
      </w:pPr>
      <w:r>
        <w:rPr>
          <w:rFonts w:ascii="Times New Roman"/>
          <w:b w:val="false"/>
          <w:i w:val="false"/>
          <w:color w:val="000000"/>
          <w:sz w:val="28"/>
        </w:rPr>
        <w:t>
      10. Нысанды толтыру кезінде жұмыс күндерінің саны көрсетіледі.</w:t>
      </w:r>
    </w:p>
    <w:bookmarkEnd w:id="593"/>
    <w:bookmarkStart w:name="z631" w:id="594"/>
    <w:p>
      <w:pPr>
        <w:spacing w:after="0"/>
        <w:ind w:left="0"/>
        <w:jc w:val="both"/>
      </w:pPr>
      <w:r>
        <w:rPr>
          <w:rFonts w:ascii="Times New Roman"/>
          <w:b w:val="false"/>
          <w:i w:val="false"/>
          <w:color w:val="000000"/>
          <w:sz w:val="28"/>
        </w:rPr>
        <w:t>
      11. Деректер болмаған кезде Нысан ұсынылмайды.</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633" w:id="595"/>
    <w:p>
      <w:pPr>
        <w:spacing w:after="0"/>
        <w:ind w:left="0"/>
        <w:jc w:val="both"/>
      </w:pPr>
      <w:r>
        <w:rPr>
          <w:rFonts w:ascii="Times New Roman"/>
          <w:b w:val="false"/>
          <w:i w:val="false"/>
          <w:color w:val="000000"/>
          <w:sz w:val="28"/>
        </w:rPr>
        <w:t>
      Ұсынылады: Қазақстан Республикасының Ұлттық Банкіне</w:t>
      </w:r>
    </w:p>
    <w:bookmarkEnd w:id="595"/>
    <w:bookmarkStart w:name="z634" w:id="59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96"/>
    <w:bookmarkStart w:name="z635" w:id="597"/>
    <w:p>
      <w:pPr>
        <w:spacing w:after="0"/>
        <w:ind w:left="0"/>
        <w:jc w:val="both"/>
      </w:pPr>
      <w:r>
        <w:rPr>
          <w:rFonts w:ascii="Times New Roman"/>
          <w:b w:val="false"/>
          <w:i w:val="false"/>
          <w:color w:val="000000"/>
          <w:sz w:val="28"/>
        </w:rPr>
        <w:t>
      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bookmarkEnd w:id="597"/>
    <w:bookmarkStart w:name="z636" w:id="5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bookmarkEnd w:id="598"/>
    <w:bookmarkStart w:name="z637" w:id="599"/>
    <w:p>
      <w:pPr>
        <w:spacing w:after="0"/>
        <w:ind w:left="0"/>
        <w:jc w:val="both"/>
      </w:pPr>
      <w:r>
        <w:rPr>
          <w:rFonts w:ascii="Times New Roman"/>
          <w:b w:val="false"/>
          <w:i w:val="false"/>
          <w:color w:val="000000"/>
          <w:sz w:val="28"/>
        </w:rPr>
        <w:t>
      Кезеңділігі: апта сайын</w:t>
      </w:r>
    </w:p>
    <w:bookmarkEnd w:id="599"/>
    <w:bookmarkStart w:name="z638" w:id="600"/>
    <w:p>
      <w:pPr>
        <w:spacing w:after="0"/>
        <w:ind w:left="0"/>
        <w:jc w:val="both"/>
      </w:pPr>
      <w:r>
        <w:rPr>
          <w:rFonts w:ascii="Times New Roman"/>
          <w:b w:val="false"/>
          <w:i w:val="false"/>
          <w:color w:val="000000"/>
          <w:sz w:val="28"/>
        </w:rPr>
        <w:t>
      Есепті кезеңі: 20__жылғы "___"________ жағдай бойынша</w:t>
      </w:r>
    </w:p>
    <w:bookmarkEnd w:id="600"/>
    <w:bookmarkStart w:name="z639" w:id="6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601"/>
    <w:bookmarkStart w:name="z640" w:id="6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аптадан кейінгі аптаның бесінші жұмыс күнінен кешіктірмей, апта сайын</w:t>
      </w:r>
    </w:p>
    <w:bookmarkEnd w:id="602"/>
    <w:bookmarkStart w:name="z641" w:id="603"/>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603"/>
    <w:bookmarkStart w:name="z642" w:id="604"/>
    <w:p>
      <w:pPr>
        <w:spacing w:after="0"/>
        <w:ind w:left="0"/>
        <w:jc w:val="both"/>
      </w:pPr>
      <w:r>
        <w:rPr>
          <w:rFonts w:ascii="Times New Roman"/>
          <w:b w:val="false"/>
          <w:i w:val="false"/>
          <w:color w:val="000000"/>
          <w:sz w:val="28"/>
        </w:rPr>
        <w:t>
      БСН: _______________________</w:t>
      </w:r>
    </w:p>
    <w:bookmarkEnd w:id="604"/>
    <w:bookmarkStart w:name="z643" w:id="605"/>
    <w:p>
      <w:pPr>
        <w:spacing w:after="0"/>
        <w:ind w:left="0"/>
        <w:jc w:val="both"/>
      </w:pPr>
      <w:r>
        <w:rPr>
          <w:rFonts w:ascii="Times New Roman"/>
          <w:b w:val="false"/>
          <w:i w:val="false"/>
          <w:color w:val="000000"/>
          <w:sz w:val="28"/>
        </w:rPr>
        <w:t>
      Жинау әдісі: электрондық түрде</w:t>
      </w:r>
    </w:p>
    <w:bookmarkEnd w:id="605"/>
    <w:bookmarkStart w:name="z644" w:id="606"/>
    <w:p>
      <w:pPr>
        <w:spacing w:after="0"/>
        <w:ind w:left="0"/>
        <w:jc w:val="both"/>
      </w:pPr>
      <w:r>
        <w:rPr>
          <w:rFonts w:ascii="Times New Roman"/>
          <w:b w:val="false"/>
          <w:i w:val="false"/>
          <w:color w:val="000000"/>
          <w:sz w:val="28"/>
        </w:rPr>
        <w:t>
       (мың теңгемен)</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608"/>
    <w:p>
      <w:pPr>
        <w:spacing w:after="0"/>
        <w:ind w:left="0"/>
        <w:jc w:val="both"/>
      </w:pPr>
      <w:r>
        <w:rPr>
          <w:rFonts w:ascii="Times New Roman"/>
          <w:b w:val="false"/>
          <w:i w:val="false"/>
          <w:color w:val="000000"/>
          <w:sz w:val="28"/>
        </w:rPr>
        <w:t>
      Атауы __________________________________________________</w:t>
      </w:r>
    </w:p>
    <w:bookmarkEnd w:id="608"/>
    <w:bookmarkStart w:name="z647" w:id="609"/>
    <w:p>
      <w:pPr>
        <w:spacing w:after="0"/>
        <w:ind w:left="0"/>
        <w:jc w:val="both"/>
      </w:pPr>
      <w:r>
        <w:rPr>
          <w:rFonts w:ascii="Times New Roman"/>
          <w:b w:val="false"/>
          <w:i w:val="false"/>
          <w:color w:val="000000"/>
          <w:sz w:val="28"/>
        </w:rPr>
        <w:t>
      Мекенжайы __________________________________________________________</w:t>
      </w:r>
    </w:p>
    <w:bookmarkEnd w:id="609"/>
    <w:bookmarkStart w:name="z648" w:id="610"/>
    <w:p>
      <w:pPr>
        <w:spacing w:after="0"/>
        <w:ind w:left="0"/>
        <w:jc w:val="both"/>
      </w:pPr>
      <w:r>
        <w:rPr>
          <w:rFonts w:ascii="Times New Roman"/>
          <w:b w:val="false"/>
          <w:i w:val="false"/>
          <w:color w:val="000000"/>
          <w:sz w:val="28"/>
        </w:rPr>
        <w:t>
      Телефоны _______________________________________________________</w:t>
      </w:r>
    </w:p>
    <w:bookmarkEnd w:id="610"/>
    <w:bookmarkStart w:name="z649" w:id="611"/>
    <w:p>
      <w:pPr>
        <w:spacing w:after="0"/>
        <w:ind w:left="0"/>
        <w:jc w:val="both"/>
      </w:pPr>
      <w:r>
        <w:rPr>
          <w:rFonts w:ascii="Times New Roman"/>
          <w:b w:val="false"/>
          <w:i w:val="false"/>
          <w:color w:val="000000"/>
          <w:sz w:val="28"/>
        </w:rPr>
        <w:t>
      Электрондық пошта мекенжайы ________________________________________</w:t>
      </w:r>
    </w:p>
    <w:bookmarkEnd w:id="611"/>
    <w:bookmarkStart w:name="z650" w:id="612"/>
    <w:p>
      <w:pPr>
        <w:spacing w:after="0"/>
        <w:ind w:left="0"/>
        <w:jc w:val="both"/>
      </w:pPr>
      <w:r>
        <w:rPr>
          <w:rFonts w:ascii="Times New Roman"/>
          <w:b w:val="false"/>
          <w:i w:val="false"/>
          <w:color w:val="000000"/>
          <w:sz w:val="28"/>
        </w:rPr>
        <w:t>
      Орындаушы ________________________________ _________________</w:t>
      </w:r>
    </w:p>
    <w:bookmarkEnd w:id="612"/>
    <w:bookmarkStart w:name="z651" w:id="61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3"/>
    <w:bookmarkStart w:name="z652" w:id="61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14"/>
    <w:bookmarkStart w:name="z653" w:id="615"/>
    <w:p>
      <w:pPr>
        <w:spacing w:after="0"/>
        <w:ind w:left="0"/>
        <w:jc w:val="both"/>
      </w:pPr>
      <w:r>
        <w:rPr>
          <w:rFonts w:ascii="Times New Roman"/>
          <w:b w:val="false"/>
          <w:i w:val="false"/>
          <w:color w:val="000000"/>
          <w:sz w:val="28"/>
        </w:rPr>
        <w:t>
      _________________________________________________________</w:t>
      </w:r>
    </w:p>
    <w:bookmarkEnd w:id="615"/>
    <w:bookmarkStart w:name="z654" w:id="616"/>
    <w:p>
      <w:pPr>
        <w:spacing w:after="0"/>
        <w:ind w:left="0"/>
        <w:jc w:val="both"/>
      </w:pPr>
      <w:r>
        <w:rPr>
          <w:rFonts w:ascii="Times New Roman"/>
          <w:b w:val="false"/>
          <w:i w:val="false"/>
          <w:color w:val="000000"/>
          <w:sz w:val="28"/>
        </w:rPr>
        <w:t>
      тегі, аты және әкесінің аты (ол болған жағдайда) қолы</w:t>
      </w:r>
    </w:p>
    <w:bookmarkEnd w:id="616"/>
    <w:bookmarkStart w:name="z655" w:id="617"/>
    <w:p>
      <w:pPr>
        <w:spacing w:after="0"/>
        <w:ind w:left="0"/>
        <w:jc w:val="both"/>
      </w:pPr>
      <w:r>
        <w:rPr>
          <w:rFonts w:ascii="Times New Roman"/>
          <w:b w:val="false"/>
          <w:i w:val="false"/>
          <w:color w:val="000000"/>
          <w:sz w:val="28"/>
        </w:rPr>
        <w:t>
      Күні 20__ жылғы "____" __________</w:t>
      </w:r>
    </w:p>
    <w:bookmarkEnd w:id="617"/>
    <w:bookmarkStart w:name="z656" w:id="618"/>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 күні үшін әрбір шетел валютасы бойынша валюталық позициялар және валюталық нетто-позиция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 қосымша</w:t>
            </w:r>
          </w:p>
        </w:tc>
      </w:tr>
    </w:tbl>
    <w:bookmarkStart w:name="z658" w:id="619"/>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w:t>
      </w:r>
    </w:p>
    <w:bookmarkEnd w:id="619"/>
    <w:bookmarkStart w:name="z659" w:id="62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20"/>
    <w:bookmarkStart w:name="z660" w:id="621"/>
    <w:p>
      <w:pPr>
        <w:spacing w:after="0"/>
        <w:ind w:left="0"/>
        <w:jc w:val="left"/>
      </w:pPr>
      <w:r>
        <w:rPr>
          <w:rFonts w:ascii="Times New Roman"/>
          <w:b/>
          <w:i w:val="false"/>
          <w:color w:val="000000"/>
        </w:rPr>
        <w:t xml:space="preserve"> 1-тарау. Жалпы ережелер</w:t>
      </w:r>
    </w:p>
    <w:bookmarkEnd w:id="621"/>
    <w:bookmarkStart w:name="z661" w:id="622"/>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22"/>
    <w:bookmarkStart w:name="z662" w:id="623"/>
    <w:p>
      <w:pPr>
        <w:spacing w:after="0"/>
        <w:ind w:left="0"/>
        <w:jc w:val="both"/>
      </w:pPr>
      <w:r>
        <w:rPr>
          <w:rFonts w:ascii="Times New Roman"/>
          <w:b w:val="false"/>
          <w:i w:val="false"/>
          <w:color w:val="000000"/>
          <w:sz w:val="28"/>
        </w:rPr>
        <w:t>
      2. Нысан апта сайын жасалады және есепті кезеңнің әрбір жұмыс күні үшін толтырылады.</w:t>
      </w:r>
    </w:p>
    <w:bookmarkEnd w:id="623"/>
    <w:bookmarkStart w:name="z663" w:id="624"/>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End w:id="624"/>
    <w:bookmarkStart w:name="z664" w:id="62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25"/>
    <w:bookmarkStart w:name="z665" w:id="626"/>
    <w:p>
      <w:pPr>
        <w:spacing w:after="0"/>
        <w:ind w:left="0"/>
        <w:jc w:val="left"/>
      </w:pPr>
      <w:r>
        <w:rPr>
          <w:rFonts w:ascii="Times New Roman"/>
          <w:b/>
          <w:i w:val="false"/>
          <w:color w:val="000000"/>
        </w:rPr>
        <w:t xml:space="preserve"> 2-тарау. Нысанды толтыру бойынша түсіндірме</w:t>
      </w:r>
    </w:p>
    <w:bookmarkEnd w:id="626"/>
    <w:bookmarkStart w:name="z666" w:id="627"/>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627"/>
    <w:bookmarkStart w:name="z667" w:id="628"/>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628"/>
    <w:bookmarkStart w:name="z668" w:id="629"/>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629"/>
    <w:bookmarkStart w:name="z669" w:id="630"/>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bookmarkEnd w:id="630"/>
    <w:bookmarkStart w:name="z670" w:id="631"/>
    <w:p>
      <w:pPr>
        <w:spacing w:after="0"/>
        <w:ind w:left="0"/>
        <w:jc w:val="both"/>
      </w:pPr>
      <w:r>
        <w:rPr>
          <w:rFonts w:ascii="Times New Roman"/>
          <w:b w:val="false"/>
          <w:i w:val="false"/>
          <w:color w:val="000000"/>
          <w:sz w:val="28"/>
        </w:rPr>
        <w:t>
      8. Деректер болмаған кезде Нысан ұсынылмайды.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14-қосымша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672" w:id="632"/>
    <w:p>
      <w:pPr>
        <w:spacing w:after="0"/>
        <w:ind w:left="0"/>
        <w:jc w:val="both"/>
      </w:pPr>
      <w:r>
        <w:rPr>
          <w:rFonts w:ascii="Times New Roman"/>
          <w:b w:val="false"/>
          <w:i w:val="false"/>
          <w:color w:val="000000"/>
          <w:sz w:val="28"/>
        </w:rPr>
        <w:t>
      Ұсынылады: Қазақстан Республикасының Ұлттық Банкіне</w:t>
      </w:r>
    </w:p>
    <w:bookmarkEnd w:id="632"/>
    <w:bookmarkStart w:name="z673" w:id="6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33"/>
    <w:bookmarkStart w:name="z674" w:id="634"/>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634"/>
    <w:bookmarkStart w:name="z675" w:id="6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bookmarkEnd w:id="635"/>
    <w:bookmarkStart w:name="z676" w:id="636"/>
    <w:p>
      <w:pPr>
        <w:spacing w:after="0"/>
        <w:ind w:left="0"/>
        <w:jc w:val="both"/>
      </w:pPr>
      <w:r>
        <w:rPr>
          <w:rFonts w:ascii="Times New Roman"/>
          <w:b w:val="false"/>
          <w:i w:val="false"/>
          <w:color w:val="000000"/>
          <w:sz w:val="28"/>
        </w:rPr>
        <w:t>
      Кезеңділігі: ай сайын</w:t>
      </w:r>
    </w:p>
    <w:bookmarkEnd w:id="636"/>
    <w:bookmarkStart w:name="z677" w:id="637"/>
    <w:p>
      <w:pPr>
        <w:spacing w:after="0"/>
        <w:ind w:left="0"/>
        <w:jc w:val="both"/>
      </w:pPr>
      <w:r>
        <w:rPr>
          <w:rFonts w:ascii="Times New Roman"/>
          <w:b w:val="false"/>
          <w:i w:val="false"/>
          <w:color w:val="000000"/>
          <w:sz w:val="28"/>
        </w:rPr>
        <w:t>
      Есепті кезеңі: 20__жылғы "___"________ жағдай бойынша</w:t>
      </w:r>
    </w:p>
    <w:bookmarkEnd w:id="637"/>
    <w:bookmarkStart w:name="z678" w:id="6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638"/>
    <w:bookmarkStart w:name="z679" w:id="6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639"/>
    <w:bookmarkStart w:name="z680" w:id="64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640"/>
    <w:bookmarkStart w:name="z681" w:id="641"/>
    <w:p>
      <w:pPr>
        <w:spacing w:after="0"/>
        <w:ind w:left="0"/>
        <w:jc w:val="both"/>
      </w:pPr>
      <w:r>
        <w:rPr>
          <w:rFonts w:ascii="Times New Roman"/>
          <w:b w:val="false"/>
          <w:i w:val="false"/>
          <w:color w:val="000000"/>
          <w:sz w:val="28"/>
        </w:rPr>
        <w:t>
      БСН: _______________________</w:t>
      </w:r>
    </w:p>
    <w:bookmarkEnd w:id="641"/>
    <w:bookmarkStart w:name="z682" w:id="642"/>
    <w:p>
      <w:pPr>
        <w:spacing w:after="0"/>
        <w:ind w:left="0"/>
        <w:jc w:val="both"/>
      </w:pPr>
      <w:r>
        <w:rPr>
          <w:rFonts w:ascii="Times New Roman"/>
          <w:b w:val="false"/>
          <w:i w:val="false"/>
          <w:color w:val="000000"/>
          <w:sz w:val="28"/>
        </w:rPr>
        <w:t>
      Жинау әдісі: электрондық түрде</w:t>
      </w:r>
    </w:p>
    <w:bookmarkEnd w:id="642"/>
    <w:bookmarkStart w:name="z683" w:id="643"/>
    <w:p>
      <w:pPr>
        <w:spacing w:after="0"/>
        <w:ind w:left="0"/>
        <w:jc w:val="both"/>
      </w:pPr>
      <w:r>
        <w:rPr>
          <w:rFonts w:ascii="Times New Roman"/>
          <w:b w:val="false"/>
          <w:i w:val="false"/>
          <w:color w:val="000000"/>
          <w:sz w:val="28"/>
        </w:rPr>
        <w:t>
      1-кесте. Ішкі активтердің орташа айлық шамасын есептеу</w:t>
      </w:r>
    </w:p>
    <w:bookmarkEnd w:id="643"/>
    <w:bookmarkStart w:name="z684" w:id="644"/>
    <w:p>
      <w:pPr>
        <w:spacing w:after="0"/>
        <w:ind w:left="0"/>
        <w:jc w:val="both"/>
      </w:pPr>
      <w:r>
        <w:rPr>
          <w:rFonts w:ascii="Times New Roman"/>
          <w:b w:val="false"/>
          <w:i w:val="false"/>
          <w:color w:val="000000"/>
          <w:sz w:val="28"/>
        </w:rPr>
        <w:t>
      (мың теңгемен)</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орындалуы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45"/>
    <w:p>
      <w:pPr>
        <w:spacing w:after="0"/>
        <w:ind w:left="0"/>
        <w:jc w:val="both"/>
      </w:pPr>
      <w:r>
        <w:rPr>
          <w:rFonts w:ascii="Times New Roman"/>
          <w:b w:val="false"/>
          <w:i w:val="false"/>
          <w:color w:val="000000"/>
          <w:sz w:val="28"/>
        </w:rPr>
        <w:t>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w:t>
      </w:r>
    </w:p>
    <w:bookmarkEnd w:id="645"/>
    <w:bookmarkStart w:name="z686" w:id="646"/>
    <w:p>
      <w:pPr>
        <w:spacing w:after="0"/>
        <w:ind w:left="0"/>
        <w:jc w:val="both"/>
      </w:pPr>
      <w:r>
        <w:rPr>
          <w:rFonts w:ascii="Times New Roman"/>
          <w:b w:val="false"/>
          <w:i w:val="false"/>
          <w:color w:val="000000"/>
          <w:sz w:val="28"/>
        </w:rPr>
        <w:t>
       (мың теңгемен)</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47"/>
    <w:p>
      <w:pPr>
        <w:spacing w:after="0"/>
        <w:ind w:left="0"/>
        <w:jc w:val="both"/>
      </w:pPr>
      <w:r>
        <w:rPr>
          <w:rFonts w:ascii="Times New Roman"/>
          <w:b w:val="false"/>
          <w:i w:val="false"/>
          <w:color w:val="000000"/>
          <w:sz w:val="28"/>
        </w:rPr>
        <w:t>
      Атауы __________________________________________________</w:t>
      </w:r>
    </w:p>
    <w:bookmarkEnd w:id="647"/>
    <w:bookmarkStart w:name="z688" w:id="648"/>
    <w:p>
      <w:pPr>
        <w:spacing w:after="0"/>
        <w:ind w:left="0"/>
        <w:jc w:val="both"/>
      </w:pPr>
      <w:r>
        <w:rPr>
          <w:rFonts w:ascii="Times New Roman"/>
          <w:b w:val="false"/>
          <w:i w:val="false"/>
          <w:color w:val="000000"/>
          <w:sz w:val="28"/>
        </w:rPr>
        <w:t>
      Мекенжайы __________________________________________________</w:t>
      </w:r>
    </w:p>
    <w:bookmarkEnd w:id="648"/>
    <w:bookmarkStart w:name="z689" w:id="649"/>
    <w:p>
      <w:pPr>
        <w:spacing w:after="0"/>
        <w:ind w:left="0"/>
        <w:jc w:val="both"/>
      </w:pPr>
      <w:r>
        <w:rPr>
          <w:rFonts w:ascii="Times New Roman"/>
          <w:b w:val="false"/>
          <w:i w:val="false"/>
          <w:color w:val="000000"/>
          <w:sz w:val="28"/>
        </w:rPr>
        <w:t>
      Телефоны _____________________________________________________</w:t>
      </w:r>
    </w:p>
    <w:bookmarkEnd w:id="649"/>
    <w:bookmarkStart w:name="z690" w:id="650"/>
    <w:p>
      <w:pPr>
        <w:spacing w:after="0"/>
        <w:ind w:left="0"/>
        <w:jc w:val="both"/>
      </w:pPr>
      <w:r>
        <w:rPr>
          <w:rFonts w:ascii="Times New Roman"/>
          <w:b w:val="false"/>
          <w:i w:val="false"/>
          <w:color w:val="000000"/>
          <w:sz w:val="28"/>
        </w:rPr>
        <w:t>
      Электрондық пошта мекенжайы ___________________________________</w:t>
      </w:r>
    </w:p>
    <w:bookmarkEnd w:id="650"/>
    <w:bookmarkStart w:name="z691" w:id="651"/>
    <w:p>
      <w:pPr>
        <w:spacing w:after="0"/>
        <w:ind w:left="0"/>
        <w:jc w:val="both"/>
      </w:pPr>
      <w:r>
        <w:rPr>
          <w:rFonts w:ascii="Times New Roman"/>
          <w:b w:val="false"/>
          <w:i w:val="false"/>
          <w:color w:val="000000"/>
          <w:sz w:val="28"/>
        </w:rPr>
        <w:t>
      Орындаушы __________________________________ _________________</w:t>
      </w:r>
    </w:p>
    <w:bookmarkEnd w:id="651"/>
    <w:bookmarkStart w:name="z692" w:id="6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52"/>
    <w:bookmarkStart w:name="z693" w:id="65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53"/>
    <w:bookmarkStart w:name="z694" w:id="654"/>
    <w:p>
      <w:pPr>
        <w:spacing w:after="0"/>
        <w:ind w:left="0"/>
        <w:jc w:val="both"/>
      </w:pPr>
      <w:r>
        <w:rPr>
          <w:rFonts w:ascii="Times New Roman"/>
          <w:b w:val="false"/>
          <w:i w:val="false"/>
          <w:color w:val="000000"/>
          <w:sz w:val="28"/>
        </w:rPr>
        <w:t>
      _______________________________________________________</w:t>
      </w:r>
    </w:p>
    <w:bookmarkEnd w:id="654"/>
    <w:bookmarkStart w:name="z695" w:id="655"/>
    <w:p>
      <w:pPr>
        <w:spacing w:after="0"/>
        <w:ind w:left="0"/>
        <w:jc w:val="both"/>
      </w:pPr>
      <w:r>
        <w:rPr>
          <w:rFonts w:ascii="Times New Roman"/>
          <w:b w:val="false"/>
          <w:i w:val="false"/>
          <w:color w:val="000000"/>
          <w:sz w:val="28"/>
        </w:rPr>
        <w:t>
      тегі, аты және әкесінің аты (ол болған жағдайда) қолы</w:t>
      </w:r>
    </w:p>
    <w:bookmarkEnd w:id="655"/>
    <w:bookmarkStart w:name="z696" w:id="656"/>
    <w:p>
      <w:pPr>
        <w:spacing w:after="0"/>
        <w:ind w:left="0"/>
        <w:jc w:val="both"/>
      </w:pPr>
      <w:r>
        <w:rPr>
          <w:rFonts w:ascii="Times New Roman"/>
          <w:b w:val="false"/>
          <w:i w:val="false"/>
          <w:color w:val="000000"/>
          <w:sz w:val="28"/>
        </w:rPr>
        <w:t>
      Күні 20__ жылғы "____" ______________</w:t>
      </w:r>
    </w:p>
    <w:bookmarkEnd w:id="656"/>
    <w:bookmarkStart w:name="z697" w:id="657"/>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 қосымша</w:t>
            </w:r>
          </w:p>
        </w:tc>
      </w:tr>
    </w:tbl>
    <w:bookmarkStart w:name="z700" w:id="658"/>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апта сайын)</w:t>
      </w:r>
    </w:p>
    <w:bookmarkEnd w:id="658"/>
    <w:bookmarkStart w:name="z701" w:id="65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59"/>
    <w:bookmarkStart w:name="z702" w:id="660"/>
    <w:p>
      <w:pPr>
        <w:spacing w:after="0"/>
        <w:ind w:left="0"/>
        <w:jc w:val="left"/>
      </w:pPr>
      <w:r>
        <w:rPr>
          <w:rFonts w:ascii="Times New Roman"/>
          <w:b/>
          <w:i w:val="false"/>
          <w:color w:val="000000"/>
        </w:rPr>
        <w:t xml:space="preserve"> 1-тарау. Жалпы ережелер</w:t>
      </w:r>
    </w:p>
    <w:bookmarkEnd w:id="660"/>
    <w:bookmarkStart w:name="z703" w:id="661"/>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61"/>
    <w:bookmarkStart w:name="z704" w:id="662"/>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662"/>
    <w:bookmarkStart w:name="z705" w:id="6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63"/>
    <w:bookmarkStart w:name="z706" w:id="664"/>
    <w:p>
      <w:pPr>
        <w:spacing w:after="0"/>
        <w:ind w:left="0"/>
        <w:jc w:val="left"/>
      </w:pPr>
      <w:r>
        <w:rPr>
          <w:rFonts w:ascii="Times New Roman"/>
          <w:b/>
          <w:i w:val="false"/>
          <w:color w:val="000000"/>
        </w:rPr>
        <w:t xml:space="preserve"> 2-тарау. Нысанды толтыру бойынша түсіндірме</w:t>
      </w:r>
    </w:p>
    <w:bookmarkEnd w:id="664"/>
    <w:bookmarkStart w:name="z707" w:id="665"/>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(бұдан әрі – № 144 нормативтер)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665"/>
    <w:bookmarkStart w:name="z708" w:id="666"/>
    <w:p>
      <w:pPr>
        <w:spacing w:after="0"/>
        <w:ind w:left="0"/>
        <w:jc w:val="both"/>
      </w:pPr>
      <w:r>
        <w:rPr>
          <w:rFonts w:ascii="Times New Roman"/>
          <w:b w:val="false"/>
          <w:i w:val="false"/>
          <w:color w:val="000000"/>
          <w:sz w:val="28"/>
        </w:rPr>
        <w:t>
      5. 1 және 2-кестелердің 3-бағанында деректер айдың әрбір жұмыс күні үшін толтырылады.</w:t>
      </w:r>
    </w:p>
    <w:bookmarkEnd w:id="666"/>
    <w:bookmarkStart w:name="z709" w:id="667"/>
    <w:p>
      <w:pPr>
        <w:spacing w:after="0"/>
        <w:ind w:left="0"/>
        <w:jc w:val="both"/>
      </w:pPr>
      <w:r>
        <w:rPr>
          <w:rFonts w:ascii="Times New Roman"/>
          <w:b w:val="false"/>
          <w:i w:val="false"/>
          <w:color w:val="000000"/>
          <w:sz w:val="28"/>
        </w:rPr>
        <w:t>
      6. 1-кестенің 1-жолында және 2-кестенің 1, 2-жолдарында мәндер Нысан ұсынылатын ақпараттық жүйеде орналастырылған анықтамалықтардан таңдалады.</w:t>
      </w:r>
    </w:p>
    <w:bookmarkEnd w:id="667"/>
    <w:bookmarkStart w:name="z710" w:id="668"/>
    <w:p>
      <w:pPr>
        <w:spacing w:after="0"/>
        <w:ind w:left="0"/>
        <w:jc w:val="both"/>
      </w:pPr>
      <w:r>
        <w:rPr>
          <w:rFonts w:ascii="Times New Roman"/>
          <w:b w:val="false"/>
          <w:i w:val="false"/>
          <w:color w:val="000000"/>
          <w:sz w:val="28"/>
        </w:rPr>
        <w:t>
      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144 нормативтердің 7-тарауында және № 170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bookmarkEnd w:id="668"/>
    <w:bookmarkStart w:name="z711" w:id="669"/>
    <w:p>
      <w:pPr>
        <w:spacing w:after="0"/>
        <w:ind w:left="0"/>
        <w:jc w:val="both"/>
      </w:pPr>
      <w:r>
        <w:rPr>
          <w:rFonts w:ascii="Times New Roman"/>
          <w:b w:val="false"/>
          <w:i w:val="false"/>
          <w:color w:val="000000"/>
          <w:sz w:val="28"/>
        </w:rPr>
        <w:t>
      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144 нормативтердің 7-тарауында және № 170 нормативтердің 8-тарауында белгіленген коэффициентке көбейтілген меншікті капитал көрсетіледі.</w:t>
      </w:r>
    </w:p>
    <w:bookmarkEnd w:id="669"/>
    <w:bookmarkStart w:name="z712" w:id="670"/>
    <w:p>
      <w:pPr>
        <w:spacing w:after="0"/>
        <w:ind w:left="0"/>
        <w:jc w:val="both"/>
      </w:pPr>
      <w:r>
        <w:rPr>
          <w:rFonts w:ascii="Times New Roman"/>
          <w:b w:val="false"/>
          <w:i w:val="false"/>
          <w:color w:val="000000"/>
          <w:sz w:val="28"/>
        </w:rPr>
        <w:t>
      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bookmarkEnd w:id="670"/>
    <w:bookmarkStart w:name="z713" w:id="671"/>
    <w:p>
      <w:pPr>
        <w:spacing w:after="0"/>
        <w:ind w:left="0"/>
        <w:jc w:val="both"/>
      </w:pPr>
      <w:r>
        <w:rPr>
          <w:rFonts w:ascii="Times New Roman"/>
          <w:b w:val="false"/>
          <w:i w:val="false"/>
          <w:color w:val="000000"/>
          <w:sz w:val="28"/>
        </w:rPr>
        <w:t>
      10. Деректер болмаған кезде Нысан ұсынылмайды.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15-қосымша</w:t>
            </w:r>
            <w:r>
              <w:br/>
            </w:r>
            <w:r>
              <w:rPr>
                <w:rFonts w:ascii="Times New Roman"/>
                <w:b w:val="false"/>
                <w:i w:val="false"/>
                <w:color w:val="000000"/>
                <w:sz w:val="20"/>
              </w:rPr>
              <w:t xml:space="preserve">Әкімшілік деректерді өтеусіз 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bookmarkStart w:name="z716" w:id="6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672"/>
    <w:bookmarkStart w:name="z717" w:id="6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73"/>
    <w:bookmarkStart w:name="z718" w:id="674"/>
    <w:p>
      <w:pPr>
        <w:spacing w:after="0"/>
        <w:ind w:left="0"/>
        <w:jc w:val="both"/>
      </w:pPr>
      <w:r>
        <w:rPr>
          <w:rFonts w:ascii="Times New Roman"/>
          <w:b w:val="false"/>
          <w:i w:val="false"/>
          <w:color w:val="000000"/>
          <w:sz w:val="28"/>
        </w:rPr>
        <w:t>
      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bookmarkEnd w:id="674"/>
    <w:bookmarkStart w:name="z719" w:id="6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bookmarkEnd w:id="675"/>
    <w:bookmarkStart w:name="z720" w:id="676"/>
    <w:p>
      <w:pPr>
        <w:spacing w:after="0"/>
        <w:ind w:left="0"/>
        <w:jc w:val="both"/>
      </w:pPr>
      <w:r>
        <w:rPr>
          <w:rFonts w:ascii="Times New Roman"/>
          <w:b w:val="false"/>
          <w:i w:val="false"/>
          <w:color w:val="000000"/>
          <w:sz w:val="28"/>
        </w:rPr>
        <w:t>
      Кезеңділігі: ай сайын</w:t>
      </w:r>
    </w:p>
    <w:bookmarkEnd w:id="676"/>
    <w:bookmarkStart w:name="z721" w:id="677"/>
    <w:p>
      <w:pPr>
        <w:spacing w:after="0"/>
        <w:ind w:left="0"/>
        <w:jc w:val="both"/>
      </w:pPr>
      <w:r>
        <w:rPr>
          <w:rFonts w:ascii="Times New Roman"/>
          <w:b w:val="false"/>
          <w:i w:val="false"/>
          <w:color w:val="000000"/>
          <w:sz w:val="28"/>
        </w:rPr>
        <w:t>
      Есепті кезеңі: 20__жылғы "___"________ жағдай бойынша</w:t>
      </w:r>
    </w:p>
    <w:bookmarkEnd w:id="677"/>
    <w:bookmarkStart w:name="z722" w:id="6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678"/>
    <w:bookmarkStart w:name="z723" w:id="6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кешіктірмей6 ай сайын</w:t>
      </w:r>
    </w:p>
    <w:bookmarkEnd w:id="679"/>
    <w:bookmarkStart w:name="z724" w:id="68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680"/>
    <w:bookmarkStart w:name="z725" w:id="681"/>
    <w:p>
      <w:pPr>
        <w:spacing w:after="0"/>
        <w:ind w:left="0"/>
        <w:jc w:val="both"/>
      </w:pPr>
      <w:r>
        <w:rPr>
          <w:rFonts w:ascii="Times New Roman"/>
          <w:b w:val="false"/>
          <w:i w:val="false"/>
          <w:color w:val="000000"/>
          <w:sz w:val="28"/>
        </w:rPr>
        <w:t>
      БСН: _______________________</w:t>
      </w:r>
    </w:p>
    <w:bookmarkEnd w:id="681"/>
    <w:bookmarkStart w:name="z726" w:id="682"/>
    <w:p>
      <w:pPr>
        <w:spacing w:after="0"/>
        <w:ind w:left="0"/>
        <w:jc w:val="both"/>
      </w:pPr>
      <w:r>
        <w:rPr>
          <w:rFonts w:ascii="Times New Roman"/>
          <w:b w:val="false"/>
          <w:i w:val="false"/>
          <w:color w:val="000000"/>
          <w:sz w:val="28"/>
        </w:rPr>
        <w:t>
      Жинау әдісі: электрондық түрде</w:t>
      </w:r>
    </w:p>
    <w:bookmarkEnd w:id="682"/>
    <w:bookmarkStart w:name="z727" w:id="683"/>
    <w:p>
      <w:pPr>
        <w:spacing w:after="0"/>
        <w:ind w:left="0"/>
        <w:jc w:val="both"/>
      </w:pPr>
      <w:r>
        <w:rPr>
          <w:rFonts w:ascii="Times New Roman"/>
          <w:b w:val="false"/>
          <w:i w:val="false"/>
          <w:color w:val="000000"/>
          <w:sz w:val="28"/>
        </w:rPr>
        <w:t>
      (мың теңгемен)</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84"/>
    <w:p>
      <w:pPr>
        <w:spacing w:after="0"/>
        <w:ind w:left="0"/>
        <w:jc w:val="both"/>
      </w:pPr>
      <w:r>
        <w:rPr>
          <w:rFonts w:ascii="Times New Roman"/>
          <w:b w:val="false"/>
          <w:i w:val="false"/>
          <w:color w:val="000000"/>
          <w:sz w:val="28"/>
        </w:rPr>
        <w:t>
      Атауы __________________________________________________</w:t>
      </w:r>
    </w:p>
    <w:bookmarkEnd w:id="684"/>
    <w:bookmarkStart w:name="z729" w:id="685"/>
    <w:p>
      <w:pPr>
        <w:spacing w:after="0"/>
        <w:ind w:left="0"/>
        <w:jc w:val="both"/>
      </w:pPr>
      <w:r>
        <w:rPr>
          <w:rFonts w:ascii="Times New Roman"/>
          <w:b w:val="false"/>
          <w:i w:val="false"/>
          <w:color w:val="000000"/>
          <w:sz w:val="28"/>
        </w:rPr>
        <w:t>
      Мекенжайы __________________________________________________</w:t>
      </w:r>
    </w:p>
    <w:bookmarkEnd w:id="685"/>
    <w:bookmarkStart w:name="z730" w:id="686"/>
    <w:p>
      <w:pPr>
        <w:spacing w:after="0"/>
        <w:ind w:left="0"/>
        <w:jc w:val="both"/>
      </w:pPr>
      <w:r>
        <w:rPr>
          <w:rFonts w:ascii="Times New Roman"/>
          <w:b w:val="false"/>
          <w:i w:val="false"/>
          <w:color w:val="000000"/>
          <w:sz w:val="28"/>
        </w:rPr>
        <w:t>
      Телефоны _____________________________________________________</w:t>
      </w:r>
    </w:p>
    <w:bookmarkEnd w:id="686"/>
    <w:bookmarkStart w:name="z731" w:id="687"/>
    <w:p>
      <w:pPr>
        <w:spacing w:after="0"/>
        <w:ind w:left="0"/>
        <w:jc w:val="both"/>
      </w:pPr>
      <w:r>
        <w:rPr>
          <w:rFonts w:ascii="Times New Roman"/>
          <w:b w:val="false"/>
          <w:i w:val="false"/>
          <w:color w:val="000000"/>
          <w:sz w:val="28"/>
        </w:rPr>
        <w:t>
      Электрондық пошта мекенжайы ___________________________________</w:t>
      </w:r>
    </w:p>
    <w:bookmarkEnd w:id="687"/>
    <w:bookmarkStart w:name="z732" w:id="688"/>
    <w:p>
      <w:pPr>
        <w:spacing w:after="0"/>
        <w:ind w:left="0"/>
        <w:jc w:val="both"/>
      </w:pPr>
      <w:r>
        <w:rPr>
          <w:rFonts w:ascii="Times New Roman"/>
          <w:b w:val="false"/>
          <w:i w:val="false"/>
          <w:color w:val="000000"/>
          <w:sz w:val="28"/>
        </w:rPr>
        <w:t>
      Орындаушы ________________________________ ____________________</w:t>
      </w:r>
    </w:p>
    <w:bookmarkEnd w:id="688"/>
    <w:bookmarkStart w:name="z733" w:id="6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9"/>
    <w:bookmarkStart w:name="z734" w:id="69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0"/>
    <w:bookmarkStart w:name="z735" w:id="691"/>
    <w:p>
      <w:pPr>
        <w:spacing w:after="0"/>
        <w:ind w:left="0"/>
        <w:jc w:val="both"/>
      </w:pPr>
      <w:r>
        <w:rPr>
          <w:rFonts w:ascii="Times New Roman"/>
          <w:b w:val="false"/>
          <w:i w:val="false"/>
          <w:color w:val="000000"/>
          <w:sz w:val="28"/>
        </w:rPr>
        <w:t>
      _________________________________________________________</w:t>
      </w:r>
    </w:p>
    <w:bookmarkEnd w:id="691"/>
    <w:bookmarkStart w:name="z736" w:id="692"/>
    <w:p>
      <w:pPr>
        <w:spacing w:after="0"/>
        <w:ind w:left="0"/>
        <w:jc w:val="both"/>
      </w:pPr>
      <w:r>
        <w:rPr>
          <w:rFonts w:ascii="Times New Roman"/>
          <w:b w:val="false"/>
          <w:i w:val="false"/>
          <w:color w:val="000000"/>
          <w:sz w:val="28"/>
        </w:rPr>
        <w:t>
      тегі, аты және әкесінің аты (ол болған жағдайда) қолы</w:t>
      </w:r>
    </w:p>
    <w:bookmarkEnd w:id="692"/>
    <w:bookmarkStart w:name="z737" w:id="693"/>
    <w:p>
      <w:pPr>
        <w:spacing w:after="0"/>
        <w:ind w:left="0"/>
        <w:jc w:val="both"/>
      </w:pPr>
      <w:r>
        <w:rPr>
          <w:rFonts w:ascii="Times New Roman"/>
          <w:b w:val="false"/>
          <w:i w:val="false"/>
          <w:color w:val="000000"/>
          <w:sz w:val="28"/>
        </w:rPr>
        <w:t>
      Күні 20__ жылғы "____" ______________</w:t>
      </w:r>
    </w:p>
    <w:bookmarkEnd w:id="693"/>
    <w:bookmarkStart w:name="z738" w:id="694"/>
    <w:p>
      <w:pPr>
        <w:spacing w:after="0"/>
        <w:ind w:left="0"/>
        <w:jc w:val="both"/>
      </w:pPr>
      <w:r>
        <w:rPr>
          <w:rFonts w:ascii="Times New Roman"/>
          <w:b w:val="false"/>
          <w:i w:val="false"/>
          <w:color w:val="000000"/>
          <w:sz w:val="28"/>
        </w:rPr>
        <w:t>
      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Қазақстан Республикасының</w:t>
            </w:r>
            <w:r>
              <w:br/>
            </w:r>
            <w:r>
              <w:rPr>
                <w:rFonts w:ascii="Times New Roman"/>
                <w:b w:val="false"/>
                <w:i w:val="false"/>
                <w:color w:val="000000"/>
                <w:sz w:val="20"/>
              </w:rPr>
              <w:t>бейрезиденттері алдындағы міндеттемелерге апиталдандыру коэффициентінің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41" w:id="695"/>
    <w:p>
      <w:pPr>
        <w:spacing w:after="0"/>
        <w:ind w:left="0"/>
        <w:jc w:val="left"/>
      </w:pPr>
      <w:r>
        <w:rPr>
          <w:rFonts w:ascii="Times New Roman"/>
          <w:b/>
          <w:i w:val="false"/>
          <w:color w:val="000000"/>
        </w:rPr>
        <w:t xml:space="preserve"> Банктердің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w:t>
      </w:r>
    </w:p>
    <w:bookmarkEnd w:id="695"/>
    <w:bookmarkStart w:name="z742" w:id="6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96"/>
    <w:bookmarkStart w:name="z743" w:id="697"/>
    <w:p>
      <w:pPr>
        <w:spacing w:after="0"/>
        <w:ind w:left="0"/>
        <w:jc w:val="left"/>
      </w:pPr>
      <w:r>
        <w:rPr>
          <w:rFonts w:ascii="Times New Roman"/>
          <w:b/>
          <w:i w:val="false"/>
          <w:color w:val="000000"/>
        </w:rPr>
        <w:t xml:space="preserve"> 1-тарау. Жалпы ережелер</w:t>
      </w:r>
    </w:p>
    <w:bookmarkEnd w:id="697"/>
    <w:bookmarkStart w:name="z744" w:id="698"/>
    <w:p>
      <w:pPr>
        <w:spacing w:after="0"/>
        <w:ind w:left="0"/>
        <w:jc w:val="both"/>
      </w:pPr>
      <w:r>
        <w:rPr>
          <w:rFonts w:ascii="Times New Roman"/>
          <w:b w:val="false"/>
          <w:i w:val="false"/>
          <w:color w:val="000000"/>
          <w:sz w:val="28"/>
        </w:rPr>
        <w:t>
      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8"/>
    <w:bookmarkStart w:name="z745" w:id="699"/>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699"/>
    <w:bookmarkStart w:name="z746" w:id="7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00"/>
    <w:bookmarkStart w:name="z747" w:id="701"/>
    <w:p>
      <w:pPr>
        <w:spacing w:after="0"/>
        <w:ind w:left="0"/>
        <w:jc w:val="left"/>
      </w:pPr>
      <w:r>
        <w:rPr>
          <w:rFonts w:ascii="Times New Roman"/>
          <w:b/>
          <w:i w:val="false"/>
          <w:color w:val="000000"/>
        </w:rPr>
        <w:t xml:space="preserve"> 2-тарау. Нысанды толтыру бойынша түсіндірме</w:t>
      </w:r>
    </w:p>
    <w:bookmarkEnd w:id="701"/>
    <w:bookmarkStart w:name="z748" w:id="702"/>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702"/>
    <w:bookmarkStart w:name="z749" w:id="703"/>
    <w:p>
      <w:pPr>
        <w:spacing w:after="0"/>
        <w:ind w:left="0"/>
        <w:jc w:val="both"/>
      </w:pPr>
      <w:r>
        <w:rPr>
          <w:rFonts w:ascii="Times New Roman"/>
          <w:b w:val="false"/>
          <w:i w:val="false"/>
          <w:color w:val="000000"/>
          <w:sz w:val="28"/>
        </w:rPr>
        <w:t>
      5. 1-жолда мәндер Нысан ұсынылатын ақпараттық жүйеде орналастырылған анықтамалықтардан таңдалады.</w:t>
      </w:r>
    </w:p>
    <w:bookmarkEnd w:id="703"/>
    <w:bookmarkStart w:name="z750" w:id="704"/>
    <w:p>
      <w:pPr>
        <w:spacing w:after="0"/>
        <w:ind w:left="0"/>
        <w:jc w:val="both"/>
      </w:pPr>
      <w:r>
        <w:rPr>
          <w:rFonts w:ascii="Times New Roman"/>
          <w:b w:val="false"/>
          <w:i w:val="false"/>
          <w:color w:val="000000"/>
          <w:sz w:val="28"/>
        </w:rPr>
        <w:t>
      6. Нысанды толтыру кезінде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(Нормативтік құқықтық актілерді мемлекеттік тіркеу тізілімінде № 14365 болып тіркелген)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704"/>
    <w:bookmarkStart w:name="z751" w:id="705"/>
    <w:p>
      <w:pPr>
        <w:spacing w:after="0"/>
        <w:ind w:left="0"/>
        <w:jc w:val="both"/>
      </w:pPr>
      <w:r>
        <w:rPr>
          <w:rFonts w:ascii="Times New Roman"/>
          <w:b w:val="false"/>
          <w:i w:val="false"/>
          <w:color w:val="000000"/>
          <w:sz w:val="28"/>
        </w:rPr>
        <w:t>
      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bookmarkEnd w:id="705"/>
    <w:bookmarkStart w:name="z752" w:id="706"/>
    <w:p>
      <w:pPr>
        <w:spacing w:after="0"/>
        <w:ind w:left="0"/>
        <w:jc w:val="both"/>
      </w:pPr>
      <w:r>
        <w:rPr>
          <w:rFonts w:ascii="Times New Roman"/>
          <w:b w:val="false"/>
          <w:i w:val="false"/>
          <w:color w:val="000000"/>
          <w:sz w:val="28"/>
        </w:rPr>
        <w:t>
      8. Деректер болмаған кезде Нысан ұсынылмайды.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16-қосымша</w:t>
            </w:r>
            <w:r>
              <w:br/>
            </w:r>
            <w:r>
              <w:rPr>
                <w:rFonts w:ascii="Times New Roman"/>
                <w:b w:val="false"/>
                <w:i w:val="false"/>
                <w:color w:val="000000"/>
                <w:sz w:val="20"/>
              </w:rPr>
              <w:t xml:space="preserve">Әкімшілік деректерді өтеусіз 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5" w:id="7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707"/>
    <w:bookmarkStart w:name="z756" w:id="7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08"/>
    <w:bookmarkStart w:name="z757" w:id="709"/>
    <w:p>
      <w:pPr>
        <w:spacing w:after="0"/>
        <w:ind w:left="0"/>
        <w:jc w:val="both"/>
      </w:pPr>
      <w:r>
        <w:rPr>
          <w:rFonts w:ascii="Times New Roman"/>
          <w:b w:val="false"/>
          <w:i w:val="false"/>
          <w:color w:val="000000"/>
          <w:sz w:val="28"/>
        </w:rPr>
        <w:t>
      Әкімшілік нысанның атауы: Секьюритилендіру кезінде меншікті капиталдың жеткіліктілігі коэффициенттерін есептеу туралы есеп</w:t>
      </w:r>
    </w:p>
    <w:bookmarkEnd w:id="709"/>
    <w:bookmarkStart w:name="z758" w:id="7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KDSK</w:t>
      </w:r>
    </w:p>
    <w:bookmarkEnd w:id="710"/>
    <w:bookmarkStart w:name="z759" w:id="711"/>
    <w:p>
      <w:pPr>
        <w:spacing w:after="0"/>
        <w:ind w:left="0"/>
        <w:jc w:val="both"/>
      </w:pPr>
      <w:r>
        <w:rPr>
          <w:rFonts w:ascii="Times New Roman"/>
          <w:b w:val="false"/>
          <w:i w:val="false"/>
          <w:color w:val="000000"/>
          <w:sz w:val="28"/>
        </w:rPr>
        <w:t>
      Кезеңділігі: ай сайын</w:t>
      </w:r>
    </w:p>
    <w:bookmarkEnd w:id="711"/>
    <w:bookmarkStart w:name="z760" w:id="712"/>
    <w:p>
      <w:pPr>
        <w:spacing w:after="0"/>
        <w:ind w:left="0"/>
        <w:jc w:val="both"/>
      </w:pPr>
      <w:r>
        <w:rPr>
          <w:rFonts w:ascii="Times New Roman"/>
          <w:b w:val="false"/>
          <w:i w:val="false"/>
          <w:color w:val="000000"/>
          <w:sz w:val="28"/>
        </w:rPr>
        <w:t>
      Есепті кезеңі: 20__жылғы "___"________ жағдай бойынша</w:t>
      </w:r>
    </w:p>
    <w:bookmarkEnd w:id="712"/>
    <w:bookmarkStart w:name="z761" w:id="7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713"/>
    <w:bookmarkStart w:name="z762" w:id="7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714"/>
    <w:bookmarkStart w:name="z763" w:id="715"/>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715"/>
    <w:bookmarkStart w:name="z764" w:id="716"/>
    <w:p>
      <w:pPr>
        <w:spacing w:after="0"/>
        <w:ind w:left="0"/>
        <w:jc w:val="both"/>
      </w:pPr>
      <w:r>
        <w:rPr>
          <w:rFonts w:ascii="Times New Roman"/>
          <w:b w:val="false"/>
          <w:i w:val="false"/>
          <w:color w:val="000000"/>
          <w:sz w:val="28"/>
        </w:rPr>
        <w:t>
      БСН: _______________________</w:t>
      </w:r>
    </w:p>
    <w:bookmarkEnd w:id="716"/>
    <w:bookmarkStart w:name="z765" w:id="717"/>
    <w:p>
      <w:pPr>
        <w:spacing w:after="0"/>
        <w:ind w:left="0"/>
        <w:jc w:val="both"/>
      </w:pPr>
      <w:r>
        <w:rPr>
          <w:rFonts w:ascii="Times New Roman"/>
          <w:b w:val="false"/>
          <w:i w:val="false"/>
          <w:color w:val="000000"/>
          <w:sz w:val="28"/>
        </w:rPr>
        <w:t>
      Жинау әдісі: электрондық түрде</w:t>
      </w:r>
    </w:p>
    <w:bookmarkEnd w:id="717"/>
    <w:bookmarkStart w:name="z766" w:id="718"/>
    <w:p>
      <w:pPr>
        <w:spacing w:after="0"/>
        <w:ind w:left="0"/>
        <w:jc w:val="both"/>
      </w:pPr>
      <w:r>
        <w:rPr>
          <w:rFonts w:ascii="Times New Roman"/>
          <w:b w:val="false"/>
          <w:i w:val="false"/>
          <w:color w:val="000000"/>
          <w:sz w:val="28"/>
        </w:rPr>
        <w:t>
      (мың теңгемен)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мөлшерленген шартты және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мөлшерленген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мен шартты және ықтимал талаптар мен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719"/>
    <w:p>
      <w:pPr>
        <w:spacing w:after="0"/>
        <w:ind w:left="0"/>
        <w:jc w:val="both"/>
      </w:pPr>
      <w:r>
        <w:rPr>
          <w:rFonts w:ascii="Times New Roman"/>
          <w:b w:val="false"/>
          <w:i w:val="false"/>
          <w:color w:val="000000"/>
          <w:sz w:val="28"/>
        </w:rPr>
        <w:t>
      Атауы __________________________________________________</w:t>
      </w:r>
    </w:p>
    <w:bookmarkEnd w:id="719"/>
    <w:bookmarkStart w:name="z768" w:id="720"/>
    <w:p>
      <w:pPr>
        <w:spacing w:after="0"/>
        <w:ind w:left="0"/>
        <w:jc w:val="both"/>
      </w:pPr>
      <w:r>
        <w:rPr>
          <w:rFonts w:ascii="Times New Roman"/>
          <w:b w:val="false"/>
          <w:i w:val="false"/>
          <w:color w:val="000000"/>
          <w:sz w:val="28"/>
        </w:rPr>
        <w:t>
      Мекенжайы __________________________________________________</w:t>
      </w:r>
    </w:p>
    <w:bookmarkEnd w:id="720"/>
    <w:bookmarkStart w:name="z769" w:id="721"/>
    <w:p>
      <w:pPr>
        <w:spacing w:after="0"/>
        <w:ind w:left="0"/>
        <w:jc w:val="both"/>
      </w:pPr>
      <w:r>
        <w:rPr>
          <w:rFonts w:ascii="Times New Roman"/>
          <w:b w:val="false"/>
          <w:i w:val="false"/>
          <w:color w:val="000000"/>
          <w:sz w:val="28"/>
        </w:rPr>
        <w:t>
      Телефоны _____________________________________________________</w:t>
      </w:r>
    </w:p>
    <w:bookmarkEnd w:id="721"/>
    <w:bookmarkStart w:name="z770" w:id="722"/>
    <w:p>
      <w:pPr>
        <w:spacing w:after="0"/>
        <w:ind w:left="0"/>
        <w:jc w:val="both"/>
      </w:pPr>
      <w:r>
        <w:rPr>
          <w:rFonts w:ascii="Times New Roman"/>
          <w:b w:val="false"/>
          <w:i w:val="false"/>
          <w:color w:val="000000"/>
          <w:sz w:val="28"/>
        </w:rPr>
        <w:t>
      Электрондық пошта мекенжайы ___________________________________</w:t>
      </w:r>
    </w:p>
    <w:bookmarkEnd w:id="722"/>
    <w:bookmarkStart w:name="z771" w:id="723"/>
    <w:p>
      <w:pPr>
        <w:spacing w:after="0"/>
        <w:ind w:left="0"/>
        <w:jc w:val="both"/>
      </w:pPr>
      <w:r>
        <w:rPr>
          <w:rFonts w:ascii="Times New Roman"/>
          <w:b w:val="false"/>
          <w:i w:val="false"/>
          <w:color w:val="000000"/>
          <w:sz w:val="28"/>
        </w:rPr>
        <w:t>
      Орындаушы ________________________________ _________________</w:t>
      </w:r>
    </w:p>
    <w:bookmarkEnd w:id="723"/>
    <w:bookmarkStart w:name="z772" w:id="7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24"/>
    <w:bookmarkStart w:name="z773" w:id="7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25"/>
    <w:bookmarkStart w:name="z774" w:id="726"/>
    <w:p>
      <w:pPr>
        <w:spacing w:after="0"/>
        <w:ind w:left="0"/>
        <w:jc w:val="both"/>
      </w:pPr>
      <w:r>
        <w:rPr>
          <w:rFonts w:ascii="Times New Roman"/>
          <w:b w:val="false"/>
          <w:i w:val="false"/>
          <w:color w:val="000000"/>
          <w:sz w:val="28"/>
        </w:rPr>
        <w:t>
      _________________________________________________________</w:t>
      </w:r>
    </w:p>
    <w:bookmarkEnd w:id="726"/>
    <w:bookmarkStart w:name="z775" w:id="727"/>
    <w:p>
      <w:pPr>
        <w:spacing w:after="0"/>
        <w:ind w:left="0"/>
        <w:jc w:val="both"/>
      </w:pPr>
      <w:r>
        <w:rPr>
          <w:rFonts w:ascii="Times New Roman"/>
          <w:b w:val="false"/>
          <w:i w:val="false"/>
          <w:color w:val="000000"/>
          <w:sz w:val="28"/>
        </w:rPr>
        <w:t>
      тегі, аты және әкесінің аты (ол болған жағдайда) қолы</w:t>
      </w:r>
    </w:p>
    <w:bookmarkEnd w:id="727"/>
    <w:bookmarkStart w:name="z776" w:id="728"/>
    <w:p>
      <w:pPr>
        <w:spacing w:after="0"/>
        <w:ind w:left="0"/>
        <w:jc w:val="both"/>
      </w:pPr>
      <w:r>
        <w:rPr>
          <w:rFonts w:ascii="Times New Roman"/>
          <w:b w:val="false"/>
          <w:i w:val="false"/>
          <w:color w:val="000000"/>
          <w:sz w:val="28"/>
        </w:rPr>
        <w:t>
      Күні 20__ жылғы "____" ______________</w:t>
      </w:r>
    </w:p>
    <w:bookmarkEnd w:id="728"/>
    <w:bookmarkStart w:name="z777" w:id="729"/>
    <w:p>
      <w:pPr>
        <w:spacing w:after="0"/>
        <w:ind w:left="0"/>
        <w:jc w:val="both"/>
      </w:pPr>
      <w:r>
        <w:rPr>
          <w:rFonts w:ascii="Times New Roman"/>
          <w:b w:val="false"/>
          <w:i w:val="false"/>
          <w:color w:val="000000"/>
          <w:sz w:val="28"/>
        </w:rPr>
        <w:t>
      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80" w:id="730"/>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(индексі - 1-BVU_KDSK, кезеңділігі - ай сайын)</w:t>
      </w:r>
    </w:p>
    <w:bookmarkEnd w:id="730"/>
    <w:bookmarkStart w:name="z781" w:id="73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31"/>
    <w:bookmarkStart w:name="z782" w:id="732"/>
    <w:p>
      <w:pPr>
        <w:spacing w:after="0"/>
        <w:ind w:left="0"/>
        <w:jc w:val="left"/>
      </w:pPr>
      <w:r>
        <w:rPr>
          <w:rFonts w:ascii="Times New Roman"/>
          <w:b/>
          <w:i w:val="false"/>
          <w:color w:val="000000"/>
        </w:rPr>
        <w:t xml:space="preserve"> 1-тарау. Жалпы ережелер</w:t>
      </w:r>
    </w:p>
    <w:bookmarkEnd w:id="732"/>
    <w:bookmarkStart w:name="z783" w:id="733"/>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33"/>
    <w:bookmarkStart w:name="z784" w:id="734"/>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734"/>
    <w:bookmarkStart w:name="z785" w:id="73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35"/>
    <w:bookmarkStart w:name="z786" w:id="736"/>
    <w:p>
      <w:pPr>
        <w:spacing w:after="0"/>
        <w:ind w:left="0"/>
        <w:jc w:val="left"/>
      </w:pPr>
      <w:r>
        <w:rPr>
          <w:rFonts w:ascii="Times New Roman"/>
          <w:b/>
          <w:i w:val="false"/>
          <w:color w:val="000000"/>
        </w:rPr>
        <w:t xml:space="preserve"> 2-тарау. Нысанды толтыру бойынша түсіндірме</w:t>
      </w:r>
    </w:p>
    <w:bookmarkEnd w:id="736"/>
    <w:bookmarkStart w:name="z787" w:id="737"/>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737"/>
    <w:bookmarkStart w:name="z788" w:id="738"/>
    <w:p>
      <w:pPr>
        <w:spacing w:after="0"/>
        <w:ind w:left="0"/>
        <w:jc w:val="both"/>
      </w:pPr>
      <w:r>
        <w:rPr>
          <w:rFonts w:ascii="Times New Roman"/>
          <w:b w:val="false"/>
          <w:i w:val="false"/>
          <w:color w:val="000000"/>
          <w:sz w:val="28"/>
        </w:rPr>
        <w:t>
      5. Нысанды банктер № 170 нормативтердің 36, 37, 38, 39, 40, 41, 42, 43, 44, 45, 46, 47, 48, 49, 50 және 51-тармақтарына сәйкес меншікті капиталды есептеу кезінде толтырады.</w:t>
      </w:r>
    </w:p>
    <w:bookmarkEnd w:id="738"/>
    <w:bookmarkStart w:name="z789" w:id="739"/>
    <w:p>
      <w:pPr>
        <w:spacing w:after="0"/>
        <w:ind w:left="0"/>
        <w:jc w:val="both"/>
      </w:pPr>
      <w:r>
        <w:rPr>
          <w:rFonts w:ascii="Times New Roman"/>
          <w:b w:val="false"/>
          <w:i w:val="false"/>
          <w:color w:val="000000"/>
          <w:sz w:val="28"/>
        </w:rPr>
        <w:t>
      6. 1, 7, 8 және 9-жолдарда мәндер Нысан ұсынылатын ақпараттық жүйеде орналастырылған анықтамалықтардан таңдалады.</w:t>
      </w:r>
    </w:p>
    <w:bookmarkEnd w:id="739"/>
    <w:bookmarkStart w:name="z790" w:id="740"/>
    <w:p>
      <w:pPr>
        <w:spacing w:after="0"/>
        <w:ind w:left="0"/>
        <w:jc w:val="both"/>
      </w:pPr>
      <w:r>
        <w:rPr>
          <w:rFonts w:ascii="Times New Roman"/>
          <w:b w:val="false"/>
          <w:i w:val="false"/>
          <w:color w:val="000000"/>
          <w:sz w:val="28"/>
        </w:rPr>
        <w:t>
      7. Деректер болмаған кезде Нысан ұсынылмайды.</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17-қосымша</w:t>
            </w:r>
            <w:r>
              <w:br/>
            </w:r>
            <w:r>
              <w:rPr>
                <w:rFonts w:ascii="Times New Roman"/>
                <w:b w:val="false"/>
                <w:i w:val="false"/>
                <w:color w:val="000000"/>
                <w:sz w:val="20"/>
              </w:rPr>
              <w:t xml:space="preserve">Әкімшілік деректерді өтеусіз 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741"/>
    <w:p>
      <w:pPr>
        <w:spacing w:after="0"/>
        <w:ind w:left="0"/>
        <w:jc w:val="both"/>
      </w:pPr>
      <w:r>
        <w:rPr>
          <w:rFonts w:ascii="Times New Roman"/>
          <w:b w:val="false"/>
          <w:i w:val="false"/>
          <w:color w:val="000000"/>
          <w:sz w:val="28"/>
        </w:rPr>
        <w:t>
      Ұсынылады: Қазақстан Республикасының Ұлттық Банкіне</w:t>
      </w:r>
    </w:p>
    <w:bookmarkEnd w:id="741"/>
    <w:bookmarkStart w:name="z794" w:id="7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42"/>
    <w:bookmarkStart w:name="z795" w:id="743"/>
    <w:p>
      <w:pPr>
        <w:spacing w:after="0"/>
        <w:ind w:left="0"/>
        <w:jc w:val="both"/>
      </w:pPr>
      <w:r>
        <w:rPr>
          <w:rFonts w:ascii="Times New Roman"/>
          <w:b w:val="false"/>
          <w:i w:val="false"/>
          <w:color w:val="000000"/>
          <w:sz w:val="28"/>
        </w:rPr>
        <w:t>
      Әкімшілік нысанның атауы: Ислам банктері білдіретін кредиттік тәуекел ескеріле отырып мөлшерленген активтердің талдамасы туралы есеп</w:t>
      </w:r>
    </w:p>
    <w:bookmarkEnd w:id="743"/>
    <w:bookmarkStart w:name="z796" w:id="7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RA</w:t>
      </w:r>
    </w:p>
    <w:bookmarkEnd w:id="744"/>
    <w:bookmarkStart w:name="z797" w:id="745"/>
    <w:p>
      <w:pPr>
        <w:spacing w:after="0"/>
        <w:ind w:left="0"/>
        <w:jc w:val="both"/>
      </w:pPr>
      <w:r>
        <w:rPr>
          <w:rFonts w:ascii="Times New Roman"/>
          <w:b w:val="false"/>
          <w:i w:val="false"/>
          <w:color w:val="000000"/>
          <w:sz w:val="28"/>
        </w:rPr>
        <w:t>
      Кезеңділігі: ай сайын</w:t>
      </w:r>
    </w:p>
    <w:bookmarkEnd w:id="745"/>
    <w:bookmarkStart w:name="z798" w:id="746"/>
    <w:p>
      <w:pPr>
        <w:spacing w:after="0"/>
        <w:ind w:left="0"/>
        <w:jc w:val="both"/>
      </w:pPr>
      <w:r>
        <w:rPr>
          <w:rFonts w:ascii="Times New Roman"/>
          <w:b w:val="false"/>
          <w:i w:val="false"/>
          <w:color w:val="000000"/>
          <w:sz w:val="28"/>
        </w:rPr>
        <w:t>
      Есепті кезеңі: 20___жылғы ____________ үшін</w:t>
      </w:r>
    </w:p>
    <w:bookmarkEnd w:id="746"/>
    <w:bookmarkStart w:name="z799" w:id="7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747"/>
    <w:bookmarkStart w:name="z800" w:id="7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748"/>
    <w:bookmarkStart w:name="z801" w:id="749"/>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749"/>
    <w:bookmarkStart w:name="z802" w:id="750"/>
    <w:p>
      <w:pPr>
        <w:spacing w:after="0"/>
        <w:ind w:left="0"/>
        <w:jc w:val="both"/>
      </w:pPr>
      <w:r>
        <w:rPr>
          <w:rFonts w:ascii="Times New Roman"/>
          <w:b w:val="false"/>
          <w:i w:val="false"/>
          <w:color w:val="000000"/>
          <w:sz w:val="28"/>
        </w:rPr>
        <w:t>
      БСН: _______________________</w:t>
      </w:r>
    </w:p>
    <w:bookmarkEnd w:id="750"/>
    <w:bookmarkStart w:name="z803" w:id="751"/>
    <w:p>
      <w:pPr>
        <w:spacing w:after="0"/>
        <w:ind w:left="0"/>
        <w:jc w:val="both"/>
      </w:pPr>
      <w:r>
        <w:rPr>
          <w:rFonts w:ascii="Times New Roman"/>
          <w:b w:val="false"/>
          <w:i w:val="false"/>
          <w:color w:val="000000"/>
          <w:sz w:val="28"/>
        </w:rPr>
        <w:t>
      Жинау әдісі: электрондық түрде</w:t>
      </w:r>
    </w:p>
    <w:bookmarkEnd w:id="751"/>
    <w:bookmarkStart w:name="z804" w:id="752"/>
    <w:p>
      <w:pPr>
        <w:spacing w:after="0"/>
        <w:ind w:left="0"/>
        <w:jc w:val="both"/>
      </w:pPr>
      <w:r>
        <w:rPr>
          <w:rFonts w:ascii="Times New Roman"/>
          <w:b w:val="false"/>
          <w:i w:val="false"/>
          <w:color w:val="000000"/>
          <w:sz w:val="28"/>
        </w:rPr>
        <w:t>
      (мың теңгемен)</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 w:id="753"/>
    <w:p>
      <w:pPr>
        <w:spacing w:after="0"/>
        <w:ind w:left="0"/>
        <w:jc w:val="both"/>
      </w:pPr>
      <w:r>
        <w:rPr>
          <w:rFonts w:ascii="Times New Roman"/>
          <w:b w:val="false"/>
          <w:i w:val="false"/>
          <w:color w:val="000000"/>
          <w:sz w:val="28"/>
        </w:rPr>
        <w:t>
      Атауы _________________________________________________________</w:t>
      </w:r>
    </w:p>
    <w:bookmarkEnd w:id="753"/>
    <w:bookmarkStart w:name="z806" w:id="754"/>
    <w:p>
      <w:pPr>
        <w:spacing w:after="0"/>
        <w:ind w:left="0"/>
        <w:jc w:val="both"/>
      </w:pPr>
      <w:r>
        <w:rPr>
          <w:rFonts w:ascii="Times New Roman"/>
          <w:b w:val="false"/>
          <w:i w:val="false"/>
          <w:color w:val="000000"/>
          <w:sz w:val="28"/>
        </w:rPr>
        <w:t>
      Мекенжайы ____________________________________________________</w:t>
      </w:r>
    </w:p>
    <w:bookmarkEnd w:id="754"/>
    <w:bookmarkStart w:name="z807" w:id="755"/>
    <w:p>
      <w:pPr>
        <w:spacing w:after="0"/>
        <w:ind w:left="0"/>
        <w:jc w:val="both"/>
      </w:pPr>
      <w:r>
        <w:rPr>
          <w:rFonts w:ascii="Times New Roman"/>
          <w:b w:val="false"/>
          <w:i w:val="false"/>
          <w:color w:val="000000"/>
          <w:sz w:val="28"/>
        </w:rPr>
        <w:t>
      Телефоны ______________________________________________________</w:t>
      </w:r>
    </w:p>
    <w:bookmarkEnd w:id="755"/>
    <w:bookmarkStart w:name="z808" w:id="756"/>
    <w:p>
      <w:pPr>
        <w:spacing w:after="0"/>
        <w:ind w:left="0"/>
        <w:jc w:val="both"/>
      </w:pPr>
      <w:r>
        <w:rPr>
          <w:rFonts w:ascii="Times New Roman"/>
          <w:b w:val="false"/>
          <w:i w:val="false"/>
          <w:color w:val="000000"/>
          <w:sz w:val="28"/>
        </w:rPr>
        <w:t>
      Электрондық пошта мекенжайы ___________________________________</w:t>
      </w:r>
    </w:p>
    <w:bookmarkEnd w:id="756"/>
    <w:bookmarkStart w:name="z809" w:id="757"/>
    <w:p>
      <w:pPr>
        <w:spacing w:after="0"/>
        <w:ind w:left="0"/>
        <w:jc w:val="both"/>
      </w:pPr>
      <w:r>
        <w:rPr>
          <w:rFonts w:ascii="Times New Roman"/>
          <w:b w:val="false"/>
          <w:i w:val="false"/>
          <w:color w:val="000000"/>
          <w:sz w:val="28"/>
        </w:rPr>
        <w:t>
      Орындаушы_________________________________ ___________________</w:t>
      </w:r>
    </w:p>
    <w:bookmarkEnd w:id="757"/>
    <w:bookmarkStart w:name="z810" w:id="75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58"/>
    <w:bookmarkStart w:name="z811" w:id="75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59"/>
    <w:bookmarkStart w:name="z812" w:id="760"/>
    <w:p>
      <w:pPr>
        <w:spacing w:after="0"/>
        <w:ind w:left="0"/>
        <w:jc w:val="both"/>
      </w:pPr>
      <w:r>
        <w:rPr>
          <w:rFonts w:ascii="Times New Roman"/>
          <w:b w:val="false"/>
          <w:i w:val="false"/>
          <w:color w:val="000000"/>
          <w:sz w:val="28"/>
        </w:rPr>
        <w:t>
      __________________________________________ ____________________</w:t>
      </w:r>
    </w:p>
    <w:bookmarkEnd w:id="760"/>
    <w:bookmarkStart w:name="z813" w:id="761"/>
    <w:p>
      <w:pPr>
        <w:spacing w:after="0"/>
        <w:ind w:left="0"/>
        <w:jc w:val="both"/>
      </w:pPr>
      <w:r>
        <w:rPr>
          <w:rFonts w:ascii="Times New Roman"/>
          <w:b w:val="false"/>
          <w:i w:val="false"/>
          <w:color w:val="000000"/>
          <w:sz w:val="28"/>
        </w:rPr>
        <w:t>
      тегі, аты және әкесінің аты (ол болған жағдайда) қолы</w:t>
      </w:r>
    </w:p>
    <w:bookmarkEnd w:id="761"/>
    <w:bookmarkStart w:name="z814" w:id="762"/>
    <w:p>
      <w:pPr>
        <w:spacing w:after="0"/>
        <w:ind w:left="0"/>
        <w:jc w:val="both"/>
      </w:pPr>
      <w:r>
        <w:rPr>
          <w:rFonts w:ascii="Times New Roman"/>
          <w:b w:val="false"/>
          <w:i w:val="false"/>
          <w:color w:val="000000"/>
          <w:sz w:val="28"/>
        </w:rPr>
        <w:t>
      Күні 20__ жылғы "____" ______________</w:t>
      </w:r>
    </w:p>
    <w:bookmarkEnd w:id="762"/>
    <w:bookmarkStart w:name="z815" w:id="763"/>
    <w:p>
      <w:pPr>
        <w:spacing w:after="0"/>
        <w:ind w:left="0"/>
        <w:jc w:val="both"/>
      </w:pPr>
      <w:r>
        <w:rPr>
          <w:rFonts w:ascii="Times New Roman"/>
          <w:b w:val="false"/>
          <w:i w:val="false"/>
          <w:color w:val="000000"/>
          <w:sz w:val="28"/>
        </w:rPr>
        <w:t>
      Ескертпе: нысан "Ислам банктері білдіретін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білдіретін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отырып мөлшерленген активтердің талдамасы туралы есеп" әкімшілік деректерді өтеусіз негізде жинауға арналған нысанына қосымша </w:t>
            </w:r>
          </w:p>
        </w:tc>
      </w:tr>
    </w:tbl>
    <w:bookmarkStart w:name="z818" w:id="764"/>
    <w:p>
      <w:pPr>
        <w:spacing w:after="0"/>
        <w:ind w:left="0"/>
        <w:jc w:val="left"/>
      </w:pPr>
      <w:r>
        <w:rPr>
          <w:rFonts w:ascii="Times New Roman"/>
          <w:b/>
          <w:i w:val="false"/>
          <w:color w:val="000000"/>
        </w:rPr>
        <w:t xml:space="preserve"> Ислам банктері білдіретін кредиттік тәуекел ескеріле отырып мөлшерленген активтердің талдамасы туралы есеп (индексі - 1-BVU_RA, кезеңділігі - ай сайын)</w:t>
      </w:r>
    </w:p>
    <w:bookmarkEnd w:id="764"/>
    <w:bookmarkStart w:name="z819" w:id="76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65"/>
    <w:bookmarkStart w:name="z820" w:id="766"/>
    <w:p>
      <w:pPr>
        <w:spacing w:after="0"/>
        <w:ind w:left="0"/>
        <w:jc w:val="left"/>
      </w:pPr>
      <w:r>
        <w:rPr>
          <w:rFonts w:ascii="Times New Roman"/>
          <w:b/>
          <w:i w:val="false"/>
          <w:color w:val="000000"/>
        </w:rPr>
        <w:t xml:space="preserve"> 1-тарау. Жалпы ережелер</w:t>
      </w:r>
    </w:p>
    <w:bookmarkEnd w:id="766"/>
    <w:bookmarkStart w:name="z821" w:id="767"/>
    <w:p>
      <w:pPr>
        <w:spacing w:after="0"/>
        <w:ind w:left="0"/>
        <w:jc w:val="both"/>
      </w:pPr>
      <w:r>
        <w:rPr>
          <w:rFonts w:ascii="Times New Roman"/>
          <w:b w:val="false"/>
          <w:i w:val="false"/>
          <w:color w:val="000000"/>
          <w:sz w:val="28"/>
        </w:rPr>
        <w:t>
      1. Осы түсіндірмеде "Ислам банктері білдіретін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67"/>
    <w:bookmarkStart w:name="z822" w:id="768"/>
    <w:p>
      <w:pPr>
        <w:spacing w:after="0"/>
        <w:ind w:left="0"/>
        <w:jc w:val="both"/>
      </w:pPr>
      <w:r>
        <w:rPr>
          <w:rFonts w:ascii="Times New Roman"/>
          <w:b w:val="false"/>
          <w:i w:val="false"/>
          <w:color w:val="000000"/>
          <w:sz w:val="28"/>
        </w:rPr>
        <w:t>
      2. Ислам банктері Нысанды әр айдың біріндегі жағдай бойынша ай сайын жасайды. Нысандағы деректер мың теңгемен толтырылады.</w:t>
      </w:r>
    </w:p>
    <w:bookmarkEnd w:id="768"/>
    <w:bookmarkStart w:name="z823" w:id="76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69"/>
    <w:bookmarkStart w:name="z824" w:id="770"/>
    <w:p>
      <w:pPr>
        <w:spacing w:after="0"/>
        <w:ind w:left="0"/>
        <w:jc w:val="left"/>
      </w:pPr>
      <w:r>
        <w:rPr>
          <w:rFonts w:ascii="Times New Roman"/>
          <w:b/>
          <w:i w:val="false"/>
          <w:color w:val="000000"/>
        </w:rPr>
        <w:t xml:space="preserve"> 2-тарау. Нысанды толтыру бойынша түсіндірме</w:t>
      </w:r>
    </w:p>
    <w:bookmarkEnd w:id="770"/>
    <w:bookmarkStart w:name="z825" w:id="771"/>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бекітілген Ислам банктері үшін пруденциялық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bookmarkEnd w:id="771"/>
    <w:bookmarkStart w:name="z826" w:id="772"/>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 144 нормативтер) сәйкес толтырылады.</w:t>
      </w:r>
    </w:p>
    <w:bookmarkEnd w:id="772"/>
    <w:bookmarkStart w:name="z827" w:id="773"/>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773"/>
    <w:bookmarkStart w:name="z828" w:id="774"/>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bookmarkEnd w:id="774"/>
    <w:bookmarkStart w:name="z829" w:id="775"/>
    <w:p>
      <w:pPr>
        <w:spacing w:after="0"/>
        <w:ind w:left="0"/>
        <w:jc w:val="both"/>
      </w:pPr>
      <w:r>
        <w:rPr>
          <w:rFonts w:ascii="Times New Roman"/>
          <w:b w:val="false"/>
          <w:i w:val="false"/>
          <w:color w:val="000000"/>
          <w:sz w:val="28"/>
        </w:rPr>
        <w:t>
      7. 4-бағанда кредиттік тәуекел дәрежесі бойынша мөлшерленуге жататын активтердің сомасы көрсетіледі.</w:t>
      </w:r>
    </w:p>
    <w:bookmarkEnd w:id="775"/>
    <w:bookmarkStart w:name="z830" w:id="776"/>
    <w:p>
      <w:pPr>
        <w:spacing w:after="0"/>
        <w:ind w:left="0"/>
        <w:jc w:val="both"/>
      </w:pPr>
      <w:r>
        <w:rPr>
          <w:rFonts w:ascii="Times New Roman"/>
          <w:b w:val="false"/>
          <w:i w:val="false"/>
          <w:color w:val="000000"/>
          <w:sz w:val="28"/>
        </w:rPr>
        <w:t>
      8. 5-бағанда № 170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bookmarkEnd w:id="776"/>
    <w:bookmarkStart w:name="z831" w:id="777"/>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активтердің сомасы пайызбен көрсетіледі (4-баған).</w:t>
      </w:r>
    </w:p>
    <w:bookmarkEnd w:id="777"/>
    <w:bookmarkStart w:name="z832" w:id="778"/>
    <w:p>
      <w:pPr>
        <w:spacing w:after="0"/>
        <w:ind w:left="0"/>
        <w:jc w:val="both"/>
      </w:pPr>
      <w:r>
        <w:rPr>
          <w:rFonts w:ascii="Times New Roman"/>
          <w:b w:val="false"/>
          <w:i w:val="false"/>
          <w:color w:val="000000"/>
          <w:sz w:val="28"/>
        </w:rPr>
        <w:t>
      10. Деректер болмаған кезде Нысан ұсынылмайды.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18-қосымша</w:t>
            </w:r>
            <w:r>
              <w:br/>
            </w:r>
            <w:r>
              <w:rPr>
                <w:rFonts w:ascii="Times New Roman"/>
                <w:b w:val="false"/>
                <w:i w:val="false"/>
                <w:color w:val="000000"/>
                <w:sz w:val="20"/>
              </w:rPr>
              <w:t xml:space="preserve">Әкімшілік деректерді өтеусіз 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5" w:id="779"/>
    <w:p>
      <w:pPr>
        <w:spacing w:after="0"/>
        <w:ind w:left="0"/>
        <w:jc w:val="both"/>
      </w:pPr>
      <w:r>
        <w:rPr>
          <w:rFonts w:ascii="Times New Roman"/>
          <w:b w:val="false"/>
          <w:i w:val="false"/>
          <w:color w:val="000000"/>
          <w:sz w:val="28"/>
        </w:rPr>
        <w:t>
      Ұсынылады: Қазақстан Республикасының Ұлттық Банкіне</w:t>
      </w:r>
    </w:p>
    <w:bookmarkEnd w:id="779"/>
    <w:bookmarkStart w:name="z836" w:id="7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80"/>
    <w:bookmarkStart w:name="z837" w:id="781"/>
    <w:p>
      <w:pPr>
        <w:spacing w:after="0"/>
        <w:ind w:left="0"/>
        <w:jc w:val="both"/>
      </w:pPr>
      <w:r>
        <w:rPr>
          <w:rFonts w:ascii="Times New Roman"/>
          <w:b w:val="false"/>
          <w:i w:val="false"/>
          <w:color w:val="000000"/>
          <w:sz w:val="28"/>
        </w:rPr>
        <w:t>
      Әкімшілік нысанның атауы: Ислам банктері білдіретін кредиттік тәуекел ескеріле отырып мөлшерленген шартты және ықтимал міндеттемелердің талдамасы туралы есеп</w:t>
      </w:r>
    </w:p>
    <w:bookmarkEnd w:id="781"/>
    <w:bookmarkStart w:name="z838" w:id="7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bookmarkEnd w:id="782"/>
    <w:bookmarkStart w:name="z839" w:id="783"/>
    <w:p>
      <w:pPr>
        <w:spacing w:after="0"/>
        <w:ind w:left="0"/>
        <w:jc w:val="both"/>
      </w:pPr>
      <w:r>
        <w:rPr>
          <w:rFonts w:ascii="Times New Roman"/>
          <w:b w:val="false"/>
          <w:i w:val="false"/>
          <w:color w:val="000000"/>
          <w:sz w:val="28"/>
        </w:rPr>
        <w:t>
      Кезеңділігі: ай сайын</w:t>
      </w:r>
    </w:p>
    <w:bookmarkEnd w:id="783"/>
    <w:bookmarkStart w:name="z840" w:id="784"/>
    <w:p>
      <w:pPr>
        <w:spacing w:after="0"/>
        <w:ind w:left="0"/>
        <w:jc w:val="both"/>
      </w:pPr>
      <w:r>
        <w:rPr>
          <w:rFonts w:ascii="Times New Roman"/>
          <w:b w:val="false"/>
          <w:i w:val="false"/>
          <w:color w:val="000000"/>
          <w:sz w:val="28"/>
        </w:rPr>
        <w:t>
      Есепті кезеңі: 20___жылғы ____________ жағдай бойынша</w:t>
      </w:r>
    </w:p>
    <w:bookmarkEnd w:id="784"/>
    <w:bookmarkStart w:name="z841" w:id="7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785"/>
    <w:bookmarkStart w:name="z842" w:id="7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786"/>
    <w:bookmarkStart w:name="z843" w:id="787"/>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787"/>
    <w:bookmarkStart w:name="z844" w:id="788"/>
    <w:p>
      <w:pPr>
        <w:spacing w:after="0"/>
        <w:ind w:left="0"/>
        <w:jc w:val="both"/>
      </w:pPr>
      <w:r>
        <w:rPr>
          <w:rFonts w:ascii="Times New Roman"/>
          <w:b w:val="false"/>
          <w:i w:val="false"/>
          <w:color w:val="000000"/>
          <w:sz w:val="28"/>
        </w:rPr>
        <w:t>
      БСН: _______________________</w:t>
      </w:r>
    </w:p>
    <w:bookmarkEnd w:id="788"/>
    <w:bookmarkStart w:name="z845" w:id="789"/>
    <w:p>
      <w:pPr>
        <w:spacing w:after="0"/>
        <w:ind w:left="0"/>
        <w:jc w:val="both"/>
      </w:pPr>
      <w:r>
        <w:rPr>
          <w:rFonts w:ascii="Times New Roman"/>
          <w:b w:val="false"/>
          <w:i w:val="false"/>
          <w:color w:val="000000"/>
          <w:sz w:val="28"/>
        </w:rPr>
        <w:t>
      Жинау әдісі: электрондық түрде</w:t>
      </w:r>
    </w:p>
    <w:bookmarkEnd w:id="789"/>
    <w:bookmarkStart w:name="z846" w:id="790"/>
    <w:p>
      <w:pPr>
        <w:spacing w:after="0"/>
        <w:ind w:left="0"/>
        <w:jc w:val="both"/>
      </w:pPr>
      <w:r>
        <w:rPr>
          <w:rFonts w:ascii="Times New Roman"/>
          <w:b w:val="false"/>
          <w:i w:val="false"/>
          <w:color w:val="000000"/>
          <w:sz w:val="28"/>
        </w:rPr>
        <w:t>
      (мың теңгемен)</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1"/>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 түрі</w:t>
            </w:r>
          </w:p>
          <w:bookmarkEnd w:id="791"/>
          <w:p>
            <w:pPr>
              <w:spacing w:after="20"/>
              <w:ind w:left="20"/>
              <w:jc w:val="both"/>
            </w:pPr>
            <w:r>
              <w:rPr>
                <w:rFonts w:ascii="Times New Roman"/>
                <w:b w:val="false"/>
                <w:i w:val="false"/>
                <w:color w:val="000000"/>
                <w:sz w:val="20"/>
              </w:rPr>
              <w:t>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792"/>
    <w:p>
      <w:pPr>
        <w:spacing w:after="0"/>
        <w:ind w:left="0"/>
        <w:jc w:val="both"/>
      </w:pPr>
      <w:r>
        <w:rPr>
          <w:rFonts w:ascii="Times New Roman"/>
          <w:b w:val="false"/>
          <w:i w:val="false"/>
          <w:color w:val="000000"/>
          <w:sz w:val="28"/>
        </w:rPr>
        <w:t>
      Атауы _________________________________________________________</w:t>
      </w:r>
    </w:p>
    <w:bookmarkEnd w:id="792"/>
    <w:bookmarkStart w:name="z849" w:id="793"/>
    <w:p>
      <w:pPr>
        <w:spacing w:after="0"/>
        <w:ind w:left="0"/>
        <w:jc w:val="both"/>
      </w:pPr>
      <w:r>
        <w:rPr>
          <w:rFonts w:ascii="Times New Roman"/>
          <w:b w:val="false"/>
          <w:i w:val="false"/>
          <w:color w:val="000000"/>
          <w:sz w:val="28"/>
        </w:rPr>
        <w:t>
      Мекенжайы _____________________________________________________</w:t>
      </w:r>
    </w:p>
    <w:bookmarkEnd w:id="793"/>
    <w:bookmarkStart w:name="z850" w:id="794"/>
    <w:p>
      <w:pPr>
        <w:spacing w:after="0"/>
        <w:ind w:left="0"/>
        <w:jc w:val="both"/>
      </w:pPr>
      <w:r>
        <w:rPr>
          <w:rFonts w:ascii="Times New Roman"/>
          <w:b w:val="false"/>
          <w:i w:val="false"/>
          <w:color w:val="000000"/>
          <w:sz w:val="28"/>
        </w:rPr>
        <w:t>
      Телефоны ______________________________________________________</w:t>
      </w:r>
    </w:p>
    <w:bookmarkEnd w:id="794"/>
    <w:bookmarkStart w:name="z851" w:id="795"/>
    <w:p>
      <w:pPr>
        <w:spacing w:after="0"/>
        <w:ind w:left="0"/>
        <w:jc w:val="both"/>
      </w:pPr>
      <w:r>
        <w:rPr>
          <w:rFonts w:ascii="Times New Roman"/>
          <w:b w:val="false"/>
          <w:i w:val="false"/>
          <w:color w:val="000000"/>
          <w:sz w:val="28"/>
        </w:rPr>
        <w:t>
      Электрондық пошта мекенжайы ____________________________________</w:t>
      </w:r>
    </w:p>
    <w:bookmarkEnd w:id="795"/>
    <w:bookmarkStart w:name="z852" w:id="796"/>
    <w:p>
      <w:pPr>
        <w:spacing w:after="0"/>
        <w:ind w:left="0"/>
        <w:jc w:val="both"/>
      </w:pPr>
      <w:r>
        <w:rPr>
          <w:rFonts w:ascii="Times New Roman"/>
          <w:b w:val="false"/>
          <w:i w:val="false"/>
          <w:color w:val="000000"/>
          <w:sz w:val="28"/>
        </w:rPr>
        <w:t>
      Орындаушы __________________________________ _________________</w:t>
      </w:r>
    </w:p>
    <w:bookmarkEnd w:id="796"/>
    <w:bookmarkStart w:name="z853" w:id="79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97"/>
    <w:bookmarkStart w:name="z854" w:id="79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98"/>
    <w:bookmarkStart w:name="z855" w:id="799"/>
    <w:p>
      <w:pPr>
        <w:spacing w:after="0"/>
        <w:ind w:left="0"/>
        <w:jc w:val="both"/>
      </w:pPr>
      <w:r>
        <w:rPr>
          <w:rFonts w:ascii="Times New Roman"/>
          <w:b w:val="false"/>
          <w:i w:val="false"/>
          <w:color w:val="000000"/>
          <w:sz w:val="28"/>
        </w:rPr>
        <w:t>
      _________________________________________ ____________________</w:t>
      </w:r>
    </w:p>
    <w:bookmarkEnd w:id="799"/>
    <w:bookmarkStart w:name="z856" w:id="800"/>
    <w:p>
      <w:pPr>
        <w:spacing w:after="0"/>
        <w:ind w:left="0"/>
        <w:jc w:val="both"/>
      </w:pPr>
      <w:r>
        <w:rPr>
          <w:rFonts w:ascii="Times New Roman"/>
          <w:b w:val="false"/>
          <w:i w:val="false"/>
          <w:color w:val="000000"/>
          <w:sz w:val="28"/>
        </w:rPr>
        <w:t>
      тегі, аты және әкесінің аты (ол болған жағдайда) қолы</w:t>
      </w:r>
    </w:p>
    <w:bookmarkEnd w:id="800"/>
    <w:bookmarkStart w:name="z857" w:id="801"/>
    <w:p>
      <w:pPr>
        <w:spacing w:after="0"/>
        <w:ind w:left="0"/>
        <w:jc w:val="both"/>
      </w:pPr>
      <w:r>
        <w:rPr>
          <w:rFonts w:ascii="Times New Roman"/>
          <w:b w:val="false"/>
          <w:i w:val="false"/>
          <w:color w:val="000000"/>
          <w:sz w:val="28"/>
        </w:rPr>
        <w:t>
      Күні 20__ жылғы "____" ______________</w:t>
      </w:r>
    </w:p>
    <w:bookmarkEnd w:id="801"/>
    <w:bookmarkStart w:name="z858" w:id="802"/>
    <w:p>
      <w:pPr>
        <w:spacing w:after="0"/>
        <w:ind w:left="0"/>
        <w:jc w:val="both"/>
      </w:pPr>
      <w:r>
        <w:rPr>
          <w:rFonts w:ascii="Times New Roman"/>
          <w:b w:val="false"/>
          <w:i w:val="false"/>
          <w:color w:val="000000"/>
          <w:sz w:val="28"/>
        </w:rPr>
        <w:t>
      Ескертпе: нысан "Ислам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 қосымша </w:t>
            </w:r>
          </w:p>
        </w:tc>
      </w:tr>
    </w:tbl>
    <w:bookmarkStart w:name="z860" w:id="803"/>
    <w:p>
      <w:pPr>
        <w:spacing w:after="0"/>
        <w:ind w:left="0"/>
        <w:jc w:val="left"/>
      </w:pPr>
      <w:r>
        <w:rPr>
          <w:rFonts w:ascii="Times New Roman"/>
          <w:b/>
          <w:i w:val="false"/>
          <w:color w:val="000000"/>
        </w:rPr>
        <w:t xml:space="preserve"> Ислам банктері білдіретін кредиттік тәуекел ескеріле отырып мөлшерленген шартты және ықтимал міндеттемелердің талдамасы туралы есеп (индексі - 2-BVU_ RUIVO, кезеңділігі - ай сайын)</w:t>
      </w:r>
    </w:p>
    <w:bookmarkEnd w:id="803"/>
    <w:bookmarkStart w:name="z861" w:id="80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04"/>
    <w:bookmarkStart w:name="z862" w:id="805"/>
    <w:p>
      <w:pPr>
        <w:spacing w:after="0"/>
        <w:ind w:left="0"/>
        <w:jc w:val="left"/>
      </w:pPr>
      <w:r>
        <w:rPr>
          <w:rFonts w:ascii="Times New Roman"/>
          <w:b/>
          <w:i w:val="false"/>
          <w:color w:val="000000"/>
        </w:rPr>
        <w:t xml:space="preserve"> 1-тарау. Жалпы ережелер</w:t>
      </w:r>
    </w:p>
    <w:bookmarkEnd w:id="805"/>
    <w:bookmarkStart w:name="z863" w:id="806"/>
    <w:p>
      <w:pPr>
        <w:spacing w:after="0"/>
        <w:ind w:left="0"/>
        <w:jc w:val="both"/>
      </w:pPr>
      <w:r>
        <w:rPr>
          <w:rFonts w:ascii="Times New Roman"/>
          <w:b w:val="false"/>
          <w:i w:val="false"/>
          <w:color w:val="000000"/>
          <w:sz w:val="28"/>
        </w:rPr>
        <w:t>
      1. Осы түсіндірмеде "Ислам банктері білдіретін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06"/>
    <w:bookmarkStart w:name="z864" w:id="807"/>
    <w:p>
      <w:pPr>
        <w:spacing w:after="0"/>
        <w:ind w:left="0"/>
        <w:jc w:val="both"/>
      </w:pPr>
      <w:r>
        <w:rPr>
          <w:rFonts w:ascii="Times New Roman"/>
          <w:b w:val="false"/>
          <w:i w:val="false"/>
          <w:color w:val="000000"/>
          <w:sz w:val="28"/>
        </w:rPr>
        <w:t>
      2. Ислам банктері Нысанды әр айдың біріндегі жағдай бойынша ай сайын жасайды. Нысандағы деректер мың теңгемен толтырылады.</w:t>
      </w:r>
    </w:p>
    <w:bookmarkEnd w:id="807"/>
    <w:bookmarkStart w:name="z865" w:id="80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08"/>
    <w:bookmarkStart w:name="z866" w:id="809"/>
    <w:p>
      <w:pPr>
        <w:spacing w:after="0"/>
        <w:ind w:left="0"/>
        <w:jc w:val="left"/>
      </w:pPr>
      <w:r>
        <w:rPr>
          <w:rFonts w:ascii="Times New Roman"/>
          <w:b/>
          <w:i w:val="false"/>
          <w:color w:val="000000"/>
        </w:rPr>
        <w:t xml:space="preserve"> 2-тарау. Нысанды толтыру бойынша түсіндірме</w:t>
      </w:r>
    </w:p>
    <w:bookmarkEnd w:id="809"/>
    <w:bookmarkStart w:name="z867" w:id="810"/>
    <w:p>
      <w:pPr>
        <w:spacing w:after="0"/>
        <w:ind w:left="0"/>
        <w:jc w:val="both"/>
      </w:pPr>
      <w:r>
        <w:rPr>
          <w:rFonts w:ascii="Times New Roman"/>
          <w:b w:val="false"/>
          <w:i w:val="false"/>
          <w:color w:val="000000"/>
          <w:sz w:val="28"/>
        </w:rPr>
        <w:t>
      4. Нысан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(Нормативтік құқықтық актілерді мемлекеттік тіркеу тізілімінде № 13939 болып тіркелген) белгіленген Ислам банктері үшін пруденциялық нормативтердің нормативтік мәндері және өзге де сақтауға міндетті нормалар мен лимиттерді есеп айырысу әдістемесіне (бұдан әрі – № 144 нормативтер) сәйкес толтырылады.</w:t>
      </w:r>
    </w:p>
    <w:bookmarkEnd w:id="810"/>
    <w:bookmarkStart w:name="z868" w:id="811"/>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bookmarkEnd w:id="811"/>
    <w:bookmarkStart w:name="z869" w:id="81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bookmarkEnd w:id="812"/>
    <w:bookmarkStart w:name="z870" w:id="813"/>
    <w:p>
      <w:pPr>
        <w:spacing w:after="0"/>
        <w:ind w:left="0"/>
        <w:jc w:val="both"/>
      </w:pPr>
      <w:r>
        <w:rPr>
          <w:rFonts w:ascii="Times New Roman"/>
          <w:b w:val="false"/>
          <w:i w:val="false"/>
          <w:color w:val="000000"/>
          <w:sz w:val="28"/>
        </w:rPr>
        <w:t>
      7. 4-бағанда кредиттік тәуекел дәрежесі бойынша мөлшерленуге жататын шартты және ықтимал міндеттемелердің сомасы көрсетіледі.</w:t>
      </w:r>
    </w:p>
    <w:bookmarkEnd w:id="813"/>
    <w:bookmarkStart w:name="z871" w:id="814"/>
    <w:p>
      <w:pPr>
        <w:spacing w:after="0"/>
        <w:ind w:left="0"/>
        <w:jc w:val="both"/>
      </w:pPr>
      <w:r>
        <w:rPr>
          <w:rFonts w:ascii="Times New Roman"/>
          <w:b w:val="false"/>
          <w:i w:val="false"/>
          <w:color w:val="000000"/>
          <w:sz w:val="28"/>
        </w:rPr>
        <w:t>
      8. 5 және 6-бағанда № 170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bookmarkEnd w:id="814"/>
    <w:bookmarkStart w:name="z872" w:id="815"/>
    <w:p>
      <w:pPr>
        <w:spacing w:after="0"/>
        <w:ind w:left="0"/>
        <w:jc w:val="both"/>
      </w:pPr>
      <w:r>
        <w:rPr>
          <w:rFonts w:ascii="Times New Roman"/>
          <w:b w:val="false"/>
          <w:i w:val="false"/>
          <w:color w:val="000000"/>
          <w:sz w:val="28"/>
        </w:rPr>
        <w:t>
      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bookmarkEnd w:id="815"/>
    <w:bookmarkStart w:name="z873" w:id="816"/>
    <w:p>
      <w:pPr>
        <w:spacing w:after="0"/>
        <w:ind w:left="0"/>
        <w:jc w:val="both"/>
      </w:pPr>
      <w:r>
        <w:rPr>
          <w:rFonts w:ascii="Times New Roman"/>
          <w:b w:val="false"/>
          <w:i w:val="false"/>
          <w:color w:val="000000"/>
          <w:sz w:val="28"/>
        </w:rPr>
        <w:t>
      10. Деректер болмаған кезде Нысан ұсынылмайды.</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19-қосымша</w:t>
            </w:r>
            <w:r>
              <w:br/>
            </w:r>
            <w:r>
              <w:rPr>
                <w:rFonts w:ascii="Times New Roman"/>
                <w:b w:val="false"/>
                <w:i w:val="false"/>
                <w:color w:val="000000"/>
                <w:sz w:val="20"/>
              </w:rPr>
              <w:t xml:space="preserve">Әкімшілік деректерді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6" w:id="817"/>
    <w:p>
      <w:pPr>
        <w:spacing w:after="0"/>
        <w:ind w:left="0"/>
        <w:jc w:val="both"/>
      </w:pPr>
      <w:r>
        <w:rPr>
          <w:rFonts w:ascii="Times New Roman"/>
          <w:b w:val="false"/>
          <w:i w:val="false"/>
          <w:color w:val="000000"/>
          <w:sz w:val="28"/>
        </w:rPr>
        <w:t>
      Ұсынылады: Қазақстан Республикасының Ұлттық Банкіне</w:t>
      </w:r>
    </w:p>
    <w:bookmarkEnd w:id="817"/>
    <w:bookmarkStart w:name="z877" w:id="81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18"/>
    <w:bookmarkStart w:name="z878" w:id="819"/>
    <w:p>
      <w:pPr>
        <w:spacing w:after="0"/>
        <w:ind w:left="0"/>
        <w:jc w:val="both"/>
      </w:pPr>
      <w:r>
        <w:rPr>
          <w:rFonts w:ascii="Times New Roman"/>
          <w:b w:val="false"/>
          <w:i w:val="false"/>
          <w:color w:val="000000"/>
          <w:sz w:val="28"/>
        </w:rPr>
        <w:t>
      Әкімшілік нысанның атауы: Тауар-материалдық қорлардың нарықтық құнының өзгеруіне байланысты, ислам банктері білдіретін нарықтық тәуекелдің талдамасы туралы есеп</w:t>
      </w:r>
    </w:p>
    <w:bookmarkEnd w:id="819"/>
    <w:bookmarkStart w:name="z879" w:id="8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RRRTMZ</w:t>
      </w:r>
    </w:p>
    <w:bookmarkEnd w:id="820"/>
    <w:bookmarkStart w:name="z880" w:id="821"/>
    <w:p>
      <w:pPr>
        <w:spacing w:after="0"/>
        <w:ind w:left="0"/>
        <w:jc w:val="both"/>
      </w:pPr>
      <w:r>
        <w:rPr>
          <w:rFonts w:ascii="Times New Roman"/>
          <w:b w:val="false"/>
          <w:i w:val="false"/>
          <w:color w:val="000000"/>
          <w:sz w:val="28"/>
        </w:rPr>
        <w:t>
      Кезеңділігі: ай сайын</w:t>
      </w:r>
    </w:p>
    <w:bookmarkEnd w:id="821"/>
    <w:bookmarkStart w:name="z881" w:id="822"/>
    <w:p>
      <w:pPr>
        <w:spacing w:after="0"/>
        <w:ind w:left="0"/>
        <w:jc w:val="both"/>
      </w:pPr>
      <w:r>
        <w:rPr>
          <w:rFonts w:ascii="Times New Roman"/>
          <w:b w:val="false"/>
          <w:i w:val="false"/>
          <w:color w:val="000000"/>
          <w:sz w:val="28"/>
        </w:rPr>
        <w:t>
      Есепті кезеңі: 20___жылғы "__" ________ жағдай бойынша</w:t>
      </w:r>
    </w:p>
    <w:bookmarkEnd w:id="822"/>
    <w:bookmarkStart w:name="z882" w:id="8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823"/>
    <w:bookmarkStart w:name="z883" w:id="8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824"/>
    <w:bookmarkStart w:name="z884" w:id="825"/>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825"/>
    <w:bookmarkStart w:name="z885" w:id="826"/>
    <w:p>
      <w:pPr>
        <w:spacing w:after="0"/>
        <w:ind w:left="0"/>
        <w:jc w:val="both"/>
      </w:pPr>
      <w:r>
        <w:rPr>
          <w:rFonts w:ascii="Times New Roman"/>
          <w:b w:val="false"/>
          <w:i w:val="false"/>
          <w:color w:val="000000"/>
          <w:sz w:val="28"/>
        </w:rPr>
        <w:t>
      БСН: _______________________</w:t>
      </w:r>
    </w:p>
    <w:bookmarkEnd w:id="826"/>
    <w:bookmarkStart w:name="z886" w:id="827"/>
    <w:p>
      <w:pPr>
        <w:spacing w:after="0"/>
        <w:ind w:left="0"/>
        <w:jc w:val="both"/>
      </w:pPr>
      <w:r>
        <w:rPr>
          <w:rFonts w:ascii="Times New Roman"/>
          <w:b w:val="false"/>
          <w:i w:val="false"/>
          <w:color w:val="000000"/>
          <w:sz w:val="28"/>
        </w:rPr>
        <w:t xml:space="preserve">
      Жинау әдісі: электрондық түрде </w:t>
      </w:r>
    </w:p>
    <w:bookmarkEnd w:id="827"/>
    <w:bookmarkStart w:name="z887" w:id="828"/>
    <w:p>
      <w:pPr>
        <w:spacing w:after="0"/>
        <w:ind w:left="0"/>
        <w:jc w:val="both"/>
      </w:pPr>
      <w:r>
        <w:rPr>
          <w:rFonts w:ascii="Times New Roman"/>
          <w:b w:val="false"/>
          <w:i w:val="false"/>
          <w:color w:val="000000"/>
          <w:sz w:val="28"/>
        </w:rPr>
        <w:t>
      (мың теңгемен)</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позиция шамасынан 15 (он бес) пайыз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Брутто-позиция шамасынан 3 (үш) пайыз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тәуекел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 w:id="829"/>
    <w:p>
      <w:pPr>
        <w:spacing w:after="0"/>
        <w:ind w:left="0"/>
        <w:jc w:val="both"/>
      </w:pPr>
      <w:r>
        <w:rPr>
          <w:rFonts w:ascii="Times New Roman"/>
          <w:b w:val="false"/>
          <w:i w:val="false"/>
          <w:color w:val="000000"/>
          <w:sz w:val="28"/>
        </w:rPr>
        <w:t>
      Атауы ________________________________________________</w:t>
      </w:r>
    </w:p>
    <w:bookmarkEnd w:id="829"/>
    <w:bookmarkStart w:name="z889" w:id="830"/>
    <w:p>
      <w:pPr>
        <w:spacing w:after="0"/>
        <w:ind w:left="0"/>
        <w:jc w:val="both"/>
      </w:pPr>
      <w:r>
        <w:rPr>
          <w:rFonts w:ascii="Times New Roman"/>
          <w:b w:val="false"/>
          <w:i w:val="false"/>
          <w:color w:val="000000"/>
          <w:sz w:val="28"/>
        </w:rPr>
        <w:t>
      Мекенжайы ________________________________________________________</w:t>
      </w:r>
    </w:p>
    <w:bookmarkEnd w:id="830"/>
    <w:bookmarkStart w:name="z890" w:id="831"/>
    <w:p>
      <w:pPr>
        <w:spacing w:after="0"/>
        <w:ind w:left="0"/>
        <w:jc w:val="both"/>
      </w:pPr>
      <w:r>
        <w:rPr>
          <w:rFonts w:ascii="Times New Roman"/>
          <w:b w:val="false"/>
          <w:i w:val="false"/>
          <w:color w:val="000000"/>
          <w:sz w:val="28"/>
        </w:rPr>
        <w:t>
      Телефоны ______________________________________________________</w:t>
      </w:r>
    </w:p>
    <w:bookmarkEnd w:id="831"/>
    <w:bookmarkStart w:name="z891" w:id="832"/>
    <w:p>
      <w:pPr>
        <w:spacing w:after="0"/>
        <w:ind w:left="0"/>
        <w:jc w:val="both"/>
      </w:pPr>
      <w:r>
        <w:rPr>
          <w:rFonts w:ascii="Times New Roman"/>
          <w:b w:val="false"/>
          <w:i w:val="false"/>
          <w:color w:val="000000"/>
          <w:sz w:val="28"/>
        </w:rPr>
        <w:t>
      Электрондық пошта мекенжайы _______________________________________</w:t>
      </w:r>
    </w:p>
    <w:bookmarkEnd w:id="832"/>
    <w:bookmarkStart w:name="z892" w:id="833"/>
    <w:p>
      <w:pPr>
        <w:spacing w:after="0"/>
        <w:ind w:left="0"/>
        <w:jc w:val="both"/>
      </w:pPr>
      <w:r>
        <w:rPr>
          <w:rFonts w:ascii="Times New Roman"/>
          <w:b w:val="false"/>
          <w:i w:val="false"/>
          <w:color w:val="000000"/>
          <w:sz w:val="28"/>
        </w:rPr>
        <w:t>
      Орындаушы ____________________________ ____________________</w:t>
      </w:r>
    </w:p>
    <w:bookmarkEnd w:id="833"/>
    <w:bookmarkStart w:name="z893" w:id="8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34"/>
    <w:bookmarkStart w:name="z894" w:id="8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35"/>
    <w:bookmarkStart w:name="z895" w:id="836"/>
    <w:p>
      <w:pPr>
        <w:spacing w:after="0"/>
        <w:ind w:left="0"/>
        <w:jc w:val="both"/>
      </w:pPr>
      <w:r>
        <w:rPr>
          <w:rFonts w:ascii="Times New Roman"/>
          <w:b w:val="false"/>
          <w:i w:val="false"/>
          <w:color w:val="000000"/>
          <w:sz w:val="28"/>
        </w:rPr>
        <w:t>
      _____________________________________ ____________________</w:t>
      </w:r>
    </w:p>
    <w:bookmarkEnd w:id="836"/>
    <w:bookmarkStart w:name="z896" w:id="837"/>
    <w:p>
      <w:pPr>
        <w:spacing w:after="0"/>
        <w:ind w:left="0"/>
        <w:jc w:val="both"/>
      </w:pPr>
      <w:r>
        <w:rPr>
          <w:rFonts w:ascii="Times New Roman"/>
          <w:b w:val="false"/>
          <w:i w:val="false"/>
          <w:color w:val="000000"/>
          <w:sz w:val="28"/>
        </w:rPr>
        <w:t>
      тегі, аты және әкесінің аты (ол болған жағдайда) қолы</w:t>
      </w:r>
    </w:p>
    <w:bookmarkEnd w:id="837"/>
    <w:bookmarkStart w:name="z897" w:id="838"/>
    <w:p>
      <w:pPr>
        <w:spacing w:after="0"/>
        <w:ind w:left="0"/>
        <w:jc w:val="both"/>
      </w:pPr>
      <w:r>
        <w:rPr>
          <w:rFonts w:ascii="Times New Roman"/>
          <w:b w:val="false"/>
          <w:i w:val="false"/>
          <w:color w:val="000000"/>
          <w:sz w:val="28"/>
        </w:rPr>
        <w:t xml:space="preserve">
      Күні 20__ жылғы "____" ______________ </w:t>
      </w:r>
    </w:p>
    <w:bookmarkEnd w:id="838"/>
    <w:bookmarkStart w:name="z898" w:id="839"/>
    <w:p>
      <w:pPr>
        <w:spacing w:after="0"/>
        <w:ind w:left="0"/>
        <w:jc w:val="both"/>
      </w:pPr>
      <w:r>
        <w:rPr>
          <w:rFonts w:ascii="Times New Roman"/>
          <w:b w:val="false"/>
          <w:i w:val="false"/>
          <w:color w:val="000000"/>
          <w:sz w:val="28"/>
        </w:rPr>
        <w:t>
      Ескертпе: нысан "Тауар-материалдық қорлардың нарықтық құнының өзгеруіне байланысты, ислам банктері білдіретін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"Тауар-материалдық қорлардың нарықтық құнының өзгеруіне байланысты, ислам банктері білдіретін нарықтық тәуекелдің талдамасы туралы есеп" әкімшілік деректерді өтеусіз негізде жинауға арналған нысанына қосымша</w:t>
            </w:r>
          </w:p>
        </w:tc>
      </w:tr>
    </w:tbl>
    <w:bookmarkStart w:name="z900" w:id="840"/>
    <w:p>
      <w:pPr>
        <w:spacing w:after="0"/>
        <w:ind w:left="0"/>
        <w:jc w:val="left"/>
      </w:pPr>
      <w:r>
        <w:rPr>
          <w:rFonts w:ascii="Times New Roman"/>
          <w:b/>
          <w:i w:val="false"/>
          <w:color w:val="000000"/>
        </w:rPr>
        <w:t xml:space="preserve"> Тауар-материалдық қорлардың нарықтық құнының өзгеруіне байланысты, ислам банктері білдіретін нарықтық тәуекелдің талдамасы туралы есеп (индексі – 2-BVU_ RRRTMZ, кезеңділігі – ай сайын)</w:t>
      </w:r>
    </w:p>
    <w:bookmarkEnd w:id="840"/>
    <w:bookmarkStart w:name="z901" w:id="8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41"/>
    <w:bookmarkStart w:name="z902" w:id="842"/>
    <w:p>
      <w:pPr>
        <w:spacing w:after="0"/>
        <w:ind w:left="0"/>
        <w:jc w:val="left"/>
      </w:pPr>
      <w:r>
        <w:rPr>
          <w:rFonts w:ascii="Times New Roman"/>
          <w:b/>
          <w:i w:val="false"/>
          <w:color w:val="000000"/>
        </w:rPr>
        <w:t xml:space="preserve"> 1-тарау. Жалпы ережелер</w:t>
      </w:r>
    </w:p>
    <w:bookmarkEnd w:id="842"/>
    <w:bookmarkStart w:name="z903" w:id="843"/>
    <w:p>
      <w:pPr>
        <w:spacing w:after="0"/>
        <w:ind w:left="0"/>
        <w:jc w:val="both"/>
      </w:pPr>
      <w:r>
        <w:rPr>
          <w:rFonts w:ascii="Times New Roman"/>
          <w:b w:val="false"/>
          <w:i w:val="false"/>
          <w:color w:val="000000"/>
          <w:sz w:val="28"/>
        </w:rPr>
        <w:t xml:space="preserve">
      1. Осы түсіндірмеде "Тауар-материалдық қорлардың нарықтық құнының өзгеруіне байланысты, ислам банктері білдіретін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43"/>
    <w:bookmarkStart w:name="z904" w:id="844"/>
    <w:p>
      <w:pPr>
        <w:spacing w:after="0"/>
        <w:ind w:left="0"/>
        <w:jc w:val="both"/>
      </w:pPr>
      <w:r>
        <w:rPr>
          <w:rFonts w:ascii="Times New Roman"/>
          <w:b w:val="false"/>
          <w:i w:val="false"/>
          <w:color w:val="000000"/>
          <w:sz w:val="28"/>
        </w:rPr>
        <w:t xml:space="preserve">
      2. Нысанды ислам банктері әрбір айдың біріндегі жағдай бойынша ай сайын жасайды. Нысандағы деректер мың теңгемен толтырылады. </w:t>
      </w:r>
    </w:p>
    <w:bookmarkEnd w:id="844"/>
    <w:bookmarkStart w:name="z905" w:id="8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45"/>
    <w:bookmarkStart w:name="z906" w:id="846"/>
    <w:p>
      <w:pPr>
        <w:spacing w:after="0"/>
        <w:ind w:left="0"/>
        <w:jc w:val="left"/>
      </w:pPr>
      <w:r>
        <w:rPr>
          <w:rFonts w:ascii="Times New Roman"/>
          <w:b/>
          <w:i w:val="false"/>
          <w:color w:val="000000"/>
        </w:rPr>
        <w:t xml:space="preserve"> 2-тарау. Нысанды толтыру бойынша түсіндірме</w:t>
      </w:r>
    </w:p>
    <w:bookmarkEnd w:id="846"/>
    <w:bookmarkStart w:name="z907" w:id="847"/>
    <w:p>
      <w:pPr>
        <w:spacing w:after="0"/>
        <w:ind w:left="0"/>
        <w:jc w:val="both"/>
      </w:pPr>
      <w:r>
        <w:rPr>
          <w:rFonts w:ascii="Times New Roman"/>
          <w:b w:val="false"/>
          <w:i w:val="false"/>
          <w:color w:val="000000"/>
          <w:sz w:val="28"/>
        </w:rPr>
        <w:t>
      4.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қаулысында (Нормативтік құқықтық актілерді мемлекеттік тіркеу тізілімінде № 13939 болып тіркелген)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26 және 27-тармақтарына сәйкес толтырылады.</w:t>
      </w:r>
    </w:p>
    <w:bookmarkEnd w:id="847"/>
    <w:bookmarkStart w:name="z908" w:id="848"/>
    <w:p>
      <w:pPr>
        <w:spacing w:after="0"/>
        <w:ind w:left="0"/>
        <w:jc w:val="both"/>
      </w:pPr>
      <w:r>
        <w:rPr>
          <w:rFonts w:ascii="Times New Roman"/>
          <w:b w:val="false"/>
          <w:i w:val="false"/>
          <w:color w:val="000000"/>
          <w:sz w:val="28"/>
        </w:rPr>
        <w:t>
      5. Деректер болмаған кезде Нысан ұсынылмайды.</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912" w:id="849"/>
    <w:p>
      <w:pPr>
        <w:spacing w:after="0"/>
        <w:ind w:left="0"/>
        <w:jc w:val="both"/>
      </w:pPr>
      <w:r>
        <w:rPr>
          <w:rFonts w:ascii="Times New Roman"/>
          <w:b w:val="false"/>
          <w:i w:val="false"/>
          <w:color w:val="000000"/>
          <w:sz w:val="28"/>
        </w:rPr>
        <w:t>
      Ұсынылады: Қазақстан Республикасының Ұлттық Банкіне</w:t>
      </w:r>
    </w:p>
    <w:bookmarkEnd w:id="849"/>
    <w:bookmarkStart w:name="z913" w:id="85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50"/>
    <w:bookmarkStart w:name="z914" w:id="851"/>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bookmarkEnd w:id="851"/>
    <w:bookmarkStart w:name="z915" w:id="8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bookmarkEnd w:id="852"/>
    <w:bookmarkStart w:name="z916" w:id="853"/>
    <w:p>
      <w:pPr>
        <w:spacing w:after="0"/>
        <w:ind w:left="0"/>
        <w:jc w:val="both"/>
      </w:pPr>
      <w:r>
        <w:rPr>
          <w:rFonts w:ascii="Times New Roman"/>
          <w:b w:val="false"/>
          <w:i w:val="false"/>
          <w:color w:val="000000"/>
          <w:sz w:val="28"/>
        </w:rPr>
        <w:t>
      Кезеңділігі: ай сайын</w:t>
      </w:r>
    </w:p>
    <w:bookmarkEnd w:id="853"/>
    <w:bookmarkStart w:name="z917" w:id="854"/>
    <w:p>
      <w:pPr>
        <w:spacing w:after="0"/>
        <w:ind w:left="0"/>
        <w:jc w:val="both"/>
      </w:pPr>
      <w:r>
        <w:rPr>
          <w:rFonts w:ascii="Times New Roman"/>
          <w:b w:val="false"/>
          <w:i w:val="false"/>
          <w:color w:val="000000"/>
          <w:sz w:val="28"/>
        </w:rPr>
        <w:t>
      Есепті кезеңі: 20___жылғы "__" ________ жағдай бойынша</w:t>
      </w:r>
    </w:p>
    <w:bookmarkEnd w:id="854"/>
    <w:bookmarkStart w:name="z918" w:id="8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855"/>
    <w:bookmarkStart w:name="z919" w:id="8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bookmarkEnd w:id="856"/>
    <w:bookmarkStart w:name="z920" w:id="857"/>
    <w:p>
      <w:pPr>
        <w:spacing w:after="0"/>
        <w:ind w:left="0"/>
        <w:jc w:val="both"/>
      </w:pPr>
      <w:r>
        <w:rPr>
          <w:rFonts w:ascii="Times New Roman"/>
          <w:b w:val="false"/>
          <w:i w:val="false"/>
          <w:color w:val="000000"/>
          <w:sz w:val="28"/>
        </w:rPr>
        <w:t xml:space="preserve">
      қорытынды айналымдар ескеріле отырып,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857"/>
    <w:bookmarkStart w:name="z921" w:id="858"/>
    <w:p>
      <w:pPr>
        <w:spacing w:after="0"/>
        <w:ind w:left="0"/>
        <w:jc w:val="both"/>
      </w:pPr>
      <w:r>
        <w:rPr>
          <w:rFonts w:ascii="Times New Roman"/>
          <w:b w:val="false"/>
          <w:i w:val="false"/>
          <w:color w:val="000000"/>
          <w:sz w:val="28"/>
        </w:rPr>
        <w:t>
      БСН: _______________________</w:t>
      </w:r>
    </w:p>
    <w:bookmarkEnd w:id="858"/>
    <w:bookmarkStart w:name="z922" w:id="859"/>
    <w:p>
      <w:pPr>
        <w:spacing w:after="0"/>
        <w:ind w:left="0"/>
        <w:jc w:val="both"/>
      </w:pPr>
      <w:r>
        <w:rPr>
          <w:rFonts w:ascii="Times New Roman"/>
          <w:b w:val="false"/>
          <w:i w:val="false"/>
          <w:color w:val="000000"/>
          <w:sz w:val="28"/>
        </w:rPr>
        <w:t xml:space="preserve">
      Жинау әдісі: электрондық түрде </w:t>
      </w:r>
    </w:p>
    <w:bookmarkEnd w:id="859"/>
    <w:bookmarkStart w:name="z923" w:id="860"/>
    <w:p>
      <w:pPr>
        <w:spacing w:after="0"/>
        <w:ind w:left="0"/>
        <w:jc w:val="both"/>
      </w:pPr>
      <w:r>
        <w:rPr>
          <w:rFonts w:ascii="Times New Roman"/>
          <w:b w:val="false"/>
          <w:i w:val="false"/>
          <w:color w:val="000000"/>
          <w:sz w:val="28"/>
        </w:rPr>
        <w:t>
        (мың теңгемен)</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Өтімділікті өтеу коэффициентін есептеу күнінен кейінгі күнтізбелік ай ішінде банктің операциялары бойынша ақшалай қаражаттың нетто әкетілуі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61"/>
    <w:p>
      <w:pPr>
        <w:spacing w:after="0"/>
        <w:ind w:left="0"/>
        <w:jc w:val="both"/>
      </w:pPr>
      <w:r>
        <w:rPr>
          <w:rFonts w:ascii="Times New Roman"/>
          <w:b w:val="false"/>
          <w:i w:val="false"/>
          <w:color w:val="000000"/>
          <w:sz w:val="28"/>
        </w:rPr>
        <w:t>
      Атауы _______________________________________________________</w:t>
      </w:r>
    </w:p>
    <w:bookmarkEnd w:id="861"/>
    <w:bookmarkStart w:name="z925" w:id="862"/>
    <w:p>
      <w:pPr>
        <w:spacing w:after="0"/>
        <w:ind w:left="0"/>
        <w:jc w:val="both"/>
      </w:pPr>
      <w:r>
        <w:rPr>
          <w:rFonts w:ascii="Times New Roman"/>
          <w:b w:val="false"/>
          <w:i w:val="false"/>
          <w:color w:val="000000"/>
          <w:sz w:val="28"/>
        </w:rPr>
        <w:t>
      Мекенжайы ___________________________________________________</w:t>
      </w:r>
    </w:p>
    <w:bookmarkEnd w:id="862"/>
    <w:bookmarkStart w:name="z926" w:id="863"/>
    <w:p>
      <w:pPr>
        <w:spacing w:after="0"/>
        <w:ind w:left="0"/>
        <w:jc w:val="both"/>
      </w:pPr>
      <w:r>
        <w:rPr>
          <w:rFonts w:ascii="Times New Roman"/>
          <w:b w:val="false"/>
          <w:i w:val="false"/>
          <w:color w:val="000000"/>
          <w:sz w:val="28"/>
        </w:rPr>
        <w:t>
      Телефоны _____________________________________________________</w:t>
      </w:r>
    </w:p>
    <w:bookmarkEnd w:id="863"/>
    <w:bookmarkStart w:name="z927" w:id="864"/>
    <w:p>
      <w:pPr>
        <w:spacing w:after="0"/>
        <w:ind w:left="0"/>
        <w:jc w:val="both"/>
      </w:pPr>
      <w:r>
        <w:rPr>
          <w:rFonts w:ascii="Times New Roman"/>
          <w:b w:val="false"/>
          <w:i w:val="false"/>
          <w:color w:val="000000"/>
          <w:sz w:val="28"/>
        </w:rPr>
        <w:t>
      Электрондық пошта мекенжайы___________________________________</w:t>
      </w:r>
    </w:p>
    <w:bookmarkEnd w:id="864"/>
    <w:bookmarkStart w:name="z928" w:id="865"/>
    <w:p>
      <w:pPr>
        <w:spacing w:after="0"/>
        <w:ind w:left="0"/>
        <w:jc w:val="both"/>
      </w:pPr>
      <w:r>
        <w:rPr>
          <w:rFonts w:ascii="Times New Roman"/>
          <w:b w:val="false"/>
          <w:i w:val="false"/>
          <w:color w:val="000000"/>
          <w:sz w:val="28"/>
        </w:rPr>
        <w:t>
      Орындаушы ________________________________ _______________</w:t>
      </w:r>
    </w:p>
    <w:bookmarkEnd w:id="865"/>
    <w:bookmarkStart w:name="z929" w:id="86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66"/>
    <w:bookmarkStart w:name="z930" w:id="86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67"/>
    <w:bookmarkStart w:name="z931" w:id="868"/>
    <w:p>
      <w:pPr>
        <w:spacing w:after="0"/>
        <w:ind w:left="0"/>
        <w:jc w:val="both"/>
      </w:pPr>
      <w:r>
        <w:rPr>
          <w:rFonts w:ascii="Times New Roman"/>
          <w:b w:val="false"/>
          <w:i w:val="false"/>
          <w:color w:val="000000"/>
          <w:sz w:val="28"/>
        </w:rPr>
        <w:t>
      __________________________________________ _________________</w:t>
      </w:r>
    </w:p>
    <w:bookmarkEnd w:id="868"/>
    <w:bookmarkStart w:name="z932" w:id="869"/>
    <w:p>
      <w:pPr>
        <w:spacing w:after="0"/>
        <w:ind w:left="0"/>
        <w:jc w:val="both"/>
      </w:pPr>
      <w:r>
        <w:rPr>
          <w:rFonts w:ascii="Times New Roman"/>
          <w:b w:val="false"/>
          <w:i w:val="false"/>
          <w:color w:val="000000"/>
          <w:sz w:val="28"/>
        </w:rPr>
        <w:t>
      тегі, аты және әкесінің аты (ол болған жағдайда) қолы</w:t>
      </w:r>
    </w:p>
    <w:bookmarkEnd w:id="869"/>
    <w:bookmarkStart w:name="z933" w:id="870"/>
    <w:p>
      <w:pPr>
        <w:spacing w:after="0"/>
        <w:ind w:left="0"/>
        <w:jc w:val="both"/>
      </w:pPr>
      <w:r>
        <w:rPr>
          <w:rFonts w:ascii="Times New Roman"/>
          <w:b w:val="false"/>
          <w:i w:val="false"/>
          <w:color w:val="000000"/>
          <w:sz w:val="28"/>
        </w:rPr>
        <w:t>
      Күні 20__ жылғы "____" ______________</w:t>
      </w:r>
    </w:p>
    <w:bookmarkEnd w:id="870"/>
    <w:bookmarkStart w:name="z934" w:id="871"/>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936" w:id="872"/>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872"/>
    <w:bookmarkStart w:name="z937" w:id="873"/>
    <w:p>
      <w:pPr>
        <w:spacing w:after="0"/>
        <w:ind w:left="0"/>
        <w:jc w:val="left"/>
      </w:pPr>
      <w:r>
        <w:rPr>
          <w:rFonts w:ascii="Times New Roman"/>
          <w:b/>
          <w:i w:val="false"/>
          <w:color w:val="000000"/>
        </w:rPr>
        <w:t xml:space="preserve"> 1-тарау. Жалпы ережелер</w:t>
      </w:r>
    </w:p>
    <w:bookmarkEnd w:id="873"/>
    <w:bookmarkStart w:name="z938" w:id="874"/>
    <w:p>
      <w:pPr>
        <w:spacing w:after="0"/>
        <w:ind w:left="0"/>
        <w:jc w:val="both"/>
      </w:pPr>
      <w:r>
        <w:rPr>
          <w:rFonts w:ascii="Times New Roman"/>
          <w:b w:val="false"/>
          <w:i w:val="false"/>
          <w:color w:val="000000"/>
          <w:sz w:val="28"/>
        </w:rPr>
        <w:t xml:space="preserve">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74"/>
    <w:bookmarkStart w:name="z939" w:id="875"/>
    <w:p>
      <w:pPr>
        <w:spacing w:after="0"/>
        <w:ind w:left="0"/>
        <w:jc w:val="both"/>
      </w:pPr>
      <w:r>
        <w:rPr>
          <w:rFonts w:ascii="Times New Roman"/>
          <w:b w:val="false"/>
          <w:i w:val="false"/>
          <w:color w:val="000000"/>
          <w:sz w:val="28"/>
        </w:rPr>
        <w:t xml:space="preserve">
      2. Нысанды екінші деңгейдегі банктер әрбір айдың біріндегі жағдай бойынша ай сайын жасайды. Нысандағы деректер мың теңгемен толтырылады. </w:t>
      </w:r>
    </w:p>
    <w:bookmarkEnd w:id="875"/>
    <w:bookmarkStart w:name="z940" w:id="87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76"/>
    <w:bookmarkStart w:name="z941" w:id="877"/>
    <w:p>
      <w:pPr>
        <w:spacing w:after="0"/>
        <w:ind w:left="0"/>
        <w:jc w:val="left"/>
      </w:pPr>
      <w:r>
        <w:rPr>
          <w:rFonts w:ascii="Times New Roman"/>
          <w:b/>
          <w:i w:val="false"/>
          <w:color w:val="000000"/>
        </w:rPr>
        <w:t xml:space="preserve"> 2-тарау. Нысанды толтыру бойынша түсіндірме</w:t>
      </w:r>
    </w:p>
    <w:bookmarkEnd w:id="877"/>
    <w:bookmarkStart w:name="z942" w:id="878"/>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қаулысында (Нормативтік құқықтық актілерді мемлекеттік тіркеу тізілімінде № 15886 болып тіркелген (бұдан әрі – № 170 нормативтер)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878"/>
    <w:bookmarkStart w:name="z943" w:id="879"/>
    <w:p>
      <w:pPr>
        <w:spacing w:after="0"/>
        <w:ind w:left="0"/>
        <w:jc w:val="both"/>
      </w:pPr>
      <w:r>
        <w:rPr>
          <w:rFonts w:ascii="Times New Roman"/>
          <w:b w:val="false"/>
          <w:i w:val="false"/>
          <w:color w:val="000000"/>
          <w:sz w:val="28"/>
        </w:rPr>
        <w:t>
      5. Банктің сапасы жоғары өтімді активтері № 170 нормативтердің 73-тармағында белгіленген талаптар ескеріле отырып және № 170 нормативтердің 13-қосымшасында белгіленген есепке алу коэффициенттері қолданылып есептеледі.</w:t>
      </w:r>
    </w:p>
    <w:bookmarkEnd w:id="879"/>
    <w:bookmarkStart w:name="z944" w:id="880"/>
    <w:p>
      <w:pPr>
        <w:spacing w:after="0"/>
        <w:ind w:left="0"/>
        <w:jc w:val="both"/>
      </w:pPr>
      <w:r>
        <w:rPr>
          <w:rFonts w:ascii="Times New Roman"/>
          <w:b w:val="false"/>
          <w:i w:val="false"/>
          <w:color w:val="000000"/>
          <w:sz w:val="28"/>
        </w:rPr>
        <w:t>
      6. Ақшаның әкетілуі (әкелінуі) № 170 нормативтерге 14-қосымшада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bookmarkEnd w:id="880"/>
    <w:bookmarkStart w:name="z945" w:id="881"/>
    <w:p>
      <w:pPr>
        <w:spacing w:after="0"/>
        <w:ind w:left="0"/>
        <w:jc w:val="both"/>
      </w:pPr>
      <w:r>
        <w:rPr>
          <w:rFonts w:ascii="Times New Roman"/>
          <w:b w:val="false"/>
          <w:i w:val="false"/>
          <w:color w:val="000000"/>
          <w:sz w:val="28"/>
        </w:rPr>
        <w:t>
      7. 1, 2, 3, 4, 5, 6 және 7-жолдарда мәндер Нысан ұсынылатын ақпараттық жүйеде орналастырылған анықтамалықтардан таңдап алынады.</w:t>
      </w:r>
    </w:p>
    <w:bookmarkEnd w:id="881"/>
    <w:bookmarkStart w:name="z946" w:id="882"/>
    <w:p>
      <w:pPr>
        <w:spacing w:after="0"/>
        <w:ind w:left="0"/>
        <w:jc w:val="both"/>
      </w:pPr>
      <w:r>
        <w:rPr>
          <w:rFonts w:ascii="Times New Roman"/>
          <w:b w:val="false"/>
          <w:i w:val="false"/>
          <w:color w:val="000000"/>
          <w:sz w:val="28"/>
        </w:rPr>
        <w:t xml:space="preserve">
      8. 8-жолдың 5-бағанын толтыру кезінде № 170 нормативтердің 75-тармағы үшінші бөлігінің талаптары ескеріле отырып, бірінші және екінші деңгейдегі сапасы жоғары активтер бойынша деректер қосылады. </w:t>
      </w:r>
    </w:p>
    <w:bookmarkEnd w:id="882"/>
    <w:bookmarkStart w:name="z947" w:id="883"/>
    <w:p>
      <w:pPr>
        <w:spacing w:after="0"/>
        <w:ind w:left="0"/>
        <w:jc w:val="both"/>
      </w:pPr>
      <w:r>
        <w:rPr>
          <w:rFonts w:ascii="Times New Roman"/>
          <w:b w:val="false"/>
          <w:i w:val="false"/>
          <w:color w:val="000000"/>
          <w:sz w:val="28"/>
        </w:rPr>
        <w:t>
      9. 9-жолда 7-жол бойынша көрсеткіштердің сомасы көрсетіледі.</w:t>
      </w:r>
    </w:p>
    <w:bookmarkEnd w:id="883"/>
    <w:bookmarkStart w:name="z948" w:id="884"/>
    <w:p>
      <w:pPr>
        <w:spacing w:after="0"/>
        <w:ind w:left="0"/>
        <w:jc w:val="both"/>
      </w:pPr>
      <w:r>
        <w:rPr>
          <w:rFonts w:ascii="Times New Roman"/>
          <w:b w:val="false"/>
          <w:i w:val="false"/>
          <w:color w:val="000000"/>
          <w:sz w:val="28"/>
        </w:rPr>
        <w:t xml:space="preserve">
      10. 10-жолда 3, 4, 5 және 6-жолдар бойынша көрсеткіштердің сомасыкөрсетіледі. </w:t>
      </w:r>
    </w:p>
    <w:bookmarkEnd w:id="884"/>
    <w:bookmarkStart w:name="z949" w:id="885"/>
    <w:p>
      <w:pPr>
        <w:spacing w:after="0"/>
        <w:ind w:left="0"/>
        <w:jc w:val="both"/>
      </w:pPr>
      <w:r>
        <w:rPr>
          <w:rFonts w:ascii="Times New Roman"/>
          <w:b w:val="false"/>
          <w:i w:val="false"/>
          <w:color w:val="000000"/>
          <w:sz w:val="28"/>
        </w:rPr>
        <w:t>
      11. Нысанды толтыру кезінде 11-жолдың 5-бағанында есеп айырысу № 170 нормативтердің 76-тармағы ескеріле отырып жүргізіледі.</w:t>
      </w:r>
    </w:p>
    <w:bookmarkEnd w:id="885"/>
    <w:bookmarkStart w:name="z950" w:id="886"/>
    <w:p>
      <w:pPr>
        <w:spacing w:after="0"/>
        <w:ind w:left="0"/>
        <w:jc w:val="both"/>
      </w:pPr>
      <w:r>
        <w:rPr>
          <w:rFonts w:ascii="Times New Roman"/>
          <w:b w:val="false"/>
          <w:i w:val="false"/>
          <w:color w:val="000000"/>
          <w:sz w:val="28"/>
        </w:rPr>
        <w:t>
      12. Нысанды толтыру кезінде 12-жолда сапасы жоғары өтімді активтердің кейінгі күнтізбелік ай ішіндегі банктің операциялары бойынша ақшалай қаражаттың нетто әкетілуіне қатынасы үтірден кейін үш таңбамен көрсетіледі.</w:t>
      </w:r>
    </w:p>
    <w:bookmarkEnd w:id="886"/>
    <w:bookmarkStart w:name="z951" w:id="887"/>
    <w:p>
      <w:pPr>
        <w:spacing w:after="0"/>
        <w:ind w:left="0"/>
        <w:jc w:val="both"/>
      </w:pPr>
      <w:r>
        <w:rPr>
          <w:rFonts w:ascii="Times New Roman"/>
          <w:b w:val="false"/>
          <w:i w:val="false"/>
          <w:color w:val="000000"/>
          <w:sz w:val="28"/>
        </w:rPr>
        <w:t>
      13. 5-бағанда 4-бағанда белгіленген пайызбен есепке алу коэффициенттеріне көбейтілген 3-бағандағы сома көрсетіледі.</w:t>
      </w:r>
    </w:p>
    <w:bookmarkEnd w:id="887"/>
    <w:bookmarkStart w:name="z952" w:id="888"/>
    <w:p>
      <w:pPr>
        <w:spacing w:after="0"/>
        <w:ind w:left="0"/>
        <w:jc w:val="both"/>
      </w:pPr>
      <w:r>
        <w:rPr>
          <w:rFonts w:ascii="Times New Roman"/>
          <w:b w:val="false"/>
          <w:i w:val="false"/>
          <w:color w:val="000000"/>
          <w:sz w:val="28"/>
        </w:rPr>
        <w:t>
      14. Деректер болмаған кезде Нысан ұсынылмайды.</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56" w:id="889"/>
    <w:p>
      <w:pPr>
        <w:spacing w:after="0"/>
        <w:ind w:left="0"/>
        <w:jc w:val="both"/>
      </w:pPr>
      <w:r>
        <w:rPr>
          <w:rFonts w:ascii="Times New Roman"/>
          <w:b w:val="false"/>
          <w:i w:val="false"/>
          <w:color w:val="000000"/>
          <w:sz w:val="28"/>
        </w:rPr>
        <w:t>
      Ұсынылады: Қазақстан Республикасының Ұлттық Банкіне</w:t>
      </w:r>
    </w:p>
    <w:bookmarkEnd w:id="889"/>
    <w:bookmarkStart w:name="z957" w:id="8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90"/>
    <w:bookmarkStart w:name="z958" w:id="891"/>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bookmarkEnd w:id="891"/>
    <w:bookmarkStart w:name="z959" w:id="8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bookmarkEnd w:id="892"/>
    <w:bookmarkStart w:name="z960" w:id="893"/>
    <w:p>
      <w:pPr>
        <w:spacing w:after="0"/>
        <w:ind w:left="0"/>
        <w:jc w:val="both"/>
      </w:pPr>
      <w:r>
        <w:rPr>
          <w:rFonts w:ascii="Times New Roman"/>
          <w:b w:val="false"/>
          <w:i w:val="false"/>
          <w:color w:val="000000"/>
          <w:sz w:val="28"/>
        </w:rPr>
        <w:t>
      Кезеңділігі: ай сайын</w:t>
      </w:r>
    </w:p>
    <w:bookmarkEnd w:id="893"/>
    <w:bookmarkStart w:name="z961" w:id="894"/>
    <w:p>
      <w:pPr>
        <w:spacing w:after="0"/>
        <w:ind w:left="0"/>
        <w:jc w:val="both"/>
      </w:pPr>
      <w:r>
        <w:rPr>
          <w:rFonts w:ascii="Times New Roman"/>
          <w:b w:val="false"/>
          <w:i w:val="false"/>
          <w:color w:val="000000"/>
          <w:sz w:val="28"/>
        </w:rPr>
        <w:t>
      Есепті кезеңі: 20___жылғы "__" ________ жағдай бойынша</w:t>
      </w:r>
    </w:p>
    <w:bookmarkEnd w:id="894"/>
    <w:bookmarkStart w:name="z962" w:id="8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bookmarkEnd w:id="895"/>
    <w:bookmarkStart w:name="z963" w:id="8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bookmarkEnd w:id="896"/>
    <w:bookmarkStart w:name="z964" w:id="897"/>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897"/>
    <w:bookmarkStart w:name="z965" w:id="898"/>
    <w:p>
      <w:pPr>
        <w:spacing w:after="0"/>
        <w:ind w:left="0"/>
        <w:jc w:val="both"/>
      </w:pPr>
      <w:r>
        <w:rPr>
          <w:rFonts w:ascii="Times New Roman"/>
          <w:b w:val="false"/>
          <w:i w:val="false"/>
          <w:color w:val="000000"/>
          <w:sz w:val="28"/>
        </w:rPr>
        <w:t>
      БСН: _______________________</w:t>
      </w:r>
    </w:p>
    <w:bookmarkEnd w:id="898"/>
    <w:bookmarkStart w:name="z966" w:id="899"/>
    <w:p>
      <w:pPr>
        <w:spacing w:after="0"/>
        <w:ind w:left="0"/>
        <w:jc w:val="both"/>
      </w:pPr>
      <w:r>
        <w:rPr>
          <w:rFonts w:ascii="Times New Roman"/>
          <w:b w:val="false"/>
          <w:i w:val="false"/>
          <w:color w:val="000000"/>
          <w:sz w:val="28"/>
        </w:rPr>
        <w:t xml:space="preserve">
      Жинау әдісі: электрондық түрде </w:t>
      </w:r>
    </w:p>
    <w:bookmarkEnd w:id="899"/>
    <w:bookmarkStart w:name="z967" w:id="900"/>
    <w:p>
      <w:pPr>
        <w:spacing w:after="0"/>
        <w:ind w:left="0"/>
        <w:jc w:val="both"/>
      </w:pPr>
      <w:r>
        <w:rPr>
          <w:rFonts w:ascii="Times New Roman"/>
          <w:b w:val="false"/>
          <w:i w:val="false"/>
          <w:color w:val="000000"/>
          <w:sz w:val="28"/>
        </w:rPr>
        <w:t>
      (мың теңгемен)</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901"/>
    <w:p>
      <w:pPr>
        <w:spacing w:after="0"/>
        <w:ind w:left="0"/>
        <w:jc w:val="both"/>
      </w:pPr>
      <w:r>
        <w:rPr>
          <w:rFonts w:ascii="Times New Roman"/>
          <w:b w:val="false"/>
          <w:i w:val="false"/>
          <w:color w:val="000000"/>
          <w:sz w:val="28"/>
        </w:rPr>
        <w:t>
      Атауы _______________________________________________________</w:t>
      </w:r>
    </w:p>
    <w:bookmarkEnd w:id="901"/>
    <w:bookmarkStart w:name="z969" w:id="902"/>
    <w:p>
      <w:pPr>
        <w:spacing w:after="0"/>
        <w:ind w:left="0"/>
        <w:jc w:val="both"/>
      </w:pPr>
      <w:r>
        <w:rPr>
          <w:rFonts w:ascii="Times New Roman"/>
          <w:b w:val="false"/>
          <w:i w:val="false"/>
          <w:color w:val="000000"/>
          <w:sz w:val="28"/>
        </w:rPr>
        <w:t>
      Мекенжайы ___________________________________________________</w:t>
      </w:r>
    </w:p>
    <w:bookmarkEnd w:id="902"/>
    <w:bookmarkStart w:name="z970" w:id="903"/>
    <w:p>
      <w:pPr>
        <w:spacing w:after="0"/>
        <w:ind w:left="0"/>
        <w:jc w:val="both"/>
      </w:pPr>
      <w:r>
        <w:rPr>
          <w:rFonts w:ascii="Times New Roman"/>
          <w:b w:val="false"/>
          <w:i w:val="false"/>
          <w:color w:val="000000"/>
          <w:sz w:val="28"/>
        </w:rPr>
        <w:t>
      Телефоны _____________________________________________________</w:t>
      </w:r>
    </w:p>
    <w:bookmarkEnd w:id="903"/>
    <w:bookmarkStart w:name="z971" w:id="904"/>
    <w:p>
      <w:pPr>
        <w:spacing w:after="0"/>
        <w:ind w:left="0"/>
        <w:jc w:val="both"/>
      </w:pPr>
      <w:r>
        <w:rPr>
          <w:rFonts w:ascii="Times New Roman"/>
          <w:b w:val="false"/>
          <w:i w:val="false"/>
          <w:color w:val="000000"/>
          <w:sz w:val="28"/>
        </w:rPr>
        <w:t>
      Электрондық пошта мекенжайы___________________________________</w:t>
      </w:r>
    </w:p>
    <w:bookmarkEnd w:id="904"/>
    <w:bookmarkStart w:name="z972" w:id="905"/>
    <w:p>
      <w:pPr>
        <w:spacing w:after="0"/>
        <w:ind w:left="0"/>
        <w:jc w:val="both"/>
      </w:pPr>
      <w:r>
        <w:rPr>
          <w:rFonts w:ascii="Times New Roman"/>
          <w:b w:val="false"/>
          <w:i w:val="false"/>
          <w:color w:val="000000"/>
          <w:sz w:val="28"/>
        </w:rPr>
        <w:t>
      Орындаушы ________________________________ _______________</w:t>
      </w:r>
    </w:p>
    <w:bookmarkEnd w:id="905"/>
    <w:bookmarkStart w:name="z973" w:id="9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06"/>
    <w:bookmarkStart w:name="z974" w:id="90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07"/>
    <w:bookmarkStart w:name="z975" w:id="908"/>
    <w:p>
      <w:pPr>
        <w:spacing w:after="0"/>
        <w:ind w:left="0"/>
        <w:jc w:val="both"/>
      </w:pPr>
      <w:r>
        <w:rPr>
          <w:rFonts w:ascii="Times New Roman"/>
          <w:b w:val="false"/>
          <w:i w:val="false"/>
          <w:color w:val="000000"/>
          <w:sz w:val="28"/>
        </w:rPr>
        <w:t>
      __________________________________________ _________________</w:t>
      </w:r>
    </w:p>
    <w:bookmarkEnd w:id="908"/>
    <w:bookmarkStart w:name="z976" w:id="909"/>
    <w:p>
      <w:pPr>
        <w:spacing w:after="0"/>
        <w:ind w:left="0"/>
        <w:jc w:val="both"/>
      </w:pPr>
      <w:r>
        <w:rPr>
          <w:rFonts w:ascii="Times New Roman"/>
          <w:b w:val="false"/>
          <w:i w:val="false"/>
          <w:color w:val="000000"/>
          <w:sz w:val="28"/>
        </w:rPr>
        <w:t>
      тегі, аты және әкесінің аты (ол болған жағдайда) қолы</w:t>
      </w:r>
    </w:p>
    <w:bookmarkEnd w:id="909"/>
    <w:bookmarkStart w:name="z977" w:id="910"/>
    <w:p>
      <w:pPr>
        <w:spacing w:after="0"/>
        <w:ind w:left="0"/>
        <w:jc w:val="both"/>
      </w:pPr>
      <w:r>
        <w:rPr>
          <w:rFonts w:ascii="Times New Roman"/>
          <w:b w:val="false"/>
          <w:i w:val="false"/>
          <w:color w:val="000000"/>
          <w:sz w:val="28"/>
        </w:rPr>
        <w:t xml:space="preserve">
      Күні 20__ жылғы "____" ______________ </w:t>
      </w:r>
    </w:p>
    <w:bookmarkEnd w:id="910"/>
    <w:bookmarkStart w:name="z978" w:id="911"/>
    <w:p>
      <w:pPr>
        <w:spacing w:after="0"/>
        <w:ind w:left="0"/>
        <w:jc w:val="both"/>
      </w:pPr>
      <w:r>
        <w:rPr>
          <w:rFonts w:ascii="Times New Roman"/>
          <w:b w:val="false"/>
          <w:i w:val="false"/>
          <w:color w:val="000000"/>
          <w:sz w:val="28"/>
        </w:rPr>
        <w:t>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 коэффициентінің талдамасы туралы есеп" әкімшілік деректерді өтеусіз негізде жинауға арналған нысанына қосымша</w:t>
            </w:r>
          </w:p>
        </w:tc>
      </w:tr>
    </w:tbl>
    <w:bookmarkStart w:name="z980" w:id="912"/>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912"/>
    <w:bookmarkStart w:name="z981" w:id="913"/>
    <w:p>
      <w:pPr>
        <w:spacing w:after="0"/>
        <w:ind w:left="0"/>
        <w:jc w:val="left"/>
      </w:pPr>
      <w:r>
        <w:rPr>
          <w:rFonts w:ascii="Times New Roman"/>
          <w:b/>
          <w:i w:val="false"/>
          <w:color w:val="000000"/>
        </w:rPr>
        <w:t xml:space="preserve"> 1-тарау. Жалпы ережелер</w:t>
      </w:r>
    </w:p>
    <w:bookmarkEnd w:id="913"/>
    <w:bookmarkStart w:name="z982" w:id="914"/>
    <w:p>
      <w:pPr>
        <w:spacing w:after="0"/>
        <w:ind w:left="0"/>
        <w:jc w:val="both"/>
      </w:pPr>
      <w:r>
        <w:rPr>
          <w:rFonts w:ascii="Times New Roman"/>
          <w:b w:val="false"/>
          <w:i w:val="false"/>
          <w:color w:val="000000"/>
          <w:sz w:val="28"/>
        </w:rPr>
        <w:t xml:space="preserve">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914"/>
    <w:bookmarkStart w:name="z983" w:id="915"/>
    <w:p>
      <w:pPr>
        <w:spacing w:after="0"/>
        <w:ind w:left="0"/>
        <w:jc w:val="both"/>
      </w:pPr>
      <w:r>
        <w:rPr>
          <w:rFonts w:ascii="Times New Roman"/>
          <w:b w:val="false"/>
          <w:i w:val="false"/>
          <w:color w:val="000000"/>
          <w:sz w:val="28"/>
        </w:rPr>
        <w:t xml:space="preserve">
      2. Нысанды екінші деңгейдегі банктер әрбір айдың біріндегі жағдай бойынша ай сайын жасайды. Нысандағы деректер мың теңгемен толтырылады. </w:t>
      </w:r>
    </w:p>
    <w:bookmarkEnd w:id="915"/>
    <w:bookmarkStart w:name="z984" w:id="9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16"/>
    <w:bookmarkStart w:name="z985" w:id="917"/>
    <w:p>
      <w:pPr>
        <w:spacing w:after="0"/>
        <w:ind w:left="0"/>
        <w:jc w:val="left"/>
      </w:pPr>
      <w:r>
        <w:rPr>
          <w:rFonts w:ascii="Times New Roman"/>
          <w:b/>
          <w:i w:val="false"/>
          <w:color w:val="000000"/>
        </w:rPr>
        <w:t xml:space="preserve"> 2-тарау. Нысанды толтыру бойынша түсіндірме</w:t>
      </w:r>
    </w:p>
    <w:bookmarkEnd w:id="917"/>
    <w:bookmarkStart w:name="z986" w:id="918"/>
    <w:p>
      <w:pPr>
        <w:spacing w:after="0"/>
        <w:ind w:left="0"/>
        <w:jc w:val="both"/>
      </w:pPr>
      <w:r>
        <w:rPr>
          <w:rFonts w:ascii="Times New Roman"/>
          <w:b w:val="false"/>
          <w:i w:val="false"/>
          <w:color w:val="000000"/>
          <w:sz w:val="28"/>
        </w:rPr>
        <w:t>
      4. Нысан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қаулысында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918"/>
    <w:bookmarkStart w:name="z987" w:id="919"/>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919"/>
    <w:bookmarkStart w:name="z988" w:id="920"/>
    <w:p>
      <w:pPr>
        <w:spacing w:after="0"/>
        <w:ind w:left="0"/>
        <w:jc w:val="both"/>
      </w:pPr>
      <w:r>
        <w:rPr>
          <w:rFonts w:ascii="Times New Roman"/>
          <w:b w:val="false"/>
          <w:i w:val="false"/>
          <w:color w:val="000000"/>
          <w:sz w:val="28"/>
        </w:rPr>
        <w:t>
      6. Деректер болмаған кезде Нысан ұсынылмайды.</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992" w:id="92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21"/>
    <w:bookmarkStart w:name="z993" w:id="92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22"/>
    <w:bookmarkStart w:name="z994" w:id="923"/>
    <w:p>
      <w:pPr>
        <w:spacing w:after="0"/>
        <w:ind w:left="0"/>
        <w:jc w:val="both"/>
      </w:pPr>
      <w:r>
        <w:rPr>
          <w:rFonts w:ascii="Times New Roman"/>
          <w:b w:val="false"/>
          <w:i w:val="false"/>
          <w:color w:val="000000"/>
          <w:sz w:val="28"/>
        </w:rPr>
        <w:t>
      Әкімшілік нысанның атауы: Бейрезидент-банктері филиалдарының пруденциялық нормативтердің орындалуы туралы есеп</w:t>
      </w:r>
    </w:p>
    <w:bookmarkEnd w:id="923"/>
    <w:bookmarkStart w:name="z995" w:id="9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1-FBN_Prud_norm</w:t>
      </w:r>
    </w:p>
    <w:bookmarkEnd w:id="924"/>
    <w:bookmarkStart w:name="z996" w:id="925"/>
    <w:p>
      <w:pPr>
        <w:spacing w:after="0"/>
        <w:ind w:left="0"/>
        <w:jc w:val="both"/>
      </w:pPr>
      <w:r>
        <w:rPr>
          <w:rFonts w:ascii="Times New Roman"/>
          <w:b w:val="false"/>
          <w:i w:val="false"/>
          <w:color w:val="000000"/>
          <w:sz w:val="28"/>
        </w:rPr>
        <w:t>
      Кезеңділігі: ай сайын</w:t>
      </w:r>
    </w:p>
    <w:bookmarkEnd w:id="925"/>
    <w:bookmarkStart w:name="z997" w:id="926"/>
    <w:p>
      <w:pPr>
        <w:spacing w:after="0"/>
        <w:ind w:left="0"/>
        <w:jc w:val="both"/>
      </w:pPr>
      <w:r>
        <w:rPr>
          <w:rFonts w:ascii="Times New Roman"/>
          <w:b w:val="false"/>
          <w:i w:val="false"/>
          <w:color w:val="000000"/>
          <w:sz w:val="28"/>
        </w:rPr>
        <w:t>
      Есепті кезеңі: 20___жылғы "__" ________ жағдай бойынша</w:t>
      </w:r>
    </w:p>
    <w:bookmarkEnd w:id="926"/>
    <w:bookmarkStart w:name="z998" w:id="9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927"/>
    <w:bookmarkStart w:name="z999" w:id="9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28"/>
    <w:bookmarkStart w:name="z1000" w:id="929"/>
    <w:p>
      <w:pPr>
        <w:spacing w:after="0"/>
        <w:ind w:left="0"/>
        <w:jc w:val="both"/>
      </w:pPr>
      <w:r>
        <w:rPr>
          <w:rFonts w:ascii="Times New Roman"/>
          <w:b w:val="false"/>
          <w:i w:val="false"/>
          <w:color w:val="000000"/>
          <w:sz w:val="28"/>
        </w:rPr>
        <w:t>
      пруденциялық нормативтер туралы мәліметтер бөлігінде – есепті айдан кейінгі айдың жетінші жұмыс күнінен кешіктірмей, ай сайын</w:t>
      </w:r>
    </w:p>
    <w:bookmarkEnd w:id="929"/>
    <w:bookmarkStart w:name="z1001" w:id="930"/>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930"/>
    <w:bookmarkStart w:name="z1002" w:id="931"/>
    <w:p>
      <w:pPr>
        <w:spacing w:after="0"/>
        <w:ind w:left="0"/>
        <w:jc w:val="both"/>
      </w:pPr>
      <w:r>
        <w:rPr>
          <w:rFonts w:ascii="Times New Roman"/>
          <w:b w:val="false"/>
          <w:i w:val="false"/>
          <w:color w:val="000000"/>
          <w:sz w:val="28"/>
        </w:rPr>
        <w:t>
      БСН: _______________________</w:t>
      </w:r>
    </w:p>
    <w:bookmarkEnd w:id="931"/>
    <w:bookmarkStart w:name="z1003" w:id="932"/>
    <w:p>
      <w:pPr>
        <w:spacing w:after="0"/>
        <w:ind w:left="0"/>
        <w:jc w:val="both"/>
      </w:pPr>
      <w:r>
        <w:rPr>
          <w:rFonts w:ascii="Times New Roman"/>
          <w:b w:val="false"/>
          <w:i w:val="false"/>
          <w:color w:val="000000"/>
          <w:sz w:val="28"/>
        </w:rPr>
        <w:t xml:space="preserve">
      Жинау әдісі: электрондық түрде </w:t>
      </w:r>
    </w:p>
    <w:bookmarkEnd w:id="932"/>
    <w:bookmarkStart w:name="z1004" w:id="933"/>
    <w:p>
      <w:pPr>
        <w:spacing w:after="0"/>
        <w:ind w:left="0"/>
        <w:jc w:val="both"/>
      </w:pPr>
      <w:r>
        <w:rPr>
          <w:rFonts w:ascii="Times New Roman"/>
          <w:b w:val="false"/>
          <w:i w:val="false"/>
          <w:color w:val="000000"/>
          <w:sz w:val="28"/>
        </w:rPr>
        <w:t>
       (мың теңгемен)</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мыналардың қосындысы ретінде қабылданатын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шоттарының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 нәтижелерінің (таза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 нәтижелерінің (таза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құнын қайта бағалау резервтерінің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олардан мыналар шегеріледі: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 бойынша кредиттік тәуекелдің өзгеруіне байланысты осындай міндеттеменің әділ құнының өзгеруінен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 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буферді есептеу кезінде есепке алынатын Қазақстан Республикасының Қаржы нарығын реттеу және дамыту агенттігі Басқармасының 2021 жылғы 12 ақпандағы № 23 қаулысымен (Нормативтік құқықтық актілерді мемлекеттік тіркеу тізілімінде № 22213 болып тіркелген) бекітілген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резерві ретінде қабылданатын активтердің жеткіліктілік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бейрезидент-банкіне кірісті жіберу бөлігінде шектеу қойылатын бейрезидент-банк филиалы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туынды қаржы құралдарының нарықтық құнының және акциялардың нарықтық құнының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(сату мақсатында иеленген исламдық бағалы қағаздарды қоса алғанда) нарықтық құны өзгеруіне байланысты нарықтық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тауар-материалдық қорлар бойынша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ұзақ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ұзақ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емес бір қарыз алушыға келетін тәуекелдің ең жоғары мөлшерінің коэффициенті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бір қарыз алушыға (қарыз алушылар тобына) келетін тәуекелдің ең жоғары мөлшерінің коэффициенті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күнтізбелік 7 (жеті) күнге дейін қоса алғанда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бір айға дейін қоса алғанда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1 (бір) айға дейін қоса алғанда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үш айға дейін қоса алғанда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үш айға дейін қоса алғанда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есепті кезең ішінде кредиторлар алдында мерзімі өткен міндеттемелерінің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міндеттемелердің ең жоғары лимитінің коэффициенті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34"/>
    <w:p>
      <w:pPr>
        <w:spacing w:after="0"/>
        <w:ind w:left="0"/>
        <w:jc w:val="both"/>
      </w:pPr>
      <w:r>
        <w:rPr>
          <w:rFonts w:ascii="Times New Roman"/>
          <w:b w:val="false"/>
          <w:i w:val="false"/>
          <w:color w:val="000000"/>
          <w:sz w:val="28"/>
        </w:rPr>
        <w:t>
      Атауы _______________________________________________________</w:t>
      </w:r>
    </w:p>
    <w:bookmarkEnd w:id="934"/>
    <w:bookmarkStart w:name="z1006" w:id="935"/>
    <w:p>
      <w:pPr>
        <w:spacing w:after="0"/>
        <w:ind w:left="0"/>
        <w:jc w:val="both"/>
      </w:pPr>
      <w:r>
        <w:rPr>
          <w:rFonts w:ascii="Times New Roman"/>
          <w:b w:val="false"/>
          <w:i w:val="false"/>
          <w:color w:val="000000"/>
          <w:sz w:val="28"/>
        </w:rPr>
        <w:t>
      Мекенжайы ___________________________________________________</w:t>
      </w:r>
    </w:p>
    <w:bookmarkEnd w:id="935"/>
    <w:bookmarkStart w:name="z1007" w:id="936"/>
    <w:p>
      <w:pPr>
        <w:spacing w:after="0"/>
        <w:ind w:left="0"/>
        <w:jc w:val="both"/>
      </w:pPr>
      <w:r>
        <w:rPr>
          <w:rFonts w:ascii="Times New Roman"/>
          <w:b w:val="false"/>
          <w:i w:val="false"/>
          <w:color w:val="000000"/>
          <w:sz w:val="28"/>
        </w:rPr>
        <w:t>
      Телефоны _____________________________________________________</w:t>
      </w:r>
    </w:p>
    <w:bookmarkEnd w:id="936"/>
    <w:bookmarkStart w:name="z1008" w:id="937"/>
    <w:p>
      <w:pPr>
        <w:spacing w:after="0"/>
        <w:ind w:left="0"/>
        <w:jc w:val="both"/>
      </w:pPr>
      <w:r>
        <w:rPr>
          <w:rFonts w:ascii="Times New Roman"/>
          <w:b w:val="false"/>
          <w:i w:val="false"/>
          <w:color w:val="000000"/>
          <w:sz w:val="28"/>
        </w:rPr>
        <w:t>
      Электрондық пошта мекенжайы___________________________________</w:t>
      </w:r>
    </w:p>
    <w:bookmarkEnd w:id="937"/>
    <w:bookmarkStart w:name="z1009" w:id="938"/>
    <w:p>
      <w:pPr>
        <w:spacing w:after="0"/>
        <w:ind w:left="0"/>
        <w:jc w:val="both"/>
      </w:pPr>
      <w:r>
        <w:rPr>
          <w:rFonts w:ascii="Times New Roman"/>
          <w:b w:val="false"/>
          <w:i w:val="false"/>
          <w:color w:val="000000"/>
          <w:sz w:val="28"/>
        </w:rPr>
        <w:t>
      Орындаушы ________________________________ _______________</w:t>
      </w:r>
    </w:p>
    <w:bookmarkEnd w:id="938"/>
    <w:bookmarkStart w:name="z1010" w:id="93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39"/>
    <w:bookmarkStart w:name="z1011" w:id="94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40"/>
    <w:bookmarkStart w:name="z1012" w:id="941"/>
    <w:p>
      <w:pPr>
        <w:spacing w:after="0"/>
        <w:ind w:left="0"/>
        <w:jc w:val="both"/>
      </w:pPr>
      <w:r>
        <w:rPr>
          <w:rFonts w:ascii="Times New Roman"/>
          <w:b w:val="false"/>
          <w:i w:val="false"/>
          <w:color w:val="000000"/>
          <w:sz w:val="28"/>
        </w:rPr>
        <w:t>
      __________________________________________ _________________</w:t>
      </w:r>
    </w:p>
    <w:bookmarkEnd w:id="941"/>
    <w:bookmarkStart w:name="z1013" w:id="942"/>
    <w:p>
      <w:pPr>
        <w:spacing w:after="0"/>
        <w:ind w:left="0"/>
        <w:jc w:val="both"/>
      </w:pPr>
      <w:r>
        <w:rPr>
          <w:rFonts w:ascii="Times New Roman"/>
          <w:b w:val="false"/>
          <w:i w:val="false"/>
          <w:color w:val="000000"/>
          <w:sz w:val="28"/>
        </w:rPr>
        <w:t>
      тегі, аты және әкесінің аты (ол болған жағдайда) қолы</w:t>
      </w:r>
    </w:p>
    <w:bookmarkEnd w:id="942"/>
    <w:bookmarkStart w:name="z1014" w:id="943"/>
    <w:p>
      <w:pPr>
        <w:spacing w:after="0"/>
        <w:ind w:left="0"/>
        <w:jc w:val="both"/>
      </w:pPr>
      <w:r>
        <w:rPr>
          <w:rFonts w:ascii="Times New Roman"/>
          <w:b w:val="false"/>
          <w:i w:val="false"/>
          <w:color w:val="000000"/>
          <w:sz w:val="28"/>
        </w:rPr>
        <w:t xml:space="preserve">
      Күні 20__ жылғы "____" ______________ </w:t>
      </w:r>
    </w:p>
    <w:bookmarkEnd w:id="943"/>
    <w:bookmarkStart w:name="z1015" w:id="944"/>
    <w:p>
      <w:pPr>
        <w:spacing w:after="0"/>
        <w:ind w:left="0"/>
        <w:jc w:val="both"/>
      </w:pPr>
      <w:r>
        <w:rPr>
          <w:rFonts w:ascii="Times New Roman"/>
          <w:b w:val="false"/>
          <w:i w:val="false"/>
          <w:color w:val="000000"/>
          <w:sz w:val="28"/>
        </w:rPr>
        <w:t>
      Ескертпе: нысан "Бейрезидент-банктері филиалдарының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пруденциялық нормативтердің орындалуы туралы есеп" әкімшілік деректерді өтеусіз негізде жинауға арналған нысанына қосымша</w:t>
            </w:r>
          </w:p>
        </w:tc>
      </w:tr>
    </w:tbl>
    <w:bookmarkStart w:name="z1017" w:id="945"/>
    <w:p>
      <w:pPr>
        <w:spacing w:after="0"/>
        <w:ind w:left="0"/>
        <w:jc w:val="left"/>
      </w:pPr>
      <w:r>
        <w:rPr>
          <w:rFonts w:ascii="Times New Roman"/>
          <w:b/>
          <w:i w:val="false"/>
          <w:color w:val="000000"/>
        </w:rPr>
        <w:t xml:space="preserve"> Бейрезидент-банктері филиалдарының пруденциялық нормативтердің орындалуы туралы есеп  (индексі – 1-FBN_Prud_norm, кезеңділігі – ай сайын) әкімшілік деректерді өтеусіз негізде жинауға арналған нысанын толтыру бойынша түсіндірме</w:t>
      </w:r>
    </w:p>
    <w:bookmarkEnd w:id="945"/>
    <w:bookmarkStart w:name="z1018" w:id="946"/>
    <w:p>
      <w:pPr>
        <w:spacing w:after="0"/>
        <w:ind w:left="0"/>
        <w:jc w:val="left"/>
      </w:pPr>
      <w:r>
        <w:rPr>
          <w:rFonts w:ascii="Times New Roman"/>
          <w:b/>
          <w:i w:val="false"/>
          <w:color w:val="000000"/>
        </w:rPr>
        <w:t xml:space="preserve"> 1-тарау. Жалпы ережелер</w:t>
      </w:r>
    </w:p>
    <w:bookmarkEnd w:id="946"/>
    <w:bookmarkStart w:name="z1019" w:id="947"/>
    <w:p>
      <w:pPr>
        <w:spacing w:after="0"/>
        <w:ind w:left="0"/>
        <w:jc w:val="both"/>
      </w:pPr>
      <w:r>
        <w:rPr>
          <w:rFonts w:ascii="Times New Roman"/>
          <w:b w:val="false"/>
          <w:i w:val="false"/>
          <w:color w:val="000000"/>
          <w:sz w:val="28"/>
        </w:rPr>
        <w:t xml:space="preserve">
      1. Осы түсіндірмеде "Бейрезидент-банктері филиалдарының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947"/>
    <w:bookmarkStart w:name="z1020" w:id="948"/>
    <w:p>
      <w:pPr>
        <w:spacing w:after="0"/>
        <w:ind w:left="0"/>
        <w:jc w:val="both"/>
      </w:pPr>
      <w:r>
        <w:rPr>
          <w:rFonts w:ascii="Times New Roman"/>
          <w:b w:val="false"/>
          <w:i w:val="false"/>
          <w:color w:val="000000"/>
          <w:sz w:val="28"/>
        </w:rPr>
        <w:t xml:space="preserve">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әрбір айдың біріндегі жағдай бойынша ай сайын жасайды. Нысандағы деректер мың теңгемен толтырылады. </w:t>
      </w:r>
    </w:p>
    <w:bookmarkEnd w:id="948"/>
    <w:bookmarkStart w:name="z1021" w:id="94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49"/>
    <w:bookmarkStart w:name="z1022" w:id="950"/>
    <w:p>
      <w:pPr>
        <w:spacing w:after="0"/>
        <w:ind w:left="0"/>
        <w:jc w:val="left"/>
      </w:pPr>
      <w:r>
        <w:rPr>
          <w:rFonts w:ascii="Times New Roman"/>
          <w:b/>
          <w:i w:val="false"/>
          <w:color w:val="000000"/>
        </w:rPr>
        <w:t xml:space="preserve"> 2-тарау. Нысанды толтыру бойынша түсіндірме</w:t>
      </w:r>
    </w:p>
    <w:bookmarkEnd w:id="950"/>
    <w:bookmarkStart w:name="z1023" w:id="951"/>
    <w:p>
      <w:pPr>
        <w:spacing w:after="0"/>
        <w:ind w:left="0"/>
        <w:jc w:val="both"/>
      </w:pPr>
      <w:r>
        <w:rPr>
          <w:rFonts w:ascii="Times New Roman"/>
          <w:b w:val="false"/>
          <w:i w:val="false"/>
          <w:color w:val="000000"/>
          <w:sz w:val="28"/>
        </w:rPr>
        <w:t>
      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қаулы) сәйкес толтырылады.</w:t>
      </w:r>
    </w:p>
    <w:bookmarkEnd w:id="951"/>
    <w:bookmarkStart w:name="z1024" w:id="952"/>
    <w:p>
      <w:pPr>
        <w:spacing w:after="0"/>
        <w:ind w:left="0"/>
        <w:jc w:val="both"/>
      </w:pPr>
      <w:r>
        <w:rPr>
          <w:rFonts w:ascii="Times New Roman"/>
          <w:b w:val="false"/>
          <w:i w:val="false"/>
          <w:color w:val="000000"/>
          <w:sz w:val="28"/>
        </w:rPr>
        <w:t>
      5. 1-жол № 23 қаулымен бекітілген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bookmarkEnd w:id="952"/>
    <w:bookmarkStart w:name="z1025" w:id="953"/>
    <w:p>
      <w:pPr>
        <w:spacing w:after="0"/>
        <w:ind w:left="0"/>
        <w:jc w:val="both"/>
      </w:pPr>
      <w:r>
        <w:rPr>
          <w:rFonts w:ascii="Times New Roman"/>
          <w:b w:val="false"/>
          <w:i w:val="false"/>
          <w:color w:val="000000"/>
          <w:sz w:val="28"/>
        </w:rPr>
        <w:t xml:space="preserve">
      6. 13-жол 3 қосымшадағы кредиттік тәуекел ескеріле отырып мөлшерленген активтердің талдамасы туралы есептің деректеріне сәйкес толтырылады. </w:t>
      </w:r>
    </w:p>
    <w:bookmarkEnd w:id="953"/>
    <w:bookmarkStart w:name="z1026" w:id="954"/>
    <w:p>
      <w:pPr>
        <w:spacing w:after="0"/>
        <w:ind w:left="0"/>
        <w:jc w:val="both"/>
      </w:pPr>
      <w:r>
        <w:rPr>
          <w:rFonts w:ascii="Times New Roman"/>
          <w:b w:val="false"/>
          <w:i w:val="false"/>
          <w:color w:val="000000"/>
          <w:sz w:val="28"/>
        </w:rPr>
        <w:t xml:space="preserve">
      7. 14-жол 4 қосымшадағы кредиттік тәуекел ескеріле отырып мөлшерленген шартты және ықтимал міндеттемелердің талдамасы туралы есептің деректеріне сәйкес толтырылады. </w:t>
      </w:r>
    </w:p>
    <w:bookmarkEnd w:id="954"/>
    <w:bookmarkStart w:name="z1027" w:id="955"/>
    <w:p>
      <w:pPr>
        <w:spacing w:after="0"/>
        <w:ind w:left="0"/>
        <w:jc w:val="both"/>
      </w:pPr>
      <w:r>
        <w:rPr>
          <w:rFonts w:ascii="Times New Roman"/>
          <w:b w:val="false"/>
          <w:i w:val="false"/>
          <w:color w:val="000000"/>
          <w:sz w:val="28"/>
        </w:rPr>
        <w:t>
      8. 15-жол 5 қосымшадағы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955"/>
    <w:bookmarkStart w:name="z1028" w:id="956"/>
    <w:p>
      <w:pPr>
        <w:spacing w:after="0"/>
        <w:ind w:left="0"/>
        <w:jc w:val="both"/>
      </w:pPr>
      <w:r>
        <w:rPr>
          <w:rFonts w:ascii="Times New Roman"/>
          <w:b w:val="false"/>
          <w:i w:val="false"/>
          <w:color w:val="000000"/>
          <w:sz w:val="28"/>
        </w:rPr>
        <w:t>
      9. 31, 32, 33, 34, 35, 36, 37, 38, 39, 40, 41, 42 және 43-жолдар 9 қосымшадағы бір қарыз алушыға келетін тәуекелдің (қарыз алушылар бөлігінде) ең жоғары мөлшерінің талдамасы туралы есептің деректеріне сәйкес толтырылады.</w:t>
      </w:r>
    </w:p>
    <w:bookmarkEnd w:id="956"/>
    <w:bookmarkStart w:name="z1029" w:id="957"/>
    <w:p>
      <w:pPr>
        <w:spacing w:after="0"/>
        <w:ind w:left="0"/>
        <w:jc w:val="both"/>
      </w:pPr>
      <w:r>
        <w:rPr>
          <w:rFonts w:ascii="Times New Roman"/>
          <w:b w:val="false"/>
          <w:i w:val="false"/>
          <w:color w:val="000000"/>
          <w:sz w:val="28"/>
        </w:rPr>
        <w:t xml:space="preserve">
      10. 43, 44 және 45-жолдар 10 қосымшадағы k4 ағымдағы өтімділік коэффициентінің талдамасы туралы есептің деректеріне сәйкес толтырылады. </w:t>
      </w:r>
    </w:p>
    <w:bookmarkEnd w:id="957"/>
    <w:bookmarkStart w:name="z1030" w:id="958"/>
    <w:p>
      <w:pPr>
        <w:spacing w:after="0"/>
        <w:ind w:left="0"/>
        <w:jc w:val="both"/>
      </w:pPr>
      <w:r>
        <w:rPr>
          <w:rFonts w:ascii="Times New Roman"/>
          <w:b w:val="false"/>
          <w:i w:val="false"/>
          <w:color w:val="000000"/>
          <w:sz w:val="28"/>
        </w:rPr>
        <w:t>
      11. 46, 47, 48, 49, 50, 51, 52 және 53-жолдар 11 қосымшадағы k4-1, k4-2, k4-3 мерзімді өтімділік коэффициенттерінің талдамасы туралы есептің деректеріне сәйкес толтырылады.</w:t>
      </w:r>
    </w:p>
    <w:bookmarkEnd w:id="958"/>
    <w:bookmarkStart w:name="z1031" w:id="959"/>
    <w:p>
      <w:pPr>
        <w:spacing w:after="0"/>
        <w:ind w:left="0"/>
        <w:jc w:val="both"/>
      </w:pPr>
      <w:r>
        <w:rPr>
          <w:rFonts w:ascii="Times New Roman"/>
          <w:b w:val="false"/>
          <w:i w:val="false"/>
          <w:color w:val="000000"/>
          <w:sz w:val="28"/>
        </w:rPr>
        <w:t xml:space="preserve">
      12. 54, 54.1, 54.2, 54.3, 54.4, 55, 55.1, 55.2, 55.3, 55.4, 56, 56.1, 56.2, 56.3, 56.4, 57, 57.1, 57.2, 57.3, 57.4, 58, 58.1, 58.2, 58.3, 58.4, 59, 59.1, 59.2, 59.3, 59.4, 60, 60.1, 60.2, 60.3, 60.4, 61, 61.1, 61.2, 61.3, 61.4, 62, 62.1, 62.2, 62.3 және 62.4-жолдар 12 қосымшадағы k4-4, k4-5, k4-6 мерзімді валюталық өтімділік коэффициенттерінің талдамасы туралы есептің деректеріне сәйкес толтырылады. </w:t>
      </w:r>
    </w:p>
    <w:bookmarkEnd w:id="959"/>
    <w:bookmarkStart w:name="z1032" w:id="960"/>
    <w:p>
      <w:pPr>
        <w:spacing w:after="0"/>
        <w:ind w:left="0"/>
        <w:jc w:val="both"/>
      </w:pPr>
      <w:r>
        <w:rPr>
          <w:rFonts w:ascii="Times New Roman"/>
          <w:b w:val="false"/>
          <w:i w:val="false"/>
          <w:color w:val="000000"/>
          <w:sz w:val="28"/>
        </w:rPr>
        <w:t>
      13. 54.3, 54.4, 55.3, 55.4, 56.3, 56.4, 57.3, 57.4, 58.3, 58.4, 59.3, 59.4, 60.3, 60.4, 61.3, 61.4, 62.3 және 62.4-жолдарда "Валюталар мен қорларды белгілеуге арналған кодтар" ҚР ҰЖ 07 ISO 4217 Қазақстан Республикасының Ұлттық жіктеуішіне сәйкес валюта түрі көрсетіледі.</w:t>
      </w:r>
    </w:p>
    <w:bookmarkEnd w:id="960"/>
    <w:bookmarkStart w:name="z1033" w:id="961"/>
    <w:p>
      <w:pPr>
        <w:spacing w:after="0"/>
        <w:ind w:left="0"/>
        <w:jc w:val="both"/>
      </w:pPr>
      <w:r>
        <w:rPr>
          <w:rFonts w:ascii="Times New Roman"/>
          <w:b w:val="false"/>
          <w:i w:val="false"/>
          <w:color w:val="000000"/>
          <w:sz w:val="28"/>
        </w:rPr>
        <w:t xml:space="preserve">
      14. 65 және 66-жолдар 15 қосымшадағы Қазақстан Республикасының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есептің деректеріне сәйкес толтырылады. </w:t>
      </w:r>
    </w:p>
    <w:bookmarkEnd w:id="961"/>
    <w:bookmarkStart w:name="z1034" w:id="962"/>
    <w:p>
      <w:pPr>
        <w:spacing w:after="0"/>
        <w:ind w:left="0"/>
        <w:jc w:val="both"/>
      </w:pPr>
      <w:r>
        <w:rPr>
          <w:rFonts w:ascii="Times New Roman"/>
          <w:b w:val="false"/>
          <w:i w:val="false"/>
          <w:color w:val="000000"/>
          <w:sz w:val="28"/>
        </w:rPr>
        <w:t>
      15. 23, 24 және 69-жолдарды бейрезидент-ислам банктерінің филиалдары ғана толтырады.</w:t>
      </w:r>
    </w:p>
    <w:bookmarkEnd w:id="962"/>
    <w:bookmarkStart w:name="z1035" w:id="963"/>
    <w:p>
      <w:pPr>
        <w:spacing w:after="0"/>
        <w:ind w:left="0"/>
        <w:jc w:val="both"/>
      </w:pPr>
      <w:r>
        <w:rPr>
          <w:rFonts w:ascii="Times New Roman"/>
          <w:b w:val="false"/>
          <w:i w:val="false"/>
          <w:color w:val="000000"/>
          <w:sz w:val="28"/>
        </w:rPr>
        <w:t>
      16. 68-жол 14 қосымшадағы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963"/>
    <w:bookmarkStart w:name="z1036" w:id="964"/>
    <w:p>
      <w:pPr>
        <w:spacing w:after="0"/>
        <w:ind w:left="0"/>
        <w:jc w:val="both"/>
      </w:pPr>
      <w:r>
        <w:rPr>
          <w:rFonts w:ascii="Times New Roman"/>
          <w:b w:val="false"/>
          <w:i w:val="false"/>
          <w:color w:val="000000"/>
          <w:sz w:val="28"/>
        </w:rPr>
        <w:t>
      17. Коэффициенттер үтірден кейін үш таңбамен көрсетіледі.</w:t>
      </w:r>
    </w:p>
    <w:bookmarkEnd w:id="964"/>
    <w:bookmarkStart w:name="z1037" w:id="965"/>
    <w:p>
      <w:pPr>
        <w:spacing w:after="0"/>
        <w:ind w:left="0"/>
        <w:jc w:val="both"/>
      </w:pPr>
      <w:r>
        <w:rPr>
          <w:rFonts w:ascii="Times New Roman"/>
          <w:b w:val="false"/>
          <w:i w:val="false"/>
          <w:color w:val="000000"/>
          <w:sz w:val="28"/>
        </w:rPr>
        <w:t>
      18. 36, 38, 40 және 42-жолдарды толтыру үшін мынадай қысқартулар пайдаланылады:</w:t>
      </w:r>
    </w:p>
    <w:bookmarkEnd w:id="965"/>
    <w:bookmarkStart w:name="z1038" w:id="966"/>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қарыз алушылар бойынша тәуекелдер сомасының коэффициенті – Ро;</w:t>
      </w:r>
    </w:p>
    <w:bookmarkEnd w:id="966"/>
    <w:bookmarkStart w:name="z1039" w:id="967"/>
    <w:p>
      <w:pPr>
        <w:spacing w:after="0"/>
        <w:ind w:left="0"/>
        <w:jc w:val="both"/>
      </w:pPr>
      <w:r>
        <w:rPr>
          <w:rFonts w:ascii="Times New Roman"/>
          <w:b w:val="false"/>
          <w:i w:val="false"/>
          <w:color w:val="000000"/>
          <w:sz w:val="28"/>
        </w:rPr>
        <w:t>
      бланкілік кредиттің ең жоғары мөлшерінің коэффициенті – Бк;</w:t>
      </w:r>
    </w:p>
    <w:bookmarkEnd w:id="967"/>
    <w:bookmarkStart w:name="z1040" w:id="968"/>
    <w:p>
      <w:pPr>
        <w:spacing w:after="0"/>
        <w:ind w:left="0"/>
        <w:jc w:val="both"/>
      </w:pPr>
      <w:r>
        <w:rPr>
          <w:rFonts w:ascii="Times New Roman"/>
          <w:b w:val="false"/>
          <w:i w:val="false"/>
          <w:color w:val="000000"/>
          <w:sz w:val="28"/>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 – Рк;</w:t>
      </w:r>
    </w:p>
    <w:bookmarkEnd w:id="968"/>
    <w:bookmarkStart w:name="z1041" w:id="969"/>
    <w:p>
      <w:pPr>
        <w:spacing w:after="0"/>
        <w:ind w:left="0"/>
        <w:jc w:val="both"/>
      </w:pPr>
      <w:r>
        <w:rPr>
          <w:rFonts w:ascii="Times New Roman"/>
          <w:b w:val="false"/>
          <w:i w:val="false"/>
          <w:color w:val="000000"/>
          <w:sz w:val="28"/>
        </w:rPr>
        <w:t>
      Қазақстанның Даму Банкінің міндеттемелері бойынша тәуекел мөлшерінің коэффициенті – Рбрк;</w:t>
      </w:r>
    </w:p>
    <w:bookmarkEnd w:id="969"/>
    <w:bookmarkStart w:name="z1042" w:id="970"/>
    <w:p>
      <w:pPr>
        <w:spacing w:after="0"/>
        <w:ind w:left="0"/>
        <w:jc w:val="both"/>
      </w:pPr>
      <w:r>
        <w:rPr>
          <w:rFonts w:ascii="Times New Roman"/>
          <w:b w:val="false"/>
          <w:i w:val="false"/>
          <w:color w:val="000000"/>
          <w:sz w:val="28"/>
        </w:rPr>
        <w:t>
      19. Деректер болмаған кезде Нысан ұсынылмайды.</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1046" w:id="9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71"/>
    <w:bookmarkStart w:name="z1047" w:id="9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72"/>
    <w:bookmarkStart w:name="z1048" w:id="973"/>
    <w:p>
      <w:pPr>
        <w:spacing w:after="0"/>
        <w:ind w:left="0"/>
        <w:jc w:val="both"/>
      </w:pPr>
      <w:r>
        <w:rPr>
          <w:rFonts w:ascii="Times New Roman"/>
          <w:b w:val="false"/>
          <w:i w:val="false"/>
          <w:color w:val="000000"/>
          <w:sz w:val="28"/>
        </w:rPr>
        <w:t>
      Әкімшілік нысанның атауы: Бейрезидент-банктері филиалдарының кредиттік тәуекел ескеріле отырып мөлшерленген активтердің талдамасы туралы есеп</w:t>
      </w:r>
    </w:p>
    <w:bookmarkEnd w:id="973"/>
    <w:bookmarkStart w:name="z1049" w:id="9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FBN_RA</w:t>
      </w:r>
    </w:p>
    <w:bookmarkEnd w:id="974"/>
    <w:bookmarkStart w:name="z1050" w:id="975"/>
    <w:p>
      <w:pPr>
        <w:spacing w:after="0"/>
        <w:ind w:left="0"/>
        <w:jc w:val="both"/>
      </w:pPr>
      <w:r>
        <w:rPr>
          <w:rFonts w:ascii="Times New Roman"/>
          <w:b w:val="false"/>
          <w:i w:val="false"/>
          <w:color w:val="000000"/>
          <w:sz w:val="28"/>
        </w:rPr>
        <w:t>
      Кезеңділігі: ай сайын</w:t>
      </w:r>
    </w:p>
    <w:bookmarkEnd w:id="975"/>
    <w:bookmarkStart w:name="z1051" w:id="976"/>
    <w:p>
      <w:pPr>
        <w:spacing w:after="0"/>
        <w:ind w:left="0"/>
        <w:jc w:val="both"/>
      </w:pPr>
      <w:r>
        <w:rPr>
          <w:rFonts w:ascii="Times New Roman"/>
          <w:b w:val="false"/>
          <w:i w:val="false"/>
          <w:color w:val="000000"/>
          <w:sz w:val="28"/>
        </w:rPr>
        <w:t>
      Есепті кезеңі: 20___жылғы "__" ________ жағдай бойынша</w:t>
      </w:r>
    </w:p>
    <w:bookmarkEnd w:id="976"/>
    <w:bookmarkStart w:name="z1052" w:id="9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w:t>
      </w:r>
    </w:p>
    <w:bookmarkEnd w:id="977"/>
    <w:bookmarkStart w:name="z1053" w:id="9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978"/>
    <w:bookmarkStart w:name="z1054" w:id="979"/>
    <w:p>
      <w:pPr>
        <w:spacing w:after="0"/>
        <w:ind w:left="0"/>
        <w:jc w:val="both"/>
      </w:pPr>
      <w:r>
        <w:rPr>
          <w:rFonts w:ascii="Times New Roman"/>
          <w:b w:val="false"/>
          <w:i w:val="false"/>
          <w:color w:val="000000"/>
          <w:sz w:val="28"/>
        </w:rPr>
        <w:t xml:space="preserve">
      қорытынды айналымдар ескеріле отырып,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979"/>
    <w:bookmarkStart w:name="z1055" w:id="980"/>
    <w:p>
      <w:pPr>
        <w:spacing w:after="0"/>
        <w:ind w:left="0"/>
        <w:jc w:val="both"/>
      </w:pPr>
      <w:r>
        <w:rPr>
          <w:rFonts w:ascii="Times New Roman"/>
          <w:b w:val="false"/>
          <w:i w:val="false"/>
          <w:color w:val="000000"/>
          <w:sz w:val="28"/>
        </w:rPr>
        <w:t>
      БСН: _______________________</w:t>
      </w:r>
    </w:p>
    <w:bookmarkEnd w:id="980"/>
    <w:bookmarkStart w:name="z1056" w:id="981"/>
    <w:p>
      <w:pPr>
        <w:spacing w:after="0"/>
        <w:ind w:left="0"/>
        <w:jc w:val="both"/>
      </w:pPr>
      <w:r>
        <w:rPr>
          <w:rFonts w:ascii="Times New Roman"/>
          <w:b w:val="false"/>
          <w:i w:val="false"/>
          <w:color w:val="000000"/>
          <w:sz w:val="28"/>
        </w:rPr>
        <w:t xml:space="preserve">
      Жинау әдісі: электрондық түрде </w:t>
      </w:r>
    </w:p>
    <w:bookmarkEnd w:id="981"/>
    <w:bookmarkStart w:name="z1057" w:id="982"/>
    <w:p>
      <w:pPr>
        <w:spacing w:after="0"/>
        <w:ind w:left="0"/>
        <w:jc w:val="both"/>
      </w:pPr>
      <w:r>
        <w:rPr>
          <w:rFonts w:ascii="Times New Roman"/>
          <w:b w:val="false"/>
          <w:i w:val="false"/>
          <w:color w:val="000000"/>
          <w:sz w:val="28"/>
        </w:rPr>
        <w:t>
       (мың теңгемен)</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бар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983"/>
    <w:p>
      <w:pPr>
        <w:spacing w:after="0"/>
        <w:ind w:left="0"/>
        <w:jc w:val="both"/>
      </w:pPr>
      <w:r>
        <w:rPr>
          <w:rFonts w:ascii="Times New Roman"/>
          <w:b w:val="false"/>
          <w:i w:val="false"/>
          <w:color w:val="000000"/>
          <w:sz w:val="28"/>
        </w:rPr>
        <w:t>
      Атауы _______________________________________________________</w:t>
      </w:r>
    </w:p>
    <w:bookmarkEnd w:id="983"/>
    <w:bookmarkStart w:name="z1059" w:id="984"/>
    <w:p>
      <w:pPr>
        <w:spacing w:after="0"/>
        <w:ind w:left="0"/>
        <w:jc w:val="both"/>
      </w:pPr>
      <w:r>
        <w:rPr>
          <w:rFonts w:ascii="Times New Roman"/>
          <w:b w:val="false"/>
          <w:i w:val="false"/>
          <w:color w:val="000000"/>
          <w:sz w:val="28"/>
        </w:rPr>
        <w:t>
      Мекенжайы ___________________________________________________</w:t>
      </w:r>
    </w:p>
    <w:bookmarkEnd w:id="984"/>
    <w:bookmarkStart w:name="z1060" w:id="985"/>
    <w:p>
      <w:pPr>
        <w:spacing w:after="0"/>
        <w:ind w:left="0"/>
        <w:jc w:val="both"/>
      </w:pPr>
      <w:r>
        <w:rPr>
          <w:rFonts w:ascii="Times New Roman"/>
          <w:b w:val="false"/>
          <w:i w:val="false"/>
          <w:color w:val="000000"/>
          <w:sz w:val="28"/>
        </w:rPr>
        <w:t>
      Телефоны _____________________________________________________</w:t>
      </w:r>
    </w:p>
    <w:bookmarkEnd w:id="985"/>
    <w:bookmarkStart w:name="z1061" w:id="986"/>
    <w:p>
      <w:pPr>
        <w:spacing w:after="0"/>
        <w:ind w:left="0"/>
        <w:jc w:val="both"/>
      </w:pPr>
      <w:r>
        <w:rPr>
          <w:rFonts w:ascii="Times New Roman"/>
          <w:b w:val="false"/>
          <w:i w:val="false"/>
          <w:color w:val="000000"/>
          <w:sz w:val="28"/>
        </w:rPr>
        <w:t>
      Электрондық пошта мекенжайы___________________________________</w:t>
      </w:r>
    </w:p>
    <w:bookmarkEnd w:id="986"/>
    <w:bookmarkStart w:name="z1062" w:id="987"/>
    <w:p>
      <w:pPr>
        <w:spacing w:after="0"/>
        <w:ind w:left="0"/>
        <w:jc w:val="both"/>
      </w:pPr>
      <w:r>
        <w:rPr>
          <w:rFonts w:ascii="Times New Roman"/>
          <w:b w:val="false"/>
          <w:i w:val="false"/>
          <w:color w:val="000000"/>
          <w:sz w:val="28"/>
        </w:rPr>
        <w:t>
      Орындаушы ________________________________ _______________</w:t>
      </w:r>
    </w:p>
    <w:bookmarkEnd w:id="987"/>
    <w:bookmarkStart w:name="z1063" w:id="9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88"/>
    <w:bookmarkStart w:name="z1064" w:id="9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89"/>
    <w:bookmarkStart w:name="z1065" w:id="990"/>
    <w:p>
      <w:pPr>
        <w:spacing w:after="0"/>
        <w:ind w:left="0"/>
        <w:jc w:val="both"/>
      </w:pPr>
      <w:r>
        <w:rPr>
          <w:rFonts w:ascii="Times New Roman"/>
          <w:b w:val="false"/>
          <w:i w:val="false"/>
          <w:color w:val="000000"/>
          <w:sz w:val="28"/>
        </w:rPr>
        <w:t>
      __________________________________________ _________________</w:t>
      </w:r>
    </w:p>
    <w:bookmarkEnd w:id="990"/>
    <w:bookmarkStart w:name="z1066" w:id="991"/>
    <w:p>
      <w:pPr>
        <w:spacing w:after="0"/>
        <w:ind w:left="0"/>
        <w:jc w:val="both"/>
      </w:pPr>
      <w:r>
        <w:rPr>
          <w:rFonts w:ascii="Times New Roman"/>
          <w:b w:val="false"/>
          <w:i w:val="false"/>
          <w:color w:val="000000"/>
          <w:sz w:val="28"/>
        </w:rPr>
        <w:t>
      тегі, аты және әкесінің аты (ол болған жағдайда) қолы</w:t>
      </w:r>
    </w:p>
    <w:bookmarkEnd w:id="991"/>
    <w:bookmarkStart w:name="z1067" w:id="992"/>
    <w:p>
      <w:pPr>
        <w:spacing w:after="0"/>
        <w:ind w:left="0"/>
        <w:jc w:val="both"/>
      </w:pPr>
      <w:r>
        <w:rPr>
          <w:rFonts w:ascii="Times New Roman"/>
          <w:b w:val="false"/>
          <w:i w:val="false"/>
          <w:color w:val="000000"/>
          <w:sz w:val="28"/>
        </w:rPr>
        <w:t xml:space="preserve">
      Күні 20__ жылғы "____" ______________ </w:t>
      </w:r>
    </w:p>
    <w:bookmarkEnd w:id="992"/>
    <w:bookmarkStart w:name="z1068" w:id="993"/>
    <w:p>
      <w:pPr>
        <w:spacing w:after="0"/>
        <w:ind w:left="0"/>
        <w:jc w:val="both"/>
      </w:pPr>
      <w:r>
        <w:rPr>
          <w:rFonts w:ascii="Times New Roman"/>
          <w:b w:val="false"/>
          <w:i w:val="false"/>
          <w:color w:val="000000"/>
          <w:sz w:val="28"/>
        </w:rPr>
        <w:t xml:space="preserve">
      Ескертпе: нысан "Бейрезидент-банктері филиалдарының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 </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кредиттік тәуекел ескеріле отырып мөлшерленген активтердің талдамасы туралы есеп" әкімшілік деректерді өтеусіз негізде жинауға арналған нысанына қосымша</w:t>
            </w:r>
          </w:p>
        </w:tc>
      </w:tr>
    </w:tbl>
    <w:bookmarkStart w:name="z1070" w:id="994"/>
    <w:p>
      <w:pPr>
        <w:spacing w:after="0"/>
        <w:ind w:left="0"/>
        <w:jc w:val="left"/>
      </w:pPr>
      <w:r>
        <w:rPr>
          <w:rFonts w:ascii="Times New Roman"/>
          <w:b/>
          <w:i w:val="false"/>
          <w:color w:val="000000"/>
        </w:rPr>
        <w:t xml:space="preserve"> Бейрезидент-банктері филиалдарының кредиттік тәуекел ескеріле отырып мөлшерленген активтердің талдамасы туралы есеп  (индексі – 1- FBN_RA, кезеңділігі – ай сайын) әкімшілік деректерді өтеусіз негізде жинауға арналған нысанын толтыру бойынша түсіндірме</w:t>
      </w:r>
    </w:p>
    <w:bookmarkEnd w:id="994"/>
    <w:bookmarkStart w:name="z1071" w:id="995"/>
    <w:p>
      <w:pPr>
        <w:spacing w:after="0"/>
        <w:ind w:left="0"/>
        <w:jc w:val="left"/>
      </w:pPr>
      <w:r>
        <w:rPr>
          <w:rFonts w:ascii="Times New Roman"/>
          <w:b/>
          <w:i w:val="false"/>
          <w:color w:val="000000"/>
        </w:rPr>
        <w:t xml:space="preserve"> 1-тарау. Жалпы ережелер</w:t>
      </w:r>
    </w:p>
    <w:bookmarkEnd w:id="995"/>
    <w:bookmarkStart w:name="z1072" w:id="996"/>
    <w:p>
      <w:pPr>
        <w:spacing w:after="0"/>
        <w:ind w:left="0"/>
        <w:jc w:val="both"/>
      </w:pPr>
      <w:r>
        <w:rPr>
          <w:rFonts w:ascii="Times New Roman"/>
          <w:b w:val="false"/>
          <w:i w:val="false"/>
          <w:color w:val="000000"/>
          <w:sz w:val="28"/>
        </w:rPr>
        <w:t xml:space="preserve">
      1. Осы түсіндірмеде "Бейрезидент-банктері филиалдарының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996"/>
    <w:bookmarkStart w:name="z1073" w:id="997"/>
    <w:p>
      <w:pPr>
        <w:spacing w:after="0"/>
        <w:ind w:left="0"/>
        <w:jc w:val="both"/>
      </w:pPr>
      <w:r>
        <w:rPr>
          <w:rFonts w:ascii="Times New Roman"/>
          <w:b w:val="false"/>
          <w:i w:val="false"/>
          <w:color w:val="000000"/>
          <w:sz w:val="28"/>
        </w:rPr>
        <w:t xml:space="preserve">
      2. Нысанды Қазақстан Республикасының бейрезидент-банктерінің филиалдары әрбір айдың біріндегі жағдай бойынша ай сайын жасайды. Нысандағы деректер мың теңгемен толтырылады. </w:t>
      </w:r>
    </w:p>
    <w:bookmarkEnd w:id="997"/>
    <w:bookmarkStart w:name="z1074" w:id="99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98"/>
    <w:bookmarkStart w:name="z1075" w:id="999"/>
    <w:p>
      <w:pPr>
        <w:spacing w:after="0"/>
        <w:ind w:left="0"/>
        <w:jc w:val="left"/>
      </w:pPr>
      <w:r>
        <w:rPr>
          <w:rFonts w:ascii="Times New Roman"/>
          <w:b/>
          <w:i w:val="false"/>
          <w:color w:val="000000"/>
        </w:rPr>
        <w:t xml:space="preserve"> 2-тарау. Нысанды толтыру бойынша түсіндірме</w:t>
      </w:r>
    </w:p>
    <w:bookmarkEnd w:id="999"/>
    <w:bookmarkStart w:name="z1076" w:id="1000"/>
    <w:p>
      <w:pPr>
        <w:spacing w:after="0"/>
        <w:ind w:left="0"/>
        <w:jc w:val="both"/>
      </w:pPr>
      <w:r>
        <w:rPr>
          <w:rFonts w:ascii="Times New Roman"/>
          <w:b w:val="false"/>
          <w:i w:val="false"/>
          <w:color w:val="000000"/>
          <w:sz w:val="28"/>
        </w:rPr>
        <w:t>
      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000"/>
    <w:bookmarkStart w:name="z1077" w:id="1001"/>
    <w:p>
      <w:pPr>
        <w:spacing w:after="0"/>
        <w:ind w:left="0"/>
        <w:jc w:val="both"/>
      </w:pPr>
      <w:r>
        <w:rPr>
          <w:rFonts w:ascii="Times New Roman"/>
          <w:b w:val="false"/>
          <w:i w:val="false"/>
          <w:color w:val="000000"/>
          <w:sz w:val="28"/>
        </w:rPr>
        <w:t>
      5. 2-бағанда топ түрінің мәндері Нысан ұсынылатын ақпараттық жүйеде орналастырылған "Топ анықтамалығы" анықтамалығынан таңдап алынады.</w:t>
      </w:r>
    </w:p>
    <w:bookmarkEnd w:id="1001"/>
    <w:bookmarkStart w:name="z1078" w:id="100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активтің түрі" анықтамалығынан таңдап алынады.</w:t>
      </w:r>
    </w:p>
    <w:bookmarkEnd w:id="1002"/>
    <w:bookmarkStart w:name="z1079" w:id="1003"/>
    <w:p>
      <w:pPr>
        <w:spacing w:after="0"/>
        <w:ind w:left="0"/>
        <w:jc w:val="both"/>
      </w:pPr>
      <w:r>
        <w:rPr>
          <w:rFonts w:ascii="Times New Roman"/>
          <w:b w:val="false"/>
          <w:i w:val="false"/>
          <w:color w:val="000000"/>
          <w:sz w:val="28"/>
        </w:rPr>
        <w:t>
      7. 4-бағанда кредиттік тәуекел дәрежесі бойынша мөлшерленуі тиіс активтердің сомасы көрсетіледі.</w:t>
      </w:r>
    </w:p>
    <w:bookmarkEnd w:id="1003"/>
    <w:bookmarkStart w:name="z1080" w:id="1004"/>
    <w:p>
      <w:pPr>
        <w:spacing w:after="0"/>
        <w:ind w:left="0"/>
        <w:jc w:val="both"/>
      </w:pPr>
      <w:r>
        <w:rPr>
          <w:rFonts w:ascii="Times New Roman"/>
          <w:b w:val="false"/>
          <w:i w:val="false"/>
          <w:color w:val="000000"/>
          <w:sz w:val="28"/>
        </w:rPr>
        <w:t>
      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bookmarkEnd w:id="1004"/>
    <w:bookmarkStart w:name="z1081" w:id="1005"/>
    <w:p>
      <w:pPr>
        <w:spacing w:after="0"/>
        <w:ind w:left="0"/>
        <w:jc w:val="both"/>
      </w:pPr>
      <w:r>
        <w:rPr>
          <w:rFonts w:ascii="Times New Roman"/>
          <w:b w:val="false"/>
          <w:i w:val="false"/>
          <w:color w:val="000000"/>
          <w:sz w:val="28"/>
        </w:rPr>
        <w:t>
      9. 6-бағанда 3-бағанда көрсетілген активтердің пайызбен тәуекел дәрежесіне (4-баған) көбейтілген сомасы көрсетіледі.</w:t>
      </w:r>
    </w:p>
    <w:bookmarkEnd w:id="1005"/>
    <w:bookmarkStart w:name="z1082" w:id="1006"/>
    <w:p>
      <w:pPr>
        <w:spacing w:after="0"/>
        <w:ind w:left="0"/>
        <w:jc w:val="both"/>
      </w:pPr>
      <w:r>
        <w:rPr>
          <w:rFonts w:ascii="Times New Roman"/>
          <w:b w:val="false"/>
          <w:i w:val="false"/>
          <w:color w:val="000000"/>
          <w:sz w:val="28"/>
        </w:rPr>
        <w:t>
      10. Деректер болмаған кезде Нысан ұсынылмайды.</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1086" w:id="10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07"/>
    <w:bookmarkStart w:name="z1087" w:id="10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08"/>
    <w:bookmarkStart w:name="z1088" w:id="1009"/>
    <w:p>
      <w:pPr>
        <w:spacing w:after="0"/>
        <w:ind w:left="0"/>
        <w:jc w:val="both"/>
      </w:pPr>
      <w:r>
        <w:rPr>
          <w:rFonts w:ascii="Times New Roman"/>
          <w:b w:val="false"/>
          <w:i w:val="false"/>
          <w:color w:val="000000"/>
          <w:sz w:val="28"/>
        </w:rPr>
        <w:t>
      Әкімшілік нысанның атауы: Бейрезидент-банктері филиалдарының кредиттік тәуекел ескеріле отырып мөлшерленген шартты және ықтимал міндеттемелердің талдамасы туралы есеп</w:t>
      </w:r>
    </w:p>
    <w:bookmarkEnd w:id="1009"/>
    <w:bookmarkStart w:name="z1089" w:id="10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RUIVO</w:t>
      </w:r>
    </w:p>
    <w:bookmarkEnd w:id="1010"/>
    <w:bookmarkStart w:name="z1090" w:id="1011"/>
    <w:p>
      <w:pPr>
        <w:spacing w:after="0"/>
        <w:ind w:left="0"/>
        <w:jc w:val="both"/>
      </w:pPr>
      <w:r>
        <w:rPr>
          <w:rFonts w:ascii="Times New Roman"/>
          <w:b w:val="false"/>
          <w:i w:val="false"/>
          <w:color w:val="000000"/>
          <w:sz w:val="28"/>
        </w:rPr>
        <w:t>
      Кезеңділігі: ай сайын</w:t>
      </w:r>
    </w:p>
    <w:bookmarkEnd w:id="1011"/>
    <w:bookmarkStart w:name="z1091" w:id="1012"/>
    <w:p>
      <w:pPr>
        <w:spacing w:after="0"/>
        <w:ind w:left="0"/>
        <w:jc w:val="both"/>
      </w:pPr>
      <w:r>
        <w:rPr>
          <w:rFonts w:ascii="Times New Roman"/>
          <w:b w:val="false"/>
          <w:i w:val="false"/>
          <w:color w:val="000000"/>
          <w:sz w:val="28"/>
        </w:rPr>
        <w:t>
      Есепті кезеңі: 20___жылғы "__" ________ жағдай бойынша</w:t>
      </w:r>
    </w:p>
    <w:bookmarkEnd w:id="1012"/>
    <w:bookmarkStart w:name="z1092" w:id="10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w:t>
      </w:r>
    </w:p>
    <w:bookmarkEnd w:id="1013"/>
    <w:bookmarkStart w:name="z1093" w:id="10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014"/>
    <w:bookmarkStart w:name="z1094" w:id="1015"/>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1015"/>
    <w:bookmarkStart w:name="z1095" w:id="1016"/>
    <w:p>
      <w:pPr>
        <w:spacing w:after="0"/>
        <w:ind w:left="0"/>
        <w:jc w:val="both"/>
      </w:pPr>
      <w:r>
        <w:rPr>
          <w:rFonts w:ascii="Times New Roman"/>
          <w:b w:val="false"/>
          <w:i w:val="false"/>
          <w:color w:val="000000"/>
          <w:sz w:val="28"/>
        </w:rPr>
        <w:t>
      БСН: _______________________</w:t>
      </w:r>
    </w:p>
    <w:bookmarkEnd w:id="1016"/>
    <w:bookmarkStart w:name="z1096" w:id="1017"/>
    <w:p>
      <w:pPr>
        <w:spacing w:after="0"/>
        <w:ind w:left="0"/>
        <w:jc w:val="both"/>
      </w:pPr>
      <w:r>
        <w:rPr>
          <w:rFonts w:ascii="Times New Roman"/>
          <w:b w:val="false"/>
          <w:i w:val="false"/>
          <w:color w:val="000000"/>
          <w:sz w:val="28"/>
        </w:rPr>
        <w:t xml:space="preserve">
      Жинау әдісі: электрондық түрде </w:t>
      </w:r>
    </w:p>
    <w:bookmarkEnd w:id="1017"/>
    <w:bookmarkStart w:name="z1097" w:id="1018"/>
    <w:p>
      <w:pPr>
        <w:spacing w:after="0"/>
        <w:ind w:left="0"/>
        <w:jc w:val="both"/>
      </w:pPr>
      <w:r>
        <w:rPr>
          <w:rFonts w:ascii="Times New Roman"/>
          <w:b w:val="false"/>
          <w:i w:val="false"/>
          <w:color w:val="000000"/>
          <w:sz w:val="28"/>
        </w:rPr>
        <w:t>
      (мың теңгемен)</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1019"/>
    <w:p>
      <w:pPr>
        <w:spacing w:after="0"/>
        <w:ind w:left="0"/>
        <w:jc w:val="both"/>
      </w:pPr>
      <w:r>
        <w:rPr>
          <w:rFonts w:ascii="Times New Roman"/>
          <w:b w:val="false"/>
          <w:i w:val="false"/>
          <w:color w:val="000000"/>
          <w:sz w:val="28"/>
        </w:rPr>
        <w:t>
      Атауы _______________________________________________________</w:t>
      </w:r>
    </w:p>
    <w:bookmarkEnd w:id="1019"/>
    <w:bookmarkStart w:name="z1099" w:id="1020"/>
    <w:p>
      <w:pPr>
        <w:spacing w:after="0"/>
        <w:ind w:left="0"/>
        <w:jc w:val="both"/>
      </w:pPr>
      <w:r>
        <w:rPr>
          <w:rFonts w:ascii="Times New Roman"/>
          <w:b w:val="false"/>
          <w:i w:val="false"/>
          <w:color w:val="000000"/>
          <w:sz w:val="28"/>
        </w:rPr>
        <w:t>
      Мекенжайы ___________________________________________________</w:t>
      </w:r>
    </w:p>
    <w:bookmarkEnd w:id="1020"/>
    <w:bookmarkStart w:name="z1100" w:id="1021"/>
    <w:p>
      <w:pPr>
        <w:spacing w:after="0"/>
        <w:ind w:left="0"/>
        <w:jc w:val="both"/>
      </w:pPr>
      <w:r>
        <w:rPr>
          <w:rFonts w:ascii="Times New Roman"/>
          <w:b w:val="false"/>
          <w:i w:val="false"/>
          <w:color w:val="000000"/>
          <w:sz w:val="28"/>
        </w:rPr>
        <w:t>
      Телефоны _____________________________________________________</w:t>
      </w:r>
    </w:p>
    <w:bookmarkEnd w:id="1021"/>
    <w:bookmarkStart w:name="z1101" w:id="1022"/>
    <w:p>
      <w:pPr>
        <w:spacing w:after="0"/>
        <w:ind w:left="0"/>
        <w:jc w:val="both"/>
      </w:pPr>
      <w:r>
        <w:rPr>
          <w:rFonts w:ascii="Times New Roman"/>
          <w:b w:val="false"/>
          <w:i w:val="false"/>
          <w:color w:val="000000"/>
          <w:sz w:val="28"/>
        </w:rPr>
        <w:t>
      Электрондық пошта мекенжайы___________________________________</w:t>
      </w:r>
    </w:p>
    <w:bookmarkEnd w:id="1022"/>
    <w:bookmarkStart w:name="z1102" w:id="1023"/>
    <w:p>
      <w:pPr>
        <w:spacing w:after="0"/>
        <w:ind w:left="0"/>
        <w:jc w:val="both"/>
      </w:pPr>
      <w:r>
        <w:rPr>
          <w:rFonts w:ascii="Times New Roman"/>
          <w:b w:val="false"/>
          <w:i w:val="false"/>
          <w:color w:val="000000"/>
          <w:sz w:val="28"/>
        </w:rPr>
        <w:t>
      Орындаушы ________________________________ _______________</w:t>
      </w:r>
    </w:p>
    <w:bookmarkEnd w:id="1023"/>
    <w:bookmarkStart w:name="z1103" w:id="10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24"/>
    <w:bookmarkStart w:name="z1104" w:id="10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25"/>
    <w:bookmarkStart w:name="z1105" w:id="1026"/>
    <w:p>
      <w:pPr>
        <w:spacing w:after="0"/>
        <w:ind w:left="0"/>
        <w:jc w:val="both"/>
      </w:pPr>
      <w:r>
        <w:rPr>
          <w:rFonts w:ascii="Times New Roman"/>
          <w:b w:val="false"/>
          <w:i w:val="false"/>
          <w:color w:val="000000"/>
          <w:sz w:val="28"/>
        </w:rPr>
        <w:t>
      __________________________________________ _________________</w:t>
      </w:r>
    </w:p>
    <w:bookmarkEnd w:id="1026"/>
    <w:bookmarkStart w:name="z1106" w:id="1027"/>
    <w:p>
      <w:pPr>
        <w:spacing w:after="0"/>
        <w:ind w:left="0"/>
        <w:jc w:val="both"/>
      </w:pPr>
      <w:r>
        <w:rPr>
          <w:rFonts w:ascii="Times New Roman"/>
          <w:b w:val="false"/>
          <w:i w:val="false"/>
          <w:color w:val="000000"/>
          <w:sz w:val="28"/>
        </w:rPr>
        <w:t>
      тегі, аты және әкесінің аты (ол болған жағдайда) қолы</w:t>
      </w:r>
    </w:p>
    <w:bookmarkEnd w:id="1027"/>
    <w:bookmarkStart w:name="z1107" w:id="1028"/>
    <w:p>
      <w:pPr>
        <w:spacing w:after="0"/>
        <w:ind w:left="0"/>
        <w:jc w:val="both"/>
      </w:pPr>
      <w:r>
        <w:rPr>
          <w:rFonts w:ascii="Times New Roman"/>
          <w:b w:val="false"/>
          <w:i w:val="false"/>
          <w:color w:val="000000"/>
          <w:sz w:val="28"/>
        </w:rPr>
        <w:t xml:space="preserve">
      Күні 20__ жылғы "____" ______________ </w:t>
      </w:r>
    </w:p>
    <w:bookmarkEnd w:id="1028"/>
    <w:bookmarkStart w:name="z1108" w:id="1029"/>
    <w:p>
      <w:pPr>
        <w:spacing w:after="0"/>
        <w:ind w:left="0"/>
        <w:jc w:val="both"/>
      </w:pPr>
      <w:r>
        <w:rPr>
          <w:rFonts w:ascii="Times New Roman"/>
          <w:b w:val="false"/>
          <w:i w:val="false"/>
          <w:color w:val="000000"/>
          <w:sz w:val="28"/>
        </w:rPr>
        <w:t xml:space="preserve">
      Ескертпе: нысан "Бейрезидент-банктері филиалдарының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 </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 қосымша</w:t>
            </w:r>
          </w:p>
        </w:tc>
      </w:tr>
    </w:tbl>
    <w:bookmarkStart w:name="z1110" w:id="1030"/>
    <w:p>
      <w:pPr>
        <w:spacing w:after="0"/>
        <w:ind w:left="0"/>
        <w:jc w:val="left"/>
      </w:pPr>
      <w:r>
        <w:rPr>
          <w:rFonts w:ascii="Times New Roman"/>
          <w:b/>
          <w:i w:val="false"/>
          <w:color w:val="000000"/>
        </w:rPr>
        <w:t xml:space="preserve"> Бейрезидент-банктері филиалдарының кредиттік тәуекел ескеріле отырып мөлшерленген шартты және ықтимал міндеттемелердің талдамасы туралы есеп  (индексі – 1- FBN_ RUIVO, кезеңділігі – ай сайын) әкімшілік деректерді өтеусіз негізде жинауға арналған нысанын толтыру бойынша түсіндірме</w:t>
      </w:r>
    </w:p>
    <w:bookmarkEnd w:id="1030"/>
    <w:bookmarkStart w:name="z1111" w:id="1031"/>
    <w:p>
      <w:pPr>
        <w:spacing w:after="0"/>
        <w:ind w:left="0"/>
        <w:jc w:val="left"/>
      </w:pPr>
      <w:r>
        <w:rPr>
          <w:rFonts w:ascii="Times New Roman"/>
          <w:b/>
          <w:i w:val="false"/>
          <w:color w:val="000000"/>
        </w:rPr>
        <w:t xml:space="preserve"> 1-тарау. Жалпы ережелер</w:t>
      </w:r>
    </w:p>
    <w:bookmarkEnd w:id="1031"/>
    <w:bookmarkStart w:name="z1112" w:id="1032"/>
    <w:p>
      <w:pPr>
        <w:spacing w:after="0"/>
        <w:ind w:left="0"/>
        <w:jc w:val="both"/>
      </w:pPr>
      <w:r>
        <w:rPr>
          <w:rFonts w:ascii="Times New Roman"/>
          <w:b w:val="false"/>
          <w:i w:val="false"/>
          <w:color w:val="000000"/>
          <w:sz w:val="28"/>
        </w:rPr>
        <w:t xml:space="preserve">
      1. Осы түсіндірмеде "Бейрезидент-банктері филиалдарының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032"/>
    <w:bookmarkStart w:name="z1113" w:id="1033"/>
    <w:p>
      <w:pPr>
        <w:spacing w:after="0"/>
        <w:ind w:left="0"/>
        <w:jc w:val="both"/>
      </w:pPr>
      <w:r>
        <w:rPr>
          <w:rFonts w:ascii="Times New Roman"/>
          <w:b w:val="false"/>
          <w:i w:val="false"/>
          <w:color w:val="000000"/>
          <w:sz w:val="28"/>
        </w:rPr>
        <w:t xml:space="preserve">
      2. Нысанды Қазақстан Республикасының бейрезидент-банктерінің филиалдары әрбір айдың біріндегі жағдай бойынша ай сайын жасайды. Нысандағы деректер мың теңгемен толтырылады. </w:t>
      </w:r>
    </w:p>
    <w:bookmarkEnd w:id="1033"/>
    <w:bookmarkStart w:name="z1114" w:id="103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34"/>
    <w:bookmarkStart w:name="z1115" w:id="1035"/>
    <w:p>
      <w:pPr>
        <w:spacing w:after="0"/>
        <w:ind w:left="0"/>
        <w:jc w:val="left"/>
      </w:pPr>
      <w:r>
        <w:rPr>
          <w:rFonts w:ascii="Times New Roman"/>
          <w:b/>
          <w:i w:val="false"/>
          <w:color w:val="000000"/>
        </w:rPr>
        <w:t xml:space="preserve"> 2-тарау. Нысанды толтыру бойынша түсіндірме</w:t>
      </w:r>
    </w:p>
    <w:bookmarkEnd w:id="1035"/>
    <w:bookmarkStart w:name="z1116" w:id="1036"/>
    <w:p>
      <w:pPr>
        <w:spacing w:after="0"/>
        <w:ind w:left="0"/>
        <w:jc w:val="both"/>
      </w:pPr>
      <w:r>
        <w:rPr>
          <w:rFonts w:ascii="Times New Roman"/>
          <w:b w:val="false"/>
          <w:i w:val="false"/>
          <w:color w:val="000000"/>
          <w:sz w:val="28"/>
        </w:rPr>
        <w:t>
      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036"/>
    <w:bookmarkStart w:name="z1117" w:id="1037"/>
    <w:p>
      <w:pPr>
        <w:spacing w:after="0"/>
        <w:ind w:left="0"/>
        <w:jc w:val="both"/>
      </w:pPr>
      <w:r>
        <w:rPr>
          <w:rFonts w:ascii="Times New Roman"/>
          <w:b w:val="false"/>
          <w:i w:val="false"/>
          <w:color w:val="000000"/>
          <w:sz w:val="28"/>
        </w:rPr>
        <w:t>
      5. 2-бағанда топ түрінің мәндері Нысан ұсынылатын ақпараттық жүйеде орналастырылған "Топ анықтамалығы" анықтамалығынан таңдап алынады.</w:t>
      </w:r>
    </w:p>
    <w:bookmarkEnd w:id="1037"/>
    <w:bookmarkStart w:name="z1118" w:id="1038"/>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ескеріле отырып мөлшерленуі тиіс шартты және ықтимал міндеттемелердің түрі" анықтамалығынан таңдап алынады.</w:t>
      </w:r>
    </w:p>
    <w:bookmarkEnd w:id="1038"/>
    <w:bookmarkStart w:name="z1119" w:id="1039"/>
    <w:p>
      <w:pPr>
        <w:spacing w:after="0"/>
        <w:ind w:left="0"/>
        <w:jc w:val="both"/>
      </w:pPr>
      <w:r>
        <w:rPr>
          <w:rFonts w:ascii="Times New Roman"/>
          <w:b w:val="false"/>
          <w:i w:val="false"/>
          <w:color w:val="000000"/>
          <w:sz w:val="28"/>
        </w:rPr>
        <w:t>
      7. 4-бағанда кредиттік тәуекел дәрежесі бойынша мөлшерленуі тиіс шартты және ықтимал міндеттемелердің сомасы көрсетіледі.</w:t>
      </w:r>
    </w:p>
    <w:bookmarkEnd w:id="1039"/>
    <w:bookmarkStart w:name="z1120" w:id="1040"/>
    <w:p>
      <w:pPr>
        <w:spacing w:after="0"/>
        <w:ind w:left="0"/>
        <w:jc w:val="both"/>
      </w:pPr>
      <w:r>
        <w:rPr>
          <w:rFonts w:ascii="Times New Roman"/>
          <w:b w:val="false"/>
          <w:i w:val="false"/>
          <w:color w:val="000000"/>
          <w:sz w:val="28"/>
        </w:rPr>
        <w:t>
      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bookmarkEnd w:id="1040"/>
    <w:bookmarkStart w:name="z1121" w:id="1041"/>
    <w:p>
      <w:pPr>
        <w:spacing w:after="0"/>
        <w:ind w:left="0"/>
        <w:jc w:val="both"/>
      </w:pPr>
      <w:r>
        <w:rPr>
          <w:rFonts w:ascii="Times New Roman"/>
          <w:b w:val="false"/>
          <w:i w:val="false"/>
          <w:color w:val="000000"/>
          <w:sz w:val="28"/>
        </w:rPr>
        <w:t>
      9. 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шартты және ықтимал міндеттемелер бойынша сома көрсетіледі.</w:t>
      </w:r>
    </w:p>
    <w:bookmarkEnd w:id="1041"/>
    <w:bookmarkStart w:name="z1122" w:id="1042"/>
    <w:p>
      <w:pPr>
        <w:spacing w:after="0"/>
        <w:ind w:left="0"/>
        <w:jc w:val="both"/>
      </w:pPr>
      <w:r>
        <w:rPr>
          <w:rFonts w:ascii="Times New Roman"/>
          <w:b w:val="false"/>
          <w:i w:val="false"/>
          <w:color w:val="000000"/>
          <w:sz w:val="28"/>
        </w:rPr>
        <w:t>
      10. Деректер болмаған кезде Нысан ұсынылмайды.</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1126" w:id="104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43"/>
    <w:bookmarkStart w:name="z1127" w:id="10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44"/>
    <w:bookmarkStart w:name="z1128" w:id="1045"/>
    <w:p>
      <w:pPr>
        <w:spacing w:after="0"/>
        <w:ind w:left="0"/>
        <w:jc w:val="both"/>
      </w:pPr>
      <w:r>
        <w:rPr>
          <w:rFonts w:ascii="Times New Roman"/>
          <w:b w:val="false"/>
          <w:i w:val="false"/>
          <w:color w:val="000000"/>
          <w:sz w:val="28"/>
        </w:rPr>
        <w:t>
      Әкімшілік нысанның атауы: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045"/>
    <w:bookmarkStart w:name="z1129" w:id="10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RPFI</w:t>
      </w:r>
    </w:p>
    <w:bookmarkEnd w:id="1046"/>
    <w:bookmarkStart w:name="z1130" w:id="1047"/>
    <w:p>
      <w:pPr>
        <w:spacing w:after="0"/>
        <w:ind w:left="0"/>
        <w:jc w:val="both"/>
      </w:pPr>
      <w:r>
        <w:rPr>
          <w:rFonts w:ascii="Times New Roman"/>
          <w:b w:val="false"/>
          <w:i w:val="false"/>
          <w:color w:val="000000"/>
          <w:sz w:val="28"/>
        </w:rPr>
        <w:t>
      Кезеңділігі: ай сайын</w:t>
      </w:r>
    </w:p>
    <w:bookmarkEnd w:id="1047"/>
    <w:bookmarkStart w:name="z1131" w:id="1048"/>
    <w:p>
      <w:pPr>
        <w:spacing w:after="0"/>
        <w:ind w:left="0"/>
        <w:jc w:val="both"/>
      </w:pPr>
      <w:r>
        <w:rPr>
          <w:rFonts w:ascii="Times New Roman"/>
          <w:b w:val="false"/>
          <w:i w:val="false"/>
          <w:color w:val="000000"/>
          <w:sz w:val="28"/>
        </w:rPr>
        <w:t>
      Есепті кезеңі: 20___жылғы "__" ________ жағдай бойынша</w:t>
      </w:r>
    </w:p>
    <w:bookmarkEnd w:id="1048"/>
    <w:bookmarkStart w:name="z1132" w:id="10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049"/>
    <w:bookmarkStart w:name="z1133" w:id="10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050"/>
    <w:bookmarkStart w:name="z1134" w:id="1051"/>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bookmarkEnd w:id="1051"/>
    <w:bookmarkStart w:name="z1135" w:id="1052"/>
    <w:p>
      <w:pPr>
        <w:spacing w:after="0"/>
        <w:ind w:left="0"/>
        <w:jc w:val="both"/>
      </w:pPr>
      <w:r>
        <w:rPr>
          <w:rFonts w:ascii="Times New Roman"/>
          <w:b w:val="false"/>
          <w:i w:val="false"/>
          <w:color w:val="000000"/>
          <w:sz w:val="28"/>
        </w:rPr>
        <w:t>
      БСН: _______________________</w:t>
      </w:r>
    </w:p>
    <w:bookmarkEnd w:id="1052"/>
    <w:bookmarkStart w:name="z1136" w:id="1053"/>
    <w:p>
      <w:pPr>
        <w:spacing w:after="0"/>
        <w:ind w:left="0"/>
        <w:jc w:val="both"/>
      </w:pPr>
      <w:r>
        <w:rPr>
          <w:rFonts w:ascii="Times New Roman"/>
          <w:b w:val="false"/>
          <w:i w:val="false"/>
          <w:color w:val="000000"/>
          <w:sz w:val="28"/>
        </w:rPr>
        <w:t xml:space="preserve">
      Жинау әдісі: электрондық түрде </w:t>
      </w:r>
    </w:p>
    <w:bookmarkEnd w:id="1053"/>
    <w:bookmarkStart w:name="z1137" w:id="1054"/>
    <w:p>
      <w:pPr>
        <w:spacing w:after="0"/>
        <w:ind w:left="0"/>
        <w:jc w:val="both"/>
      </w:pPr>
      <w:r>
        <w:rPr>
          <w:rFonts w:ascii="Times New Roman"/>
          <w:b w:val="false"/>
          <w:i w:val="false"/>
          <w:color w:val="000000"/>
          <w:sz w:val="28"/>
        </w:rPr>
        <w:t>
      (мың теңгемен)</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мөлшерленуі тиіс туынды қаржы құралдары бойынша шартты және ықтимал талаптар мен міндеттемелердің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мөлшерленген туынды қаржы құралдарының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1055"/>
    <w:p>
      <w:pPr>
        <w:spacing w:after="0"/>
        <w:ind w:left="0"/>
        <w:jc w:val="both"/>
      </w:pPr>
      <w:r>
        <w:rPr>
          <w:rFonts w:ascii="Times New Roman"/>
          <w:b w:val="false"/>
          <w:i w:val="false"/>
          <w:color w:val="000000"/>
          <w:sz w:val="28"/>
        </w:rPr>
        <w:t>
      Атауы _______________________________________________________</w:t>
      </w:r>
    </w:p>
    <w:bookmarkEnd w:id="1055"/>
    <w:bookmarkStart w:name="z1139" w:id="1056"/>
    <w:p>
      <w:pPr>
        <w:spacing w:after="0"/>
        <w:ind w:left="0"/>
        <w:jc w:val="both"/>
      </w:pPr>
      <w:r>
        <w:rPr>
          <w:rFonts w:ascii="Times New Roman"/>
          <w:b w:val="false"/>
          <w:i w:val="false"/>
          <w:color w:val="000000"/>
          <w:sz w:val="28"/>
        </w:rPr>
        <w:t>
      Мекенжайы ___________________________________________________</w:t>
      </w:r>
    </w:p>
    <w:bookmarkEnd w:id="1056"/>
    <w:bookmarkStart w:name="z1140" w:id="1057"/>
    <w:p>
      <w:pPr>
        <w:spacing w:after="0"/>
        <w:ind w:left="0"/>
        <w:jc w:val="both"/>
      </w:pPr>
      <w:r>
        <w:rPr>
          <w:rFonts w:ascii="Times New Roman"/>
          <w:b w:val="false"/>
          <w:i w:val="false"/>
          <w:color w:val="000000"/>
          <w:sz w:val="28"/>
        </w:rPr>
        <w:t>
      Телефоны _____________________________________________________</w:t>
      </w:r>
    </w:p>
    <w:bookmarkEnd w:id="1057"/>
    <w:bookmarkStart w:name="z1141" w:id="1058"/>
    <w:p>
      <w:pPr>
        <w:spacing w:after="0"/>
        <w:ind w:left="0"/>
        <w:jc w:val="both"/>
      </w:pPr>
      <w:r>
        <w:rPr>
          <w:rFonts w:ascii="Times New Roman"/>
          <w:b w:val="false"/>
          <w:i w:val="false"/>
          <w:color w:val="000000"/>
          <w:sz w:val="28"/>
        </w:rPr>
        <w:t>
      Электрондық пошта мекенжайы___________________________________</w:t>
      </w:r>
    </w:p>
    <w:bookmarkEnd w:id="1058"/>
    <w:bookmarkStart w:name="z1142" w:id="1059"/>
    <w:p>
      <w:pPr>
        <w:spacing w:after="0"/>
        <w:ind w:left="0"/>
        <w:jc w:val="both"/>
      </w:pPr>
      <w:r>
        <w:rPr>
          <w:rFonts w:ascii="Times New Roman"/>
          <w:b w:val="false"/>
          <w:i w:val="false"/>
          <w:color w:val="000000"/>
          <w:sz w:val="28"/>
        </w:rPr>
        <w:t>
      Орындаушы ________________________________ _______________</w:t>
      </w:r>
    </w:p>
    <w:bookmarkEnd w:id="1059"/>
    <w:bookmarkStart w:name="z1143" w:id="10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60"/>
    <w:bookmarkStart w:name="z1144" w:id="10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61"/>
    <w:bookmarkStart w:name="z1145" w:id="1062"/>
    <w:p>
      <w:pPr>
        <w:spacing w:after="0"/>
        <w:ind w:left="0"/>
        <w:jc w:val="both"/>
      </w:pPr>
      <w:r>
        <w:rPr>
          <w:rFonts w:ascii="Times New Roman"/>
          <w:b w:val="false"/>
          <w:i w:val="false"/>
          <w:color w:val="000000"/>
          <w:sz w:val="28"/>
        </w:rPr>
        <w:t>
      __________________________________________ _________________</w:t>
      </w:r>
    </w:p>
    <w:bookmarkEnd w:id="1062"/>
    <w:bookmarkStart w:name="z1146" w:id="1063"/>
    <w:p>
      <w:pPr>
        <w:spacing w:after="0"/>
        <w:ind w:left="0"/>
        <w:jc w:val="both"/>
      </w:pPr>
      <w:r>
        <w:rPr>
          <w:rFonts w:ascii="Times New Roman"/>
          <w:b w:val="false"/>
          <w:i w:val="false"/>
          <w:color w:val="000000"/>
          <w:sz w:val="28"/>
        </w:rPr>
        <w:t>
      тегі, аты және әкесінің аты (ол болған жағдайда) қолы</w:t>
      </w:r>
    </w:p>
    <w:bookmarkEnd w:id="1063"/>
    <w:bookmarkStart w:name="z1147" w:id="1064"/>
    <w:p>
      <w:pPr>
        <w:spacing w:after="0"/>
        <w:ind w:left="0"/>
        <w:jc w:val="both"/>
      </w:pPr>
      <w:r>
        <w:rPr>
          <w:rFonts w:ascii="Times New Roman"/>
          <w:b w:val="false"/>
          <w:i w:val="false"/>
          <w:color w:val="000000"/>
          <w:sz w:val="28"/>
        </w:rPr>
        <w:t xml:space="preserve">
      Күні 20__ жылғы "____" ______________ </w:t>
      </w:r>
    </w:p>
    <w:bookmarkEnd w:id="1064"/>
    <w:bookmarkStart w:name="z1148" w:id="1065"/>
    <w:p>
      <w:pPr>
        <w:spacing w:after="0"/>
        <w:ind w:left="0"/>
        <w:jc w:val="both"/>
      </w:pPr>
      <w:r>
        <w:rPr>
          <w:rFonts w:ascii="Times New Roman"/>
          <w:b w:val="false"/>
          <w:i w:val="false"/>
          <w:color w:val="000000"/>
          <w:sz w:val="28"/>
        </w:rPr>
        <w:t>
      Ескертпе: нысан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нысанына қосымша</w:t>
            </w:r>
          </w:p>
        </w:tc>
      </w:tr>
    </w:tbl>
    <w:bookmarkStart w:name="z1150" w:id="1066"/>
    <w:p>
      <w:pPr>
        <w:spacing w:after="0"/>
        <w:ind w:left="0"/>
        <w:jc w:val="left"/>
      </w:pPr>
      <w:r>
        <w:rPr>
          <w:rFonts w:ascii="Times New Roman"/>
          <w:b/>
          <w:i w:val="false"/>
          <w:color w:val="000000"/>
        </w:rPr>
        <w:t xml:space="preserve">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(индексі – 1- FBN_ RPFI, кезеңділігі – ай сайын) әкімшілік деректерді өтеусіз негізде жинауға арналған нысанын толтыру бойынша түсіндірме</w:t>
      </w:r>
    </w:p>
    <w:bookmarkEnd w:id="1066"/>
    <w:bookmarkStart w:name="z1151" w:id="1067"/>
    <w:p>
      <w:pPr>
        <w:spacing w:after="0"/>
        <w:ind w:left="0"/>
        <w:jc w:val="left"/>
      </w:pPr>
      <w:r>
        <w:rPr>
          <w:rFonts w:ascii="Times New Roman"/>
          <w:b/>
          <w:i w:val="false"/>
          <w:color w:val="000000"/>
        </w:rPr>
        <w:t xml:space="preserve"> 1-тарау. Жалпы ережелер</w:t>
      </w:r>
    </w:p>
    <w:bookmarkEnd w:id="1067"/>
    <w:bookmarkStart w:name="z1152" w:id="1068"/>
    <w:p>
      <w:pPr>
        <w:spacing w:after="0"/>
        <w:ind w:left="0"/>
        <w:jc w:val="both"/>
      </w:pPr>
      <w:r>
        <w:rPr>
          <w:rFonts w:ascii="Times New Roman"/>
          <w:b w:val="false"/>
          <w:i w:val="false"/>
          <w:color w:val="000000"/>
          <w:sz w:val="28"/>
        </w:rPr>
        <w:t xml:space="preserve">
      1. Осы түсіндірмеде "Бейрезидент-банктері филиалдарының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068"/>
    <w:bookmarkStart w:name="z1153" w:id="1069"/>
    <w:p>
      <w:pPr>
        <w:spacing w:after="0"/>
        <w:ind w:left="0"/>
        <w:jc w:val="both"/>
      </w:pPr>
      <w:r>
        <w:rPr>
          <w:rFonts w:ascii="Times New Roman"/>
          <w:b w:val="false"/>
          <w:i w:val="false"/>
          <w:color w:val="000000"/>
          <w:sz w:val="28"/>
        </w:rPr>
        <w:t xml:space="preserve">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әрбір айдың біріндегі жағдай бойынша ай сайын жасайды. Нысандағы деректер мың теңгемен толтырылады. </w:t>
      </w:r>
    </w:p>
    <w:bookmarkEnd w:id="1069"/>
    <w:bookmarkStart w:name="z1154" w:id="107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70"/>
    <w:bookmarkStart w:name="z1155" w:id="1071"/>
    <w:p>
      <w:pPr>
        <w:spacing w:after="0"/>
        <w:ind w:left="0"/>
        <w:jc w:val="left"/>
      </w:pPr>
      <w:r>
        <w:rPr>
          <w:rFonts w:ascii="Times New Roman"/>
          <w:b/>
          <w:i w:val="false"/>
          <w:color w:val="000000"/>
        </w:rPr>
        <w:t xml:space="preserve"> 2-тарау. Нысанды толтыру бойынша түсіндірме</w:t>
      </w:r>
    </w:p>
    <w:bookmarkEnd w:id="1071"/>
    <w:bookmarkStart w:name="z1156" w:id="1072"/>
    <w:p>
      <w:pPr>
        <w:spacing w:after="0"/>
        <w:ind w:left="0"/>
        <w:jc w:val="both"/>
      </w:pPr>
      <w:r>
        <w:rPr>
          <w:rFonts w:ascii="Times New Roman"/>
          <w:b w:val="false"/>
          <w:i w:val="false"/>
          <w:color w:val="000000"/>
          <w:sz w:val="28"/>
        </w:rPr>
        <w:t>
      4. Нысан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072"/>
    <w:bookmarkStart w:name="z1157" w:id="1073"/>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мөлшерленуі тиіс туынды қаржы құралдары бойынша шартты және ықтимал талаптар мен міндеттемелердің түрі" анықтамалығынан таңдап алынады.</w:t>
      </w:r>
    </w:p>
    <w:bookmarkEnd w:id="1073"/>
    <w:bookmarkStart w:name="z1158" w:id="1074"/>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1074"/>
    <w:bookmarkStart w:name="z1159" w:id="1075"/>
    <w:p>
      <w:pPr>
        <w:spacing w:after="0"/>
        <w:ind w:left="0"/>
        <w:jc w:val="both"/>
      </w:pPr>
      <w:r>
        <w:rPr>
          <w:rFonts w:ascii="Times New Roman"/>
          <w:b w:val="false"/>
          <w:i w:val="false"/>
          <w:color w:val="000000"/>
          <w:sz w:val="28"/>
        </w:rPr>
        <w:t>
      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 Нысан ұсынылатын ақпараттық жүйеде орналастырылған анықтамалықтардан таңдап алынады.</w:t>
      </w:r>
    </w:p>
    <w:bookmarkEnd w:id="1075"/>
    <w:bookmarkStart w:name="z1160" w:id="1076"/>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1076"/>
    <w:bookmarkStart w:name="z1161" w:id="1077"/>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қосындысы көрсетіледі.</w:t>
      </w:r>
    </w:p>
    <w:bookmarkEnd w:id="1077"/>
    <w:bookmarkStart w:name="z1162" w:id="1078"/>
    <w:p>
      <w:pPr>
        <w:spacing w:after="0"/>
        <w:ind w:left="0"/>
        <w:jc w:val="both"/>
      </w:pPr>
      <w:r>
        <w:rPr>
          <w:rFonts w:ascii="Times New Roman"/>
          <w:b w:val="false"/>
          <w:i w:val="false"/>
          <w:color w:val="000000"/>
          <w:sz w:val="28"/>
        </w:rPr>
        <w:t>
      10. Деректер болмаған кезде Нысан ұсынылмайды.</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166" w:id="107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79"/>
    <w:bookmarkStart w:name="z1167" w:id="10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080"/>
    <w:bookmarkStart w:name="z1168" w:id="1081"/>
    <w:p>
      <w:pPr>
        <w:spacing w:after="0"/>
        <w:ind w:left="0"/>
        <w:jc w:val="both"/>
      </w:pPr>
      <w:r>
        <w:rPr>
          <w:rFonts w:ascii="Times New Roman"/>
          <w:b w:val="false"/>
          <w:i w:val="false"/>
          <w:color w:val="000000"/>
          <w:sz w:val="28"/>
        </w:rPr>
        <w:t>
      Әкімшілік нысанның атауы: Бейрезидент-банктері филиалдарының айрықша пайыздық тәуекелді есептеудің (валюталар бөлігінде) талдамасы туралы есеп</w:t>
      </w:r>
    </w:p>
    <w:bookmarkEnd w:id="1081"/>
    <w:bookmarkStart w:name="z1169" w:id="10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FBN_RSPR</w:t>
      </w:r>
    </w:p>
    <w:bookmarkEnd w:id="1082"/>
    <w:bookmarkStart w:name="z1170" w:id="1083"/>
    <w:p>
      <w:pPr>
        <w:spacing w:after="0"/>
        <w:ind w:left="0"/>
        <w:jc w:val="both"/>
      </w:pPr>
      <w:r>
        <w:rPr>
          <w:rFonts w:ascii="Times New Roman"/>
          <w:b w:val="false"/>
          <w:i w:val="false"/>
          <w:color w:val="000000"/>
          <w:sz w:val="28"/>
        </w:rPr>
        <w:t>
      Кезеңділігі: ай сайын</w:t>
      </w:r>
    </w:p>
    <w:bookmarkEnd w:id="1083"/>
    <w:bookmarkStart w:name="z1171" w:id="1084"/>
    <w:p>
      <w:pPr>
        <w:spacing w:after="0"/>
        <w:ind w:left="0"/>
        <w:jc w:val="both"/>
      </w:pPr>
      <w:r>
        <w:rPr>
          <w:rFonts w:ascii="Times New Roman"/>
          <w:b w:val="false"/>
          <w:i w:val="false"/>
          <w:color w:val="000000"/>
          <w:sz w:val="28"/>
        </w:rPr>
        <w:t>
      Есепті кезеңі: 20__жылғы "___"________</w:t>
      </w:r>
    </w:p>
    <w:bookmarkEnd w:id="1084"/>
    <w:bookmarkStart w:name="z1172" w:id="10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085"/>
    <w:bookmarkStart w:name="z1173" w:id="10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086"/>
    <w:bookmarkStart w:name="z1174" w:id="1087"/>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087"/>
    <w:bookmarkStart w:name="z1175" w:id="1088"/>
    <w:p>
      <w:pPr>
        <w:spacing w:after="0"/>
        <w:ind w:left="0"/>
        <w:jc w:val="both"/>
      </w:pPr>
      <w:r>
        <w:rPr>
          <w:rFonts w:ascii="Times New Roman"/>
          <w:b w:val="false"/>
          <w:i w:val="false"/>
          <w:color w:val="000000"/>
          <w:sz w:val="28"/>
        </w:rPr>
        <w:t>
      БСН: _______________________</w:t>
      </w:r>
    </w:p>
    <w:bookmarkEnd w:id="1088"/>
    <w:bookmarkStart w:name="z1176" w:id="1089"/>
    <w:p>
      <w:pPr>
        <w:spacing w:after="0"/>
        <w:ind w:left="0"/>
        <w:jc w:val="both"/>
      </w:pPr>
      <w:r>
        <w:rPr>
          <w:rFonts w:ascii="Times New Roman"/>
          <w:b w:val="false"/>
          <w:i w:val="false"/>
          <w:color w:val="000000"/>
          <w:sz w:val="28"/>
        </w:rPr>
        <w:t>
      Жинау әдісі: электрондық түрде</w:t>
      </w:r>
    </w:p>
    <w:bookmarkEnd w:id="1089"/>
    <w:bookmarkStart w:name="z1177" w:id="1090"/>
    <w:p>
      <w:pPr>
        <w:spacing w:after="0"/>
        <w:ind w:left="0"/>
        <w:jc w:val="both"/>
      </w:pPr>
      <w:r>
        <w:rPr>
          <w:rFonts w:ascii="Times New Roman"/>
          <w:b w:val="false"/>
          <w:i w:val="false"/>
          <w:color w:val="000000"/>
          <w:sz w:val="28"/>
        </w:rPr>
        <w:t>
       (мың теңгемен)</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тәуекел коэффициенті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091"/>
    <w:p>
      <w:pPr>
        <w:spacing w:after="0"/>
        <w:ind w:left="0"/>
        <w:jc w:val="both"/>
      </w:pPr>
      <w:r>
        <w:rPr>
          <w:rFonts w:ascii="Times New Roman"/>
          <w:b w:val="false"/>
          <w:i w:val="false"/>
          <w:color w:val="000000"/>
          <w:sz w:val="28"/>
        </w:rPr>
        <w:t>
      Атауы __________________________________________________</w:t>
      </w:r>
    </w:p>
    <w:bookmarkEnd w:id="1091"/>
    <w:bookmarkStart w:name="z1179" w:id="1092"/>
    <w:p>
      <w:pPr>
        <w:spacing w:after="0"/>
        <w:ind w:left="0"/>
        <w:jc w:val="both"/>
      </w:pPr>
      <w:r>
        <w:rPr>
          <w:rFonts w:ascii="Times New Roman"/>
          <w:b w:val="false"/>
          <w:i w:val="false"/>
          <w:color w:val="000000"/>
          <w:sz w:val="28"/>
        </w:rPr>
        <w:t>
      Мекенжайы_____________________________________________________</w:t>
      </w:r>
    </w:p>
    <w:bookmarkEnd w:id="1092"/>
    <w:bookmarkStart w:name="z1180" w:id="1093"/>
    <w:p>
      <w:pPr>
        <w:spacing w:after="0"/>
        <w:ind w:left="0"/>
        <w:jc w:val="both"/>
      </w:pPr>
      <w:r>
        <w:rPr>
          <w:rFonts w:ascii="Times New Roman"/>
          <w:b w:val="false"/>
          <w:i w:val="false"/>
          <w:color w:val="000000"/>
          <w:sz w:val="28"/>
        </w:rPr>
        <w:t>
      Телефоны ______________________________________________________</w:t>
      </w:r>
    </w:p>
    <w:bookmarkEnd w:id="1093"/>
    <w:bookmarkStart w:name="z1181" w:id="1094"/>
    <w:p>
      <w:pPr>
        <w:spacing w:after="0"/>
        <w:ind w:left="0"/>
        <w:jc w:val="both"/>
      </w:pPr>
      <w:r>
        <w:rPr>
          <w:rFonts w:ascii="Times New Roman"/>
          <w:b w:val="false"/>
          <w:i w:val="false"/>
          <w:color w:val="000000"/>
          <w:sz w:val="28"/>
        </w:rPr>
        <w:t>
      Электрондық пошта мекенжайы ___________________________________</w:t>
      </w:r>
    </w:p>
    <w:bookmarkEnd w:id="1094"/>
    <w:bookmarkStart w:name="z1182" w:id="1095"/>
    <w:p>
      <w:pPr>
        <w:spacing w:after="0"/>
        <w:ind w:left="0"/>
        <w:jc w:val="both"/>
      </w:pPr>
      <w:r>
        <w:rPr>
          <w:rFonts w:ascii="Times New Roman"/>
          <w:b w:val="false"/>
          <w:i w:val="false"/>
          <w:color w:val="000000"/>
          <w:sz w:val="28"/>
        </w:rPr>
        <w:t>
      Орындаушы ________________________________ _________________</w:t>
      </w:r>
    </w:p>
    <w:bookmarkEnd w:id="1095"/>
    <w:bookmarkStart w:name="z1183" w:id="109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96"/>
    <w:bookmarkStart w:name="z1184" w:id="109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97"/>
    <w:bookmarkStart w:name="z1185" w:id="1098"/>
    <w:p>
      <w:pPr>
        <w:spacing w:after="0"/>
        <w:ind w:left="0"/>
        <w:jc w:val="both"/>
      </w:pPr>
      <w:r>
        <w:rPr>
          <w:rFonts w:ascii="Times New Roman"/>
          <w:b w:val="false"/>
          <w:i w:val="false"/>
          <w:color w:val="000000"/>
          <w:sz w:val="28"/>
        </w:rPr>
        <w:t>
      _________________________________________________________</w:t>
      </w:r>
    </w:p>
    <w:bookmarkEnd w:id="1098"/>
    <w:bookmarkStart w:name="z1186" w:id="1099"/>
    <w:p>
      <w:pPr>
        <w:spacing w:after="0"/>
        <w:ind w:left="0"/>
        <w:jc w:val="both"/>
      </w:pPr>
      <w:r>
        <w:rPr>
          <w:rFonts w:ascii="Times New Roman"/>
          <w:b w:val="false"/>
          <w:i w:val="false"/>
          <w:color w:val="000000"/>
          <w:sz w:val="28"/>
        </w:rPr>
        <w:t>
      тегі, аты және әкесінің аты (ол болған жағдайда) қолы</w:t>
      </w:r>
    </w:p>
    <w:bookmarkEnd w:id="1099"/>
    <w:bookmarkStart w:name="z1187" w:id="1100"/>
    <w:p>
      <w:pPr>
        <w:spacing w:after="0"/>
        <w:ind w:left="0"/>
        <w:jc w:val="both"/>
      </w:pPr>
      <w:r>
        <w:rPr>
          <w:rFonts w:ascii="Times New Roman"/>
          <w:b w:val="false"/>
          <w:i w:val="false"/>
          <w:color w:val="000000"/>
          <w:sz w:val="28"/>
        </w:rPr>
        <w:t>
      Күні 20__ жылғы "____" ______________</w:t>
      </w:r>
    </w:p>
    <w:bookmarkEnd w:id="1100"/>
    <w:bookmarkStart w:name="z1188" w:id="1101"/>
    <w:p>
      <w:pPr>
        <w:spacing w:after="0"/>
        <w:ind w:left="0"/>
        <w:jc w:val="both"/>
      </w:pPr>
      <w:r>
        <w:rPr>
          <w:rFonts w:ascii="Times New Roman"/>
          <w:b w:val="false"/>
          <w:i w:val="false"/>
          <w:color w:val="000000"/>
          <w:sz w:val="28"/>
        </w:rPr>
        <w:t>
      Ескертпе: нысан "Бейрезидент-банктері филиалдарының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айрықша пайыздық тәуекелді есептеудің (валюталар бөлігінде) талдамасы туралы есеп" әкімшілік деректерді өтеусіз негізде жинауға арналған нысанына қосымша</w:t>
            </w:r>
          </w:p>
        </w:tc>
      </w:tr>
    </w:tbl>
    <w:bookmarkStart w:name="z1190" w:id="1102"/>
    <w:p>
      <w:pPr>
        <w:spacing w:after="0"/>
        <w:ind w:left="0"/>
        <w:jc w:val="left"/>
      </w:pPr>
      <w:r>
        <w:rPr>
          <w:rFonts w:ascii="Times New Roman"/>
          <w:b/>
          <w:i w:val="false"/>
          <w:color w:val="000000"/>
        </w:rPr>
        <w:t xml:space="preserve"> Бейрезидент-банктері филиалдарының айрықша пайыздық тәуекелді есептеудің (валюталар бөлігінде) талдамасы туралы есеп  (индексі – 1- FBN_RSPR, кезеңділігі – ай сайын) әкімшілік деректерді өтеусіз негізде жинауға арналған нысанын толтыру бойынша түсіндірме</w:t>
      </w:r>
    </w:p>
    <w:bookmarkEnd w:id="1102"/>
    <w:bookmarkStart w:name="z1191" w:id="1103"/>
    <w:p>
      <w:pPr>
        <w:spacing w:after="0"/>
        <w:ind w:left="0"/>
        <w:jc w:val="left"/>
      </w:pPr>
      <w:r>
        <w:rPr>
          <w:rFonts w:ascii="Times New Roman"/>
          <w:b/>
          <w:i w:val="false"/>
          <w:color w:val="000000"/>
        </w:rPr>
        <w:t xml:space="preserve"> 1-тарау. Жалпы ережелер</w:t>
      </w:r>
    </w:p>
    <w:bookmarkEnd w:id="1103"/>
    <w:bookmarkStart w:name="z1192" w:id="1104"/>
    <w:p>
      <w:pPr>
        <w:spacing w:after="0"/>
        <w:ind w:left="0"/>
        <w:jc w:val="both"/>
      </w:pPr>
      <w:r>
        <w:rPr>
          <w:rFonts w:ascii="Times New Roman"/>
          <w:b w:val="false"/>
          <w:i w:val="false"/>
          <w:color w:val="000000"/>
          <w:sz w:val="28"/>
        </w:rPr>
        <w:t>
      1. Осы түсіндірмеде "Бейрезидент-банктері филиалдарының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04"/>
    <w:bookmarkStart w:name="z1193" w:id="1105"/>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w:t>
      </w:r>
    </w:p>
    <w:bookmarkEnd w:id="1105"/>
    <w:bookmarkStart w:name="z1194" w:id="110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06"/>
    <w:bookmarkStart w:name="z1195" w:id="1107"/>
    <w:p>
      <w:pPr>
        <w:spacing w:after="0"/>
        <w:ind w:left="0"/>
        <w:jc w:val="left"/>
      </w:pPr>
      <w:r>
        <w:rPr>
          <w:rFonts w:ascii="Times New Roman"/>
          <w:b/>
          <w:i w:val="false"/>
          <w:color w:val="000000"/>
        </w:rPr>
        <w:t xml:space="preserve"> 2-тарау. Нысанды толтыру бойынша түсіндірме</w:t>
      </w:r>
    </w:p>
    <w:bookmarkEnd w:id="1107"/>
    <w:bookmarkStart w:name="z1196" w:id="1108"/>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108"/>
    <w:bookmarkStart w:name="z1197" w:id="1109"/>
    <w:p>
      <w:pPr>
        <w:spacing w:after="0"/>
        <w:ind w:left="0"/>
        <w:jc w:val="both"/>
      </w:pPr>
      <w:r>
        <w:rPr>
          <w:rFonts w:ascii="Times New Roman"/>
          <w:b w:val="false"/>
          <w:i w:val="false"/>
          <w:color w:val="000000"/>
          <w:sz w:val="28"/>
        </w:rPr>
        <w:t>
      5. 3-бағанда біртекті қаржы құралдары бойынша ашық позициялардың сомасы көрсетіледі.</w:t>
      </w:r>
    </w:p>
    <w:bookmarkEnd w:id="1109"/>
    <w:bookmarkStart w:name="z1198" w:id="1110"/>
    <w:p>
      <w:pPr>
        <w:spacing w:after="0"/>
        <w:ind w:left="0"/>
        <w:jc w:val="both"/>
      </w:pPr>
      <w:r>
        <w:rPr>
          <w:rFonts w:ascii="Times New Roman"/>
          <w:b w:val="false"/>
          <w:i w:val="false"/>
          <w:color w:val="000000"/>
          <w:sz w:val="28"/>
        </w:rPr>
        <w:t>
      6. 4-бағанда № 23 нормативтердің 2-тарауына сәйкес айрықша тәуекел коэффициенті пайызбен көрсетіледі. Мәндер Нысан ұсынылатын ақпараттық жүйеде орналастырылған анықтамалықтардан таңдап алынады.</w:t>
      </w:r>
    </w:p>
    <w:bookmarkEnd w:id="1110"/>
    <w:bookmarkStart w:name="z1199" w:id="1111"/>
    <w:p>
      <w:pPr>
        <w:spacing w:after="0"/>
        <w:ind w:left="0"/>
        <w:jc w:val="both"/>
      </w:pPr>
      <w:r>
        <w:rPr>
          <w:rFonts w:ascii="Times New Roman"/>
          <w:b w:val="false"/>
          <w:i w:val="false"/>
          <w:color w:val="000000"/>
          <w:sz w:val="28"/>
        </w:rPr>
        <w:t>
      7. 5-бағанда айрықша тәуекел коэффициенті пайызбен есепке алына отырып, біртекті қаржы құралдары бойынша ашық позициялардың сомасы көрсетіледі.</w:t>
      </w:r>
    </w:p>
    <w:bookmarkEnd w:id="1111"/>
    <w:bookmarkStart w:name="z1200" w:id="1112"/>
    <w:p>
      <w:pPr>
        <w:spacing w:after="0"/>
        <w:ind w:left="0"/>
        <w:jc w:val="both"/>
      </w:pPr>
      <w:r>
        <w:rPr>
          <w:rFonts w:ascii="Times New Roman"/>
          <w:b w:val="false"/>
          <w:i w:val="false"/>
          <w:color w:val="000000"/>
          <w:sz w:val="28"/>
        </w:rPr>
        <w:t>
      8. 1-жолда мәндер Нысан ұсынылатын ақпараттық жүйеде орналастырылған анықтамалықтардан таңдап алынады.</w:t>
      </w:r>
    </w:p>
    <w:bookmarkEnd w:id="1112"/>
    <w:bookmarkStart w:name="z1201" w:id="1113"/>
    <w:p>
      <w:pPr>
        <w:spacing w:after="0"/>
        <w:ind w:left="0"/>
        <w:jc w:val="both"/>
      </w:pPr>
      <w:r>
        <w:rPr>
          <w:rFonts w:ascii="Times New Roman"/>
          <w:b w:val="false"/>
          <w:i w:val="false"/>
          <w:color w:val="000000"/>
          <w:sz w:val="28"/>
        </w:rPr>
        <w:t>
      9. Кестені толтыру кезінде тізбесі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қаулысының (Нормативтік құқықтық актілерді мемлекеттік тіркеу тізілімінде № 15886 болып тіркелген) 6-тарауында айқындалған халықаралық қор биржалары пайдаланылады.</w:t>
      </w:r>
    </w:p>
    <w:bookmarkEnd w:id="1113"/>
    <w:bookmarkStart w:name="z1202" w:id="1114"/>
    <w:p>
      <w:pPr>
        <w:spacing w:after="0"/>
        <w:ind w:left="0"/>
        <w:jc w:val="both"/>
      </w:pPr>
      <w:r>
        <w:rPr>
          <w:rFonts w:ascii="Times New Roman"/>
          <w:b w:val="false"/>
          <w:i w:val="false"/>
          <w:color w:val="000000"/>
          <w:sz w:val="28"/>
        </w:rPr>
        <w:t>
      10. Деректер болмаған кезде Нысан ұсынылмайды.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7" w:id="111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15"/>
    <w:bookmarkStart w:name="z1208" w:id="111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116"/>
    <w:bookmarkStart w:name="z1209" w:id="1117"/>
    <w:p>
      <w:pPr>
        <w:spacing w:after="0"/>
        <w:ind w:left="0"/>
        <w:jc w:val="both"/>
      </w:pPr>
      <w:r>
        <w:rPr>
          <w:rFonts w:ascii="Times New Roman"/>
          <w:b w:val="false"/>
          <w:i w:val="false"/>
          <w:color w:val="000000"/>
          <w:sz w:val="28"/>
        </w:rPr>
        <w:t>
      Әкімшілік нысанның атауы: Бейрезидент-банктері филиалдарының уақыт аралықтары бойынша ашық позицияларды бөлу (валюталар бөлігінде) туралы есеп</w:t>
      </w:r>
    </w:p>
    <w:bookmarkEnd w:id="1117"/>
    <w:bookmarkStart w:name="z1210" w:id="11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ROPVI</w:t>
      </w:r>
    </w:p>
    <w:bookmarkEnd w:id="1118"/>
    <w:bookmarkStart w:name="z1211" w:id="1119"/>
    <w:p>
      <w:pPr>
        <w:spacing w:after="0"/>
        <w:ind w:left="0"/>
        <w:jc w:val="both"/>
      </w:pPr>
      <w:r>
        <w:rPr>
          <w:rFonts w:ascii="Times New Roman"/>
          <w:b w:val="false"/>
          <w:i w:val="false"/>
          <w:color w:val="000000"/>
          <w:sz w:val="28"/>
        </w:rPr>
        <w:t>
      Кезеңділігі: ай сайын:</w:t>
      </w:r>
    </w:p>
    <w:bookmarkEnd w:id="1119"/>
    <w:bookmarkStart w:name="z1212" w:id="1120"/>
    <w:p>
      <w:pPr>
        <w:spacing w:after="0"/>
        <w:ind w:left="0"/>
        <w:jc w:val="both"/>
      </w:pPr>
      <w:r>
        <w:rPr>
          <w:rFonts w:ascii="Times New Roman"/>
          <w:b w:val="false"/>
          <w:i w:val="false"/>
          <w:color w:val="000000"/>
          <w:sz w:val="28"/>
        </w:rPr>
        <w:t>
      Есепті кезеңі: 20__ жылғы "___" _________________</w:t>
      </w:r>
    </w:p>
    <w:bookmarkEnd w:id="1120"/>
    <w:bookmarkStart w:name="z1213" w:id="11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121"/>
    <w:bookmarkStart w:name="z1214" w:id="11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122"/>
    <w:bookmarkStart w:name="z1215" w:id="1123"/>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123"/>
    <w:bookmarkStart w:name="z1216" w:id="1124"/>
    <w:p>
      <w:pPr>
        <w:spacing w:after="0"/>
        <w:ind w:left="0"/>
        <w:jc w:val="both"/>
      </w:pPr>
      <w:r>
        <w:rPr>
          <w:rFonts w:ascii="Times New Roman"/>
          <w:b w:val="false"/>
          <w:i w:val="false"/>
          <w:color w:val="000000"/>
          <w:sz w:val="28"/>
        </w:rPr>
        <w:t>
      БСН: _______________________</w:t>
      </w:r>
    </w:p>
    <w:bookmarkEnd w:id="1124"/>
    <w:bookmarkStart w:name="z1217" w:id="1125"/>
    <w:p>
      <w:pPr>
        <w:spacing w:after="0"/>
        <w:ind w:left="0"/>
        <w:jc w:val="both"/>
      </w:pPr>
      <w:r>
        <w:rPr>
          <w:rFonts w:ascii="Times New Roman"/>
          <w:b w:val="false"/>
          <w:i w:val="false"/>
          <w:color w:val="000000"/>
          <w:sz w:val="28"/>
        </w:rPr>
        <w:t>
      Жинау әдісі: электрондық түрде</w:t>
      </w:r>
    </w:p>
    <w:bookmarkEnd w:id="1125"/>
    <w:bookmarkStart w:name="z1218" w:id="1126"/>
    <w:p>
      <w:pPr>
        <w:spacing w:after="0"/>
        <w:ind w:left="0"/>
        <w:jc w:val="both"/>
      </w:pPr>
      <w:r>
        <w:rPr>
          <w:rFonts w:ascii="Times New Roman"/>
          <w:b w:val="false"/>
          <w:i w:val="false"/>
          <w:color w:val="000000"/>
          <w:sz w:val="28"/>
        </w:rPr>
        <w:t xml:space="preserve">
      (мың теңгемен) </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мөлшерленген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127"/>
    <w:p>
      <w:pPr>
        <w:spacing w:after="0"/>
        <w:ind w:left="0"/>
        <w:jc w:val="both"/>
      </w:pPr>
      <w:r>
        <w:rPr>
          <w:rFonts w:ascii="Times New Roman"/>
          <w:b w:val="false"/>
          <w:i w:val="false"/>
          <w:color w:val="000000"/>
          <w:sz w:val="28"/>
        </w:rPr>
        <w:t>
      кестенің жалғасы</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мөлшерленген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мөлшерленген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1220" w:id="1128"/>
    <w:p>
      <w:pPr>
        <w:spacing w:after="0"/>
        <w:ind w:left="0"/>
        <w:jc w:val="both"/>
      </w:pPr>
      <w:r>
        <w:rPr>
          <w:rFonts w:ascii="Times New Roman"/>
          <w:b w:val="false"/>
          <w:i w:val="false"/>
          <w:color w:val="000000"/>
          <w:sz w:val="28"/>
        </w:rPr>
        <w:t>
      Атауы __________________________________________________</w:t>
      </w:r>
    </w:p>
    <w:bookmarkEnd w:id="1128"/>
    <w:bookmarkStart w:name="z1221" w:id="1129"/>
    <w:p>
      <w:pPr>
        <w:spacing w:after="0"/>
        <w:ind w:left="0"/>
        <w:jc w:val="both"/>
      </w:pPr>
      <w:r>
        <w:rPr>
          <w:rFonts w:ascii="Times New Roman"/>
          <w:b w:val="false"/>
          <w:i w:val="false"/>
          <w:color w:val="000000"/>
          <w:sz w:val="28"/>
        </w:rPr>
        <w:t>
      Мекенжайы _____________________________________________________</w:t>
      </w:r>
    </w:p>
    <w:bookmarkEnd w:id="1129"/>
    <w:bookmarkStart w:name="z1222" w:id="1130"/>
    <w:p>
      <w:pPr>
        <w:spacing w:after="0"/>
        <w:ind w:left="0"/>
        <w:jc w:val="both"/>
      </w:pPr>
      <w:r>
        <w:rPr>
          <w:rFonts w:ascii="Times New Roman"/>
          <w:b w:val="false"/>
          <w:i w:val="false"/>
          <w:color w:val="000000"/>
          <w:sz w:val="28"/>
        </w:rPr>
        <w:t>
      Телефоны ______________________________________________________</w:t>
      </w:r>
    </w:p>
    <w:bookmarkEnd w:id="1130"/>
    <w:bookmarkStart w:name="z1223" w:id="1131"/>
    <w:p>
      <w:pPr>
        <w:spacing w:after="0"/>
        <w:ind w:left="0"/>
        <w:jc w:val="both"/>
      </w:pPr>
      <w:r>
        <w:rPr>
          <w:rFonts w:ascii="Times New Roman"/>
          <w:b w:val="false"/>
          <w:i w:val="false"/>
          <w:color w:val="000000"/>
          <w:sz w:val="28"/>
        </w:rPr>
        <w:t>
      Электрондық пошта мекенжайы ___________________________________</w:t>
      </w:r>
    </w:p>
    <w:bookmarkEnd w:id="1131"/>
    <w:bookmarkStart w:name="z1224" w:id="1132"/>
    <w:p>
      <w:pPr>
        <w:spacing w:after="0"/>
        <w:ind w:left="0"/>
        <w:jc w:val="both"/>
      </w:pPr>
      <w:r>
        <w:rPr>
          <w:rFonts w:ascii="Times New Roman"/>
          <w:b w:val="false"/>
          <w:i w:val="false"/>
          <w:color w:val="000000"/>
          <w:sz w:val="28"/>
        </w:rPr>
        <w:t>
      Орындаушы ________________________________ _________________</w:t>
      </w:r>
    </w:p>
    <w:bookmarkEnd w:id="1132"/>
    <w:bookmarkStart w:name="z1225" w:id="11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33"/>
    <w:bookmarkStart w:name="z1226" w:id="113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34"/>
    <w:bookmarkStart w:name="z1227" w:id="1135"/>
    <w:p>
      <w:pPr>
        <w:spacing w:after="0"/>
        <w:ind w:left="0"/>
        <w:jc w:val="both"/>
      </w:pPr>
      <w:r>
        <w:rPr>
          <w:rFonts w:ascii="Times New Roman"/>
          <w:b w:val="false"/>
          <w:i w:val="false"/>
          <w:color w:val="000000"/>
          <w:sz w:val="28"/>
        </w:rPr>
        <w:t>
      _________________________________________________________</w:t>
      </w:r>
    </w:p>
    <w:bookmarkEnd w:id="1135"/>
    <w:bookmarkStart w:name="z1228" w:id="1136"/>
    <w:p>
      <w:pPr>
        <w:spacing w:after="0"/>
        <w:ind w:left="0"/>
        <w:jc w:val="both"/>
      </w:pPr>
      <w:r>
        <w:rPr>
          <w:rFonts w:ascii="Times New Roman"/>
          <w:b w:val="false"/>
          <w:i w:val="false"/>
          <w:color w:val="000000"/>
          <w:sz w:val="28"/>
        </w:rPr>
        <w:t>
      тегі, аты және әкесінің аты (ол болған жағдайда) қолы</w:t>
      </w:r>
    </w:p>
    <w:bookmarkEnd w:id="1136"/>
    <w:bookmarkStart w:name="z1229" w:id="1137"/>
    <w:p>
      <w:pPr>
        <w:spacing w:after="0"/>
        <w:ind w:left="0"/>
        <w:jc w:val="both"/>
      </w:pPr>
      <w:r>
        <w:rPr>
          <w:rFonts w:ascii="Times New Roman"/>
          <w:b w:val="false"/>
          <w:i w:val="false"/>
          <w:color w:val="000000"/>
          <w:sz w:val="28"/>
        </w:rPr>
        <w:t>
      Күні 20__ жылғы "__" ______________</w:t>
      </w:r>
    </w:p>
    <w:bookmarkEnd w:id="1137"/>
    <w:bookmarkStart w:name="z1230" w:id="1138"/>
    <w:p>
      <w:pPr>
        <w:spacing w:after="0"/>
        <w:ind w:left="0"/>
        <w:jc w:val="both"/>
      </w:pPr>
      <w:r>
        <w:rPr>
          <w:rFonts w:ascii="Times New Roman"/>
          <w:b w:val="false"/>
          <w:i w:val="false"/>
          <w:color w:val="000000"/>
          <w:sz w:val="28"/>
        </w:rPr>
        <w:t>
      Ескертпе: нысан "Бейрезидент-банктері филиалдарының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уақыт аралықтары бойынша ашық позицияларды бөлу (валюталар бөлігінде) туралы есеп" әкімшілік деректерді өтеусіз негізде жинауға арналған нысанына қосымша</w:t>
            </w:r>
          </w:p>
        </w:tc>
      </w:tr>
    </w:tbl>
    <w:bookmarkStart w:name="z1232" w:id="1139"/>
    <w:p>
      <w:pPr>
        <w:spacing w:after="0"/>
        <w:ind w:left="0"/>
        <w:jc w:val="left"/>
      </w:pPr>
      <w:r>
        <w:rPr>
          <w:rFonts w:ascii="Times New Roman"/>
          <w:b/>
          <w:i w:val="false"/>
          <w:color w:val="000000"/>
        </w:rPr>
        <w:t xml:space="preserve"> Бейрезидент-банктері филиалдарының уақыт аралықтары бойынша ашық позицияларды бөлу (валюталар бөлігінде) туралы есеп  (индексі – 1- FBN_ ROPVI, кезеңділігі – ай сайын) әкімшілік деректерді өтеусіз негізде жинауға арналған нысанын толтыру бойынша түсіндірме</w:t>
      </w:r>
    </w:p>
    <w:bookmarkEnd w:id="1139"/>
    <w:bookmarkStart w:name="z1233" w:id="1140"/>
    <w:p>
      <w:pPr>
        <w:spacing w:after="0"/>
        <w:ind w:left="0"/>
        <w:jc w:val="left"/>
      </w:pPr>
      <w:r>
        <w:rPr>
          <w:rFonts w:ascii="Times New Roman"/>
          <w:b/>
          <w:i w:val="false"/>
          <w:color w:val="000000"/>
        </w:rPr>
        <w:t xml:space="preserve"> 1-тарау. Жалпы ережелер</w:t>
      </w:r>
    </w:p>
    <w:bookmarkEnd w:id="1140"/>
    <w:bookmarkStart w:name="z1234" w:id="1141"/>
    <w:p>
      <w:pPr>
        <w:spacing w:after="0"/>
        <w:ind w:left="0"/>
        <w:jc w:val="both"/>
      </w:pPr>
      <w:r>
        <w:rPr>
          <w:rFonts w:ascii="Times New Roman"/>
          <w:b w:val="false"/>
          <w:i w:val="false"/>
          <w:color w:val="000000"/>
          <w:sz w:val="28"/>
        </w:rPr>
        <w:t>
      1. Осы түсіндірмеде "Бейрезидент-банктері филиалдарының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41"/>
    <w:bookmarkStart w:name="z1235" w:id="1142"/>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1142"/>
    <w:bookmarkStart w:name="z1236" w:id="114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43"/>
    <w:bookmarkStart w:name="z1237" w:id="1144"/>
    <w:p>
      <w:pPr>
        <w:spacing w:after="0"/>
        <w:ind w:left="0"/>
        <w:jc w:val="left"/>
      </w:pPr>
      <w:r>
        <w:rPr>
          <w:rFonts w:ascii="Times New Roman"/>
          <w:b/>
          <w:i w:val="false"/>
          <w:color w:val="000000"/>
        </w:rPr>
        <w:t xml:space="preserve"> 2-тарау. Нысанды толтыру бойынша түсіндірме</w:t>
      </w:r>
    </w:p>
    <w:bookmarkEnd w:id="1144"/>
    <w:bookmarkStart w:name="z1238" w:id="1145"/>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145"/>
    <w:bookmarkStart w:name="z1239" w:id="1146"/>
    <w:p>
      <w:pPr>
        <w:spacing w:after="0"/>
        <w:ind w:left="0"/>
        <w:jc w:val="both"/>
      </w:pPr>
      <w:r>
        <w:rPr>
          <w:rFonts w:ascii="Times New Roman"/>
          <w:b w:val="false"/>
          <w:i w:val="false"/>
          <w:color w:val="000000"/>
          <w:sz w:val="28"/>
        </w:rPr>
        <w:t>
      5. 3 және 4-бағандарда ашық позициялардың сомасы көрсетіледі.</w:t>
      </w:r>
    </w:p>
    <w:bookmarkEnd w:id="1146"/>
    <w:bookmarkStart w:name="z1240" w:id="1147"/>
    <w:p>
      <w:pPr>
        <w:spacing w:after="0"/>
        <w:ind w:left="0"/>
        <w:jc w:val="both"/>
      </w:pPr>
      <w:r>
        <w:rPr>
          <w:rFonts w:ascii="Times New Roman"/>
          <w:b w:val="false"/>
          <w:i w:val="false"/>
          <w:color w:val="000000"/>
          <w:sz w:val="28"/>
        </w:rPr>
        <w:t>
      6. 5-бағанда № 23 нормативтердің 2-тарауына сәйкес мөлшерлеу коэффициенттері көрсетіледі. Мәндер Нысан ұсынылатын ақпараттық жүйеде орналастырылған анықтамалықтардан таңдап алынады.</w:t>
      </w:r>
    </w:p>
    <w:bookmarkEnd w:id="1147"/>
    <w:bookmarkStart w:name="z1241" w:id="1148"/>
    <w:p>
      <w:pPr>
        <w:spacing w:after="0"/>
        <w:ind w:left="0"/>
        <w:jc w:val="both"/>
      </w:pPr>
      <w:r>
        <w:rPr>
          <w:rFonts w:ascii="Times New Roman"/>
          <w:b w:val="false"/>
          <w:i w:val="false"/>
          <w:color w:val="000000"/>
          <w:sz w:val="28"/>
        </w:rPr>
        <w:t>
      7. 6 және 7-бағандарда мөлшерлеу коэффициенті ескеріле отырып ашық мөлшерленген позициялардың сомасы көрсетіледі.</w:t>
      </w:r>
    </w:p>
    <w:bookmarkEnd w:id="1148"/>
    <w:bookmarkStart w:name="z1242" w:id="1149"/>
    <w:p>
      <w:pPr>
        <w:spacing w:after="0"/>
        <w:ind w:left="0"/>
        <w:jc w:val="both"/>
      </w:pPr>
      <w:r>
        <w:rPr>
          <w:rFonts w:ascii="Times New Roman"/>
          <w:b w:val="false"/>
          <w:i w:val="false"/>
          <w:color w:val="000000"/>
          <w:sz w:val="28"/>
        </w:rPr>
        <w:t>
      8. 8-бағанда жабық мөлшерленген позициялардың сомасы көрсетіледі.</w:t>
      </w:r>
    </w:p>
    <w:bookmarkEnd w:id="1149"/>
    <w:bookmarkStart w:name="z1243" w:id="1150"/>
    <w:p>
      <w:pPr>
        <w:spacing w:after="0"/>
        <w:ind w:left="0"/>
        <w:jc w:val="both"/>
      </w:pPr>
      <w:r>
        <w:rPr>
          <w:rFonts w:ascii="Times New Roman"/>
          <w:b w:val="false"/>
          <w:i w:val="false"/>
          <w:color w:val="000000"/>
          <w:sz w:val="28"/>
        </w:rPr>
        <w:t>
      9. 9 және 10-бағандарда қорытынды ашық мөлшерленген позициялардың сомасы көрсетіледі.</w:t>
      </w:r>
    </w:p>
    <w:bookmarkEnd w:id="1150"/>
    <w:bookmarkStart w:name="z1244" w:id="1151"/>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bookmarkEnd w:id="1151"/>
    <w:bookmarkStart w:name="z1245" w:id="1152"/>
    <w:p>
      <w:pPr>
        <w:spacing w:after="0"/>
        <w:ind w:left="0"/>
        <w:jc w:val="both"/>
      </w:pPr>
      <w:r>
        <w:rPr>
          <w:rFonts w:ascii="Times New Roman"/>
          <w:b w:val="false"/>
          <w:i w:val="false"/>
          <w:color w:val="000000"/>
          <w:sz w:val="28"/>
        </w:rPr>
        <w:t>
      11. Деректер болмаған кезде Нысан ұсынылмайды.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w:t>
            </w:r>
          </w:p>
        </w:tc>
      </w:tr>
    </w:tbl>
    <w:bookmarkStart w:name="z1249" w:id="115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53"/>
    <w:bookmarkStart w:name="z1250" w:id="115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154"/>
    <w:bookmarkStart w:name="z1251" w:id="1155"/>
    <w:p>
      <w:pPr>
        <w:spacing w:after="0"/>
        <w:ind w:left="0"/>
        <w:jc w:val="both"/>
      </w:pPr>
      <w:r>
        <w:rPr>
          <w:rFonts w:ascii="Times New Roman"/>
          <w:b w:val="false"/>
          <w:i w:val="false"/>
          <w:color w:val="000000"/>
          <w:sz w:val="28"/>
        </w:rPr>
        <w:t>
      Әкімшілік нысанның атауы: Бейрезидент-банктері филиалдарының жалпы пайыздық тәуекелді есептеудің (валюталар бөлігінде) талдамасы туралы есеп</w:t>
      </w:r>
    </w:p>
    <w:bookmarkEnd w:id="1155"/>
    <w:bookmarkStart w:name="z1252" w:id="11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FBN_ROPR</w:t>
      </w:r>
    </w:p>
    <w:bookmarkEnd w:id="1156"/>
    <w:bookmarkStart w:name="z1253" w:id="1157"/>
    <w:p>
      <w:pPr>
        <w:spacing w:after="0"/>
        <w:ind w:left="0"/>
        <w:jc w:val="both"/>
      </w:pPr>
      <w:r>
        <w:rPr>
          <w:rFonts w:ascii="Times New Roman"/>
          <w:b w:val="false"/>
          <w:i w:val="false"/>
          <w:color w:val="000000"/>
          <w:sz w:val="28"/>
        </w:rPr>
        <w:t>
      Кезеңділігі: ай сайын</w:t>
      </w:r>
    </w:p>
    <w:bookmarkEnd w:id="1157"/>
    <w:bookmarkStart w:name="z1254" w:id="1158"/>
    <w:p>
      <w:pPr>
        <w:spacing w:after="0"/>
        <w:ind w:left="0"/>
        <w:jc w:val="both"/>
      </w:pPr>
      <w:r>
        <w:rPr>
          <w:rFonts w:ascii="Times New Roman"/>
          <w:b w:val="false"/>
          <w:i w:val="false"/>
          <w:color w:val="000000"/>
          <w:sz w:val="28"/>
        </w:rPr>
        <w:t>
      Есепті кезеңі: 20__ жылғы "___" _________________</w:t>
      </w:r>
    </w:p>
    <w:bookmarkEnd w:id="1158"/>
    <w:bookmarkStart w:name="z1255" w:id="11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159"/>
    <w:bookmarkStart w:name="z1256" w:id="11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160"/>
    <w:bookmarkStart w:name="z1257" w:id="1161"/>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161"/>
    <w:bookmarkStart w:name="z1258" w:id="1162"/>
    <w:p>
      <w:pPr>
        <w:spacing w:after="0"/>
        <w:ind w:left="0"/>
        <w:jc w:val="both"/>
      </w:pPr>
      <w:r>
        <w:rPr>
          <w:rFonts w:ascii="Times New Roman"/>
          <w:b w:val="false"/>
          <w:i w:val="false"/>
          <w:color w:val="000000"/>
          <w:sz w:val="28"/>
        </w:rPr>
        <w:t>
      БСН: _______________________</w:t>
      </w:r>
    </w:p>
    <w:bookmarkEnd w:id="1162"/>
    <w:bookmarkStart w:name="z1259" w:id="1163"/>
    <w:p>
      <w:pPr>
        <w:spacing w:after="0"/>
        <w:ind w:left="0"/>
        <w:jc w:val="both"/>
      </w:pPr>
      <w:r>
        <w:rPr>
          <w:rFonts w:ascii="Times New Roman"/>
          <w:b w:val="false"/>
          <w:i w:val="false"/>
          <w:color w:val="000000"/>
          <w:sz w:val="28"/>
        </w:rPr>
        <w:t>
      Жинау әдісі: электрондық түрде</w:t>
      </w:r>
    </w:p>
    <w:bookmarkEnd w:id="1163"/>
    <w:bookmarkStart w:name="z1260" w:id="1164"/>
    <w:p>
      <w:pPr>
        <w:spacing w:after="0"/>
        <w:ind w:left="0"/>
        <w:jc w:val="both"/>
      </w:pPr>
      <w:r>
        <w:rPr>
          <w:rFonts w:ascii="Times New Roman"/>
          <w:b w:val="false"/>
          <w:i w:val="false"/>
          <w:color w:val="000000"/>
          <w:sz w:val="28"/>
        </w:rPr>
        <w:t>
       (мың теңгемен)</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өтелген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мөлшерленген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жабық мөлшерленген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жабық мөлшерленген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жабық мөлшерленген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мөлшерленген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жабық мөлшерленген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жабық мөлшерленген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мөлшерленген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1165"/>
    <w:p>
      <w:pPr>
        <w:spacing w:after="0"/>
        <w:ind w:left="0"/>
        <w:jc w:val="both"/>
      </w:pPr>
      <w:r>
        <w:rPr>
          <w:rFonts w:ascii="Times New Roman"/>
          <w:b w:val="false"/>
          <w:i w:val="false"/>
          <w:color w:val="000000"/>
          <w:sz w:val="28"/>
        </w:rPr>
        <w:t>
      Атауы __________________________________________________</w:t>
      </w:r>
    </w:p>
    <w:bookmarkEnd w:id="1165"/>
    <w:bookmarkStart w:name="z1262" w:id="1166"/>
    <w:p>
      <w:pPr>
        <w:spacing w:after="0"/>
        <w:ind w:left="0"/>
        <w:jc w:val="both"/>
      </w:pPr>
      <w:r>
        <w:rPr>
          <w:rFonts w:ascii="Times New Roman"/>
          <w:b w:val="false"/>
          <w:i w:val="false"/>
          <w:color w:val="000000"/>
          <w:sz w:val="28"/>
        </w:rPr>
        <w:t>
      Мекенжайы_____________________________________________________</w:t>
      </w:r>
    </w:p>
    <w:bookmarkEnd w:id="1166"/>
    <w:bookmarkStart w:name="z1263" w:id="1167"/>
    <w:p>
      <w:pPr>
        <w:spacing w:after="0"/>
        <w:ind w:left="0"/>
        <w:jc w:val="both"/>
      </w:pPr>
      <w:r>
        <w:rPr>
          <w:rFonts w:ascii="Times New Roman"/>
          <w:b w:val="false"/>
          <w:i w:val="false"/>
          <w:color w:val="000000"/>
          <w:sz w:val="28"/>
        </w:rPr>
        <w:t>
      Телефоны ______________________________________________________</w:t>
      </w:r>
    </w:p>
    <w:bookmarkEnd w:id="1167"/>
    <w:bookmarkStart w:name="z1264" w:id="1168"/>
    <w:p>
      <w:pPr>
        <w:spacing w:after="0"/>
        <w:ind w:left="0"/>
        <w:jc w:val="both"/>
      </w:pPr>
      <w:r>
        <w:rPr>
          <w:rFonts w:ascii="Times New Roman"/>
          <w:b w:val="false"/>
          <w:i w:val="false"/>
          <w:color w:val="000000"/>
          <w:sz w:val="28"/>
        </w:rPr>
        <w:t>
      Электрондық пошта мекенжайы ___________________________________</w:t>
      </w:r>
    </w:p>
    <w:bookmarkEnd w:id="1168"/>
    <w:bookmarkStart w:name="z1265" w:id="1169"/>
    <w:p>
      <w:pPr>
        <w:spacing w:after="0"/>
        <w:ind w:left="0"/>
        <w:jc w:val="both"/>
      </w:pPr>
      <w:r>
        <w:rPr>
          <w:rFonts w:ascii="Times New Roman"/>
          <w:b w:val="false"/>
          <w:i w:val="false"/>
          <w:color w:val="000000"/>
          <w:sz w:val="28"/>
        </w:rPr>
        <w:t>
      Орындаушы________________________________ _________________</w:t>
      </w:r>
    </w:p>
    <w:bookmarkEnd w:id="1169"/>
    <w:bookmarkStart w:name="z1266" w:id="11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70"/>
    <w:bookmarkStart w:name="z1267" w:id="11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71"/>
    <w:bookmarkStart w:name="z1268" w:id="1172"/>
    <w:p>
      <w:pPr>
        <w:spacing w:after="0"/>
        <w:ind w:left="0"/>
        <w:jc w:val="both"/>
      </w:pPr>
      <w:r>
        <w:rPr>
          <w:rFonts w:ascii="Times New Roman"/>
          <w:b w:val="false"/>
          <w:i w:val="false"/>
          <w:color w:val="000000"/>
          <w:sz w:val="28"/>
        </w:rPr>
        <w:t>
      _______________________________________________</w:t>
      </w:r>
    </w:p>
    <w:bookmarkEnd w:id="1172"/>
    <w:bookmarkStart w:name="z1269" w:id="1173"/>
    <w:p>
      <w:pPr>
        <w:spacing w:after="0"/>
        <w:ind w:left="0"/>
        <w:jc w:val="both"/>
      </w:pPr>
      <w:r>
        <w:rPr>
          <w:rFonts w:ascii="Times New Roman"/>
          <w:b w:val="false"/>
          <w:i w:val="false"/>
          <w:color w:val="000000"/>
          <w:sz w:val="28"/>
        </w:rPr>
        <w:t>
      тегі, аты және әкесінің аты (ол болған жағдайда) қолы</w:t>
      </w:r>
    </w:p>
    <w:bookmarkEnd w:id="1173"/>
    <w:bookmarkStart w:name="z1270" w:id="1174"/>
    <w:p>
      <w:pPr>
        <w:spacing w:after="0"/>
        <w:ind w:left="0"/>
        <w:jc w:val="both"/>
      </w:pPr>
      <w:r>
        <w:rPr>
          <w:rFonts w:ascii="Times New Roman"/>
          <w:b w:val="false"/>
          <w:i w:val="false"/>
          <w:color w:val="000000"/>
          <w:sz w:val="28"/>
        </w:rPr>
        <w:t>
      Күні 20__ жылғы "__" ______________</w:t>
      </w:r>
    </w:p>
    <w:bookmarkEnd w:id="1174"/>
    <w:bookmarkStart w:name="z1271" w:id="1175"/>
    <w:p>
      <w:pPr>
        <w:spacing w:after="0"/>
        <w:ind w:left="0"/>
        <w:jc w:val="both"/>
      </w:pPr>
      <w:r>
        <w:rPr>
          <w:rFonts w:ascii="Times New Roman"/>
          <w:b w:val="false"/>
          <w:i w:val="false"/>
          <w:color w:val="000000"/>
          <w:sz w:val="28"/>
        </w:rPr>
        <w:t>
      Ескертпе: нысан "Бейрезидент-банктері филиалдарының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жалпы пайыздық тәуекелді есептеудің (валюталар бөлігінде) талдамасы туралы есеп" әкімшілік деректерді өтеусіз негізде жинауға арналған нысанына қосымша</w:t>
            </w:r>
          </w:p>
        </w:tc>
      </w:tr>
    </w:tbl>
    <w:bookmarkStart w:name="z1273" w:id="1176"/>
    <w:p>
      <w:pPr>
        <w:spacing w:after="0"/>
        <w:ind w:left="0"/>
        <w:jc w:val="left"/>
      </w:pPr>
      <w:r>
        <w:rPr>
          <w:rFonts w:ascii="Times New Roman"/>
          <w:b/>
          <w:i w:val="false"/>
          <w:color w:val="000000"/>
        </w:rPr>
        <w:t xml:space="preserve"> Бейрезидент-банктері филиалдарының жалпы пайыздық тәуекелді есептеудің (валюталар бөлігінде) талдамасы туралы есеп (индексі – 1- FBN_ ROPR, кезеңділігі – ай сайын) әкімшілік деректерді өтеусіз негізде жинауға арналған нысанын толтыру бойынша түсіндірме</w:t>
      </w:r>
    </w:p>
    <w:bookmarkEnd w:id="1176"/>
    <w:bookmarkStart w:name="z1274" w:id="1177"/>
    <w:p>
      <w:pPr>
        <w:spacing w:after="0"/>
        <w:ind w:left="0"/>
        <w:jc w:val="left"/>
      </w:pPr>
      <w:r>
        <w:rPr>
          <w:rFonts w:ascii="Times New Roman"/>
          <w:b/>
          <w:i w:val="false"/>
          <w:color w:val="000000"/>
        </w:rPr>
        <w:t xml:space="preserve"> 1-тарау. Жалпы ережелер</w:t>
      </w:r>
    </w:p>
    <w:bookmarkEnd w:id="1177"/>
    <w:bookmarkStart w:name="z1275" w:id="1178"/>
    <w:p>
      <w:pPr>
        <w:spacing w:after="0"/>
        <w:ind w:left="0"/>
        <w:jc w:val="both"/>
      </w:pPr>
      <w:r>
        <w:rPr>
          <w:rFonts w:ascii="Times New Roman"/>
          <w:b w:val="false"/>
          <w:i w:val="false"/>
          <w:color w:val="000000"/>
          <w:sz w:val="28"/>
        </w:rPr>
        <w:t>
      1. Осы түсіндірмеде "Бейрезидент-банктері филиалдарының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78"/>
    <w:bookmarkStart w:name="z1276" w:id="1179"/>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bookmarkEnd w:id="1179"/>
    <w:bookmarkStart w:name="z1277" w:id="118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80"/>
    <w:bookmarkStart w:name="z1278" w:id="1181"/>
    <w:p>
      <w:pPr>
        <w:spacing w:after="0"/>
        <w:ind w:left="0"/>
        <w:jc w:val="left"/>
      </w:pPr>
      <w:r>
        <w:rPr>
          <w:rFonts w:ascii="Times New Roman"/>
          <w:b/>
          <w:i w:val="false"/>
          <w:color w:val="000000"/>
        </w:rPr>
        <w:t xml:space="preserve"> 2-тарау. Нысанды толтыру бойынша түсіндірме</w:t>
      </w:r>
    </w:p>
    <w:bookmarkEnd w:id="1181"/>
    <w:bookmarkStart w:name="z1279" w:id="1182"/>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182"/>
    <w:bookmarkStart w:name="z1280" w:id="1183"/>
    <w:p>
      <w:pPr>
        <w:spacing w:after="0"/>
        <w:ind w:left="0"/>
        <w:jc w:val="both"/>
      </w:pPr>
      <w:r>
        <w:rPr>
          <w:rFonts w:ascii="Times New Roman"/>
          <w:b w:val="false"/>
          <w:i w:val="false"/>
          <w:color w:val="000000"/>
          <w:sz w:val="28"/>
        </w:rPr>
        <w:t>
      5. 3-бағанда аймақтардың әрқайсысының мөлшерленген және қалған ашық немесе жабық және уақыт аралықтары бойынша позициялары бойынша сома көрсетіледі.</w:t>
      </w:r>
    </w:p>
    <w:bookmarkEnd w:id="1183"/>
    <w:bookmarkStart w:name="z1281" w:id="1184"/>
    <w:p>
      <w:pPr>
        <w:spacing w:after="0"/>
        <w:ind w:left="0"/>
        <w:jc w:val="both"/>
      </w:pPr>
      <w:r>
        <w:rPr>
          <w:rFonts w:ascii="Times New Roman"/>
          <w:b w:val="false"/>
          <w:i w:val="false"/>
          <w:color w:val="000000"/>
          <w:sz w:val="28"/>
        </w:rPr>
        <w:t>
      6. 38-жолда жалпы пайыздық тәуекел бойынша мәліметтер көрсетіледі.</w:t>
      </w:r>
    </w:p>
    <w:bookmarkEnd w:id="1184"/>
    <w:bookmarkStart w:name="z1282" w:id="1185"/>
    <w:p>
      <w:pPr>
        <w:spacing w:after="0"/>
        <w:ind w:left="0"/>
        <w:jc w:val="both"/>
      </w:pPr>
      <w:r>
        <w:rPr>
          <w:rFonts w:ascii="Times New Roman"/>
          <w:b w:val="false"/>
          <w:i w:val="false"/>
          <w:color w:val="000000"/>
          <w:sz w:val="28"/>
        </w:rPr>
        <w:t>
      7. Деректер болмаған кезде Нысан ұсынылмайды.</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7" w:id="118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186"/>
    <w:bookmarkStart w:name="z1288" w:id="118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187"/>
    <w:bookmarkStart w:name="z1289" w:id="1188"/>
    <w:p>
      <w:pPr>
        <w:spacing w:after="0"/>
        <w:ind w:left="0"/>
        <w:jc w:val="both"/>
      </w:pPr>
      <w:r>
        <w:rPr>
          <w:rFonts w:ascii="Times New Roman"/>
          <w:b w:val="false"/>
          <w:i w:val="false"/>
          <w:color w:val="000000"/>
          <w:sz w:val="28"/>
        </w:rPr>
        <w:t>
      Әкімшілік нысанның атауы: Бейрезидент-банктері филиалдарының бір қарыз алушыға келетін тәуекелдің (қарыз алушылар бөлігінде) ең жоғары мөлшерінің талдамасы туралы есеп</w:t>
      </w:r>
    </w:p>
    <w:bookmarkEnd w:id="1188"/>
    <w:bookmarkStart w:name="z1290" w:id="11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R_MRZ_R</w:t>
      </w:r>
    </w:p>
    <w:bookmarkEnd w:id="1189"/>
    <w:bookmarkStart w:name="z1291" w:id="1190"/>
    <w:p>
      <w:pPr>
        <w:spacing w:after="0"/>
        <w:ind w:left="0"/>
        <w:jc w:val="both"/>
      </w:pPr>
      <w:r>
        <w:rPr>
          <w:rFonts w:ascii="Times New Roman"/>
          <w:b w:val="false"/>
          <w:i w:val="false"/>
          <w:color w:val="000000"/>
          <w:sz w:val="28"/>
        </w:rPr>
        <w:t>
      Кезеңділігі: ай сайын</w:t>
      </w:r>
    </w:p>
    <w:bookmarkEnd w:id="1190"/>
    <w:bookmarkStart w:name="z1292" w:id="1191"/>
    <w:p>
      <w:pPr>
        <w:spacing w:after="0"/>
        <w:ind w:left="0"/>
        <w:jc w:val="both"/>
      </w:pPr>
      <w:r>
        <w:rPr>
          <w:rFonts w:ascii="Times New Roman"/>
          <w:b w:val="false"/>
          <w:i w:val="false"/>
          <w:color w:val="000000"/>
          <w:sz w:val="28"/>
        </w:rPr>
        <w:t>
      Есепті кезеңі: 20__ жылғы "___" ___________</w:t>
      </w:r>
    </w:p>
    <w:bookmarkEnd w:id="1191"/>
    <w:bookmarkStart w:name="z1293" w:id="11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192"/>
    <w:bookmarkStart w:name="z1294" w:id="1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193"/>
    <w:bookmarkStart w:name="z1295" w:id="1194"/>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194"/>
    <w:bookmarkStart w:name="z1296" w:id="1195"/>
    <w:p>
      <w:pPr>
        <w:spacing w:after="0"/>
        <w:ind w:left="0"/>
        <w:jc w:val="both"/>
      </w:pPr>
      <w:r>
        <w:rPr>
          <w:rFonts w:ascii="Times New Roman"/>
          <w:b w:val="false"/>
          <w:i w:val="false"/>
          <w:color w:val="000000"/>
          <w:sz w:val="28"/>
        </w:rPr>
        <w:t>
      БСН: _______________________</w:t>
      </w:r>
    </w:p>
    <w:bookmarkEnd w:id="1195"/>
    <w:bookmarkStart w:name="z1297" w:id="1196"/>
    <w:p>
      <w:pPr>
        <w:spacing w:after="0"/>
        <w:ind w:left="0"/>
        <w:jc w:val="both"/>
      </w:pPr>
      <w:r>
        <w:rPr>
          <w:rFonts w:ascii="Times New Roman"/>
          <w:b w:val="false"/>
          <w:i w:val="false"/>
          <w:color w:val="000000"/>
          <w:sz w:val="28"/>
        </w:rPr>
        <w:t>
      Жинау әдісі: электрондық түрде</w:t>
      </w:r>
    </w:p>
    <w:bookmarkEnd w:id="1196"/>
    <w:bookmarkStart w:name="z1298" w:id="1197"/>
    <w:p>
      <w:pPr>
        <w:spacing w:after="0"/>
        <w:ind w:left="0"/>
        <w:jc w:val="both"/>
      </w:pPr>
      <w:r>
        <w:rPr>
          <w:rFonts w:ascii="Times New Roman"/>
          <w:b w:val="false"/>
          <w:i w:val="false"/>
          <w:color w:val="000000"/>
          <w:sz w:val="28"/>
        </w:rPr>
        <w:t>
      1-кезең. Қазақстан Республикасының бейрезидент-банкінің филиалымен (оның ішінде Қазақстан Республикасының бейрезидент-ислам банкінің филиалымен) (бұдан әрі – бейрезидент-банк филиалы) айрықша қатынастар арқылы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9" w:id="1198"/>
    <w:p>
      <w:pPr>
        <w:spacing w:after="0"/>
        <w:ind w:left="0"/>
        <w:jc w:val="both"/>
      </w:pPr>
      <w:r>
        <w:rPr>
          <w:rFonts w:ascii="Times New Roman"/>
          <w:b w:val="false"/>
          <w:i w:val="false"/>
          <w:color w:val="000000"/>
          <w:sz w:val="28"/>
        </w:rPr>
        <w:t>
      2-кесте. Қазақстан Республикасының бейрезидент-банкінің филиалымен (оның ішінде Қазақстан Республикасының бейрезидент-ислам банкінің филиалымен) (бұдан әрі – бейрезидент-банк филиалы) айрықша қатынастар арқылы байланысты бір қарыз алушының немесе өзара байланысты қарыз алушылар тобының бейрезидент-банк филиалының алдындағы міндеттемелерінің кез келген түрі бойынша жиынтық берешегінің талдамасы туралы есеп</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 арқылы байланыс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199"/>
    <w:p>
      <w:pPr>
        <w:spacing w:after="0"/>
        <w:ind w:left="0"/>
        <w:jc w:val="both"/>
      </w:pPr>
      <w:r>
        <w:rPr>
          <w:rFonts w:ascii="Times New Roman"/>
          <w:b w:val="false"/>
          <w:i w:val="false"/>
          <w:color w:val="000000"/>
          <w:sz w:val="28"/>
        </w:rPr>
        <w:t>
      3-кесте. Қазақстан Республикасының бейрезидент-банкінің филиалымен (оның ішінде Қазақстан Республикасының бейрезидент-ислам банкінің филиалымен) (бұдан әрі – бейрезидент-банк филиалы) айрықша қатынастар арқылы байланысты барлық қарыз алушылар бойынша тәуекелдер сомасының талдамасы туралы есеп</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 арқылы байланыс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1200"/>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Республикасының бейрезидент-банкі филиалының (оның ішінде Қазақстан Республикасының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01"/>
    <w:p>
      <w:pPr>
        <w:spacing w:after="0"/>
        <w:ind w:left="0"/>
        <w:jc w:val="both"/>
      </w:pPr>
      <w:r>
        <w:rPr>
          <w:rFonts w:ascii="Times New Roman"/>
          <w:b w:val="false"/>
          <w:i w:val="false"/>
          <w:color w:val="000000"/>
          <w:sz w:val="28"/>
        </w:rPr>
        <w:t>
      5-кесте. Резервтік ретінде қабылданатын, әрқайсысының мөлшері банктің меншікті капиталының 10 пайызынан асатын Қазақстан Республикасының бейрезидент-банкі филиалының (оның ішінде Қазақстан Республикасының бейрезидент-ислам банкі филиалының) бір қарыз алушыға келетін тәуекелдерінің жиынтық сомасының талдамасы туралы есеп</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02"/>
    <w:p>
      <w:pPr>
        <w:spacing w:after="0"/>
        <w:ind w:left="0"/>
        <w:jc w:val="both"/>
      </w:pPr>
      <w:r>
        <w:rPr>
          <w:rFonts w:ascii="Times New Roman"/>
          <w:b w:val="false"/>
          <w:i w:val="false"/>
          <w:color w:val="000000"/>
          <w:sz w:val="28"/>
        </w:rPr>
        <w:t>
      Атауы __________________________________________________</w:t>
      </w:r>
    </w:p>
    <w:bookmarkEnd w:id="1202"/>
    <w:bookmarkStart w:name="z1304" w:id="1203"/>
    <w:p>
      <w:pPr>
        <w:spacing w:after="0"/>
        <w:ind w:left="0"/>
        <w:jc w:val="both"/>
      </w:pPr>
      <w:r>
        <w:rPr>
          <w:rFonts w:ascii="Times New Roman"/>
          <w:b w:val="false"/>
          <w:i w:val="false"/>
          <w:color w:val="000000"/>
          <w:sz w:val="28"/>
        </w:rPr>
        <w:t>
      Мекенжайы__________________________________________________________</w:t>
      </w:r>
    </w:p>
    <w:bookmarkEnd w:id="1203"/>
    <w:bookmarkStart w:name="z1305" w:id="1204"/>
    <w:p>
      <w:pPr>
        <w:spacing w:after="0"/>
        <w:ind w:left="0"/>
        <w:jc w:val="both"/>
      </w:pPr>
      <w:r>
        <w:rPr>
          <w:rFonts w:ascii="Times New Roman"/>
          <w:b w:val="false"/>
          <w:i w:val="false"/>
          <w:color w:val="000000"/>
          <w:sz w:val="28"/>
        </w:rPr>
        <w:t>
      Телефоны _______________________________________________________</w:t>
      </w:r>
    </w:p>
    <w:bookmarkEnd w:id="1204"/>
    <w:bookmarkStart w:name="z1306" w:id="1205"/>
    <w:p>
      <w:pPr>
        <w:spacing w:after="0"/>
        <w:ind w:left="0"/>
        <w:jc w:val="both"/>
      </w:pPr>
      <w:r>
        <w:rPr>
          <w:rFonts w:ascii="Times New Roman"/>
          <w:b w:val="false"/>
          <w:i w:val="false"/>
          <w:color w:val="000000"/>
          <w:sz w:val="28"/>
        </w:rPr>
        <w:t>
      Электрондық пошта мекенжайы ________________________________________</w:t>
      </w:r>
    </w:p>
    <w:bookmarkEnd w:id="1205"/>
    <w:bookmarkStart w:name="z1307" w:id="1206"/>
    <w:p>
      <w:pPr>
        <w:spacing w:after="0"/>
        <w:ind w:left="0"/>
        <w:jc w:val="both"/>
      </w:pPr>
      <w:r>
        <w:rPr>
          <w:rFonts w:ascii="Times New Roman"/>
          <w:b w:val="false"/>
          <w:i w:val="false"/>
          <w:color w:val="000000"/>
          <w:sz w:val="28"/>
        </w:rPr>
        <w:t>
      Орындаушы ________________________________ _________________</w:t>
      </w:r>
    </w:p>
    <w:bookmarkEnd w:id="1206"/>
    <w:bookmarkStart w:name="z1308" w:id="120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07"/>
    <w:bookmarkStart w:name="z1309" w:id="120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08"/>
    <w:bookmarkStart w:name="z1310" w:id="1209"/>
    <w:p>
      <w:pPr>
        <w:spacing w:after="0"/>
        <w:ind w:left="0"/>
        <w:jc w:val="both"/>
      </w:pPr>
      <w:r>
        <w:rPr>
          <w:rFonts w:ascii="Times New Roman"/>
          <w:b w:val="false"/>
          <w:i w:val="false"/>
          <w:color w:val="000000"/>
          <w:sz w:val="28"/>
        </w:rPr>
        <w:t>
      _________________________________________________________</w:t>
      </w:r>
    </w:p>
    <w:bookmarkEnd w:id="1209"/>
    <w:bookmarkStart w:name="z1311" w:id="1210"/>
    <w:p>
      <w:pPr>
        <w:spacing w:after="0"/>
        <w:ind w:left="0"/>
        <w:jc w:val="both"/>
      </w:pPr>
      <w:r>
        <w:rPr>
          <w:rFonts w:ascii="Times New Roman"/>
          <w:b w:val="false"/>
          <w:i w:val="false"/>
          <w:color w:val="000000"/>
          <w:sz w:val="28"/>
        </w:rPr>
        <w:t>
      тегі, аты және әкесінің аты (ол болған жағдайда) қолы</w:t>
      </w:r>
    </w:p>
    <w:bookmarkEnd w:id="1210"/>
    <w:bookmarkStart w:name="z1312" w:id="1211"/>
    <w:p>
      <w:pPr>
        <w:spacing w:after="0"/>
        <w:ind w:left="0"/>
        <w:jc w:val="both"/>
      </w:pPr>
      <w:r>
        <w:rPr>
          <w:rFonts w:ascii="Times New Roman"/>
          <w:b w:val="false"/>
          <w:i w:val="false"/>
          <w:color w:val="000000"/>
          <w:sz w:val="28"/>
        </w:rPr>
        <w:t>
      Күні  20__ жылғы "______" ______________</w:t>
      </w:r>
    </w:p>
    <w:bookmarkEnd w:id="1211"/>
    <w:bookmarkStart w:name="z1313" w:id="1212"/>
    <w:p>
      <w:pPr>
        <w:spacing w:after="0"/>
        <w:ind w:left="0"/>
        <w:jc w:val="both"/>
      </w:pPr>
      <w:r>
        <w:rPr>
          <w:rFonts w:ascii="Times New Roman"/>
          <w:b w:val="false"/>
          <w:i w:val="false"/>
          <w:color w:val="000000"/>
          <w:sz w:val="28"/>
        </w:rPr>
        <w:t>
      Ескертпе: нысан "Бейрезидент-банктері филиалдарының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нысанына қосымша</w:t>
            </w:r>
          </w:p>
        </w:tc>
      </w:tr>
    </w:tbl>
    <w:bookmarkStart w:name="z1315" w:id="1213"/>
    <w:p>
      <w:pPr>
        <w:spacing w:after="0"/>
        <w:ind w:left="0"/>
        <w:jc w:val="left"/>
      </w:pPr>
      <w:r>
        <w:rPr>
          <w:rFonts w:ascii="Times New Roman"/>
          <w:b/>
          <w:i w:val="false"/>
          <w:color w:val="000000"/>
        </w:rPr>
        <w:t xml:space="preserve"> Бейрезидент-банктері филиалдарының бір қарыз алушыға келетін тәуекелдің (қарыз алушылар бөлігінде) ең жоғары мөлшерінің талдамасы туралы есеп  (индексі – 1- FBN_ R_MRZ_R, кезеңділігі – ай сайын) әкімшілік деректерді өтеусіз негізде жинауға арналған нысанын толтыру бойынша түсіндірме</w:t>
      </w:r>
    </w:p>
    <w:bookmarkEnd w:id="1213"/>
    <w:bookmarkStart w:name="z1316" w:id="1214"/>
    <w:p>
      <w:pPr>
        <w:spacing w:after="0"/>
        <w:ind w:left="0"/>
        <w:jc w:val="left"/>
      </w:pPr>
      <w:r>
        <w:rPr>
          <w:rFonts w:ascii="Times New Roman"/>
          <w:b/>
          <w:i w:val="false"/>
          <w:color w:val="000000"/>
        </w:rPr>
        <w:t xml:space="preserve"> 1-тарау. Жалпы ережелер</w:t>
      </w:r>
    </w:p>
    <w:bookmarkEnd w:id="1214"/>
    <w:bookmarkStart w:name="z1317" w:id="1215"/>
    <w:p>
      <w:pPr>
        <w:spacing w:after="0"/>
        <w:ind w:left="0"/>
        <w:jc w:val="both"/>
      </w:pPr>
      <w:r>
        <w:rPr>
          <w:rFonts w:ascii="Times New Roman"/>
          <w:b w:val="false"/>
          <w:i w:val="false"/>
          <w:color w:val="000000"/>
          <w:sz w:val="28"/>
        </w:rPr>
        <w:t>
      1. Осы түсіндірмеде "Бейрезидент-банктері филиалдарының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15"/>
    <w:bookmarkStart w:name="z1318" w:id="1216"/>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bookmarkEnd w:id="1216"/>
    <w:bookmarkStart w:name="z1319" w:id="121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17"/>
    <w:bookmarkStart w:name="z1320" w:id="1218"/>
    <w:p>
      <w:pPr>
        <w:spacing w:after="0"/>
        <w:ind w:left="0"/>
        <w:jc w:val="left"/>
      </w:pPr>
      <w:r>
        <w:rPr>
          <w:rFonts w:ascii="Times New Roman"/>
          <w:b/>
          <w:i w:val="false"/>
          <w:color w:val="000000"/>
        </w:rPr>
        <w:t xml:space="preserve"> 2-тарау. Нысанды толтыру бойынша түсіндірме</w:t>
      </w:r>
    </w:p>
    <w:bookmarkEnd w:id="1218"/>
    <w:bookmarkStart w:name="z1321" w:id="1219"/>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қаулы) сәйкес толтырылады.</w:t>
      </w:r>
    </w:p>
    <w:bookmarkEnd w:id="1219"/>
    <w:bookmarkStart w:name="z1322" w:id="1220"/>
    <w:p>
      <w:pPr>
        <w:spacing w:after="0"/>
        <w:ind w:left="0"/>
        <w:jc w:val="both"/>
      </w:pPr>
      <w:r>
        <w:rPr>
          <w:rFonts w:ascii="Times New Roman"/>
          <w:b w:val="false"/>
          <w:i w:val="false"/>
          <w:color w:val="000000"/>
          <w:sz w:val="28"/>
        </w:rPr>
        <w:t>
      5. Нысанды толтыру кезінде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bookmarkEnd w:id="1220"/>
    <w:bookmarkStart w:name="z1323" w:id="1221"/>
    <w:p>
      <w:pPr>
        <w:spacing w:after="0"/>
        <w:ind w:left="0"/>
        <w:jc w:val="both"/>
      </w:pPr>
      <w:r>
        <w:rPr>
          <w:rFonts w:ascii="Times New Roman"/>
          <w:b w:val="false"/>
          <w:i w:val="false"/>
          <w:color w:val="000000"/>
          <w:sz w:val="28"/>
        </w:rPr>
        <w:t>
      6. Деректер болмаған кезде Нысан ұсынылмайды.</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28" w:id="122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22"/>
    <w:bookmarkStart w:name="z1329" w:id="122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223"/>
    <w:bookmarkStart w:name="z1330" w:id="1224"/>
    <w:p>
      <w:pPr>
        <w:spacing w:after="0"/>
        <w:ind w:left="0"/>
        <w:jc w:val="both"/>
      </w:pPr>
      <w:r>
        <w:rPr>
          <w:rFonts w:ascii="Times New Roman"/>
          <w:b w:val="false"/>
          <w:i w:val="false"/>
          <w:color w:val="000000"/>
          <w:sz w:val="28"/>
        </w:rPr>
        <w:t>
      Әкімшілік нысанның атауы: Бейрезидент-банктері филиалдарының k4 ағымдағы өтімділік коэффициентінің талдамасы туралы есеп</w:t>
      </w:r>
    </w:p>
    <w:bookmarkEnd w:id="1224"/>
    <w:bookmarkStart w:name="z1331" w:id="12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FBN_R_K4</w:t>
      </w:r>
    </w:p>
    <w:bookmarkEnd w:id="1225"/>
    <w:bookmarkStart w:name="z1332" w:id="1226"/>
    <w:p>
      <w:pPr>
        <w:spacing w:after="0"/>
        <w:ind w:left="0"/>
        <w:jc w:val="both"/>
      </w:pPr>
      <w:r>
        <w:rPr>
          <w:rFonts w:ascii="Times New Roman"/>
          <w:b w:val="false"/>
          <w:i w:val="false"/>
          <w:color w:val="000000"/>
          <w:sz w:val="28"/>
        </w:rPr>
        <w:t>
      Кезеңділігі: ай сайын</w:t>
      </w:r>
    </w:p>
    <w:bookmarkEnd w:id="1226"/>
    <w:bookmarkStart w:name="z1333" w:id="1227"/>
    <w:p>
      <w:pPr>
        <w:spacing w:after="0"/>
        <w:ind w:left="0"/>
        <w:jc w:val="both"/>
      </w:pPr>
      <w:r>
        <w:rPr>
          <w:rFonts w:ascii="Times New Roman"/>
          <w:b w:val="false"/>
          <w:i w:val="false"/>
          <w:color w:val="000000"/>
          <w:sz w:val="28"/>
        </w:rPr>
        <w:t>
      Есепті кезеңі: 20__ жылғы ___ тоқсан</w:t>
      </w:r>
    </w:p>
    <w:bookmarkEnd w:id="1227"/>
    <w:bookmarkStart w:name="z1334" w:id="12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228"/>
    <w:bookmarkStart w:name="z1335" w:id="1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229"/>
    <w:bookmarkStart w:name="z1336" w:id="123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230"/>
    <w:bookmarkStart w:name="z1337" w:id="1231"/>
    <w:p>
      <w:pPr>
        <w:spacing w:after="0"/>
        <w:ind w:left="0"/>
        <w:jc w:val="both"/>
      </w:pPr>
      <w:r>
        <w:rPr>
          <w:rFonts w:ascii="Times New Roman"/>
          <w:b w:val="false"/>
          <w:i w:val="false"/>
          <w:color w:val="000000"/>
          <w:sz w:val="28"/>
        </w:rPr>
        <w:t>
      БСН: _______________________</w:t>
      </w:r>
    </w:p>
    <w:bookmarkEnd w:id="1231"/>
    <w:bookmarkStart w:name="z1338" w:id="1232"/>
    <w:p>
      <w:pPr>
        <w:spacing w:after="0"/>
        <w:ind w:left="0"/>
        <w:jc w:val="both"/>
      </w:pPr>
      <w:r>
        <w:rPr>
          <w:rFonts w:ascii="Times New Roman"/>
          <w:b w:val="false"/>
          <w:i w:val="false"/>
          <w:color w:val="000000"/>
          <w:sz w:val="28"/>
        </w:rPr>
        <w:t>
      Жинау әдісі: электрондық түрде</w:t>
      </w:r>
    </w:p>
    <w:bookmarkEnd w:id="1232"/>
    <w:bookmarkStart w:name="z1339" w:id="1233"/>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bookmarkEnd w:id="1233"/>
    <w:bookmarkStart w:name="z1340" w:id="1234"/>
    <w:p>
      <w:pPr>
        <w:spacing w:after="0"/>
        <w:ind w:left="0"/>
        <w:jc w:val="both"/>
      </w:pPr>
      <w:r>
        <w:rPr>
          <w:rFonts w:ascii="Times New Roman"/>
          <w:b w:val="false"/>
          <w:i w:val="false"/>
          <w:color w:val="000000"/>
          <w:sz w:val="28"/>
        </w:rPr>
        <w:t>
      (мың теңгемен)</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235"/>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bookmarkEnd w:id="1235"/>
    <w:bookmarkStart w:name="z1342" w:id="1236"/>
    <w:p>
      <w:pPr>
        <w:spacing w:after="0"/>
        <w:ind w:left="0"/>
        <w:jc w:val="both"/>
      </w:pPr>
      <w:r>
        <w:rPr>
          <w:rFonts w:ascii="Times New Roman"/>
          <w:b w:val="false"/>
          <w:i w:val="false"/>
          <w:color w:val="000000"/>
          <w:sz w:val="28"/>
        </w:rPr>
        <w:t>
       (мың теңгемен)</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3" w:id="1237"/>
    <w:p>
      <w:pPr>
        <w:spacing w:after="0"/>
        <w:ind w:left="0"/>
        <w:jc w:val="both"/>
      </w:pPr>
      <w:r>
        <w:rPr>
          <w:rFonts w:ascii="Times New Roman"/>
          <w:b w:val="false"/>
          <w:i w:val="false"/>
          <w:color w:val="000000"/>
          <w:sz w:val="28"/>
        </w:rPr>
        <w:t>
      Атауы __________________________________________________</w:t>
      </w:r>
    </w:p>
    <w:bookmarkEnd w:id="1237"/>
    <w:bookmarkStart w:name="z1344" w:id="1238"/>
    <w:p>
      <w:pPr>
        <w:spacing w:after="0"/>
        <w:ind w:left="0"/>
        <w:jc w:val="both"/>
      </w:pPr>
      <w:r>
        <w:rPr>
          <w:rFonts w:ascii="Times New Roman"/>
          <w:b w:val="false"/>
          <w:i w:val="false"/>
          <w:color w:val="000000"/>
          <w:sz w:val="28"/>
        </w:rPr>
        <w:t>
      Мекенжайы_____________________________________________________</w:t>
      </w:r>
    </w:p>
    <w:bookmarkEnd w:id="1238"/>
    <w:bookmarkStart w:name="z1345" w:id="1239"/>
    <w:p>
      <w:pPr>
        <w:spacing w:after="0"/>
        <w:ind w:left="0"/>
        <w:jc w:val="both"/>
      </w:pPr>
      <w:r>
        <w:rPr>
          <w:rFonts w:ascii="Times New Roman"/>
          <w:b w:val="false"/>
          <w:i w:val="false"/>
          <w:color w:val="000000"/>
          <w:sz w:val="28"/>
        </w:rPr>
        <w:t>
      Телефоны ______________________________________________________</w:t>
      </w:r>
    </w:p>
    <w:bookmarkEnd w:id="1239"/>
    <w:bookmarkStart w:name="z1346" w:id="1240"/>
    <w:p>
      <w:pPr>
        <w:spacing w:after="0"/>
        <w:ind w:left="0"/>
        <w:jc w:val="both"/>
      </w:pPr>
      <w:r>
        <w:rPr>
          <w:rFonts w:ascii="Times New Roman"/>
          <w:b w:val="false"/>
          <w:i w:val="false"/>
          <w:color w:val="000000"/>
          <w:sz w:val="28"/>
        </w:rPr>
        <w:t>
      Электрондық пошта мекенжайы ___________________________________</w:t>
      </w:r>
    </w:p>
    <w:bookmarkEnd w:id="1240"/>
    <w:bookmarkStart w:name="z1347" w:id="1241"/>
    <w:p>
      <w:pPr>
        <w:spacing w:after="0"/>
        <w:ind w:left="0"/>
        <w:jc w:val="both"/>
      </w:pPr>
      <w:r>
        <w:rPr>
          <w:rFonts w:ascii="Times New Roman"/>
          <w:b w:val="false"/>
          <w:i w:val="false"/>
          <w:color w:val="000000"/>
          <w:sz w:val="28"/>
        </w:rPr>
        <w:t>
      Орындушы ________________________________ _________________</w:t>
      </w:r>
    </w:p>
    <w:bookmarkEnd w:id="1241"/>
    <w:bookmarkStart w:name="z1348" w:id="124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42"/>
    <w:bookmarkStart w:name="z1349" w:id="12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43"/>
    <w:bookmarkStart w:name="z1350" w:id="1244"/>
    <w:p>
      <w:pPr>
        <w:spacing w:after="0"/>
        <w:ind w:left="0"/>
        <w:jc w:val="both"/>
      </w:pPr>
      <w:r>
        <w:rPr>
          <w:rFonts w:ascii="Times New Roman"/>
          <w:b w:val="false"/>
          <w:i w:val="false"/>
          <w:color w:val="000000"/>
          <w:sz w:val="28"/>
        </w:rPr>
        <w:t>
      ____________________________________________________</w:t>
      </w:r>
    </w:p>
    <w:bookmarkEnd w:id="1244"/>
    <w:bookmarkStart w:name="z1351" w:id="1245"/>
    <w:p>
      <w:pPr>
        <w:spacing w:after="0"/>
        <w:ind w:left="0"/>
        <w:jc w:val="both"/>
      </w:pPr>
      <w:r>
        <w:rPr>
          <w:rFonts w:ascii="Times New Roman"/>
          <w:b w:val="false"/>
          <w:i w:val="false"/>
          <w:color w:val="000000"/>
          <w:sz w:val="28"/>
        </w:rPr>
        <w:t>
      тегі, аты және әкесінің аты (ол болған жағдайда) қолы</w:t>
      </w:r>
    </w:p>
    <w:bookmarkEnd w:id="1245"/>
    <w:bookmarkStart w:name="z1352" w:id="1246"/>
    <w:p>
      <w:pPr>
        <w:spacing w:after="0"/>
        <w:ind w:left="0"/>
        <w:jc w:val="both"/>
      </w:pPr>
      <w:r>
        <w:rPr>
          <w:rFonts w:ascii="Times New Roman"/>
          <w:b w:val="false"/>
          <w:i w:val="false"/>
          <w:color w:val="000000"/>
          <w:sz w:val="28"/>
        </w:rPr>
        <w:t>
      Күні 20__ жылғы "__" ___________</w:t>
      </w:r>
    </w:p>
    <w:bookmarkEnd w:id="1246"/>
    <w:bookmarkStart w:name="z1353" w:id="1247"/>
    <w:p>
      <w:pPr>
        <w:spacing w:after="0"/>
        <w:ind w:left="0"/>
        <w:jc w:val="both"/>
      </w:pPr>
      <w:r>
        <w:rPr>
          <w:rFonts w:ascii="Times New Roman"/>
          <w:b w:val="false"/>
          <w:i w:val="false"/>
          <w:color w:val="000000"/>
          <w:sz w:val="28"/>
        </w:rPr>
        <w:t>
      Ескертпе: нысан "Бейрезидент-банктері филиалдарының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k4 ағымдағы өтімділік коэффициентінің талдамасы туралы есеп" әкімшілік деректерді өтеусіз негізде жинауға арналған нысанына қосымша</w:t>
            </w:r>
          </w:p>
        </w:tc>
      </w:tr>
    </w:tbl>
    <w:bookmarkStart w:name="z1355" w:id="1248"/>
    <w:p>
      <w:pPr>
        <w:spacing w:after="0"/>
        <w:ind w:left="0"/>
        <w:jc w:val="left"/>
      </w:pPr>
      <w:r>
        <w:rPr>
          <w:rFonts w:ascii="Times New Roman"/>
          <w:b/>
          <w:i w:val="false"/>
          <w:color w:val="000000"/>
        </w:rPr>
        <w:t xml:space="preserve"> Бейрезидент-банктері филиалдарының k4 ағымдағы өтімділік коэффициентінің талдамасы туралы есеп (индексі – 1- FBN_R_K4, кезеңділігі – ай сайын) әкімшілік деректерді өтеусіз негізде жинауға арналған нысанын толтыру бойынша түсіндірме</w:t>
      </w:r>
    </w:p>
    <w:bookmarkEnd w:id="1248"/>
    <w:bookmarkStart w:name="z1356" w:id="1249"/>
    <w:p>
      <w:pPr>
        <w:spacing w:after="0"/>
        <w:ind w:left="0"/>
        <w:jc w:val="left"/>
      </w:pPr>
      <w:r>
        <w:rPr>
          <w:rFonts w:ascii="Times New Roman"/>
          <w:b/>
          <w:i w:val="false"/>
          <w:color w:val="000000"/>
        </w:rPr>
        <w:t xml:space="preserve"> 1-тарау. Жалпы ережелер</w:t>
      </w:r>
    </w:p>
    <w:bookmarkEnd w:id="1249"/>
    <w:bookmarkStart w:name="z1357" w:id="1250"/>
    <w:p>
      <w:pPr>
        <w:spacing w:after="0"/>
        <w:ind w:left="0"/>
        <w:jc w:val="both"/>
      </w:pPr>
      <w:r>
        <w:rPr>
          <w:rFonts w:ascii="Times New Roman"/>
          <w:b w:val="false"/>
          <w:i w:val="false"/>
          <w:color w:val="000000"/>
          <w:sz w:val="28"/>
        </w:rPr>
        <w:t>
      1. Осы түсіндірмеде "Бейрезидент-банктері филиалдарының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50"/>
    <w:bookmarkStart w:name="z1358" w:id="1251"/>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bookmarkEnd w:id="1251"/>
    <w:bookmarkStart w:name="z1359" w:id="125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52"/>
    <w:bookmarkStart w:name="z1360" w:id="1253"/>
    <w:p>
      <w:pPr>
        <w:spacing w:after="0"/>
        <w:ind w:left="0"/>
        <w:jc w:val="left"/>
      </w:pPr>
      <w:r>
        <w:rPr>
          <w:rFonts w:ascii="Times New Roman"/>
          <w:b/>
          <w:i w:val="false"/>
          <w:color w:val="000000"/>
        </w:rPr>
        <w:t xml:space="preserve"> 2-тарау. Нысанды толтыру бойынша түсіндірме</w:t>
      </w:r>
    </w:p>
    <w:bookmarkEnd w:id="1253"/>
    <w:bookmarkStart w:name="z1361" w:id="1254"/>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254"/>
    <w:bookmarkStart w:name="z1362" w:id="1255"/>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bookmarkEnd w:id="1255"/>
    <w:bookmarkStart w:name="z1363" w:id="1256"/>
    <w:p>
      <w:pPr>
        <w:spacing w:after="0"/>
        <w:ind w:left="0"/>
        <w:jc w:val="both"/>
      </w:pPr>
      <w:r>
        <w:rPr>
          <w:rFonts w:ascii="Times New Roman"/>
          <w:b w:val="false"/>
          <w:i w:val="false"/>
          <w:color w:val="000000"/>
          <w:sz w:val="28"/>
        </w:rPr>
        <w:t>
      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bookmarkEnd w:id="1256"/>
    <w:bookmarkStart w:name="z1364" w:id="1257"/>
    <w:p>
      <w:pPr>
        <w:spacing w:after="0"/>
        <w:ind w:left="0"/>
        <w:jc w:val="both"/>
      </w:pPr>
      <w:r>
        <w:rPr>
          <w:rFonts w:ascii="Times New Roman"/>
          <w:b w:val="false"/>
          <w:i w:val="false"/>
          <w:color w:val="000000"/>
          <w:sz w:val="28"/>
        </w:rPr>
        <w:t>
      7. 1 және 2-кестелердің 1-жолында мәндер Нысан ұсынылатын ақпараттық жүйеде орналастырылған анықтамалықтардан таңдап алынады.</w:t>
      </w:r>
    </w:p>
    <w:bookmarkEnd w:id="1257"/>
    <w:bookmarkStart w:name="z1365" w:id="1258"/>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1258"/>
    <w:bookmarkStart w:name="z1366" w:id="1259"/>
    <w:p>
      <w:pPr>
        <w:spacing w:after="0"/>
        <w:ind w:left="0"/>
        <w:jc w:val="both"/>
      </w:pPr>
      <w:r>
        <w:rPr>
          <w:rFonts w:ascii="Times New Roman"/>
          <w:b w:val="false"/>
          <w:i w:val="false"/>
          <w:color w:val="000000"/>
          <w:sz w:val="28"/>
        </w:rPr>
        <w:t>
      9. Қазақстан Республикасының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bookmarkEnd w:id="1259"/>
    <w:bookmarkStart w:name="z1367" w:id="1260"/>
    <w:p>
      <w:pPr>
        <w:spacing w:after="0"/>
        <w:ind w:left="0"/>
        <w:jc w:val="both"/>
      </w:pPr>
      <w:r>
        <w:rPr>
          <w:rFonts w:ascii="Times New Roman"/>
          <w:b w:val="false"/>
          <w:i w:val="false"/>
          <w:color w:val="000000"/>
          <w:sz w:val="28"/>
        </w:rPr>
        <w:t>
      10. Деректер болмаған кезде Нысан ұсынылмайды.</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2" w:id="126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61"/>
    <w:bookmarkStart w:name="z1373" w:id="12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262"/>
    <w:bookmarkStart w:name="z1374" w:id="1263"/>
    <w:p>
      <w:pPr>
        <w:spacing w:after="0"/>
        <w:ind w:left="0"/>
        <w:jc w:val="both"/>
      </w:pPr>
      <w:r>
        <w:rPr>
          <w:rFonts w:ascii="Times New Roman"/>
          <w:b w:val="false"/>
          <w:i w:val="false"/>
          <w:color w:val="000000"/>
          <w:sz w:val="28"/>
        </w:rPr>
        <w:t>
      Әкімшілік нысанның атауы: Бейрезидент-банктері филиалдарының k4-1, k4-2, k4-3 мерзімді өтімділік коэффициенттерінің талдамасы туралы есеп</w:t>
      </w:r>
    </w:p>
    <w:bookmarkEnd w:id="1263"/>
    <w:bookmarkStart w:name="z1375" w:id="1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R_K4-1, k4-2, k4-3</w:t>
      </w:r>
    </w:p>
    <w:bookmarkEnd w:id="1264"/>
    <w:bookmarkStart w:name="z1376" w:id="1265"/>
    <w:p>
      <w:pPr>
        <w:spacing w:after="0"/>
        <w:ind w:left="0"/>
        <w:jc w:val="both"/>
      </w:pPr>
      <w:r>
        <w:rPr>
          <w:rFonts w:ascii="Times New Roman"/>
          <w:b w:val="false"/>
          <w:i w:val="false"/>
          <w:color w:val="000000"/>
          <w:sz w:val="28"/>
        </w:rPr>
        <w:t>
      Кезеңділігі: ай сайын</w:t>
      </w:r>
    </w:p>
    <w:bookmarkEnd w:id="1265"/>
    <w:bookmarkStart w:name="z1377" w:id="1266"/>
    <w:p>
      <w:pPr>
        <w:spacing w:after="0"/>
        <w:ind w:left="0"/>
        <w:jc w:val="both"/>
      </w:pPr>
      <w:r>
        <w:rPr>
          <w:rFonts w:ascii="Times New Roman"/>
          <w:b w:val="false"/>
          <w:i w:val="false"/>
          <w:color w:val="000000"/>
          <w:sz w:val="28"/>
        </w:rPr>
        <w:t>
      Есепті кезеңі: 20__жылғы "___" _______</w:t>
      </w:r>
    </w:p>
    <w:bookmarkEnd w:id="1266"/>
    <w:bookmarkStart w:name="z1378" w:id="12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267"/>
    <w:bookmarkStart w:name="z1379" w:id="12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268"/>
    <w:bookmarkStart w:name="z1380" w:id="1269"/>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269"/>
    <w:bookmarkStart w:name="z1381" w:id="1270"/>
    <w:p>
      <w:pPr>
        <w:spacing w:after="0"/>
        <w:ind w:left="0"/>
        <w:jc w:val="both"/>
      </w:pPr>
      <w:r>
        <w:rPr>
          <w:rFonts w:ascii="Times New Roman"/>
          <w:b w:val="false"/>
          <w:i w:val="false"/>
          <w:color w:val="000000"/>
          <w:sz w:val="28"/>
        </w:rPr>
        <w:t>
      БСН: _______________________</w:t>
      </w:r>
    </w:p>
    <w:bookmarkEnd w:id="1270"/>
    <w:bookmarkStart w:name="z1382" w:id="1271"/>
    <w:p>
      <w:pPr>
        <w:spacing w:after="0"/>
        <w:ind w:left="0"/>
        <w:jc w:val="both"/>
      </w:pPr>
      <w:r>
        <w:rPr>
          <w:rFonts w:ascii="Times New Roman"/>
          <w:b w:val="false"/>
          <w:i w:val="false"/>
          <w:color w:val="000000"/>
          <w:sz w:val="28"/>
        </w:rPr>
        <w:t>
      Жинау әдісі: электрондық түрде</w:t>
      </w:r>
    </w:p>
    <w:bookmarkEnd w:id="1271"/>
    <w:bookmarkStart w:name="z1383" w:id="1272"/>
    <w:p>
      <w:pPr>
        <w:spacing w:after="0"/>
        <w:ind w:left="0"/>
        <w:jc w:val="both"/>
      </w:pPr>
      <w:r>
        <w:rPr>
          <w:rFonts w:ascii="Times New Roman"/>
          <w:b w:val="false"/>
          <w:i w:val="false"/>
          <w:color w:val="000000"/>
          <w:sz w:val="28"/>
        </w:rPr>
        <w:t>
      1-кесте. k4-1 мерзімді өтімділік коэффициентінің талдамасы</w:t>
      </w:r>
    </w:p>
    <w:bookmarkEnd w:id="1272"/>
    <w:bookmarkStart w:name="z1384" w:id="1273"/>
    <w:p>
      <w:pPr>
        <w:spacing w:after="0"/>
        <w:ind w:left="0"/>
        <w:jc w:val="both"/>
      </w:pPr>
      <w:r>
        <w:rPr>
          <w:rFonts w:ascii="Times New Roman"/>
          <w:b w:val="false"/>
          <w:i w:val="false"/>
          <w:color w:val="000000"/>
          <w:sz w:val="28"/>
        </w:rPr>
        <w:t>
       (мың теңгемен)</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мерзімі күнтізбелік жеті күнге дейін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274"/>
    <w:p>
      <w:pPr>
        <w:spacing w:after="0"/>
        <w:ind w:left="0"/>
        <w:jc w:val="both"/>
      </w:pPr>
      <w:r>
        <w:rPr>
          <w:rFonts w:ascii="Times New Roman"/>
          <w:b w:val="false"/>
          <w:i w:val="false"/>
          <w:color w:val="000000"/>
          <w:sz w:val="28"/>
        </w:rPr>
        <w:t>
      2-кесте. k4-2 мерзімді өтімділік коэффициентінің талдамасы</w:t>
      </w:r>
    </w:p>
    <w:bookmarkEnd w:id="1274"/>
    <w:bookmarkStart w:name="z1386" w:id="1275"/>
    <w:p>
      <w:pPr>
        <w:spacing w:after="0"/>
        <w:ind w:left="0"/>
        <w:jc w:val="both"/>
      </w:pPr>
      <w:r>
        <w:rPr>
          <w:rFonts w:ascii="Times New Roman"/>
          <w:b w:val="false"/>
          <w:i w:val="false"/>
          <w:color w:val="000000"/>
          <w:sz w:val="28"/>
        </w:rPr>
        <w:t>
       (мың теңгемен)</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мерзімі бір айға дейін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76"/>
    <w:p>
      <w:pPr>
        <w:spacing w:after="0"/>
        <w:ind w:left="0"/>
        <w:jc w:val="both"/>
      </w:pPr>
      <w:r>
        <w:rPr>
          <w:rFonts w:ascii="Times New Roman"/>
          <w:b w:val="false"/>
          <w:i w:val="false"/>
          <w:color w:val="000000"/>
          <w:sz w:val="28"/>
        </w:rPr>
        <w:t>
      3-кесте. k4-3 мерзімді өтімділік коэффициентінің талдамасы</w:t>
      </w:r>
    </w:p>
    <w:bookmarkEnd w:id="1276"/>
    <w:bookmarkStart w:name="z1388" w:id="1277"/>
    <w:p>
      <w:pPr>
        <w:spacing w:after="0"/>
        <w:ind w:left="0"/>
        <w:jc w:val="both"/>
      </w:pPr>
      <w:r>
        <w:rPr>
          <w:rFonts w:ascii="Times New Roman"/>
          <w:b w:val="false"/>
          <w:i w:val="false"/>
          <w:color w:val="000000"/>
          <w:sz w:val="28"/>
        </w:rPr>
        <w:t>
       (мың теңгемен)</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78"/>
          <w:p>
            <w:pPr>
              <w:spacing w:after="20"/>
              <w:ind w:left="20"/>
              <w:jc w:val="both"/>
            </w:pPr>
            <w:r>
              <w:rPr>
                <w:rFonts w:ascii="Times New Roman"/>
                <w:b w:val="false"/>
                <w:i w:val="false"/>
                <w:color w:val="000000"/>
                <w:sz w:val="20"/>
              </w:rPr>
              <w:t>
Өтеуге дейін қалған мерзімі үш айға дейін қоса алғанда</w:t>
            </w:r>
          </w:p>
          <w:bookmarkEnd w:id="1278"/>
          <w:p>
            <w:pPr>
              <w:spacing w:after="20"/>
              <w:ind w:left="20"/>
              <w:jc w:val="both"/>
            </w:pPr>
            <w:r>
              <w:rPr>
                <w:rFonts w:ascii="Times New Roman"/>
                <w:b w:val="false"/>
                <w:i w:val="false"/>
                <w:color w:val="000000"/>
                <w:sz w:val="20"/>
              </w:rPr>
              <w:t>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279"/>
    <w:p>
      <w:pPr>
        <w:spacing w:after="0"/>
        <w:ind w:left="0"/>
        <w:jc w:val="both"/>
      </w:pPr>
      <w:r>
        <w:rPr>
          <w:rFonts w:ascii="Times New Roman"/>
          <w:b w:val="false"/>
          <w:i w:val="false"/>
          <w:color w:val="000000"/>
          <w:sz w:val="28"/>
        </w:rPr>
        <w:t>
      Атауы __________________________________________________</w:t>
      </w:r>
    </w:p>
    <w:bookmarkEnd w:id="1279"/>
    <w:bookmarkStart w:name="z1391" w:id="1280"/>
    <w:p>
      <w:pPr>
        <w:spacing w:after="0"/>
        <w:ind w:left="0"/>
        <w:jc w:val="both"/>
      </w:pPr>
      <w:r>
        <w:rPr>
          <w:rFonts w:ascii="Times New Roman"/>
          <w:b w:val="false"/>
          <w:i w:val="false"/>
          <w:color w:val="000000"/>
          <w:sz w:val="28"/>
        </w:rPr>
        <w:t>
      Мекенжайы____________________________________________________</w:t>
      </w:r>
    </w:p>
    <w:bookmarkEnd w:id="1280"/>
    <w:bookmarkStart w:name="z1392" w:id="1281"/>
    <w:p>
      <w:pPr>
        <w:spacing w:after="0"/>
        <w:ind w:left="0"/>
        <w:jc w:val="both"/>
      </w:pPr>
      <w:r>
        <w:rPr>
          <w:rFonts w:ascii="Times New Roman"/>
          <w:b w:val="false"/>
          <w:i w:val="false"/>
          <w:color w:val="000000"/>
          <w:sz w:val="28"/>
        </w:rPr>
        <w:t>
      Телефоны ______________________________________________________</w:t>
      </w:r>
    </w:p>
    <w:bookmarkEnd w:id="1281"/>
    <w:bookmarkStart w:name="z1393" w:id="1282"/>
    <w:p>
      <w:pPr>
        <w:spacing w:after="0"/>
        <w:ind w:left="0"/>
        <w:jc w:val="both"/>
      </w:pPr>
      <w:r>
        <w:rPr>
          <w:rFonts w:ascii="Times New Roman"/>
          <w:b w:val="false"/>
          <w:i w:val="false"/>
          <w:color w:val="000000"/>
          <w:sz w:val="28"/>
        </w:rPr>
        <w:t>
      Электрондық пошта мекенжайы ___________________________________</w:t>
      </w:r>
    </w:p>
    <w:bookmarkEnd w:id="1282"/>
    <w:bookmarkStart w:name="z1394" w:id="1283"/>
    <w:p>
      <w:pPr>
        <w:spacing w:after="0"/>
        <w:ind w:left="0"/>
        <w:jc w:val="both"/>
      </w:pPr>
      <w:r>
        <w:rPr>
          <w:rFonts w:ascii="Times New Roman"/>
          <w:b w:val="false"/>
          <w:i w:val="false"/>
          <w:color w:val="000000"/>
          <w:sz w:val="28"/>
        </w:rPr>
        <w:t>
      Орындаушы ________________________________ _________________</w:t>
      </w:r>
    </w:p>
    <w:bookmarkEnd w:id="1283"/>
    <w:bookmarkStart w:name="z1395" w:id="128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84"/>
    <w:bookmarkStart w:name="z1396" w:id="128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85"/>
    <w:bookmarkStart w:name="z1397" w:id="1286"/>
    <w:p>
      <w:pPr>
        <w:spacing w:after="0"/>
        <w:ind w:left="0"/>
        <w:jc w:val="both"/>
      </w:pPr>
      <w:r>
        <w:rPr>
          <w:rFonts w:ascii="Times New Roman"/>
          <w:b w:val="false"/>
          <w:i w:val="false"/>
          <w:color w:val="000000"/>
          <w:sz w:val="28"/>
        </w:rPr>
        <w:t>
      _________________________________________________________</w:t>
      </w:r>
    </w:p>
    <w:bookmarkEnd w:id="1286"/>
    <w:bookmarkStart w:name="z1398" w:id="1287"/>
    <w:p>
      <w:pPr>
        <w:spacing w:after="0"/>
        <w:ind w:left="0"/>
        <w:jc w:val="both"/>
      </w:pPr>
      <w:r>
        <w:rPr>
          <w:rFonts w:ascii="Times New Roman"/>
          <w:b w:val="false"/>
          <w:i w:val="false"/>
          <w:color w:val="000000"/>
          <w:sz w:val="28"/>
        </w:rPr>
        <w:t>
      тегі, аты және әкесінің аты (ол болған жағдайда) қолы</w:t>
      </w:r>
    </w:p>
    <w:bookmarkEnd w:id="1287"/>
    <w:bookmarkStart w:name="z1399" w:id="1288"/>
    <w:p>
      <w:pPr>
        <w:spacing w:after="0"/>
        <w:ind w:left="0"/>
        <w:jc w:val="both"/>
      </w:pPr>
      <w:r>
        <w:rPr>
          <w:rFonts w:ascii="Times New Roman"/>
          <w:b w:val="false"/>
          <w:i w:val="false"/>
          <w:color w:val="000000"/>
          <w:sz w:val="28"/>
        </w:rPr>
        <w:t>
      Күні 20__ жылғы "______" ______________</w:t>
      </w:r>
    </w:p>
    <w:bookmarkEnd w:id="1288"/>
    <w:bookmarkStart w:name="z1400" w:id="1289"/>
    <w:p>
      <w:pPr>
        <w:spacing w:after="0"/>
        <w:ind w:left="0"/>
        <w:jc w:val="both"/>
      </w:pPr>
      <w:r>
        <w:rPr>
          <w:rFonts w:ascii="Times New Roman"/>
          <w:b w:val="false"/>
          <w:i w:val="false"/>
          <w:color w:val="000000"/>
          <w:sz w:val="28"/>
        </w:rPr>
        <w:t>
      Ескертпе: нысан "Бейрезидент-банктері филиалдарының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 өтімділік коэффициенттерінің талдамасы туралы есеп" әкімшілік деректерді өтеусіз негізде жинауға арналған нысанына қосымша</w:t>
            </w:r>
          </w:p>
        </w:tc>
      </w:tr>
    </w:tbl>
    <w:bookmarkStart w:name="z1402" w:id="1290"/>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 FBN_R_K4-1, k4-2, k4-3, кезеңділігі – ай сайын) әкімшілік деректерді өтеусіз негізде жинауға арналған нысанын толтыру бойынша түсіндірме</w:t>
      </w:r>
    </w:p>
    <w:bookmarkEnd w:id="1290"/>
    <w:bookmarkStart w:name="z1403" w:id="1291"/>
    <w:p>
      <w:pPr>
        <w:spacing w:after="0"/>
        <w:ind w:left="0"/>
        <w:jc w:val="left"/>
      </w:pPr>
      <w:r>
        <w:rPr>
          <w:rFonts w:ascii="Times New Roman"/>
          <w:b/>
          <w:i w:val="false"/>
          <w:color w:val="000000"/>
        </w:rPr>
        <w:t xml:space="preserve"> 1-тарау. Жалпы ережелер</w:t>
      </w:r>
    </w:p>
    <w:bookmarkEnd w:id="1291"/>
    <w:bookmarkStart w:name="z1404" w:id="1292"/>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92"/>
    <w:bookmarkStart w:name="z1405" w:id="1293"/>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1293"/>
    <w:bookmarkStart w:name="z1406" w:id="129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94"/>
    <w:bookmarkStart w:name="z1407" w:id="1295"/>
    <w:p>
      <w:pPr>
        <w:spacing w:after="0"/>
        <w:ind w:left="0"/>
        <w:jc w:val="left"/>
      </w:pPr>
      <w:r>
        <w:rPr>
          <w:rFonts w:ascii="Times New Roman"/>
          <w:b/>
          <w:i w:val="false"/>
          <w:color w:val="000000"/>
        </w:rPr>
        <w:t xml:space="preserve"> 2-тарау. Нысанды толтыру бойынша түсіндірме</w:t>
      </w:r>
    </w:p>
    <w:bookmarkEnd w:id="1295"/>
    <w:bookmarkStart w:name="z1408" w:id="1296"/>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296"/>
    <w:bookmarkStart w:name="z1409" w:id="1297"/>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 қалған мерзімі күнтізбелік жеті күнге дейін қоса алғанда мерзімді міндеттемелердің орташа айлық шамасы көрсетіледі.</w:t>
      </w:r>
    </w:p>
    <w:bookmarkEnd w:id="1297"/>
    <w:bookmarkStart w:name="z1410" w:id="1298"/>
    <w:p>
      <w:pPr>
        <w:spacing w:after="0"/>
        <w:ind w:left="0"/>
        <w:jc w:val="both"/>
      </w:pPr>
      <w:r>
        <w:rPr>
          <w:rFonts w:ascii="Times New Roman"/>
          <w:b w:val="false"/>
          <w:i w:val="false"/>
          <w:color w:val="000000"/>
          <w:sz w:val="28"/>
        </w:rPr>
        <w:t>
      6. 2 және 3-кестелерді толтыру кезінде Әдістеменің 64, 65 және 66-тармақтарына сәйкес есептелген өтімділігі жоғары активтерді қоса алғанда, өтеуге дейін қалған мерзімі бір айға дейін өтімді активтердің және өтеуге дейін қалған мерзімі бір айға дейін қоса алғанда мерзімді міндеттемелердің орташа айлық шамасы көрсетіледі.</w:t>
      </w:r>
    </w:p>
    <w:bookmarkEnd w:id="1298"/>
    <w:bookmarkStart w:name="z1411" w:id="1299"/>
    <w:p>
      <w:pPr>
        <w:spacing w:after="0"/>
        <w:ind w:left="0"/>
        <w:jc w:val="both"/>
      </w:pPr>
      <w:r>
        <w:rPr>
          <w:rFonts w:ascii="Times New Roman"/>
          <w:b w:val="false"/>
          <w:i w:val="false"/>
          <w:color w:val="000000"/>
          <w:sz w:val="28"/>
        </w:rPr>
        <w:t>
      7. 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bookmarkEnd w:id="1299"/>
    <w:bookmarkStart w:name="z1412" w:id="1300"/>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1300"/>
    <w:bookmarkStart w:name="z1413" w:id="1301"/>
    <w:p>
      <w:pPr>
        <w:spacing w:after="0"/>
        <w:ind w:left="0"/>
        <w:jc w:val="both"/>
      </w:pPr>
      <w:r>
        <w:rPr>
          <w:rFonts w:ascii="Times New Roman"/>
          <w:b w:val="false"/>
          <w:i w:val="false"/>
          <w:color w:val="000000"/>
          <w:sz w:val="28"/>
        </w:rPr>
        <w:t>
      9. Деректер болмаған кезде Нысан ұсынылмайды.</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417" w:id="130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02"/>
    <w:bookmarkStart w:name="z1418" w:id="130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03"/>
    <w:bookmarkStart w:name="z1419" w:id="1304"/>
    <w:p>
      <w:pPr>
        <w:spacing w:after="0"/>
        <w:ind w:left="0"/>
        <w:jc w:val="both"/>
      </w:pPr>
      <w:r>
        <w:rPr>
          <w:rFonts w:ascii="Times New Roman"/>
          <w:b w:val="false"/>
          <w:i w:val="false"/>
          <w:color w:val="000000"/>
          <w:sz w:val="28"/>
        </w:rPr>
        <w:t>
      Әкімшілік нысанның атауы: Бейрезидент-банктері филиалдарының k4-4, k4-5, k4-6 мерзімді валюталық өтімділік коэффициенттерінің талдамасы туралы есеп</w:t>
      </w:r>
    </w:p>
    <w:bookmarkEnd w:id="1304"/>
    <w:bookmarkStart w:name="z1420" w:id="13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R_K4-4, k4-5, k4-6</w:t>
      </w:r>
    </w:p>
    <w:bookmarkEnd w:id="1305"/>
    <w:bookmarkStart w:name="z1421" w:id="1306"/>
    <w:p>
      <w:pPr>
        <w:spacing w:after="0"/>
        <w:ind w:left="0"/>
        <w:jc w:val="both"/>
      </w:pPr>
      <w:r>
        <w:rPr>
          <w:rFonts w:ascii="Times New Roman"/>
          <w:b w:val="false"/>
          <w:i w:val="false"/>
          <w:color w:val="000000"/>
          <w:sz w:val="28"/>
        </w:rPr>
        <w:t>
      Кезеңділігі: ай сайын</w:t>
      </w:r>
    </w:p>
    <w:bookmarkEnd w:id="1306"/>
    <w:bookmarkStart w:name="z1422" w:id="1307"/>
    <w:p>
      <w:pPr>
        <w:spacing w:after="0"/>
        <w:ind w:left="0"/>
        <w:jc w:val="both"/>
      </w:pPr>
      <w:r>
        <w:rPr>
          <w:rFonts w:ascii="Times New Roman"/>
          <w:b w:val="false"/>
          <w:i w:val="false"/>
          <w:color w:val="000000"/>
          <w:sz w:val="28"/>
        </w:rPr>
        <w:t>
      Есепті кезеңі: 20__ жылғы "___" _________________</w:t>
      </w:r>
    </w:p>
    <w:bookmarkEnd w:id="1307"/>
    <w:bookmarkStart w:name="z1423" w:id="13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308"/>
    <w:bookmarkStart w:name="z1424" w:id="13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bookmarkEnd w:id="1309"/>
    <w:bookmarkStart w:name="z1425" w:id="131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310"/>
    <w:bookmarkStart w:name="z1426" w:id="1311"/>
    <w:p>
      <w:pPr>
        <w:spacing w:after="0"/>
        <w:ind w:left="0"/>
        <w:jc w:val="both"/>
      </w:pPr>
      <w:r>
        <w:rPr>
          <w:rFonts w:ascii="Times New Roman"/>
          <w:b w:val="false"/>
          <w:i w:val="false"/>
          <w:color w:val="000000"/>
          <w:sz w:val="28"/>
        </w:rPr>
        <w:t>
      БСН: _______________________</w:t>
      </w:r>
    </w:p>
    <w:bookmarkEnd w:id="1311"/>
    <w:bookmarkStart w:name="z1427" w:id="1312"/>
    <w:p>
      <w:pPr>
        <w:spacing w:after="0"/>
        <w:ind w:left="0"/>
        <w:jc w:val="both"/>
      </w:pPr>
      <w:r>
        <w:rPr>
          <w:rFonts w:ascii="Times New Roman"/>
          <w:b w:val="false"/>
          <w:i w:val="false"/>
          <w:color w:val="000000"/>
          <w:sz w:val="28"/>
        </w:rPr>
        <w:t>
      Жинау әдісі: электрондық түрде</w:t>
      </w:r>
    </w:p>
    <w:bookmarkEnd w:id="1312"/>
    <w:bookmarkStart w:name="z1428" w:id="1313"/>
    <w:p>
      <w:pPr>
        <w:spacing w:after="0"/>
        <w:ind w:left="0"/>
        <w:jc w:val="both"/>
      </w:pPr>
      <w:r>
        <w:rPr>
          <w:rFonts w:ascii="Times New Roman"/>
          <w:b w:val="false"/>
          <w:i w:val="false"/>
          <w:color w:val="000000"/>
          <w:sz w:val="28"/>
        </w:rPr>
        <w:t>
      1-кесте. k4-4 мерзімді валюталық өтімділік коэффициентінің талдамасы</w:t>
      </w:r>
    </w:p>
    <w:bookmarkEnd w:id="1313"/>
    <w:bookmarkStart w:name="z1429" w:id="1314"/>
    <w:p>
      <w:pPr>
        <w:spacing w:after="0"/>
        <w:ind w:left="0"/>
        <w:jc w:val="both"/>
      </w:pPr>
      <w:r>
        <w:rPr>
          <w:rFonts w:ascii="Times New Roman"/>
          <w:b w:val="false"/>
          <w:i w:val="false"/>
          <w:color w:val="000000"/>
          <w:sz w:val="28"/>
        </w:rPr>
        <w:t>
      (мың теңгемен)</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мерзімі жеті күнге дейін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0" w:id="1315"/>
    <w:p>
      <w:pPr>
        <w:spacing w:after="0"/>
        <w:ind w:left="0"/>
        <w:jc w:val="both"/>
      </w:pPr>
      <w:r>
        <w:rPr>
          <w:rFonts w:ascii="Times New Roman"/>
          <w:b w:val="false"/>
          <w:i w:val="false"/>
          <w:color w:val="000000"/>
          <w:sz w:val="28"/>
        </w:rPr>
        <w:t>
      2-кесте. k4-5 мерзімді валюталық өтімділік коэффициентінің талдамасы</w:t>
      </w:r>
    </w:p>
    <w:bookmarkEnd w:id="1315"/>
    <w:bookmarkStart w:name="z1431" w:id="1316"/>
    <w:p>
      <w:pPr>
        <w:spacing w:after="0"/>
        <w:ind w:left="0"/>
        <w:jc w:val="both"/>
      </w:pPr>
      <w:r>
        <w:rPr>
          <w:rFonts w:ascii="Times New Roman"/>
          <w:b w:val="false"/>
          <w:i w:val="false"/>
          <w:color w:val="000000"/>
          <w:sz w:val="28"/>
        </w:rPr>
        <w:t>
      (мың теңгемен)</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 қалған мерзімі бір айға дейін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1317"/>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bookmarkEnd w:id="1317"/>
    <w:bookmarkStart w:name="z1433" w:id="1318"/>
    <w:p>
      <w:pPr>
        <w:spacing w:after="0"/>
        <w:ind w:left="0"/>
        <w:jc w:val="both"/>
      </w:pPr>
      <w:r>
        <w:rPr>
          <w:rFonts w:ascii="Times New Roman"/>
          <w:b w:val="false"/>
          <w:i w:val="false"/>
          <w:color w:val="000000"/>
          <w:sz w:val="28"/>
        </w:rPr>
        <w:t>
      (мың теңгемен)</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 қалған мерзімі үш айға дейін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4" w:id="1319"/>
    <w:p>
      <w:pPr>
        <w:spacing w:after="0"/>
        <w:ind w:left="0"/>
        <w:jc w:val="both"/>
      </w:pPr>
      <w:r>
        <w:rPr>
          <w:rFonts w:ascii="Times New Roman"/>
          <w:b w:val="false"/>
          <w:i w:val="false"/>
          <w:color w:val="000000"/>
          <w:sz w:val="28"/>
        </w:rPr>
        <w:t>
      Атауы __________________________________________________</w:t>
      </w:r>
    </w:p>
    <w:bookmarkEnd w:id="1319"/>
    <w:bookmarkStart w:name="z1435" w:id="1320"/>
    <w:p>
      <w:pPr>
        <w:spacing w:after="0"/>
        <w:ind w:left="0"/>
        <w:jc w:val="both"/>
      </w:pPr>
      <w:r>
        <w:rPr>
          <w:rFonts w:ascii="Times New Roman"/>
          <w:b w:val="false"/>
          <w:i w:val="false"/>
          <w:color w:val="000000"/>
          <w:sz w:val="28"/>
        </w:rPr>
        <w:t>
      Мекенжайы_____________________________________________________</w:t>
      </w:r>
    </w:p>
    <w:bookmarkEnd w:id="1320"/>
    <w:bookmarkStart w:name="z1436" w:id="1321"/>
    <w:p>
      <w:pPr>
        <w:spacing w:after="0"/>
        <w:ind w:left="0"/>
        <w:jc w:val="both"/>
      </w:pPr>
      <w:r>
        <w:rPr>
          <w:rFonts w:ascii="Times New Roman"/>
          <w:b w:val="false"/>
          <w:i w:val="false"/>
          <w:color w:val="000000"/>
          <w:sz w:val="28"/>
        </w:rPr>
        <w:t>
      Телефоны _____________________________________________________</w:t>
      </w:r>
    </w:p>
    <w:bookmarkEnd w:id="1321"/>
    <w:bookmarkStart w:name="z1437" w:id="1322"/>
    <w:p>
      <w:pPr>
        <w:spacing w:after="0"/>
        <w:ind w:left="0"/>
        <w:jc w:val="both"/>
      </w:pPr>
      <w:r>
        <w:rPr>
          <w:rFonts w:ascii="Times New Roman"/>
          <w:b w:val="false"/>
          <w:i w:val="false"/>
          <w:color w:val="000000"/>
          <w:sz w:val="28"/>
        </w:rPr>
        <w:t>
      Электрондық пошта мекенжайы ___________________________________</w:t>
      </w:r>
    </w:p>
    <w:bookmarkEnd w:id="1322"/>
    <w:bookmarkStart w:name="z1438" w:id="1323"/>
    <w:p>
      <w:pPr>
        <w:spacing w:after="0"/>
        <w:ind w:left="0"/>
        <w:jc w:val="both"/>
      </w:pPr>
      <w:r>
        <w:rPr>
          <w:rFonts w:ascii="Times New Roman"/>
          <w:b w:val="false"/>
          <w:i w:val="false"/>
          <w:color w:val="000000"/>
          <w:sz w:val="28"/>
        </w:rPr>
        <w:t>
      Орындаушы ________________________________ _________________</w:t>
      </w:r>
    </w:p>
    <w:bookmarkEnd w:id="1323"/>
    <w:bookmarkStart w:name="z1439" w:id="13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24"/>
    <w:bookmarkStart w:name="z1440" w:id="13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25"/>
    <w:bookmarkStart w:name="z1441" w:id="1326"/>
    <w:p>
      <w:pPr>
        <w:spacing w:after="0"/>
        <w:ind w:left="0"/>
        <w:jc w:val="both"/>
      </w:pPr>
      <w:r>
        <w:rPr>
          <w:rFonts w:ascii="Times New Roman"/>
          <w:b w:val="false"/>
          <w:i w:val="false"/>
          <w:color w:val="000000"/>
          <w:sz w:val="28"/>
        </w:rPr>
        <w:t>
      _________________________________________________________</w:t>
      </w:r>
    </w:p>
    <w:bookmarkEnd w:id="1326"/>
    <w:bookmarkStart w:name="z1442" w:id="1327"/>
    <w:p>
      <w:pPr>
        <w:spacing w:after="0"/>
        <w:ind w:left="0"/>
        <w:jc w:val="both"/>
      </w:pPr>
      <w:r>
        <w:rPr>
          <w:rFonts w:ascii="Times New Roman"/>
          <w:b w:val="false"/>
          <w:i w:val="false"/>
          <w:color w:val="000000"/>
          <w:sz w:val="28"/>
        </w:rPr>
        <w:t>
      тегі, аты және әкесінің аты (ол болған жағдайда) қолы</w:t>
      </w:r>
    </w:p>
    <w:bookmarkEnd w:id="1327"/>
    <w:bookmarkStart w:name="z1443" w:id="1328"/>
    <w:p>
      <w:pPr>
        <w:spacing w:after="0"/>
        <w:ind w:left="0"/>
        <w:jc w:val="both"/>
      </w:pPr>
      <w:r>
        <w:rPr>
          <w:rFonts w:ascii="Times New Roman"/>
          <w:b w:val="false"/>
          <w:i w:val="false"/>
          <w:color w:val="000000"/>
          <w:sz w:val="28"/>
        </w:rPr>
        <w:t xml:space="preserve">
      Күні 20__ жылғы "______" ______________ </w:t>
      </w:r>
    </w:p>
    <w:bookmarkEnd w:id="1328"/>
    <w:bookmarkStart w:name="z1444" w:id="1329"/>
    <w:p>
      <w:pPr>
        <w:spacing w:after="0"/>
        <w:ind w:left="0"/>
        <w:jc w:val="both"/>
      </w:pPr>
      <w:r>
        <w:rPr>
          <w:rFonts w:ascii="Times New Roman"/>
          <w:b w:val="false"/>
          <w:i w:val="false"/>
          <w:color w:val="000000"/>
          <w:sz w:val="28"/>
        </w:rPr>
        <w:t>
      Ескертпе: нысан "Бейрезидент-банктері филиалдарының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"Бейрезидент-банктері филиалдарының k4-4, k4-5, k4-6 мерзімді валюталық өтімділік коэффициенттерінің талдамасы туралы есеп" әкімшілік деректерді өтеусіз негізде жинауға арналған нысанына қосымша</w:t>
            </w:r>
          </w:p>
        </w:tc>
      </w:tr>
    </w:tbl>
    <w:bookmarkStart w:name="z1446" w:id="1330"/>
    <w:p>
      <w:pPr>
        <w:spacing w:after="0"/>
        <w:ind w:left="0"/>
        <w:jc w:val="left"/>
      </w:pPr>
      <w:r>
        <w:rPr>
          <w:rFonts w:ascii="Times New Roman"/>
          <w:b/>
          <w:i w:val="false"/>
          <w:color w:val="000000"/>
        </w:rPr>
        <w:t xml:space="preserve"> Бейрезидент-банктері филиалдарының k4-4, k4-5, k4-6 мерзімді валюталық өтімділік коэффициенттерінің талдамасы туралы есеп (индексі – 1- FBN_R_K4-4, k4-5, k4-6, кезеңділігі – ай сайын) әкімшілік деректерді өтеусіз негізде жинауға арналған нысанын толтыру бойынша түсіндірме</w:t>
      </w:r>
    </w:p>
    <w:bookmarkEnd w:id="1330"/>
    <w:bookmarkStart w:name="z1447" w:id="1331"/>
    <w:p>
      <w:pPr>
        <w:spacing w:after="0"/>
        <w:ind w:left="0"/>
        <w:jc w:val="left"/>
      </w:pPr>
      <w:r>
        <w:rPr>
          <w:rFonts w:ascii="Times New Roman"/>
          <w:b/>
          <w:i w:val="false"/>
          <w:color w:val="000000"/>
        </w:rPr>
        <w:t xml:space="preserve"> 1-тарау. Жалпы ережелер</w:t>
      </w:r>
    </w:p>
    <w:bookmarkEnd w:id="1331"/>
    <w:bookmarkStart w:name="z1448" w:id="1332"/>
    <w:p>
      <w:pPr>
        <w:spacing w:after="0"/>
        <w:ind w:left="0"/>
        <w:jc w:val="both"/>
      </w:pPr>
      <w:r>
        <w:rPr>
          <w:rFonts w:ascii="Times New Roman"/>
          <w:b w:val="false"/>
          <w:i w:val="false"/>
          <w:color w:val="000000"/>
          <w:sz w:val="28"/>
        </w:rPr>
        <w:t>
      1. Осы түсіндірмеде "Бейрезидент-банктері филиалдарының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32"/>
    <w:bookmarkStart w:name="z1449" w:id="1333"/>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1333"/>
    <w:bookmarkStart w:name="z1450" w:id="133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34"/>
    <w:bookmarkStart w:name="z1451" w:id="1335"/>
    <w:p>
      <w:pPr>
        <w:spacing w:after="0"/>
        <w:ind w:left="0"/>
        <w:jc w:val="left"/>
      </w:pPr>
      <w:r>
        <w:rPr>
          <w:rFonts w:ascii="Times New Roman"/>
          <w:b/>
          <w:i w:val="false"/>
          <w:color w:val="000000"/>
        </w:rPr>
        <w:t xml:space="preserve"> 2-тарау. Нысанды толтыру бойынша түсіндірме</w:t>
      </w:r>
    </w:p>
    <w:bookmarkEnd w:id="1335"/>
    <w:bookmarkStart w:name="z1452" w:id="1336"/>
    <w:p>
      <w:pPr>
        <w:spacing w:after="0"/>
        <w:ind w:left="0"/>
        <w:jc w:val="both"/>
      </w:pPr>
      <w:r>
        <w:rPr>
          <w:rFonts w:ascii="Times New Roman"/>
          <w:b w:val="false"/>
          <w:i w:val="false"/>
          <w:color w:val="000000"/>
          <w:sz w:val="28"/>
        </w:rPr>
        <w:t>
      4. Нысан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336"/>
    <w:bookmarkStart w:name="z1453" w:id="1337"/>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1337"/>
    <w:bookmarkStart w:name="z1454" w:id="1338"/>
    <w:p>
      <w:pPr>
        <w:spacing w:after="0"/>
        <w:ind w:left="0"/>
        <w:jc w:val="both"/>
      </w:pPr>
      <w:r>
        <w:rPr>
          <w:rFonts w:ascii="Times New Roman"/>
          <w:b w:val="false"/>
          <w:i w:val="false"/>
          <w:color w:val="000000"/>
          <w:sz w:val="28"/>
        </w:rPr>
        <w:t>
      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bookmarkEnd w:id="1338"/>
    <w:bookmarkStart w:name="z1455" w:id="1339"/>
    <w:p>
      <w:pPr>
        <w:spacing w:after="0"/>
        <w:ind w:left="0"/>
        <w:jc w:val="both"/>
      </w:pPr>
      <w:r>
        <w:rPr>
          <w:rFonts w:ascii="Times New Roman"/>
          <w:b w:val="false"/>
          <w:i w:val="false"/>
          <w:color w:val="000000"/>
          <w:sz w:val="28"/>
        </w:rPr>
        <w:t>
      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bookmarkEnd w:id="1339"/>
    <w:bookmarkStart w:name="z1456" w:id="1340"/>
    <w:p>
      <w:pPr>
        <w:spacing w:after="0"/>
        <w:ind w:left="0"/>
        <w:jc w:val="both"/>
      </w:pPr>
      <w:r>
        <w:rPr>
          <w:rFonts w:ascii="Times New Roman"/>
          <w:b w:val="false"/>
          <w:i w:val="false"/>
          <w:color w:val="000000"/>
          <w:sz w:val="28"/>
        </w:rPr>
        <w:t>
      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1340"/>
    <w:bookmarkStart w:name="z1457" w:id="1341"/>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1341"/>
    <w:bookmarkStart w:name="z1458" w:id="1342"/>
    <w:p>
      <w:pPr>
        <w:spacing w:after="0"/>
        <w:ind w:left="0"/>
        <w:jc w:val="both"/>
      </w:pPr>
      <w:r>
        <w:rPr>
          <w:rFonts w:ascii="Times New Roman"/>
          <w:b w:val="false"/>
          <w:i w:val="false"/>
          <w:color w:val="000000"/>
          <w:sz w:val="28"/>
        </w:rPr>
        <w:t>
      10. Нысанды толтыру кезінде жұмыс күнінің саны көрсетіледі.</w:t>
      </w:r>
    </w:p>
    <w:bookmarkEnd w:id="1342"/>
    <w:bookmarkStart w:name="z1459" w:id="1343"/>
    <w:p>
      <w:pPr>
        <w:spacing w:after="0"/>
        <w:ind w:left="0"/>
        <w:jc w:val="both"/>
      </w:pPr>
      <w:r>
        <w:rPr>
          <w:rFonts w:ascii="Times New Roman"/>
          <w:b w:val="false"/>
          <w:i w:val="false"/>
          <w:color w:val="000000"/>
          <w:sz w:val="28"/>
        </w:rPr>
        <w:t>
      11. Деректер болмаған кезде Нысан ұсынылмайды.</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463" w:id="13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44"/>
    <w:bookmarkStart w:name="z1464" w:id="13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345"/>
    <w:bookmarkStart w:name="z1465" w:id="1346"/>
    <w:p>
      <w:pPr>
        <w:spacing w:after="0"/>
        <w:ind w:left="0"/>
        <w:jc w:val="both"/>
      </w:pPr>
      <w:r>
        <w:rPr>
          <w:rFonts w:ascii="Times New Roman"/>
          <w:b w:val="false"/>
          <w:i w:val="false"/>
          <w:color w:val="000000"/>
          <w:sz w:val="28"/>
        </w:rPr>
        <w:t>
      Әкімшілік нысанның атауы: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w:t>
      </w:r>
    </w:p>
    <w:bookmarkEnd w:id="1346"/>
    <w:bookmarkStart w:name="z1466" w:id="13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FBN_DVP</w:t>
      </w:r>
    </w:p>
    <w:bookmarkEnd w:id="1347"/>
    <w:bookmarkStart w:name="z1467" w:id="1348"/>
    <w:p>
      <w:pPr>
        <w:spacing w:after="0"/>
        <w:ind w:left="0"/>
        <w:jc w:val="both"/>
      </w:pPr>
      <w:r>
        <w:rPr>
          <w:rFonts w:ascii="Times New Roman"/>
          <w:b w:val="false"/>
          <w:i w:val="false"/>
          <w:color w:val="000000"/>
          <w:sz w:val="28"/>
        </w:rPr>
        <w:t>
      Кезеңділігі: апта сайын, ай сайын</w:t>
      </w:r>
    </w:p>
    <w:bookmarkEnd w:id="1348"/>
    <w:bookmarkStart w:name="z1468" w:id="1349"/>
    <w:p>
      <w:pPr>
        <w:spacing w:after="0"/>
        <w:ind w:left="0"/>
        <w:jc w:val="both"/>
      </w:pPr>
      <w:r>
        <w:rPr>
          <w:rFonts w:ascii="Times New Roman"/>
          <w:b w:val="false"/>
          <w:i w:val="false"/>
          <w:color w:val="000000"/>
          <w:sz w:val="28"/>
        </w:rPr>
        <w:t>
      Есепті кезеңі: 20__ жылғы "___" ________</w:t>
      </w:r>
    </w:p>
    <w:bookmarkEnd w:id="1349"/>
    <w:bookmarkStart w:name="z1469" w:id="13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bookmarkEnd w:id="1350"/>
    <w:bookmarkStart w:name="z1470" w:id="1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351"/>
    <w:bookmarkStart w:name="z1471" w:id="1352"/>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bookmarkEnd w:id="1352"/>
    <w:bookmarkStart w:name="z1472" w:id="1353"/>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bookmarkEnd w:id="1353"/>
    <w:bookmarkStart w:name="z1473" w:id="1354"/>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354"/>
    <w:bookmarkStart w:name="z1474" w:id="1355"/>
    <w:p>
      <w:pPr>
        <w:spacing w:after="0"/>
        <w:ind w:left="0"/>
        <w:jc w:val="both"/>
      </w:pPr>
      <w:r>
        <w:rPr>
          <w:rFonts w:ascii="Times New Roman"/>
          <w:b w:val="false"/>
          <w:i w:val="false"/>
          <w:color w:val="000000"/>
          <w:sz w:val="28"/>
        </w:rPr>
        <w:t>
      БСН: _______________________</w:t>
      </w:r>
    </w:p>
    <w:bookmarkEnd w:id="1355"/>
    <w:bookmarkStart w:name="z1475" w:id="1356"/>
    <w:p>
      <w:pPr>
        <w:spacing w:after="0"/>
        <w:ind w:left="0"/>
        <w:jc w:val="both"/>
      </w:pPr>
      <w:r>
        <w:rPr>
          <w:rFonts w:ascii="Times New Roman"/>
          <w:b w:val="false"/>
          <w:i w:val="false"/>
          <w:color w:val="000000"/>
          <w:sz w:val="28"/>
        </w:rPr>
        <w:t>
      Жинау әдісі: электрондық түрде</w:t>
      </w:r>
    </w:p>
    <w:bookmarkEnd w:id="1356"/>
    <w:bookmarkStart w:name="z1476" w:id="1357"/>
    <w:p>
      <w:pPr>
        <w:spacing w:after="0"/>
        <w:ind w:left="0"/>
        <w:jc w:val="both"/>
      </w:pPr>
      <w:r>
        <w:rPr>
          <w:rFonts w:ascii="Times New Roman"/>
          <w:b w:val="false"/>
          <w:i w:val="false"/>
          <w:color w:val="000000"/>
          <w:sz w:val="28"/>
        </w:rPr>
        <w:t>
      (мың теңгемен)</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басқа рейтинг агенттіктерінің бірінің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және қысқа) лимиті - резерв ретінде қабылданатын активтер шамасының 12,5 пайызынан аспайтын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Қазақстан Республикасының бейрезидент банкі филиалының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Баланстық шоттар бойынша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358"/>
    <w:p>
      <w:pPr>
        <w:spacing w:after="0"/>
        <w:ind w:left="0"/>
        <w:jc w:val="both"/>
      </w:pPr>
      <w:r>
        <w:rPr>
          <w:rFonts w:ascii="Times New Roman"/>
          <w:b w:val="false"/>
          <w:i w:val="false"/>
          <w:color w:val="000000"/>
          <w:sz w:val="28"/>
        </w:rPr>
        <w:t>
      кестенің жалғасы: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359"/>
    <w:p>
      <w:pPr>
        <w:spacing w:after="0"/>
        <w:ind w:left="0"/>
        <w:jc w:val="both"/>
      </w:pPr>
      <w:r>
        <w:rPr>
          <w:rFonts w:ascii="Times New Roman"/>
          <w:b w:val="false"/>
          <w:i w:val="false"/>
          <w:color w:val="000000"/>
          <w:sz w:val="28"/>
        </w:rPr>
        <w:t>
      Атауы ________________________________________________</w:t>
      </w:r>
    </w:p>
    <w:bookmarkEnd w:id="1359"/>
    <w:bookmarkStart w:name="z1479" w:id="1360"/>
    <w:p>
      <w:pPr>
        <w:spacing w:after="0"/>
        <w:ind w:left="0"/>
        <w:jc w:val="both"/>
      </w:pPr>
      <w:r>
        <w:rPr>
          <w:rFonts w:ascii="Times New Roman"/>
          <w:b w:val="false"/>
          <w:i w:val="false"/>
          <w:color w:val="000000"/>
          <w:sz w:val="28"/>
        </w:rPr>
        <w:t>
      Мекенжайы ____________________________________________________</w:t>
      </w:r>
    </w:p>
    <w:bookmarkEnd w:id="1360"/>
    <w:bookmarkStart w:name="z1480" w:id="1361"/>
    <w:p>
      <w:pPr>
        <w:spacing w:after="0"/>
        <w:ind w:left="0"/>
        <w:jc w:val="both"/>
      </w:pPr>
      <w:r>
        <w:rPr>
          <w:rFonts w:ascii="Times New Roman"/>
          <w:b w:val="false"/>
          <w:i w:val="false"/>
          <w:color w:val="000000"/>
          <w:sz w:val="28"/>
        </w:rPr>
        <w:t>
      Телефоны ______________________________________________________</w:t>
      </w:r>
    </w:p>
    <w:bookmarkEnd w:id="1361"/>
    <w:bookmarkStart w:name="z1481" w:id="1362"/>
    <w:p>
      <w:pPr>
        <w:spacing w:after="0"/>
        <w:ind w:left="0"/>
        <w:jc w:val="both"/>
      </w:pPr>
      <w:r>
        <w:rPr>
          <w:rFonts w:ascii="Times New Roman"/>
          <w:b w:val="false"/>
          <w:i w:val="false"/>
          <w:color w:val="000000"/>
          <w:sz w:val="28"/>
        </w:rPr>
        <w:t>
      Электрондық пошта мекенжайы ___________________________________</w:t>
      </w:r>
    </w:p>
    <w:bookmarkEnd w:id="1362"/>
    <w:bookmarkStart w:name="z1482" w:id="1363"/>
    <w:p>
      <w:pPr>
        <w:spacing w:after="0"/>
        <w:ind w:left="0"/>
        <w:jc w:val="both"/>
      </w:pPr>
      <w:r>
        <w:rPr>
          <w:rFonts w:ascii="Times New Roman"/>
          <w:b w:val="false"/>
          <w:i w:val="false"/>
          <w:color w:val="000000"/>
          <w:sz w:val="28"/>
        </w:rPr>
        <w:t>
      Орындаушы ____________________________ ____________________</w:t>
      </w:r>
    </w:p>
    <w:bookmarkEnd w:id="1363"/>
    <w:bookmarkStart w:name="z1483" w:id="136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64"/>
    <w:bookmarkStart w:name="z1484" w:id="136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65"/>
    <w:bookmarkStart w:name="z1485" w:id="1366"/>
    <w:p>
      <w:pPr>
        <w:spacing w:after="0"/>
        <w:ind w:left="0"/>
        <w:jc w:val="both"/>
      </w:pPr>
      <w:r>
        <w:rPr>
          <w:rFonts w:ascii="Times New Roman"/>
          <w:b w:val="false"/>
          <w:i w:val="false"/>
          <w:color w:val="000000"/>
          <w:sz w:val="28"/>
        </w:rPr>
        <w:t>
      _____________________________________ ____________________</w:t>
      </w:r>
    </w:p>
    <w:bookmarkEnd w:id="1366"/>
    <w:bookmarkStart w:name="z1486" w:id="1367"/>
    <w:p>
      <w:pPr>
        <w:spacing w:after="0"/>
        <w:ind w:left="0"/>
        <w:jc w:val="both"/>
      </w:pPr>
      <w:r>
        <w:rPr>
          <w:rFonts w:ascii="Times New Roman"/>
          <w:b w:val="false"/>
          <w:i w:val="false"/>
          <w:color w:val="000000"/>
          <w:sz w:val="28"/>
        </w:rPr>
        <w:t>
      тегі, аты және әкесінің аты (ол болған жағдайда) қолы</w:t>
      </w:r>
    </w:p>
    <w:bookmarkEnd w:id="1367"/>
    <w:bookmarkStart w:name="z1487" w:id="1368"/>
    <w:p>
      <w:pPr>
        <w:spacing w:after="0"/>
        <w:ind w:left="0"/>
        <w:jc w:val="both"/>
      </w:pPr>
      <w:r>
        <w:rPr>
          <w:rFonts w:ascii="Times New Roman"/>
          <w:b w:val="false"/>
          <w:i w:val="false"/>
          <w:color w:val="000000"/>
          <w:sz w:val="28"/>
        </w:rPr>
        <w:t>
      Күні 20__ жылғы "____" ______________</w:t>
      </w:r>
    </w:p>
    <w:bookmarkEnd w:id="1368"/>
    <w:bookmarkStart w:name="z1488" w:id="1369"/>
    <w:p>
      <w:pPr>
        <w:spacing w:after="0"/>
        <w:ind w:left="0"/>
        <w:jc w:val="both"/>
      </w:pPr>
      <w:r>
        <w:rPr>
          <w:rFonts w:ascii="Times New Roman"/>
          <w:b w:val="false"/>
          <w:i w:val="false"/>
          <w:color w:val="000000"/>
          <w:sz w:val="28"/>
        </w:rPr>
        <w:t>
      Ескертпе: нысан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91" w:id="1370"/>
    <w:p>
      <w:pPr>
        <w:spacing w:after="0"/>
        <w:ind w:left="0"/>
        <w:jc w:val="left"/>
      </w:pPr>
      <w:r>
        <w:rPr>
          <w:rFonts w:ascii="Times New Roman"/>
          <w:b/>
          <w:i w:val="false"/>
          <w:color w:val="000000"/>
        </w:rPr>
        <w:t xml:space="preserve">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 (индексі – 1- FBN_DVP, кезеңділігі – апта сайын, ай сайын) әкімшілік деректерді өтеусіз негізде жинауға арналған нысанын толтыру бойынша түсіндірме</w:t>
      </w:r>
    </w:p>
    <w:bookmarkEnd w:id="1370"/>
    <w:bookmarkStart w:name="z1492" w:id="1371"/>
    <w:p>
      <w:pPr>
        <w:spacing w:after="0"/>
        <w:ind w:left="0"/>
        <w:jc w:val="left"/>
      </w:pPr>
      <w:r>
        <w:rPr>
          <w:rFonts w:ascii="Times New Roman"/>
          <w:b/>
          <w:i w:val="false"/>
          <w:color w:val="000000"/>
        </w:rPr>
        <w:t xml:space="preserve"> 1-тарау. Жалпы ережелер</w:t>
      </w:r>
    </w:p>
    <w:bookmarkEnd w:id="1371"/>
    <w:bookmarkStart w:name="z1493" w:id="1372"/>
    <w:p>
      <w:pPr>
        <w:spacing w:after="0"/>
        <w:ind w:left="0"/>
        <w:jc w:val="both"/>
      </w:pPr>
      <w:r>
        <w:rPr>
          <w:rFonts w:ascii="Times New Roman"/>
          <w:b w:val="false"/>
          <w:i w:val="false"/>
          <w:color w:val="000000"/>
          <w:sz w:val="28"/>
        </w:rPr>
        <w:t>
      1. Осы түсіндірмеде "Бейрезидент-банктері филиалдарының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72"/>
    <w:bookmarkStart w:name="z1494" w:id="1373"/>
    <w:p>
      <w:pPr>
        <w:spacing w:after="0"/>
        <w:ind w:left="0"/>
        <w:jc w:val="both"/>
      </w:pPr>
      <w:r>
        <w:rPr>
          <w:rFonts w:ascii="Times New Roman"/>
          <w:b w:val="false"/>
          <w:i w:val="false"/>
          <w:color w:val="000000"/>
          <w:sz w:val="28"/>
        </w:rPr>
        <w:t>
      2. Нысан апта сайын, ай сайын жасалады және есепті кезеңнің әрбір жұмыс күні үшін толтырылады.</w:t>
      </w:r>
    </w:p>
    <w:bookmarkEnd w:id="1373"/>
    <w:bookmarkStart w:name="z1495" w:id="1374"/>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End w:id="1374"/>
    <w:bookmarkStart w:name="z1496" w:id="137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75"/>
    <w:bookmarkStart w:name="z1497" w:id="1376"/>
    <w:p>
      <w:pPr>
        <w:spacing w:after="0"/>
        <w:ind w:left="0"/>
        <w:jc w:val="left"/>
      </w:pPr>
      <w:r>
        <w:rPr>
          <w:rFonts w:ascii="Times New Roman"/>
          <w:b/>
          <w:i w:val="false"/>
          <w:color w:val="000000"/>
        </w:rPr>
        <w:t xml:space="preserve"> 2-тарау. Нысанды толтыру бойынша түсіндірме</w:t>
      </w:r>
    </w:p>
    <w:bookmarkEnd w:id="1376"/>
    <w:bookmarkStart w:name="z1498" w:id="1377"/>
    <w:p>
      <w:pPr>
        <w:spacing w:after="0"/>
        <w:ind w:left="0"/>
        <w:jc w:val="both"/>
      </w:pPr>
      <w:r>
        <w:rPr>
          <w:rFonts w:ascii="Times New Roman"/>
          <w:b w:val="false"/>
          <w:i w:val="false"/>
          <w:color w:val="000000"/>
          <w:sz w:val="28"/>
        </w:rPr>
        <w:t xml:space="preserve">
      4. Нысан "Қазақстан Республикасы бейрезидент-банктерінің филиалдарының (оның ішінде Қазақстан Республикасы бейрезидент-ислам банктерінің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сәйкес толтырылады. </w:t>
      </w:r>
    </w:p>
    <w:bookmarkEnd w:id="1377"/>
    <w:bookmarkStart w:name="z1499" w:id="1378"/>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1378"/>
    <w:bookmarkStart w:name="z1500" w:id="1379"/>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Республикасының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1379"/>
    <w:bookmarkStart w:name="z1501" w:id="1380"/>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505" w:id="1381"/>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381"/>
    <w:bookmarkStart w:name="z1506" w:id="13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382"/>
    <w:bookmarkStart w:name="z1507" w:id="1383"/>
    <w:p>
      <w:pPr>
        <w:spacing w:after="0"/>
        <w:ind w:left="0"/>
        <w:jc w:val="both"/>
      </w:pPr>
      <w:r>
        <w:rPr>
          <w:rFonts w:ascii="Times New Roman"/>
          <w:b w:val="false"/>
          <w:i w:val="false"/>
          <w:color w:val="000000"/>
          <w:sz w:val="28"/>
        </w:rPr>
        <w:t>
      Әкімшілік нысанның атауы: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w:t>
      </w:r>
    </w:p>
    <w:bookmarkEnd w:id="1383"/>
    <w:bookmarkStart w:name="z1508" w:id="13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KVA</w:t>
      </w:r>
    </w:p>
    <w:bookmarkEnd w:id="1384"/>
    <w:bookmarkStart w:name="z1509" w:id="1385"/>
    <w:p>
      <w:pPr>
        <w:spacing w:after="0"/>
        <w:ind w:left="0"/>
        <w:jc w:val="both"/>
      </w:pPr>
      <w:r>
        <w:rPr>
          <w:rFonts w:ascii="Times New Roman"/>
          <w:b w:val="false"/>
          <w:i w:val="false"/>
          <w:color w:val="000000"/>
          <w:sz w:val="28"/>
        </w:rPr>
        <w:t>
      Кезеңділігі: ай сайын</w:t>
      </w:r>
    </w:p>
    <w:bookmarkEnd w:id="1385"/>
    <w:bookmarkStart w:name="z1510" w:id="1386"/>
    <w:p>
      <w:pPr>
        <w:spacing w:after="0"/>
        <w:ind w:left="0"/>
        <w:jc w:val="both"/>
      </w:pPr>
      <w:r>
        <w:rPr>
          <w:rFonts w:ascii="Times New Roman"/>
          <w:b w:val="false"/>
          <w:i w:val="false"/>
          <w:color w:val="000000"/>
          <w:sz w:val="28"/>
        </w:rPr>
        <w:t>
      Есепті кезеңі: 20___жылғы "__" ________ жағдай бойынша</w:t>
      </w:r>
    </w:p>
    <w:bookmarkEnd w:id="1386"/>
    <w:bookmarkStart w:name="z1511" w:id="13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bookmarkEnd w:id="1387"/>
    <w:bookmarkStart w:name="z1512" w:id="13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bookmarkEnd w:id="1388"/>
    <w:bookmarkStart w:name="z1513" w:id="1389"/>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389"/>
    <w:bookmarkStart w:name="z1514" w:id="1390"/>
    <w:p>
      <w:pPr>
        <w:spacing w:after="0"/>
        <w:ind w:left="0"/>
        <w:jc w:val="both"/>
      </w:pPr>
      <w:r>
        <w:rPr>
          <w:rFonts w:ascii="Times New Roman"/>
          <w:b w:val="false"/>
          <w:i w:val="false"/>
          <w:color w:val="000000"/>
          <w:sz w:val="28"/>
        </w:rPr>
        <w:t>
      БСН: _______________________</w:t>
      </w:r>
    </w:p>
    <w:bookmarkEnd w:id="1390"/>
    <w:bookmarkStart w:name="z1515" w:id="1391"/>
    <w:p>
      <w:pPr>
        <w:spacing w:after="0"/>
        <w:ind w:left="0"/>
        <w:jc w:val="both"/>
      </w:pPr>
      <w:r>
        <w:rPr>
          <w:rFonts w:ascii="Times New Roman"/>
          <w:b w:val="false"/>
          <w:i w:val="false"/>
          <w:color w:val="000000"/>
          <w:sz w:val="28"/>
        </w:rPr>
        <w:t xml:space="preserve">
      Жинау әдісі: электрондық түрде </w:t>
      </w:r>
    </w:p>
    <w:bookmarkEnd w:id="1391"/>
    <w:bookmarkStart w:name="z1516" w:id="1392"/>
    <w:p>
      <w:pPr>
        <w:spacing w:after="0"/>
        <w:ind w:left="0"/>
        <w:jc w:val="both"/>
      </w:pPr>
      <w:r>
        <w:rPr>
          <w:rFonts w:ascii="Times New Roman"/>
          <w:b w:val="false"/>
          <w:i w:val="false"/>
          <w:color w:val="000000"/>
          <w:sz w:val="28"/>
        </w:rPr>
        <w:t>
      1-кесте. Ішкі активтердің орташа айлық шамасын есептеу</w:t>
      </w:r>
    </w:p>
    <w:bookmarkEnd w:id="1392"/>
    <w:bookmarkStart w:name="z1517" w:id="1393"/>
    <w:p>
      <w:pPr>
        <w:spacing w:after="0"/>
        <w:ind w:left="0"/>
        <w:jc w:val="both"/>
      </w:pPr>
      <w:r>
        <w:rPr>
          <w:rFonts w:ascii="Times New Roman"/>
          <w:b w:val="false"/>
          <w:i w:val="false"/>
          <w:color w:val="000000"/>
          <w:sz w:val="28"/>
        </w:rPr>
        <w:t>
      (мың теңгемен)</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8" w:id="1394"/>
    <w:p>
      <w:pPr>
        <w:spacing w:after="0"/>
        <w:ind w:left="0"/>
        <w:jc w:val="both"/>
      </w:pPr>
      <w:r>
        <w:rPr>
          <w:rFonts w:ascii="Times New Roman"/>
          <w:b w:val="false"/>
          <w:i w:val="false"/>
          <w:color w:val="000000"/>
          <w:sz w:val="28"/>
        </w:rPr>
        <w:t>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w:t>
      </w:r>
    </w:p>
    <w:bookmarkEnd w:id="1394"/>
    <w:bookmarkStart w:name="z1519" w:id="1395"/>
    <w:p>
      <w:pPr>
        <w:spacing w:after="0"/>
        <w:ind w:left="0"/>
        <w:jc w:val="both"/>
      </w:pPr>
      <w:r>
        <w:rPr>
          <w:rFonts w:ascii="Times New Roman"/>
          <w:b w:val="false"/>
          <w:i w:val="false"/>
          <w:color w:val="000000"/>
          <w:sz w:val="28"/>
        </w:rPr>
        <w:t>
      (мың теңгемен)</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 мен активтер немесе активтердің ең аз мөлшері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міндеттемелер шамасының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резерв ретінде қабылданатын ішкі міндеттемелердің, активтердің және резерв ретінде қабылданатын активтердің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396"/>
    <w:p>
      <w:pPr>
        <w:spacing w:after="0"/>
        <w:ind w:left="0"/>
        <w:jc w:val="both"/>
      </w:pPr>
      <w:r>
        <w:rPr>
          <w:rFonts w:ascii="Times New Roman"/>
          <w:b w:val="false"/>
          <w:i w:val="false"/>
          <w:color w:val="000000"/>
          <w:sz w:val="28"/>
        </w:rPr>
        <w:t>
      Атауы ________________________________________________</w:t>
      </w:r>
    </w:p>
    <w:bookmarkEnd w:id="1396"/>
    <w:bookmarkStart w:name="z1521" w:id="1397"/>
    <w:p>
      <w:pPr>
        <w:spacing w:after="0"/>
        <w:ind w:left="0"/>
        <w:jc w:val="both"/>
      </w:pPr>
      <w:r>
        <w:rPr>
          <w:rFonts w:ascii="Times New Roman"/>
          <w:b w:val="false"/>
          <w:i w:val="false"/>
          <w:color w:val="000000"/>
          <w:sz w:val="28"/>
        </w:rPr>
        <w:t>
      Мекенжайы ____________________________________________________</w:t>
      </w:r>
    </w:p>
    <w:bookmarkEnd w:id="1397"/>
    <w:bookmarkStart w:name="z1522" w:id="1398"/>
    <w:p>
      <w:pPr>
        <w:spacing w:after="0"/>
        <w:ind w:left="0"/>
        <w:jc w:val="both"/>
      </w:pPr>
      <w:r>
        <w:rPr>
          <w:rFonts w:ascii="Times New Roman"/>
          <w:b w:val="false"/>
          <w:i w:val="false"/>
          <w:color w:val="000000"/>
          <w:sz w:val="28"/>
        </w:rPr>
        <w:t>
      Телефоны ______________________________________________________</w:t>
      </w:r>
    </w:p>
    <w:bookmarkEnd w:id="1398"/>
    <w:bookmarkStart w:name="z1523" w:id="1399"/>
    <w:p>
      <w:pPr>
        <w:spacing w:after="0"/>
        <w:ind w:left="0"/>
        <w:jc w:val="both"/>
      </w:pPr>
      <w:r>
        <w:rPr>
          <w:rFonts w:ascii="Times New Roman"/>
          <w:b w:val="false"/>
          <w:i w:val="false"/>
          <w:color w:val="000000"/>
          <w:sz w:val="28"/>
        </w:rPr>
        <w:t>
      Электрондық пошта мекенжайы ___________________________________</w:t>
      </w:r>
    </w:p>
    <w:bookmarkEnd w:id="1399"/>
    <w:bookmarkStart w:name="z1524" w:id="1400"/>
    <w:p>
      <w:pPr>
        <w:spacing w:after="0"/>
        <w:ind w:left="0"/>
        <w:jc w:val="both"/>
      </w:pPr>
      <w:r>
        <w:rPr>
          <w:rFonts w:ascii="Times New Roman"/>
          <w:b w:val="false"/>
          <w:i w:val="false"/>
          <w:color w:val="000000"/>
          <w:sz w:val="28"/>
        </w:rPr>
        <w:t>
      Орындаушы ____________________________ ____________________</w:t>
      </w:r>
    </w:p>
    <w:bookmarkEnd w:id="1400"/>
    <w:bookmarkStart w:name="z1525" w:id="14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01"/>
    <w:bookmarkStart w:name="z1526" w:id="140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02"/>
    <w:bookmarkStart w:name="z1527" w:id="1403"/>
    <w:p>
      <w:pPr>
        <w:spacing w:after="0"/>
        <w:ind w:left="0"/>
        <w:jc w:val="both"/>
      </w:pPr>
      <w:r>
        <w:rPr>
          <w:rFonts w:ascii="Times New Roman"/>
          <w:b w:val="false"/>
          <w:i w:val="false"/>
          <w:color w:val="000000"/>
          <w:sz w:val="28"/>
        </w:rPr>
        <w:t>
      _____________________________________ ____________________</w:t>
      </w:r>
    </w:p>
    <w:bookmarkEnd w:id="1403"/>
    <w:bookmarkStart w:name="z1528" w:id="1404"/>
    <w:p>
      <w:pPr>
        <w:spacing w:after="0"/>
        <w:ind w:left="0"/>
        <w:jc w:val="both"/>
      </w:pPr>
      <w:r>
        <w:rPr>
          <w:rFonts w:ascii="Times New Roman"/>
          <w:b w:val="false"/>
          <w:i w:val="false"/>
          <w:color w:val="000000"/>
          <w:sz w:val="28"/>
        </w:rPr>
        <w:t>
      тегі, аты және әкесінің аты (ол болған жағдайда) қолы</w:t>
      </w:r>
    </w:p>
    <w:bookmarkEnd w:id="1404"/>
    <w:bookmarkStart w:name="z1529" w:id="1405"/>
    <w:p>
      <w:pPr>
        <w:spacing w:after="0"/>
        <w:ind w:left="0"/>
        <w:jc w:val="both"/>
      </w:pPr>
      <w:r>
        <w:rPr>
          <w:rFonts w:ascii="Times New Roman"/>
          <w:b w:val="false"/>
          <w:i w:val="false"/>
          <w:color w:val="000000"/>
          <w:sz w:val="28"/>
        </w:rPr>
        <w:t>
      Күні 20__ жылғы "____" ______________</w:t>
      </w:r>
    </w:p>
    <w:bookmarkEnd w:id="1405"/>
    <w:bookmarkStart w:name="z1530" w:id="1406"/>
    <w:p>
      <w:pPr>
        <w:spacing w:after="0"/>
        <w:ind w:left="0"/>
        <w:jc w:val="both"/>
      </w:pPr>
      <w:r>
        <w:rPr>
          <w:rFonts w:ascii="Times New Roman"/>
          <w:b w:val="false"/>
          <w:i w:val="false"/>
          <w:color w:val="000000"/>
          <w:sz w:val="28"/>
        </w:rPr>
        <w:t xml:space="preserve">
      Ескертпе: нысан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 </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534" w:id="1407"/>
    <w:p>
      <w:pPr>
        <w:spacing w:after="0"/>
        <w:ind w:left="0"/>
        <w:jc w:val="left"/>
      </w:pPr>
      <w:r>
        <w:rPr>
          <w:rFonts w:ascii="Times New Roman"/>
          <w:b/>
          <w:i w:val="false"/>
          <w:color w:val="000000"/>
        </w:rPr>
        <w:t xml:space="preserve">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 (индексі – 1- FBN_KVA, кезеңділігі – ай сайын) әкімшілік деректерді өтеусіз негізде жинауға арналған нысанын толтыру бойынша түсіндірме</w:t>
      </w:r>
    </w:p>
    <w:bookmarkEnd w:id="1407"/>
    <w:bookmarkStart w:name="z1535" w:id="1408"/>
    <w:p>
      <w:pPr>
        <w:spacing w:after="0"/>
        <w:ind w:left="0"/>
        <w:jc w:val="left"/>
      </w:pPr>
      <w:r>
        <w:rPr>
          <w:rFonts w:ascii="Times New Roman"/>
          <w:b/>
          <w:i w:val="false"/>
          <w:color w:val="000000"/>
        </w:rPr>
        <w:t xml:space="preserve"> 1-тарау. Жалпы ережелер</w:t>
      </w:r>
    </w:p>
    <w:bookmarkEnd w:id="1408"/>
    <w:bookmarkStart w:name="z1536" w:id="1409"/>
    <w:p>
      <w:pPr>
        <w:spacing w:after="0"/>
        <w:ind w:left="0"/>
        <w:jc w:val="both"/>
      </w:pPr>
      <w:r>
        <w:rPr>
          <w:rFonts w:ascii="Times New Roman"/>
          <w:b w:val="false"/>
          <w:i w:val="false"/>
          <w:color w:val="000000"/>
          <w:sz w:val="28"/>
        </w:rPr>
        <w:t>
      1. Осы түсіндірмеде "Бейрезидент-банктері филиалдарының ішкі активтердің, ішкі және өзге де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09"/>
    <w:bookmarkStart w:name="z1537" w:id="1410"/>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bookmarkEnd w:id="1410"/>
    <w:bookmarkStart w:name="z1538" w:id="141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11"/>
    <w:bookmarkStart w:name="z1539" w:id="1412"/>
    <w:p>
      <w:pPr>
        <w:spacing w:after="0"/>
        <w:ind w:left="0"/>
        <w:jc w:val="left"/>
      </w:pPr>
      <w:r>
        <w:rPr>
          <w:rFonts w:ascii="Times New Roman"/>
          <w:b/>
          <w:i w:val="false"/>
          <w:color w:val="000000"/>
        </w:rPr>
        <w:t xml:space="preserve"> 2-тарау. Нысанды толтыру бойынша түсіндірме</w:t>
      </w:r>
    </w:p>
    <w:bookmarkEnd w:id="1412"/>
    <w:bookmarkStart w:name="z1540" w:id="1413"/>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сәйкес толтырылады.</w:t>
      </w:r>
    </w:p>
    <w:bookmarkEnd w:id="1413"/>
    <w:bookmarkStart w:name="z1541" w:id="1414"/>
    <w:p>
      <w:pPr>
        <w:spacing w:after="0"/>
        <w:ind w:left="0"/>
        <w:jc w:val="both"/>
      </w:pPr>
      <w:r>
        <w:rPr>
          <w:rFonts w:ascii="Times New Roman"/>
          <w:b w:val="false"/>
          <w:i w:val="false"/>
          <w:color w:val="000000"/>
          <w:sz w:val="28"/>
        </w:rPr>
        <w:t>
      5. 1 және 2-кестенің 1-жолында мәндер Нысан ұсынылатын ақпараттық жүйеде орналастырылған анықтамалықтардан таңдалады.</w:t>
      </w:r>
    </w:p>
    <w:bookmarkEnd w:id="1414"/>
    <w:bookmarkStart w:name="z1542" w:id="1415"/>
    <w:p>
      <w:pPr>
        <w:spacing w:after="0"/>
        <w:ind w:left="0"/>
        <w:jc w:val="both"/>
      </w:pPr>
      <w:r>
        <w:rPr>
          <w:rFonts w:ascii="Times New Roman"/>
          <w:b w:val="false"/>
          <w:i w:val="false"/>
          <w:color w:val="000000"/>
          <w:sz w:val="28"/>
        </w:rPr>
        <w:t>
      6. 2-кестенің 3-жолын толтыру кезінде ішкі активтердің шамасы № 23 нормативтердің 7-тарауында белгіленген коэффициентке көбейтілген ішкі міндеттемелердің, резервтік активтің алдыңғы есепті айдағы орташа айлық шамасынан артық немесе оған тең көрсетіледі.</w:t>
      </w:r>
    </w:p>
    <w:bookmarkEnd w:id="1415"/>
    <w:bookmarkStart w:name="z1543" w:id="1416"/>
    <w:p>
      <w:pPr>
        <w:spacing w:after="0"/>
        <w:ind w:left="0"/>
        <w:jc w:val="both"/>
      </w:pPr>
      <w:r>
        <w:rPr>
          <w:rFonts w:ascii="Times New Roman"/>
          <w:b w:val="false"/>
          <w:i w:val="false"/>
          <w:color w:val="000000"/>
          <w:sz w:val="28"/>
        </w:rPr>
        <w:t>
      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bookmarkEnd w:id="1416"/>
    <w:bookmarkStart w:name="z1544" w:id="1417"/>
    <w:p>
      <w:pPr>
        <w:spacing w:after="0"/>
        <w:ind w:left="0"/>
        <w:jc w:val="both"/>
      </w:pPr>
      <w:r>
        <w:rPr>
          <w:rFonts w:ascii="Times New Roman"/>
          <w:b w:val="false"/>
          <w:i w:val="false"/>
          <w:color w:val="000000"/>
          <w:sz w:val="28"/>
        </w:rPr>
        <w:t>
      8. Деректер болмаған кезде Нысан ұсынылмайды.</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548" w:id="1418"/>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418"/>
    <w:bookmarkStart w:name="z1549" w:id="14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19"/>
    <w:bookmarkStart w:name="z1550" w:id="1420"/>
    <w:p>
      <w:pPr>
        <w:spacing w:after="0"/>
        <w:ind w:left="0"/>
        <w:jc w:val="both"/>
      </w:pPr>
      <w:r>
        <w:rPr>
          <w:rFonts w:ascii="Times New Roman"/>
          <w:b w:val="false"/>
          <w:i w:val="false"/>
          <w:color w:val="000000"/>
          <w:sz w:val="28"/>
        </w:rPr>
        <w:t xml:space="preserve">
      Әкімшілік нысанның атауы: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w:t>
      </w:r>
    </w:p>
    <w:bookmarkEnd w:id="1420"/>
    <w:bookmarkStart w:name="z1551" w:id="14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FBN_K7</w:t>
      </w:r>
    </w:p>
    <w:bookmarkEnd w:id="1421"/>
    <w:bookmarkStart w:name="z1552" w:id="1422"/>
    <w:p>
      <w:pPr>
        <w:spacing w:after="0"/>
        <w:ind w:left="0"/>
        <w:jc w:val="both"/>
      </w:pPr>
      <w:r>
        <w:rPr>
          <w:rFonts w:ascii="Times New Roman"/>
          <w:b w:val="false"/>
          <w:i w:val="false"/>
          <w:color w:val="000000"/>
          <w:sz w:val="28"/>
        </w:rPr>
        <w:t>
      Кезеңділігі: ай сайын</w:t>
      </w:r>
    </w:p>
    <w:bookmarkEnd w:id="1422"/>
    <w:bookmarkStart w:name="z1553" w:id="1423"/>
    <w:p>
      <w:pPr>
        <w:spacing w:after="0"/>
        <w:ind w:left="0"/>
        <w:jc w:val="both"/>
      </w:pPr>
      <w:r>
        <w:rPr>
          <w:rFonts w:ascii="Times New Roman"/>
          <w:b w:val="false"/>
          <w:i w:val="false"/>
          <w:color w:val="000000"/>
          <w:sz w:val="28"/>
        </w:rPr>
        <w:t>
      Есепті кезеңі: 20___жылғы "__" ________ жағдай бойынша</w:t>
      </w:r>
    </w:p>
    <w:bookmarkEnd w:id="1423"/>
    <w:bookmarkStart w:name="z1554" w:id="14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bookmarkEnd w:id="1424"/>
    <w:bookmarkStart w:name="z1555" w:id="14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bookmarkEnd w:id="1425"/>
    <w:bookmarkStart w:name="z1556" w:id="1426"/>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426"/>
    <w:bookmarkStart w:name="z1557" w:id="1427"/>
    <w:p>
      <w:pPr>
        <w:spacing w:after="0"/>
        <w:ind w:left="0"/>
        <w:jc w:val="both"/>
      </w:pPr>
      <w:r>
        <w:rPr>
          <w:rFonts w:ascii="Times New Roman"/>
          <w:b w:val="false"/>
          <w:i w:val="false"/>
          <w:color w:val="000000"/>
          <w:sz w:val="28"/>
        </w:rPr>
        <w:t>
      БСН: _______________________</w:t>
      </w:r>
    </w:p>
    <w:bookmarkEnd w:id="1427"/>
    <w:bookmarkStart w:name="z1558" w:id="1428"/>
    <w:p>
      <w:pPr>
        <w:spacing w:after="0"/>
        <w:ind w:left="0"/>
        <w:jc w:val="both"/>
      </w:pPr>
      <w:r>
        <w:rPr>
          <w:rFonts w:ascii="Times New Roman"/>
          <w:b w:val="false"/>
          <w:i w:val="false"/>
          <w:color w:val="000000"/>
          <w:sz w:val="28"/>
        </w:rPr>
        <w:t>
      Жинау әдісі: электрондық түрде</w:t>
      </w:r>
    </w:p>
    <w:bookmarkEnd w:id="1428"/>
    <w:bookmarkStart w:name="z1559" w:id="1429"/>
    <w:p>
      <w:pPr>
        <w:spacing w:after="0"/>
        <w:ind w:left="0"/>
        <w:jc w:val="both"/>
      </w:pPr>
      <w:r>
        <w:rPr>
          <w:rFonts w:ascii="Times New Roman"/>
          <w:b w:val="false"/>
          <w:i w:val="false"/>
          <w:color w:val="000000"/>
          <w:sz w:val="28"/>
        </w:rPr>
        <w:t>
      (мың теңгемен)</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алдындағы міндеттемелерге банктерді капиталдандыру коэффициентін есептеуге арналған көрсеткіштердің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0" w:id="1430"/>
    <w:p>
      <w:pPr>
        <w:spacing w:after="0"/>
        <w:ind w:left="0"/>
        <w:jc w:val="both"/>
      </w:pPr>
      <w:r>
        <w:rPr>
          <w:rFonts w:ascii="Times New Roman"/>
          <w:b w:val="false"/>
          <w:i w:val="false"/>
          <w:color w:val="000000"/>
          <w:sz w:val="28"/>
        </w:rPr>
        <w:t>
      Атауы ________________________________________________</w:t>
      </w:r>
    </w:p>
    <w:bookmarkEnd w:id="1430"/>
    <w:bookmarkStart w:name="z1561" w:id="1431"/>
    <w:p>
      <w:pPr>
        <w:spacing w:after="0"/>
        <w:ind w:left="0"/>
        <w:jc w:val="both"/>
      </w:pPr>
      <w:r>
        <w:rPr>
          <w:rFonts w:ascii="Times New Roman"/>
          <w:b w:val="false"/>
          <w:i w:val="false"/>
          <w:color w:val="000000"/>
          <w:sz w:val="28"/>
        </w:rPr>
        <w:t>
      Мекенжайы ____________________________________________________</w:t>
      </w:r>
    </w:p>
    <w:bookmarkEnd w:id="1431"/>
    <w:bookmarkStart w:name="z1562" w:id="1432"/>
    <w:p>
      <w:pPr>
        <w:spacing w:after="0"/>
        <w:ind w:left="0"/>
        <w:jc w:val="both"/>
      </w:pPr>
      <w:r>
        <w:rPr>
          <w:rFonts w:ascii="Times New Roman"/>
          <w:b w:val="false"/>
          <w:i w:val="false"/>
          <w:color w:val="000000"/>
          <w:sz w:val="28"/>
        </w:rPr>
        <w:t>
      Телефоны ______________________________________________________</w:t>
      </w:r>
    </w:p>
    <w:bookmarkEnd w:id="1432"/>
    <w:bookmarkStart w:name="z1563" w:id="1433"/>
    <w:p>
      <w:pPr>
        <w:spacing w:after="0"/>
        <w:ind w:left="0"/>
        <w:jc w:val="both"/>
      </w:pPr>
      <w:r>
        <w:rPr>
          <w:rFonts w:ascii="Times New Roman"/>
          <w:b w:val="false"/>
          <w:i w:val="false"/>
          <w:color w:val="000000"/>
          <w:sz w:val="28"/>
        </w:rPr>
        <w:t>
      Электрондық пошта мекенжайы ___________________________________</w:t>
      </w:r>
    </w:p>
    <w:bookmarkEnd w:id="1433"/>
    <w:bookmarkStart w:name="z1564" w:id="1434"/>
    <w:p>
      <w:pPr>
        <w:spacing w:after="0"/>
        <w:ind w:left="0"/>
        <w:jc w:val="both"/>
      </w:pPr>
      <w:r>
        <w:rPr>
          <w:rFonts w:ascii="Times New Roman"/>
          <w:b w:val="false"/>
          <w:i w:val="false"/>
          <w:color w:val="000000"/>
          <w:sz w:val="28"/>
        </w:rPr>
        <w:t>
      Орындаушы ____________________________ ___________________</w:t>
      </w:r>
    </w:p>
    <w:bookmarkEnd w:id="1434"/>
    <w:bookmarkStart w:name="z1565" w:id="143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35"/>
    <w:bookmarkStart w:name="z1566" w:id="143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36"/>
    <w:bookmarkStart w:name="z1567" w:id="1437"/>
    <w:p>
      <w:pPr>
        <w:spacing w:after="0"/>
        <w:ind w:left="0"/>
        <w:jc w:val="both"/>
      </w:pPr>
      <w:r>
        <w:rPr>
          <w:rFonts w:ascii="Times New Roman"/>
          <w:b w:val="false"/>
          <w:i w:val="false"/>
          <w:color w:val="000000"/>
          <w:sz w:val="28"/>
        </w:rPr>
        <w:t>
      _____________________________________ ____________________</w:t>
      </w:r>
    </w:p>
    <w:bookmarkEnd w:id="1437"/>
    <w:bookmarkStart w:name="z1568" w:id="1438"/>
    <w:p>
      <w:pPr>
        <w:spacing w:after="0"/>
        <w:ind w:left="0"/>
        <w:jc w:val="both"/>
      </w:pPr>
      <w:r>
        <w:rPr>
          <w:rFonts w:ascii="Times New Roman"/>
          <w:b w:val="false"/>
          <w:i w:val="false"/>
          <w:color w:val="000000"/>
          <w:sz w:val="28"/>
        </w:rPr>
        <w:t>
      тегі, аты және әкесінің аты (ол болған жағдайда) қолы</w:t>
      </w:r>
    </w:p>
    <w:bookmarkEnd w:id="1438"/>
    <w:bookmarkStart w:name="z1569" w:id="1439"/>
    <w:p>
      <w:pPr>
        <w:spacing w:after="0"/>
        <w:ind w:left="0"/>
        <w:jc w:val="both"/>
      </w:pPr>
      <w:r>
        <w:rPr>
          <w:rFonts w:ascii="Times New Roman"/>
          <w:b w:val="false"/>
          <w:i w:val="false"/>
          <w:color w:val="000000"/>
          <w:sz w:val="28"/>
        </w:rPr>
        <w:t>
      Күні 20__ жылғы "____" ______________</w:t>
      </w:r>
    </w:p>
    <w:bookmarkEnd w:id="1439"/>
    <w:bookmarkStart w:name="z1570" w:id="1440"/>
    <w:p>
      <w:pPr>
        <w:spacing w:after="0"/>
        <w:ind w:left="0"/>
        <w:jc w:val="both"/>
      </w:pPr>
      <w:r>
        <w:rPr>
          <w:rFonts w:ascii="Times New Roman"/>
          <w:b w:val="false"/>
          <w:i w:val="false"/>
          <w:color w:val="000000"/>
          <w:sz w:val="28"/>
        </w:rPr>
        <w:t>
      Ескертпе: нысан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73" w:id="1441"/>
    <w:p>
      <w:pPr>
        <w:spacing w:after="0"/>
        <w:ind w:left="0"/>
        <w:jc w:val="left"/>
      </w:pPr>
      <w:r>
        <w:rPr>
          <w:rFonts w:ascii="Times New Roman"/>
          <w:b/>
          <w:i w:val="false"/>
          <w:color w:val="000000"/>
        </w:rPr>
        <w:t xml:space="preserve">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(индексі – 1- FBN_K7, кезеңділігі – ай сайын) әкімшілік деректерді өтеусіз негізде жинауға арналған нысанын толтыру бойынша түсіндірме</w:t>
      </w:r>
    </w:p>
    <w:bookmarkEnd w:id="1441"/>
    <w:bookmarkStart w:name="z1574" w:id="1442"/>
    <w:p>
      <w:pPr>
        <w:spacing w:after="0"/>
        <w:ind w:left="0"/>
        <w:jc w:val="left"/>
      </w:pPr>
      <w:r>
        <w:rPr>
          <w:rFonts w:ascii="Times New Roman"/>
          <w:b/>
          <w:i w:val="false"/>
          <w:color w:val="000000"/>
        </w:rPr>
        <w:t xml:space="preserve"> 1-тарау. Жалпы ережелер</w:t>
      </w:r>
    </w:p>
    <w:bookmarkEnd w:id="1442"/>
    <w:bookmarkStart w:name="z1575" w:id="1443"/>
    <w:p>
      <w:pPr>
        <w:spacing w:after="0"/>
        <w:ind w:left="0"/>
        <w:jc w:val="both"/>
      </w:pPr>
      <w:r>
        <w:rPr>
          <w:rFonts w:ascii="Times New Roman"/>
          <w:b w:val="false"/>
          <w:i w:val="false"/>
          <w:color w:val="000000"/>
          <w:sz w:val="28"/>
        </w:rPr>
        <w:t>
      1. Осы түсіндірмеде "Бейрезидент-банктері филиалдарының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43"/>
    <w:bookmarkStart w:name="z1576" w:id="1444"/>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(оның ішінде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bookmarkEnd w:id="1444"/>
    <w:bookmarkStart w:name="z1577" w:id="14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45"/>
    <w:bookmarkStart w:name="z1578" w:id="1446"/>
    <w:p>
      <w:pPr>
        <w:spacing w:after="0"/>
        <w:ind w:left="0"/>
        <w:jc w:val="left"/>
      </w:pPr>
      <w:r>
        <w:rPr>
          <w:rFonts w:ascii="Times New Roman"/>
          <w:b/>
          <w:i w:val="false"/>
          <w:color w:val="000000"/>
        </w:rPr>
        <w:t xml:space="preserve"> 2-тарау. Нысанды толтыру бойынша түсіндірме</w:t>
      </w:r>
    </w:p>
    <w:bookmarkEnd w:id="1446"/>
    <w:bookmarkStart w:name="z1579" w:id="1447"/>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сәйкес толтырылады.</w:t>
      </w:r>
    </w:p>
    <w:bookmarkEnd w:id="1447"/>
    <w:bookmarkStart w:name="z1580" w:id="1448"/>
    <w:p>
      <w:pPr>
        <w:spacing w:after="0"/>
        <w:ind w:left="0"/>
        <w:jc w:val="both"/>
      </w:pPr>
      <w:r>
        <w:rPr>
          <w:rFonts w:ascii="Times New Roman"/>
          <w:b w:val="false"/>
          <w:i w:val="false"/>
          <w:color w:val="000000"/>
          <w:sz w:val="28"/>
        </w:rPr>
        <w:t>
      5. Нысанды толтыру кезінде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(Нормативтік құқықтық актілерді мемлекеттік тіркеу тізілімінде №14365 болып тіркелген)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1448"/>
    <w:bookmarkStart w:name="z1581" w:id="1449"/>
    <w:p>
      <w:pPr>
        <w:spacing w:after="0"/>
        <w:ind w:left="0"/>
        <w:jc w:val="both"/>
      </w:pPr>
      <w:r>
        <w:rPr>
          <w:rFonts w:ascii="Times New Roman"/>
          <w:b w:val="false"/>
          <w:i w:val="false"/>
          <w:color w:val="000000"/>
          <w:sz w:val="28"/>
        </w:rPr>
        <w:t>
      6. Қазақстан Республикасының бейрезидент-банктерінің филиалдары (оның ішінде Қазақстан Республикасының бейрезидент-ислам банктерінің филиалдары) Қазақстан Республикасының бейрезиденттері алдындағы міндеттемелерге капиталдандыру k7 коэффициенті үтірден кейін үш таңбамен көрсетіледі.</w:t>
      </w:r>
    </w:p>
    <w:bookmarkEnd w:id="1449"/>
    <w:bookmarkStart w:name="z1582" w:id="1450"/>
    <w:p>
      <w:pPr>
        <w:spacing w:after="0"/>
        <w:ind w:left="0"/>
        <w:jc w:val="both"/>
      </w:pPr>
      <w:r>
        <w:rPr>
          <w:rFonts w:ascii="Times New Roman"/>
          <w:b w:val="false"/>
          <w:i w:val="false"/>
          <w:color w:val="000000"/>
          <w:sz w:val="28"/>
        </w:rPr>
        <w:t>
      7. 1-жолда мәндер Нысан ұсынылатын ақпараттық жүйеде орналастырылған анықтамалықтардан таңдалады.</w:t>
      </w:r>
    </w:p>
    <w:bookmarkEnd w:id="1450"/>
    <w:bookmarkStart w:name="z1583" w:id="1451"/>
    <w:p>
      <w:pPr>
        <w:spacing w:after="0"/>
        <w:ind w:left="0"/>
        <w:jc w:val="both"/>
      </w:pPr>
      <w:r>
        <w:rPr>
          <w:rFonts w:ascii="Times New Roman"/>
          <w:b w:val="false"/>
          <w:i w:val="false"/>
          <w:color w:val="000000"/>
          <w:sz w:val="28"/>
        </w:rPr>
        <w:t>
      8. Деректер болмаған кезде Нысан ұсынылмайды.</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587" w:id="1452"/>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452"/>
    <w:bookmarkStart w:name="z1588" w:id="145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53"/>
    <w:bookmarkStart w:name="z1589" w:id="1454"/>
    <w:p>
      <w:pPr>
        <w:spacing w:after="0"/>
        <w:ind w:left="0"/>
        <w:jc w:val="both"/>
      </w:pPr>
      <w:r>
        <w:rPr>
          <w:rFonts w:ascii="Times New Roman"/>
          <w:b w:val="false"/>
          <w:i w:val="false"/>
          <w:color w:val="000000"/>
          <w:sz w:val="28"/>
        </w:rPr>
        <w:t>
      Әкімшілік нысанның атауы: Қазақстан Республикасының бейрезидент-ислам банкі филиалының кредиттік тәуекел ескеріле отырып мөлшерленген активтердің талдамасы туралы есеп</w:t>
      </w:r>
    </w:p>
    <w:bookmarkEnd w:id="1454"/>
    <w:bookmarkStart w:name="z1590" w:id="14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 RA</w:t>
      </w:r>
    </w:p>
    <w:bookmarkEnd w:id="1455"/>
    <w:bookmarkStart w:name="z1591" w:id="1456"/>
    <w:p>
      <w:pPr>
        <w:spacing w:after="0"/>
        <w:ind w:left="0"/>
        <w:jc w:val="both"/>
      </w:pPr>
      <w:r>
        <w:rPr>
          <w:rFonts w:ascii="Times New Roman"/>
          <w:b w:val="false"/>
          <w:i w:val="false"/>
          <w:color w:val="000000"/>
          <w:sz w:val="28"/>
        </w:rPr>
        <w:t>
      Кезеңділігі: ай сайын</w:t>
      </w:r>
    </w:p>
    <w:bookmarkEnd w:id="1456"/>
    <w:bookmarkStart w:name="z1592" w:id="1457"/>
    <w:p>
      <w:pPr>
        <w:spacing w:after="0"/>
        <w:ind w:left="0"/>
        <w:jc w:val="both"/>
      </w:pPr>
      <w:r>
        <w:rPr>
          <w:rFonts w:ascii="Times New Roman"/>
          <w:b w:val="false"/>
          <w:i w:val="false"/>
          <w:color w:val="000000"/>
          <w:sz w:val="28"/>
        </w:rPr>
        <w:t>
      Есепті кезеңі: 20___жылғы "__" ________ жағдай бойынша</w:t>
      </w:r>
    </w:p>
    <w:bookmarkEnd w:id="1457"/>
    <w:bookmarkStart w:name="z1593" w:id="14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бейрезидент-ислам банктерінің филиалдары </w:t>
      </w:r>
    </w:p>
    <w:bookmarkEnd w:id="1458"/>
    <w:bookmarkStart w:name="z1594" w:id="14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bookmarkEnd w:id="1459"/>
    <w:bookmarkStart w:name="z1595" w:id="1460"/>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460"/>
    <w:bookmarkStart w:name="z1596" w:id="1461"/>
    <w:p>
      <w:pPr>
        <w:spacing w:after="0"/>
        <w:ind w:left="0"/>
        <w:jc w:val="both"/>
      </w:pPr>
      <w:r>
        <w:rPr>
          <w:rFonts w:ascii="Times New Roman"/>
          <w:b w:val="false"/>
          <w:i w:val="false"/>
          <w:color w:val="000000"/>
          <w:sz w:val="28"/>
        </w:rPr>
        <w:t>
      БСН: _______________________</w:t>
      </w:r>
    </w:p>
    <w:bookmarkEnd w:id="1461"/>
    <w:bookmarkStart w:name="z1597" w:id="1462"/>
    <w:p>
      <w:pPr>
        <w:spacing w:after="0"/>
        <w:ind w:left="0"/>
        <w:jc w:val="both"/>
      </w:pPr>
      <w:r>
        <w:rPr>
          <w:rFonts w:ascii="Times New Roman"/>
          <w:b w:val="false"/>
          <w:i w:val="false"/>
          <w:color w:val="000000"/>
          <w:sz w:val="28"/>
        </w:rPr>
        <w:t>
      Жинау әдісі: электрондық түрде</w:t>
      </w:r>
    </w:p>
    <w:bookmarkEnd w:id="1462"/>
    <w:bookmarkStart w:name="z1598" w:id="1463"/>
    <w:p>
      <w:pPr>
        <w:spacing w:after="0"/>
        <w:ind w:left="0"/>
        <w:jc w:val="both"/>
      </w:pPr>
      <w:r>
        <w:rPr>
          <w:rFonts w:ascii="Times New Roman"/>
          <w:b w:val="false"/>
          <w:i w:val="false"/>
          <w:color w:val="000000"/>
          <w:sz w:val="28"/>
        </w:rPr>
        <w:t>
      (мың теңгемен)</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мөлшерленуге тиіс активтер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тиіс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тиіс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тиіс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тиіс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9" w:id="1464"/>
    <w:p>
      <w:pPr>
        <w:spacing w:after="0"/>
        <w:ind w:left="0"/>
        <w:jc w:val="both"/>
      </w:pPr>
      <w:r>
        <w:rPr>
          <w:rFonts w:ascii="Times New Roman"/>
          <w:b w:val="false"/>
          <w:i w:val="false"/>
          <w:color w:val="000000"/>
          <w:sz w:val="28"/>
        </w:rPr>
        <w:t>
      Атауы ________________________________________________</w:t>
      </w:r>
    </w:p>
    <w:bookmarkEnd w:id="1464"/>
    <w:bookmarkStart w:name="z1600" w:id="1465"/>
    <w:p>
      <w:pPr>
        <w:spacing w:after="0"/>
        <w:ind w:left="0"/>
        <w:jc w:val="both"/>
      </w:pPr>
      <w:r>
        <w:rPr>
          <w:rFonts w:ascii="Times New Roman"/>
          <w:b w:val="false"/>
          <w:i w:val="false"/>
          <w:color w:val="000000"/>
          <w:sz w:val="28"/>
        </w:rPr>
        <w:t>
      Мекенжайы ____________________________________________________</w:t>
      </w:r>
    </w:p>
    <w:bookmarkEnd w:id="1465"/>
    <w:bookmarkStart w:name="z1601" w:id="1466"/>
    <w:p>
      <w:pPr>
        <w:spacing w:after="0"/>
        <w:ind w:left="0"/>
        <w:jc w:val="both"/>
      </w:pPr>
      <w:r>
        <w:rPr>
          <w:rFonts w:ascii="Times New Roman"/>
          <w:b w:val="false"/>
          <w:i w:val="false"/>
          <w:color w:val="000000"/>
          <w:sz w:val="28"/>
        </w:rPr>
        <w:t>
      Телефоны ______________________________________________________</w:t>
      </w:r>
    </w:p>
    <w:bookmarkEnd w:id="1466"/>
    <w:bookmarkStart w:name="z1602" w:id="1467"/>
    <w:p>
      <w:pPr>
        <w:spacing w:after="0"/>
        <w:ind w:left="0"/>
        <w:jc w:val="both"/>
      </w:pPr>
      <w:r>
        <w:rPr>
          <w:rFonts w:ascii="Times New Roman"/>
          <w:b w:val="false"/>
          <w:i w:val="false"/>
          <w:color w:val="000000"/>
          <w:sz w:val="28"/>
        </w:rPr>
        <w:t>
      Электрондық пошта мекенжайы ___________________________________</w:t>
      </w:r>
    </w:p>
    <w:bookmarkEnd w:id="1467"/>
    <w:bookmarkStart w:name="z1603" w:id="1468"/>
    <w:p>
      <w:pPr>
        <w:spacing w:after="0"/>
        <w:ind w:left="0"/>
        <w:jc w:val="both"/>
      </w:pPr>
      <w:r>
        <w:rPr>
          <w:rFonts w:ascii="Times New Roman"/>
          <w:b w:val="false"/>
          <w:i w:val="false"/>
          <w:color w:val="000000"/>
          <w:sz w:val="28"/>
        </w:rPr>
        <w:t>
      Орындаушы ____________________________ ____________________</w:t>
      </w:r>
    </w:p>
    <w:bookmarkEnd w:id="1468"/>
    <w:bookmarkStart w:name="z1604" w:id="146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69"/>
    <w:bookmarkStart w:name="z1605" w:id="147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70"/>
    <w:bookmarkStart w:name="z1606" w:id="1471"/>
    <w:p>
      <w:pPr>
        <w:spacing w:after="0"/>
        <w:ind w:left="0"/>
        <w:jc w:val="both"/>
      </w:pPr>
      <w:r>
        <w:rPr>
          <w:rFonts w:ascii="Times New Roman"/>
          <w:b w:val="false"/>
          <w:i w:val="false"/>
          <w:color w:val="000000"/>
          <w:sz w:val="28"/>
        </w:rPr>
        <w:t>
      _____________________________________ ____________________</w:t>
      </w:r>
    </w:p>
    <w:bookmarkEnd w:id="1471"/>
    <w:bookmarkStart w:name="z1607" w:id="1472"/>
    <w:p>
      <w:pPr>
        <w:spacing w:after="0"/>
        <w:ind w:left="0"/>
        <w:jc w:val="both"/>
      </w:pPr>
      <w:r>
        <w:rPr>
          <w:rFonts w:ascii="Times New Roman"/>
          <w:b w:val="false"/>
          <w:i w:val="false"/>
          <w:color w:val="000000"/>
          <w:sz w:val="28"/>
        </w:rPr>
        <w:t>
      тегі, аты және әкесінің аты (ол болған жағдайда) қолы</w:t>
      </w:r>
    </w:p>
    <w:bookmarkEnd w:id="1472"/>
    <w:bookmarkStart w:name="z1608" w:id="1473"/>
    <w:p>
      <w:pPr>
        <w:spacing w:after="0"/>
        <w:ind w:left="0"/>
        <w:jc w:val="both"/>
      </w:pPr>
      <w:r>
        <w:rPr>
          <w:rFonts w:ascii="Times New Roman"/>
          <w:b w:val="false"/>
          <w:i w:val="false"/>
          <w:color w:val="000000"/>
          <w:sz w:val="28"/>
        </w:rPr>
        <w:t>
      Күні 20__ жылғы "____" ______________</w:t>
      </w:r>
    </w:p>
    <w:bookmarkEnd w:id="1473"/>
    <w:bookmarkStart w:name="z1609" w:id="1474"/>
    <w:p>
      <w:pPr>
        <w:spacing w:after="0"/>
        <w:ind w:left="0"/>
        <w:jc w:val="both"/>
      </w:pPr>
      <w:r>
        <w:rPr>
          <w:rFonts w:ascii="Times New Roman"/>
          <w:b w:val="false"/>
          <w:i w:val="false"/>
          <w:color w:val="000000"/>
          <w:sz w:val="28"/>
        </w:rPr>
        <w:t>
      Ескертпе: нысан "Қазақстан Республикасының бейрезидент-ислам банкі филиалының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бейрезидент-ислам банкі филиалының кредиттік тәуекел ескеріле отырып мөлшерленген активтердің талдамасы туралы есеп" әкімшілік деректерді 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13" w:id="1475"/>
    <w:p>
      <w:pPr>
        <w:spacing w:after="0"/>
        <w:ind w:left="0"/>
        <w:jc w:val="left"/>
      </w:pPr>
      <w:r>
        <w:rPr>
          <w:rFonts w:ascii="Times New Roman"/>
          <w:b/>
          <w:i w:val="false"/>
          <w:color w:val="000000"/>
        </w:rPr>
        <w:t xml:space="preserve"> Қазақстан Республикасының бейрезидент-ислам банкі филиалының кредиттік тәуекел ескеріле отырып мөлшерленген активтердің талдамасы туралы есеп (индексі – 1- FBN_RA, кезеңділігі – ай сайын) әкімшілік деректерді өтеусіз негізде жинауға арналған нысанын толтыру бойынша түсіндірме</w:t>
      </w:r>
    </w:p>
    <w:bookmarkEnd w:id="1475"/>
    <w:bookmarkStart w:name="z1614" w:id="1476"/>
    <w:p>
      <w:pPr>
        <w:spacing w:after="0"/>
        <w:ind w:left="0"/>
        <w:jc w:val="left"/>
      </w:pPr>
      <w:r>
        <w:rPr>
          <w:rFonts w:ascii="Times New Roman"/>
          <w:b/>
          <w:i w:val="false"/>
          <w:color w:val="000000"/>
        </w:rPr>
        <w:t xml:space="preserve"> 1-тарау. Жалпы ережелер</w:t>
      </w:r>
    </w:p>
    <w:bookmarkEnd w:id="1476"/>
    <w:bookmarkStart w:name="z1615" w:id="1477"/>
    <w:p>
      <w:pPr>
        <w:spacing w:after="0"/>
        <w:ind w:left="0"/>
        <w:jc w:val="both"/>
      </w:pPr>
      <w:r>
        <w:rPr>
          <w:rFonts w:ascii="Times New Roman"/>
          <w:b w:val="false"/>
          <w:i w:val="false"/>
          <w:color w:val="000000"/>
          <w:sz w:val="28"/>
        </w:rPr>
        <w:t>
      1. Осы түсіндірмеде "Қазақстан Республикасының бейрезидент-ислам банкі филиалының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77"/>
    <w:bookmarkStart w:name="z1616" w:id="1478"/>
    <w:p>
      <w:pPr>
        <w:spacing w:after="0"/>
        <w:ind w:left="0"/>
        <w:jc w:val="both"/>
      </w:pPr>
      <w:r>
        <w:rPr>
          <w:rFonts w:ascii="Times New Roman"/>
          <w:b w:val="false"/>
          <w:i w:val="false"/>
          <w:color w:val="000000"/>
          <w:sz w:val="28"/>
        </w:rPr>
        <w:t>
      2. Нысанды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bookmarkEnd w:id="1478"/>
    <w:bookmarkStart w:name="z1617" w:id="14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79"/>
    <w:bookmarkStart w:name="z1618" w:id="1480"/>
    <w:p>
      <w:pPr>
        <w:spacing w:after="0"/>
        <w:ind w:left="0"/>
        <w:jc w:val="left"/>
      </w:pPr>
      <w:r>
        <w:rPr>
          <w:rFonts w:ascii="Times New Roman"/>
          <w:b/>
          <w:i w:val="false"/>
          <w:color w:val="000000"/>
        </w:rPr>
        <w:t xml:space="preserve"> 2-тарау. Нысанды толтыру бойынша түсіндірме</w:t>
      </w:r>
    </w:p>
    <w:bookmarkEnd w:id="1480"/>
    <w:bookmarkStart w:name="z1619" w:id="1481"/>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сәйкес толтырылады.</w:t>
      </w:r>
    </w:p>
    <w:bookmarkEnd w:id="1481"/>
    <w:bookmarkStart w:name="z1620" w:id="1482"/>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активтің сомасы көрсетіледі.</w:t>
      </w:r>
    </w:p>
    <w:bookmarkEnd w:id="1482"/>
    <w:bookmarkStart w:name="z1621" w:id="1483"/>
    <w:p>
      <w:pPr>
        <w:spacing w:after="0"/>
        <w:ind w:left="0"/>
        <w:jc w:val="both"/>
      </w:pPr>
      <w:r>
        <w:rPr>
          <w:rFonts w:ascii="Times New Roman"/>
          <w:b w:val="false"/>
          <w:i w:val="false"/>
          <w:color w:val="000000"/>
          <w:sz w:val="28"/>
        </w:rPr>
        <w:t>
      6. 4-бағанда № 23 нормативтермен белгіленген активтердің әрбір тобы үшін тәуекел дәрежесі пайызбен көрсетіледі. Тәуекел дәрежесінің мәндері Нысан ұсынылатын ақпараттық жүйеде орналастырылған анықтамалықтардан таңдалады.</w:t>
      </w:r>
    </w:p>
    <w:bookmarkEnd w:id="1483"/>
    <w:bookmarkStart w:name="z1622" w:id="1484"/>
    <w:p>
      <w:pPr>
        <w:spacing w:after="0"/>
        <w:ind w:left="0"/>
        <w:jc w:val="both"/>
      </w:pPr>
      <w:r>
        <w:rPr>
          <w:rFonts w:ascii="Times New Roman"/>
          <w:b w:val="false"/>
          <w:i w:val="false"/>
          <w:color w:val="000000"/>
          <w:sz w:val="28"/>
        </w:rPr>
        <w:t>
      7. 5-бағанда тәуекел дәрежесіне пайызбен көбейтілген активтер сомасы (3-баған) көрсетіледі (4-баған).</w:t>
      </w:r>
    </w:p>
    <w:bookmarkEnd w:id="1484"/>
    <w:bookmarkStart w:name="z1623" w:id="1485"/>
    <w:p>
      <w:pPr>
        <w:spacing w:after="0"/>
        <w:ind w:left="0"/>
        <w:jc w:val="both"/>
      </w:pPr>
      <w:r>
        <w:rPr>
          <w:rFonts w:ascii="Times New Roman"/>
          <w:b w:val="false"/>
          <w:i w:val="false"/>
          <w:color w:val="000000"/>
          <w:sz w:val="28"/>
        </w:rPr>
        <w:t>
      8. 1.1, 2.1, 3.1, 4.1 және 5.1-жолдарда мәндер Нысан ұсынылатын ақпараттық жүйеде орналастырылған анықтамалықтардан таңдалады.</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627" w:id="1486"/>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486"/>
    <w:bookmarkStart w:name="z1628" w:id="14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87"/>
    <w:bookmarkStart w:name="z1629" w:id="1488"/>
    <w:p>
      <w:pPr>
        <w:spacing w:after="0"/>
        <w:ind w:left="0"/>
        <w:jc w:val="both"/>
      </w:pPr>
      <w:r>
        <w:rPr>
          <w:rFonts w:ascii="Times New Roman"/>
          <w:b w:val="false"/>
          <w:i w:val="false"/>
          <w:color w:val="000000"/>
          <w:sz w:val="28"/>
        </w:rPr>
        <w:t xml:space="preserve">
      Әкімшілік нысанның атауы: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 </w:t>
      </w:r>
    </w:p>
    <w:bookmarkEnd w:id="1488"/>
    <w:bookmarkStart w:name="z1630" w:id="14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FBN_ RUIVO</w:t>
      </w:r>
    </w:p>
    <w:bookmarkEnd w:id="1489"/>
    <w:bookmarkStart w:name="z1631" w:id="1490"/>
    <w:p>
      <w:pPr>
        <w:spacing w:after="0"/>
        <w:ind w:left="0"/>
        <w:jc w:val="both"/>
      </w:pPr>
      <w:r>
        <w:rPr>
          <w:rFonts w:ascii="Times New Roman"/>
          <w:b w:val="false"/>
          <w:i w:val="false"/>
          <w:color w:val="000000"/>
          <w:sz w:val="28"/>
        </w:rPr>
        <w:t>
      Кезеңділігі: ай сайын</w:t>
      </w:r>
    </w:p>
    <w:bookmarkEnd w:id="1490"/>
    <w:bookmarkStart w:name="z1632" w:id="1491"/>
    <w:p>
      <w:pPr>
        <w:spacing w:after="0"/>
        <w:ind w:left="0"/>
        <w:jc w:val="both"/>
      </w:pPr>
      <w:r>
        <w:rPr>
          <w:rFonts w:ascii="Times New Roman"/>
          <w:b w:val="false"/>
          <w:i w:val="false"/>
          <w:color w:val="000000"/>
          <w:sz w:val="28"/>
        </w:rPr>
        <w:t>
      Есепті кезеңі: 20___жылғы "__" ________ жағдай бойынша</w:t>
      </w:r>
    </w:p>
    <w:bookmarkEnd w:id="1491"/>
    <w:bookmarkStart w:name="z1633" w:id="14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бейрезидент-ислам банктерінің филиалдары </w:t>
      </w:r>
    </w:p>
    <w:bookmarkEnd w:id="1492"/>
    <w:bookmarkStart w:name="z1634" w:id="149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bookmarkEnd w:id="1493"/>
    <w:bookmarkStart w:name="z1635" w:id="1494"/>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494"/>
    <w:bookmarkStart w:name="z1636" w:id="1495"/>
    <w:p>
      <w:pPr>
        <w:spacing w:after="0"/>
        <w:ind w:left="0"/>
        <w:jc w:val="both"/>
      </w:pPr>
      <w:r>
        <w:rPr>
          <w:rFonts w:ascii="Times New Roman"/>
          <w:b w:val="false"/>
          <w:i w:val="false"/>
          <w:color w:val="000000"/>
          <w:sz w:val="28"/>
        </w:rPr>
        <w:t>
      БСН: _______________________</w:t>
      </w:r>
    </w:p>
    <w:bookmarkEnd w:id="1495"/>
    <w:bookmarkStart w:name="z1637" w:id="1496"/>
    <w:p>
      <w:pPr>
        <w:spacing w:after="0"/>
        <w:ind w:left="0"/>
        <w:jc w:val="both"/>
      </w:pPr>
      <w:r>
        <w:rPr>
          <w:rFonts w:ascii="Times New Roman"/>
          <w:b w:val="false"/>
          <w:i w:val="false"/>
          <w:color w:val="000000"/>
          <w:sz w:val="28"/>
        </w:rPr>
        <w:t>
      Жинау әдісі: электрондық түрде</w:t>
      </w:r>
    </w:p>
    <w:bookmarkEnd w:id="1496"/>
    <w:bookmarkStart w:name="z1638" w:id="1497"/>
    <w:p>
      <w:pPr>
        <w:spacing w:after="0"/>
        <w:ind w:left="0"/>
        <w:jc w:val="both"/>
      </w:pPr>
      <w:r>
        <w:rPr>
          <w:rFonts w:ascii="Times New Roman"/>
          <w:b w:val="false"/>
          <w:i w:val="false"/>
          <w:color w:val="000000"/>
          <w:sz w:val="28"/>
        </w:rPr>
        <w:t>
      (мың теңгемен)</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мөлшерленуге тиіс шартты және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v-мөлшерленуге тиіс шартты және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мөлшерленуге тиіс шартты және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ескеріле отырып, мөлшерленуге тиіс шартты және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9" w:id="1498"/>
    <w:p>
      <w:pPr>
        <w:spacing w:after="0"/>
        <w:ind w:left="0"/>
        <w:jc w:val="both"/>
      </w:pPr>
      <w:r>
        <w:rPr>
          <w:rFonts w:ascii="Times New Roman"/>
          <w:b w:val="false"/>
          <w:i w:val="false"/>
          <w:color w:val="000000"/>
          <w:sz w:val="28"/>
        </w:rPr>
        <w:t>
      Атауы ________________________________________________</w:t>
      </w:r>
    </w:p>
    <w:bookmarkEnd w:id="1498"/>
    <w:bookmarkStart w:name="z1640" w:id="1499"/>
    <w:p>
      <w:pPr>
        <w:spacing w:after="0"/>
        <w:ind w:left="0"/>
        <w:jc w:val="both"/>
      </w:pPr>
      <w:r>
        <w:rPr>
          <w:rFonts w:ascii="Times New Roman"/>
          <w:b w:val="false"/>
          <w:i w:val="false"/>
          <w:color w:val="000000"/>
          <w:sz w:val="28"/>
        </w:rPr>
        <w:t>
      Мекенжайы ____________________________________________________</w:t>
      </w:r>
    </w:p>
    <w:bookmarkEnd w:id="1499"/>
    <w:bookmarkStart w:name="z1641" w:id="1500"/>
    <w:p>
      <w:pPr>
        <w:spacing w:after="0"/>
        <w:ind w:left="0"/>
        <w:jc w:val="both"/>
      </w:pPr>
      <w:r>
        <w:rPr>
          <w:rFonts w:ascii="Times New Roman"/>
          <w:b w:val="false"/>
          <w:i w:val="false"/>
          <w:color w:val="000000"/>
          <w:sz w:val="28"/>
        </w:rPr>
        <w:t>
      Телефоны ______________________________________________________</w:t>
      </w:r>
    </w:p>
    <w:bookmarkEnd w:id="1500"/>
    <w:bookmarkStart w:name="z1642" w:id="1501"/>
    <w:p>
      <w:pPr>
        <w:spacing w:after="0"/>
        <w:ind w:left="0"/>
        <w:jc w:val="both"/>
      </w:pPr>
      <w:r>
        <w:rPr>
          <w:rFonts w:ascii="Times New Roman"/>
          <w:b w:val="false"/>
          <w:i w:val="false"/>
          <w:color w:val="000000"/>
          <w:sz w:val="28"/>
        </w:rPr>
        <w:t>
      Электрондық пошта мекенжайы ___________________________________</w:t>
      </w:r>
    </w:p>
    <w:bookmarkEnd w:id="1501"/>
    <w:bookmarkStart w:name="z1643" w:id="1502"/>
    <w:p>
      <w:pPr>
        <w:spacing w:after="0"/>
        <w:ind w:left="0"/>
        <w:jc w:val="both"/>
      </w:pPr>
      <w:r>
        <w:rPr>
          <w:rFonts w:ascii="Times New Roman"/>
          <w:b w:val="false"/>
          <w:i w:val="false"/>
          <w:color w:val="000000"/>
          <w:sz w:val="28"/>
        </w:rPr>
        <w:t>
      Орындаушы ____________________________ ____________________</w:t>
      </w:r>
    </w:p>
    <w:bookmarkEnd w:id="1502"/>
    <w:bookmarkStart w:name="z1644" w:id="15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03"/>
    <w:bookmarkStart w:name="z1645" w:id="150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04"/>
    <w:bookmarkStart w:name="z1646" w:id="1505"/>
    <w:p>
      <w:pPr>
        <w:spacing w:after="0"/>
        <w:ind w:left="0"/>
        <w:jc w:val="both"/>
      </w:pPr>
      <w:r>
        <w:rPr>
          <w:rFonts w:ascii="Times New Roman"/>
          <w:b w:val="false"/>
          <w:i w:val="false"/>
          <w:color w:val="000000"/>
          <w:sz w:val="28"/>
        </w:rPr>
        <w:t>
      _____________________________________ ____________________</w:t>
      </w:r>
    </w:p>
    <w:bookmarkEnd w:id="1505"/>
    <w:bookmarkStart w:name="z1647" w:id="1506"/>
    <w:p>
      <w:pPr>
        <w:spacing w:after="0"/>
        <w:ind w:left="0"/>
        <w:jc w:val="both"/>
      </w:pPr>
      <w:r>
        <w:rPr>
          <w:rFonts w:ascii="Times New Roman"/>
          <w:b w:val="false"/>
          <w:i w:val="false"/>
          <w:color w:val="000000"/>
          <w:sz w:val="28"/>
        </w:rPr>
        <w:t>
      тегі, аты және әкесінің аты (ол болған жағдайда) қолы</w:t>
      </w:r>
    </w:p>
    <w:bookmarkEnd w:id="1506"/>
    <w:bookmarkStart w:name="z1648" w:id="1507"/>
    <w:p>
      <w:pPr>
        <w:spacing w:after="0"/>
        <w:ind w:left="0"/>
        <w:jc w:val="both"/>
      </w:pPr>
      <w:r>
        <w:rPr>
          <w:rFonts w:ascii="Times New Roman"/>
          <w:b w:val="false"/>
          <w:i w:val="false"/>
          <w:color w:val="000000"/>
          <w:sz w:val="28"/>
        </w:rPr>
        <w:t>
      Күні 20__ жылғы "____" ______________</w:t>
      </w:r>
    </w:p>
    <w:bookmarkEnd w:id="1507"/>
    <w:bookmarkStart w:name="z1649" w:id="1508"/>
    <w:p>
      <w:pPr>
        <w:spacing w:after="0"/>
        <w:ind w:left="0"/>
        <w:jc w:val="both"/>
      </w:pPr>
      <w:r>
        <w:rPr>
          <w:rFonts w:ascii="Times New Roman"/>
          <w:b w:val="false"/>
          <w:i w:val="false"/>
          <w:color w:val="000000"/>
          <w:sz w:val="28"/>
        </w:rPr>
        <w:t xml:space="preserve">
      Ескертпе: нысан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 </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652" w:id="1509"/>
    <w:p>
      <w:pPr>
        <w:spacing w:after="0"/>
        <w:ind w:left="0"/>
        <w:jc w:val="left"/>
      </w:pPr>
      <w:r>
        <w:rPr>
          <w:rFonts w:ascii="Times New Roman"/>
          <w:b/>
          <w:i w:val="false"/>
          <w:color w:val="000000"/>
        </w:rPr>
        <w:t xml:space="preserve">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 (индексі – 2- FBN_ RUIVO, кезеңділігі – ай сайын) әкімшілік деректерді өтеусіз негізде жинауға арналған нысанын толтыру бойынша түсіндірме</w:t>
      </w:r>
    </w:p>
    <w:bookmarkEnd w:id="1509"/>
    <w:bookmarkStart w:name="z1653" w:id="1510"/>
    <w:p>
      <w:pPr>
        <w:spacing w:after="0"/>
        <w:ind w:left="0"/>
        <w:jc w:val="left"/>
      </w:pPr>
      <w:r>
        <w:rPr>
          <w:rFonts w:ascii="Times New Roman"/>
          <w:b/>
          <w:i w:val="false"/>
          <w:color w:val="000000"/>
        </w:rPr>
        <w:t xml:space="preserve"> 1-тарау. Жалпы ережелер</w:t>
      </w:r>
    </w:p>
    <w:bookmarkEnd w:id="1510"/>
    <w:bookmarkStart w:name="z1654" w:id="1511"/>
    <w:p>
      <w:pPr>
        <w:spacing w:after="0"/>
        <w:ind w:left="0"/>
        <w:jc w:val="both"/>
      </w:pPr>
      <w:r>
        <w:rPr>
          <w:rFonts w:ascii="Times New Roman"/>
          <w:b w:val="false"/>
          <w:i w:val="false"/>
          <w:color w:val="000000"/>
          <w:sz w:val="28"/>
        </w:rPr>
        <w:t>
      1. Осы түсіндірмеде "Қазақстан Республикасының бейрезидент-ислам банкі филиалының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11"/>
    <w:bookmarkStart w:name="z1655" w:id="1512"/>
    <w:p>
      <w:pPr>
        <w:spacing w:after="0"/>
        <w:ind w:left="0"/>
        <w:jc w:val="both"/>
      </w:pPr>
      <w:r>
        <w:rPr>
          <w:rFonts w:ascii="Times New Roman"/>
          <w:b w:val="false"/>
          <w:i w:val="false"/>
          <w:color w:val="000000"/>
          <w:sz w:val="28"/>
        </w:rPr>
        <w:t>
      2. Нысанды Қазақстан Республикасының бейрезидент-ислам банктерінің филиалдары әр айдың біріндегі жағдай бойынша ай сайын жасайды. Нысандағы деректер мың теңгемен толтырылады.</w:t>
      </w:r>
    </w:p>
    <w:bookmarkEnd w:id="1512"/>
    <w:bookmarkStart w:name="z1656" w:id="151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13"/>
    <w:bookmarkStart w:name="z1657" w:id="1514"/>
    <w:p>
      <w:pPr>
        <w:spacing w:after="0"/>
        <w:ind w:left="0"/>
        <w:jc w:val="left"/>
      </w:pPr>
      <w:r>
        <w:rPr>
          <w:rFonts w:ascii="Times New Roman"/>
          <w:b/>
          <w:i w:val="false"/>
          <w:color w:val="000000"/>
        </w:rPr>
        <w:t xml:space="preserve"> 2-тарау. Нысанды толтыру бойынша түсіндірме</w:t>
      </w:r>
    </w:p>
    <w:bookmarkEnd w:id="1514"/>
    <w:bookmarkStart w:name="z1658" w:id="1515"/>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515"/>
    <w:bookmarkStart w:name="z1659" w:id="1516"/>
    <w:p>
      <w:pPr>
        <w:spacing w:after="0"/>
        <w:ind w:left="0"/>
        <w:jc w:val="both"/>
      </w:pPr>
      <w:r>
        <w:rPr>
          <w:rFonts w:ascii="Times New Roman"/>
          <w:b w:val="false"/>
          <w:i w:val="false"/>
          <w:color w:val="000000"/>
          <w:sz w:val="28"/>
        </w:rPr>
        <w:t>
      5. 3-бағанда кредиттік тәуекел ескеріліп, мөлшерленуге тиіс шартты және ықтимал міндеттемелер бойынша сомасы көрсетіледі.</w:t>
      </w:r>
    </w:p>
    <w:bookmarkEnd w:id="1516"/>
    <w:bookmarkStart w:name="z1660" w:id="1517"/>
    <w:p>
      <w:pPr>
        <w:spacing w:after="0"/>
        <w:ind w:left="0"/>
        <w:jc w:val="both"/>
      </w:pPr>
      <w:r>
        <w:rPr>
          <w:rFonts w:ascii="Times New Roman"/>
          <w:b w:val="false"/>
          <w:i w:val="false"/>
          <w:color w:val="000000"/>
          <w:sz w:val="28"/>
        </w:rPr>
        <w:t>
      6. 4 және 5-бағандарда № 23 нормативтермен белгіленген активтердің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bookmarkEnd w:id="1517"/>
    <w:bookmarkStart w:name="z1661" w:id="1518"/>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(3-баған) пайызбен және кредиттік тәуекел коэффициентінің мәні (5-баған) пайызбен көрсетіледі.</w:t>
      </w:r>
    </w:p>
    <w:bookmarkEnd w:id="1518"/>
    <w:bookmarkStart w:name="z1662" w:id="1519"/>
    <w:p>
      <w:pPr>
        <w:spacing w:after="0"/>
        <w:ind w:left="0"/>
        <w:jc w:val="both"/>
      </w:pPr>
      <w:r>
        <w:rPr>
          <w:rFonts w:ascii="Times New Roman"/>
          <w:b w:val="false"/>
          <w:i w:val="false"/>
          <w:color w:val="000000"/>
          <w:sz w:val="28"/>
        </w:rPr>
        <w:t>
      8. 1.1, 2.1, 3.1 және 4.1-жолдарда мәндер Нысан ұсынылатын ақпараттық жүйеде орналастырылған анықтамалықтардан таңдалады.</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666" w:id="1520"/>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520"/>
    <w:bookmarkStart w:name="z1667" w:id="15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521"/>
    <w:bookmarkStart w:name="z1668" w:id="1522"/>
    <w:p>
      <w:pPr>
        <w:spacing w:after="0"/>
        <w:ind w:left="0"/>
        <w:jc w:val="both"/>
      </w:pPr>
      <w:r>
        <w:rPr>
          <w:rFonts w:ascii="Times New Roman"/>
          <w:b w:val="false"/>
          <w:i w:val="false"/>
          <w:color w:val="000000"/>
          <w:sz w:val="28"/>
        </w:rPr>
        <w:t>
      Әкімшілік нысанның атауы: Бейрезидент-банктері филиалдарының өтімділікті өтеу коэффициентінің талдамасы туралы есеп</w:t>
      </w:r>
    </w:p>
    <w:bookmarkEnd w:id="1522"/>
    <w:bookmarkStart w:name="z1669" w:id="15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FBN_LCR</w:t>
      </w:r>
    </w:p>
    <w:bookmarkEnd w:id="1523"/>
    <w:bookmarkStart w:name="z1670" w:id="1524"/>
    <w:p>
      <w:pPr>
        <w:spacing w:after="0"/>
        <w:ind w:left="0"/>
        <w:jc w:val="both"/>
      </w:pPr>
      <w:r>
        <w:rPr>
          <w:rFonts w:ascii="Times New Roman"/>
          <w:b w:val="false"/>
          <w:i w:val="false"/>
          <w:color w:val="000000"/>
          <w:sz w:val="28"/>
        </w:rPr>
        <w:t>
      Кезеңділігі: ай сайын</w:t>
      </w:r>
    </w:p>
    <w:bookmarkEnd w:id="1524"/>
    <w:bookmarkStart w:name="z1671" w:id="1525"/>
    <w:p>
      <w:pPr>
        <w:spacing w:after="0"/>
        <w:ind w:left="0"/>
        <w:jc w:val="both"/>
      </w:pPr>
      <w:r>
        <w:rPr>
          <w:rFonts w:ascii="Times New Roman"/>
          <w:b w:val="false"/>
          <w:i w:val="false"/>
          <w:color w:val="000000"/>
          <w:sz w:val="28"/>
        </w:rPr>
        <w:t>
      Есепті кезеңі: 20___жылғы "__" ________ жағдай бойынша</w:t>
      </w:r>
    </w:p>
    <w:bookmarkEnd w:id="1525"/>
    <w:bookmarkStart w:name="z1672" w:id="152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bookmarkEnd w:id="1526"/>
    <w:bookmarkStart w:name="z1673" w:id="15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оныншы жұмыс күнінен кешіктірмей </w:t>
      </w:r>
    </w:p>
    <w:bookmarkEnd w:id="1527"/>
    <w:bookmarkStart w:name="z1674" w:id="1528"/>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528"/>
    <w:bookmarkStart w:name="z1675" w:id="1529"/>
    <w:p>
      <w:pPr>
        <w:spacing w:after="0"/>
        <w:ind w:left="0"/>
        <w:jc w:val="both"/>
      </w:pPr>
      <w:r>
        <w:rPr>
          <w:rFonts w:ascii="Times New Roman"/>
          <w:b w:val="false"/>
          <w:i w:val="false"/>
          <w:color w:val="000000"/>
          <w:sz w:val="28"/>
        </w:rPr>
        <w:t>
      БСН: _______________________</w:t>
      </w:r>
    </w:p>
    <w:bookmarkEnd w:id="1529"/>
    <w:bookmarkStart w:name="z1676" w:id="1530"/>
    <w:p>
      <w:pPr>
        <w:spacing w:after="0"/>
        <w:ind w:left="0"/>
        <w:jc w:val="both"/>
      </w:pPr>
      <w:r>
        <w:rPr>
          <w:rFonts w:ascii="Times New Roman"/>
          <w:b w:val="false"/>
          <w:i w:val="false"/>
          <w:color w:val="000000"/>
          <w:sz w:val="28"/>
        </w:rPr>
        <w:t>
      Жинау әдісі: электрондық түрде</w:t>
      </w:r>
    </w:p>
    <w:bookmarkEnd w:id="1530"/>
    <w:bookmarkStart w:name="z1677" w:id="1531"/>
    <w:p>
      <w:pPr>
        <w:spacing w:after="0"/>
        <w:ind w:left="0"/>
        <w:jc w:val="both"/>
      </w:pPr>
      <w:r>
        <w:rPr>
          <w:rFonts w:ascii="Times New Roman"/>
          <w:b w:val="false"/>
          <w:i w:val="false"/>
          <w:color w:val="000000"/>
          <w:sz w:val="28"/>
        </w:rPr>
        <w:t>
       (мың теңгемен)</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8" w:id="1532"/>
    <w:p>
      <w:pPr>
        <w:spacing w:after="0"/>
        <w:ind w:left="0"/>
        <w:jc w:val="both"/>
      </w:pPr>
      <w:r>
        <w:rPr>
          <w:rFonts w:ascii="Times New Roman"/>
          <w:b w:val="false"/>
          <w:i w:val="false"/>
          <w:color w:val="000000"/>
          <w:sz w:val="28"/>
        </w:rPr>
        <w:t>
      Атауы ________________________________________________</w:t>
      </w:r>
    </w:p>
    <w:bookmarkEnd w:id="1532"/>
    <w:bookmarkStart w:name="z1679" w:id="1533"/>
    <w:p>
      <w:pPr>
        <w:spacing w:after="0"/>
        <w:ind w:left="0"/>
        <w:jc w:val="both"/>
      </w:pPr>
      <w:r>
        <w:rPr>
          <w:rFonts w:ascii="Times New Roman"/>
          <w:b w:val="false"/>
          <w:i w:val="false"/>
          <w:color w:val="000000"/>
          <w:sz w:val="28"/>
        </w:rPr>
        <w:t>
      Мекенжайы ____________________________________________________</w:t>
      </w:r>
    </w:p>
    <w:bookmarkEnd w:id="1533"/>
    <w:bookmarkStart w:name="z1680" w:id="1534"/>
    <w:p>
      <w:pPr>
        <w:spacing w:after="0"/>
        <w:ind w:left="0"/>
        <w:jc w:val="both"/>
      </w:pPr>
      <w:r>
        <w:rPr>
          <w:rFonts w:ascii="Times New Roman"/>
          <w:b w:val="false"/>
          <w:i w:val="false"/>
          <w:color w:val="000000"/>
          <w:sz w:val="28"/>
        </w:rPr>
        <w:t>
      Телефоны ______________________________________________________</w:t>
      </w:r>
    </w:p>
    <w:bookmarkEnd w:id="1534"/>
    <w:bookmarkStart w:name="z1681" w:id="1535"/>
    <w:p>
      <w:pPr>
        <w:spacing w:after="0"/>
        <w:ind w:left="0"/>
        <w:jc w:val="both"/>
      </w:pPr>
      <w:r>
        <w:rPr>
          <w:rFonts w:ascii="Times New Roman"/>
          <w:b w:val="false"/>
          <w:i w:val="false"/>
          <w:color w:val="000000"/>
          <w:sz w:val="28"/>
        </w:rPr>
        <w:t>
      Электрондық пошта мекенжайы ___________________________________</w:t>
      </w:r>
    </w:p>
    <w:bookmarkEnd w:id="1535"/>
    <w:bookmarkStart w:name="z1682" w:id="1536"/>
    <w:p>
      <w:pPr>
        <w:spacing w:after="0"/>
        <w:ind w:left="0"/>
        <w:jc w:val="both"/>
      </w:pPr>
      <w:r>
        <w:rPr>
          <w:rFonts w:ascii="Times New Roman"/>
          <w:b w:val="false"/>
          <w:i w:val="false"/>
          <w:color w:val="000000"/>
          <w:sz w:val="28"/>
        </w:rPr>
        <w:t>
      Орындаушы ____________________________ ____________________</w:t>
      </w:r>
    </w:p>
    <w:bookmarkEnd w:id="1536"/>
    <w:bookmarkStart w:name="z1683" w:id="15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37"/>
    <w:bookmarkStart w:name="z1684" w:id="15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38"/>
    <w:bookmarkStart w:name="z1685" w:id="1539"/>
    <w:p>
      <w:pPr>
        <w:spacing w:after="0"/>
        <w:ind w:left="0"/>
        <w:jc w:val="both"/>
      </w:pPr>
      <w:r>
        <w:rPr>
          <w:rFonts w:ascii="Times New Roman"/>
          <w:b w:val="false"/>
          <w:i w:val="false"/>
          <w:color w:val="000000"/>
          <w:sz w:val="28"/>
        </w:rPr>
        <w:t>
      _____________________________________ ____________________</w:t>
      </w:r>
    </w:p>
    <w:bookmarkEnd w:id="1539"/>
    <w:bookmarkStart w:name="z1686" w:id="1540"/>
    <w:p>
      <w:pPr>
        <w:spacing w:after="0"/>
        <w:ind w:left="0"/>
        <w:jc w:val="both"/>
      </w:pPr>
      <w:r>
        <w:rPr>
          <w:rFonts w:ascii="Times New Roman"/>
          <w:b w:val="false"/>
          <w:i w:val="false"/>
          <w:color w:val="000000"/>
          <w:sz w:val="28"/>
        </w:rPr>
        <w:t>
      тегі, аты және әкесінің аты (ол болған жағдайда) қолы</w:t>
      </w:r>
    </w:p>
    <w:bookmarkEnd w:id="1540"/>
    <w:bookmarkStart w:name="z1687" w:id="1541"/>
    <w:p>
      <w:pPr>
        <w:spacing w:after="0"/>
        <w:ind w:left="0"/>
        <w:jc w:val="both"/>
      </w:pPr>
      <w:r>
        <w:rPr>
          <w:rFonts w:ascii="Times New Roman"/>
          <w:b w:val="false"/>
          <w:i w:val="false"/>
          <w:color w:val="000000"/>
          <w:sz w:val="28"/>
        </w:rPr>
        <w:t>
      Күні 20__ жылғы "____" ______________</w:t>
      </w:r>
    </w:p>
    <w:bookmarkEnd w:id="1541"/>
    <w:bookmarkStart w:name="z1688" w:id="1542"/>
    <w:p>
      <w:pPr>
        <w:spacing w:after="0"/>
        <w:ind w:left="0"/>
        <w:jc w:val="both"/>
      </w:pPr>
      <w:r>
        <w:rPr>
          <w:rFonts w:ascii="Times New Roman"/>
          <w:b w:val="false"/>
          <w:i w:val="false"/>
          <w:color w:val="000000"/>
          <w:sz w:val="28"/>
        </w:rPr>
        <w:t>
      Ескертпе: нысан "Бейрезидент-банктері филиалдарының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"Бейрезидент-банктері филиалдарының өтімділікті өтеу коэффициентінің талдамасы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691" w:id="1543"/>
    <w:p>
      <w:pPr>
        <w:spacing w:after="0"/>
        <w:ind w:left="0"/>
        <w:jc w:val="left"/>
      </w:pPr>
      <w:r>
        <w:rPr>
          <w:rFonts w:ascii="Times New Roman"/>
          <w:b/>
          <w:i w:val="false"/>
          <w:color w:val="000000"/>
        </w:rPr>
        <w:t xml:space="preserve"> Бейрезидент-банктері филиалдарының өтімділікті өтеу коэффициентінің талдамасы туралы есеп (индексі – 1- FBN_LCR, кезеңділігі – ай сайын) әкімшілік деректерді өтеусіз негізде жинауға арналған нысанын толтыру бойынша түсіндірме</w:t>
      </w:r>
    </w:p>
    <w:bookmarkEnd w:id="1543"/>
    <w:bookmarkStart w:name="z1692" w:id="1544"/>
    <w:p>
      <w:pPr>
        <w:spacing w:after="0"/>
        <w:ind w:left="0"/>
        <w:jc w:val="left"/>
      </w:pPr>
      <w:r>
        <w:rPr>
          <w:rFonts w:ascii="Times New Roman"/>
          <w:b/>
          <w:i w:val="false"/>
          <w:color w:val="000000"/>
        </w:rPr>
        <w:t xml:space="preserve"> 1-тарау. Жалпы ережелер</w:t>
      </w:r>
    </w:p>
    <w:bookmarkEnd w:id="1544"/>
    <w:bookmarkStart w:name="z1693" w:id="1545"/>
    <w:p>
      <w:pPr>
        <w:spacing w:after="0"/>
        <w:ind w:left="0"/>
        <w:jc w:val="both"/>
      </w:pPr>
      <w:r>
        <w:rPr>
          <w:rFonts w:ascii="Times New Roman"/>
          <w:b w:val="false"/>
          <w:i w:val="false"/>
          <w:color w:val="000000"/>
          <w:sz w:val="28"/>
        </w:rPr>
        <w:t>
      1. Осы түсіндірмеде "Бейрезидент-банктері филиалдарының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45"/>
    <w:bookmarkStart w:name="z1694" w:id="1546"/>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әр айдың біріндегі жағдай бойынша ай сайын жасайды. Нысандағы деректер мың теңгемен толтырылады.</w:t>
      </w:r>
    </w:p>
    <w:bookmarkEnd w:id="1546"/>
    <w:bookmarkStart w:name="z1695" w:id="154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47"/>
    <w:bookmarkStart w:name="z1696" w:id="1548"/>
    <w:p>
      <w:pPr>
        <w:spacing w:after="0"/>
        <w:ind w:left="0"/>
        <w:jc w:val="left"/>
      </w:pPr>
      <w:r>
        <w:rPr>
          <w:rFonts w:ascii="Times New Roman"/>
          <w:b/>
          <w:i w:val="false"/>
          <w:color w:val="000000"/>
        </w:rPr>
        <w:t xml:space="preserve"> 2-тарау. Нысанды толтыру бойынша түсіндірме</w:t>
      </w:r>
    </w:p>
    <w:bookmarkEnd w:id="1548"/>
    <w:bookmarkStart w:name="z1697" w:id="1549"/>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(бұдан әрі – № 23 нормативтер) сәйкес толтырылады.</w:t>
      </w:r>
    </w:p>
    <w:bookmarkEnd w:id="1549"/>
    <w:bookmarkStart w:name="z1698" w:id="1550"/>
    <w:p>
      <w:pPr>
        <w:spacing w:after="0"/>
        <w:ind w:left="0"/>
        <w:jc w:val="both"/>
      </w:pPr>
      <w:r>
        <w:rPr>
          <w:rFonts w:ascii="Times New Roman"/>
          <w:b w:val="false"/>
          <w:i w:val="false"/>
          <w:color w:val="000000"/>
          <w:sz w:val="28"/>
        </w:rPr>
        <w:t>
      5. Қазақстан Республикасының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 қолданыла отырып есептеледі.</w:t>
      </w:r>
    </w:p>
    <w:bookmarkEnd w:id="1550"/>
    <w:bookmarkStart w:name="z1699" w:id="1551"/>
    <w:p>
      <w:pPr>
        <w:spacing w:after="0"/>
        <w:ind w:left="0"/>
        <w:jc w:val="both"/>
      </w:pPr>
      <w:r>
        <w:rPr>
          <w:rFonts w:ascii="Times New Roman"/>
          <w:b w:val="false"/>
          <w:i w:val="false"/>
          <w:color w:val="000000"/>
          <w:sz w:val="28"/>
        </w:rPr>
        <w:t>
      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bookmarkEnd w:id="1551"/>
    <w:bookmarkStart w:name="z1700" w:id="1552"/>
    <w:p>
      <w:pPr>
        <w:spacing w:after="0"/>
        <w:ind w:left="0"/>
        <w:jc w:val="both"/>
      </w:pPr>
      <w:r>
        <w:rPr>
          <w:rFonts w:ascii="Times New Roman"/>
          <w:b w:val="false"/>
          <w:i w:val="false"/>
          <w:color w:val="000000"/>
          <w:sz w:val="28"/>
        </w:rPr>
        <w:t>
      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bookmarkEnd w:id="1552"/>
    <w:bookmarkStart w:name="z1701" w:id="1553"/>
    <w:p>
      <w:pPr>
        <w:spacing w:after="0"/>
        <w:ind w:left="0"/>
        <w:jc w:val="both"/>
      </w:pPr>
      <w:r>
        <w:rPr>
          <w:rFonts w:ascii="Times New Roman"/>
          <w:b w:val="false"/>
          <w:i w:val="false"/>
          <w:color w:val="000000"/>
          <w:sz w:val="28"/>
        </w:rPr>
        <w:t xml:space="preserve">
      8. 9-жолда 7-жол бойынша сома көрсетіледі. </w:t>
      </w:r>
    </w:p>
    <w:bookmarkEnd w:id="1553"/>
    <w:bookmarkStart w:name="z1702" w:id="1554"/>
    <w:p>
      <w:pPr>
        <w:spacing w:after="0"/>
        <w:ind w:left="0"/>
        <w:jc w:val="both"/>
      </w:pPr>
      <w:r>
        <w:rPr>
          <w:rFonts w:ascii="Times New Roman"/>
          <w:b w:val="false"/>
          <w:i w:val="false"/>
          <w:color w:val="000000"/>
          <w:sz w:val="28"/>
        </w:rPr>
        <w:t>
      9. 10-жолда 3, 4, 5 және 6-жолдар бойынша деректер жинақталады.</w:t>
      </w:r>
    </w:p>
    <w:bookmarkEnd w:id="1554"/>
    <w:bookmarkStart w:name="z1703" w:id="1555"/>
    <w:p>
      <w:pPr>
        <w:spacing w:after="0"/>
        <w:ind w:left="0"/>
        <w:jc w:val="both"/>
      </w:pPr>
      <w:r>
        <w:rPr>
          <w:rFonts w:ascii="Times New Roman"/>
          <w:b w:val="false"/>
          <w:i w:val="false"/>
          <w:color w:val="000000"/>
          <w:sz w:val="28"/>
        </w:rPr>
        <w:t>
      10. Нысанды толтыру кезінде 11-жолдың 5-бағанында есептеу Әдістеменің 72-тармағын ескере отырып жүргізіледі.</w:t>
      </w:r>
    </w:p>
    <w:bookmarkEnd w:id="1555"/>
    <w:bookmarkStart w:name="z1704" w:id="1556"/>
    <w:p>
      <w:pPr>
        <w:spacing w:after="0"/>
        <w:ind w:left="0"/>
        <w:jc w:val="both"/>
      </w:pPr>
      <w:r>
        <w:rPr>
          <w:rFonts w:ascii="Times New Roman"/>
          <w:b w:val="false"/>
          <w:i w:val="false"/>
          <w:color w:val="000000"/>
          <w:sz w:val="28"/>
        </w:rPr>
        <w:t>
      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bookmarkEnd w:id="1556"/>
    <w:bookmarkStart w:name="z1705" w:id="1557"/>
    <w:p>
      <w:pPr>
        <w:spacing w:after="0"/>
        <w:ind w:left="0"/>
        <w:jc w:val="both"/>
      </w:pPr>
      <w:r>
        <w:rPr>
          <w:rFonts w:ascii="Times New Roman"/>
          <w:b w:val="false"/>
          <w:i w:val="false"/>
          <w:color w:val="000000"/>
          <w:sz w:val="28"/>
        </w:rPr>
        <w:t>
      12. 5-бағанда 4-бағанда белгіленген есепке алу коэффициенттеріне пайызбен көбейтілген 3-баған бойынша сомалар көрсетіледі.</w:t>
      </w:r>
    </w:p>
    <w:bookmarkEnd w:id="1557"/>
    <w:bookmarkStart w:name="z1706" w:id="1558"/>
    <w:p>
      <w:pPr>
        <w:spacing w:after="0"/>
        <w:ind w:left="0"/>
        <w:jc w:val="both"/>
      </w:pPr>
      <w:r>
        <w:rPr>
          <w:rFonts w:ascii="Times New Roman"/>
          <w:b w:val="false"/>
          <w:i w:val="false"/>
          <w:color w:val="000000"/>
          <w:sz w:val="28"/>
        </w:rPr>
        <w:t>
      13. 1, 2, 3, 4, 5, 6 және 7-жолдарда мәндер Нысан ұсынылатын ақпараттық жүйеде орналастырылған анықтамалықтардан таңдап алынады.</w:t>
      </w:r>
    </w:p>
    <w:bookmarkEnd w:id="1558"/>
    <w:bookmarkStart w:name="z1707" w:id="1559"/>
    <w:p>
      <w:pPr>
        <w:spacing w:after="0"/>
        <w:ind w:left="0"/>
        <w:jc w:val="both"/>
      </w:pPr>
      <w:r>
        <w:rPr>
          <w:rFonts w:ascii="Times New Roman"/>
          <w:b w:val="false"/>
          <w:i w:val="false"/>
          <w:color w:val="000000"/>
          <w:sz w:val="28"/>
        </w:rPr>
        <w:t>
      14. Деректер болмаған кезде Нысан ұсынылмайды.</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711" w:id="1560"/>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560"/>
    <w:bookmarkStart w:name="z1712" w:id="156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561"/>
    <w:bookmarkStart w:name="z1713" w:id="1562"/>
    <w:p>
      <w:pPr>
        <w:spacing w:after="0"/>
        <w:ind w:left="0"/>
        <w:jc w:val="both"/>
      </w:pPr>
      <w:r>
        <w:rPr>
          <w:rFonts w:ascii="Times New Roman"/>
          <w:b w:val="false"/>
          <w:i w:val="false"/>
          <w:color w:val="000000"/>
          <w:sz w:val="28"/>
        </w:rPr>
        <w:t>
      Әкімшілік нысанның атауы: Бейрезидент-банктері филиалдарының нетто тұрақты қорландыру коэффициентінің талдамасы туралы есеп</w:t>
      </w:r>
    </w:p>
    <w:bookmarkEnd w:id="1562"/>
    <w:bookmarkStart w:name="z1714" w:id="15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FBN_NFSR</w:t>
      </w:r>
    </w:p>
    <w:bookmarkEnd w:id="1563"/>
    <w:bookmarkStart w:name="z1715" w:id="1564"/>
    <w:p>
      <w:pPr>
        <w:spacing w:after="0"/>
        <w:ind w:left="0"/>
        <w:jc w:val="both"/>
      </w:pPr>
      <w:r>
        <w:rPr>
          <w:rFonts w:ascii="Times New Roman"/>
          <w:b w:val="false"/>
          <w:i w:val="false"/>
          <w:color w:val="000000"/>
          <w:sz w:val="28"/>
        </w:rPr>
        <w:t>
      Кезеңділігі: ай сайын</w:t>
      </w:r>
    </w:p>
    <w:bookmarkEnd w:id="1564"/>
    <w:bookmarkStart w:name="z1716" w:id="1565"/>
    <w:p>
      <w:pPr>
        <w:spacing w:after="0"/>
        <w:ind w:left="0"/>
        <w:jc w:val="both"/>
      </w:pPr>
      <w:r>
        <w:rPr>
          <w:rFonts w:ascii="Times New Roman"/>
          <w:b w:val="false"/>
          <w:i w:val="false"/>
          <w:color w:val="000000"/>
          <w:sz w:val="28"/>
        </w:rPr>
        <w:t>
      Есепті кезеңі: 20___жылғы "__" ________ жағдай бойынша</w:t>
      </w:r>
    </w:p>
    <w:bookmarkEnd w:id="1565"/>
    <w:bookmarkStart w:name="z1717" w:id="15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bookmarkEnd w:id="1566"/>
    <w:bookmarkStart w:name="z1718" w:id="15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оныншы жұмыс күнінен кешіктірмей </w:t>
      </w:r>
    </w:p>
    <w:bookmarkEnd w:id="1567"/>
    <w:bookmarkStart w:name="z1719" w:id="1568"/>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bookmarkEnd w:id="1568"/>
    <w:bookmarkStart w:name="z1720" w:id="1569"/>
    <w:p>
      <w:pPr>
        <w:spacing w:after="0"/>
        <w:ind w:left="0"/>
        <w:jc w:val="both"/>
      </w:pPr>
      <w:r>
        <w:rPr>
          <w:rFonts w:ascii="Times New Roman"/>
          <w:b w:val="false"/>
          <w:i w:val="false"/>
          <w:color w:val="000000"/>
          <w:sz w:val="28"/>
        </w:rPr>
        <w:t>
      БСН: _______________________</w:t>
      </w:r>
    </w:p>
    <w:bookmarkEnd w:id="1569"/>
    <w:bookmarkStart w:name="z1721" w:id="1570"/>
    <w:p>
      <w:pPr>
        <w:spacing w:after="0"/>
        <w:ind w:left="0"/>
        <w:jc w:val="both"/>
      </w:pPr>
      <w:r>
        <w:rPr>
          <w:rFonts w:ascii="Times New Roman"/>
          <w:b w:val="false"/>
          <w:i w:val="false"/>
          <w:color w:val="000000"/>
          <w:sz w:val="28"/>
        </w:rPr>
        <w:t>
      Жинау әдісі: электрондық түрде</w:t>
      </w:r>
    </w:p>
    <w:bookmarkEnd w:id="1570"/>
    <w:bookmarkStart w:name="z1722" w:id="1571"/>
    <w:p>
      <w:pPr>
        <w:spacing w:after="0"/>
        <w:ind w:left="0"/>
        <w:jc w:val="both"/>
      </w:pPr>
      <w:r>
        <w:rPr>
          <w:rFonts w:ascii="Times New Roman"/>
          <w:b w:val="false"/>
          <w:i w:val="false"/>
          <w:color w:val="000000"/>
          <w:sz w:val="28"/>
        </w:rPr>
        <w:t>
       (мың теңгемен)</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3" w:id="1572"/>
    <w:p>
      <w:pPr>
        <w:spacing w:after="0"/>
        <w:ind w:left="0"/>
        <w:jc w:val="both"/>
      </w:pPr>
      <w:r>
        <w:rPr>
          <w:rFonts w:ascii="Times New Roman"/>
          <w:b w:val="false"/>
          <w:i w:val="false"/>
          <w:color w:val="000000"/>
          <w:sz w:val="28"/>
        </w:rPr>
        <w:t>
      Атауы ________________________________________________</w:t>
      </w:r>
    </w:p>
    <w:bookmarkEnd w:id="1572"/>
    <w:bookmarkStart w:name="z1724" w:id="1573"/>
    <w:p>
      <w:pPr>
        <w:spacing w:after="0"/>
        <w:ind w:left="0"/>
        <w:jc w:val="both"/>
      </w:pPr>
      <w:r>
        <w:rPr>
          <w:rFonts w:ascii="Times New Roman"/>
          <w:b w:val="false"/>
          <w:i w:val="false"/>
          <w:color w:val="000000"/>
          <w:sz w:val="28"/>
        </w:rPr>
        <w:t>
      Мекенжайы ____________________________________________________</w:t>
      </w:r>
    </w:p>
    <w:bookmarkEnd w:id="1573"/>
    <w:bookmarkStart w:name="z1725" w:id="1574"/>
    <w:p>
      <w:pPr>
        <w:spacing w:after="0"/>
        <w:ind w:left="0"/>
        <w:jc w:val="both"/>
      </w:pPr>
      <w:r>
        <w:rPr>
          <w:rFonts w:ascii="Times New Roman"/>
          <w:b w:val="false"/>
          <w:i w:val="false"/>
          <w:color w:val="000000"/>
          <w:sz w:val="28"/>
        </w:rPr>
        <w:t>
      Телефоны ______________________________________________________</w:t>
      </w:r>
    </w:p>
    <w:bookmarkEnd w:id="1574"/>
    <w:bookmarkStart w:name="z1726" w:id="1575"/>
    <w:p>
      <w:pPr>
        <w:spacing w:after="0"/>
        <w:ind w:left="0"/>
        <w:jc w:val="both"/>
      </w:pPr>
      <w:r>
        <w:rPr>
          <w:rFonts w:ascii="Times New Roman"/>
          <w:b w:val="false"/>
          <w:i w:val="false"/>
          <w:color w:val="000000"/>
          <w:sz w:val="28"/>
        </w:rPr>
        <w:t>
      Электрондық пошта мекенжайы ___________________________________</w:t>
      </w:r>
    </w:p>
    <w:bookmarkEnd w:id="1575"/>
    <w:bookmarkStart w:name="z1727" w:id="1576"/>
    <w:p>
      <w:pPr>
        <w:spacing w:after="0"/>
        <w:ind w:left="0"/>
        <w:jc w:val="both"/>
      </w:pPr>
      <w:r>
        <w:rPr>
          <w:rFonts w:ascii="Times New Roman"/>
          <w:b w:val="false"/>
          <w:i w:val="false"/>
          <w:color w:val="000000"/>
          <w:sz w:val="28"/>
        </w:rPr>
        <w:t>
      Орындаушы ____________________________ ____________________</w:t>
      </w:r>
    </w:p>
    <w:bookmarkEnd w:id="1576"/>
    <w:bookmarkStart w:name="z1728" w:id="157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77"/>
    <w:bookmarkStart w:name="z1729" w:id="157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78"/>
    <w:bookmarkStart w:name="z1730" w:id="1579"/>
    <w:p>
      <w:pPr>
        <w:spacing w:after="0"/>
        <w:ind w:left="0"/>
        <w:jc w:val="both"/>
      </w:pPr>
      <w:r>
        <w:rPr>
          <w:rFonts w:ascii="Times New Roman"/>
          <w:b w:val="false"/>
          <w:i w:val="false"/>
          <w:color w:val="000000"/>
          <w:sz w:val="28"/>
        </w:rPr>
        <w:t>
      _____________________________________ ____________________</w:t>
      </w:r>
    </w:p>
    <w:bookmarkEnd w:id="1579"/>
    <w:bookmarkStart w:name="z1731" w:id="1580"/>
    <w:p>
      <w:pPr>
        <w:spacing w:after="0"/>
        <w:ind w:left="0"/>
        <w:jc w:val="both"/>
      </w:pPr>
      <w:r>
        <w:rPr>
          <w:rFonts w:ascii="Times New Roman"/>
          <w:b w:val="false"/>
          <w:i w:val="false"/>
          <w:color w:val="000000"/>
          <w:sz w:val="28"/>
        </w:rPr>
        <w:t>
      тегі, аты және әкесінің аты (ол болған жағдайда) қолы</w:t>
      </w:r>
    </w:p>
    <w:bookmarkEnd w:id="1580"/>
    <w:bookmarkStart w:name="z1732" w:id="1581"/>
    <w:p>
      <w:pPr>
        <w:spacing w:after="0"/>
        <w:ind w:left="0"/>
        <w:jc w:val="both"/>
      </w:pPr>
      <w:r>
        <w:rPr>
          <w:rFonts w:ascii="Times New Roman"/>
          <w:b w:val="false"/>
          <w:i w:val="false"/>
          <w:color w:val="000000"/>
          <w:sz w:val="28"/>
        </w:rPr>
        <w:t xml:space="preserve">
      Ескертпе: нысан "Бейрезидент-банктері филиалдарының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 </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"Бейрезидент-банктері филиалдарының нетто тұрақты қорландыру коэффициентінің талдамасы туралы есеп" әкімшілік деректерді өтеусіз негізде жинауға арналған нысанына қосымша </w:t>
            </w:r>
          </w:p>
        </w:tc>
      </w:tr>
    </w:tbl>
    <w:bookmarkStart w:name="z1734" w:id="1582"/>
    <w:p>
      <w:pPr>
        <w:spacing w:after="0"/>
        <w:ind w:left="0"/>
        <w:jc w:val="left"/>
      </w:pPr>
      <w:r>
        <w:rPr>
          <w:rFonts w:ascii="Times New Roman"/>
          <w:b/>
          <w:i w:val="false"/>
          <w:color w:val="000000"/>
        </w:rPr>
        <w:t xml:space="preserve"> Бейрезидент-банктері филиалдарының нетто тұрақты қорландыру коэффициентінің талдамасы туралы есеп (индексі – 1- FBN_NFSR, кезеңділігі – ай сайын) әкімшілік деректерді өтеусіз негізде жинауға арналған нысанын толтыру бойынша түсіндірме</w:t>
      </w:r>
    </w:p>
    <w:bookmarkEnd w:id="1582"/>
    <w:bookmarkStart w:name="z1735" w:id="1583"/>
    <w:p>
      <w:pPr>
        <w:spacing w:after="0"/>
        <w:ind w:left="0"/>
        <w:jc w:val="left"/>
      </w:pPr>
      <w:r>
        <w:rPr>
          <w:rFonts w:ascii="Times New Roman"/>
          <w:b/>
          <w:i w:val="false"/>
          <w:color w:val="000000"/>
        </w:rPr>
        <w:t xml:space="preserve"> 1-тарау. Жалпы ережелер</w:t>
      </w:r>
    </w:p>
    <w:bookmarkEnd w:id="1583"/>
    <w:bookmarkStart w:name="z1736" w:id="1584"/>
    <w:p>
      <w:pPr>
        <w:spacing w:after="0"/>
        <w:ind w:left="0"/>
        <w:jc w:val="both"/>
      </w:pPr>
      <w:r>
        <w:rPr>
          <w:rFonts w:ascii="Times New Roman"/>
          <w:b w:val="false"/>
          <w:i w:val="false"/>
          <w:color w:val="000000"/>
          <w:sz w:val="28"/>
        </w:rPr>
        <w:t>
      1. Осы түсіндірмеде "Бейрезидент-банктері филиалдарының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84"/>
    <w:bookmarkStart w:name="z1737" w:id="1585"/>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әр айдың біріндегі жағдай бойынша ай сайын жасайды. Нысандағы деректер мың теңгемен толтырылады.</w:t>
      </w:r>
    </w:p>
    <w:bookmarkEnd w:id="1585"/>
    <w:bookmarkStart w:name="z1738" w:id="158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86"/>
    <w:bookmarkStart w:name="z1739" w:id="1587"/>
    <w:p>
      <w:pPr>
        <w:spacing w:after="0"/>
        <w:ind w:left="0"/>
        <w:jc w:val="left"/>
      </w:pPr>
      <w:r>
        <w:rPr>
          <w:rFonts w:ascii="Times New Roman"/>
          <w:b/>
          <w:i w:val="false"/>
          <w:color w:val="000000"/>
        </w:rPr>
        <w:t xml:space="preserve"> 2-тарау. Нысанды толтыру бойынша түсіндірме</w:t>
      </w:r>
    </w:p>
    <w:bookmarkEnd w:id="1587"/>
    <w:bookmarkStart w:name="z1740" w:id="1588"/>
    <w:p>
      <w:pPr>
        <w:spacing w:after="0"/>
        <w:ind w:left="0"/>
        <w:jc w:val="both"/>
      </w:pPr>
      <w:r>
        <w:rPr>
          <w:rFonts w:ascii="Times New Roman"/>
          <w:b w:val="false"/>
          <w:i w:val="false"/>
          <w:color w:val="000000"/>
          <w:sz w:val="28"/>
        </w:rPr>
        <w:t>
      4. Нысан "Қазақстан Республикасы бейрезидент-банктерінің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қаулысына (Нормативтік құқықтық актілерді мемлекеттік тіркеу тізілімінде № 22213 болып тіркелген) сәйкес толтырылады.</w:t>
      </w:r>
    </w:p>
    <w:bookmarkEnd w:id="1588"/>
    <w:bookmarkStart w:name="z1741" w:id="1589"/>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1589"/>
    <w:bookmarkStart w:name="z1742" w:id="1590"/>
    <w:p>
      <w:pPr>
        <w:spacing w:after="0"/>
        <w:ind w:left="0"/>
        <w:jc w:val="both"/>
      </w:pPr>
      <w:r>
        <w:rPr>
          <w:rFonts w:ascii="Times New Roman"/>
          <w:b w:val="false"/>
          <w:i w:val="false"/>
          <w:color w:val="000000"/>
          <w:sz w:val="28"/>
        </w:rPr>
        <w:t>
      6. Деректер болмаған кезде Нысан ұсынылмайды.</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өтеусіз негізде жинауға арналған нысан </w:t>
            </w:r>
          </w:p>
        </w:tc>
      </w:tr>
    </w:tbl>
    <w:bookmarkStart w:name="z1746" w:id="1591"/>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1591"/>
    <w:bookmarkStart w:name="z1747" w:id="15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592"/>
    <w:bookmarkStart w:name="z1748" w:id="1593"/>
    <w:p>
      <w:pPr>
        <w:spacing w:after="0"/>
        <w:ind w:left="0"/>
        <w:jc w:val="both"/>
      </w:pPr>
      <w:r>
        <w:rPr>
          <w:rFonts w:ascii="Times New Roman"/>
          <w:b w:val="false"/>
          <w:i w:val="false"/>
          <w:color w:val="000000"/>
          <w:sz w:val="28"/>
        </w:rPr>
        <w:t>
      Әкімшілік нысанның атауы: Банк конгломератының пруденциялық нормативтерді орындауы туралы есеп</w:t>
      </w:r>
    </w:p>
    <w:bookmarkEnd w:id="1593"/>
    <w:bookmarkStart w:name="z1749" w:id="15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1-BK_Prud_norm</w:t>
      </w:r>
    </w:p>
    <w:bookmarkEnd w:id="1594"/>
    <w:bookmarkStart w:name="z1750" w:id="1595"/>
    <w:p>
      <w:pPr>
        <w:spacing w:after="0"/>
        <w:ind w:left="0"/>
        <w:jc w:val="both"/>
      </w:pPr>
      <w:r>
        <w:rPr>
          <w:rFonts w:ascii="Times New Roman"/>
          <w:b w:val="false"/>
          <w:i w:val="false"/>
          <w:color w:val="000000"/>
          <w:sz w:val="28"/>
        </w:rPr>
        <w:t>
      Кезеңділігі: тоқсан сайын, жыл сайын</w:t>
      </w:r>
    </w:p>
    <w:bookmarkEnd w:id="1595"/>
    <w:bookmarkStart w:name="z1751" w:id="1596"/>
    <w:p>
      <w:pPr>
        <w:spacing w:after="0"/>
        <w:ind w:left="0"/>
        <w:jc w:val="both"/>
      </w:pPr>
      <w:r>
        <w:rPr>
          <w:rFonts w:ascii="Times New Roman"/>
          <w:b w:val="false"/>
          <w:i w:val="false"/>
          <w:color w:val="000000"/>
          <w:sz w:val="28"/>
        </w:rPr>
        <w:t>
      Есепті кезеңі: 20___жылғы "__" ________ жағдай бойынша</w:t>
      </w:r>
    </w:p>
    <w:bookmarkEnd w:id="1596"/>
    <w:bookmarkStart w:name="z1752" w:id="159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еншілес ұйымы бар, бірақ банк холдингі жоқ банк холдингі немесе екінші деңгейдегі банк </w:t>
      </w:r>
    </w:p>
    <w:bookmarkEnd w:id="1597"/>
    <w:bookmarkStart w:name="z1753" w:id="15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598"/>
    <w:bookmarkStart w:name="z1754" w:id="1599"/>
    <w:p>
      <w:pPr>
        <w:spacing w:after="0"/>
        <w:ind w:left="0"/>
        <w:jc w:val="both"/>
      </w:pPr>
      <w:r>
        <w:rPr>
          <w:rFonts w:ascii="Times New Roman"/>
          <w:b w:val="false"/>
          <w:i w:val="false"/>
          <w:color w:val="000000"/>
          <w:sz w:val="28"/>
        </w:rPr>
        <w:t xml:space="preserve">
      есепті тоқсаннан кейінгі күнтізбелік 70 (жетпіс) күннен кешіктірмей, тоқсан сайын (төртінші тоқсанды қоспағанда) </w:t>
      </w:r>
    </w:p>
    <w:bookmarkEnd w:id="1599"/>
    <w:bookmarkStart w:name="z1755" w:id="1600"/>
    <w:p>
      <w:pPr>
        <w:spacing w:after="0"/>
        <w:ind w:left="0"/>
        <w:jc w:val="both"/>
      </w:pPr>
      <w:r>
        <w:rPr>
          <w:rFonts w:ascii="Times New Roman"/>
          <w:b w:val="false"/>
          <w:i w:val="false"/>
          <w:color w:val="000000"/>
          <w:sz w:val="28"/>
        </w:rPr>
        <w:t xml:space="preserve">
      есепті жылдан кейінгі жылғы 31 (отыз бірінші) мамырдан (қоса алғанда) кешіктірмей, жыл сайын </w:t>
      </w:r>
    </w:p>
    <w:bookmarkEnd w:id="1600"/>
    <w:bookmarkStart w:name="z1756" w:id="1601"/>
    <w:p>
      <w:pPr>
        <w:spacing w:after="0"/>
        <w:ind w:left="0"/>
        <w:jc w:val="both"/>
      </w:pPr>
      <w:r>
        <w:rPr>
          <w:rFonts w:ascii="Times New Roman"/>
          <w:b w:val="false"/>
          <w:i w:val="false"/>
          <w:color w:val="000000"/>
          <w:sz w:val="28"/>
        </w:rPr>
        <w:t>
      БСН: _______________________</w:t>
      </w:r>
    </w:p>
    <w:bookmarkEnd w:id="1601"/>
    <w:bookmarkStart w:name="z1757" w:id="1602"/>
    <w:p>
      <w:pPr>
        <w:spacing w:after="0"/>
        <w:ind w:left="0"/>
        <w:jc w:val="both"/>
      </w:pPr>
      <w:r>
        <w:rPr>
          <w:rFonts w:ascii="Times New Roman"/>
          <w:b w:val="false"/>
          <w:i w:val="false"/>
          <w:color w:val="000000"/>
          <w:sz w:val="28"/>
        </w:rPr>
        <w:t>
      Жинау әдісі: электрондық түрде</w:t>
      </w:r>
    </w:p>
    <w:bookmarkEnd w:id="1602"/>
    <w:bookmarkStart w:name="z1758" w:id="1603"/>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9" w:id="1604"/>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шегергендегі банк холдингінің (бар болса) немесе банктің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негізде есептелген банк холдингінің (бар болса) немесе банктің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және/немесе бейрезидент-банктер болып табылмайтын заңды тұлғалардың жарғылық капиталына салымдарды білдіретін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банктер болып табылатын қатысушыларының тәуекел дәрежесі бойынша мөлшерленген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(тәуелді) банктер болып табылатын банк конгломераты қатысушыларының жарғылық капиталына банк холдингінің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Банктерүшін меншікті капитал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0" w:id="1605"/>
    <w:p>
      <w:pPr>
        <w:spacing w:after="0"/>
        <w:ind w:left="0"/>
        <w:jc w:val="both"/>
      </w:pPr>
      <w:r>
        <w:rPr>
          <w:rFonts w:ascii="Times New Roman"/>
          <w:b w:val="false"/>
          <w:i w:val="false"/>
          <w:color w:val="000000"/>
          <w:sz w:val="28"/>
        </w:rPr>
        <w:t>
      3-кесте. Бір қарыз алушыға келетін тәуекелдің ең көп мөлшерін есептеу</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1" w:id="1606"/>
    <w:p>
      <w:pPr>
        <w:spacing w:after="0"/>
        <w:ind w:left="0"/>
        <w:jc w:val="both"/>
      </w:pPr>
      <w:r>
        <w:rPr>
          <w:rFonts w:ascii="Times New Roman"/>
          <w:b w:val="false"/>
          <w:i w:val="false"/>
          <w:color w:val="000000"/>
          <w:sz w:val="28"/>
        </w:rPr>
        <w:t>
      Атауы ________________________________________________</w:t>
      </w:r>
    </w:p>
    <w:bookmarkEnd w:id="1606"/>
    <w:bookmarkStart w:name="z1762" w:id="1607"/>
    <w:p>
      <w:pPr>
        <w:spacing w:after="0"/>
        <w:ind w:left="0"/>
        <w:jc w:val="both"/>
      </w:pPr>
      <w:r>
        <w:rPr>
          <w:rFonts w:ascii="Times New Roman"/>
          <w:b w:val="false"/>
          <w:i w:val="false"/>
          <w:color w:val="000000"/>
          <w:sz w:val="28"/>
        </w:rPr>
        <w:t>
      Мекенжайы ____________________________________________________</w:t>
      </w:r>
    </w:p>
    <w:bookmarkEnd w:id="1607"/>
    <w:bookmarkStart w:name="z1763" w:id="1608"/>
    <w:p>
      <w:pPr>
        <w:spacing w:after="0"/>
        <w:ind w:left="0"/>
        <w:jc w:val="both"/>
      </w:pPr>
      <w:r>
        <w:rPr>
          <w:rFonts w:ascii="Times New Roman"/>
          <w:b w:val="false"/>
          <w:i w:val="false"/>
          <w:color w:val="000000"/>
          <w:sz w:val="28"/>
        </w:rPr>
        <w:t>
      Телефоны ______________________________________________________</w:t>
      </w:r>
    </w:p>
    <w:bookmarkEnd w:id="1608"/>
    <w:bookmarkStart w:name="z1764" w:id="1609"/>
    <w:p>
      <w:pPr>
        <w:spacing w:after="0"/>
        <w:ind w:left="0"/>
        <w:jc w:val="both"/>
      </w:pPr>
      <w:r>
        <w:rPr>
          <w:rFonts w:ascii="Times New Roman"/>
          <w:b w:val="false"/>
          <w:i w:val="false"/>
          <w:color w:val="000000"/>
          <w:sz w:val="28"/>
        </w:rPr>
        <w:t>
      Электрондық пошта мекенжайы ___________________________________</w:t>
      </w:r>
    </w:p>
    <w:bookmarkEnd w:id="1609"/>
    <w:bookmarkStart w:name="z1765" w:id="1610"/>
    <w:p>
      <w:pPr>
        <w:spacing w:after="0"/>
        <w:ind w:left="0"/>
        <w:jc w:val="both"/>
      </w:pPr>
      <w:r>
        <w:rPr>
          <w:rFonts w:ascii="Times New Roman"/>
          <w:b w:val="false"/>
          <w:i w:val="false"/>
          <w:color w:val="000000"/>
          <w:sz w:val="28"/>
        </w:rPr>
        <w:t>
      Орындаушы ____________________________ ____________________</w:t>
      </w:r>
    </w:p>
    <w:bookmarkEnd w:id="1610"/>
    <w:bookmarkStart w:name="z1766" w:id="16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11"/>
    <w:bookmarkStart w:name="z1767" w:id="161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12"/>
    <w:bookmarkStart w:name="z1768" w:id="1613"/>
    <w:p>
      <w:pPr>
        <w:spacing w:after="0"/>
        <w:ind w:left="0"/>
        <w:jc w:val="both"/>
      </w:pPr>
      <w:r>
        <w:rPr>
          <w:rFonts w:ascii="Times New Roman"/>
          <w:b w:val="false"/>
          <w:i w:val="false"/>
          <w:color w:val="000000"/>
          <w:sz w:val="28"/>
        </w:rPr>
        <w:t>
      _____________________________________ ____________________</w:t>
      </w:r>
    </w:p>
    <w:bookmarkEnd w:id="1613"/>
    <w:bookmarkStart w:name="z1769" w:id="1614"/>
    <w:p>
      <w:pPr>
        <w:spacing w:after="0"/>
        <w:ind w:left="0"/>
        <w:jc w:val="both"/>
      </w:pPr>
      <w:r>
        <w:rPr>
          <w:rFonts w:ascii="Times New Roman"/>
          <w:b w:val="false"/>
          <w:i w:val="false"/>
          <w:color w:val="000000"/>
          <w:sz w:val="28"/>
        </w:rPr>
        <w:t>
      тегі, аты және әкесінің аты (ол болған жағдайда) қолы</w:t>
      </w:r>
    </w:p>
    <w:bookmarkEnd w:id="1614"/>
    <w:bookmarkStart w:name="z1770" w:id="1615"/>
    <w:p>
      <w:pPr>
        <w:spacing w:after="0"/>
        <w:ind w:left="0"/>
        <w:jc w:val="both"/>
      </w:pPr>
      <w:r>
        <w:rPr>
          <w:rFonts w:ascii="Times New Roman"/>
          <w:b w:val="false"/>
          <w:i w:val="false"/>
          <w:color w:val="000000"/>
          <w:sz w:val="28"/>
        </w:rPr>
        <w:t>
      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1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772" w:id="1616"/>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  (индексі – 1-BK_Prud_norm, кезеңділігі – тоқсан сайын, жыл сайын) әкімшілік деректерді өтеусіз негізде жинауға арналған нысанын  толтыру бойынша түсіндірме</w:t>
      </w:r>
    </w:p>
    <w:bookmarkEnd w:id="1616"/>
    <w:bookmarkStart w:name="z1773" w:id="1617"/>
    <w:p>
      <w:pPr>
        <w:spacing w:after="0"/>
        <w:ind w:left="0"/>
        <w:jc w:val="left"/>
      </w:pPr>
      <w:r>
        <w:rPr>
          <w:rFonts w:ascii="Times New Roman"/>
          <w:b/>
          <w:i w:val="false"/>
          <w:color w:val="000000"/>
        </w:rPr>
        <w:t xml:space="preserve"> 1-тарау. Жалпы ережелер</w:t>
      </w:r>
    </w:p>
    <w:bookmarkEnd w:id="1617"/>
    <w:bookmarkStart w:name="z1774" w:id="1618"/>
    <w:p>
      <w:pPr>
        <w:spacing w:after="0"/>
        <w:ind w:left="0"/>
        <w:jc w:val="both"/>
      </w:pPr>
      <w:r>
        <w:rPr>
          <w:rFonts w:ascii="Times New Roman"/>
          <w:b w:val="false"/>
          <w:i w:val="false"/>
          <w:color w:val="000000"/>
          <w:sz w:val="28"/>
        </w:rPr>
        <w:t>
      1. Осы түсіндірмеде "Банк конгломератының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18"/>
    <w:bookmarkStart w:name="z1775" w:id="1619"/>
    <w:p>
      <w:pPr>
        <w:spacing w:after="0"/>
        <w:ind w:left="0"/>
        <w:jc w:val="both"/>
      </w:pPr>
      <w:r>
        <w:rPr>
          <w:rFonts w:ascii="Times New Roman"/>
          <w:b w:val="false"/>
          <w:i w:val="false"/>
          <w:color w:val="000000"/>
          <w:sz w:val="28"/>
        </w:rPr>
        <w:t>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19"/>
    <w:bookmarkStart w:name="z1776" w:id="162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20"/>
    <w:bookmarkStart w:name="z1777" w:id="1621"/>
    <w:p>
      <w:pPr>
        <w:spacing w:after="0"/>
        <w:ind w:left="0"/>
        <w:jc w:val="both"/>
      </w:pPr>
      <w:r>
        <w:rPr>
          <w:rFonts w:ascii="Times New Roman"/>
          <w:b w:val="false"/>
          <w:i w:val="false"/>
          <w:color w:val="000000"/>
          <w:sz w:val="28"/>
        </w:rPr>
        <w:t xml:space="preserve">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 </w:t>
      </w:r>
    </w:p>
    <w:bookmarkEnd w:id="1621"/>
    <w:bookmarkStart w:name="z1778" w:id="1622"/>
    <w:p>
      <w:pPr>
        <w:spacing w:after="0"/>
        <w:ind w:left="0"/>
        <w:jc w:val="left"/>
      </w:pPr>
      <w:r>
        <w:rPr>
          <w:rFonts w:ascii="Times New Roman"/>
          <w:b/>
          <w:i w:val="false"/>
          <w:color w:val="000000"/>
        </w:rPr>
        <w:t xml:space="preserve"> 2-тарау. Нысанды толтыру бойынша түсіндірме</w:t>
      </w:r>
    </w:p>
    <w:bookmarkEnd w:id="1622"/>
    <w:bookmarkStart w:name="z1779" w:id="1623"/>
    <w:p>
      <w:pPr>
        <w:spacing w:after="0"/>
        <w:ind w:left="0"/>
        <w:jc w:val="both"/>
      </w:pPr>
      <w:r>
        <w:rPr>
          <w:rFonts w:ascii="Times New Roman"/>
          <w:b w:val="false"/>
          <w:i w:val="false"/>
          <w:color w:val="000000"/>
          <w:sz w:val="28"/>
        </w:rPr>
        <w:t>
      5. 1-кестенің 1-жолы 1-кестенің 3-жолын шегергенде, 1-кестенің 2-жолына тең.</w:t>
      </w:r>
    </w:p>
    <w:bookmarkEnd w:id="1623"/>
    <w:bookmarkStart w:name="z1780" w:id="1624"/>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қосу белгісімен көрсетіледі.</w:t>
      </w:r>
    </w:p>
    <w:bookmarkEnd w:id="1624"/>
    <w:bookmarkStart w:name="z1781" w:id="1625"/>
    <w:p>
      <w:pPr>
        <w:spacing w:after="0"/>
        <w:ind w:left="0"/>
        <w:jc w:val="both"/>
      </w:pPr>
      <w:r>
        <w:rPr>
          <w:rFonts w:ascii="Times New Roman"/>
          <w:b w:val="false"/>
          <w:i w:val="false"/>
          <w:color w:val="000000"/>
          <w:sz w:val="28"/>
        </w:rPr>
        <w:t>
      6. 2-кестенің 1-жолы 2-кестенің 1.2-жолын шегергенде, 2-кестенің 1.1-жолына тең.</w:t>
      </w:r>
    </w:p>
    <w:bookmarkEnd w:id="1625"/>
    <w:bookmarkStart w:name="z1782" w:id="1626"/>
    <w:p>
      <w:pPr>
        <w:spacing w:after="0"/>
        <w:ind w:left="0"/>
        <w:jc w:val="both"/>
      </w:pPr>
      <w:r>
        <w:rPr>
          <w:rFonts w:ascii="Times New Roman"/>
          <w:b w:val="false"/>
          <w:i w:val="false"/>
          <w:color w:val="000000"/>
          <w:sz w:val="28"/>
        </w:rPr>
        <w:t>
      7.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bookmarkEnd w:id="1626"/>
    <w:bookmarkStart w:name="z1783" w:id="1627"/>
    <w:p>
      <w:pPr>
        <w:spacing w:after="0"/>
        <w:ind w:left="0"/>
        <w:jc w:val="both"/>
      </w:pPr>
      <w:r>
        <w:rPr>
          <w:rFonts w:ascii="Times New Roman"/>
          <w:b w:val="false"/>
          <w:i w:val="false"/>
          <w:color w:val="000000"/>
          <w:sz w:val="28"/>
        </w:rPr>
        <w:t>
      8.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bookmarkEnd w:id="1627"/>
    <w:bookmarkStart w:name="z1784" w:id="1628"/>
    <w:p>
      <w:pPr>
        <w:spacing w:after="0"/>
        <w:ind w:left="0"/>
        <w:jc w:val="both"/>
      </w:pPr>
      <w:r>
        <w:rPr>
          <w:rFonts w:ascii="Times New Roman"/>
          <w:b w:val="false"/>
          <w:i w:val="false"/>
          <w:color w:val="000000"/>
          <w:sz w:val="28"/>
        </w:rPr>
        <w:t>
      9. 1, 2 және 3-кестелер Қазақстан Республикасы Ұлттық Банкі Басқармасының 2016 жылғы 26 желтоқсандағы № 309 қаулысымен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788" w:id="162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29"/>
    <w:bookmarkStart w:name="z1789" w:id="163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30"/>
    <w:bookmarkStart w:name="z1790" w:id="1631"/>
    <w:p>
      <w:pPr>
        <w:spacing w:after="0"/>
        <w:ind w:left="0"/>
        <w:jc w:val="both"/>
      </w:pPr>
      <w:r>
        <w:rPr>
          <w:rFonts w:ascii="Times New Roman"/>
          <w:b w:val="false"/>
          <w:i w:val="false"/>
          <w:color w:val="000000"/>
          <w:sz w:val="28"/>
        </w:rPr>
        <w:t>
      Әкімшілік нысанның атауы: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w:t>
      </w:r>
    </w:p>
    <w:bookmarkEnd w:id="1631"/>
    <w:bookmarkStart w:name="z1791" w:id="16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2-BK_RA</w:t>
      </w:r>
    </w:p>
    <w:bookmarkEnd w:id="1632"/>
    <w:bookmarkStart w:name="z1792" w:id="1633"/>
    <w:p>
      <w:pPr>
        <w:spacing w:after="0"/>
        <w:ind w:left="0"/>
        <w:jc w:val="both"/>
      </w:pPr>
      <w:r>
        <w:rPr>
          <w:rFonts w:ascii="Times New Roman"/>
          <w:b w:val="false"/>
          <w:i w:val="false"/>
          <w:color w:val="000000"/>
          <w:sz w:val="28"/>
        </w:rPr>
        <w:t>
      Кезеңділігі: тоқсан сайын, жыл сайын</w:t>
      </w:r>
    </w:p>
    <w:bookmarkEnd w:id="1633"/>
    <w:bookmarkStart w:name="z1793" w:id="1634"/>
    <w:p>
      <w:pPr>
        <w:spacing w:after="0"/>
        <w:ind w:left="0"/>
        <w:jc w:val="both"/>
      </w:pPr>
      <w:r>
        <w:rPr>
          <w:rFonts w:ascii="Times New Roman"/>
          <w:b w:val="false"/>
          <w:i w:val="false"/>
          <w:color w:val="000000"/>
          <w:sz w:val="28"/>
        </w:rPr>
        <w:t>
      Есепті кезеңі: 20__жылғы "___" ________ жағдай бойынша</w:t>
      </w:r>
    </w:p>
    <w:bookmarkEnd w:id="1634"/>
    <w:bookmarkStart w:name="z1794" w:id="16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635"/>
    <w:bookmarkStart w:name="z1795" w:id="16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636"/>
    <w:bookmarkStart w:name="z1796" w:id="1637"/>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637"/>
    <w:bookmarkStart w:name="z1797" w:id="1638"/>
    <w:p>
      <w:pPr>
        <w:spacing w:after="0"/>
        <w:ind w:left="0"/>
        <w:jc w:val="both"/>
      </w:pPr>
      <w:r>
        <w:rPr>
          <w:rFonts w:ascii="Times New Roman"/>
          <w:b w:val="false"/>
          <w:i w:val="false"/>
          <w:color w:val="000000"/>
          <w:sz w:val="28"/>
        </w:rPr>
        <w:t xml:space="preserve">
      есепті жылдан кейінгі жылғы 31 (отыз бірінші) мамырдан (қоса алғанда) кешіктірмей, жыл сайын </w:t>
      </w:r>
    </w:p>
    <w:bookmarkEnd w:id="1638"/>
    <w:bookmarkStart w:name="z1798" w:id="1639"/>
    <w:p>
      <w:pPr>
        <w:spacing w:after="0"/>
        <w:ind w:left="0"/>
        <w:jc w:val="both"/>
      </w:pPr>
      <w:r>
        <w:rPr>
          <w:rFonts w:ascii="Times New Roman"/>
          <w:b w:val="false"/>
          <w:i w:val="false"/>
          <w:color w:val="000000"/>
          <w:sz w:val="28"/>
        </w:rPr>
        <w:t>
      БСН: _______________________</w:t>
      </w:r>
    </w:p>
    <w:bookmarkEnd w:id="1639"/>
    <w:bookmarkStart w:name="z1799" w:id="1640"/>
    <w:p>
      <w:pPr>
        <w:spacing w:after="0"/>
        <w:ind w:left="0"/>
        <w:jc w:val="both"/>
      </w:pPr>
      <w:r>
        <w:rPr>
          <w:rFonts w:ascii="Times New Roman"/>
          <w:b w:val="false"/>
          <w:i w:val="false"/>
          <w:color w:val="000000"/>
          <w:sz w:val="28"/>
        </w:rPr>
        <w:t>
      Жинау әдісі: электрондық түрде</w:t>
      </w:r>
    </w:p>
    <w:bookmarkEnd w:id="1640"/>
    <w:bookmarkStart w:name="z1800" w:id="1641"/>
    <w:p>
      <w:pPr>
        <w:spacing w:after="0"/>
        <w:ind w:left="0"/>
        <w:jc w:val="both"/>
      </w:pPr>
      <w:r>
        <w:rPr>
          <w:rFonts w:ascii="Times New Roman"/>
          <w:b w:val="false"/>
          <w:i w:val="false"/>
          <w:color w:val="000000"/>
          <w:sz w:val="28"/>
        </w:rPr>
        <w:t>
      1-кесте. Банктер болып табылатын банк конгломераты қатысушыларының салымдардың кредит тәуекелінің дәрежесі бойынша мөлшерленген активтері, шартты және ықтимал міндеттемелері</w:t>
      </w:r>
    </w:p>
    <w:bookmarkEnd w:id="1641"/>
    <w:bookmarkStart w:name="z1801" w:id="1642"/>
    <w:p>
      <w:pPr>
        <w:spacing w:after="0"/>
        <w:ind w:left="0"/>
        <w:jc w:val="both"/>
      </w:pPr>
      <w:r>
        <w:rPr>
          <w:rFonts w:ascii="Times New Roman"/>
          <w:b w:val="false"/>
          <w:i w:val="false"/>
          <w:color w:val="000000"/>
          <w:sz w:val="28"/>
        </w:rPr>
        <w:t>
      (мың теңгемен)</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 шартты және ықтимал міндеттемелер баптарының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 шартты және ықтимал міндеттемелер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мөлшерленген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мөлшерленген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 шартты және ықтимал міндеттемелер сомасының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2" w:id="1643"/>
    <w:p>
      <w:pPr>
        <w:spacing w:after="0"/>
        <w:ind w:left="0"/>
        <w:jc w:val="both"/>
      </w:pPr>
      <w:r>
        <w:rPr>
          <w:rFonts w:ascii="Times New Roman"/>
          <w:b w:val="false"/>
          <w:i w:val="false"/>
          <w:color w:val="000000"/>
          <w:sz w:val="28"/>
        </w:rPr>
        <w:t>
      2-кесте. Нарықтық және операциялық тәуекелдер ескеріле отырып мөлшерленген активтер, шартты және ықтимал талаптар мен міндеттемелер</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табылатын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мөлшерленген активтер, шартты және ықтимал талаптар мен міндеттемелер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3" w:id="1644"/>
    <w:p>
      <w:pPr>
        <w:spacing w:after="0"/>
        <w:ind w:left="0"/>
        <w:jc w:val="both"/>
      </w:pPr>
      <w:r>
        <w:rPr>
          <w:rFonts w:ascii="Times New Roman"/>
          <w:b w:val="false"/>
          <w:i w:val="false"/>
          <w:color w:val="000000"/>
          <w:sz w:val="28"/>
        </w:rPr>
        <w:t>
      Атауы ______________________________________________________________</w:t>
      </w:r>
    </w:p>
    <w:bookmarkEnd w:id="1644"/>
    <w:bookmarkStart w:name="z1804" w:id="1645"/>
    <w:p>
      <w:pPr>
        <w:spacing w:after="0"/>
        <w:ind w:left="0"/>
        <w:jc w:val="both"/>
      </w:pPr>
      <w:r>
        <w:rPr>
          <w:rFonts w:ascii="Times New Roman"/>
          <w:b w:val="false"/>
          <w:i w:val="false"/>
          <w:color w:val="000000"/>
          <w:sz w:val="28"/>
        </w:rPr>
        <w:t>
      Мекенжайы __________________________________________________________</w:t>
      </w:r>
    </w:p>
    <w:bookmarkEnd w:id="1645"/>
    <w:bookmarkStart w:name="z1805" w:id="1646"/>
    <w:p>
      <w:pPr>
        <w:spacing w:after="0"/>
        <w:ind w:left="0"/>
        <w:jc w:val="both"/>
      </w:pPr>
      <w:r>
        <w:rPr>
          <w:rFonts w:ascii="Times New Roman"/>
          <w:b w:val="false"/>
          <w:i w:val="false"/>
          <w:color w:val="000000"/>
          <w:sz w:val="28"/>
        </w:rPr>
        <w:t>
      Телефоны ________________________________________</w:t>
      </w:r>
    </w:p>
    <w:bookmarkEnd w:id="1646"/>
    <w:bookmarkStart w:name="z1806" w:id="1647"/>
    <w:p>
      <w:pPr>
        <w:spacing w:after="0"/>
        <w:ind w:left="0"/>
        <w:jc w:val="both"/>
      </w:pPr>
      <w:r>
        <w:rPr>
          <w:rFonts w:ascii="Times New Roman"/>
          <w:b w:val="false"/>
          <w:i w:val="false"/>
          <w:color w:val="000000"/>
          <w:sz w:val="28"/>
        </w:rPr>
        <w:t>
      Электрондық пошта мекенжайы _________________________</w:t>
      </w:r>
    </w:p>
    <w:bookmarkEnd w:id="1647"/>
    <w:bookmarkStart w:name="z1807" w:id="1648"/>
    <w:p>
      <w:pPr>
        <w:spacing w:after="0"/>
        <w:ind w:left="0"/>
        <w:jc w:val="both"/>
      </w:pPr>
      <w:r>
        <w:rPr>
          <w:rFonts w:ascii="Times New Roman"/>
          <w:b w:val="false"/>
          <w:i w:val="false"/>
          <w:color w:val="000000"/>
          <w:sz w:val="28"/>
        </w:rPr>
        <w:t>
      Орындаушы ____________________________________ __________________</w:t>
      </w:r>
    </w:p>
    <w:bookmarkEnd w:id="1648"/>
    <w:bookmarkStart w:name="z1808" w:id="16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49"/>
    <w:bookmarkStart w:name="z1809" w:id="165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50"/>
    <w:bookmarkStart w:name="z1810" w:id="1651"/>
    <w:p>
      <w:pPr>
        <w:spacing w:after="0"/>
        <w:ind w:left="0"/>
        <w:jc w:val="both"/>
      </w:pPr>
      <w:r>
        <w:rPr>
          <w:rFonts w:ascii="Times New Roman"/>
          <w:b w:val="false"/>
          <w:i w:val="false"/>
          <w:color w:val="000000"/>
          <w:sz w:val="28"/>
        </w:rPr>
        <w:t>
      ________________________________________________ _________________</w:t>
      </w:r>
    </w:p>
    <w:bookmarkEnd w:id="1651"/>
    <w:bookmarkStart w:name="z1811" w:id="1652"/>
    <w:p>
      <w:pPr>
        <w:spacing w:after="0"/>
        <w:ind w:left="0"/>
        <w:jc w:val="both"/>
      </w:pPr>
      <w:r>
        <w:rPr>
          <w:rFonts w:ascii="Times New Roman"/>
          <w:b w:val="false"/>
          <w:i w:val="false"/>
          <w:color w:val="000000"/>
          <w:sz w:val="28"/>
        </w:rPr>
        <w:t>
      тегі, аты және әкесінің аты (ол болған жағдайда) қолы</w:t>
      </w:r>
    </w:p>
    <w:bookmarkEnd w:id="1652"/>
    <w:bookmarkStart w:name="z1812" w:id="1653"/>
    <w:p>
      <w:pPr>
        <w:spacing w:after="0"/>
        <w:ind w:left="0"/>
        <w:jc w:val="both"/>
      </w:pPr>
      <w:r>
        <w:rPr>
          <w:rFonts w:ascii="Times New Roman"/>
          <w:b w:val="false"/>
          <w:i w:val="false"/>
          <w:color w:val="000000"/>
          <w:sz w:val="28"/>
        </w:rPr>
        <w:t>
      Күні 20__ жылғы "______" ______________</w:t>
      </w:r>
    </w:p>
    <w:bookmarkEnd w:id="1653"/>
    <w:bookmarkStart w:name="z1813" w:id="1654"/>
    <w:p>
      <w:pPr>
        <w:spacing w:after="0"/>
        <w:ind w:left="0"/>
        <w:jc w:val="both"/>
      </w:pPr>
      <w:r>
        <w:rPr>
          <w:rFonts w:ascii="Times New Roman"/>
          <w:b w:val="false"/>
          <w:i w:val="false"/>
          <w:color w:val="000000"/>
          <w:sz w:val="28"/>
        </w:rPr>
        <w:t>
      Ескертпе: нысан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16" w:id="1655"/>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 (индексі – 2-BK_RA, кезеңділігі – тоқсан сайын, жыл сайын) әкімшілік деректерді өтеусіз негізде жинауға арналған нысанын толтыру бойынша түсіндірме</w:t>
      </w:r>
    </w:p>
    <w:bookmarkEnd w:id="1655"/>
    <w:bookmarkStart w:name="z1817" w:id="1656"/>
    <w:p>
      <w:pPr>
        <w:spacing w:after="0"/>
        <w:ind w:left="0"/>
        <w:jc w:val="left"/>
      </w:pPr>
      <w:r>
        <w:rPr>
          <w:rFonts w:ascii="Times New Roman"/>
          <w:b/>
          <w:i w:val="false"/>
          <w:color w:val="000000"/>
        </w:rPr>
        <w:t xml:space="preserve"> 1-тарау. Жалпы ережелер</w:t>
      </w:r>
    </w:p>
    <w:bookmarkEnd w:id="1656"/>
    <w:bookmarkStart w:name="z1818" w:id="1657"/>
    <w:p>
      <w:pPr>
        <w:spacing w:after="0"/>
        <w:ind w:left="0"/>
        <w:jc w:val="both"/>
      </w:pPr>
      <w:r>
        <w:rPr>
          <w:rFonts w:ascii="Times New Roman"/>
          <w:b w:val="false"/>
          <w:i w:val="false"/>
          <w:color w:val="000000"/>
          <w:sz w:val="28"/>
        </w:rPr>
        <w:t>
      1. Осы түсіндірмеде "Банк конгломераты қатысушыларының салымдар тәуекелінің дәрежесі бойынша мөлшерленген активтерінің, шартты және ықтимал талаптары мен міндеттемелерінің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57"/>
    <w:bookmarkStart w:name="z1819" w:id="1658"/>
    <w:p>
      <w:pPr>
        <w:spacing w:after="0"/>
        <w:ind w:left="0"/>
        <w:jc w:val="both"/>
      </w:pPr>
      <w:r>
        <w:rPr>
          <w:rFonts w:ascii="Times New Roman"/>
          <w:b w:val="false"/>
          <w:i w:val="false"/>
          <w:color w:val="000000"/>
          <w:sz w:val="28"/>
        </w:rPr>
        <w:t>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58"/>
    <w:bookmarkStart w:name="z1820" w:id="165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59"/>
    <w:bookmarkStart w:name="z1821" w:id="1660"/>
    <w:p>
      <w:pPr>
        <w:spacing w:after="0"/>
        <w:ind w:left="0"/>
        <w:jc w:val="both"/>
      </w:pPr>
      <w:r>
        <w:rPr>
          <w:rFonts w:ascii="Times New Roman"/>
          <w:b w:val="false"/>
          <w:i w:val="false"/>
          <w:color w:val="000000"/>
          <w:sz w:val="28"/>
        </w:rPr>
        <w:t xml:space="preserve">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 </w:t>
      </w:r>
    </w:p>
    <w:bookmarkEnd w:id="1660"/>
    <w:bookmarkStart w:name="z1822" w:id="1661"/>
    <w:p>
      <w:pPr>
        <w:spacing w:after="0"/>
        <w:ind w:left="0"/>
        <w:jc w:val="left"/>
      </w:pPr>
      <w:r>
        <w:rPr>
          <w:rFonts w:ascii="Times New Roman"/>
          <w:b/>
          <w:i w:val="false"/>
          <w:color w:val="000000"/>
        </w:rPr>
        <w:t xml:space="preserve"> 2-тарау. Нысанды толтыру бойынша түсіндірме</w:t>
      </w:r>
    </w:p>
    <w:bookmarkEnd w:id="1661"/>
    <w:bookmarkStart w:name="z1823" w:id="1662"/>
    <w:p>
      <w:pPr>
        <w:spacing w:after="0"/>
        <w:ind w:left="0"/>
        <w:jc w:val="both"/>
      </w:pPr>
      <w:r>
        <w:rPr>
          <w:rFonts w:ascii="Times New Roman"/>
          <w:b w:val="false"/>
          <w:i w:val="false"/>
          <w:color w:val="000000"/>
          <w:sz w:val="28"/>
        </w:rPr>
        <w:t>
      5.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bookmarkEnd w:id="1662"/>
    <w:bookmarkStart w:name="z1824" w:id="1663"/>
    <w:p>
      <w:pPr>
        <w:spacing w:after="0"/>
        <w:ind w:left="0"/>
        <w:jc w:val="both"/>
      </w:pPr>
      <w:r>
        <w:rPr>
          <w:rFonts w:ascii="Times New Roman"/>
          <w:b w:val="false"/>
          <w:i w:val="false"/>
          <w:color w:val="000000"/>
          <w:sz w:val="28"/>
        </w:rPr>
        <w:t>
      Банк конгломераты қатысушыларының атауы "n қатысушы" бағандарында көрсетіледі.</w:t>
      </w:r>
    </w:p>
    <w:bookmarkEnd w:id="1663"/>
    <w:bookmarkStart w:name="z1825" w:id="1664"/>
    <w:p>
      <w:pPr>
        <w:spacing w:after="0"/>
        <w:ind w:left="0"/>
        <w:jc w:val="both"/>
      </w:pPr>
      <w:r>
        <w:rPr>
          <w:rFonts w:ascii="Times New Roman"/>
          <w:b w:val="false"/>
          <w:i w:val="false"/>
          <w:color w:val="000000"/>
          <w:sz w:val="28"/>
        </w:rPr>
        <w:t>
      6. Банк конгломератының меншікті капиталының есебінен шегерілетін инвестициялар 1-кестеде көрсетілмейді және кредит тәуекелінің дәрежесі бойынша мөлшерленбейді.</w:t>
      </w:r>
    </w:p>
    <w:bookmarkEnd w:id="1664"/>
    <w:bookmarkStart w:name="z1826" w:id="1665"/>
    <w:p>
      <w:pPr>
        <w:spacing w:after="0"/>
        <w:ind w:left="0"/>
        <w:jc w:val="both"/>
      </w:pPr>
      <w:r>
        <w:rPr>
          <w:rFonts w:ascii="Times New Roman"/>
          <w:b w:val="false"/>
          <w:i w:val="false"/>
          <w:color w:val="000000"/>
          <w:sz w:val="28"/>
        </w:rPr>
        <w:t xml:space="preserve">
      7. 1-кестенің ІІ және ІІІ жолдары бойынша салымдардың кредит тәуекелінің дәрежесі бойынша мөлшерленетін активтер, шартты және ықтимал міндеттемелер банк конгломераты қатысушыларының арасында әрбір қатысушы бойынша элиминирленеді, содан соң олар мөлшерленеді. </w:t>
      </w:r>
    </w:p>
    <w:bookmarkEnd w:id="1665"/>
    <w:bookmarkStart w:name="z1827" w:id="1666"/>
    <w:p>
      <w:pPr>
        <w:spacing w:after="0"/>
        <w:ind w:left="0"/>
        <w:jc w:val="both"/>
      </w:pPr>
      <w:r>
        <w:rPr>
          <w:rFonts w:ascii="Times New Roman"/>
          <w:b w:val="false"/>
          <w:i w:val="false"/>
          <w:color w:val="000000"/>
          <w:sz w:val="28"/>
        </w:rPr>
        <w:t>
      1-кестенің ІІ, ІІІ және IV жолдары бойынша 5 және 6-бағандарындағы сома анықтама үшін көрсетіледі.</w:t>
      </w:r>
    </w:p>
    <w:bookmarkEnd w:id="1666"/>
    <w:bookmarkStart w:name="z1828" w:id="1667"/>
    <w:p>
      <w:pPr>
        <w:spacing w:after="0"/>
        <w:ind w:left="0"/>
        <w:jc w:val="both"/>
      </w:pPr>
      <w:r>
        <w:rPr>
          <w:rFonts w:ascii="Times New Roman"/>
          <w:b w:val="false"/>
          <w:i w:val="false"/>
          <w:color w:val="000000"/>
          <w:sz w:val="28"/>
        </w:rPr>
        <w:t>
      8.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мөлшерленеді.</w:t>
      </w:r>
    </w:p>
    <w:bookmarkEnd w:id="1667"/>
    <w:bookmarkStart w:name="z1829" w:id="1668"/>
    <w:p>
      <w:pPr>
        <w:spacing w:after="0"/>
        <w:ind w:left="0"/>
        <w:jc w:val="both"/>
      </w:pPr>
      <w:r>
        <w:rPr>
          <w:rFonts w:ascii="Times New Roman"/>
          <w:b w:val="false"/>
          <w:i w:val="false"/>
          <w:color w:val="000000"/>
          <w:sz w:val="28"/>
        </w:rPr>
        <w:t>
      9. "X" белгісімен белгіленген ұяшықтар толтырылмайды.</w:t>
      </w:r>
    </w:p>
    <w:bookmarkEnd w:id="1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1833" w:id="166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69"/>
    <w:bookmarkStart w:name="z1834" w:id="16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70"/>
    <w:bookmarkStart w:name="z1835" w:id="1671"/>
    <w:p>
      <w:pPr>
        <w:spacing w:after="0"/>
        <w:ind w:left="0"/>
        <w:jc w:val="both"/>
      </w:pPr>
      <w:r>
        <w:rPr>
          <w:rFonts w:ascii="Times New Roman"/>
          <w:b w:val="false"/>
          <w:i w:val="false"/>
          <w:color w:val="000000"/>
          <w:sz w:val="28"/>
        </w:rPr>
        <w:t>
      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w:t>
      </w:r>
    </w:p>
    <w:bookmarkEnd w:id="1671"/>
    <w:bookmarkStart w:name="z1836" w:id="16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3-BK_ IKDU</w:t>
      </w:r>
    </w:p>
    <w:bookmarkEnd w:id="1672"/>
    <w:bookmarkStart w:name="z1837" w:id="1673"/>
    <w:p>
      <w:pPr>
        <w:spacing w:after="0"/>
        <w:ind w:left="0"/>
        <w:jc w:val="both"/>
      </w:pPr>
      <w:r>
        <w:rPr>
          <w:rFonts w:ascii="Times New Roman"/>
          <w:b w:val="false"/>
          <w:i w:val="false"/>
          <w:color w:val="000000"/>
          <w:sz w:val="28"/>
        </w:rPr>
        <w:t>
      Кезеңділігі: тоқсан сайын, жыл сайын</w:t>
      </w:r>
    </w:p>
    <w:bookmarkEnd w:id="1673"/>
    <w:bookmarkStart w:name="z1838" w:id="1674"/>
    <w:p>
      <w:pPr>
        <w:spacing w:after="0"/>
        <w:ind w:left="0"/>
        <w:jc w:val="both"/>
      </w:pPr>
      <w:r>
        <w:rPr>
          <w:rFonts w:ascii="Times New Roman"/>
          <w:b w:val="false"/>
          <w:i w:val="false"/>
          <w:color w:val="000000"/>
          <w:sz w:val="28"/>
        </w:rPr>
        <w:t>
      Есепті кезеңі: 20__ жылғы "______" ________________ жағдай бойынша</w:t>
      </w:r>
    </w:p>
    <w:bookmarkEnd w:id="1674"/>
    <w:bookmarkStart w:name="z1839" w:id="16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675"/>
    <w:bookmarkStart w:name="z1840" w:id="16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676"/>
    <w:bookmarkStart w:name="z1841" w:id="1677"/>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677"/>
    <w:bookmarkStart w:name="z1842" w:id="1678"/>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678"/>
    <w:bookmarkStart w:name="z1843" w:id="1679"/>
    <w:p>
      <w:pPr>
        <w:spacing w:after="0"/>
        <w:ind w:left="0"/>
        <w:jc w:val="both"/>
      </w:pPr>
      <w:r>
        <w:rPr>
          <w:rFonts w:ascii="Times New Roman"/>
          <w:b w:val="false"/>
          <w:i w:val="false"/>
          <w:color w:val="000000"/>
          <w:sz w:val="28"/>
        </w:rPr>
        <w:t>
      БСН: _______________________</w:t>
      </w:r>
    </w:p>
    <w:bookmarkEnd w:id="1679"/>
    <w:bookmarkStart w:name="z1844" w:id="1680"/>
    <w:p>
      <w:pPr>
        <w:spacing w:after="0"/>
        <w:ind w:left="0"/>
        <w:jc w:val="both"/>
      </w:pPr>
      <w:r>
        <w:rPr>
          <w:rFonts w:ascii="Times New Roman"/>
          <w:b w:val="false"/>
          <w:i w:val="false"/>
          <w:color w:val="000000"/>
          <w:sz w:val="28"/>
        </w:rPr>
        <w:t>
      Жинау әдісі: электрондық түрде</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681"/>
    <w:p>
      <w:pPr>
        <w:spacing w:after="0"/>
        <w:ind w:left="0"/>
        <w:jc w:val="both"/>
      </w:pPr>
      <w:r>
        <w:rPr>
          <w:rFonts w:ascii="Times New Roman"/>
          <w:b w:val="false"/>
          <w:i w:val="false"/>
          <w:color w:val="000000"/>
          <w:sz w:val="28"/>
        </w:rPr>
        <w:t>
      кестенің жалғасы:</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46" w:id="1682"/>
    <w:p>
      <w:pPr>
        <w:spacing w:after="0"/>
        <w:ind w:left="0"/>
        <w:jc w:val="both"/>
      </w:pPr>
      <w:r>
        <w:rPr>
          <w:rFonts w:ascii="Times New Roman"/>
          <w:b w:val="false"/>
          <w:i w:val="false"/>
          <w:color w:val="000000"/>
          <w:sz w:val="28"/>
        </w:rPr>
        <w:t>
      Атауы ______________________________________________________________</w:t>
      </w:r>
    </w:p>
    <w:bookmarkEnd w:id="1682"/>
    <w:bookmarkStart w:name="z1847" w:id="1683"/>
    <w:p>
      <w:pPr>
        <w:spacing w:after="0"/>
        <w:ind w:left="0"/>
        <w:jc w:val="both"/>
      </w:pPr>
      <w:r>
        <w:rPr>
          <w:rFonts w:ascii="Times New Roman"/>
          <w:b w:val="false"/>
          <w:i w:val="false"/>
          <w:color w:val="000000"/>
          <w:sz w:val="28"/>
        </w:rPr>
        <w:t>
      Мекенжайы __________________________________________________________</w:t>
      </w:r>
    </w:p>
    <w:bookmarkEnd w:id="1683"/>
    <w:bookmarkStart w:name="z1848" w:id="1684"/>
    <w:p>
      <w:pPr>
        <w:spacing w:after="0"/>
        <w:ind w:left="0"/>
        <w:jc w:val="both"/>
      </w:pPr>
      <w:r>
        <w:rPr>
          <w:rFonts w:ascii="Times New Roman"/>
          <w:b w:val="false"/>
          <w:i w:val="false"/>
          <w:color w:val="000000"/>
          <w:sz w:val="28"/>
        </w:rPr>
        <w:t>
      Телефоны ________________________________________</w:t>
      </w:r>
    </w:p>
    <w:bookmarkEnd w:id="1684"/>
    <w:bookmarkStart w:name="z1849" w:id="1685"/>
    <w:p>
      <w:pPr>
        <w:spacing w:after="0"/>
        <w:ind w:left="0"/>
        <w:jc w:val="both"/>
      </w:pPr>
      <w:r>
        <w:rPr>
          <w:rFonts w:ascii="Times New Roman"/>
          <w:b w:val="false"/>
          <w:i w:val="false"/>
          <w:color w:val="000000"/>
          <w:sz w:val="28"/>
        </w:rPr>
        <w:t>
      Электрондық пошта мекенжайы _________________________</w:t>
      </w:r>
    </w:p>
    <w:bookmarkEnd w:id="1685"/>
    <w:bookmarkStart w:name="z1850" w:id="1686"/>
    <w:p>
      <w:pPr>
        <w:spacing w:after="0"/>
        <w:ind w:left="0"/>
        <w:jc w:val="both"/>
      </w:pPr>
      <w:r>
        <w:rPr>
          <w:rFonts w:ascii="Times New Roman"/>
          <w:b w:val="false"/>
          <w:i w:val="false"/>
          <w:color w:val="000000"/>
          <w:sz w:val="28"/>
        </w:rPr>
        <w:t>
      Орындаушы ____________________________________ __________________</w:t>
      </w:r>
    </w:p>
    <w:bookmarkEnd w:id="1686"/>
    <w:bookmarkStart w:name="z1851" w:id="16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87"/>
    <w:bookmarkStart w:name="z1852" w:id="16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88"/>
    <w:bookmarkStart w:name="z1853" w:id="1689"/>
    <w:p>
      <w:pPr>
        <w:spacing w:after="0"/>
        <w:ind w:left="0"/>
        <w:jc w:val="both"/>
      </w:pPr>
      <w:r>
        <w:rPr>
          <w:rFonts w:ascii="Times New Roman"/>
          <w:b w:val="false"/>
          <w:i w:val="false"/>
          <w:color w:val="000000"/>
          <w:sz w:val="28"/>
        </w:rPr>
        <w:t>
      ________________________________________________ __________________</w:t>
      </w:r>
    </w:p>
    <w:bookmarkEnd w:id="1689"/>
    <w:bookmarkStart w:name="z1854" w:id="1690"/>
    <w:p>
      <w:pPr>
        <w:spacing w:after="0"/>
        <w:ind w:left="0"/>
        <w:jc w:val="both"/>
      </w:pPr>
      <w:r>
        <w:rPr>
          <w:rFonts w:ascii="Times New Roman"/>
          <w:b w:val="false"/>
          <w:i w:val="false"/>
          <w:color w:val="000000"/>
          <w:sz w:val="28"/>
        </w:rPr>
        <w:t>
      тегі, аты және әкесінің аты (ол болған жағдайда) қолы</w:t>
      </w:r>
    </w:p>
    <w:bookmarkEnd w:id="1690"/>
    <w:bookmarkStart w:name="z1855" w:id="1691"/>
    <w:p>
      <w:pPr>
        <w:spacing w:after="0"/>
        <w:ind w:left="0"/>
        <w:jc w:val="both"/>
      </w:pPr>
      <w:r>
        <w:rPr>
          <w:rFonts w:ascii="Times New Roman"/>
          <w:b w:val="false"/>
          <w:i w:val="false"/>
          <w:color w:val="000000"/>
          <w:sz w:val="28"/>
        </w:rPr>
        <w:t>
      Күні 20__ жылғы "______" ______________</w:t>
      </w:r>
    </w:p>
    <w:bookmarkEnd w:id="1691"/>
    <w:bookmarkStart w:name="z1856" w:id="1692"/>
    <w:p>
      <w:pPr>
        <w:spacing w:after="0"/>
        <w:ind w:left="0"/>
        <w:jc w:val="both"/>
      </w:pPr>
      <w:r>
        <w:rPr>
          <w:rFonts w:ascii="Times New Roman"/>
          <w:b w:val="false"/>
          <w:i w:val="false"/>
          <w:color w:val="000000"/>
          <w:sz w:val="28"/>
        </w:rPr>
        <w:t>
      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w:t>
            </w:r>
            <w:r>
              <w:br/>
            </w:r>
            <w:r>
              <w:rPr>
                <w:rFonts w:ascii="Times New Roman"/>
                <w:b w:val="false"/>
                <w:i w:val="false"/>
                <w:color w:val="000000"/>
                <w:sz w:val="20"/>
              </w:rPr>
              <w:t>тұлғаларының меншікті</w:t>
            </w:r>
            <w:r>
              <w:br/>
            </w:r>
            <w:r>
              <w:rPr>
                <w:rFonts w:ascii="Times New Roman"/>
                <w:b w:val="false"/>
                <w:i w:val="false"/>
                <w:color w:val="000000"/>
                <w:sz w:val="20"/>
              </w:rPr>
              <w:t>капиталына есепті кезеңде</w:t>
            </w:r>
            <w:r>
              <w:br/>
            </w:r>
            <w:r>
              <w:rPr>
                <w:rFonts w:ascii="Times New Roman"/>
                <w:b w:val="false"/>
                <w:i w:val="false"/>
                <w:color w:val="000000"/>
                <w:sz w:val="20"/>
              </w:rPr>
              <w:t>жүзеге асырылған, сондай-ақ есепті күнгі жағдай бойынша қолданыстағы өзге де салымдар бойынша мәліметтер жинау жөніндегі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59" w:id="1693"/>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 (индексі – 3-BK_ IKDU, кезеңділігі – тоқсан сайын, жыл сайын) әкімшілік деректерді өтеусіз негізде жинауға арналған нысанын  толтыру бойынша түсіндірме</w:t>
      </w:r>
    </w:p>
    <w:bookmarkEnd w:id="1693"/>
    <w:bookmarkStart w:name="z1860" w:id="1694"/>
    <w:p>
      <w:pPr>
        <w:spacing w:after="0"/>
        <w:ind w:left="0"/>
        <w:jc w:val="left"/>
      </w:pPr>
      <w:r>
        <w:rPr>
          <w:rFonts w:ascii="Times New Roman"/>
          <w:b/>
          <w:i w:val="false"/>
          <w:color w:val="000000"/>
        </w:rPr>
        <w:t xml:space="preserve"> 1-тарау. Жалпы ережелер</w:t>
      </w:r>
    </w:p>
    <w:bookmarkEnd w:id="1694"/>
    <w:bookmarkStart w:name="z1861" w:id="1695"/>
    <w:p>
      <w:pPr>
        <w:spacing w:after="0"/>
        <w:ind w:left="0"/>
        <w:jc w:val="both"/>
      </w:pPr>
      <w:r>
        <w:rPr>
          <w:rFonts w:ascii="Times New Roman"/>
          <w:b w:val="false"/>
          <w:i w:val="false"/>
          <w:color w:val="000000"/>
          <w:sz w:val="28"/>
        </w:rPr>
        <w:t>
      1. 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қолданыстағы өзге де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695"/>
    <w:bookmarkStart w:name="z1862" w:id="1696"/>
    <w:p>
      <w:pPr>
        <w:spacing w:after="0"/>
        <w:ind w:left="0"/>
        <w:jc w:val="both"/>
      </w:pPr>
      <w:r>
        <w:rPr>
          <w:rFonts w:ascii="Times New Roman"/>
          <w:b w:val="false"/>
          <w:i w:val="false"/>
          <w:color w:val="000000"/>
          <w:sz w:val="28"/>
        </w:rPr>
        <w:t>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96"/>
    <w:bookmarkStart w:name="z1863" w:id="16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97"/>
    <w:bookmarkStart w:name="z1864" w:id="1698"/>
    <w:p>
      <w:pPr>
        <w:spacing w:after="0"/>
        <w:ind w:left="0"/>
        <w:jc w:val="both"/>
      </w:pPr>
      <w:r>
        <w:rPr>
          <w:rFonts w:ascii="Times New Roman"/>
          <w:b w:val="false"/>
          <w:i w:val="false"/>
          <w:color w:val="000000"/>
          <w:sz w:val="28"/>
        </w:rPr>
        <w:t>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bookmarkEnd w:id="1698"/>
    <w:bookmarkStart w:name="z1865" w:id="1699"/>
    <w:p>
      <w:pPr>
        <w:spacing w:after="0"/>
        <w:ind w:left="0"/>
        <w:jc w:val="left"/>
      </w:pPr>
      <w:r>
        <w:rPr>
          <w:rFonts w:ascii="Times New Roman"/>
          <w:b/>
          <w:i w:val="false"/>
          <w:color w:val="000000"/>
        </w:rPr>
        <w:t xml:space="preserve"> 2-тарау. Нысанды толтыру бойынша түсіндірме</w:t>
      </w:r>
    </w:p>
    <w:bookmarkEnd w:id="1699"/>
    <w:bookmarkStart w:name="z1866" w:id="1700"/>
    <w:p>
      <w:pPr>
        <w:spacing w:after="0"/>
        <w:ind w:left="0"/>
        <w:jc w:val="both"/>
      </w:pPr>
      <w:r>
        <w:rPr>
          <w:rFonts w:ascii="Times New Roman"/>
          <w:b w:val="false"/>
          <w:i w:val="false"/>
          <w:color w:val="000000"/>
          <w:sz w:val="28"/>
        </w:rPr>
        <w:t>
      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1700"/>
    <w:bookmarkStart w:name="z1867" w:id="1701"/>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bookmarkEnd w:id="1701"/>
    <w:bookmarkStart w:name="z1868" w:id="1702"/>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1702"/>
    <w:bookmarkStart w:name="z1869" w:id="1703"/>
    <w:p>
      <w:pPr>
        <w:spacing w:after="0"/>
        <w:ind w:left="0"/>
        <w:jc w:val="both"/>
      </w:pPr>
      <w:r>
        <w:rPr>
          <w:rFonts w:ascii="Times New Roman"/>
          <w:b w:val="false"/>
          <w:i w:val="false"/>
          <w:color w:val="000000"/>
          <w:sz w:val="28"/>
        </w:rPr>
        <w:t>
      8. "Барлығы" жолы "Банк конгломератының 1-қатысушысы бойынша жиыны" және "Банк конгломератының n-қатысушысы бойынша жиыны" жолдарының қосындысына тең.</w:t>
      </w:r>
    </w:p>
    <w:bookmarkEnd w:id="1703"/>
    <w:bookmarkStart w:name="z1870" w:id="1704"/>
    <w:p>
      <w:pPr>
        <w:spacing w:after="0"/>
        <w:ind w:left="0"/>
        <w:jc w:val="both"/>
      </w:pPr>
      <w:r>
        <w:rPr>
          <w:rFonts w:ascii="Times New Roman"/>
          <w:b w:val="false"/>
          <w:i w:val="false"/>
          <w:color w:val="000000"/>
          <w:sz w:val="28"/>
        </w:rPr>
        <w:t>
      Мұнда n – банк конгломератына қатысушылардың саны.</w:t>
      </w:r>
    </w:p>
    <w:bookmarkEnd w:id="1704"/>
    <w:bookmarkStart w:name="z1871" w:id="1705"/>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Қазақстан Республикасының Ұлттық Банкіне бұрын есепті кезеңдегі заңды тұлғалардың жарғылық капиталына салымдарды білдіретін инвестициялар туралы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  </w:t>
            </w:r>
          </w:p>
        </w:tc>
      </w:tr>
    </w:tbl>
    <w:bookmarkStart w:name="z1875" w:id="170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06"/>
    <w:bookmarkStart w:name="z1876" w:id="170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07"/>
    <w:bookmarkStart w:name="z1877" w:id="1708"/>
    <w:p>
      <w:pPr>
        <w:spacing w:after="0"/>
        <w:ind w:left="0"/>
        <w:jc w:val="both"/>
      </w:pPr>
      <w:r>
        <w:rPr>
          <w:rFonts w:ascii="Times New Roman"/>
          <w:b w:val="false"/>
          <w:i w:val="false"/>
          <w:color w:val="000000"/>
          <w:sz w:val="28"/>
        </w:rPr>
        <w:t>
      Әкімшілік нысанның атауы: Есепті күнгі жағдай бойынша банк конгломераты қатысушыларының бағалы қағаздар портфелінің құрылымы туралы есеп</w:t>
      </w:r>
    </w:p>
    <w:bookmarkEnd w:id="1708"/>
    <w:bookmarkStart w:name="z1878" w:id="17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4-BK_SSP</w:t>
      </w:r>
    </w:p>
    <w:bookmarkEnd w:id="1709"/>
    <w:bookmarkStart w:name="z1879" w:id="1710"/>
    <w:p>
      <w:pPr>
        <w:spacing w:after="0"/>
        <w:ind w:left="0"/>
        <w:jc w:val="both"/>
      </w:pPr>
      <w:r>
        <w:rPr>
          <w:rFonts w:ascii="Times New Roman"/>
          <w:b w:val="false"/>
          <w:i w:val="false"/>
          <w:color w:val="000000"/>
          <w:sz w:val="28"/>
        </w:rPr>
        <w:t>
      Кезеңділігі: тоқсан сайын, жыл сайын</w:t>
      </w:r>
    </w:p>
    <w:bookmarkEnd w:id="1710"/>
    <w:bookmarkStart w:name="z1880" w:id="1711"/>
    <w:p>
      <w:pPr>
        <w:spacing w:after="0"/>
        <w:ind w:left="0"/>
        <w:jc w:val="both"/>
      </w:pPr>
      <w:r>
        <w:rPr>
          <w:rFonts w:ascii="Times New Roman"/>
          <w:b w:val="false"/>
          <w:i w:val="false"/>
          <w:color w:val="000000"/>
          <w:sz w:val="28"/>
        </w:rPr>
        <w:t xml:space="preserve">
      Есепті кезеңі: 20__жылғы "___" ________ жағдай бойынша </w:t>
      </w:r>
    </w:p>
    <w:bookmarkEnd w:id="1711"/>
    <w:bookmarkStart w:name="z1881" w:id="17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712"/>
    <w:bookmarkStart w:name="z1882" w:id="17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713"/>
    <w:bookmarkStart w:name="z1883" w:id="1714"/>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714"/>
    <w:bookmarkStart w:name="z1884" w:id="1715"/>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715"/>
    <w:bookmarkStart w:name="z1885" w:id="1716"/>
    <w:p>
      <w:pPr>
        <w:spacing w:after="0"/>
        <w:ind w:left="0"/>
        <w:jc w:val="both"/>
      </w:pPr>
      <w:r>
        <w:rPr>
          <w:rFonts w:ascii="Times New Roman"/>
          <w:b w:val="false"/>
          <w:i w:val="false"/>
          <w:color w:val="000000"/>
          <w:sz w:val="28"/>
        </w:rPr>
        <w:t>
      БСН: _________________</w:t>
      </w:r>
    </w:p>
    <w:bookmarkEnd w:id="1716"/>
    <w:bookmarkStart w:name="z1886" w:id="1717"/>
    <w:p>
      <w:pPr>
        <w:spacing w:after="0"/>
        <w:ind w:left="0"/>
        <w:jc w:val="both"/>
      </w:pPr>
      <w:r>
        <w:rPr>
          <w:rFonts w:ascii="Times New Roman"/>
          <w:b w:val="false"/>
          <w:i w:val="false"/>
          <w:color w:val="000000"/>
          <w:sz w:val="28"/>
        </w:rPr>
        <w:t>
      Жинау әдісі: электрондық түрде</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 (ISIN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1718"/>
    <w:p>
      <w:pPr>
        <w:spacing w:after="0"/>
        <w:ind w:left="0"/>
        <w:jc w:val="both"/>
      </w:pPr>
      <w:r>
        <w:rPr>
          <w:rFonts w:ascii="Times New Roman"/>
          <w:b w:val="false"/>
          <w:i w:val="false"/>
          <w:color w:val="000000"/>
          <w:sz w:val="28"/>
        </w:rPr>
        <w:t>
      кестенің жалғасы:</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 құны (сатып алу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8" w:id="1719"/>
    <w:p>
      <w:pPr>
        <w:spacing w:after="0"/>
        <w:ind w:left="0"/>
        <w:jc w:val="both"/>
      </w:pPr>
      <w:r>
        <w:rPr>
          <w:rFonts w:ascii="Times New Roman"/>
          <w:b w:val="false"/>
          <w:i w:val="false"/>
          <w:color w:val="000000"/>
          <w:sz w:val="28"/>
        </w:rPr>
        <w:t>
      кестенің жалғасы:</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9" w:id="1720"/>
    <w:p>
      <w:pPr>
        <w:spacing w:after="0"/>
        <w:ind w:left="0"/>
        <w:jc w:val="both"/>
      </w:pPr>
      <w:r>
        <w:rPr>
          <w:rFonts w:ascii="Times New Roman"/>
          <w:b w:val="false"/>
          <w:i w:val="false"/>
          <w:color w:val="000000"/>
          <w:sz w:val="28"/>
        </w:rPr>
        <w:t>
      кестенің жалғасы:</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0" w:id="1721"/>
    <w:p>
      <w:pPr>
        <w:spacing w:after="0"/>
        <w:ind w:left="0"/>
        <w:jc w:val="both"/>
      </w:pPr>
      <w:r>
        <w:rPr>
          <w:rFonts w:ascii="Times New Roman"/>
          <w:b w:val="false"/>
          <w:i w:val="false"/>
          <w:color w:val="000000"/>
          <w:sz w:val="28"/>
        </w:rPr>
        <w:t>
      кестенің жалғасы:</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1" w:id="1722"/>
    <w:p>
      <w:pPr>
        <w:spacing w:after="0"/>
        <w:ind w:left="0"/>
        <w:jc w:val="both"/>
      </w:pPr>
      <w:r>
        <w:rPr>
          <w:rFonts w:ascii="Times New Roman"/>
          <w:b w:val="false"/>
          <w:i w:val="false"/>
          <w:color w:val="000000"/>
          <w:sz w:val="28"/>
        </w:rPr>
        <w:t>
      кестенің жалғасы:</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892" w:id="1723"/>
    <w:p>
      <w:pPr>
        <w:spacing w:after="0"/>
        <w:ind w:left="0"/>
        <w:jc w:val="both"/>
      </w:pPr>
      <w:r>
        <w:rPr>
          <w:rFonts w:ascii="Times New Roman"/>
          <w:b w:val="false"/>
          <w:i w:val="false"/>
          <w:color w:val="000000"/>
          <w:sz w:val="28"/>
        </w:rPr>
        <w:t>
      кестенің жалғасы: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3" w:id="1724"/>
    <w:p>
      <w:pPr>
        <w:spacing w:after="0"/>
        <w:ind w:left="0"/>
        <w:jc w:val="both"/>
      </w:pPr>
      <w:r>
        <w:rPr>
          <w:rFonts w:ascii="Times New Roman"/>
          <w:b w:val="false"/>
          <w:i w:val="false"/>
          <w:color w:val="000000"/>
          <w:sz w:val="28"/>
        </w:rPr>
        <w:t>
      кестенің жалғасы:</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4" w:id="1725"/>
    <w:p>
      <w:pPr>
        <w:spacing w:after="0"/>
        <w:ind w:left="0"/>
        <w:jc w:val="both"/>
      </w:pPr>
      <w:r>
        <w:rPr>
          <w:rFonts w:ascii="Times New Roman"/>
          <w:b w:val="false"/>
          <w:i w:val="false"/>
          <w:color w:val="000000"/>
          <w:sz w:val="28"/>
        </w:rPr>
        <w:t>
      Атауы ______________________________________________________________</w:t>
      </w:r>
    </w:p>
    <w:bookmarkEnd w:id="1725"/>
    <w:bookmarkStart w:name="z1895" w:id="1726"/>
    <w:p>
      <w:pPr>
        <w:spacing w:after="0"/>
        <w:ind w:left="0"/>
        <w:jc w:val="both"/>
      </w:pPr>
      <w:r>
        <w:rPr>
          <w:rFonts w:ascii="Times New Roman"/>
          <w:b w:val="false"/>
          <w:i w:val="false"/>
          <w:color w:val="000000"/>
          <w:sz w:val="28"/>
        </w:rPr>
        <w:t>
      Мекенжайы __________________________________________________________</w:t>
      </w:r>
    </w:p>
    <w:bookmarkEnd w:id="1726"/>
    <w:bookmarkStart w:name="z1896" w:id="1727"/>
    <w:p>
      <w:pPr>
        <w:spacing w:after="0"/>
        <w:ind w:left="0"/>
        <w:jc w:val="both"/>
      </w:pPr>
      <w:r>
        <w:rPr>
          <w:rFonts w:ascii="Times New Roman"/>
          <w:b w:val="false"/>
          <w:i w:val="false"/>
          <w:color w:val="000000"/>
          <w:sz w:val="28"/>
        </w:rPr>
        <w:t>
      Телефоны ________________________________________</w:t>
      </w:r>
    </w:p>
    <w:bookmarkEnd w:id="1727"/>
    <w:bookmarkStart w:name="z1897" w:id="1728"/>
    <w:p>
      <w:pPr>
        <w:spacing w:after="0"/>
        <w:ind w:left="0"/>
        <w:jc w:val="both"/>
      </w:pPr>
      <w:r>
        <w:rPr>
          <w:rFonts w:ascii="Times New Roman"/>
          <w:b w:val="false"/>
          <w:i w:val="false"/>
          <w:color w:val="000000"/>
          <w:sz w:val="28"/>
        </w:rPr>
        <w:t>
      Электрондық пошта мекенжайы _________________________</w:t>
      </w:r>
    </w:p>
    <w:bookmarkEnd w:id="1728"/>
    <w:bookmarkStart w:name="z1898" w:id="1729"/>
    <w:p>
      <w:pPr>
        <w:spacing w:after="0"/>
        <w:ind w:left="0"/>
        <w:jc w:val="both"/>
      </w:pPr>
      <w:r>
        <w:rPr>
          <w:rFonts w:ascii="Times New Roman"/>
          <w:b w:val="false"/>
          <w:i w:val="false"/>
          <w:color w:val="000000"/>
          <w:sz w:val="28"/>
        </w:rPr>
        <w:t>
      Орындаушы ____________________________________ __________________</w:t>
      </w:r>
    </w:p>
    <w:bookmarkEnd w:id="1729"/>
    <w:bookmarkStart w:name="z1899" w:id="173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30"/>
    <w:bookmarkStart w:name="z1900" w:id="173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31"/>
    <w:bookmarkStart w:name="z1901" w:id="1732"/>
    <w:p>
      <w:pPr>
        <w:spacing w:after="0"/>
        <w:ind w:left="0"/>
        <w:jc w:val="both"/>
      </w:pPr>
      <w:r>
        <w:rPr>
          <w:rFonts w:ascii="Times New Roman"/>
          <w:b w:val="false"/>
          <w:i w:val="false"/>
          <w:color w:val="000000"/>
          <w:sz w:val="28"/>
        </w:rPr>
        <w:t>
      ________________________________________________ _________________</w:t>
      </w:r>
    </w:p>
    <w:bookmarkEnd w:id="1732"/>
    <w:bookmarkStart w:name="z1902" w:id="1733"/>
    <w:p>
      <w:pPr>
        <w:spacing w:after="0"/>
        <w:ind w:left="0"/>
        <w:jc w:val="both"/>
      </w:pPr>
      <w:r>
        <w:rPr>
          <w:rFonts w:ascii="Times New Roman"/>
          <w:b w:val="false"/>
          <w:i w:val="false"/>
          <w:color w:val="000000"/>
          <w:sz w:val="28"/>
        </w:rPr>
        <w:t>
      тегі, аты және әкесінің аты (ол болған жағдайда) қолы</w:t>
      </w:r>
    </w:p>
    <w:bookmarkEnd w:id="1733"/>
    <w:bookmarkStart w:name="z1903" w:id="1734"/>
    <w:p>
      <w:pPr>
        <w:spacing w:after="0"/>
        <w:ind w:left="0"/>
        <w:jc w:val="both"/>
      </w:pPr>
      <w:r>
        <w:rPr>
          <w:rFonts w:ascii="Times New Roman"/>
          <w:b w:val="false"/>
          <w:i w:val="false"/>
          <w:color w:val="000000"/>
          <w:sz w:val="28"/>
        </w:rPr>
        <w:t>
      Күні 20__ жылғы "______" ______________</w:t>
      </w:r>
    </w:p>
    <w:bookmarkEnd w:id="1734"/>
    <w:bookmarkStart w:name="z1904" w:id="1735"/>
    <w:p>
      <w:pPr>
        <w:spacing w:after="0"/>
        <w:ind w:left="0"/>
        <w:jc w:val="both"/>
      </w:pPr>
      <w:r>
        <w:rPr>
          <w:rFonts w:ascii="Times New Roman"/>
          <w:b w:val="false"/>
          <w:i w:val="false"/>
          <w:color w:val="000000"/>
          <w:sz w:val="28"/>
        </w:rPr>
        <w:t>
      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07" w:id="1736"/>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  (индексі – 4-BK_SSP, кезеңділігі – тоқсан сайын, жыл сайын) әкімшілік деректерді өтеусіз негізде жинауға арналған нысанын толтыру бойынша түсіндірме</w:t>
      </w:r>
    </w:p>
    <w:bookmarkEnd w:id="1736"/>
    <w:bookmarkStart w:name="z1908" w:id="1737"/>
    <w:p>
      <w:pPr>
        <w:spacing w:after="0"/>
        <w:ind w:left="0"/>
        <w:jc w:val="left"/>
      </w:pPr>
      <w:r>
        <w:rPr>
          <w:rFonts w:ascii="Times New Roman"/>
          <w:b/>
          <w:i w:val="false"/>
          <w:color w:val="000000"/>
        </w:rPr>
        <w:t xml:space="preserve"> 1-тарау. Жалпы ережелер</w:t>
      </w:r>
    </w:p>
    <w:bookmarkEnd w:id="1737"/>
    <w:bookmarkStart w:name="z1909" w:id="1738"/>
    <w:p>
      <w:pPr>
        <w:spacing w:after="0"/>
        <w:ind w:left="0"/>
        <w:jc w:val="both"/>
      </w:pPr>
      <w:r>
        <w:rPr>
          <w:rFonts w:ascii="Times New Roman"/>
          <w:b w:val="false"/>
          <w:i w:val="false"/>
          <w:color w:val="000000"/>
          <w:sz w:val="28"/>
        </w:rPr>
        <w:t>
      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38"/>
    <w:bookmarkStart w:name="z1910" w:id="1739"/>
    <w:p>
      <w:pPr>
        <w:spacing w:after="0"/>
        <w:ind w:left="0"/>
        <w:jc w:val="both"/>
      </w:pPr>
      <w:r>
        <w:rPr>
          <w:rFonts w:ascii="Times New Roman"/>
          <w:b w:val="false"/>
          <w:i w:val="false"/>
          <w:color w:val="000000"/>
          <w:sz w:val="28"/>
        </w:rPr>
        <w:t>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39"/>
    <w:bookmarkStart w:name="z1911" w:id="174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40"/>
    <w:bookmarkStart w:name="z1912" w:id="1741"/>
    <w:p>
      <w:pPr>
        <w:spacing w:after="0"/>
        <w:ind w:left="0"/>
        <w:jc w:val="both"/>
      </w:pPr>
      <w:r>
        <w:rPr>
          <w:rFonts w:ascii="Times New Roman"/>
          <w:b w:val="false"/>
          <w:i w:val="false"/>
          <w:color w:val="000000"/>
          <w:sz w:val="28"/>
        </w:rPr>
        <w:t>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bookmarkEnd w:id="1741"/>
    <w:bookmarkStart w:name="z1913" w:id="1742"/>
    <w:p>
      <w:pPr>
        <w:spacing w:after="0"/>
        <w:ind w:left="0"/>
        <w:jc w:val="left"/>
      </w:pPr>
      <w:r>
        <w:rPr>
          <w:rFonts w:ascii="Times New Roman"/>
          <w:b/>
          <w:i w:val="false"/>
          <w:color w:val="000000"/>
        </w:rPr>
        <w:t xml:space="preserve"> 2-тарау. Нысанды толтыру бойынша түсіндірме</w:t>
      </w:r>
    </w:p>
    <w:bookmarkEnd w:id="1742"/>
    <w:bookmarkStart w:name="z1914" w:id="1743"/>
    <w:p>
      <w:pPr>
        <w:spacing w:after="0"/>
        <w:ind w:left="0"/>
        <w:jc w:val="both"/>
      </w:pPr>
      <w:r>
        <w:rPr>
          <w:rFonts w:ascii="Times New Roman"/>
          <w:b w:val="false"/>
          <w:i w:val="false"/>
          <w:color w:val="000000"/>
          <w:sz w:val="28"/>
        </w:rPr>
        <w:t>
      5. Нысанда Қағидаларға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1743"/>
    <w:bookmarkStart w:name="z1915" w:id="1744"/>
    <w:p>
      <w:pPr>
        <w:spacing w:after="0"/>
        <w:ind w:left="0"/>
        <w:jc w:val="both"/>
      </w:pPr>
      <w:r>
        <w:rPr>
          <w:rFonts w:ascii="Times New Roman"/>
          <w:b w:val="false"/>
          <w:i w:val="false"/>
          <w:color w:val="000000"/>
          <w:sz w:val="28"/>
        </w:rPr>
        <w:t>
      6. 4-бағанда сатып алынған бағалы қағаздың атауы көрсетіледі.</w:t>
      </w:r>
    </w:p>
    <w:bookmarkEnd w:id="1744"/>
    <w:bookmarkStart w:name="z1916" w:id="1745"/>
    <w:p>
      <w:pPr>
        <w:spacing w:after="0"/>
        <w:ind w:left="0"/>
        <w:jc w:val="both"/>
      </w:pPr>
      <w:r>
        <w:rPr>
          <w:rFonts w:ascii="Times New Roman"/>
          <w:b w:val="false"/>
          <w:i w:val="false"/>
          <w:color w:val="000000"/>
          <w:sz w:val="28"/>
        </w:rPr>
        <w:t>
      7. 6-бағанда сатып алынған бағалы қағаздың саны көрсетіледі.</w:t>
      </w:r>
    </w:p>
    <w:bookmarkEnd w:id="1745"/>
    <w:bookmarkStart w:name="z1917" w:id="1746"/>
    <w:p>
      <w:pPr>
        <w:spacing w:after="0"/>
        <w:ind w:left="0"/>
        <w:jc w:val="both"/>
      </w:pPr>
      <w:r>
        <w:rPr>
          <w:rFonts w:ascii="Times New Roman"/>
          <w:b w:val="false"/>
          <w:i w:val="false"/>
          <w:color w:val="000000"/>
          <w:sz w:val="28"/>
        </w:rPr>
        <w:t>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Құн көрсеткіші мың теңгемен көрсетіледі (номиналы шетел валютасымен көрсетілген бағалы қағаздар үшін теңгедегі құнның баламасы Қазақстан Республикасы Ұлттық Банкі Басқармасының 2025 жылғы 26 қыркүйектегі № 56 қаулысында және "Валюта айырбастаудың нарықтық бағамын айқындау тәртібі туралы"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тіркелген) көзделген тәртіппен айқындалған транзакция күніне валюта айырбастаудың нарықтық бағамы бойынша қайта есептеуде көрсетіледі.</w:t>
      </w:r>
    </w:p>
    <w:bookmarkEnd w:id="1746"/>
    <w:bookmarkStart w:name="z1918" w:id="1747"/>
    <w:p>
      <w:pPr>
        <w:spacing w:after="0"/>
        <w:ind w:left="0"/>
        <w:jc w:val="both"/>
      </w:pPr>
      <w:r>
        <w:rPr>
          <w:rFonts w:ascii="Times New Roman"/>
          <w:b w:val="false"/>
          <w:i w:val="false"/>
          <w:color w:val="000000"/>
          <w:sz w:val="28"/>
        </w:rPr>
        <w:t>
      Ескерту. 8-тармақтың осы редакциясының қолданысы 01.01.2026 дейін тоқтатылады – осы қаулының 5-тармағымен.</w:t>
      </w:r>
    </w:p>
    <w:bookmarkEnd w:id="1747"/>
    <w:bookmarkStart w:name="z1919" w:id="1748"/>
    <w:p>
      <w:pPr>
        <w:spacing w:after="0"/>
        <w:ind w:left="0"/>
        <w:jc w:val="both"/>
      </w:pPr>
      <w:r>
        <w:rPr>
          <w:rFonts w:ascii="Times New Roman"/>
          <w:b w:val="false"/>
          <w:i w:val="false"/>
          <w:color w:val="000000"/>
          <w:sz w:val="28"/>
        </w:rPr>
        <w:t>
      9. 10-бағанда валюталардың коды "Валюталар мен қорларды белгілеуге арналған кодтар" 07 ISO 4217 ҚР ҰЖ Қазақстан Республикасының ұлттық жіктеуішіне сәйкес көрсетіледі. Облигациялар бойынша шығарылым валютасы, акциялар бойынша сатып алу валютасы көрсетіледі.</w:t>
      </w:r>
    </w:p>
    <w:bookmarkEnd w:id="1748"/>
    <w:bookmarkStart w:name="z1920" w:id="1749"/>
    <w:p>
      <w:pPr>
        <w:spacing w:after="0"/>
        <w:ind w:left="0"/>
        <w:jc w:val="both"/>
      </w:pPr>
      <w:r>
        <w:rPr>
          <w:rFonts w:ascii="Times New Roman"/>
          <w:b w:val="false"/>
          <w:i w:val="false"/>
          <w:color w:val="000000"/>
          <w:sz w:val="28"/>
        </w:rPr>
        <w:t>
      10. 25-бағанда бухгалтерлік есепте көрсетілген ауыртпалық салынған бағалы қағаздардың құны көрсетіледі.</w:t>
      </w:r>
    </w:p>
    <w:bookmarkEnd w:id="1749"/>
    <w:bookmarkStart w:name="z1921" w:id="1750"/>
    <w:p>
      <w:pPr>
        <w:spacing w:after="0"/>
        <w:ind w:left="0"/>
        <w:jc w:val="both"/>
      </w:pPr>
      <w:r>
        <w:rPr>
          <w:rFonts w:ascii="Times New Roman"/>
          <w:b w:val="false"/>
          <w:i w:val="false"/>
          <w:color w:val="000000"/>
          <w:sz w:val="28"/>
        </w:rPr>
        <w:t>
      11. 26-бағанда бухгалтерлік есепте көрсетілген репо операцияларының нысанасы болып табылатын бағалы қағаздардың құны көрсетіледі.</w:t>
      </w:r>
    </w:p>
    <w:bookmarkEnd w:id="1750"/>
    <w:bookmarkStart w:name="z1922" w:id="1751"/>
    <w:p>
      <w:pPr>
        <w:spacing w:after="0"/>
        <w:ind w:left="0"/>
        <w:jc w:val="both"/>
      </w:pPr>
      <w:r>
        <w:rPr>
          <w:rFonts w:ascii="Times New Roman"/>
          <w:b w:val="false"/>
          <w:i w:val="false"/>
          <w:color w:val="000000"/>
          <w:sz w:val="28"/>
        </w:rPr>
        <w:t>
      12. 29-бағанда Қазақстан Республикасының бейрезиденттері заңды тұлғалардың акциялары бойынша халықаралық қор биржасының атауы көрсетіледі.</w:t>
      </w:r>
    </w:p>
    <w:bookmarkEnd w:id="1751"/>
    <w:bookmarkStart w:name="z1923" w:id="1752"/>
    <w:p>
      <w:pPr>
        <w:spacing w:after="0"/>
        <w:ind w:left="0"/>
        <w:jc w:val="both"/>
      </w:pPr>
      <w:r>
        <w:rPr>
          <w:rFonts w:ascii="Times New Roman"/>
          <w:b w:val="false"/>
          <w:i w:val="false"/>
          <w:color w:val="000000"/>
          <w:sz w:val="28"/>
        </w:rPr>
        <w:t>
      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1752"/>
    <w:bookmarkStart w:name="z1924" w:id="1753"/>
    <w:p>
      <w:pPr>
        <w:spacing w:after="0"/>
        <w:ind w:left="0"/>
        <w:jc w:val="both"/>
      </w:pPr>
      <w:r>
        <w:rPr>
          <w:rFonts w:ascii="Times New Roman"/>
          <w:b w:val="false"/>
          <w:i w:val="false"/>
          <w:color w:val="000000"/>
          <w:sz w:val="28"/>
        </w:rPr>
        <w:t>
      14.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нысанасынан артық емес нысанасы сәйкес келеді.</w:t>
      </w:r>
    </w:p>
    <w:bookmarkEnd w:id="1753"/>
    <w:bookmarkStart w:name="z1925" w:id="1754"/>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End w:id="1754"/>
    <w:bookmarkStart w:name="z1926" w:id="1755"/>
    <w:p>
      <w:pPr>
        <w:spacing w:after="0"/>
        <w:ind w:left="0"/>
        <w:jc w:val="both"/>
      </w:pPr>
      <w:r>
        <w:rPr>
          <w:rFonts w:ascii="Times New Roman"/>
          <w:b w:val="false"/>
          <w:i w:val="false"/>
          <w:color w:val="000000"/>
          <w:sz w:val="28"/>
        </w:rPr>
        <w:t>
      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6, 7, 8, 11, 12, 13, 14, 15, 16, 17, 18, 19, 20, 21, 22, 23, 24, 25 және 26-бағандар толтырылуы тиіс.</w:t>
      </w:r>
    </w:p>
    <w:bookmarkEnd w:id="1755"/>
    <w:bookmarkStart w:name="z1927" w:id="1756"/>
    <w:p>
      <w:pPr>
        <w:spacing w:after="0"/>
        <w:ind w:left="0"/>
        <w:jc w:val="both"/>
      </w:pPr>
      <w:r>
        <w:rPr>
          <w:rFonts w:ascii="Times New Roman"/>
          <w:b w:val="false"/>
          <w:i w:val="false"/>
          <w:color w:val="000000"/>
          <w:sz w:val="28"/>
        </w:rPr>
        <w:t>
      N белгісі – банк конгломератының қатысушысы.</w:t>
      </w:r>
    </w:p>
    <w:bookmarkEnd w:id="1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32" w:id="175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57"/>
    <w:bookmarkStart w:name="z1933" w:id="17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758"/>
    <w:bookmarkStart w:name="z1934" w:id="1759"/>
    <w:p>
      <w:pPr>
        <w:spacing w:after="0"/>
        <w:ind w:left="0"/>
        <w:jc w:val="both"/>
      </w:pPr>
      <w:r>
        <w:rPr>
          <w:rFonts w:ascii="Times New Roman"/>
          <w:b w:val="false"/>
          <w:i w:val="false"/>
          <w:color w:val="000000"/>
          <w:sz w:val="28"/>
        </w:rPr>
        <w:t>
       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1759"/>
    <w:bookmarkStart w:name="z1935" w:id="17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5-BK_RIGT</w:t>
      </w:r>
    </w:p>
    <w:bookmarkEnd w:id="1760"/>
    <w:bookmarkStart w:name="z1936" w:id="1761"/>
    <w:p>
      <w:pPr>
        <w:spacing w:after="0"/>
        <w:ind w:left="0"/>
        <w:jc w:val="both"/>
      </w:pPr>
      <w:r>
        <w:rPr>
          <w:rFonts w:ascii="Times New Roman"/>
          <w:b w:val="false"/>
          <w:i w:val="false"/>
          <w:color w:val="000000"/>
          <w:sz w:val="28"/>
        </w:rPr>
        <w:t>
      Кезеңділігі: тоқсан сайын, жыл сайын</w:t>
      </w:r>
    </w:p>
    <w:bookmarkEnd w:id="1761"/>
    <w:bookmarkStart w:name="z1937" w:id="1762"/>
    <w:p>
      <w:pPr>
        <w:spacing w:after="0"/>
        <w:ind w:left="0"/>
        <w:jc w:val="both"/>
      </w:pPr>
      <w:r>
        <w:rPr>
          <w:rFonts w:ascii="Times New Roman"/>
          <w:b w:val="false"/>
          <w:i w:val="false"/>
          <w:color w:val="000000"/>
          <w:sz w:val="28"/>
        </w:rPr>
        <w:t>
      Есепті кезеңі: 20__жылғы "___" ________ жағдай бойынша</w:t>
      </w:r>
    </w:p>
    <w:bookmarkEnd w:id="1762"/>
    <w:bookmarkStart w:name="z1938" w:id="17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bookmarkEnd w:id="1763"/>
    <w:bookmarkStart w:name="z1939" w:id="17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764"/>
    <w:bookmarkStart w:name="z1940" w:id="1765"/>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765"/>
    <w:bookmarkStart w:name="z1941" w:id="1766"/>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766"/>
    <w:bookmarkStart w:name="z1942" w:id="1767"/>
    <w:p>
      <w:pPr>
        <w:spacing w:after="0"/>
        <w:ind w:left="0"/>
        <w:jc w:val="both"/>
      </w:pPr>
      <w:r>
        <w:rPr>
          <w:rFonts w:ascii="Times New Roman"/>
          <w:b w:val="false"/>
          <w:i w:val="false"/>
          <w:color w:val="000000"/>
          <w:sz w:val="28"/>
        </w:rPr>
        <w:t>
      БСН: _______________________</w:t>
      </w:r>
    </w:p>
    <w:bookmarkEnd w:id="1767"/>
    <w:bookmarkStart w:name="z1943" w:id="1768"/>
    <w:p>
      <w:pPr>
        <w:spacing w:after="0"/>
        <w:ind w:left="0"/>
        <w:jc w:val="both"/>
      </w:pPr>
      <w:r>
        <w:rPr>
          <w:rFonts w:ascii="Times New Roman"/>
          <w:b w:val="false"/>
          <w:i w:val="false"/>
          <w:color w:val="000000"/>
          <w:sz w:val="28"/>
        </w:rPr>
        <w:t>
      Жинау әдісі: электрондық түрде</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сәйкестендіру нөмірі (бар болған жағдайда)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769"/>
    <w:p>
      <w:pPr>
        <w:spacing w:after="0"/>
        <w:ind w:left="0"/>
        <w:jc w:val="both"/>
      </w:pPr>
      <w:r>
        <w:rPr>
          <w:rFonts w:ascii="Times New Roman"/>
          <w:b w:val="false"/>
          <w:i w:val="false"/>
          <w:color w:val="000000"/>
          <w:sz w:val="28"/>
        </w:rPr>
        <w:t>
      кестенің жалғасы: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45" w:id="1770"/>
    <w:p>
      <w:pPr>
        <w:spacing w:after="0"/>
        <w:ind w:left="0"/>
        <w:jc w:val="both"/>
      </w:pPr>
      <w:r>
        <w:rPr>
          <w:rFonts w:ascii="Times New Roman"/>
          <w:b w:val="false"/>
          <w:i w:val="false"/>
          <w:color w:val="000000"/>
          <w:sz w:val="28"/>
        </w:rPr>
        <w:t>
      кестенің жалғасы: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6" w:id="1771"/>
    <w:p>
      <w:pPr>
        <w:spacing w:after="0"/>
        <w:ind w:left="0"/>
        <w:jc w:val="both"/>
      </w:pPr>
      <w:r>
        <w:rPr>
          <w:rFonts w:ascii="Times New Roman"/>
          <w:b w:val="false"/>
          <w:i w:val="false"/>
          <w:color w:val="000000"/>
          <w:sz w:val="28"/>
        </w:rPr>
        <w:t>
      Туынды қаржы құралдарының жалпы сомасы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bookmarkEnd w:id="1771"/>
    <w:bookmarkStart w:name="z1947" w:id="1772"/>
    <w:p>
      <w:pPr>
        <w:spacing w:after="0"/>
        <w:ind w:left="0"/>
        <w:jc w:val="both"/>
      </w:pPr>
      <w:r>
        <w:rPr>
          <w:rFonts w:ascii="Times New Roman"/>
          <w:b w:val="false"/>
          <w:i w:val="false"/>
          <w:color w:val="000000"/>
          <w:sz w:val="28"/>
        </w:rPr>
        <w:t>
      Атауы ______________________________________________________________</w:t>
      </w:r>
    </w:p>
    <w:bookmarkEnd w:id="1772"/>
    <w:bookmarkStart w:name="z1948" w:id="1773"/>
    <w:p>
      <w:pPr>
        <w:spacing w:after="0"/>
        <w:ind w:left="0"/>
        <w:jc w:val="both"/>
      </w:pPr>
      <w:r>
        <w:rPr>
          <w:rFonts w:ascii="Times New Roman"/>
          <w:b w:val="false"/>
          <w:i w:val="false"/>
          <w:color w:val="000000"/>
          <w:sz w:val="28"/>
        </w:rPr>
        <w:t>
      Мекенжайы __________________________________________________________</w:t>
      </w:r>
    </w:p>
    <w:bookmarkEnd w:id="1773"/>
    <w:bookmarkStart w:name="z1949" w:id="1774"/>
    <w:p>
      <w:pPr>
        <w:spacing w:after="0"/>
        <w:ind w:left="0"/>
        <w:jc w:val="both"/>
      </w:pPr>
      <w:r>
        <w:rPr>
          <w:rFonts w:ascii="Times New Roman"/>
          <w:b w:val="false"/>
          <w:i w:val="false"/>
          <w:color w:val="000000"/>
          <w:sz w:val="28"/>
        </w:rPr>
        <w:t>
      Телефоны ________________________________________</w:t>
      </w:r>
    </w:p>
    <w:bookmarkEnd w:id="1774"/>
    <w:bookmarkStart w:name="z1950" w:id="1775"/>
    <w:p>
      <w:pPr>
        <w:spacing w:after="0"/>
        <w:ind w:left="0"/>
        <w:jc w:val="both"/>
      </w:pPr>
      <w:r>
        <w:rPr>
          <w:rFonts w:ascii="Times New Roman"/>
          <w:b w:val="false"/>
          <w:i w:val="false"/>
          <w:color w:val="000000"/>
          <w:sz w:val="28"/>
        </w:rPr>
        <w:t>
      Электрондық пошта мекенжайы _________________________</w:t>
      </w:r>
    </w:p>
    <w:bookmarkEnd w:id="1775"/>
    <w:bookmarkStart w:name="z1951" w:id="1776"/>
    <w:p>
      <w:pPr>
        <w:spacing w:after="0"/>
        <w:ind w:left="0"/>
        <w:jc w:val="both"/>
      </w:pPr>
      <w:r>
        <w:rPr>
          <w:rFonts w:ascii="Times New Roman"/>
          <w:b w:val="false"/>
          <w:i w:val="false"/>
          <w:color w:val="000000"/>
          <w:sz w:val="28"/>
        </w:rPr>
        <w:t>
      Орындаушы ____________________________________ __________________</w:t>
      </w:r>
    </w:p>
    <w:bookmarkEnd w:id="1776"/>
    <w:bookmarkStart w:name="z1952" w:id="177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77"/>
    <w:bookmarkStart w:name="z1953" w:id="177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78"/>
    <w:bookmarkStart w:name="z1954" w:id="1779"/>
    <w:p>
      <w:pPr>
        <w:spacing w:after="0"/>
        <w:ind w:left="0"/>
        <w:jc w:val="both"/>
      </w:pPr>
      <w:r>
        <w:rPr>
          <w:rFonts w:ascii="Times New Roman"/>
          <w:b w:val="false"/>
          <w:i w:val="false"/>
          <w:color w:val="000000"/>
          <w:sz w:val="28"/>
        </w:rPr>
        <w:t>
      ________________________________________________ __________________</w:t>
      </w:r>
    </w:p>
    <w:bookmarkEnd w:id="1779"/>
    <w:bookmarkStart w:name="z1955" w:id="1780"/>
    <w:p>
      <w:pPr>
        <w:spacing w:after="0"/>
        <w:ind w:left="0"/>
        <w:jc w:val="both"/>
      </w:pPr>
      <w:r>
        <w:rPr>
          <w:rFonts w:ascii="Times New Roman"/>
          <w:b w:val="false"/>
          <w:i w:val="false"/>
          <w:color w:val="000000"/>
          <w:sz w:val="28"/>
        </w:rPr>
        <w:t>
      тегі, аты және әкесінің аты (ол болған жағдайда) қолы</w:t>
      </w:r>
    </w:p>
    <w:bookmarkEnd w:id="1780"/>
    <w:bookmarkStart w:name="z1956" w:id="1781"/>
    <w:p>
      <w:pPr>
        <w:spacing w:after="0"/>
        <w:ind w:left="0"/>
        <w:jc w:val="both"/>
      </w:pPr>
      <w:r>
        <w:rPr>
          <w:rFonts w:ascii="Times New Roman"/>
          <w:b w:val="false"/>
          <w:i w:val="false"/>
          <w:color w:val="000000"/>
          <w:sz w:val="28"/>
        </w:rPr>
        <w:t>
      Күні 20__ жылғы "______" ______________</w:t>
      </w:r>
    </w:p>
    <w:bookmarkEnd w:id="1781"/>
    <w:bookmarkStart w:name="z1957" w:id="1782"/>
    <w:p>
      <w:pPr>
        <w:spacing w:after="0"/>
        <w:ind w:left="0"/>
        <w:jc w:val="both"/>
      </w:pPr>
      <w:r>
        <w:rPr>
          <w:rFonts w:ascii="Times New Roman"/>
          <w:b w:val="false"/>
          <w:i w:val="false"/>
          <w:color w:val="000000"/>
          <w:sz w:val="28"/>
        </w:rPr>
        <w:t>
      Ескертпе: нысан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60" w:id="1783"/>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 әкімшілік деректерді өтеусіз негізде жинауға арналған нысанын толтыру бойынша түсіндірме</w:t>
      </w:r>
    </w:p>
    <w:bookmarkEnd w:id="1783"/>
    <w:bookmarkStart w:name="z1961" w:id="1784"/>
    <w:p>
      <w:pPr>
        <w:spacing w:after="0"/>
        <w:ind w:left="0"/>
        <w:jc w:val="left"/>
      </w:pPr>
      <w:r>
        <w:rPr>
          <w:rFonts w:ascii="Times New Roman"/>
          <w:b/>
          <w:i w:val="false"/>
          <w:color w:val="000000"/>
        </w:rPr>
        <w:t xml:space="preserve"> 1-тарау. Жалпы ережелер</w:t>
      </w:r>
    </w:p>
    <w:bookmarkEnd w:id="1784"/>
    <w:bookmarkStart w:name="z1962" w:id="1785"/>
    <w:p>
      <w:pPr>
        <w:spacing w:after="0"/>
        <w:ind w:left="0"/>
        <w:jc w:val="both"/>
      </w:pPr>
      <w:r>
        <w:rPr>
          <w:rFonts w:ascii="Times New Roman"/>
          <w:b w:val="false"/>
          <w:i w:val="false"/>
          <w:color w:val="000000"/>
          <w:sz w:val="28"/>
        </w:rPr>
        <w:t>
      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785"/>
    <w:bookmarkStart w:name="z1963" w:id="1786"/>
    <w:p>
      <w:pPr>
        <w:spacing w:after="0"/>
        <w:ind w:left="0"/>
        <w:jc w:val="both"/>
      </w:pPr>
      <w:r>
        <w:rPr>
          <w:rFonts w:ascii="Times New Roman"/>
          <w:b w:val="false"/>
          <w:i w:val="false"/>
          <w:color w:val="000000"/>
          <w:sz w:val="28"/>
        </w:rPr>
        <w:t>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86"/>
    <w:bookmarkStart w:name="z1964" w:id="17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87"/>
    <w:bookmarkStart w:name="z1965" w:id="1788"/>
    <w:p>
      <w:pPr>
        <w:spacing w:after="0"/>
        <w:ind w:left="0"/>
        <w:jc w:val="both"/>
      </w:pPr>
      <w:r>
        <w:rPr>
          <w:rFonts w:ascii="Times New Roman"/>
          <w:b w:val="false"/>
          <w:i w:val="false"/>
          <w:color w:val="000000"/>
          <w:sz w:val="28"/>
        </w:rPr>
        <w:t>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bookmarkEnd w:id="1788"/>
    <w:bookmarkStart w:name="z1966" w:id="1789"/>
    <w:p>
      <w:pPr>
        <w:spacing w:after="0"/>
        <w:ind w:left="0"/>
        <w:jc w:val="left"/>
      </w:pPr>
      <w:r>
        <w:rPr>
          <w:rFonts w:ascii="Times New Roman"/>
          <w:b/>
          <w:i w:val="false"/>
          <w:color w:val="000000"/>
        </w:rPr>
        <w:t xml:space="preserve"> 2-тарау. Нысанды толтыру бойынша түсіндірме</w:t>
      </w:r>
    </w:p>
    <w:bookmarkEnd w:id="1789"/>
    <w:bookmarkStart w:name="z1967" w:id="1790"/>
    <w:p>
      <w:pPr>
        <w:spacing w:after="0"/>
        <w:ind w:left="0"/>
        <w:jc w:val="both"/>
      </w:pPr>
      <w:r>
        <w:rPr>
          <w:rFonts w:ascii="Times New Roman"/>
          <w:b w:val="false"/>
          <w:i w:val="false"/>
          <w:color w:val="000000"/>
          <w:sz w:val="28"/>
        </w:rPr>
        <w:t>
      5. Нысанда Қағидаларға 42 және 43-қосымшаларда көрсетілген мәмілелерді қоспағанда, банк конгломератының барлық топішілік мәмілелері (бұдан әрі – мәміле) бойынша мәліметтер көрсетіледі.</w:t>
      </w:r>
    </w:p>
    <w:bookmarkEnd w:id="1790"/>
    <w:bookmarkStart w:name="z1968" w:id="1791"/>
    <w:p>
      <w:pPr>
        <w:spacing w:after="0"/>
        <w:ind w:left="0"/>
        <w:jc w:val="both"/>
      </w:pPr>
      <w:r>
        <w:rPr>
          <w:rFonts w:ascii="Times New Roman"/>
          <w:b w:val="false"/>
          <w:i w:val="false"/>
          <w:color w:val="000000"/>
          <w:sz w:val="28"/>
        </w:rPr>
        <w:t>
      6. Нысанда мәміле "Активтер" және "Баланстан тыс шоттардағы талаптар" көрсеткіші бойынша бір рет көрсетіледі.</w:t>
      </w:r>
    </w:p>
    <w:bookmarkEnd w:id="1791"/>
    <w:bookmarkStart w:name="z1969" w:id="1792"/>
    <w:p>
      <w:pPr>
        <w:spacing w:after="0"/>
        <w:ind w:left="0"/>
        <w:jc w:val="both"/>
      </w:pPr>
      <w:r>
        <w:rPr>
          <w:rFonts w:ascii="Times New Roman"/>
          <w:b w:val="false"/>
          <w:i w:val="false"/>
          <w:color w:val="000000"/>
          <w:sz w:val="28"/>
        </w:rPr>
        <w:t>
      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792"/>
    <w:bookmarkStart w:name="z1970" w:id="1793"/>
    <w:p>
      <w:pPr>
        <w:spacing w:after="0"/>
        <w:ind w:left="0"/>
        <w:jc w:val="both"/>
      </w:pPr>
      <w:r>
        <w:rPr>
          <w:rFonts w:ascii="Times New Roman"/>
          <w:b w:val="false"/>
          <w:i w:val="false"/>
          <w:color w:val="000000"/>
          <w:sz w:val="28"/>
        </w:rPr>
        <w:t>
      Бұл ретте 16-бағанда банк конгломератының аралық қатысушыларын (болған жағдайда) және олардың мәмілеге қатысу мақсатын көрсету қажет.</w:t>
      </w:r>
    </w:p>
    <w:bookmarkEnd w:id="1793"/>
    <w:bookmarkStart w:name="z1971" w:id="1794"/>
    <w:p>
      <w:pPr>
        <w:spacing w:after="0"/>
        <w:ind w:left="0"/>
        <w:jc w:val="both"/>
      </w:pPr>
      <w:r>
        <w:rPr>
          <w:rFonts w:ascii="Times New Roman"/>
          <w:b w:val="false"/>
          <w:i w:val="false"/>
          <w:color w:val="000000"/>
          <w:sz w:val="28"/>
        </w:rPr>
        <w:t>
      8. 6 және 7-бағандарды толтыру үшін операциялар мен көрсеткіштердің мынадай түрлері көрсетіледі:</w:t>
      </w:r>
    </w:p>
    <w:bookmarkEnd w:id="1794"/>
    <w:bookmarkStart w:name="z1972" w:id="1795"/>
    <w:p>
      <w:pPr>
        <w:spacing w:after="0"/>
        <w:ind w:left="0"/>
        <w:jc w:val="both"/>
      </w:pPr>
      <w:r>
        <w:rPr>
          <w:rFonts w:ascii="Times New Roman"/>
          <w:b w:val="false"/>
          <w:i w:val="false"/>
          <w:color w:val="000000"/>
          <w:sz w:val="28"/>
        </w:rPr>
        <w:t>
      1) активтер (көрсеткіш):</w:t>
      </w:r>
    </w:p>
    <w:bookmarkEnd w:id="1795"/>
    <w:bookmarkStart w:name="z1973" w:id="1796"/>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bookmarkEnd w:id="1796"/>
    <w:bookmarkStart w:name="z1974" w:id="1797"/>
    <w:p>
      <w:pPr>
        <w:spacing w:after="0"/>
        <w:ind w:left="0"/>
        <w:jc w:val="both"/>
      </w:pPr>
      <w:r>
        <w:rPr>
          <w:rFonts w:ascii="Times New Roman"/>
          <w:b w:val="false"/>
          <w:i w:val="false"/>
          <w:color w:val="000000"/>
          <w:sz w:val="28"/>
        </w:rPr>
        <w:t>
      реттелген қарыздар беру;</w:t>
      </w:r>
    </w:p>
    <w:bookmarkEnd w:id="1797"/>
    <w:bookmarkStart w:name="z1975" w:id="1798"/>
    <w:p>
      <w:pPr>
        <w:spacing w:after="0"/>
        <w:ind w:left="0"/>
        <w:jc w:val="both"/>
      </w:pPr>
      <w:r>
        <w:rPr>
          <w:rFonts w:ascii="Times New Roman"/>
          <w:b w:val="false"/>
          <w:i w:val="false"/>
          <w:color w:val="000000"/>
          <w:sz w:val="28"/>
        </w:rPr>
        <w:t>
      бағалы қағаздармен "кері репо" операциялары;</w:t>
      </w:r>
    </w:p>
    <w:bookmarkEnd w:id="1798"/>
    <w:bookmarkStart w:name="z1976" w:id="1799"/>
    <w:p>
      <w:pPr>
        <w:spacing w:after="0"/>
        <w:ind w:left="0"/>
        <w:jc w:val="both"/>
      </w:pPr>
      <w:r>
        <w:rPr>
          <w:rFonts w:ascii="Times New Roman"/>
          <w:b w:val="false"/>
          <w:i w:val="false"/>
          <w:color w:val="000000"/>
          <w:sz w:val="28"/>
        </w:rPr>
        <w:t>
      ағымдағы шотты ашу (болуы);</w:t>
      </w:r>
    </w:p>
    <w:bookmarkEnd w:id="1799"/>
    <w:bookmarkStart w:name="z1977" w:id="1800"/>
    <w:p>
      <w:pPr>
        <w:spacing w:after="0"/>
        <w:ind w:left="0"/>
        <w:jc w:val="both"/>
      </w:pPr>
      <w:r>
        <w:rPr>
          <w:rFonts w:ascii="Times New Roman"/>
          <w:b w:val="false"/>
          <w:i w:val="false"/>
          <w:color w:val="000000"/>
          <w:sz w:val="28"/>
        </w:rPr>
        <w:t>
      корреспонденттік шотты ашу (болуы);</w:t>
      </w:r>
    </w:p>
    <w:bookmarkEnd w:id="1800"/>
    <w:bookmarkStart w:name="z1978" w:id="1801"/>
    <w:p>
      <w:pPr>
        <w:spacing w:after="0"/>
        <w:ind w:left="0"/>
        <w:jc w:val="both"/>
      </w:pPr>
      <w:r>
        <w:rPr>
          <w:rFonts w:ascii="Times New Roman"/>
          <w:b w:val="false"/>
          <w:i w:val="false"/>
          <w:color w:val="000000"/>
          <w:sz w:val="28"/>
        </w:rPr>
        <w:t>
      салымды орналастыру;</w:t>
      </w:r>
    </w:p>
    <w:bookmarkEnd w:id="1801"/>
    <w:bookmarkStart w:name="z1979" w:id="1802"/>
    <w:p>
      <w:pPr>
        <w:spacing w:after="0"/>
        <w:ind w:left="0"/>
        <w:jc w:val="both"/>
      </w:pPr>
      <w:r>
        <w:rPr>
          <w:rFonts w:ascii="Times New Roman"/>
          <w:b w:val="false"/>
          <w:i w:val="false"/>
          <w:color w:val="000000"/>
          <w:sz w:val="28"/>
        </w:rPr>
        <w:t>
      жылжымалы (жылжымайтын) мүлікті сату;</w:t>
      </w:r>
    </w:p>
    <w:bookmarkEnd w:id="1802"/>
    <w:bookmarkStart w:name="z1980" w:id="1803"/>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bookmarkEnd w:id="1803"/>
    <w:bookmarkStart w:name="z1981" w:id="1804"/>
    <w:p>
      <w:pPr>
        <w:spacing w:after="0"/>
        <w:ind w:left="0"/>
        <w:jc w:val="both"/>
      </w:pPr>
      <w:r>
        <w:rPr>
          <w:rFonts w:ascii="Times New Roman"/>
          <w:b w:val="false"/>
          <w:i w:val="false"/>
          <w:color w:val="000000"/>
          <w:sz w:val="28"/>
        </w:rPr>
        <w:t>
      талап ету құқығын басқаға беру;</w:t>
      </w:r>
    </w:p>
    <w:bookmarkEnd w:id="1804"/>
    <w:bookmarkStart w:name="z1982" w:id="1805"/>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bookmarkEnd w:id="1805"/>
    <w:bookmarkStart w:name="z1983" w:id="1806"/>
    <w:p>
      <w:pPr>
        <w:spacing w:after="0"/>
        <w:ind w:left="0"/>
        <w:jc w:val="both"/>
      </w:pPr>
      <w:r>
        <w:rPr>
          <w:rFonts w:ascii="Times New Roman"/>
          <w:b w:val="false"/>
          <w:i w:val="false"/>
          <w:color w:val="000000"/>
          <w:sz w:val="28"/>
        </w:rPr>
        <w:t>
      дивидендтер есептеу;</w:t>
      </w:r>
    </w:p>
    <w:bookmarkEnd w:id="1806"/>
    <w:bookmarkStart w:name="z1984" w:id="1807"/>
    <w:p>
      <w:pPr>
        <w:spacing w:after="0"/>
        <w:ind w:left="0"/>
        <w:jc w:val="both"/>
      </w:pPr>
      <w:r>
        <w:rPr>
          <w:rFonts w:ascii="Times New Roman"/>
          <w:b w:val="false"/>
          <w:i w:val="false"/>
          <w:color w:val="000000"/>
          <w:sz w:val="28"/>
        </w:rPr>
        <w:t>
      комиссиялық кіріс есептеу;</w:t>
      </w:r>
    </w:p>
    <w:bookmarkEnd w:id="1807"/>
    <w:bookmarkStart w:name="z1985" w:id="1808"/>
    <w:p>
      <w:pPr>
        <w:spacing w:after="0"/>
        <w:ind w:left="0"/>
        <w:jc w:val="both"/>
      </w:pPr>
      <w:r>
        <w:rPr>
          <w:rFonts w:ascii="Times New Roman"/>
          <w:b w:val="false"/>
          <w:i w:val="false"/>
          <w:color w:val="000000"/>
          <w:sz w:val="28"/>
        </w:rPr>
        <w:t>
      дебиторлық берешек;</w:t>
      </w:r>
    </w:p>
    <w:bookmarkEnd w:id="1808"/>
    <w:bookmarkStart w:name="z1986" w:id="1809"/>
    <w:p>
      <w:pPr>
        <w:spacing w:after="0"/>
        <w:ind w:left="0"/>
        <w:jc w:val="both"/>
      </w:pPr>
      <w:r>
        <w:rPr>
          <w:rFonts w:ascii="Times New Roman"/>
          <w:b w:val="false"/>
          <w:i w:val="false"/>
          <w:color w:val="000000"/>
          <w:sz w:val="28"/>
        </w:rPr>
        <w:t>
      туынды қаржы құралдары бойынша талаптар;</w:t>
      </w:r>
    </w:p>
    <w:bookmarkEnd w:id="1809"/>
    <w:bookmarkStart w:name="z1987" w:id="1810"/>
    <w:p>
      <w:pPr>
        <w:spacing w:after="0"/>
        <w:ind w:left="0"/>
        <w:jc w:val="both"/>
      </w:pPr>
      <w:r>
        <w:rPr>
          <w:rFonts w:ascii="Times New Roman"/>
          <w:b w:val="false"/>
          <w:i w:val="false"/>
          <w:color w:val="000000"/>
          <w:sz w:val="28"/>
        </w:rPr>
        <w:t>
      дилингтік операциялар бойынша талаптар;</w:t>
      </w:r>
    </w:p>
    <w:bookmarkEnd w:id="1810"/>
    <w:bookmarkStart w:name="z1988" w:id="1811"/>
    <w:p>
      <w:pPr>
        <w:spacing w:after="0"/>
        <w:ind w:left="0"/>
        <w:jc w:val="both"/>
      </w:pPr>
      <w:r>
        <w:rPr>
          <w:rFonts w:ascii="Times New Roman"/>
          <w:b w:val="false"/>
          <w:i w:val="false"/>
          <w:color w:val="000000"/>
          <w:sz w:val="28"/>
        </w:rPr>
        <w:t>
      сақтандыру активтері;</w:t>
      </w:r>
    </w:p>
    <w:bookmarkEnd w:id="1811"/>
    <w:bookmarkStart w:name="z1989" w:id="1812"/>
    <w:p>
      <w:pPr>
        <w:spacing w:after="0"/>
        <w:ind w:left="0"/>
        <w:jc w:val="both"/>
      </w:pPr>
      <w:r>
        <w:rPr>
          <w:rFonts w:ascii="Times New Roman"/>
          <w:b w:val="false"/>
          <w:i w:val="false"/>
          <w:color w:val="000000"/>
          <w:sz w:val="28"/>
        </w:rPr>
        <w:t>
      басқа да активтер (операция түрі 16-бағанда көрсетіледі);</w:t>
      </w:r>
    </w:p>
    <w:bookmarkEnd w:id="1812"/>
    <w:bookmarkStart w:name="z1990" w:id="1813"/>
    <w:p>
      <w:pPr>
        <w:spacing w:after="0"/>
        <w:ind w:left="0"/>
        <w:jc w:val="both"/>
      </w:pPr>
      <w:r>
        <w:rPr>
          <w:rFonts w:ascii="Times New Roman"/>
          <w:b w:val="false"/>
          <w:i w:val="false"/>
          <w:color w:val="000000"/>
          <w:sz w:val="28"/>
        </w:rPr>
        <w:t>
      2) баланстан тыс шоттардағы талаптар (көрсеткіш):</w:t>
      </w:r>
    </w:p>
    <w:bookmarkEnd w:id="1813"/>
    <w:bookmarkStart w:name="z1991" w:id="1814"/>
    <w:p>
      <w:pPr>
        <w:spacing w:after="0"/>
        <w:ind w:left="0"/>
        <w:jc w:val="both"/>
      </w:pPr>
      <w:r>
        <w:rPr>
          <w:rFonts w:ascii="Times New Roman"/>
          <w:b w:val="false"/>
          <w:i w:val="false"/>
          <w:color w:val="000000"/>
          <w:sz w:val="28"/>
        </w:rPr>
        <w:t>
      кепілдіктер беру;</w:t>
      </w:r>
    </w:p>
    <w:bookmarkEnd w:id="1814"/>
    <w:bookmarkStart w:name="z1992" w:id="1815"/>
    <w:p>
      <w:pPr>
        <w:spacing w:after="0"/>
        <w:ind w:left="0"/>
        <w:jc w:val="both"/>
      </w:pPr>
      <w:r>
        <w:rPr>
          <w:rFonts w:ascii="Times New Roman"/>
          <w:b w:val="false"/>
          <w:i w:val="false"/>
          <w:color w:val="000000"/>
          <w:sz w:val="28"/>
        </w:rPr>
        <w:t>
      аккредитив ашу;</w:t>
      </w:r>
    </w:p>
    <w:bookmarkEnd w:id="1815"/>
    <w:bookmarkStart w:name="z1993" w:id="1816"/>
    <w:p>
      <w:pPr>
        <w:spacing w:after="0"/>
        <w:ind w:left="0"/>
        <w:jc w:val="both"/>
      </w:pPr>
      <w:r>
        <w:rPr>
          <w:rFonts w:ascii="Times New Roman"/>
          <w:b w:val="false"/>
          <w:i w:val="false"/>
          <w:color w:val="000000"/>
          <w:sz w:val="28"/>
        </w:rPr>
        <w:t>
      кері қайтарылатын кредиттік желіні ашу;</w:t>
      </w:r>
    </w:p>
    <w:bookmarkEnd w:id="1816"/>
    <w:bookmarkStart w:name="z1994" w:id="1817"/>
    <w:p>
      <w:pPr>
        <w:spacing w:after="0"/>
        <w:ind w:left="0"/>
        <w:jc w:val="both"/>
      </w:pPr>
      <w:r>
        <w:rPr>
          <w:rFonts w:ascii="Times New Roman"/>
          <w:b w:val="false"/>
          <w:i w:val="false"/>
          <w:color w:val="000000"/>
          <w:sz w:val="28"/>
        </w:rPr>
        <w:t>
      кері қайтарылмайтын кредиттік желіні ашу;</w:t>
      </w:r>
    </w:p>
    <w:bookmarkEnd w:id="1817"/>
    <w:bookmarkStart w:name="z1995" w:id="1818"/>
    <w:p>
      <w:pPr>
        <w:spacing w:after="0"/>
        <w:ind w:left="0"/>
        <w:jc w:val="both"/>
      </w:pPr>
      <w:r>
        <w:rPr>
          <w:rFonts w:ascii="Times New Roman"/>
          <w:b w:val="false"/>
          <w:i w:val="false"/>
          <w:color w:val="000000"/>
          <w:sz w:val="28"/>
        </w:rPr>
        <w:t>
      туынды қаржы құралдары;</w:t>
      </w:r>
    </w:p>
    <w:bookmarkEnd w:id="1818"/>
    <w:bookmarkStart w:name="z1996" w:id="1819"/>
    <w:p>
      <w:pPr>
        <w:spacing w:after="0"/>
        <w:ind w:left="0"/>
        <w:jc w:val="both"/>
      </w:pPr>
      <w:r>
        <w:rPr>
          <w:rFonts w:ascii="Times New Roman"/>
          <w:b w:val="false"/>
          <w:i w:val="false"/>
          <w:color w:val="000000"/>
          <w:sz w:val="28"/>
        </w:rPr>
        <w:t>
      дилингтік операциялар;</w:t>
      </w:r>
    </w:p>
    <w:bookmarkEnd w:id="1819"/>
    <w:bookmarkStart w:name="z1997" w:id="1820"/>
    <w:p>
      <w:pPr>
        <w:spacing w:after="0"/>
        <w:ind w:left="0"/>
        <w:jc w:val="both"/>
      </w:pPr>
      <w:r>
        <w:rPr>
          <w:rFonts w:ascii="Times New Roman"/>
          <w:b w:val="false"/>
          <w:i w:val="false"/>
          <w:color w:val="000000"/>
          <w:sz w:val="28"/>
        </w:rPr>
        <w:t>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bookmarkEnd w:id="1820"/>
    <w:bookmarkStart w:name="z1998" w:id="1821"/>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bookmarkEnd w:id="1821"/>
    <w:bookmarkStart w:name="z1999" w:id="1822"/>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bookmarkEnd w:id="1822"/>
    <w:bookmarkStart w:name="z2000" w:id="1823"/>
    <w:p>
      <w:pPr>
        <w:spacing w:after="0"/>
        <w:ind w:left="0"/>
        <w:jc w:val="both"/>
      </w:pPr>
      <w:r>
        <w:rPr>
          <w:rFonts w:ascii="Times New Roman"/>
          <w:b w:val="false"/>
          <w:i w:val="false"/>
          <w:color w:val="000000"/>
          <w:sz w:val="28"/>
        </w:rPr>
        <w:t>
      мүлікті кепілге қабылдау;</w:t>
      </w:r>
    </w:p>
    <w:bookmarkEnd w:id="1823"/>
    <w:bookmarkStart w:name="z2001" w:id="1824"/>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bookmarkEnd w:id="1824"/>
    <w:bookmarkStart w:name="z2002" w:id="1825"/>
    <w:p>
      <w:pPr>
        <w:spacing w:after="0"/>
        <w:ind w:left="0"/>
        <w:jc w:val="both"/>
      </w:pPr>
      <w:r>
        <w:rPr>
          <w:rFonts w:ascii="Times New Roman"/>
          <w:b w:val="false"/>
          <w:i w:val="false"/>
          <w:color w:val="000000"/>
          <w:sz w:val="28"/>
        </w:rPr>
        <w:t>
      3) шығыс (көрсеткіш):</w:t>
      </w:r>
    </w:p>
    <w:bookmarkEnd w:id="1825"/>
    <w:bookmarkStart w:name="z2003" w:id="1826"/>
    <w:p>
      <w:pPr>
        <w:spacing w:after="0"/>
        <w:ind w:left="0"/>
        <w:jc w:val="both"/>
      </w:pPr>
      <w:r>
        <w:rPr>
          <w:rFonts w:ascii="Times New Roman"/>
          <w:b w:val="false"/>
          <w:i w:val="false"/>
          <w:color w:val="000000"/>
          <w:sz w:val="28"/>
        </w:rPr>
        <w:t>
      қызмет үшін комиссиялық сыйақы төлеу;</w:t>
      </w:r>
    </w:p>
    <w:bookmarkEnd w:id="1826"/>
    <w:bookmarkStart w:name="z2004" w:id="1827"/>
    <w:p>
      <w:pPr>
        <w:spacing w:after="0"/>
        <w:ind w:left="0"/>
        <w:jc w:val="both"/>
      </w:pPr>
      <w:r>
        <w:rPr>
          <w:rFonts w:ascii="Times New Roman"/>
          <w:b w:val="false"/>
          <w:i w:val="false"/>
          <w:color w:val="000000"/>
          <w:sz w:val="28"/>
        </w:rPr>
        <w:t>
      дилингтік операциялар бойынша туынды қаржы құралдары бойынша таза шығыс;</w:t>
      </w:r>
    </w:p>
    <w:bookmarkEnd w:id="1827"/>
    <w:bookmarkStart w:name="z2005" w:id="1828"/>
    <w:p>
      <w:pPr>
        <w:spacing w:after="0"/>
        <w:ind w:left="0"/>
        <w:jc w:val="both"/>
      </w:pPr>
      <w:r>
        <w:rPr>
          <w:rFonts w:ascii="Times New Roman"/>
          <w:b w:val="false"/>
          <w:i w:val="false"/>
          <w:color w:val="000000"/>
          <w:sz w:val="28"/>
        </w:rPr>
        <w:t>
      дилингтік операциялар бойынша шығыс;</w:t>
      </w:r>
    </w:p>
    <w:bookmarkEnd w:id="1828"/>
    <w:bookmarkStart w:name="z2006" w:id="1829"/>
    <w:p>
      <w:pPr>
        <w:spacing w:after="0"/>
        <w:ind w:left="0"/>
        <w:jc w:val="both"/>
      </w:pPr>
      <w:r>
        <w:rPr>
          <w:rFonts w:ascii="Times New Roman"/>
          <w:b w:val="false"/>
          <w:i w:val="false"/>
          <w:color w:val="000000"/>
          <w:sz w:val="28"/>
        </w:rPr>
        <w:t>
      қайта бағалаудан таза шығыс;</w:t>
      </w:r>
    </w:p>
    <w:bookmarkEnd w:id="1829"/>
    <w:bookmarkStart w:name="z2007" w:id="1830"/>
    <w:p>
      <w:pPr>
        <w:spacing w:after="0"/>
        <w:ind w:left="0"/>
        <w:jc w:val="both"/>
      </w:pPr>
      <w:r>
        <w:rPr>
          <w:rFonts w:ascii="Times New Roman"/>
          <w:b w:val="false"/>
          <w:i w:val="false"/>
          <w:color w:val="000000"/>
          <w:sz w:val="28"/>
        </w:rPr>
        <w:t>
      дивидендтер төлеу;</w:t>
      </w:r>
    </w:p>
    <w:bookmarkEnd w:id="1830"/>
    <w:bookmarkStart w:name="z2008" w:id="1831"/>
    <w:p>
      <w:pPr>
        <w:spacing w:after="0"/>
        <w:ind w:left="0"/>
        <w:jc w:val="both"/>
      </w:pPr>
      <w:r>
        <w:rPr>
          <w:rFonts w:ascii="Times New Roman"/>
          <w:b w:val="false"/>
          <w:i w:val="false"/>
          <w:color w:val="000000"/>
          <w:sz w:val="28"/>
        </w:rPr>
        <w:t>
      міндеттемелер бойынша сыйақы төлеу;</w:t>
      </w:r>
    </w:p>
    <w:bookmarkEnd w:id="1831"/>
    <w:bookmarkStart w:name="z2009" w:id="1832"/>
    <w:p>
      <w:pPr>
        <w:spacing w:after="0"/>
        <w:ind w:left="0"/>
        <w:jc w:val="both"/>
      </w:pPr>
      <w:r>
        <w:rPr>
          <w:rFonts w:ascii="Times New Roman"/>
          <w:b w:val="false"/>
          <w:i w:val="false"/>
          <w:color w:val="000000"/>
          <w:sz w:val="28"/>
        </w:rPr>
        <w:t>
      мүлік үшін жалдау ақысын төлеу;</w:t>
      </w:r>
    </w:p>
    <w:bookmarkEnd w:id="1832"/>
    <w:bookmarkStart w:name="z2010" w:id="1833"/>
    <w:p>
      <w:pPr>
        <w:spacing w:after="0"/>
        <w:ind w:left="0"/>
        <w:jc w:val="both"/>
      </w:pPr>
      <w:r>
        <w:rPr>
          <w:rFonts w:ascii="Times New Roman"/>
          <w:b w:val="false"/>
          <w:i w:val="false"/>
          <w:color w:val="000000"/>
          <w:sz w:val="28"/>
        </w:rPr>
        <w:t>
      сақтандыру сыйлықақысын төлеу;</w:t>
      </w:r>
    </w:p>
    <w:bookmarkEnd w:id="1833"/>
    <w:bookmarkStart w:name="z2011" w:id="1834"/>
    <w:p>
      <w:pPr>
        <w:spacing w:after="0"/>
        <w:ind w:left="0"/>
        <w:jc w:val="both"/>
      </w:pPr>
      <w:r>
        <w:rPr>
          <w:rFonts w:ascii="Times New Roman"/>
          <w:b w:val="false"/>
          <w:i w:val="false"/>
          <w:color w:val="000000"/>
          <w:sz w:val="28"/>
        </w:rPr>
        <w:t>
      сақтандыру төлемдері;</w:t>
      </w:r>
    </w:p>
    <w:bookmarkEnd w:id="1834"/>
    <w:bookmarkStart w:name="z2012" w:id="1835"/>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bookmarkEnd w:id="1835"/>
    <w:bookmarkStart w:name="z2013" w:id="1836"/>
    <w:p>
      <w:pPr>
        <w:spacing w:after="0"/>
        <w:ind w:left="0"/>
        <w:jc w:val="both"/>
      </w:pPr>
      <w:r>
        <w:rPr>
          <w:rFonts w:ascii="Times New Roman"/>
          <w:b w:val="false"/>
          <w:i w:val="false"/>
          <w:color w:val="000000"/>
          <w:sz w:val="28"/>
        </w:rPr>
        <w:t>
      шығыстың өзге түрлері (операция түрі 16-бағанда көрсетіледі).</w:t>
      </w:r>
    </w:p>
    <w:bookmarkEnd w:id="1836"/>
    <w:bookmarkStart w:name="z2014" w:id="1837"/>
    <w:p>
      <w:pPr>
        <w:spacing w:after="0"/>
        <w:ind w:left="0"/>
        <w:jc w:val="both"/>
      </w:pPr>
      <w:r>
        <w:rPr>
          <w:rFonts w:ascii="Times New Roman"/>
          <w:b w:val="false"/>
          <w:i w:val="false"/>
          <w:color w:val="000000"/>
          <w:sz w:val="28"/>
        </w:rPr>
        <w:t>
      9. 7-бағанда есепті тоқсандағы мәміле бойынша айналымдар – жазбалардың қорытындысы (ұлғаю немесе азаю) бастапқы сальдосыз (қалдықсыз) көрсетіледі.</w:t>
      </w:r>
    </w:p>
    <w:bookmarkEnd w:id="1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 банктері</w:t>
            </w:r>
            <w:r>
              <w:br/>
            </w:r>
            <w:r>
              <w:rPr>
                <w:rFonts w:ascii="Times New Roman"/>
                <w:b w:val="false"/>
                <w:i w:val="false"/>
                <w:color w:val="000000"/>
                <w:sz w:val="20"/>
              </w:rPr>
              <w:t>филиалдарының), банк</w:t>
            </w:r>
            <w:r>
              <w:br/>
            </w:r>
            <w:r>
              <w:rPr>
                <w:rFonts w:ascii="Times New Roman"/>
                <w:b w:val="false"/>
                <w:i w:val="false"/>
                <w:color w:val="000000"/>
                <w:sz w:val="20"/>
              </w:rPr>
              <w:t>конгломераттарының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19" w:id="18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838"/>
    <w:bookmarkStart w:name="z2020" w:id="18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839"/>
    <w:bookmarkStart w:name="z2021" w:id="1840"/>
    <w:p>
      <w:pPr>
        <w:spacing w:after="0"/>
        <w:ind w:left="0"/>
        <w:jc w:val="both"/>
      </w:pPr>
      <w:r>
        <w:rPr>
          <w:rFonts w:ascii="Times New Roman"/>
          <w:b w:val="false"/>
          <w:i w:val="false"/>
          <w:color w:val="000000"/>
          <w:sz w:val="28"/>
        </w:rPr>
        <w:t>
      Әкімшілік нысанның атауы: 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bookmarkEnd w:id="1840"/>
    <w:bookmarkStart w:name="z2022" w:id="18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6-BK_RL</w:t>
      </w:r>
    </w:p>
    <w:bookmarkEnd w:id="1841"/>
    <w:bookmarkStart w:name="z2023" w:id="1842"/>
    <w:p>
      <w:pPr>
        <w:spacing w:after="0"/>
        <w:ind w:left="0"/>
        <w:jc w:val="both"/>
      </w:pPr>
      <w:r>
        <w:rPr>
          <w:rFonts w:ascii="Times New Roman"/>
          <w:b w:val="false"/>
          <w:i w:val="false"/>
          <w:color w:val="000000"/>
          <w:sz w:val="28"/>
        </w:rPr>
        <w:t>
      Кезеңділігі: тоқсан сайын, жыл сайын</w:t>
      </w:r>
    </w:p>
    <w:bookmarkEnd w:id="1842"/>
    <w:bookmarkStart w:name="z2024" w:id="1843"/>
    <w:p>
      <w:pPr>
        <w:spacing w:after="0"/>
        <w:ind w:left="0"/>
        <w:jc w:val="both"/>
      </w:pPr>
      <w:r>
        <w:rPr>
          <w:rFonts w:ascii="Times New Roman"/>
          <w:b w:val="false"/>
          <w:i w:val="false"/>
          <w:color w:val="000000"/>
          <w:sz w:val="28"/>
        </w:rPr>
        <w:t>
      Есепті кезеңі: 20__ жылғы "______" ________________ жағдай бойынша</w:t>
      </w:r>
    </w:p>
    <w:bookmarkEnd w:id="1843"/>
    <w:bookmarkStart w:name="z2025" w:id="18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844"/>
    <w:bookmarkStart w:name="z2026" w:id="18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845"/>
    <w:bookmarkStart w:name="z2027" w:id="1846"/>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846"/>
    <w:bookmarkStart w:name="z2028" w:id="1847"/>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847"/>
    <w:bookmarkStart w:name="z2029" w:id="1848"/>
    <w:p>
      <w:pPr>
        <w:spacing w:after="0"/>
        <w:ind w:left="0"/>
        <w:jc w:val="both"/>
      </w:pPr>
      <w:r>
        <w:rPr>
          <w:rFonts w:ascii="Times New Roman"/>
          <w:b w:val="false"/>
          <w:i w:val="false"/>
          <w:color w:val="000000"/>
          <w:sz w:val="28"/>
        </w:rPr>
        <w:t>
      БСН: _______________________</w:t>
      </w:r>
    </w:p>
    <w:bookmarkEnd w:id="1848"/>
    <w:bookmarkStart w:name="z2030" w:id="1849"/>
    <w:p>
      <w:pPr>
        <w:spacing w:after="0"/>
        <w:ind w:left="0"/>
        <w:jc w:val="both"/>
      </w:pPr>
      <w:r>
        <w:rPr>
          <w:rFonts w:ascii="Times New Roman"/>
          <w:b w:val="false"/>
          <w:i w:val="false"/>
          <w:color w:val="000000"/>
          <w:sz w:val="28"/>
        </w:rPr>
        <w:t>
      Жинау әдісі: электрондық түрде</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қолдану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1" w:id="1850"/>
    <w:p>
      <w:pPr>
        <w:spacing w:after="0"/>
        <w:ind w:left="0"/>
        <w:jc w:val="both"/>
      </w:pPr>
      <w:r>
        <w:rPr>
          <w:rFonts w:ascii="Times New Roman"/>
          <w:b w:val="false"/>
          <w:i w:val="false"/>
          <w:color w:val="000000"/>
          <w:sz w:val="28"/>
        </w:rPr>
        <w:t>
      Атауы ______________________________________________________________</w:t>
      </w:r>
    </w:p>
    <w:bookmarkEnd w:id="1850"/>
    <w:bookmarkStart w:name="z2032" w:id="1851"/>
    <w:p>
      <w:pPr>
        <w:spacing w:after="0"/>
        <w:ind w:left="0"/>
        <w:jc w:val="both"/>
      </w:pPr>
      <w:r>
        <w:rPr>
          <w:rFonts w:ascii="Times New Roman"/>
          <w:b w:val="false"/>
          <w:i w:val="false"/>
          <w:color w:val="000000"/>
          <w:sz w:val="28"/>
        </w:rPr>
        <w:t>
      Мекенжайы __________________________________________________________</w:t>
      </w:r>
    </w:p>
    <w:bookmarkEnd w:id="1851"/>
    <w:bookmarkStart w:name="z2033" w:id="1852"/>
    <w:p>
      <w:pPr>
        <w:spacing w:after="0"/>
        <w:ind w:left="0"/>
        <w:jc w:val="both"/>
      </w:pPr>
      <w:r>
        <w:rPr>
          <w:rFonts w:ascii="Times New Roman"/>
          <w:b w:val="false"/>
          <w:i w:val="false"/>
          <w:color w:val="000000"/>
          <w:sz w:val="28"/>
        </w:rPr>
        <w:t>
      Телефоны ________________________________________</w:t>
      </w:r>
    </w:p>
    <w:bookmarkEnd w:id="1852"/>
    <w:bookmarkStart w:name="z2034" w:id="1853"/>
    <w:p>
      <w:pPr>
        <w:spacing w:after="0"/>
        <w:ind w:left="0"/>
        <w:jc w:val="both"/>
      </w:pPr>
      <w:r>
        <w:rPr>
          <w:rFonts w:ascii="Times New Roman"/>
          <w:b w:val="false"/>
          <w:i w:val="false"/>
          <w:color w:val="000000"/>
          <w:sz w:val="28"/>
        </w:rPr>
        <w:t>
      Электрондық пошта мекенжайы _________________________</w:t>
      </w:r>
    </w:p>
    <w:bookmarkEnd w:id="1853"/>
    <w:bookmarkStart w:name="z2035" w:id="1854"/>
    <w:p>
      <w:pPr>
        <w:spacing w:after="0"/>
        <w:ind w:left="0"/>
        <w:jc w:val="both"/>
      </w:pPr>
      <w:r>
        <w:rPr>
          <w:rFonts w:ascii="Times New Roman"/>
          <w:b w:val="false"/>
          <w:i w:val="false"/>
          <w:color w:val="000000"/>
          <w:sz w:val="28"/>
        </w:rPr>
        <w:t>
      Орындаушы ____________________________________ __________________</w:t>
      </w:r>
    </w:p>
    <w:bookmarkEnd w:id="1854"/>
    <w:bookmarkStart w:name="z2036" w:id="18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55"/>
    <w:bookmarkStart w:name="z2037" w:id="185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56"/>
    <w:bookmarkStart w:name="z2038" w:id="1857"/>
    <w:p>
      <w:pPr>
        <w:spacing w:after="0"/>
        <w:ind w:left="0"/>
        <w:jc w:val="both"/>
      </w:pPr>
      <w:r>
        <w:rPr>
          <w:rFonts w:ascii="Times New Roman"/>
          <w:b w:val="false"/>
          <w:i w:val="false"/>
          <w:color w:val="000000"/>
          <w:sz w:val="28"/>
        </w:rPr>
        <w:t>
      ________________________________________________ __________________</w:t>
      </w:r>
    </w:p>
    <w:bookmarkEnd w:id="1857"/>
    <w:bookmarkStart w:name="z2039" w:id="1858"/>
    <w:p>
      <w:pPr>
        <w:spacing w:after="0"/>
        <w:ind w:left="0"/>
        <w:jc w:val="both"/>
      </w:pPr>
      <w:r>
        <w:rPr>
          <w:rFonts w:ascii="Times New Roman"/>
          <w:b w:val="false"/>
          <w:i w:val="false"/>
          <w:color w:val="000000"/>
          <w:sz w:val="28"/>
        </w:rPr>
        <w:t>
      тегі, аты және әкесінің аты (ол болған жағдайда) қолы</w:t>
      </w:r>
    </w:p>
    <w:bookmarkEnd w:id="1858"/>
    <w:bookmarkStart w:name="z2040" w:id="1859"/>
    <w:p>
      <w:pPr>
        <w:spacing w:after="0"/>
        <w:ind w:left="0"/>
        <w:jc w:val="both"/>
      </w:pPr>
      <w:r>
        <w:rPr>
          <w:rFonts w:ascii="Times New Roman"/>
          <w:b w:val="false"/>
          <w:i w:val="false"/>
          <w:color w:val="000000"/>
          <w:sz w:val="28"/>
        </w:rPr>
        <w:t>
      Күні 20__ жылғы "______" ______________</w:t>
      </w:r>
    </w:p>
    <w:bookmarkEnd w:id="1859"/>
    <w:bookmarkStart w:name="z2041" w:id="1860"/>
    <w:p>
      <w:pPr>
        <w:spacing w:after="0"/>
        <w:ind w:left="0"/>
        <w:jc w:val="both"/>
      </w:pPr>
      <w:r>
        <w:rPr>
          <w:rFonts w:ascii="Times New Roman"/>
          <w:b w:val="false"/>
          <w:i w:val="false"/>
          <w:color w:val="000000"/>
          <w:sz w:val="28"/>
        </w:rPr>
        <w:t xml:space="preserve">
      Ескертпе: нысан "Банк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толтыру бойынша түсіндірмеге сәйкес толтырылады. </w:t>
      </w:r>
    </w:p>
    <w:bookmarkEnd w:id="1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44" w:id="1861"/>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конгломератының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 әкімшілік деректерді өтеусіз негізде жинауға арналған нысанын толтыру бойынша түсіндірме</w:t>
      </w:r>
    </w:p>
    <w:bookmarkEnd w:id="1861"/>
    <w:bookmarkStart w:name="z2045" w:id="1862"/>
    <w:p>
      <w:pPr>
        <w:spacing w:after="0"/>
        <w:ind w:left="0"/>
        <w:jc w:val="left"/>
      </w:pPr>
      <w:r>
        <w:rPr>
          <w:rFonts w:ascii="Times New Roman"/>
          <w:b/>
          <w:i w:val="false"/>
          <w:color w:val="000000"/>
        </w:rPr>
        <w:t xml:space="preserve"> 1-тарау. Жалпы ережелер</w:t>
      </w:r>
    </w:p>
    <w:bookmarkEnd w:id="1862"/>
    <w:bookmarkStart w:name="z2046" w:id="1863"/>
    <w:p>
      <w:pPr>
        <w:spacing w:after="0"/>
        <w:ind w:left="0"/>
        <w:jc w:val="both"/>
      </w:pPr>
      <w:r>
        <w:rPr>
          <w:rFonts w:ascii="Times New Roman"/>
          <w:b w:val="false"/>
          <w:i w:val="false"/>
          <w:color w:val="000000"/>
          <w:sz w:val="28"/>
        </w:rPr>
        <w:t>
      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863"/>
    <w:bookmarkStart w:name="z2047" w:id="1864"/>
    <w:p>
      <w:pPr>
        <w:spacing w:after="0"/>
        <w:ind w:left="0"/>
        <w:jc w:val="both"/>
      </w:pPr>
      <w:r>
        <w:rPr>
          <w:rFonts w:ascii="Times New Roman"/>
          <w:b w:val="false"/>
          <w:i w:val="false"/>
          <w:color w:val="000000"/>
          <w:sz w:val="28"/>
        </w:rPr>
        <w:t xml:space="preserve">
      2. Нысанды Қазақстан Республикасының бейрезиденттерін қоспағанда, банк холдингі немесе еншілес ұйымы бар, бірақ банк холдингі жоқ банк жасайды, есепті тоқсаннан кейінгі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 </w:t>
      </w:r>
    </w:p>
    <w:bookmarkEnd w:id="1864"/>
    <w:bookmarkStart w:name="z2048" w:id="186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65"/>
    <w:bookmarkStart w:name="z2049" w:id="1866"/>
    <w:p>
      <w:pPr>
        <w:spacing w:after="0"/>
        <w:ind w:left="0"/>
        <w:jc w:val="both"/>
      </w:pPr>
      <w:r>
        <w:rPr>
          <w:rFonts w:ascii="Times New Roman"/>
          <w:b w:val="false"/>
          <w:i w:val="false"/>
          <w:color w:val="000000"/>
          <w:sz w:val="28"/>
        </w:rPr>
        <w:t>
      4.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bookmarkEnd w:id="1866"/>
    <w:bookmarkStart w:name="z2050" w:id="1867"/>
    <w:p>
      <w:pPr>
        <w:spacing w:after="0"/>
        <w:ind w:left="0"/>
        <w:jc w:val="left"/>
      </w:pPr>
      <w:r>
        <w:rPr>
          <w:rFonts w:ascii="Times New Roman"/>
          <w:b/>
          <w:i w:val="false"/>
          <w:color w:val="000000"/>
        </w:rPr>
        <w:t xml:space="preserve"> 2-тарау. Нысанды толтыру бойынша түсіндірме</w:t>
      </w:r>
    </w:p>
    <w:bookmarkEnd w:id="1867"/>
    <w:bookmarkStart w:name="z2051" w:id="1868"/>
    <w:p>
      <w:pPr>
        <w:spacing w:after="0"/>
        <w:ind w:left="0"/>
        <w:jc w:val="both"/>
      </w:pPr>
      <w:r>
        <w:rPr>
          <w:rFonts w:ascii="Times New Roman"/>
          <w:b w:val="false"/>
          <w:i w:val="false"/>
          <w:color w:val="000000"/>
          <w:sz w:val="28"/>
        </w:rPr>
        <w:t>
      5.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bookmarkEnd w:id="1868"/>
    <w:bookmarkStart w:name="z2052" w:id="1869"/>
    <w:p>
      <w:pPr>
        <w:spacing w:after="0"/>
        <w:ind w:left="0"/>
        <w:jc w:val="both"/>
      </w:pPr>
      <w:r>
        <w:rPr>
          <w:rFonts w:ascii="Times New Roman"/>
          <w:b w:val="false"/>
          <w:i w:val="false"/>
          <w:color w:val="000000"/>
          <w:sz w:val="28"/>
        </w:rPr>
        <w:t>
      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End w:id="1869"/>
    <w:bookmarkStart w:name="z2053" w:id="1870"/>
    <w:p>
      <w:pPr>
        <w:spacing w:after="0"/>
        <w:ind w:left="0"/>
        <w:jc w:val="both"/>
      </w:pPr>
      <w:r>
        <w:rPr>
          <w:rFonts w:ascii="Times New Roman"/>
          <w:b w:val="false"/>
          <w:i w:val="false"/>
          <w:color w:val="000000"/>
          <w:sz w:val="28"/>
        </w:rPr>
        <w:t>
      6. n символы – банк конгломераты қатысушыларының саны.</w:t>
      </w:r>
    </w:p>
    <w:bookmarkEnd w:id="1870"/>
    <w:bookmarkStart w:name="z2054" w:id="1871"/>
    <w:p>
      <w:pPr>
        <w:spacing w:after="0"/>
        <w:ind w:left="0"/>
        <w:jc w:val="both"/>
      </w:pPr>
      <w:r>
        <w:rPr>
          <w:rFonts w:ascii="Times New Roman"/>
          <w:b w:val="false"/>
          <w:i w:val="false"/>
          <w:color w:val="000000"/>
          <w:sz w:val="28"/>
        </w:rPr>
        <w:t>
      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1871"/>
    <w:bookmarkStart w:name="z2055" w:id="1872"/>
    <w:p>
      <w:pPr>
        <w:spacing w:after="0"/>
        <w:ind w:left="0"/>
        <w:jc w:val="both"/>
      </w:pPr>
      <w:r>
        <w:rPr>
          <w:rFonts w:ascii="Times New Roman"/>
          <w:b w:val="false"/>
          <w:i w:val="false"/>
          <w:color w:val="000000"/>
          <w:sz w:val="28"/>
        </w:rPr>
        <w:t>
      8. Егер қаржы ұйымы болып табылатын банк конгломератының қатысушысы Қазақстан Республикасының Ұлттық Банкіне аталған мәліметтерді бұрын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6-баған толтырылуы тиіс.</w:t>
      </w:r>
    </w:p>
    <w:bookmarkEnd w:id="1872"/>
    <w:bookmarkStart w:name="z2056" w:id="1873"/>
    <w:p>
      <w:pPr>
        <w:spacing w:after="0"/>
        <w:ind w:left="0"/>
        <w:jc w:val="both"/>
      </w:pPr>
      <w:r>
        <w:rPr>
          <w:rFonts w:ascii="Times New Roman"/>
          <w:b w:val="false"/>
          <w:i w:val="false"/>
          <w:color w:val="000000"/>
          <w:sz w:val="28"/>
        </w:rPr>
        <w:t>
      9. 5-бағанда "Валюталар мен қорларды белгілеуге арналған кодтар" ҚР ҰЖ 07 ISO 4217 Қазақстан Республикасының Ұлттық жіктеуішіне сәйкес валюта түрі көрсетіледі.</w:t>
      </w:r>
    </w:p>
    <w:bookmarkEnd w:id="1873"/>
    <w:bookmarkStart w:name="z2057" w:id="1874"/>
    <w:p>
      <w:pPr>
        <w:spacing w:after="0"/>
        <w:ind w:left="0"/>
        <w:jc w:val="both"/>
      </w:pPr>
      <w:r>
        <w:rPr>
          <w:rFonts w:ascii="Times New Roman"/>
          <w:b w:val="false"/>
          <w:i w:val="false"/>
          <w:color w:val="000000"/>
          <w:sz w:val="28"/>
        </w:rPr>
        <w:t>
      10. 6-бағанда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18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3" w:id="1875"/>
    <w:p>
      <w:pPr>
        <w:spacing w:after="0"/>
        <w:ind w:left="0"/>
        <w:jc w:val="left"/>
      </w:pPr>
      <w:r>
        <w:rPr>
          <w:rFonts w:ascii="Times New Roman"/>
          <w:b/>
          <w:i w:val="false"/>
          <w:color w:val="000000"/>
        </w:rPr>
        <w:t xml:space="preserve"> Қазақстан Республикасы Ұлттық Банкі Басқармасының күші жойылған кейбір қаулыларының, сондай-ақ Қазақстан Республикасы Ұлттық Банкі Басқармасының кейбір қаулыларының құрылымдық элементтерінің тізбесі</w:t>
      </w:r>
    </w:p>
    <w:bookmarkEnd w:id="1875"/>
    <w:bookmarkStart w:name="z2064" w:id="1876"/>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11162 болып тіркелген). </w:t>
      </w:r>
    </w:p>
    <w:bookmarkEnd w:id="1876"/>
    <w:bookmarkStart w:name="z2065" w:id="1877"/>
    <w:p>
      <w:pPr>
        <w:spacing w:after="0"/>
        <w:ind w:left="0"/>
        <w:jc w:val="both"/>
      </w:pPr>
      <w:r>
        <w:rPr>
          <w:rFonts w:ascii="Times New Roman"/>
          <w:b w:val="false"/>
          <w:i w:val="false"/>
          <w:color w:val="000000"/>
          <w:sz w:val="28"/>
        </w:rPr>
        <w:t xml:space="preserve">
      2.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 Қазақстан Республикасы Ұлттық Банкі Басқармасының 2016 жылғы 30 мамырдағы № 143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13947 болып тіркелген).</w:t>
      </w:r>
    </w:p>
    <w:bookmarkEnd w:id="1877"/>
    <w:bookmarkStart w:name="z2066" w:id="1878"/>
    <w:p>
      <w:pPr>
        <w:spacing w:after="0"/>
        <w:ind w:left="0"/>
        <w:jc w:val="both"/>
      </w:pPr>
      <w:r>
        <w:rPr>
          <w:rFonts w:ascii="Times New Roman"/>
          <w:b w:val="false"/>
          <w:i w:val="false"/>
          <w:color w:val="000000"/>
          <w:sz w:val="28"/>
        </w:rPr>
        <w:t>
      3.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 № 188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14263 болып тіркелген).</w:t>
      </w:r>
    </w:p>
    <w:bookmarkEnd w:id="1878"/>
    <w:bookmarkStart w:name="z2067" w:id="1879"/>
    <w:p>
      <w:pPr>
        <w:spacing w:after="0"/>
        <w:ind w:left="0"/>
        <w:jc w:val="both"/>
      </w:pPr>
      <w:r>
        <w:rPr>
          <w:rFonts w:ascii="Times New Roman"/>
          <w:b w:val="false"/>
          <w:i w:val="false"/>
          <w:color w:val="000000"/>
          <w:sz w:val="28"/>
        </w:rPr>
        <w:t xml:space="preserve">
      4.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 Қазақстан Республикасы Ұлттық Банкі Басқармасының 2016 жылғы 28 қарашадағы № 273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14729 болып тіркелген).</w:t>
      </w:r>
    </w:p>
    <w:bookmarkEnd w:id="1879"/>
    <w:bookmarkStart w:name="z2068" w:id="1880"/>
    <w:p>
      <w:pPr>
        <w:spacing w:after="0"/>
        <w:ind w:left="0"/>
        <w:jc w:val="both"/>
      </w:pPr>
      <w:r>
        <w:rPr>
          <w:rFonts w:ascii="Times New Roman"/>
          <w:b w:val="false"/>
          <w:i w:val="false"/>
          <w:color w:val="000000"/>
          <w:sz w:val="28"/>
        </w:rPr>
        <w:t xml:space="preserve">
      5.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 Қазақстан Республикасы Ұлттық Банкі Басқармасының 2017 жылғы 29 қарашадағы № 237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16173 болып тіркелген).</w:t>
      </w:r>
    </w:p>
    <w:bookmarkEnd w:id="1880"/>
    <w:bookmarkStart w:name="z2069" w:id="1881"/>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тізбесінің </w:t>
      </w:r>
      <w:r>
        <w:rPr>
          <w:rFonts w:ascii="Times New Roman"/>
          <w:b w:val="false"/>
          <w:i w:val="false"/>
          <w:color w:val="000000"/>
          <w:sz w:val="28"/>
        </w:rPr>
        <w:t>7-тармағы</w:t>
      </w:r>
      <w:r>
        <w:rPr>
          <w:rFonts w:ascii="Times New Roman"/>
          <w:b w:val="false"/>
          <w:i w:val="false"/>
          <w:color w:val="000000"/>
          <w:sz w:val="28"/>
        </w:rPr>
        <w:t xml:space="preserve">. </w:t>
      </w:r>
    </w:p>
    <w:bookmarkEnd w:id="1881"/>
    <w:bookmarkStart w:name="z2070" w:id="1882"/>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 17391 болып тіркелген) бекітілген Өзгерістер енгізілетін Қазақстан Республикасының есептілікті ұсыну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882"/>
    <w:bookmarkStart w:name="z2071" w:id="1883"/>
    <w:p>
      <w:pPr>
        <w:spacing w:after="0"/>
        <w:ind w:left="0"/>
        <w:jc w:val="both"/>
      </w:pPr>
      <w:r>
        <w:rPr>
          <w:rFonts w:ascii="Times New Roman"/>
          <w:b w:val="false"/>
          <w:i w:val="false"/>
          <w:color w:val="000000"/>
          <w:sz w:val="28"/>
        </w:rPr>
        <w:t xml:space="preserve">
      8.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19834 болып тіркелген).</w:t>
      </w:r>
    </w:p>
    <w:bookmarkEnd w:id="1883"/>
    <w:bookmarkStart w:name="z2072" w:id="1884"/>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Қазақстан Республикасы Ұлттық Банкі Басқармасының 2020 жылғы 19 наурыздағы № 34 қаулысымен (Нормативтік құқықтық актілерді мемлекеттік тіркеу тізілімінде № 20168 болып тіркелген) бекітілген Қазақстан Республикасының есептілікті ұсыну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884"/>
    <w:bookmarkStart w:name="z2073" w:id="1885"/>
    <w:p>
      <w:pPr>
        <w:spacing w:after="0"/>
        <w:ind w:left="0"/>
        <w:jc w:val="both"/>
      </w:pPr>
      <w:r>
        <w:rPr>
          <w:rFonts w:ascii="Times New Roman"/>
          <w:b w:val="false"/>
          <w:i w:val="false"/>
          <w:color w:val="000000"/>
          <w:sz w:val="28"/>
        </w:rPr>
        <w:t xml:space="preserve">
      10.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Қазақстан Республикасы Ұлттық Банкі Басқармасының 2021 жылғы 2 наурыздағы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22321 болып тіркелген).</w:t>
      </w:r>
    </w:p>
    <w:bookmarkEnd w:id="1885"/>
    <w:bookmarkStart w:name="z2074" w:id="1886"/>
    <w:p>
      <w:pPr>
        <w:spacing w:after="0"/>
        <w:ind w:left="0"/>
        <w:jc w:val="both"/>
      </w:pPr>
      <w:r>
        <w:rPr>
          <w:rFonts w:ascii="Times New Roman"/>
          <w:b w:val="false"/>
          <w:i w:val="false"/>
          <w:color w:val="000000"/>
          <w:sz w:val="28"/>
        </w:rPr>
        <w:t xml:space="preserve">
      11.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 Қазақстан Республикасы Ұлттық Банкі Басқармасының 2021 жылғы 25 тамыздағы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24195 болып тіркелген).</w:t>
      </w:r>
    </w:p>
    <w:bookmarkEnd w:id="1886"/>
    <w:bookmarkStart w:name="z2075" w:id="1887"/>
    <w:p>
      <w:pPr>
        <w:spacing w:after="0"/>
        <w:ind w:left="0"/>
        <w:jc w:val="both"/>
      </w:pPr>
      <w:r>
        <w:rPr>
          <w:rFonts w:ascii="Times New Roman"/>
          <w:b w:val="false"/>
          <w:i w:val="false"/>
          <w:color w:val="000000"/>
          <w:sz w:val="28"/>
        </w:rPr>
        <w:t xml:space="preserve">
      12. "Қазақстан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2022 жылғы 28 ақпандағы № 14 қаулысымен (Нормативтік құқықтық актілерді мемлекеттік тіркеу тізілімінде № 27115 болып тіркелген) бекітілген Қазақстан Республикасы Ұлттық Банкі Басқармасының есептілік ұсыну мәселелері бойынша өзгерістер мен толықтыру енгізілетін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1887"/>
    <w:bookmarkStart w:name="z2076" w:id="1888"/>
    <w:p>
      <w:pPr>
        <w:spacing w:after="0"/>
        <w:ind w:left="0"/>
        <w:jc w:val="both"/>
      </w:pPr>
      <w:r>
        <w:rPr>
          <w:rFonts w:ascii="Times New Roman"/>
          <w:b w:val="false"/>
          <w:i w:val="false"/>
          <w:color w:val="000000"/>
          <w:sz w:val="28"/>
        </w:rPr>
        <w:t xml:space="preserve">
      13.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 Қазақстан Республикасы Ұлттық Банкі Басқармасының 2023 жылғы 27 наурыздағы № 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32202 болып тіркелген).</w:t>
      </w:r>
    </w:p>
    <w:bookmarkEnd w:id="1888"/>
    <w:bookmarkStart w:name="z2077" w:id="1889"/>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 Қазақстан Республикасы Ұлттық Банкі Басқармасының 2023 жылғы 26 қыркүйектегі № 67 қаулысымен (Нормативтік құқықтық актілерді мемлекеттік тіркеу тізілімінде № 33507 болып тіркелген) бекітілген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889"/>
    <w:bookmarkStart w:name="z2078" w:id="1890"/>
    <w:p>
      <w:pPr>
        <w:spacing w:after="0"/>
        <w:ind w:left="0"/>
        <w:jc w:val="both"/>
      </w:pPr>
      <w:r>
        <w:rPr>
          <w:rFonts w:ascii="Times New Roman"/>
          <w:b w:val="false"/>
          <w:i w:val="false"/>
          <w:color w:val="000000"/>
          <w:sz w:val="28"/>
        </w:rPr>
        <w:t xml:space="preserve">
      15.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қаулысына өзгерістер мен толықтырулар енгізу туралы" Қазақстан Республикасы Ұлттық Банкі Басқармасының 2024 жылғы 30 қазандағы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35352 болып тіркелген). </w:t>
      </w:r>
    </w:p>
    <w:bookmarkEnd w:id="1890"/>
    <w:bookmarkStart w:name="z2079" w:id="1891"/>
    <w:p>
      <w:pPr>
        <w:spacing w:after="0"/>
        <w:ind w:left="0"/>
        <w:jc w:val="both"/>
      </w:pPr>
      <w:r>
        <w:rPr>
          <w:rFonts w:ascii="Times New Roman"/>
          <w:b w:val="false"/>
          <w:i w:val="false"/>
          <w:color w:val="000000"/>
          <w:sz w:val="28"/>
        </w:rPr>
        <w:t xml:space="preserve">
      16.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өзгерістер енгізу туралы" Қазақстан Республикасы Ұлттық Банкі Басқармасының 2024 жылғы 24 желтоқсандағы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35551 болып тіркелген).</w:t>
      </w:r>
    </w:p>
    <w:bookmarkEnd w:id="1891"/>
    <w:bookmarkStart w:name="z2080" w:id="1892"/>
    <w:p>
      <w:pPr>
        <w:spacing w:after="0"/>
        <w:ind w:left="0"/>
        <w:jc w:val="both"/>
      </w:pPr>
      <w:r>
        <w:rPr>
          <w:rFonts w:ascii="Times New Roman"/>
          <w:b w:val="false"/>
          <w:i w:val="false"/>
          <w:color w:val="000000"/>
          <w:sz w:val="28"/>
        </w:rPr>
        <w:t xml:space="preserve">
      17.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қаулысына өзгерістер енгізу туралы" Қазақстан Республикасы Ұлттық Банкі Басқармасының 2025 жылғы 17 сәуірдегі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36036 болып тіркелген).</w:t>
      </w:r>
    </w:p>
    <w:bookmarkEnd w:id="18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