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f052" w14:textId="a4ff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23 желтоқсандағы № 133 бұйрығы. Қазақстан Республикасының Әділет министрлігінде 2025 жылғы 25 желтоқсанда № 37674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Ұлттық экономика министрлігінің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және инвестициялық жобаларды мониторингтеу департаменті заңнамада белгіленген тәртіппен осы бұйрықтың Қазақстан Республикасының Әділет министрлігінде мемлекеттік тіркелуін және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23 желтоқсандағы</w:t>
            </w:r>
            <w:r>
              <w:br/>
            </w:r>
            <w:r>
              <w:rPr>
                <w:rFonts w:ascii="Times New Roman"/>
                <w:b w:val="false"/>
                <w:i w:val="false"/>
                <w:color w:val="000000"/>
                <w:sz w:val="20"/>
              </w:rPr>
              <w:t>№ 133 Бұйрығына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Қазақстан Республикасы Ұлттық экономика министрлігінің күші жойылған кейбір бұйрықтарының тізбесі</w:t>
      </w:r>
    </w:p>
    <w:bookmarkEnd w:id="5"/>
    <w:bookmarkStart w:name="z12" w:id="6"/>
    <w:p>
      <w:pPr>
        <w:spacing w:after="0"/>
        <w:ind w:left="0"/>
        <w:jc w:val="both"/>
      </w:pPr>
      <w:r>
        <w:rPr>
          <w:rFonts w:ascii="Times New Roman"/>
          <w:b w:val="false"/>
          <w:i w:val="false"/>
          <w:color w:val="000000"/>
          <w:sz w:val="28"/>
        </w:rPr>
        <w:t xml:space="preserve">
      1.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6402 болып тіркелген).</w:t>
      </w:r>
    </w:p>
    <w:bookmarkEnd w:id="6"/>
    <w:bookmarkStart w:name="z13" w:id="7"/>
    <w:p>
      <w:pPr>
        <w:spacing w:after="0"/>
        <w:ind w:left="0"/>
        <w:jc w:val="both"/>
      </w:pPr>
      <w:r>
        <w:rPr>
          <w:rFonts w:ascii="Times New Roman"/>
          <w:b w:val="false"/>
          <w:i w:val="false"/>
          <w:color w:val="000000"/>
          <w:sz w:val="28"/>
        </w:rPr>
        <w:t xml:space="preserve">
      2. "Қазақстан Республикасы Экономикалық даму және сауда министрлігінің кейбір бұйрықтарына өзгерістер мен толықтырулар енгізу туралы" Қазақстан Республикасы Экономикалық даму және сауда министрінің 2012 жылғы 1 ақпандағы № 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7438 болып тіркелген).</w:t>
      </w:r>
    </w:p>
    <w:bookmarkEnd w:id="7"/>
    <w:bookmarkStart w:name="z14" w:id="8"/>
    <w:p>
      <w:pPr>
        <w:spacing w:after="0"/>
        <w:ind w:left="0"/>
        <w:jc w:val="both"/>
      </w:pPr>
      <w:r>
        <w:rPr>
          <w:rFonts w:ascii="Times New Roman"/>
          <w:b w:val="false"/>
          <w:i w:val="false"/>
          <w:color w:val="000000"/>
          <w:sz w:val="28"/>
        </w:rPr>
        <w:t xml:space="preserve">
      3.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бұйрығына өзгеріс және толықтыру енгізу туралы" Қазақстан Республикасы Экономика және бюджеттік жоспарлау министрінің 2013 жылғы 24 қыркүйектегі № 293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8745 болып тіркелген).</w:t>
      </w:r>
    </w:p>
    <w:bookmarkEnd w:id="8"/>
    <w:bookmarkStart w:name="z15" w:id="9"/>
    <w:p>
      <w:pPr>
        <w:spacing w:after="0"/>
        <w:ind w:left="0"/>
        <w:jc w:val="both"/>
      </w:pPr>
      <w:r>
        <w:rPr>
          <w:rFonts w:ascii="Times New Roman"/>
          <w:b w:val="false"/>
          <w:i w:val="false"/>
          <w:color w:val="000000"/>
          <w:sz w:val="28"/>
        </w:rPr>
        <w:t xml:space="preserve">
      4.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9938 болып тіркелген).</w:t>
      </w:r>
    </w:p>
    <w:bookmarkEnd w:id="9"/>
    <w:bookmarkStart w:name="z16" w:id="10"/>
    <w:p>
      <w:pPr>
        <w:spacing w:after="0"/>
        <w:ind w:left="0"/>
        <w:jc w:val="both"/>
      </w:pPr>
      <w:r>
        <w:rPr>
          <w:rFonts w:ascii="Times New Roman"/>
          <w:b w:val="false"/>
          <w:i w:val="false"/>
          <w:color w:val="000000"/>
          <w:sz w:val="28"/>
        </w:rPr>
        <w:t xml:space="preserve">
      5.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 Қазақстан Республикасы Ұлттық экономика министрінің 2015 жылғы 13 наурыздағы № 200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10520 болып тіркелген).</w:t>
      </w:r>
    </w:p>
    <w:bookmarkEnd w:id="10"/>
    <w:bookmarkStart w:name="z17" w:id="11"/>
    <w:p>
      <w:pPr>
        <w:spacing w:after="0"/>
        <w:ind w:left="0"/>
        <w:jc w:val="both"/>
      </w:pPr>
      <w:r>
        <w:rPr>
          <w:rFonts w:ascii="Times New Roman"/>
          <w:b w:val="false"/>
          <w:i w:val="false"/>
          <w:color w:val="000000"/>
          <w:sz w:val="28"/>
        </w:rPr>
        <w:t xml:space="preserve">
      6. "Қазақстан Республикасы Ұлттық экономика министрлігінің кейбір бұйрықтарына өзгерістер мен толықтыру енгізу туралы" Қазақстан Республикасы Ұлттық экономика министрінің 2015 жылғы 15 қыркүйектегі № 637 бұйрығымен (Нормативтік құқықтық актілерді мемлекеттік тіркеу тізілімінде № 12158 болып тіркелген) бекітілген Қазақстан Республикасы Ұлттық экономика министрлігінің бұйрықтарына енгізіліп отырған өзгерістер мен толықтыру тізімінің </w:t>
      </w:r>
      <w:r>
        <w:rPr>
          <w:rFonts w:ascii="Times New Roman"/>
          <w:b w:val="false"/>
          <w:i w:val="false"/>
          <w:color w:val="000000"/>
          <w:sz w:val="28"/>
        </w:rPr>
        <w:t>8-тармағы</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7.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 Қазақстан Республикасы Ұлттық экономика министрінің 2015 жылғы 12 қазандағы № 663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12178 болып тіркелген).</w:t>
      </w:r>
    </w:p>
    <w:bookmarkEnd w:id="12"/>
    <w:bookmarkStart w:name="z19" w:id="13"/>
    <w:p>
      <w:pPr>
        <w:spacing w:after="0"/>
        <w:ind w:left="0"/>
        <w:jc w:val="both"/>
      </w:pPr>
      <w:r>
        <w:rPr>
          <w:rFonts w:ascii="Times New Roman"/>
          <w:b w:val="false"/>
          <w:i w:val="false"/>
          <w:color w:val="000000"/>
          <w:sz w:val="28"/>
        </w:rPr>
        <w:t xml:space="preserve">
      8.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мен толықтыру енгізу туралы" Қазақстан Республикасы Ұлттық экономика министрінің міндетін атқарушының 2015 жылғы 25 қарашадағы № 721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12448 болып тіркелген).</w:t>
      </w:r>
    </w:p>
    <w:bookmarkEnd w:id="13"/>
    <w:bookmarkStart w:name="z20" w:id="14"/>
    <w:p>
      <w:pPr>
        <w:spacing w:after="0"/>
        <w:ind w:left="0"/>
        <w:jc w:val="both"/>
      </w:pPr>
      <w:r>
        <w:rPr>
          <w:rFonts w:ascii="Times New Roman"/>
          <w:b w:val="false"/>
          <w:i w:val="false"/>
          <w:color w:val="000000"/>
          <w:sz w:val="28"/>
        </w:rPr>
        <w:t xml:space="preserve">
      9.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бұйрығына өзгерістер мен толықтыру енгізу туралы" Қазақстан Республикасы Ұлттық экономика министрінің міндетін атқарушының 2015 жылғы 15 желтоқсандағы № 775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12901 болып тіркелген).</w:t>
      </w:r>
    </w:p>
    <w:bookmarkEnd w:id="14"/>
    <w:bookmarkStart w:name="z21" w:id="15"/>
    <w:p>
      <w:pPr>
        <w:spacing w:after="0"/>
        <w:ind w:left="0"/>
        <w:jc w:val="both"/>
      </w:pPr>
      <w:r>
        <w:rPr>
          <w:rFonts w:ascii="Times New Roman"/>
          <w:b w:val="false"/>
          <w:i w:val="false"/>
          <w:color w:val="000000"/>
          <w:sz w:val="28"/>
        </w:rPr>
        <w:t xml:space="preserve">
      10.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енгізу туралы" Қазақстан Республикасы Ұлттық экономика министрінің 2016 жылғы 26 қаңтардағы № 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13214 болып тіркелген).</w:t>
      </w:r>
    </w:p>
    <w:bookmarkEnd w:id="15"/>
    <w:bookmarkStart w:name="z22" w:id="16"/>
    <w:p>
      <w:pPr>
        <w:spacing w:after="0"/>
        <w:ind w:left="0"/>
        <w:jc w:val="both"/>
      </w:pPr>
      <w:r>
        <w:rPr>
          <w:rFonts w:ascii="Times New Roman"/>
          <w:b w:val="false"/>
          <w:i w:val="false"/>
          <w:color w:val="000000"/>
          <w:sz w:val="28"/>
        </w:rPr>
        <w:t xml:space="preserve">
      11.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 Қазақстан Республикасы Ұлттық экономика министрінің міндетін атқарушының 2016 жылғы 15 тамыздағы № 371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14249 болып тіркелген).</w:t>
      </w:r>
    </w:p>
    <w:bookmarkEnd w:id="16"/>
    <w:bookmarkStart w:name="z23" w:id="17"/>
    <w:p>
      <w:pPr>
        <w:spacing w:after="0"/>
        <w:ind w:left="0"/>
        <w:jc w:val="both"/>
      </w:pPr>
      <w:r>
        <w:rPr>
          <w:rFonts w:ascii="Times New Roman"/>
          <w:b w:val="false"/>
          <w:i w:val="false"/>
          <w:color w:val="000000"/>
          <w:sz w:val="28"/>
        </w:rPr>
        <w:t xml:space="preserve">
      12.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енгізу туралы" Қазақстан Республикасы Ұлттық экономика министрінің 2017 жылғы 7 қарашағы № 377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жылғы 22 қарашада № 16004 болып тіркелген).</w:t>
      </w:r>
    </w:p>
    <w:bookmarkEnd w:id="17"/>
    <w:bookmarkStart w:name="z24" w:id="18"/>
    <w:p>
      <w:pPr>
        <w:spacing w:after="0"/>
        <w:ind w:left="0"/>
        <w:jc w:val="both"/>
      </w:pPr>
      <w:r>
        <w:rPr>
          <w:rFonts w:ascii="Times New Roman"/>
          <w:b w:val="false"/>
          <w:i w:val="false"/>
          <w:color w:val="000000"/>
          <w:sz w:val="28"/>
        </w:rPr>
        <w:t xml:space="preserve">
      13.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міндетін атқарушының 2018 жылғы 16 ақпандағы № 61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16532 болып тіркелген).</w:t>
      </w:r>
    </w:p>
    <w:bookmarkEnd w:id="18"/>
    <w:bookmarkStart w:name="z25" w:id="19"/>
    <w:p>
      <w:pPr>
        <w:spacing w:after="0"/>
        <w:ind w:left="0"/>
        <w:jc w:val="both"/>
      </w:pPr>
      <w:r>
        <w:rPr>
          <w:rFonts w:ascii="Times New Roman"/>
          <w:b w:val="false"/>
          <w:i w:val="false"/>
          <w:color w:val="000000"/>
          <w:sz w:val="28"/>
        </w:rPr>
        <w:t xml:space="preserve">
      14. "Мемлекеттік жоспарлау жөніндегі уәкілетті органның кейбір бұйрықтарына өзгерістер мен толықтырулар енгізу туралы" Қазақстан Республикасы Ұлттық экономика министрінің 2018 жылғы 5 қыркүйектегі № 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17508 болып тіркелген).</w:t>
      </w:r>
    </w:p>
    <w:bookmarkEnd w:id="19"/>
    <w:bookmarkStart w:name="z26" w:id="20"/>
    <w:p>
      <w:pPr>
        <w:spacing w:after="0"/>
        <w:ind w:left="0"/>
        <w:jc w:val="both"/>
      </w:pPr>
      <w:r>
        <w:rPr>
          <w:rFonts w:ascii="Times New Roman"/>
          <w:b w:val="false"/>
          <w:i w:val="false"/>
          <w:color w:val="000000"/>
          <w:sz w:val="28"/>
        </w:rPr>
        <w:t xml:space="preserve">
      15. "Мемлекеттік жоспарлау жөніндегі уәкілетті органның кейбір бұйрықтарына өзгерістер енгізу туралы" Қазақстан Республикасы Ұлттық экономика министрінің 2019 жылғы 4 мамырдағы № 34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8 мамырда № 18651 болып тіркелген).</w:t>
      </w:r>
    </w:p>
    <w:bookmarkEnd w:id="20"/>
    <w:bookmarkStart w:name="z27" w:id="21"/>
    <w:p>
      <w:pPr>
        <w:spacing w:after="0"/>
        <w:ind w:left="0"/>
        <w:jc w:val="both"/>
      </w:pPr>
      <w:r>
        <w:rPr>
          <w:rFonts w:ascii="Times New Roman"/>
          <w:b w:val="false"/>
          <w:i w:val="false"/>
          <w:color w:val="000000"/>
          <w:sz w:val="28"/>
        </w:rPr>
        <w:t xml:space="preserve">
      16.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бұйрығына толықтыру енгізу туралы" Қазақстан Республикасы Ұлттық экономика министрінің 2019 жылғы 27 мамырдағы № 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18736 болып тіркелген).</w:t>
      </w:r>
    </w:p>
    <w:bookmarkEnd w:id="21"/>
    <w:bookmarkStart w:name="z28" w:id="22"/>
    <w:p>
      <w:pPr>
        <w:spacing w:after="0"/>
        <w:ind w:left="0"/>
        <w:jc w:val="both"/>
      </w:pPr>
      <w:r>
        <w:rPr>
          <w:rFonts w:ascii="Times New Roman"/>
          <w:b w:val="false"/>
          <w:i w:val="false"/>
          <w:color w:val="000000"/>
          <w:sz w:val="28"/>
        </w:rPr>
        <w:t xml:space="preserve">
      17.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бекіту туралы" Қазақстан Республикасы Ұлттық экономика министрінің 2019 жылғы 2 шілдедегі № 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18957 болып тіркелген).</w:t>
      </w:r>
    </w:p>
    <w:bookmarkEnd w:id="22"/>
    <w:bookmarkStart w:name="z29" w:id="23"/>
    <w:p>
      <w:pPr>
        <w:spacing w:after="0"/>
        <w:ind w:left="0"/>
        <w:jc w:val="both"/>
      </w:pPr>
      <w:r>
        <w:rPr>
          <w:rFonts w:ascii="Times New Roman"/>
          <w:b w:val="false"/>
          <w:i w:val="false"/>
          <w:color w:val="000000"/>
          <w:sz w:val="28"/>
        </w:rPr>
        <w:t xml:space="preserve">
      18.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 Қазақстан Республикасы Ұлттық экономика министрінің 2019 жылғы 9 шілдедегі № 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19028 болып тіркелген).</w:t>
      </w:r>
    </w:p>
    <w:bookmarkEnd w:id="23"/>
    <w:bookmarkStart w:name="z30" w:id="24"/>
    <w:p>
      <w:pPr>
        <w:spacing w:after="0"/>
        <w:ind w:left="0"/>
        <w:jc w:val="both"/>
      </w:pPr>
      <w:r>
        <w:rPr>
          <w:rFonts w:ascii="Times New Roman"/>
          <w:b w:val="false"/>
          <w:i w:val="false"/>
          <w:color w:val="000000"/>
          <w:sz w:val="28"/>
        </w:rPr>
        <w:t xml:space="preserve">
      19.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2019 жылғы 19 желтоқсандағы № 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19770 болып тіркелген).</w:t>
      </w:r>
    </w:p>
    <w:bookmarkEnd w:id="24"/>
    <w:bookmarkStart w:name="z31" w:id="25"/>
    <w:p>
      <w:pPr>
        <w:spacing w:after="0"/>
        <w:ind w:left="0"/>
        <w:jc w:val="both"/>
      </w:pPr>
      <w:r>
        <w:rPr>
          <w:rFonts w:ascii="Times New Roman"/>
          <w:b w:val="false"/>
          <w:i w:val="false"/>
          <w:color w:val="000000"/>
          <w:sz w:val="28"/>
        </w:rPr>
        <w:t xml:space="preserve">
      20.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 енгізу туралы" Қазақстан Республикасы Ұлттық экономика министрінің 2020 жылғы 6 мамырдағы № 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20598 болып тіркелген).</w:t>
      </w:r>
    </w:p>
    <w:bookmarkEnd w:id="25"/>
    <w:bookmarkStart w:name="z32" w:id="26"/>
    <w:p>
      <w:pPr>
        <w:spacing w:after="0"/>
        <w:ind w:left="0"/>
        <w:jc w:val="both"/>
      </w:pPr>
      <w:r>
        <w:rPr>
          <w:rFonts w:ascii="Times New Roman"/>
          <w:b w:val="false"/>
          <w:i w:val="false"/>
          <w:color w:val="000000"/>
          <w:sz w:val="28"/>
        </w:rPr>
        <w:t xml:space="preserve">
      21. "Қазақстан Республикасы Ұлттық экономика министрлігінің кейбір бұйрықтарына өзгерістер енгізу туралы" Қазақстан Республикасы Ұлттық экономика министрінің 2020 жылғы 24 қыркүйектегі № 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21266 болып тіркелген).</w:t>
      </w:r>
    </w:p>
    <w:bookmarkEnd w:id="26"/>
    <w:bookmarkStart w:name="z33" w:id="27"/>
    <w:p>
      <w:pPr>
        <w:spacing w:after="0"/>
        <w:ind w:left="0"/>
        <w:jc w:val="both"/>
      </w:pPr>
      <w:r>
        <w:rPr>
          <w:rFonts w:ascii="Times New Roman"/>
          <w:b w:val="false"/>
          <w:i w:val="false"/>
          <w:color w:val="000000"/>
          <w:sz w:val="28"/>
        </w:rPr>
        <w:t xml:space="preserve">
      22.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бұйрығына және Қазақстан Республикасы Ұлттық экономика министрінің бұйрығына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 Қазақстан Республикасы Ұлттық экономика министрінің 2020 жылғы 8 желтоқсанғы № 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2020 жылғы 9 желтоқсанда № 21738 болып тіркелген).</w:t>
      </w:r>
    </w:p>
    <w:bookmarkEnd w:id="27"/>
    <w:bookmarkStart w:name="z34" w:id="28"/>
    <w:p>
      <w:pPr>
        <w:spacing w:after="0"/>
        <w:ind w:left="0"/>
        <w:jc w:val="both"/>
      </w:pPr>
      <w:r>
        <w:rPr>
          <w:rFonts w:ascii="Times New Roman"/>
          <w:b w:val="false"/>
          <w:i w:val="false"/>
          <w:color w:val="000000"/>
          <w:sz w:val="28"/>
        </w:rPr>
        <w:t xml:space="preserve">
      23.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 Қазақстан Республикасы Ұлттық экономика министрінің 2021 жылғы 27 қаңтардағы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22148 болып тіркелген).</w:t>
      </w:r>
    </w:p>
    <w:bookmarkEnd w:id="28"/>
    <w:bookmarkStart w:name="z35" w:id="29"/>
    <w:p>
      <w:pPr>
        <w:spacing w:after="0"/>
        <w:ind w:left="0"/>
        <w:jc w:val="both"/>
      </w:pPr>
      <w:r>
        <w:rPr>
          <w:rFonts w:ascii="Times New Roman"/>
          <w:b w:val="false"/>
          <w:i w:val="false"/>
          <w:color w:val="000000"/>
          <w:sz w:val="28"/>
        </w:rPr>
        <w:t xml:space="preserve">
      24.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 Қазақстан Республикасы Ұлттық экономика министрінің 2021 жылғы 16 наурыздағы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22340 болып тіркелген).</w:t>
      </w:r>
    </w:p>
    <w:bookmarkEnd w:id="29"/>
    <w:bookmarkStart w:name="z36" w:id="30"/>
    <w:p>
      <w:pPr>
        <w:spacing w:after="0"/>
        <w:ind w:left="0"/>
        <w:jc w:val="both"/>
      </w:pPr>
      <w:r>
        <w:rPr>
          <w:rFonts w:ascii="Times New Roman"/>
          <w:b w:val="false"/>
          <w:i w:val="false"/>
          <w:color w:val="000000"/>
          <w:sz w:val="28"/>
        </w:rPr>
        <w:t xml:space="preserve">
      25.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 Қазақстан Республикасы Ұлттық экономика министрінің 2021 жылғы 30 наурыздағы № 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22448 болып тіркелген).</w:t>
      </w:r>
    </w:p>
    <w:bookmarkEnd w:id="30"/>
    <w:bookmarkStart w:name="z37" w:id="31"/>
    <w:p>
      <w:pPr>
        <w:spacing w:after="0"/>
        <w:ind w:left="0"/>
        <w:jc w:val="both"/>
      </w:pPr>
      <w:r>
        <w:rPr>
          <w:rFonts w:ascii="Times New Roman"/>
          <w:b w:val="false"/>
          <w:i w:val="false"/>
          <w:color w:val="000000"/>
          <w:sz w:val="28"/>
        </w:rPr>
        <w:t xml:space="preserve">
      26. "Кейбір бұйрықтарға өзгерістер мен толықтырулар енгізу туралы" Қазақстан Республикасы Ұлттық экономика министрінің 2021 жылғы 28 сәуірдегі № 48 бұйрығымен (Нормативтік құқықтық актілерді мемлекеттік тіркеу тізілімінде № 22648 болып тіркелген) бекітілген Өзгерістер мен толықтырулар енгізілетін кейбір бұйрықтар тізбесінің </w:t>
      </w:r>
      <w:r>
        <w:rPr>
          <w:rFonts w:ascii="Times New Roman"/>
          <w:b w:val="false"/>
          <w:i w:val="false"/>
          <w:color w:val="000000"/>
          <w:sz w:val="28"/>
        </w:rPr>
        <w:t>2-тармағы</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xml:space="preserve">
      27. "Кейбір бұйрықтарға өзгерістер мен толықтырулар енгізу туралы" Қазақстан Республикасы Ұлттық экономика министрінің 2021 жылғы 28 сәуірдегі № 48 бұйрығымен (Нормативтік құқықтық актілерді мемлекеттік тіркеу тізілімінде № 22648 болып тіркелген) бекітілген Өзгерістер мен толықтырулар енгізілетін кейбір бұйрықтар тізбесінің </w:t>
      </w:r>
      <w:r>
        <w:rPr>
          <w:rFonts w:ascii="Times New Roman"/>
          <w:b w:val="false"/>
          <w:i w:val="false"/>
          <w:color w:val="000000"/>
          <w:sz w:val="28"/>
        </w:rPr>
        <w:t>3-тармағы</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xml:space="preserve">
      28.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бұйрығына өзгерістер енгізу туралы" Қазақстан Республикасы Ұлттық экономика министрінің 2021 жылғы 15 маусымдағы № 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23047 болып тіркелген).</w:t>
      </w:r>
    </w:p>
    <w:bookmarkEnd w:id="33"/>
    <w:bookmarkStart w:name="z40" w:id="34"/>
    <w:p>
      <w:pPr>
        <w:spacing w:after="0"/>
        <w:ind w:left="0"/>
        <w:jc w:val="both"/>
      </w:pPr>
      <w:r>
        <w:rPr>
          <w:rFonts w:ascii="Times New Roman"/>
          <w:b w:val="false"/>
          <w:i w:val="false"/>
          <w:color w:val="000000"/>
          <w:sz w:val="28"/>
        </w:rPr>
        <w:t xml:space="preserve">
      29.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атқарушысының 2010 жылғы 6 тамыздағы № 136 бұйрығына өзгерістер мен толықтырулар енгізу туралы" Қазақстан Республикасы Ұлттық экономика министрінің міндетін атқарушының 2021 жылғы 21 шiлдедегi № 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23661 болып тіркелген).</w:t>
      </w:r>
    </w:p>
    <w:bookmarkEnd w:id="34"/>
    <w:bookmarkStart w:name="z41" w:id="35"/>
    <w:p>
      <w:pPr>
        <w:spacing w:after="0"/>
        <w:ind w:left="0"/>
        <w:jc w:val="both"/>
      </w:pPr>
      <w:r>
        <w:rPr>
          <w:rFonts w:ascii="Times New Roman"/>
          <w:b w:val="false"/>
          <w:i w:val="false"/>
          <w:color w:val="000000"/>
          <w:sz w:val="28"/>
        </w:rPr>
        <w:t xml:space="preserve">
      30.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 енгізу туралы" Қазақстан Республикасы Ұлттық экономика министрінің 2022 жылғы 10 ақпандағы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26810 болып тіркелген).</w:t>
      </w:r>
    </w:p>
    <w:bookmarkEnd w:id="35"/>
    <w:bookmarkStart w:name="z42" w:id="36"/>
    <w:p>
      <w:pPr>
        <w:spacing w:after="0"/>
        <w:ind w:left="0"/>
        <w:jc w:val="both"/>
      </w:pPr>
      <w:r>
        <w:rPr>
          <w:rFonts w:ascii="Times New Roman"/>
          <w:b w:val="false"/>
          <w:i w:val="false"/>
          <w:color w:val="000000"/>
          <w:sz w:val="28"/>
        </w:rPr>
        <w:t xml:space="preserve">
      31.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 енгізу туралы" Қазақстан Республикасы Ұлттық экономика министрінің 2022 жылғы 30 наурыздағы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27341 болып тіркелген).</w:t>
      </w:r>
    </w:p>
    <w:bookmarkEnd w:id="36"/>
    <w:bookmarkStart w:name="z43" w:id="37"/>
    <w:p>
      <w:pPr>
        <w:spacing w:after="0"/>
        <w:ind w:left="0"/>
        <w:jc w:val="both"/>
      </w:pPr>
      <w:r>
        <w:rPr>
          <w:rFonts w:ascii="Times New Roman"/>
          <w:b w:val="false"/>
          <w:i w:val="false"/>
          <w:color w:val="000000"/>
          <w:sz w:val="28"/>
        </w:rPr>
        <w:t xml:space="preserve">
      32.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бұйрықтарына өзгерістер енгізу туралы" Қазақстан Республикасы Ұлттық экономика министрінің 2022 жылғы 13 сәуірдегі № 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27569 болып тіркелген).</w:t>
      </w:r>
    </w:p>
    <w:bookmarkEnd w:id="37"/>
    <w:bookmarkStart w:name="z44" w:id="38"/>
    <w:p>
      <w:pPr>
        <w:spacing w:after="0"/>
        <w:ind w:left="0"/>
        <w:jc w:val="both"/>
      </w:pPr>
      <w:r>
        <w:rPr>
          <w:rFonts w:ascii="Times New Roman"/>
          <w:b w:val="false"/>
          <w:i w:val="false"/>
          <w:color w:val="000000"/>
          <w:sz w:val="28"/>
        </w:rPr>
        <w:t xml:space="preserve">
      33.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 Қазақстан Республикасы Ұлттық экономика министрінің 2023 жылғы 7 ақпандағы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31874 болып тіркелген).</w:t>
      </w:r>
    </w:p>
    <w:bookmarkEnd w:id="38"/>
    <w:bookmarkStart w:name="z45" w:id="39"/>
    <w:p>
      <w:pPr>
        <w:spacing w:after="0"/>
        <w:ind w:left="0"/>
        <w:jc w:val="both"/>
      </w:pPr>
      <w:r>
        <w:rPr>
          <w:rFonts w:ascii="Times New Roman"/>
          <w:b w:val="false"/>
          <w:i w:val="false"/>
          <w:color w:val="000000"/>
          <w:sz w:val="28"/>
        </w:rPr>
        <w:t xml:space="preserve">
      34.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 Қазақстан Республикасы Ұлттық экономика министрінің 2023 жылғы 15 тамыздағы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33274 болып тіркелген).</w:t>
      </w:r>
    </w:p>
    <w:bookmarkEnd w:id="39"/>
    <w:bookmarkStart w:name="z46" w:id="40"/>
    <w:p>
      <w:pPr>
        <w:spacing w:after="0"/>
        <w:ind w:left="0"/>
        <w:jc w:val="both"/>
      </w:pPr>
      <w:r>
        <w:rPr>
          <w:rFonts w:ascii="Times New Roman"/>
          <w:b w:val="false"/>
          <w:i w:val="false"/>
          <w:color w:val="000000"/>
          <w:sz w:val="28"/>
        </w:rPr>
        <w:t xml:space="preserve">
      35.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және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мен толықтырулар енгізу туралы" Қазақстан Республикасы Премьер-Министрінің орынбасары – Ұлттық экономика министрінің 2024 жылғы 19 ақпандағы № 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34014 болып тіркелген).</w:t>
      </w:r>
    </w:p>
    <w:bookmarkEnd w:id="40"/>
    <w:bookmarkStart w:name="z47" w:id="41"/>
    <w:p>
      <w:pPr>
        <w:spacing w:after="0"/>
        <w:ind w:left="0"/>
        <w:jc w:val="both"/>
      </w:pPr>
      <w:r>
        <w:rPr>
          <w:rFonts w:ascii="Times New Roman"/>
          <w:b w:val="false"/>
          <w:i w:val="false"/>
          <w:color w:val="000000"/>
          <w:sz w:val="28"/>
        </w:rPr>
        <w:t>
      36.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Премьер-Министрінің орынбасары – Ұлттық экономика министрінің 2014 жылғы 5 желтоқсандағы № 129 бұйрығына өзгерістер енгізу туралы" Қазақстан Республикасы Премьер-Министрінің орынбасары – Ұлттық экономика министрінің 2024 жылғы 22 ақпандағы № 5 бұйрығы (Нормативтік құқықтық актілерді мемлекеттік тіркеу тізілімінде № 34050 болып тіркелген).</w:t>
      </w:r>
    </w:p>
    <w:bookmarkEnd w:id="41"/>
    <w:bookmarkStart w:name="z48" w:id="42"/>
    <w:p>
      <w:pPr>
        <w:spacing w:after="0"/>
        <w:ind w:left="0"/>
        <w:jc w:val="both"/>
      </w:pPr>
      <w:r>
        <w:rPr>
          <w:rFonts w:ascii="Times New Roman"/>
          <w:b w:val="false"/>
          <w:i w:val="false"/>
          <w:color w:val="000000"/>
          <w:sz w:val="28"/>
        </w:rPr>
        <w:t xml:space="preserve">
      37.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бекіту туралы" Қазақстан Республикасы Ұлттық экономика министрінің 2019 жылғы 2 шілдедегі № 60 бұйрығына өзгерістер енгізу туралы" Қазақстан Республикасы Премьер-Министрінің орынбасары – Ұлттық экономика министрінің 2024 жылғы 29 наурыздағы № 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34199 болып тіркелген).</w:t>
      </w:r>
    </w:p>
    <w:bookmarkEnd w:id="42"/>
    <w:bookmarkStart w:name="z49" w:id="43"/>
    <w:p>
      <w:pPr>
        <w:spacing w:after="0"/>
        <w:ind w:left="0"/>
        <w:jc w:val="both"/>
      </w:pPr>
      <w:r>
        <w:rPr>
          <w:rFonts w:ascii="Times New Roman"/>
          <w:b w:val="false"/>
          <w:i w:val="false"/>
          <w:color w:val="000000"/>
          <w:sz w:val="28"/>
        </w:rPr>
        <w:t xml:space="preserve">
      38.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бұйрығына және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бұйрығына өзгерістер мен толықтырулар енгізу туралы" Қазақстан Республикасы Премьер-Министрінің орынбасары – Ұлттық экономика министрінің 2024 жылғы 31 мамырдағы № 27 бұйрығының (Нормативтік құқықтық актілерді мемлекеттік тіркеу тізілімінде № 34431 болып тіркелген) </w:t>
      </w:r>
      <w:r>
        <w:rPr>
          <w:rFonts w:ascii="Times New Roman"/>
          <w:b w:val="false"/>
          <w:i w:val="false"/>
          <w:color w:val="000000"/>
          <w:sz w:val="28"/>
        </w:rPr>
        <w:t>1-тармағы</w:t>
      </w:r>
      <w:r>
        <w:rPr>
          <w:rFonts w:ascii="Times New Roman"/>
          <w:b w:val="false"/>
          <w:i w:val="false"/>
          <w:color w:val="000000"/>
          <w:sz w:val="28"/>
        </w:rPr>
        <w:t>.</w:t>
      </w:r>
    </w:p>
    <w:bookmarkEnd w:id="43"/>
    <w:bookmarkStart w:name="z50" w:id="44"/>
    <w:p>
      <w:pPr>
        <w:spacing w:after="0"/>
        <w:ind w:left="0"/>
        <w:jc w:val="both"/>
      </w:pPr>
      <w:r>
        <w:rPr>
          <w:rFonts w:ascii="Times New Roman"/>
          <w:b w:val="false"/>
          <w:i w:val="false"/>
          <w:color w:val="000000"/>
          <w:sz w:val="28"/>
        </w:rPr>
        <w:t xml:space="preserve">
      39.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 Қазақстан Республикасы Премьер-Министрінің орынбасары – Ұлттық экономика министрінің 2024 жылғы 28 қарашадағы № 104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35429 болып тіркелген).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