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7e6c" w14:textId="a007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м.а. 2024 жылғы 30 қазандағы № 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11 желтоқсандағы № 20 бұйрығы. Қазақстан Республикасының Әділет министрлігінде 2025 жылғы 24 желтоқсанда № 37662 тіркелді. Күші жойылды - Қазақстан Республикасы Қаржылық мониторинг агенттігі Төрағасының 2026 жылғы 9 сәуірдегі № 5 бұйрығымен.</w:t>
      </w:r>
    </w:p>
    <w:p>
      <w:pPr>
        <w:spacing w:after="0"/>
        <w:ind w:left="0"/>
        <w:jc w:val="both"/>
      </w:pPr>
      <w:r>
        <w:rPr>
          <w:rFonts w:ascii="Times New Roman"/>
          <w:b w:val="false"/>
          <w:i w:val="false"/>
          <w:color w:val="ff0000"/>
          <w:sz w:val="28"/>
        </w:rPr>
        <w:t xml:space="preserve">
      Ескерту. Бұйрықтың күші жойылды - ҚР Қаржылық мониторинг агенттігі Төрағасының 09.04.2026 </w:t>
      </w:r>
      <w:r>
        <w:rPr>
          <w:rFonts w:ascii="Times New Roman"/>
          <w:b w:val="false"/>
          <w:i w:val="false"/>
          <w:color w:val="ff0000"/>
          <w:sz w:val="28"/>
        </w:rPr>
        <w:t>№ 5</w:t>
      </w:r>
      <w:r>
        <w:rPr>
          <w:rFonts w:ascii="Times New Roman"/>
          <w:b w:val="false"/>
          <w:i w:val="false"/>
          <w:color w:val="ff0000"/>
          <w:sz w:val="28"/>
        </w:rPr>
        <w:t xml:space="preserve"> (01.05.2026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"Қамтамасыз етілген цифрлық активтердің аударымдарын жүзеге асыру қағидаларын бекіту туралы" Қазақстан Республикасы Қаржылық мониторинг агенттігі Төрағасының м.а. 2024 жылғы 30 қазандағы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35311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Қамтамасыз етілген цифрлық активтердің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Қамтамасыз етілген цифрлық активтердің аударымдарын жүзеге асыру қағидалары (бұдан әрі –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16-бабының</w:t>
      </w:r>
      <w:r>
        <w:rPr>
          <w:rFonts w:ascii="Times New Roman"/>
          <w:b w:val="false"/>
          <w:i w:val="false"/>
          <w:color w:val="000000"/>
          <w:sz w:val="28"/>
        </w:rPr>
        <w:t xml:space="preserve"> 13-9)-тармақшасына сәйкес әзірленді және КЖ/ТҚ/ЖҚҚТҚҚ туралы Заңда белгіленген талаптарды ескере отырып, қамтамасыз етілген цифрлық активтерді шығаруды және олардың айналысын жүзеге асыратын тұлғаның қамтамасыз етілген цифрлық активтердің аударымдарын жүзеге асыруы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"5. Тұлға клиенттің (оның өкілінің) және бенефициарлық меншік иесінің атынан қамтамасыз етілген цифрлық активтерді жөнелту немесе алу кезінде аударымның және онымен байланысты кез келген хабарламаның жөнелтуші және алушы туралы нақты ақпаратты қамтитынына көз жеткізеді және КЖ/ТҚ/ЖҚҚТҚҚ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шаралар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"6. Тұлға КЖ/ТҚ/ЖҚҚТҚҚ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баптарына</w:t>
      </w:r>
      <w:r>
        <w:rPr>
          <w:rFonts w:ascii="Times New Roman"/>
          <w:b w:val="false"/>
          <w:i w:val="false"/>
          <w:color w:val="000000"/>
          <w:sz w:val="28"/>
        </w:rPr>
        <w:t xml:space="preserve"> сәйкес белгіленген шекті мәндерден асатын операцияларды мониторингтеу, айқындау және хабарлау, күдікті әрекеттерді анықтау үшін бақылау рәсімдерін, жүйелері мен құралдарын құрайды және қолдайды.".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16" w:id="7"/>
    <w:p>
      <w:pPr>
        <w:spacing w:after="0"/>
        <w:ind w:left="0"/>
        <w:jc w:val="both"/>
      </w:pPr>
      <w:r>
        <w:rPr>
          <w:rFonts w:ascii="Times New Roman"/>
          <w:b w:val="false"/>
          <w:i w:val="false"/>
          <w:color w:val="000000"/>
          <w:sz w:val="28"/>
        </w:rPr>
        <w:t xml:space="preserve">
      "1)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жөнелтушінің (оның өкілінің) және алушының деректерін;";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"8. Тұлға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бағалау, мониторингтеу, соның ішінде оларды барынша азайту бойынша (клиенттердің қызметтеріне (өнімдеріне), сондай-ақ клиенттер жасайтын операцияларға қатысты) рәсімдерді әзірлейді.";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"9. Тұлға басшылық қызметкерлер қатарынан немесе тиісті құрылымдық бөлімше басшысының деңгейінен төмен емес өзге де басшылар қатарынан ішкі бақылау қағидаларын іске асыруға және сақтауға жауапты тұлғаны тағайындау туралы талапты, сонымен қатар ішкі бақылау қағидаларын іске асыруға және сақтауға жауапты қаржы мониторингі субъектілеріне қойылатын өзге де талаптарды, соның ішінде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мінсіз іскерлік беделдің болуы туралы талапты орындайды."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xml:space="preserve">
      "11. Тұлға құжаттардың көшірмесін КЖ/ТҚ/ЖҚҚТҚҚ туралы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клиентпен (оның өкілімен) және бенефициарлық меншік иесімен іскерлік қатынастарды тоқтатқан күннен бастап бес жыл бойы сақтайды.".</w:t>
      </w:r>
    </w:p>
    <w:bookmarkEnd w:id="10"/>
    <w:bookmarkStart w:name="z23" w:id="11"/>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заңнамада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5"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w:t>
      </w:r>
    </w:p>
    <w:bookmarkEnd w:id="13"/>
    <w:bookmarkStart w:name="z26" w:id="14"/>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Қаржылық мониторинг агенттігі Төрағасының бірінші орынбасарына жүктелсін.</w:t>
      </w:r>
    </w:p>
    <w:bookmarkEnd w:id="14"/>
    <w:bookmarkStart w:name="z2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еңгізіледі.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bookmarkStart w:name="z29" w:id="16"/>
    <w:p>
      <w:pPr>
        <w:spacing w:after="0"/>
        <w:ind w:left="0"/>
        <w:jc w:val="both"/>
      </w:pPr>
      <w:r>
        <w:rPr>
          <w:rFonts w:ascii="Times New Roman"/>
          <w:b w:val="false"/>
          <w:i w:val="false"/>
          <w:color w:val="000000"/>
          <w:sz w:val="28"/>
        </w:rPr>
        <w:t>
      "КЕЛІСІЛДІ"</w:t>
      </w:r>
    </w:p>
    <w:bookmarkEnd w:id="16"/>
    <w:bookmarkStart w:name="z30" w:id="17"/>
    <w:p>
      <w:pPr>
        <w:spacing w:after="0"/>
        <w:ind w:left="0"/>
        <w:jc w:val="both"/>
      </w:pPr>
      <w:r>
        <w:rPr>
          <w:rFonts w:ascii="Times New Roman"/>
          <w:b w:val="false"/>
          <w:i w:val="false"/>
          <w:color w:val="000000"/>
          <w:sz w:val="28"/>
        </w:rPr>
        <w:t>
      Қазақстан Республикасының</w:t>
      </w:r>
    </w:p>
    <w:bookmarkEnd w:id="17"/>
    <w:bookmarkStart w:name="z31" w:id="18"/>
    <w:p>
      <w:pPr>
        <w:spacing w:after="0"/>
        <w:ind w:left="0"/>
        <w:jc w:val="both"/>
      </w:pPr>
      <w:r>
        <w:rPr>
          <w:rFonts w:ascii="Times New Roman"/>
          <w:b w:val="false"/>
          <w:i w:val="false"/>
          <w:color w:val="000000"/>
          <w:sz w:val="28"/>
        </w:rPr>
        <w:t>
      Жасанды интеллект және</w:t>
      </w:r>
    </w:p>
    <w:bookmarkEnd w:id="18"/>
    <w:bookmarkStart w:name="z32" w:id="19"/>
    <w:p>
      <w:pPr>
        <w:spacing w:after="0"/>
        <w:ind w:left="0"/>
        <w:jc w:val="both"/>
      </w:pPr>
      <w:r>
        <w:rPr>
          <w:rFonts w:ascii="Times New Roman"/>
          <w:b w:val="false"/>
          <w:i w:val="false"/>
          <w:color w:val="000000"/>
          <w:sz w:val="28"/>
        </w:rPr>
        <w:t>
      цифрлық даму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