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3d12" w14:textId="42f3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17 желтоқсандағы № 94 қаулысы. Қазақстан Республикасының Әділет министрлігінде 2025 жылғы 23 желтоқсанда № 37651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6" w:id="1"/>
    <w:p>
      <w:pPr>
        <w:spacing w:after="0"/>
        <w:ind w:left="0"/>
        <w:jc w:val="both"/>
      </w:pPr>
      <w:r>
        <w:rPr>
          <w:rFonts w:ascii="Times New Roman"/>
          <w:b w:val="false"/>
          <w:i w:val="false"/>
          <w:color w:val="000000"/>
          <w:sz w:val="28"/>
        </w:rPr>
        <w:t xml:space="preserve">
      1. Осы қаулыға қосымшаға сәйкес Қазақстан Республикасы Ұлттық Банкі Басқармасының өзгерістер мен толықтырулар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7" w:id="2"/>
    <w:p>
      <w:pPr>
        <w:spacing w:after="0"/>
        <w:ind w:left="0"/>
        <w:jc w:val="both"/>
      </w:pPr>
      <w:r>
        <w:rPr>
          <w:rFonts w:ascii="Times New Roman"/>
          <w:b w:val="false"/>
          <w:i w:val="false"/>
          <w:color w:val="000000"/>
          <w:sz w:val="28"/>
        </w:rPr>
        <w:t>
      2.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10" w:id="5"/>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xml:space="preserve">
      4. Осы қаулы 2026 жылғы 1 қаңтардан бастап қолданысқа енгізілетін Тізбенің </w:t>
      </w:r>
      <w:r>
        <w:rPr>
          <w:rFonts w:ascii="Times New Roman"/>
          <w:b w:val="false"/>
          <w:i w:val="false"/>
          <w:color w:val="000000"/>
          <w:sz w:val="28"/>
        </w:rPr>
        <w:t>8-тармағының</w:t>
      </w:r>
      <w:r>
        <w:rPr>
          <w:rFonts w:ascii="Times New Roman"/>
          <w:b w:val="false"/>
          <w:i w:val="false"/>
          <w:color w:val="000000"/>
          <w:sz w:val="28"/>
        </w:rPr>
        <w:t xml:space="preserve"> жиырма алтыншы, жиырма жетінші, жиырма сегізінші абзацтарын, </w:t>
      </w:r>
      <w:r>
        <w:rPr>
          <w:rFonts w:ascii="Times New Roman"/>
          <w:b w:val="false"/>
          <w:i w:val="false"/>
          <w:color w:val="000000"/>
          <w:sz w:val="28"/>
        </w:rPr>
        <w:t>12-тармағының</w:t>
      </w:r>
      <w:r>
        <w:rPr>
          <w:rFonts w:ascii="Times New Roman"/>
          <w:b w:val="false"/>
          <w:i w:val="false"/>
          <w:color w:val="000000"/>
          <w:sz w:val="28"/>
        </w:rPr>
        <w:t xml:space="preserve"> он үшінші, он төртінші, он бесінші, он алтыншы, он жетінші, он сегізінші, он тоғызыншы, жиырмасыншы, жиырма бірінші, жиырма екінші, жиырма үшінші абзацтарын, </w:t>
      </w:r>
      <w:r>
        <w:rPr>
          <w:rFonts w:ascii="Times New Roman"/>
          <w:b w:val="false"/>
          <w:i w:val="false"/>
          <w:color w:val="000000"/>
          <w:sz w:val="28"/>
        </w:rPr>
        <w:t>13-тармағының</w:t>
      </w:r>
      <w:r>
        <w:rPr>
          <w:rFonts w:ascii="Times New Roman"/>
          <w:b w:val="false"/>
          <w:i w:val="false"/>
          <w:color w:val="000000"/>
          <w:sz w:val="28"/>
        </w:rPr>
        <w:t xml:space="preserve"> он екінші, он үшінші, он алтыншы, он жетінші, он сегізінші, он тоғызыншы, жиырмасыншы, жиырма бірінші, жиырма төртінші, жиырма бесінші, жиырма алтыншы, жиырма жетінші, жиырма сегізінші, жиырма тоғызыншы абзацтарын, </w:t>
      </w:r>
      <w:r>
        <w:rPr>
          <w:rFonts w:ascii="Times New Roman"/>
          <w:b w:val="false"/>
          <w:i w:val="false"/>
          <w:color w:val="000000"/>
          <w:sz w:val="28"/>
        </w:rPr>
        <w:t>15-тармағының</w:t>
      </w:r>
      <w:r>
        <w:rPr>
          <w:rFonts w:ascii="Times New Roman"/>
          <w:b w:val="false"/>
          <w:i w:val="false"/>
          <w:color w:val="000000"/>
          <w:sz w:val="28"/>
        </w:rPr>
        <w:t xml:space="preserve"> тоғызыншы, оныншы абзацтарын қоспағанда, алғашқы ресми жарияланған күнінен кейін күнтізбелік он күн өткен соң қолданысқа енгізіледі.</w:t>
      </w:r>
    </w:p>
    <w:bookmarkEnd w:id="7"/>
    <w:bookmarkStart w:name="z13" w:id="8"/>
    <w:p>
      <w:pPr>
        <w:spacing w:after="0"/>
        <w:ind w:left="0"/>
        <w:jc w:val="both"/>
      </w:pPr>
      <w:r>
        <w:rPr>
          <w:rFonts w:ascii="Times New Roman"/>
          <w:b w:val="false"/>
          <w:i w:val="false"/>
          <w:color w:val="000000"/>
          <w:sz w:val="28"/>
        </w:rPr>
        <w:t>
      Бұл ретте 2026 жылғы 1 қаңтарға дейін:</w:t>
      </w:r>
    </w:p>
    <w:bookmarkEnd w:id="8"/>
    <w:bookmarkStart w:name="z14" w:id="9"/>
    <w:p>
      <w:pPr>
        <w:spacing w:after="0"/>
        <w:ind w:left="0"/>
        <w:jc w:val="both"/>
      </w:pPr>
      <w:r>
        <w:rPr>
          <w:rFonts w:ascii="Times New Roman"/>
          <w:b w:val="false"/>
          <w:i w:val="false"/>
          <w:color w:val="000000"/>
          <w:sz w:val="28"/>
        </w:rPr>
        <w:t xml:space="preserve">
      1) Тізбенің </w:t>
      </w:r>
      <w:r>
        <w:rPr>
          <w:rFonts w:ascii="Times New Roman"/>
          <w:b w:val="false"/>
          <w:i w:val="false"/>
          <w:color w:val="000000"/>
          <w:sz w:val="28"/>
        </w:rPr>
        <w:t>12-тармағының</w:t>
      </w:r>
      <w:r>
        <w:rPr>
          <w:rFonts w:ascii="Times New Roman"/>
          <w:b w:val="false"/>
          <w:i w:val="false"/>
          <w:color w:val="000000"/>
          <w:sz w:val="28"/>
        </w:rPr>
        <w:t xml:space="preserve"> сегізінші абзацының қолданысы тоқтатыла тұрсын, осы абзац тоқтата тұру кезеңінде мынадай редакцияда қолданыста болады деп белгіленсін:</w:t>
      </w:r>
    </w:p>
    <w:bookmarkEnd w:id="9"/>
    <w:bookmarkStart w:name="z15" w:id="10"/>
    <w:p>
      <w:pPr>
        <w:spacing w:after="0"/>
        <w:ind w:left="0"/>
        <w:jc w:val="both"/>
      </w:pPr>
      <w:r>
        <w:rPr>
          <w:rFonts w:ascii="Times New Roman"/>
          <w:b w:val="false"/>
          <w:i w:val="false"/>
          <w:color w:val="000000"/>
          <w:sz w:val="28"/>
        </w:rPr>
        <w:t xml:space="preserve">
      "2. Осы Қағидаларда Қазақстан Республикасы </w:t>
      </w:r>
      <w:r>
        <w:rPr>
          <w:rFonts w:ascii="Times New Roman"/>
          <w:b w:val="false"/>
          <w:i w:val="false"/>
          <w:color w:val="000000"/>
          <w:sz w:val="28"/>
        </w:rPr>
        <w:t>Азаматтық кодексінде</w:t>
      </w:r>
      <w:r>
        <w:rPr>
          <w:rFonts w:ascii="Times New Roman"/>
          <w:b w:val="false"/>
          <w:i w:val="false"/>
          <w:color w:val="000000"/>
          <w:sz w:val="28"/>
        </w:rPr>
        <w:t xml:space="preserve"> (Ерекше бөлім) (бұдан әрі – Азаматтық кодекс), "Салық және бюджетке төленетін басқа да міндетті төлемдер туралы" (Салық кодексі)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(бұдан әрі – Салық кодексі) және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Төлемдер және төлем жүйелері туралы заң) көзделген ұғымдар, сондай-ақ мынадай ұғым пайдаланылады:";</w:t>
      </w:r>
    </w:p>
    <w:bookmarkEnd w:id="10"/>
    <w:bookmarkStart w:name="z16" w:id="11"/>
    <w:p>
      <w:pPr>
        <w:spacing w:after="0"/>
        <w:ind w:left="0"/>
        <w:jc w:val="both"/>
      </w:pPr>
      <w:r>
        <w:rPr>
          <w:rFonts w:ascii="Times New Roman"/>
          <w:b w:val="false"/>
          <w:i w:val="false"/>
          <w:color w:val="000000"/>
          <w:sz w:val="28"/>
        </w:rPr>
        <w:t xml:space="preserve">
      3) Тізбенің 13-тармағының он бірінші абзацының қолданысы тоқтатыла тұрсын, осы абзац тоқтата тұру кезеңінде мынадай редакцияда қолданыста болады деп белгіленсін: </w:t>
      </w:r>
    </w:p>
    <w:bookmarkEnd w:id="11"/>
    <w:bookmarkStart w:name="z17" w:id="12"/>
    <w:p>
      <w:pPr>
        <w:spacing w:after="0"/>
        <w:ind w:left="0"/>
        <w:jc w:val="both"/>
      </w:pPr>
      <w:r>
        <w:rPr>
          <w:rFonts w:ascii="Times New Roman"/>
          <w:b w:val="false"/>
          <w:i w:val="false"/>
          <w:color w:val="000000"/>
          <w:sz w:val="28"/>
        </w:rPr>
        <w:t xml:space="preserve">
      "4. Бюджеттің атқарылуы жөніндегі орталық уәкілетті органда ашылған шоттардан қолма-қол ақшасыз төлемдерді және (немесе) ақша аударымдарын жүзеге асыру тәртібі Қазақстан Республикасы Бюджет кодексінің </w:t>
      </w:r>
      <w:r>
        <w:rPr>
          <w:rFonts w:ascii="Times New Roman"/>
          <w:b w:val="false"/>
          <w:i w:val="false"/>
          <w:color w:val="000000"/>
          <w:sz w:val="28"/>
        </w:rPr>
        <w:t>110</w:t>
      </w:r>
      <w:r>
        <w:rPr>
          <w:rFonts w:ascii="Times New Roman"/>
          <w:b w:val="false"/>
          <w:i w:val="false"/>
          <w:color w:val="000000"/>
          <w:sz w:val="28"/>
        </w:rPr>
        <w:t>-</w:t>
      </w:r>
      <w:r>
        <w:rPr>
          <w:rFonts w:ascii="Times New Roman"/>
          <w:b w:val="false"/>
          <w:i w:val="false"/>
          <w:color w:val="000000"/>
          <w:sz w:val="28"/>
        </w:rPr>
        <w:t>112-баптарында</w:t>
      </w:r>
      <w:r>
        <w:rPr>
          <w:rFonts w:ascii="Times New Roman"/>
          <w:b w:val="false"/>
          <w:i w:val="false"/>
          <w:color w:val="000000"/>
          <w:sz w:val="28"/>
        </w:rPr>
        <w:t xml:space="preserve"> және "2025 қаржы жылына арналған бюджетті атқару және оған кассалық қызмет көрсету қағидаларын бекіту туралы" Қазақстан Республикасы Қаржы министрінің 2025 жылғы 30 мамырдағы № 272 </w:t>
      </w:r>
      <w:r>
        <w:rPr>
          <w:rFonts w:ascii="Times New Roman"/>
          <w:b w:val="false"/>
          <w:i w:val="false"/>
          <w:color w:val="000000"/>
          <w:sz w:val="28"/>
        </w:rPr>
        <w:t>бұйрығында</w:t>
      </w:r>
      <w:r>
        <w:rPr>
          <w:rFonts w:ascii="Times New Roman"/>
          <w:b w:val="false"/>
          <w:i w:val="false"/>
          <w:color w:val="000000"/>
          <w:sz w:val="28"/>
        </w:rPr>
        <w:t xml:space="preserve"> айқындалады.";</w:t>
      </w:r>
    </w:p>
    <w:bookmarkEnd w:id="12"/>
    <w:bookmarkStart w:name="z18" w:id="13"/>
    <w:p>
      <w:pPr>
        <w:spacing w:after="0"/>
        <w:ind w:left="0"/>
        <w:jc w:val="both"/>
      </w:pPr>
      <w:r>
        <w:rPr>
          <w:rFonts w:ascii="Times New Roman"/>
          <w:b w:val="false"/>
          <w:i w:val="false"/>
          <w:color w:val="000000"/>
          <w:sz w:val="28"/>
        </w:rPr>
        <w:t xml:space="preserve">
      3) Тізбенің </w:t>
      </w:r>
      <w:r>
        <w:rPr>
          <w:rFonts w:ascii="Times New Roman"/>
          <w:b w:val="false"/>
          <w:i w:val="false"/>
          <w:color w:val="000000"/>
          <w:sz w:val="28"/>
        </w:rPr>
        <w:t>13-тармағының</w:t>
      </w:r>
      <w:r>
        <w:rPr>
          <w:rFonts w:ascii="Times New Roman"/>
          <w:b w:val="false"/>
          <w:i w:val="false"/>
          <w:color w:val="000000"/>
          <w:sz w:val="28"/>
        </w:rPr>
        <w:t xml:space="preserve"> он бесінші абзацының қолданысы тоқтатыла тұрсын, осы абзац тоқтата тұру кезеңінде мынадай редакцияда қолданыста болады деп белгіленсін: </w:t>
      </w:r>
    </w:p>
    <w:bookmarkEnd w:id="13"/>
    <w:bookmarkStart w:name="z19" w:id="14"/>
    <w:p>
      <w:pPr>
        <w:spacing w:after="0"/>
        <w:ind w:left="0"/>
        <w:jc w:val="both"/>
      </w:pPr>
      <w:r>
        <w:rPr>
          <w:rFonts w:ascii="Times New Roman"/>
          <w:b w:val="false"/>
          <w:i w:val="false"/>
          <w:color w:val="000000"/>
          <w:sz w:val="28"/>
        </w:rPr>
        <w:t xml:space="preserve">
      "Ақша жөнелтушінің банкі мемлекеттік кірістер органының инкассолық өкімдерін орындауды "Салық және бюджетке төленетін басқа да міндетті төлемдер туралы" (Салық кодексі) Қазақстан Республикасы Кодексінің (бұдан әрі – Салық кодексі) </w:t>
      </w:r>
      <w:r>
        <w:rPr>
          <w:rFonts w:ascii="Times New Roman"/>
          <w:b w:val="false"/>
          <w:i w:val="false"/>
          <w:color w:val="000000"/>
          <w:sz w:val="28"/>
        </w:rPr>
        <w:t>122</w:t>
      </w:r>
      <w:r>
        <w:rPr>
          <w:rFonts w:ascii="Times New Roman"/>
          <w:b w:val="false"/>
          <w:i w:val="false"/>
          <w:color w:val="000000"/>
          <w:sz w:val="28"/>
        </w:rPr>
        <w:t xml:space="preserve"> және </w:t>
      </w:r>
      <w:r>
        <w:rPr>
          <w:rFonts w:ascii="Times New Roman"/>
          <w:b w:val="false"/>
          <w:i w:val="false"/>
          <w:color w:val="000000"/>
          <w:sz w:val="28"/>
        </w:rPr>
        <w:t>123-баптарында</w:t>
      </w:r>
      <w:r>
        <w:rPr>
          <w:rFonts w:ascii="Times New Roman"/>
          <w:b w:val="false"/>
          <w:i w:val="false"/>
          <w:color w:val="000000"/>
          <w:sz w:val="28"/>
        </w:rPr>
        <w:t xml:space="preserve">, "Қазақстан Республикасындағы кеден ісі туралы" Қазақстан Республикасы Кодексінің (бұдан әрі – Кеден кодексі)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130-баптарында</w:t>
      </w:r>
      <w:r>
        <w:rPr>
          <w:rFonts w:ascii="Times New Roman"/>
          <w:b w:val="false"/>
          <w:i w:val="false"/>
          <w:color w:val="000000"/>
          <w:sz w:val="28"/>
        </w:rPr>
        <w:t xml:space="preserve"> және Қағидаларда белгіленген тәртіппен жүргізеді.";</w:t>
      </w:r>
    </w:p>
    <w:bookmarkEnd w:id="14"/>
    <w:bookmarkStart w:name="z20" w:id="15"/>
    <w:p>
      <w:pPr>
        <w:spacing w:after="0"/>
        <w:ind w:left="0"/>
        <w:jc w:val="both"/>
      </w:pPr>
      <w:r>
        <w:rPr>
          <w:rFonts w:ascii="Times New Roman"/>
          <w:b w:val="false"/>
          <w:i w:val="false"/>
          <w:color w:val="000000"/>
          <w:sz w:val="28"/>
        </w:rPr>
        <w:t xml:space="preserve">
      4) Тізбенің </w:t>
      </w:r>
      <w:r>
        <w:rPr>
          <w:rFonts w:ascii="Times New Roman"/>
          <w:b w:val="false"/>
          <w:i w:val="false"/>
          <w:color w:val="000000"/>
          <w:sz w:val="28"/>
        </w:rPr>
        <w:t>14-тармағының</w:t>
      </w:r>
      <w:r>
        <w:rPr>
          <w:rFonts w:ascii="Times New Roman"/>
          <w:b w:val="false"/>
          <w:i w:val="false"/>
          <w:color w:val="000000"/>
          <w:sz w:val="28"/>
        </w:rPr>
        <w:t xml:space="preserve"> он үшінші абзацының қолданысы тоқтатыла тұрсын, осы абзац тоқтата тұру кезеңінде мынадай редакцияда қолданыста болады деп белгіленсін: </w:t>
      </w:r>
    </w:p>
    <w:bookmarkEnd w:id="15"/>
    <w:bookmarkStart w:name="z21" w:id="16"/>
    <w:p>
      <w:pPr>
        <w:spacing w:after="0"/>
        <w:ind w:left="0"/>
        <w:jc w:val="both"/>
      </w:pPr>
      <w:r>
        <w:rPr>
          <w:rFonts w:ascii="Times New Roman"/>
          <w:b w:val="false"/>
          <w:i w:val="false"/>
          <w:color w:val="000000"/>
          <w:sz w:val="28"/>
        </w:rPr>
        <w:t xml:space="preserve">
      "27. Банктің (банктік емес ұйымның) ақшасын олардың келісімінсіз алып алу, сондай-ақ банктің (банктік емес ұйымның) Ұлттық Банкте корреспонденттік шоттағы ақшаны басқаруға құқықтарын шектеу Қазақстан Республикасы </w:t>
      </w:r>
      <w:r>
        <w:rPr>
          <w:rFonts w:ascii="Times New Roman"/>
          <w:b w:val="false"/>
          <w:i w:val="false"/>
          <w:color w:val="000000"/>
          <w:sz w:val="28"/>
        </w:rPr>
        <w:t>Азаматтық кодексінде</w:t>
      </w:r>
      <w:r>
        <w:rPr>
          <w:rFonts w:ascii="Times New Roman"/>
          <w:b w:val="false"/>
          <w:i w:val="false"/>
          <w:color w:val="000000"/>
          <w:sz w:val="28"/>
        </w:rPr>
        <w:t xml:space="preserve"> (Ерекше бөлім) (бұдан әрі – Азаматтық кодекс), "Салық және бюджетке төленетін басқа да міндетті төлемдер туралы" (Салық кодексі)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(бұдан әрі – Салық кодексі), КЖТҚҚ туралы заңда және (немесе) банк (банктік емес ұйым) мен Ұлттық Банктің арасында жасалған корреспонденттік шот шарында көзделген жағдайларда жасалады.".</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23" w:id="17"/>
      <w:r>
        <w:rPr>
          <w:rFonts w:ascii="Times New Roman"/>
          <w:b w:val="false"/>
          <w:i w:val="false"/>
          <w:color w:val="000000"/>
          <w:sz w:val="28"/>
        </w:rPr>
        <w:t>
      КЕЛІСІЛДІ</w:t>
      </w:r>
    </w:p>
    <w:bookmarkEnd w:id="1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24" w:id="18"/>
      <w:r>
        <w:rPr>
          <w:rFonts w:ascii="Times New Roman"/>
          <w:b w:val="false"/>
          <w:i w:val="false"/>
          <w:color w:val="000000"/>
          <w:sz w:val="28"/>
        </w:rPr>
        <w:t>
      КЕЛІСІЛДІ</w:t>
      </w:r>
    </w:p>
    <w:bookmarkEnd w:id="1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Еңбек және халықты </w:t>
      </w:r>
    </w:p>
    <w:p>
      <w:pPr>
        <w:spacing w:after="0"/>
        <w:ind w:left="0"/>
        <w:jc w:val="both"/>
      </w:pPr>
      <w:r>
        <w:rPr>
          <w:rFonts w:ascii="Times New Roman"/>
          <w:b w:val="false"/>
          <w:i w:val="false"/>
          <w:color w:val="000000"/>
          <w:sz w:val="28"/>
        </w:rPr>
        <w:t>әлеуметтік қорғау министрлігі</w:t>
      </w:r>
    </w:p>
    <w:p>
      <w:pPr>
        <w:spacing w:after="0"/>
        <w:ind w:left="0"/>
        <w:jc w:val="both"/>
      </w:pPr>
      <w:bookmarkStart w:name="z25" w:id="19"/>
      <w:r>
        <w:rPr>
          <w:rFonts w:ascii="Times New Roman"/>
          <w:b w:val="false"/>
          <w:i w:val="false"/>
          <w:color w:val="000000"/>
          <w:sz w:val="28"/>
        </w:rPr>
        <w:t>
      КЕЛІСІЛДІ</w:t>
      </w:r>
    </w:p>
    <w:bookmarkEnd w:id="1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Ішкі істер министрлігі</w:t>
      </w:r>
    </w:p>
    <w:p>
      <w:pPr>
        <w:spacing w:after="0"/>
        <w:ind w:left="0"/>
        <w:jc w:val="both"/>
      </w:pPr>
      <w:bookmarkStart w:name="z26" w:id="20"/>
      <w:r>
        <w:rPr>
          <w:rFonts w:ascii="Times New Roman"/>
          <w:b w:val="false"/>
          <w:i w:val="false"/>
          <w:color w:val="000000"/>
          <w:sz w:val="28"/>
        </w:rPr>
        <w:t>
      КЕЛІСІЛДІ</w:t>
      </w:r>
    </w:p>
    <w:bookmarkEnd w:id="2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bookmarkStart w:name="z27" w:id="21"/>
      <w:r>
        <w:rPr>
          <w:rFonts w:ascii="Times New Roman"/>
          <w:b w:val="false"/>
          <w:i w:val="false"/>
          <w:color w:val="000000"/>
          <w:sz w:val="28"/>
        </w:rPr>
        <w:t>
      КЕЛІСІЛДІ</w:t>
      </w:r>
    </w:p>
    <w:bookmarkEnd w:id="2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28" w:id="22"/>
      <w:r>
        <w:rPr>
          <w:rFonts w:ascii="Times New Roman"/>
          <w:b w:val="false"/>
          <w:i w:val="false"/>
          <w:color w:val="000000"/>
          <w:sz w:val="28"/>
        </w:rPr>
        <w:t>
      КЕЛІСІЛДІ</w:t>
      </w:r>
    </w:p>
    <w:bookmarkEnd w:id="2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нарығын реттеу және</w:t>
      </w:r>
    </w:p>
    <w:p>
      <w:pPr>
        <w:spacing w:after="0"/>
        <w:ind w:left="0"/>
        <w:jc w:val="both"/>
      </w:pPr>
      <w:r>
        <w:rPr>
          <w:rFonts w:ascii="Times New Roman"/>
          <w:b w:val="false"/>
          <w:i w:val="false"/>
          <w:color w:val="000000"/>
          <w:sz w:val="28"/>
        </w:rPr>
        <w:t>дамыту агенттігі</w:t>
      </w:r>
    </w:p>
    <w:p>
      <w:pPr>
        <w:spacing w:after="0"/>
        <w:ind w:left="0"/>
        <w:jc w:val="both"/>
      </w:pPr>
      <w:bookmarkStart w:name="z29" w:id="23"/>
      <w:r>
        <w:rPr>
          <w:rFonts w:ascii="Times New Roman"/>
          <w:b w:val="false"/>
          <w:i w:val="false"/>
          <w:color w:val="000000"/>
          <w:sz w:val="28"/>
        </w:rPr>
        <w:t>
      КЕЛІСІЛДІ</w:t>
      </w:r>
    </w:p>
    <w:bookmarkEnd w:id="23"/>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Қаржылық мониторинг агенттігі</w:t>
      </w:r>
    </w:p>
    <w:p>
      <w:pPr>
        <w:spacing w:after="0"/>
        <w:ind w:left="0"/>
        <w:jc w:val="both"/>
      </w:pPr>
      <w:bookmarkStart w:name="z30" w:id="24"/>
      <w:r>
        <w:rPr>
          <w:rFonts w:ascii="Times New Roman"/>
          <w:b w:val="false"/>
          <w:i w:val="false"/>
          <w:color w:val="000000"/>
          <w:sz w:val="28"/>
        </w:rPr>
        <w:t>
      КЕЛІСІЛДІ</w:t>
      </w:r>
    </w:p>
    <w:bookmarkEnd w:id="24"/>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Стратегиялық жоспарлау </w:t>
      </w:r>
    </w:p>
    <w:p>
      <w:pPr>
        <w:spacing w:after="0"/>
        <w:ind w:left="0"/>
        <w:jc w:val="both"/>
      </w:pPr>
      <w:r>
        <w:rPr>
          <w:rFonts w:ascii="Times New Roman"/>
          <w:b w:val="false"/>
          <w:i w:val="false"/>
          <w:color w:val="000000"/>
          <w:sz w:val="28"/>
        </w:rPr>
        <w:t>және реформалар агенттігінің</w:t>
      </w:r>
    </w:p>
    <w:p>
      <w:pPr>
        <w:spacing w:after="0"/>
        <w:ind w:left="0"/>
        <w:jc w:val="both"/>
      </w:pPr>
      <w:r>
        <w:rPr>
          <w:rFonts w:ascii="Times New Roman"/>
          <w:b w:val="false"/>
          <w:i w:val="false"/>
          <w:color w:val="000000"/>
          <w:sz w:val="28"/>
        </w:rPr>
        <w:t>Ұлттық статистика бюросы</w:t>
      </w:r>
    </w:p>
    <w:p>
      <w:pPr>
        <w:spacing w:after="0"/>
        <w:ind w:left="0"/>
        <w:jc w:val="both"/>
      </w:pPr>
      <w:bookmarkStart w:name="z31" w:id="25"/>
      <w:r>
        <w:rPr>
          <w:rFonts w:ascii="Times New Roman"/>
          <w:b w:val="false"/>
          <w:i w:val="false"/>
          <w:color w:val="000000"/>
          <w:sz w:val="28"/>
        </w:rPr>
        <w:t>
      КЕЛІСІЛДІ</w:t>
      </w:r>
    </w:p>
    <w:bookmarkEnd w:id="2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Мемлекеттік қызмет істері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17 желтоқсандағы</w:t>
            </w:r>
            <w:r>
              <w:br/>
            </w:r>
            <w:r>
              <w:rPr>
                <w:rFonts w:ascii="Times New Roman"/>
                <w:b w:val="false"/>
                <w:i w:val="false"/>
                <w:color w:val="000000"/>
                <w:sz w:val="20"/>
              </w:rPr>
              <w:t>№ 94 Қаулыға</w:t>
            </w:r>
            <w:r>
              <w:br/>
            </w:r>
            <w:r>
              <w:rPr>
                <w:rFonts w:ascii="Times New Roman"/>
                <w:b w:val="false"/>
                <w:i w:val="false"/>
                <w:color w:val="000000"/>
                <w:sz w:val="20"/>
              </w:rPr>
              <w:t>қосымша</w:t>
            </w:r>
          </w:p>
        </w:tc>
      </w:tr>
    </w:tbl>
    <w:bookmarkStart w:name="z33" w:id="26"/>
    <w:p>
      <w:pPr>
        <w:spacing w:after="0"/>
        <w:ind w:left="0"/>
        <w:jc w:val="left"/>
      </w:pPr>
      <w:r>
        <w:rPr>
          <w:rFonts w:ascii="Times New Roman"/>
          <w:b/>
          <w:i w:val="false"/>
          <w:color w:val="000000"/>
        </w:rPr>
        <w:t xml:space="preserve"> Қазақстан Республикасы Ұлттық Банкі Басқармасының өзгерістер мен толықтырулар енгізілетін кейбір қаулыларының тізбесі</w:t>
      </w:r>
    </w:p>
    <w:bookmarkEnd w:id="26"/>
    <w:bookmarkStart w:name="z34" w:id="27"/>
    <w:p>
      <w:pPr>
        <w:spacing w:after="0"/>
        <w:ind w:left="0"/>
        <w:jc w:val="both"/>
      </w:pPr>
      <w:r>
        <w:rPr>
          <w:rFonts w:ascii="Times New Roman"/>
          <w:b w:val="false"/>
          <w:i w:val="false"/>
          <w:color w:val="000000"/>
          <w:sz w:val="28"/>
        </w:rPr>
        <w:t xml:space="preserve">
      1. "Қазақстан Республикасының екiншi деңгейдегi банктерінiң, Қазақстан Республикасы бейрезидент банктері филиалдарының вексельдерді есепке алуы қағидаларын бекіту туралы" Қазақстан Республикасы Ұлттық Банкі Басқармасының 1999 жылғы 15 қарашадағы № 396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1015 болып тіркелген) мынадай өзгерістер енгізілсін: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6" w:id="28"/>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21)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28"/>
    <w:bookmarkStart w:name="z37" w:id="2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екінші деңгейдегі банктерінің, Қазақстан Республикасы бейрезидент банктері филиалдарының вексельдерді есепке алуы </w:t>
      </w:r>
      <w:r>
        <w:rPr>
          <w:rFonts w:ascii="Times New Roman"/>
          <w:b w:val="false"/>
          <w:i w:val="false"/>
          <w:color w:val="000000"/>
          <w:sz w:val="28"/>
        </w:rPr>
        <w:t>қағидаларында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9" w:id="30"/>
    <w:p>
      <w:pPr>
        <w:spacing w:after="0"/>
        <w:ind w:left="0"/>
        <w:jc w:val="both"/>
      </w:pPr>
      <w:r>
        <w:rPr>
          <w:rFonts w:ascii="Times New Roman"/>
          <w:b w:val="false"/>
          <w:i w:val="false"/>
          <w:color w:val="000000"/>
          <w:sz w:val="28"/>
        </w:rPr>
        <w:t xml:space="preserve">
      "Осы Қазақстан Республикасының екiншi деңгейдегi банктерінiң, Қазақстан Республикасы бейрезидент банктері филиалдарының вексельдерді есепке алуы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21) тармақшасына сәйкес әзірленді және онда Қазақстан Республикасының екінші деңгейдегі банктерінің және Қазақстан Республикасының бейрезидент банктері филиалдарының (бұдан әрі – банктер) вексельдерді есепке алу тәртібі айқындалады.".</w:t>
      </w:r>
    </w:p>
    <w:bookmarkEnd w:id="30"/>
    <w:bookmarkStart w:name="z40" w:id="31"/>
    <w:p>
      <w:pPr>
        <w:spacing w:after="0"/>
        <w:ind w:left="0"/>
        <w:jc w:val="both"/>
      </w:pPr>
      <w:r>
        <w:rPr>
          <w:rFonts w:ascii="Times New Roman"/>
          <w:b w:val="false"/>
          <w:i w:val="false"/>
          <w:color w:val="000000"/>
          <w:sz w:val="28"/>
        </w:rPr>
        <w:t xml:space="preserve">
      2. "Қазақстан Республикасы банктерінің құжаттамалық аккредитивтерімен операциялар жүргізу қағидаларын бекіту туралы" Қазақстан Республикасының Ұлттық Банкі Басқармасының 2014 жылғы 22 қазандағы № 199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9948 болып тіркелген) мынадай өзгерістер енгізілсін: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2" w:id="32"/>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20)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32"/>
    <w:bookmarkStart w:name="z43" w:id="3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банктерінің құжаттамалық аккредитивтерімен операциялар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5" w:id="34"/>
    <w:p>
      <w:pPr>
        <w:spacing w:after="0"/>
        <w:ind w:left="0"/>
        <w:jc w:val="both"/>
      </w:pPr>
      <w:r>
        <w:rPr>
          <w:rFonts w:ascii="Times New Roman"/>
          <w:b w:val="false"/>
          <w:i w:val="false"/>
          <w:color w:val="000000"/>
          <w:sz w:val="28"/>
        </w:rPr>
        <w:t xml:space="preserve">
      "Осы Қазақстан Республикасы банктерінің құжаттамалық аккредитивтерімен операциялар жүргізу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20) тармақшасына сәйкес әзірленді және онда Қазақстан Республикасы банктерінің (бұдан әрі – банктер) құжаттамалық аккредитивтерімен операциялар жүргізу тәртібі айқындалады.".</w:t>
      </w:r>
    </w:p>
    <w:bookmarkEnd w:id="34"/>
    <w:bookmarkStart w:name="z46" w:id="35"/>
    <w:p>
      <w:pPr>
        <w:spacing w:after="0"/>
        <w:ind w:left="0"/>
        <w:jc w:val="both"/>
      </w:pPr>
      <w:r>
        <w:rPr>
          <w:rFonts w:ascii="Times New Roman"/>
          <w:b w:val="false"/>
          <w:i w:val="false"/>
          <w:color w:val="000000"/>
          <w:sz w:val="28"/>
        </w:rPr>
        <w:t xml:space="preserve">
      3.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қағидаларын бекіту туралы" Қазақстан Республикасы Ұлттық Банкі Басқармасының 2015 жылғы 31 желтоқсандағы № 261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13071 болып тіркелген) мынадай өзгерістер енгізілсін: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8" w:id="36"/>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22)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36"/>
    <w:bookmarkStart w:name="z49" w:id="37"/>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1" w:id="38"/>
    <w:p>
      <w:pPr>
        <w:spacing w:after="0"/>
        <w:ind w:left="0"/>
        <w:jc w:val="both"/>
      </w:pPr>
      <w:r>
        <w:rPr>
          <w:rFonts w:ascii="Times New Roman"/>
          <w:b w:val="false"/>
          <w:i w:val="false"/>
          <w:color w:val="000000"/>
          <w:sz w:val="28"/>
        </w:rPr>
        <w:t xml:space="preserve">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22) тармақшасына сәйкес әзірленді және онда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(бұдан әрі – банктер) аударым және жай коммерциялық вексельдермен (бұдан әрі – вексель/вексельдер) операциялар жүргізу тәртібі айқындалады.".</w:t>
      </w:r>
    </w:p>
    <w:bookmarkEnd w:id="38"/>
    <w:bookmarkStart w:name="z52" w:id="39"/>
    <w:p>
      <w:pPr>
        <w:spacing w:after="0"/>
        <w:ind w:left="0"/>
        <w:jc w:val="both"/>
      </w:pPr>
      <w:r>
        <w:rPr>
          <w:rFonts w:ascii="Times New Roman"/>
          <w:b w:val="false"/>
          <w:i w:val="false"/>
          <w:color w:val="000000"/>
          <w:sz w:val="28"/>
        </w:rPr>
        <w:t xml:space="preserve">
      4. "Қазақстан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талаптарды бекіту туралы" Қазақстан Республикасы Ұлттық Банкі Басқармасының 2016 жылғы 28 қаңтардағы № 34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13256 болып тіркелген) мынадай өзгерістер енгізілсін: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4" w:id="40"/>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үшінші абзацының 5)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40"/>
    <w:bookmarkStart w:name="z55" w:id="4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7" w:id="42"/>
    <w:p>
      <w:pPr>
        <w:spacing w:after="0"/>
        <w:ind w:left="0"/>
        <w:jc w:val="both"/>
      </w:pPr>
      <w:r>
        <w:rPr>
          <w:rFonts w:ascii="Times New Roman"/>
          <w:b w:val="false"/>
          <w:i w:val="false"/>
          <w:color w:val="000000"/>
          <w:sz w:val="28"/>
        </w:rPr>
        <w:t xml:space="preserve">
      "1. Осы 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 (бұдан әрі – Талаптар)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үшінші абзацының 5) тармақшасына сәйкес әзірленді және онда электрондық банктік қызметтер көрсету қамтамасыз етілетін Қазақстан Республикасы банктерінің, бейрезидент-банктері филиалдарының және банк операцияларының жекелеген түрлерін жүзеге асыратын ұйымдардың (бұдан әрі – банктер) ақпараттық жүйелерінің қауіпсіздігіне және іркіліссіз жұмыс істеуіне қойылатын талаптар айқындалады.".</w:t>
      </w:r>
    </w:p>
    <w:bookmarkEnd w:id="42"/>
    <w:bookmarkStart w:name="z58" w:id="43"/>
    <w:p>
      <w:pPr>
        <w:spacing w:after="0"/>
        <w:ind w:left="0"/>
        <w:jc w:val="both"/>
      </w:pPr>
      <w:r>
        <w:rPr>
          <w:rFonts w:ascii="Times New Roman"/>
          <w:b w:val="false"/>
          <w:i w:val="false"/>
          <w:color w:val="000000"/>
          <w:sz w:val="28"/>
        </w:rPr>
        <w:t xml:space="preserve">
      5. "Төлем жүйелеріне қолжетімділікті қамтамасыз ететін ұйымдастыру шараларына және бағдарламалық-техникалық құралдарға қойылатын талаптарды бекіту туралы" Қазақстан Республикасы Ұлттық Банкі Басқармасының 2016 жылғы 31 тамыздағы № 200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14289 болып тіркелген) мынадай өзгерістер енгізілсін: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0" w:id="44"/>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үшінші абзацының 2)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44"/>
    <w:bookmarkStart w:name="z61" w:id="45"/>
    <w:p>
      <w:pPr>
        <w:spacing w:after="0"/>
        <w:ind w:left="0"/>
        <w:jc w:val="both"/>
      </w:pPr>
      <w:r>
        <w:rPr>
          <w:rFonts w:ascii="Times New Roman"/>
          <w:b w:val="false"/>
          <w:i w:val="false"/>
          <w:color w:val="000000"/>
          <w:sz w:val="28"/>
        </w:rPr>
        <w:t xml:space="preserve">
      көрсетілген қаулымен бекітілген Төлем жүйелеріне қолжетімділікті қамтамасыз ететін ұйымдастыру шараларына және бағдарламалық-техникалық құралдарға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63" w:id="46"/>
    <w:p>
      <w:pPr>
        <w:spacing w:after="0"/>
        <w:ind w:left="0"/>
        <w:jc w:val="both"/>
      </w:pPr>
      <w:r>
        <w:rPr>
          <w:rFonts w:ascii="Times New Roman"/>
          <w:b w:val="false"/>
          <w:i w:val="false"/>
          <w:color w:val="000000"/>
          <w:sz w:val="28"/>
        </w:rPr>
        <w:t xml:space="preserve">
      "1. Төлем жүйелеріне қолжетімділікті қамтамасыз ететін ұйымдастыру шараларына және бағдарламалық-техникалық құралдарға қойылатын талаптар (бұдан әрі – Талаптар)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үшінші абзацының 2) тармақшасына сәйкес әзірленді және онда операторы Қазақстан Республикасының Ұлттық Банкі болатын төлем жүйелеріне (бұдан әрі – төлем жүйесі) қолжетімділікті қамтамасыз ететін ұйымдастыру шараларына және бағдарламалық-техникалық құралдарға қойылатын талаптар айқындалады.";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65" w:id="47"/>
    <w:p>
      <w:pPr>
        <w:spacing w:after="0"/>
        <w:ind w:left="0"/>
        <w:jc w:val="both"/>
      </w:pPr>
      <w:r>
        <w:rPr>
          <w:rFonts w:ascii="Times New Roman"/>
          <w:b w:val="false"/>
          <w:i w:val="false"/>
          <w:color w:val="000000"/>
          <w:sz w:val="28"/>
        </w:rPr>
        <w:t>
      "3. Талаптарда "Төлемдер және төлем жүйелері туралы" Қазақстан Республикасының Заңында көзделген ұғымдар және мынадай ұғымдар пайдаланылады:".</w:t>
      </w:r>
    </w:p>
    <w:bookmarkEnd w:id="47"/>
    <w:bookmarkStart w:name="z66" w:id="48"/>
    <w:p>
      <w:pPr>
        <w:spacing w:after="0"/>
        <w:ind w:left="0"/>
        <w:jc w:val="both"/>
      </w:pPr>
      <w:r>
        <w:rPr>
          <w:rFonts w:ascii="Times New Roman"/>
          <w:b w:val="false"/>
          <w:i w:val="false"/>
          <w:color w:val="000000"/>
          <w:sz w:val="28"/>
        </w:rPr>
        <w:t xml:space="preserve">
      6. "Банкаралық ақша аударымдары жүйесінің жұмыс істеу қағидаларын бекіту туралы" Қазақстан Республикасы Ұлттық Банкі Басқармасының 2016 жылғы 31 тамыздағы № 201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14310 болып тіркелген) мынадай өзгерістер енгізілсін: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8" w:id="49"/>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15)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49"/>
    <w:bookmarkStart w:name="z69" w:id="50"/>
    <w:p>
      <w:pPr>
        <w:spacing w:after="0"/>
        <w:ind w:left="0"/>
        <w:jc w:val="both"/>
      </w:pPr>
      <w:r>
        <w:rPr>
          <w:rFonts w:ascii="Times New Roman"/>
          <w:b w:val="false"/>
          <w:i w:val="false"/>
          <w:color w:val="000000"/>
          <w:sz w:val="28"/>
        </w:rPr>
        <w:t xml:space="preserve">
      көрсетілген қаулымен бекітілген Банкаралық ақша аударымдары жүйесінің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71" w:id="51"/>
    <w:p>
      <w:pPr>
        <w:spacing w:after="0"/>
        <w:ind w:left="0"/>
        <w:jc w:val="both"/>
      </w:pPr>
      <w:r>
        <w:rPr>
          <w:rFonts w:ascii="Times New Roman"/>
          <w:b w:val="false"/>
          <w:i w:val="false"/>
          <w:color w:val="000000"/>
          <w:sz w:val="28"/>
        </w:rPr>
        <w:t xml:space="preserve">
      "1. Осы Банкаралық ақша аударымдары жүйесінің жұмыс істеу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15) тармақшасына сәйкес әзірленді және онда операторы Қазақстан Республикасының Ұлттық Банкі (бұдан әрі – Ұлттық Банк) болып табылатын банкаралық ақша аударымдары жүйесінің (бұдан әрі – жүйе) жұмыс істеу тәртібі айқындалады. "Қазақстан Республикасы Ұлттық Банкінің Ұлттық төлем корпорациясы" акционерлік қоғамы (бұдан әрі – Орталық) жүйенің операциялық орталығы болып табылады.";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73" w:id="52"/>
    <w:p>
      <w:pPr>
        <w:spacing w:after="0"/>
        <w:ind w:left="0"/>
        <w:jc w:val="both"/>
      </w:pPr>
      <w:r>
        <w:rPr>
          <w:rFonts w:ascii="Times New Roman"/>
          <w:b w:val="false"/>
          <w:i w:val="false"/>
          <w:color w:val="000000"/>
          <w:sz w:val="28"/>
        </w:rPr>
        <w:t>
      "4. Қағидаларда "Төлемдер және төлем жүйелері туралы" Қазақстан Республикасының Заңында (бұдан әрі – Төлемдер және төлем жүйелері туралы заң), "Электрондық құжат және электрондық цифрлық қолтаңба туралы" және "Бағалы қағаздар рыногы туралы" Қазақстан Республикасының заңдарында көзделген ұғымдар, сондай-ақ мынадай ұғымдар пайдаланылады:";</w:t>
      </w:r>
    </w:p>
    <w:bookmarkEnd w:id="52"/>
    <w:bookmarkStart w:name="z74" w:id="53"/>
    <w:p>
      <w:pPr>
        <w:spacing w:after="0"/>
        <w:ind w:left="0"/>
        <w:jc w:val="both"/>
      </w:pPr>
      <w:r>
        <w:rPr>
          <w:rFonts w:ascii="Times New Roman"/>
          <w:b w:val="false"/>
          <w:i w:val="false"/>
          <w:color w:val="000000"/>
          <w:sz w:val="28"/>
        </w:rPr>
        <w:t xml:space="preserve">
      100-тармақтың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3"/>
    <w:bookmarkStart w:name="z75" w:id="54"/>
    <w:p>
      <w:pPr>
        <w:spacing w:after="0"/>
        <w:ind w:left="0"/>
        <w:jc w:val="both"/>
      </w:pPr>
      <w:r>
        <w:rPr>
          <w:rFonts w:ascii="Times New Roman"/>
          <w:b w:val="false"/>
          <w:i w:val="false"/>
          <w:color w:val="000000"/>
          <w:sz w:val="28"/>
        </w:rPr>
        <w:t>
      "1) Ұлттық Банктің "Қазақстан Республикасының Ұлттық Банкі туралы" Қазақстан Республикасының Заңына сәйкес жүйенің ұйымдастырылуы мен жұмыс істеуіне бақылау мен қадағалау жүргізуі;".</w:t>
      </w:r>
    </w:p>
    <w:bookmarkEnd w:id="54"/>
    <w:bookmarkStart w:name="z76" w:id="55"/>
    <w:p>
      <w:pPr>
        <w:spacing w:after="0"/>
        <w:ind w:left="0"/>
        <w:jc w:val="both"/>
      </w:pPr>
      <w:r>
        <w:rPr>
          <w:rFonts w:ascii="Times New Roman"/>
          <w:b w:val="false"/>
          <w:i w:val="false"/>
          <w:color w:val="000000"/>
          <w:sz w:val="28"/>
        </w:rPr>
        <w:t xml:space="preserve">
      7.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 Қазақстан Республикасы Ұлттық Банкі Басқармасының 2016 жылғы 31 тамыздағы № 202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14298 болып тіркелген) мынадай өзгерістер енгізілсін: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8" w:id="56"/>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26)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56"/>
    <w:bookmarkStart w:name="z79" w:id="5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электрондық ақша шығару, пайдалану және өтеу қағидаларында, сондай-ақ электрондық ақша эмитенттеріне және электрондық ақша жүйелеріне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81" w:id="58"/>
    <w:p>
      <w:pPr>
        <w:spacing w:after="0"/>
        <w:ind w:left="0"/>
        <w:jc w:val="both"/>
      </w:pPr>
      <w:r>
        <w:rPr>
          <w:rFonts w:ascii="Times New Roman"/>
          <w:b w:val="false"/>
          <w:i w:val="false"/>
          <w:color w:val="000000"/>
          <w:sz w:val="28"/>
        </w:rPr>
        <w:t xml:space="preserve">
      "1. Осы Қазақстан Республикасының аумағында электрондық ақша шығару, пайдалану және өтеу қағидалары, сондай-ақ электрондық ақша эмитенттеріне және электрондық ақша жүйелеріне қойылатын талаптар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26) тармақшасына сәйкес әзірленді және онда Қазақстан Республикасының аумағында электрондық ақша шығару, пайдалану және өтеу тәртібі, сондай-ақ Қазақстан Республикасының аумағындағы электрондық ақша эмитенттеріне (бұдан әрі – эмитент) және электрондық ақша жүйелеріне қойылатын талаптар айқындалады.";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83" w:id="59"/>
    <w:p>
      <w:pPr>
        <w:spacing w:after="0"/>
        <w:ind w:left="0"/>
        <w:jc w:val="both"/>
      </w:pPr>
      <w:r>
        <w:rPr>
          <w:rFonts w:ascii="Times New Roman"/>
          <w:b w:val="false"/>
          <w:i w:val="false"/>
          <w:color w:val="000000"/>
          <w:sz w:val="28"/>
        </w:rPr>
        <w:t>
      "2. Қағидаларда "Төлемдер және төлем жүйелері туралы" Қазақстан Республикасы Заңының 1-бабында көзделген ұғымдар, сондай-ақ мына ұғымдар пайдаланылады:";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85" w:id="60"/>
    <w:p>
      <w:pPr>
        <w:spacing w:after="0"/>
        <w:ind w:left="0"/>
        <w:jc w:val="both"/>
      </w:pPr>
      <w:r>
        <w:rPr>
          <w:rFonts w:ascii="Times New Roman"/>
          <w:b w:val="false"/>
          <w:i w:val="false"/>
          <w:color w:val="000000"/>
          <w:sz w:val="28"/>
        </w:rPr>
        <w:t xml:space="preserve">
      "12. "Төлемдер және төлем жүйелері туралы" Қазақстан Республикасы Заңының </w:t>
      </w:r>
      <w:r>
        <w:rPr>
          <w:rFonts w:ascii="Times New Roman"/>
          <w:b w:val="false"/>
          <w:i w:val="false"/>
          <w:color w:val="000000"/>
          <w:sz w:val="28"/>
        </w:rPr>
        <w:t>43-бабында</w:t>
      </w:r>
      <w:r>
        <w:rPr>
          <w:rFonts w:ascii="Times New Roman"/>
          <w:b w:val="false"/>
          <w:i w:val="false"/>
          <w:color w:val="000000"/>
          <w:sz w:val="28"/>
        </w:rPr>
        <w:t xml:space="preserve"> және Қағидаларда белгіленген талаптарды сақтау кезінде Қазақстан Республикасының бейрезидент агенттерімен жасалған шарттардың негізінде эмитент шығарған электрондық ақшаны Қазақстан Республикасынан тыс жерлерде сатуға жол беріледі.";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87" w:id="61"/>
    <w:p>
      <w:pPr>
        <w:spacing w:after="0"/>
        <w:ind w:left="0"/>
        <w:jc w:val="both"/>
      </w:pPr>
      <w:r>
        <w:rPr>
          <w:rFonts w:ascii="Times New Roman"/>
          <w:b w:val="false"/>
          <w:i w:val="false"/>
          <w:color w:val="000000"/>
          <w:sz w:val="28"/>
        </w:rPr>
        <w:t xml:space="preserve">
      "28. Эмитент "Төлемдер және төлем жүйелері туралы" Қазақстан Республикасы Заңының 42-бабының </w:t>
      </w:r>
      <w:r>
        <w:rPr>
          <w:rFonts w:ascii="Times New Roman"/>
          <w:b w:val="false"/>
          <w:i w:val="false"/>
          <w:color w:val="000000"/>
          <w:sz w:val="28"/>
        </w:rPr>
        <w:t>5-тармағында</w:t>
      </w:r>
      <w:r>
        <w:rPr>
          <w:rFonts w:ascii="Times New Roman"/>
          <w:b w:val="false"/>
          <w:i w:val="false"/>
          <w:color w:val="000000"/>
          <w:sz w:val="28"/>
        </w:rPr>
        <w:t xml:space="preserve"> және 44-бабының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электрондық ақшаның сәйкестендірілмеген иелері үшін электрондық ақшаны сатып алу сомасы, электрондық әмиянда электрондық ақшаны сақтау сомасы және электрондық әмиян арқылы пайдаланылған электрондық ақшаның жалпы сомасы бойынша шектеулердің сақталуын қамтамасыз етеді.</w:t>
      </w:r>
    </w:p>
    <w:bookmarkEnd w:id="61"/>
    <w:bookmarkStart w:name="z88" w:id="62"/>
    <w:p>
      <w:pPr>
        <w:spacing w:after="0"/>
        <w:ind w:left="0"/>
        <w:jc w:val="both"/>
      </w:pPr>
      <w:r>
        <w:rPr>
          <w:rFonts w:ascii="Times New Roman"/>
          <w:b w:val="false"/>
          <w:i w:val="false"/>
          <w:color w:val="000000"/>
          <w:sz w:val="28"/>
        </w:rPr>
        <w:t>
      29. Эмитенттің "Төлемдер және төлем жүйелері туралы" Қазақстан Республикасының Заңына қайшы келмейтін, өзі шығарған электрондық ақшаны пайдалана отырып жүзеге асырылатын операциялардың түрлері мен сомасына талаптар белгілеуіне жол беріледі.";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90" w:id="63"/>
    <w:p>
      <w:pPr>
        <w:spacing w:after="0"/>
        <w:ind w:left="0"/>
        <w:jc w:val="both"/>
      </w:pPr>
      <w:r>
        <w:rPr>
          <w:rFonts w:ascii="Times New Roman"/>
          <w:b w:val="false"/>
          <w:i w:val="false"/>
          <w:color w:val="000000"/>
          <w:sz w:val="28"/>
        </w:rPr>
        <w:t xml:space="preserve">
      "37. Дара кәсіпкер және (немесе) заңды тұлға электрондық ақша иесінен электрондық ақшаны азаматтық-құқықтық мәмілелер бойынша төлем ретінде қабылдаған кезде эмитент оларды "Төлемдер және төлем жүйелері туралы" Қазақстан Республикасы Заңының 44-бабының </w:t>
      </w:r>
      <w:r>
        <w:rPr>
          <w:rFonts w:ascii="Times New Roman"/>
          <w:b w:val="false"/>
          <w:i w:val="false"/>
          <w:color w:val="000000"/>
          <w:sz w:val="28"/>
        </w:rPr>
        <w:t>8-тармағында</w:t>
      </w:r>
      <w:r>
        <w:rPr>
          <w:rFonts w:ascii="Times New Roman"/>
          <w:b w:val="false"/>
          <w:i w:val="false"/>
          <w:color w:val="000000"/>
          <w:sz w:val="28"/>
        </w:rPr>
        <w:t xml:space="preserve"> белгіленген тәртіппен және мерзімде өтейді.";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p>
    <w:bookmarkStart w:name="z92" w:id="64"/>
    <w:p>
      <w:pPr>
        <w:spacing w:after="0"/>
        <w:ind w:left="0"/>
        <w:jc w:val="both"/>
      </w:pPr>
      <w:r>
        <w:rPr>
          <w:rFonts w:ascii="Times New Roman"/>
          <w:b w:val="false"/>
          <w:i w:val="false"/>
          <w:color w:val="000000"/>
          <w:sz w:val="28"/>
        </w:rPr>
        <w:t xml:space="preserve">
       "42. Эмитент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алаяқтықты анықтау, сондай-ақ болдырмау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электрондық ақша жүйесінде ұйымдастыру және рәсімдеу іс-шараларын қамтамасыз ету мен енгізу шараларын қабылдайды.</w:t>
      </w:r>
    </w:p>
    <w:bookmarkEnd w:id="64"/>
    <w:bookmarkStart w:name="z93" w:id="65"/>
    <w:p>
      <w:pPr>
        <w:spacing w:after="0"/>
        <w:ind w:left="0"/>
        <w:jc w:val="both"/>
      </w:pPr>
      <w:r>
        <w:rPr>
          <w:rFonts w:ascii="Times New Roman"/>
          <w:b w:val="false"/>
          <w:i w:val="false"/>
          <w:color w:val="000000"/>
          <w:sz w:val="28"/>
        </w:rPr>
        <w:t>
      43. Эмитент агенттердің "Төлемдер және төлем жүйелері туралы" Қазақстан Республикасының Заңында және Қағидаларда белгіленген талаптарды сақтауын қамтамасыз етеді.".</w:t>
      </w:r>
    </w:p>
    <w:bookmarkEnd w:id="65"/>
    <w:bookmarkStart w:name="z94" w:id="66"/>
    <w:p>
      <w:pPr>
        <w:spacing w:after="0"/>
        <w:ind w:left="0"/>
        <w:jc w:val="both"/>
      </w:pPr>
      <w:r>
        <w:rPr>
          <w:rFonts w:ascii="Times New Roman"/>
          <w:b w:val="false"/>
          <w:i w:val="false"/>
          <w:color w:val="000000"/>
          <w:sz w:val="28"/>
        </w:rPr>
        <w:t xml:space="preserve">
      8.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14365 болып тіркелген) мынадай өзгерістер енгізілсін:</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6" w:id="67"/>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30)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67"/>
    <w:bookmarkStart w:name="z97" w:id="68"/>
    <w:p>
      <w:pPr>
        <w:spacing w:after="0"/>
        <w:ind w:left="0"/>
        <w:jc w:val="both"/>
      </w:pPr>
      <w:r>
        <w:rPr>
          <w:rFonts w:ascii="Times New Roman"/>
          <w:b w:val="false"/>
          <w:i w:val="false"/>
          <w:color w:val="000000"/>
          <w:sz w:val="28"/>
        </w:rPr>
        <w:t xml:space="preserve">
      көрсетілген қаулымен бекітілген Экономика секторларының және төлемдер белгілеу кодтарын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мынадай редакцияда жазылсын:</w:t>
      </w:r>
    </w:p>
    <w:bookmarkStart w:name="z99" w:id="69"/>
    <w:p>
      <w:pPr>
        <w:spacing w:after="0"/>
        <w:ind w:left="0"/>
        <w:jc w:val="both"/>
      </w:pPr>
      <w:r>
        <w:rPr>
          <w:rFonts w:ascii="Times New Roman"/>
          <w:b w:val="false"/>
          <w:i w:val="false"/>
          <w:color w:val="000000"/>
          <w:sz w:val="28"/>
        </w:rPr>
        <w:t xml:space="preserve">
      "1. Осы Экономика секторларының және төлемдер белгілеу кодтарын қолдану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30) тармақшасына сәйкес әзірленді және онда экономика секторларының және төлемдер белгілеу кодтарын қолдану тәртібі, сондай-ақ төлемдерді кодтау жүйесі айқындалады."; </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101" w:id="70"/>
    <w:p>
      <w:pPr>
        <w:spacing w:after="0"/>
        <w:ind w:left="0"/>
        <w:jc w:val="both"/>
      </w:pPr>
      <w:r>
        <w:rPr>
          <w:rFonts w:ascii="Times New Roman"/>
          <w:b w:val="false"/>
          <w:i w:val="false"/>
          <w:color w:val="000000"/>
          <w:sz w:val="28"/>
        </w:rPr>
        <w:t xml:space="preserve">
      "2. Қағидаларда "Электрондық құжат және электрондық цифрлық қолтаңба туралы" Қазақстан Республикасы Заңының </w:t>
      </w:r>
      <w:r>
        <w:rPr>
          <w:rFonts w:ascii="Times New Roman"/>
          <w:b w:val="false"/>
          <w:i w:val="false"/>
          <w:color w:val="000000"/>
          <w:sz w:val="28"/>
        </w:rPr>
        <w:t>1-бабында</w:t>
      </w:r>
      <w:r>
        <w:rPr>
          <w:rFonts w:ascii="Times New Roman"/>
          <w:b w:val="false"/>
          <w:i w:val="false"/>
          <w:color w:val="000000"/>
          <w:sz w:val="28"/>
        </w:rPr>
        <w:t xml:space="preserve">, "Төлемдер және төлем жүйелері туралы" Қазақстан Республикасы Заңының </w:t>
      </w:r>
      <w:r>
        <w:rPr>
          <w:rFonts w:ascii="Times New Roman"/>
          <w:b w:val="false"/>
          <w:i w:val="false"/>
          <w:color w:val="000000"/>
          <w:sz w:val="28"/>
        </w:rPr>
        <w:t>1-бабында</w:t>
      </w:r>
      <w:r>
        <w:rPr>
          <w:rFonts w:ascii="Times New Roman"/>
          <w:b w:val="false"/>
          <w:i w:val="false"/>
          <w:color w:val="000000"/>
          <w:sz w:val="28"/>
        </w:rPr>
        <w:t xml:space="preserve"> көзделген ұғымдар, сондай-ақ мынадай ұғымдар пайдаланылады:";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103" w:id="71"/>
    <w:p>
      <w:pPr>
        <w:spacing w:after="0"/>
        <w:ind w:left="0"/>
        <w:jc w:val="both"/>
      </w:pPr>
      <w:r>
        <w:rPr>
          <w:rFonts w:ascii="Times New Roman"/>
          <w:b w:val="false"/>
          <w:i w:val="false"/>
          <w:color w:val="000000"/>
          <w:sz w:val="28"/>
        </w:rPr>
        <w:t xml:space="preserve">
      Төлемдер белгілеу кодтарының нақтыланған </w:t>
      </w:r>
      <w:r>
        <w:rPr>
          <w:rFonts w:ascii="Times New Roman"/>
          <w:b w:val="false"/>
          <w:i w:val="false"/>
          <w:color w:val="000000"/>
          <w:sz w:val="28"/>
        </w:rPr>
        <w:t>кестесінде</w:t>
      </w:r>
      <w:r>
        <w:rPr>
          <w:rFonts w:ascii="Times New Roman"/>
          <w:b w:val="false"/>
          <w:i w:val="false"/>
          <w:color w:val="000000"/>
          <w:sz w:val="28"/>
        </w:rPr>
        <w:t>:</w:t>
      </w:r>
    </w:p>
    <w:bookmarkEnd w:id="71"/>
    <w:bookmarkStart w:name="z104" w:id="72"/>
    <w:p>
      <w:pPr>
        <w:spacing w:after="0"/>
        <w:ind w:left="0"/>
        <w:jc w:val="both"/>
      </w:pPr>
      <w:r>
        <w:rPr>
          <w:rFonts w:ascii="Times New Roman"/>
          <w:b w:val="false"/>
          <w:i w:val="false"/>
          <w:color w:val="000000"/>
          <w:sz w:val="28"/>
        </w:rPr>
        <w:t xml:space="preserve">
      "Салымдар (депозиттер)" деген 3-бөлімде: </w:t>
      </w:r>
    </w:p>
    <w:bookmarkEnd w:id="72"/>
    <w:bookmarkStart w:name="z105" w:id="73"/>
    <w:p>
      <w:pPr>
        <w:spacing w:after="0"/>
        <w:ind w:left="0"/>
        <w:jc w:val="both"/>
      </w:pPr>
      <w:r>
        <w:rPr>
          <w:rFonts w:ascii="Times New Roman"/>
          <w:b w:val="false"/>
          <w:i w:val="false"/>
          <w:color w:val="000000"/>
          <w:sz w:val="28"/>
        </w:rPr>
        <w:t>
      төлемдер белгілеу коды бойынша 371-жол мынадай редакцияда жазылсын:</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активтерді</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r>
              <w:rPr>
                <w:rFonts w:ascii="Times New Roman"/>
                <w:b/>
                <w:i w:val="false"/>
                <w:color w:val="000000"/>
                <w:sz w:val="20"/>
              </w:rPr>
              <w:t>провайдерінің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активтерге</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Банкінің</w:t>
            </w:r>
            <w:r>
              <w:rPr>
                <w:rFonts w:ascii="Times New Roman"/>
                <w:b w:val="false"/>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реттеу</w:t>
            </w:r>
            <w:r>
              <w:rPr>
                <w:rFonts w:ascii="Times New Roman"/>
                <w:b w:val="false"/>
                <w:i w:val="false"/>
                <w:color w:val="000000"/>
                <w:sz w:val="20"/>
              </w:rPr>
              <w:t xml:space="preserve"> </w:t>
            </w:r>
            <w:r>
              <w:rPr>
                <w:rFonts w:ascii="Times New Roman"/>
                <w:b/>
                <w:i w:val="false"/>
                <w:color w:val="000000"/>
                <w:sz w:val="20"/>
              </w:rPr>
              <w:t>режиміне</w:t>
            </w:r>
            <w:r>
              <w:rPr>
                <w:rFonts w:ascii="Times New Roman"/>
                <w:b w:val="false"/>
                <w:i w:val="false"/>
                <w:color w:val="000000"/>
                <w:sz w:val="20"/>
              </w:rPr>
              <w:t xml:space="preserve"> </w:t>
            </w:r>
            <w:r>
              <w:rPr>
                <w:rFonts w:ascii="Times New Roman"/>
                <w:b/>
                <w:i w:val="false"/>
                <w:color w:val="000000"/>
                <w:sz w:val="20"/>
              </w:rPr>
              <w:t>қатысушының</w:t>
            </w:r>
            <w:r>
              <w:rPr>
                <w:rFonts w:ascii="Times New Roman"/>
                <w:b w:val="false"/>
                <w:i w:val="false"/>
                <w:color w:val="000000"/>
                <w:sz w:val="20"/>
              </w:rPr>
              <w:t xml:space="preserve"> </w:t>
            </w:r>
            <w:r>
              <w:rPr>
                <w:rFonts w:ascii="Times New Roman"/>
                <w:b/>
                <w:i w:val="false"/>
                <w:color w:val="000000"/>
                <w:sz w:val="20"/>
              </w:rPr>
              <w:t>банктік</w:t>
            </w:r>
            <w:r>
              <w:rPr>
                <w:rFonts w:ascii="Times New Roman"/>
                <w:b w:val="false"/>
                <w:i w:val="false"/>
                <w:color w:val="000000"/>
                <w:sz w:val="20"/>
              </w:rPr>
              <w:t xml:space="preserve"> </w:t>
            </w:r>
            <w:r>
              <w:rPr>
                <w:rFonts w:ascii="Times New Roman"/>
                <w:b/>
                <w:i w:val="false"/>
                <w:color w:val="000000"/>
                <w:sz w:val="20"/>
              </w:rPr>
              <w:t>шотына</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w:t>
            </w:r>
          </w:p>
        </w:tc>
      </w:tr>
    </w:tbl>
    <w:bookmarkStart w:name="z106" w:id="74"/>
    <w:p>
      <w:pPr>
        <w:spacing w:after="0"/>
        <w:ind w:left="0"/>
        <w:jc w:val="both"/>
      </w:pPr>
      <w:r>
        <w:rPr>
          <w:rFonts w:ascii="Times New Roman"/>
          <w:b w:val="false"/>
          <w:i w:val="false"/>
          <w:color w:val="000000"/>
          <w:sz w:val="28"/>
        </w:rPr>
        <w:t xml:space="preserve">
      "Қызметтер" деген 8-бөлімде: </w:t>
      </w:r>
    </w:p>
    <w:bookmarkEnd w:id="74"/>
    <w:bookmarkStart w:name="z107" w:id="75"/>
    <w:p>
      <w:pPr>
        <w:spacing w:after="0"/>
        <w:ind w:left="0"/>
        <w:jc w:val="both"/>
      </w:pPr>
      <w:r>
        <w:rPr>
          <w:rFonts w:ascii="Times New Roman"/>
          <w:b w:val="false"/>
          <w:i w:val="false"/>
          <w:color w:val="000000"/>
          <w:sz w:val="28"/>
        </w:rPr>
        <w:t>
      төлемдер белгілеу коды бойынша 841-жол мынадай редакцияда жазылсын:</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842</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843</w:t>
            </w:r>
            <w:r>
              <w:rPr>
                <w:rFonts w:ascii="Times New Roman"/>
                <w:b w:val="false"/>
                <w:i w:val="false"/>
                <w:color w:val="000000"/>
                <w:sz w:val="20"/>
              </w:rPr>
              <w:t xml:space="preserve"> </w:t>
            </w:r>
            <w:r>
              <w:rPr>
                <w:rFonts w:ascii="Times New Roman"/>
                <w:b/>
                <w:i w:val="false"/>
                <w:color w:val="000000"/>
                <w:sz w:val="20"/>
              </w:rPr>
              <w:t>төлемдер</w:t>
            </w:r>
            <w:r>
              <w:rPr>
                <w:rFonts w:ascii="Times New Roman"/>
                <w:b w:val="false"/>
                <w:i w:val="false"/>
                <w:color w:val="000000"/>
                <w:sz w:val="20"/>
              </w:rPr>
              <w:t xml:space="preserve"> </w:t>
            </w:r>
            <w:r>
              <w:rPr>
                <w:rFonts w:ascii="Times New Roman"/>
                <w:b/>
                <w:i w:val="false"/>
                <w:color w:val="000000"/>
                <w:sz w:val="20"/>
              </w:rPr>
              <w:t>белгілеу</w:t>
            </w:r>
            <w:r>
              <w:rPr>
                <w:rFonts w:ascii="Times New Roman"/>
                <w:b w:val="false"/>
                <w:i w:val="false"/>
                <w:color w:val="000000"/>
                <w:sz w:val="20"/>
              </w:rPr>
              <w:t xml:space="preserve"> </w:t>
            </w:r>
            <w:r>
              <w:rPr>
                <w:rFonts w:ascii="Times New Roman"/>
                <w:b/>
                <w:i w:val="false"/>
                <w:color w:val="000000"/>
                <w:sz w:val="20"/>
              </w:rPr>
              <w:t>кодтары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төлемдерді</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төлемдер</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Қазақстан Республикасының бейрезидент-банкінің филиалына немесе банк операцияларының жекелеген түрлерін жүзеге асыратын ұйымға "Қазақстан Республикасындағы банктер және банк қызметі туралы" Қазақстан Республикасының Заңында көзделген банктік және өзге де операцияларды жүзеге асырғаны үшін комиссиялық сыйақы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(сақтандыру ұйымдары және "Бірыңғай жинақтаушы зейнетақы қоры" акционерлік қоғамы көрсететін қызметтерді қоспағанда) делдалдық және қосалқы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қатысушыларына операцияларды жүзеге асырғаны үшін комиссиялық сыйақы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қолма-қол ақшаға айналдырғаны үшін комиссиялық сыйақы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шартына сәйкес сыйақы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бейрезидент-банкінде тозған валютаны айырбастағаны үшін комиссиялық сыйақы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(қаржы лизингін қоса алғанда) беруге байланысты комиссиялық сыйақы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консультациялық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8" w:id="76"/>
    <w:p>
      <w:pPr>
        <w:spacing w:after="0"/>
        <w:ind w:left="0"/>
        <w:jc w:val="both"/>
      </w:pPr>
      <w:r>
        <w:rPr>
          <w:rFonts w:ascii="Times New Roman"/>
          <w:b w:val="false"/>
          <w:i w:val="false"/>
          <w:color w:val="000000"/>
          <w:sz w:val="28"/>
        </w:rPr>
        <w:t>
      ескертпеде:</w:t>
      </w:r>
    </w:p>
    <w:bookmarkEnd w:id="76"/>
    <w:bookmarkStart w:name="z109" w:id="77"/>
    <w:p>
      <w:pPr>
        <w:spacing w:after="0"/>
        <w:ind w:left="0"/>
        <w:jc w:val="both"/>
      </w:pPr>
      <w:r>
        <w:rPr>
          <w:rFonts w:ascii="Times New Roman"/>
          <w:b w:val="false"/>
          <w:i w:val="false"/>
          <w:color w:val="000000"/>
          <w:sz w:val="28"/>
        </w:rPr>
        <w:t>
      6-тармақтың үшінші бөлігі мынадай редакцияда жазылсын:</w:t>
      </w:r>
    </w:p>
    <w:bookmarkEnd w:id="77"/>
    <w:bookmarkStart w:name="z110" w:id="78"/>
    <w:p>
      <w:pPr>
        <w:spacing w:after="0"/>
        <w:ind w:left="0"/>
        <w:jc w:val="both"/>
      </w:pPr>
      <w:r>
        <w:rPr>
          <w:rFonts w:ascii="Times New Roman"/>
          <w:b w:val="false"/>
          <w:i w:val="false"/>
          <w:color w:val="000000"/>
          <w:sz w:val="28"/>
        </w:rPr>
        <w:t xml:space="preserve">
      "Есептелген (есептеп шығарылған) және бюджетке төленетін өзге міндеттемелер" 911 коды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көзделген есепке жатқызылған (есептелген) және бюджетке төленетін өзге міндеттемелерді (өсімпұл мен айыппұлдарды қоспағанда) аудару кезінде көрсетіледі. Салықтар мен төлемдерді төлеу мерзімдері өзгерген (ұзартылған) кездегі төленетін сома бұған сәйкес келмейді.".</w:t>
      </w:r>
    </w:p>
    <w:bookmarkEnd w:id="78"/>
    <w:bookmarkStart w:name="z111" w:id="79"/>
    <w:p>
      <w:pPr>
        <w:spacing w:after="0"/>
        <w:ind w:left="0"/>
        <w:jc w:val="both"/>
      </w:pPr>
      <w:r>
        <w:rPr>
          <w:rFonts w:ascii="Times New Roman"/>
          <w:b w:val="false"/>
          <w:i w:val="false"/>
          <w:color w:val="000000"/>
          <w:sz w:val="28"/>
        </w:rPr>
        <w:t xml:space="preserve">
      9. "Қазақстан Республикасының аумағында чектерді қолдану қағидаларын бекіту туралы" Қазақстан Республикасы Ұлттық Банкі Басқармасының 2016 жылғы 31 тамыздағы № 204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14346 болып тіркелген) мынадай өзгерістер енгізілсін:</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13" w:id="80"/>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19)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80"/>
    <w:bookmarkStart w:name="z114" w:id="8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чектерді қолдану </w:t>
      </w:r>
      <w:r>
        <w:rPr>
          <w:rFonts w:ascii="Times New Roman"/>
          <w:b w:val="false"/>
          <w:i w:val="false"/>
          <w:color w:val="000000"/>
          <w:sz w:val="28"/>
        </w:rPr>
        <w:t>қағидаларында</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116" w:id="82"/>
    <w:p>
      <w:pPr>
        <w:spacing w:after="0"/>
        <w:ind w:left="0"/>
        <w:jc w:val="both"/>
      </w:pPr>
      <w:r>
        <w:rPr>
          <w:rFonts w:ascii="Times New Roman"/>
          <w:b w:val="false"/>
          <w:i w:val="false"/>
          <w:color w:val="000000"/>
          <w:sz w:val="28"/>
        </w:rPr>
        <w:t xml:space="preserve">
      "1. Осы Қазақстан Республикасының аумағында чектерді қолдану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19) тармақшасына сәйкес әзірленді және онда Қазақстан Республикасының аумағында чектерді қолдану тәртібі айқындалады.";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8" w:id="83"/>
    <w:p>
      <w:pPr>
        <w:spacing w:after="0"/>
        <w:ind w:left="0"/>
        <w:jc w:val="both"/>
      </w:pPr>
      <w:r>
        <w:rPr>
          <w:rFonts w:ascii="Times New Roman"/>
          <w:b w:val="false"/>
          <w:i w:val="false"/>
          <w:color w:val="000000"/>
          <w:sz w:val="28"/>
        </w:rPr>
        <w:t>
      "2. Қағидалар жол чектерін пайдалануға байланысты қатынастарға қолданылмайды. Көрсетілген қатынастарды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белгіленген талаптарды ескере отырып, осындай жол чектерінің чек берушісінің банкімен және банк практикасында қолданылатын iскерлiк айналым дәстүрлерiмен реттеледі.";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120" w:id="84"/>
    <w:p>
      <w:pPr>
        <w:spacing w:after="0"/>
        <w:ind w:left="0"/>
        <w:jc w:val="both"/>
      </w:pPr>
      <w:r>
        <w:rPr>
          <w:rFonts w:ascii="Times New Roman"/>
          <w:b w:val="false"/>
          <w:i w:val="false"/>
          <w:color w:val="000000"/>
          <w:sz w:val="28"/>
        </w:rPr>
        <w:t>
      "3. Қағидаларда "Төлемдер және төлем жүйелері туралы" Қазақстан Республикасының Заңында (бұдан әрі – Төлемдер және төлем жүйелері туралы заң) көзделген ұғымдар, сондай-ақ мынадай ұғымдар пайдаланылады:";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122" w:id="85"/>
    <w:p>
      <w:pPr>
        <w:spacing w:after="0"/>
        <w:ind w:left="0"/>
        <w:jc w:val="both"/>
      </w:pPr>
      <w:r>
        <w:rPr>
          <w:rFonts w:ascii="Times New Roman"/>
          <w:b w:val="false"/>
          <w:i w:val="false"/>
          <w:color w:val="000000"/>
          <w:sz w:val="28"/>
        </w:rPr>
        <w:t xml:space="preserve">
      "8. Қазақстан Республикасының аумағындағы чектер Қазақстан Республикасының ұлттық валютасы – теңгемен жазылып берiледi. Қазақстан Республикасының аумағында шетел валютасындағы чектердiң айналысы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85"/>
    <w:bookmarkStart w:name="z123" w:id="86"/>
    <w:p>
      <w:pPr>
        <w:spacing w:after="0"/>
        <w:ind w:left="0"/>
        <w:jc w:val="both"/>
      </w:pPr>
      <w:r>
        <w:rPr>
          <w:rFonts w:ascii="Times New Roman"/>
          <w:b w:val="false"/>
          <w:i w:val="false"/>
          <w:color w:val="000000"/>
          <w:sz w:val="28"/>
        </w:rPr>
        <w:t xml:space="preserve">
      10.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2016 жылғы 31 тамыздағы № 205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14299 болып тіркелген) мынадай өзгерістер енгізілсін:</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25" w:id="87"/>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23)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87"/>
    <w:bookmarkStart w:name="z126" w:id="88"/>
    <w:p>
      <w:pPr>
        <w:spacing w:after="0"/>
        <w:ind w:left="0"/>
        <w:jc w:val="both"/>
      </w:pPr>
      <w:r>
        <w:rPr>
          <w:rFonts w:ascii="Times New Roman"/>
          <w:b w:val="false"/>
          <w:i w:val="false"/>
          <w:color w:val="000000"/>
          <w:sz w:val="28"/>
        </w:rPr>
        <w:t xml:space="preserve">
      көрсетілген қаулымен бекітілген Төлем карточкаларын шығару қағидаларында, сондай-ақ Қазақстан Республикасының аумағында оларды пайдалана отырып жүргізілген операцияларға қызмет көрсету бойынша қызметке қойылатын </w:t>
      </w:r>
      <w:r>
        <w:rPr>
          <w:rFonts w:ascii="Times New Roman"/>
          <w:b w:val="false"/>
          <w:i w:val="false"/>
          <w:color w:val="000000"/>
          <w:sz w:val="28"/>
        </w:rPr>
        <w:t>талаптарда</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 </w:t>
      </w:r>
    </w:p>
    <w:bookmarkStart w:name="z128" w:id="89"/>
    <w:p>
      <w:pPr>
        <w:spacing w:after="0"/>
        <w:ind w:left="0"/>
        <w:jc w:val="both"/>
      </w:pPr>
      <w:r>
        <w:rPr>
          <w:rFonts w:ascii="Times New Roman"/>
          <w:b w:val="false"/>
          <w:i w:val="false"/>
          <w:color w:val="000000"/>
          <w:sz w:val="28"/>
        </w:rPr>
        <w:t xml:space="preserve">
      "1. Осы Төлем карточкаларын шығару қағидалары, сондай-ақ Қазақстан Республикасының аумағында оларды пайдалана отырып жүргізілген операцияларға қызмет көрсету бойынша қызметке қойылатын талаптар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23) тармақшасына сәйкес әзірленді және онда төлем карточкаларын шығару тәртібі, сондай-ақ Қазақстан Республикасының аумағында оларды пайдалана отырып жүргізілген операцияларға қызмет көрсету бойынша қызметке қойылатын талаптар айқындалады.";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 </w:t>
      </w:r>
    </w:p>
    <w:bookmarkStart w:name="z130" w:id="90"/>
    <w:p>
      <w:pPr>
        <w:spacing w:after="0"/>
        <w:ind w:left="0"/>
        <w:jc w:val="both"/>
      </w:pPr>
      <w:r>
        <w:rPr>
          <w:rFonts w:ascii="Times New Roman"/>
          <w:b w:val="false"/>
          <w:i w:val="false"/>
          <w:color w:val="000000"/>
          <w:sz w:val="28"/>
        </w:rPr>
        <w:t>
      "3. Қағидаларда "</w:t>
      </w:r>
      <w:r>
        <w:rPr>
          <w:rFonts w:ascii="Times New Roman"/>
          <w:b w:val="false"/>
          <w:i w:val="false"/>
          <w:color w:val="000000"/>
          <w:sz w:val="28"/>
        </w:rPr>
        <w:t>Байланыс туралы</w:t>
      </w:r>
      <w:r>
        <w:rPr>
          <w:rFonts w:ascii="Times New Roman"/>
          <w:b w:val="false"/>
          <w:i w:val="false"/>
          <w:color w:val="000000"/>
          <w:sz w:val="28"/>
        </w:rPr>
        <w:t>",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(бұдан әрі – Төлемдер және төлем жүйелері туралы заң) Қазақстан Республикасының заңдарында көзделген ұғымдар, сондай-ақ мынадай ұғымдар пайдаланылады:";</w:t>
      </w:r>
    </w:p>
    <w:bookmarkEnd w:id="90"/>
    <w:bookmarkStart w:name="z131" w:id="91"/>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24) тармақшасы</w:t>
      </w:r>
      <w:r>
        <w:rPr>
          <w:rFonts w:ascii="Times New Roman"/>
          <w:b w:val="false"/>
          <w:i w:val="false"/>
          <w:color w:val="000000"/>
          <w:sz w:val="28"/>
        </w:rPr>
        <w:t xml:space="preserve"> мынадай редакцияда жазылсын: </w:t>
      </w:r>
    </w:p>
    <w:bookmarkEnd w:id="91"/>
    <w:bookmarkStart w:name="z132" w:id="92"/>
    <w:p>
      <w:pPr>
        <w:spacing w:after="0"/>
        <w:ind w:left="0"/>
        <w:jc w:val="both"/>
      </w:pPr>
      <w:r>
        <w:rPr>
          <w:rFonts w:ascii="Times New Roman"/>
          <w:b w:val="false"/>
          <w:i w:val="false"/>
          <w:color w:val="000000"/>
          <w:sz w:val="28"/>
        </w:rPr>
        <w:t xml:space="preserve">
      "24) эмитент – төлем карточкаларын шығаруды жүзеге асыратын банк, оның ішінде бас банк немесе еншілес банк, сондай-ақ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 карточкаларын шығаруды жүзеге асырған банктің активтері мен міндеттемелерін оған берген жағдайда иеленуші банк;";</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 </w:t>
      </w:r>
      <w:r>
        <w:rPr>
          <w:rFonts w:ascii="Times New Roman"/>
          <w:b w:val="false"/>
          <w:i w:val="false"/>
          <w:color w:val="000000"/>
          <w:sz w:val="28"/>
        </w:rPr>
        <w:t>мынадай редакцияда жазылсын:</w:t>
      </w:r>
    </w:p>
    <w:bookmarkStart w:name="z134" w:id="93"/>
    <w:p>
      <w:pPr>
        <w:spacing w:after="0"/>
        <w:ind w:left="0"/>
        <w:jc w:val="both"/>
      </w:pPr>
      <w:r>
        <w:rPr>
          <w:rFonts w:ascii="Times New Roman"/>
          <w:b w:val="false"/>
          <w:i w:val="false"/>
          <w:color w:val="000000"/>
          <w:sz w:val="28"/>
        </w:rPr>
        <w:t>
      "Төлем карточкасы төлем карточкасын беру туралы шарттың негізінде шығарылады.</w:t>
      </w:r>
    </w:p>
    <w:bookmarkEnd w:id="93"/>
    <w:bookmarkStart w:name="z135" w:id="94"/>
    <w:p>
      <w:pPr>
        <w:spacing w:after="0"/>
        <w:ind w:left="0"/>
        <w:jc w:val="both"/>
      </w:pPr>
      <w:r>
        <w:rPr>
          <w:rFonts w:ascii="Times New Roman"/>
          <w:b w:val="false"/>
          <w:i w:val="false"/>
          <w:color w:val="000000"/>
          <w:sz w:val="28"/>
        </w:rPr>
        <w:t>
      Алдын ала төленген төлем карточкасын қоспағанда, төлем карточкасы клиенттің банктік шотындағы қаражатқа қол жеткізу құралы болып табылады.";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137" w:id="95"/>
    <w:p>
      <w:pPr>
        <w:spacing w:after="0"/>
        <w:ind w:left="0"/>
        <w:jc w:val="both"/>
      </w:pPr>
      <w:r>
        <w:rPr>
          <w:rFonts w:ascii="Times New Roman"/>
          <w:b w:val="false"/>
          <w:i w:val="false"/>
          <w:color w:val="000000"/>
          <w:sz w:val="28"/>
        </w:rPr>
        <w:t>
      "4-1. Эмитент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төлем карточкасын бергенге дейін шетелдікті және азаматтығы жоқ адамды тиісті түрде тексереді, олар ұсынатын құжаттарға қойылатын талаптарды белгілейді, төлем карточкаларын шығару және пайдалану шарттарын айқындайды.";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39" w:id="96"/>
    <w:p>
      <w:pPr>
        <w:spacing w:after="0"/>
        <w:ind w:left="0"/>
        <w:jc w:val="both"/>
      </w:pPr>
      <w:r>
        <w:rPr>
          <w:rFonts w:ascii="Times New Roman"/>
          <w:b w:val="false"/>
          <w:i w:val="false"/>
          <w:color w:val="000000"/>
          <w:sz w:val="28"/>
        </w:rPr>
        <w:t>
      "22. Электрондық түрде шығарылатын алдын ала төленген төлем карточкасы төлем карточкасының деректемелерінен тұрады және қосымша толықтыруға, қолма-қол ақшаны алу үшін пайдалануға жатпайды. Клиент банкке алдын ала төленген төлем карточкасын шығару кезінде алдын ала енгізген ақша сомасы шегінде төлемдерді және (немесе) ақша аударымдарын жүзеге асыру үшін осындай алдын ала төленген төлем карточкасын пайдалануға рұқсат беріледі.</w:t>
      </w:r>
    </w:p>
    <w:bookmarkEnd w:id="96"/>
    <w:bookmarkStart w:name="z140" w:id="97"/>
    <w:p>
      <w:pPr>
        <w:spacing w:after="0"/>
        <w:ind w:left="0"/>
        <w:jc w:val="both"/>
      </w:pPr>
      <w:r>
        <w:rPr>
          <w:rFonts w:ascii="Times New Roman"/>
          <w:b w:val="false"/>
          <w:i w:val="false"/>
          <w:color w:val="000000"/>
          <w:sz w:val="28"/>
        </w:rPr>
        <w:t>
      Карточка ұстаушыға бір транзакцияны жүргізу үшін алдын ала төленген екі және одан да көп төлем карточкасын шығаруға және пайдалануға, сондай-ақ бір ұстаушыға қатарынан үш ай ішінде алдын ала төленген бестен асатын төлем карточкасын шығаруға рұқсат берілмейді.";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42" w:id="98"/>
    <w:p>
      <w:pPr>
        <w:spacing w:after="0"/>
        <w:ind w:left="0"/>
        <w:jc w:val="both"/>
      </w:pPr>
      <w:r>
        <w:rPr>
          <w:rFonts w:ascii="Times New Roman"/>
          <w:b w:val="false"/>
          <w:i w:val="false"/>
          <w:color w:val="000000"/>
          <w:sz w:val="28"/>
        </w:rPr>
        <w:t>
      "40. Алдын ала төленген төлем карточкаларын қоспағанда, төлем карточкаларын пайдалана отырып жасалатын төлемдер және (немесе) ақша аударымдары клиенттің банктік шотындағы ақша сомасы және (немесе) эмитент ұсынған банктік қарыз сомасы шегінде жүзеге асырылады және клиенттің банктік шотында көрсетіледі.</w:t>
      </w:r>
    </w:p>
    <w:bookmarkEnd w:id="98"/>
    <w:bookmarkStart w:name="z143" w:id="99"/>
    <w:p>
      <w:pPr>
        <w:spacing w:after="0"/>
        <w:ind w:left="0"/>
        <w:jc w:val="both"/>
      </w:pPr>
      <w:r>
        <w:rPr>
          <w:rFonts w:ascii="Times New Roman"/>
          <w:b w:val="false"/>
          <w:i w:val="false"/>
          <w:color w:val="000000"/>
          <w:sz w:val="28"/>
        </w:rPr>
        <w:t>
      Алдын ала төленген төлем карточкаларын пайдалана отырып жүзеге асырылатын төлемдер және (немесе) ақша аударымдары эмитенттің шоғырландырылған шотында көрсетіледі.</w:t>
      </w:r>
    </w:p>
    <w:bookmarkEnd w:id="99"/>
    <w:bookmarkStart w:name="z144" w:id="100"/>
    <w:p>
      <w:pPr>
        <w:spacing w:after="0"/>
        <w:ind w:left="0"/>
        <w:jc w:val="both"/>
      </w:pPr>
      <w:r>
        <w:rPr>
          <w:rFonts w:ascii="Times New Roman"/>
          <w:b w:val="false"/>
          <w:i w:val="false"/>
          <w:color w:val="000000"/>
          <w:sz w:val="28"/>
        </w:rPr>
        <w:t xml:space="preserve">
      Эмитент және клиент арасында жасалған төлем карточкасын беру туралы шарттың негізінде берілген төлем карточкаларының бір немесе әртүрлі жүйелердің бірнеше төлем карточкаларын пайдалана отырып жүзеге асырылған төлемдерді және (немесе) ақша аударымдарын бір банк шотында көрсетуге жол беріледі. </w:t>
      </w:r>
    </w:p>
    <w:bookmarkEnd w:id="100"/>
    <w:bookmarkStart w:name="z145" w:id="101"/>
    <w:p>
      <w:pPr>
        <w:spacing w:after="0"/>
        <w:ind w:left="0"/>
        <w:jc w:val="both"/>
      </w:pPr>
      <w:r>
        <w:rPr>
          <w:rFonts w:ascii="Times New Roman"/>
          <w:b w:val="false"/>
          <w:i w:val="false"/>
          <w:color w:val="000000"/>
          <w:sz w:val="28"/>
        </w:rPr>
        <w:t>
      Төлем карточкалары жүйесі арқылы жүзеге асырылатын төлемдер және (немесе) ақша аударымдары төлем карточкасын пайдалана отырып жасалатын операцияларға жатады.";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147" w:id="102"/>
    <w:p>
      <w:pPr>
        <w:spacing w:after="0"/>
        <w:ind w:left="0"/>
        <w:jc w:val="both"/>
      </w:pPr>
      <w:r>
        <w:rPr>
          <w:rFonts w:ascii="Times New Roman"/>
          <w:b w:val="false"/>
          <w:i w:val="false"/>
          <w:color w:val="000000"/>
          <w:sz w:val="28"/>
        </w:rPr>
        <w:t xml:space="preserve">
      "44. "Валюталық реттеу және валюталық бақылау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көзделген жағдайларды қоспағанда, Қазақстан Республикасының аумағында төлем карточкаларын пайдалана отырып жүргізілетін төлемдер Қазақстан Республикасының ұлттық валютасы – теңгемен жүзеге асырылады.</w:t>
      </w:r>
    </w:p>
    <w:bookmarkEnd w:id="102"/>
    <w:bookmarkStart w:name="z148" w:id="103"/>
    <w:p>
      <w:pPr>
        <w:spacing w:after="0"/>
        <w:ind w:left="0"/>
        <w:jc w:val="both"/>
      </w:pPr>
      <w:r>
        <w:rPr>
          <w:rFonts w:ascii="Times New Roman"/>
          <w:b w:val="false"/>
          <w:i w:val="false"/>
          <w:color w:val="000000"/>
          <w:sz w:val="28"/>
        </w:rPr>
        <w:t xml:space="preserve">
      Төлем карточкасын пайдалана отырып жүргізілетін валюталық операциялар Нормативтік құқықтық актілерді мемлекеттік тіркеу тізілімінде № 18512 болып тіркелген, Қазақстан Республикасы Ұлттық Банкі Басқармасының 2019 жылғы 30 наурыздағы № 40 қаулысымен бекітілген Қазақстан Республикасында валюталық операцияларды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талаптарды сақтай отырып жүзеге асырылады.".</w:t>
      </w:r>
    </w:p>
    <w:bookmarkEnd w:id="103"/>
    <w:bookmarkStart w:name="z149" w:id="104"/>
    <w:p>
      <w:pPr>
        <w:spacing w:after="0"/>
        <w:ind w:left="0"/>
        <w:jc w:val="both"/>
      </w:pPr>
      <w:r>
        <w:rPr>
          <w:rFonts w:ascii="Times New Roman"/>
          <w:b w:val="false"/>
          <w:i w:val="false"/>
          <w:color w:val="000000"/>
          <w:sz w:val="28"/>
        </w:rPr>
        <w:t xml:space="preserve">
      11. "Банктердің, Қазақстан Республикасының бейрезидент банктері филиалдарының және банк операцияларының жекелеген түрлерін жүзеге асыратын ұйымдардың корреспонденттік шоттары бойынша төлемдер мен ақша аударымдары лимитінің мөлшерін бекіту туралы" Қазақстан Республикасы Ұлттық Банкінің Басқармасының 2016 жылғы 31 тамыздағы № 206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14304 болып тіркелген) мынадай өзгерістер енгізілсін:</w:t>
      </w:r>
    </w:p>
    <w:bookmarkEnd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1" w:id="105"/>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7)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05"/>
    <w:bookmarkStart w:name="z152" w:id="106"/>
    <w:p>
      <w:pPr>
        <w:spacing w:after="0"/>
        <w:ind w:left="0"/>
        <w:jc w:val="both"/>
      </w:pPr>
      <w:r>
        <w:rPr>
          <w:rFonts w:ascii="Times New Roman"/>
          <w:b w:val="false"/>
          <w:i w:val="false"/>
          <w:color w:val="000000"/>
          <w:sz w:val="28"/>
        </w:rPr>
        <w:t>
      1. Банктердің, Қазақстан Республикасының бейрезидент-банктері филиалдарының және банк операцияларының жекелеген түрлерін жүзеге асыратын ұйымдардың осы банк, Қазақстан Республикасының бейрезидент-банкінің филиалы немесе банк операцияларының жекелеген түрлерін жүзеге асыратын ұйым және оның контрагенттері арасында ашылған корреспонденттік шоттары арқылы ағымдағы айда олар жүзеге асыратын корреспонденттік шоттары бойынша төлемдер мен ақша аударымдары лимитінің мөлшері банкаралық клиринг жүйесіндегі клирингтің нәтижелері бойынша дебеттік таза позицияның сомасын шегере отырып, банкаралық ақша аударымдары жүйесі және банкаралық клиринг жүйесі арқылы өткен айда жүзеге асырылған банктің, Қазақстан Республикасының бейрезидент-банкі филиалының және банк операцияларының жекелеген түрлерін жүзеге асыратын ұйымның жіберілетін қолма-қол ақшасыз төлемдерінің жалпы көлемінің бес пайызынан аспайтын көлемде бекітілсін.".</w:t>
      </w:r>
    </w:p>
    <w:bookmarkEnd w:id="106"/>
    <w:bookmarkStart w:name="z153" w:id="107"/>
    <w:p>
      <w:pPr>
        <w:spacing w:after="0"/>
        <w:ind w:left="0"/>
        <w:jc w:val="both"/>
      </w:pPr>
      <w:r>
        <w:rPr>
          <w:rFonts w:ascii="Times New Roman"/>
          <w:b w:val="false"/>
          <w:i w:val="false"/>
          <w:color w:val="000000"/>
          <w:sz w:val="28"/>
        </w:rPr>
        <w:t xml:space="preserve">
      12.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14422 болып тіркелген) мынадай өзгерістер енгізілсін:</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55" w:id="108"/>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28)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08"/>
    <w:bookmarkStart w:name="z156" w:id="109"/>
    <w:p>
      <w:pPr>
        <w:spacing w:after="0"/>
        <w:ind w:left="0"/>
        <w:jc w:val="both"/>
      </w:pPr>
      <w:r>
        <w:rPr>
          <w:rFonts w:ascii="Times New Roman"/>
          <w:b w:val="false"/>
          <w:i w:val="false"/>
          <w:color w:val="000000"/>
          <w:sz w:val="28"/>
        </w:rPr>
        <w:t xml:space="preserve">
      көрсетілген қаулымен бекітілген Клиенттердің банктік шоттарын ашу, жүргізу және жабу </w:t>
      </w:r>
      <w:r>
        <w:rPr>
          <w:rFonts w:ascii="Times New Roman"/>
          <w:b w:val="false"/>
          <w:i w:val="false"/>
          <w:color w:val="000000"/>
          <w:sz w:val="28"/>
        </w:rPr>
        <w:t>қағидаларында</w:t>
      </w:r>
      <w:r>
        <w:rPr>
          <w:rFonts w:ascii="Times New Roman"/>
          <w:b w:val="false"/>
          <w:i w:val="false"/>
          <w:color w:val="000000"/>
          <w:sz w:val="28"/>
        </w:rPr>
        <w:t>:</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8" w:id="110"/>
    <w:p>
      <w:pPr>
        <w:spacing w:after="0"/>
        <w:ind w:left="0"/>
        <w:jc w:val="both"/>
      </w:pPr>
      <w:r>
        <w:rPr>
          <w:rFonts w:ascii="Times New Roman"/>
          <w:b w:val="false"/>
          <w:i w:val="false"/>
          <w:color w:val="000000"/>
          <w:sz w:val="28"/>
        </w:rPr>
        <w:t xml:space="preserve">
      "1. Осы Клиенттердің банктік шоттарын ашу, жүргізу және жабу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28) тармақшасына сәйкес әзірленді және онда Қазақстан Республикасының банктерінде, Қазақстан Республикасының бейрезидент-банктерінің филиалдарында және қаржы нарығы мен қаржы ұйымдарын реттеу, бақылау және қадағалау жөніндегі уәкілетті органның (бұдан әрі – уәкілетті орган) лицензиясы негізінде, сондай-ақ осындай ұйымның қызметін реттейтін Қазақстан Республикасының заңында көрсетілген операцияларды лицензиясыз жүзеге асыру мүмкіндігі көзделген жағдайда, жеке және заңды тұлғалардың банктік шоттарын ашуды және жүргізуді жүзеге асыратын ұйымдарда (бұдан әрі – банктер) клиенттердің банктік шоттарын ашу, жүргізу және жабу тәртібі айқындалады."; </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160" w:id="111"/>
    <w:p>
      <w:pPr>
        <w:spacing w:after="0"/>
        <w:ind w:left="0"/>
        <w:jc w:val="both"/>
      </w:pPr>
      <w:r>
        <w:rPr>
          <w:rFonts w:ascii="Times New Roman"/>
          <w:b w:val="false"/>
          <w:i w:val="false"/>
          <w:color w:val="000000"/>
          <w:sz w:val="28"/>
        </w:rPr>
        <w:t xml:space="preserve">
      "2. Қағидаларда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(Ерекше бөлім) (бұдан әрі – Азаматтық кодекс),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(бұдан әрі – Салық кодексі) және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Төлемдер және төлем жүйелері туралы заң) көзделген ұғымдар, сондай-ақ мынадай ұғым пайдаланылады:";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62" w:id="112"/>
    <w:p>
      <w:pPr>
        <w:spacing w:after="0"/>
        <w:ind w:left="0"/>
        <w:jc w:val="both"/>
      </w:pPr>
      <w:r>
        <w:rPr>
          <w:rFonts w:ascii="Times New Roman"/>
          <w:b w:val="false"/>
          <w:i w:val="false"/>
          <w:color w:val="000000"/>
          <w:sz w:val="28"/>
        </w:rPr>
        <w:t xml:space="preserve">
      "10. Банк клиентке банктік шотты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КЖТҚҚ туралы заң) </w:t>
      </w:r>
      <w:r>
        <w:rPr>
          <w:rFonts w:ascii="Times New Roman"/>
          <w:b w:val="false"/>
          <w:i w:val="false"/>
          <w:color w:val="000000"/>
          <w:sz w:val="28"/>
        </w:rPr>
        <w:t>5-бабына</w:t>
      </w:r>
      <w:r>
        <w:rPr>
          <w:rFonts w:ascii="Times New Roman"/>
          <w:b w:val="false"/>
          <w:i w:val="false"/>
          <w:color w:val="000000"/>
          <w:sz w:val="28"/>
        </w:rPr>
        <w:t xml:space="preserve"> сәйкес клиенттерді (олардың өкілдерін) және бенефициарлық меншік иелерін тиісінше тексеру бойынша шараларды қабылдағаннан кейін, сондай-ақ Нормативтік құқықтық актілерді мемлекеттік тіркеу тізілімінде № 20160 болып тіркелген, Қазақстан Республикасы Қаржы нарығын реттеу және дамыту агенттігі Басқармасының 2020 жылғы 22 наурыздағы № 18 </w:t>
      </w:r>
      <w:r>
        <w:rPr>
          <w:rFonts w:ascii="Times New Roman"/>
          <w:b w:val="false"/>
          <w:i w:val="false"/>
          <w:color w:val="000000"/>
          <w:sz w:val="28"/>
        </w:rPr>
        <w:t>қаулысымен</w:t>
      </w:r>
      <w:r>
        <w:rPr>
          <w:rFonts w:ascii="Times New Roman"/>
          <w:b w:val="false"/>
          <w:i w:val="false"/>
          <w:color w:val="000000"/>
          <w:sz w:val="28"/>
        </w:rPr>
        <w:t xml:space="preserve">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ескере отырып ашады.";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64" w:id="113"/>
    <w:p>
      <w:pPr>
        <w:spacing w:after="0"/>
        <w:ind w:left="0"/>
        <w:jc w:val="both"/>
      </w:pPr>
      <w:r>
        <w:rPr>
          <w:rFonts w:ascii="Times New Roman"/>
          <w:b w:val="false"/>
          <w:i w:val="false"/>
          <w:color w:val="000000"/>
          <w:sz w:val="28"/>
        </w:rPr>
        <w:t xml:space="preserve">
      "14. Қазақстан Республикасының заңдарында белгіленген жағдайларда, сондай-ақ тараптардың келісімі бойынша банктік қызмет көрсету шартын банктің ішкі құжаттарында көзделген қауіпсіздік рәсімдерін қолдана отырып, электрондық цифрлық қолтаңбаны немесе динамикалық сәйкестендіруді пайдалана отырып, сондай-ақ Нормативтік құқықтық актілерді мемлекеттік тіркеу тізілімінде № 20160 болып тіркелген, Қазақстан Республикасы Қаржы нарығын реттеу және дамыту агенттігі Басқармасының 2020 жылғы 22 наурыздағы № 18 </w:t>
      </w:r>
      <w:r>
        <w:rPr>
          <w:rFonts w:ascii="Times New Roman"/>
          <w:b w:val="false"/>
          <w:i w:val="false"/>
          <w:color w:val="000000"/>
          <w:sz w:val="28"/>
        </w:rPr>
        <w:t>қаулысымен</w:t>
      </w:r>
      <w:r>
        <w:rPr>
          <w:rFonts w:ascii="Times New Roman"/>
          <w:b w:val="false"/>
          <w:i w:val="false"/>
          <w:color w:val="000000"/>
          <w:sz w:val="28"/>
        </w:rPr>
        <w:t xml:space="preserve">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ескере отырып, электрондық түрде жасалады.";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66" w:id="114"/>
    <w:p>
      <w:pPr>
        <w:spacing w:after="0"/>
        <w:ind w:left="0"/>
        <w:jc w:val="both"/>
      </w:pPr>
      <w:r>
        <w:rPr>
          <w:rFonts w:ascii="Times New Roman"/>
          <w:b w:val="false"/>
          <w:i w:val="false"/>
          <w:color w:val="000000"/>
          <w:sz w:val="28"/>
        </w:rPr>
        <w:t xml:space="preserve">
      "19. Салық кодексінің 55-бабы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 тармақшаларында</w:t>
      </w:r>
      <w:r>
        <w:rPr>
          <w:rFonts w:ascii="Times New Roman"/>
          <w:b w:val="false"/>
          <w:i w:val="false"/>
          <w:color w:val="000000"/>
          <w:sz w:val="28"/>
        </w:rPr>
        <w:t xml:space="preserve"> көзделген талаптарды орындау мақсатында банк Салық кодексінің 55-бабының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бюджетке салықтардың және төлемдердің түсуін қамтамасыз етуді, Қазақстан Республикасында кедендік реттеуді, Қазақстан Республикасының заңнамасында осы органның жүргізуіне жатқызылған, қылмыстық және әкімшілік құқық бұзушылықтардың алдын алу, анықтау, жолын кесу, ашу және тергеп-тексеру жөніндегі өкілеттіктерді жүзеге асыратын мемлекеттік орган (бұдан әрі – мемлекеттік кірістер органы) өз құзыретінің шегінде ұсынатын салық төлеушілер туралы ақпаратты пайдаланады.";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68" w:id="115"/>
    <w:p>
      <w:pPr>
        <w:spacing w:after="0"/>
        <w:ind w:left="0"/>
        <w:jc w:val="both"/>
      </w:pPr>
      <w:r>
        <w:rPr>
          <w:rFonts w:ascii="Times New Roman"/>
          <w:b w:val="false"/>
          <w:i w:val="false"/>
          <w:color w:val="000000"/>
          <w:sz w:val="28"/>
        </w:rPr>
        <w:t xml:space="preserve">
      "24. Банк клиентке банктік шотты ашу кезінде мемлекеттік кірістер органдарына Салық кодексінің 55-бабы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тәртіпте, жағдайларда және мерзімде хабарлайды.";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70" w:id="116"/>
    <w:p>
      <w:pPr>
        <w:spacing w:after="0"/>
        <w:ind w:left="0"/>
        <w:jc w:val="both"/>
      </w:pPr>
      <w:r>
        <w:rPr>
          <w:rFonts w:ascii="Times New Roman"/>
          <w:b w:val="false"/>
          <w:i w:val="false"/>
          <w:color w:val="000000"/>
          <w:sz w:val="28"/>
        </w:rPr>
        <w:t xml:space="preserve">
      "25. Банк Салық кодексінің 55-бабы 2-тармағының </w:t>
      </w:r>
      <w:r>
        <w:rPr>
          <w:rFonts w:ascii="Times New Roman"/>
          <w:b w:val="false"/>
          <w:i w:val="false"/>
          <w:color w:val="000000"/>
          <w:sz w:val="28"/>
        </w:rPr>
        <w:t>19) тармақшасында</w:t>
      </w:r>
      <w:r>
        <w:rPr>
          <w:rFonts w:ascii="Times New Roman"/>
          <w:b w:val="false"/>
          <w:i w:val="false"/>
          <w:color w:val="000000"/>
          <w:sz w:val="28"/>
        </w:rPr>
        <w:t xml:space="preserve">, КЖТҚҚ туралы заңның 13-бабының </w:t>
      </w:r>
      <w:r>
        <w:rPr>
          <w:rFonts w:ascii="Times New Roman"/>
          <w:b w:val="false"/>
          <w:i w:val="false"/>
          <w:color w:val="000000"/>
          <w:sz w:val="28"/>
        </w:rPr>
        <w:t>1-тармағында</w:t>
      </w:r>
      <w:r>
        <w:rPr>
          <w:rFonts w:ascii="Times New Roman"/>
          <w:b w:val="false"/>
          <w:i w:val="false"/>
          <w:color w:val="000000"/>
          <w:sz w:val="28"/>
        </w:rPr>
        <w:t xml:space="preserve">, Төлемдер және төлем жүйелері туралы заңның 27-бабының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және негіздер бойынша, Қағидаларда көзделген құжаттар ұсынылмаған не клиент пен банк арасында мәміле жасалмаған жағдайларда, банктік шоттарды ашудан бас тартады.";</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61-тармақтар</w:t>
      </w:r>
      <w:r>
        <w:rPr>
          <w:rFonts w:ascii="Times New Roman"/>
          <w:b w:val="false"/>
          <w:i w:val="false"/>
          <w:color w:val="000000"/>
          <w:sz w:val="28"/>
        </w:rPr>
        <w:t xml:space="preserve"> мынадай редакцияда жазылсын:</w:t>
      </w:r>
    </w:p>
    <w:bookmarkStart w:name="z172" w:id="117"/>
    <w:p>
      <w:pPr>
        <w:spacing w:after="0"/>
        <w:ind w:left="0"/>
        <w:jc w:val="both"/>
      </w:pPr>
      <w:r>
        <w:rPr>
          <w:rFonts w:ascii="Times New Roman"/>
          <w:b w:val="false"/>
          <w:i w:val="false"/>
          <w:color w:val="000000"/>
          <w:sz w:val="28"/>
        </w:rPr>
        <w:t xml:space="preserve">
      "60. Банк өзіне басқа банк берген клиенттердің банктік шоттарын жүргізген кезде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және </w:t>
      </w:r>
      <w:r>
        <w:rPr>
          <w:rFonts w:ascii="Times New Roman"/>
          <w:b w:val="false"/>
          <w:i w:val="false"/>
          <w:color w:val="000000"/>
          <w:sz w:val="28"/>
        </w:rPr>
        <w:t>61-12-баптарында</w:t>
      </w:r>
      <w:r>
        <w:rPr>
          <w:rFonts w:ascii="Times New Roman"/>
          <w:b w:val="false"/>
          <w:i w:val="false"/>
          <w:color w:val="000000"/>
          <w:sz w:val="28"/>
        </w:rPr>
        <w:t xml:space="preserve"> көзделген жағдайларда банк көрсетілген банктік шоттарға жаңа жеке сәйкестендіру кодтарын береді және Салық кодексінің 55-бабы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тәртіппен салық органдарына хабарлайды.</w:t>
      </w:r>
    </w:p>
    <w:bookmarkEnd w:id="117"/>
    <w:bookmarkStart w:name="z173" w:id="118"/>
    <w:p>
      <w:pPr>
        <w:spacing w:after="0"/>
        <w:ind w:left="0"/>
        <w:jc w:val="both"/>
      </w:pPr>
      <w:r>
        <w:rPr>
          <w:rFonts w:ascii="Times New Roman"/>
          <w:b w:val="false"/>
          <w:i w:val="false"/>
          <w:color w:val="000000"/>
          <w:sz w:val="28"/>
        </w:rPr>
        <w:t xml:space="preserve">
      61. Банктік шоттар бойынша шығыс операцияларын тоқтата тұру немесе банктік шоттағы ақшаға тыйым салу Азаматтық кодекстің </w:t>
      </w:r>
      <w:r>
        <w:rPr>
          <w:rFonts w:ascii="Times New Roman"/>
          <w:b w:val="false"/>
          <w:i w:val="false"/>
          <w:color w:val="000000"/>
          <w:sz w:val="28"/>
        </w:rPr>
        <w:t>740-бабына</w:t>
      </w:r>
      <w:r>
        <w:rPr>
          <w:rFonts w:ascii="Times New Roman"/>
          <w:b w:val="false"/>
          <w:i w:val="false"/>
          <w:color w:val="000000"/>
          <w:sz w:val="28"/>
        </w:rPr>
        <w:t xml:space="preserve">, "Қазақстан Республикасындағы кедендік бақылау туралы" Қазақстан Республикасы Кодексінің </w:t>
      </w:r>
      <w:r>
        <w:rPr>
          <w:rFonts w:ascii="Times New Roman"/>
          <w:b w:val="false"/>
          <w:i w:val="false"/>
          <w:color w:val="000000"/>
          <w:sz w:val="28"/>
        </w:rPr>
        <w:t>125-бабына</w:t>
      </w:r>
      <w:r>
        <w:rPr>
          <w:rFonts w:ascii="Times New Roman"/>
          <w:b w:val="false"/>
          <w:i w:val="false"/>
          <w:color w:val="000000"/>
          <w:sz w:val="28"/>
        </w:rPr>
        <w:t xml:space="preserve">, Қазақстан Республикасының Қылмыстық-процестік кодексінің </w:t>
      </w:r>
      <w:r>
        <w:rPr>
          <w:rFonts w:ascii="Times New Roman"/>
          <w:b w:val="false"/>
          <w:i w:val="false"/>
          <w:color w:val="000000"/>
          <w:sz w:val="28"/>
        </w:rPr>
        <w:t>161-бабына</w:t>
      </w:r>
      <w:r>
        <w:rPr>
          <w:rFonts w:ascii="Times New Roman"/>
          <w:b w:val="false"/>
          <w:i w:val="false"/>
          <w:color w:val="000000"/>
          <w:sz w:val="28"/>
        </w:rPr>
        <w:t xml:space="preserve">, Қазақстан Республикасының Азаматтық процестік кодексінің </w:t>
      </w:r>
      <w:r>
        <w:rPr>
          <w:rFonts w:ascii="Times New Roman"/>
          <w:b w:val="false"/>
          <w:i w:val="false"/>
          <w:color w:val="000000"/>
          <w:sz w:val="28"/>
        </w:rPr>
        <w:t>156-бабына</w:t>
      </w:r>
      <w:r>
        <w:rPr>
          <w:rFonts w:ascii="Times New Roman"/>
          <w:b w:val="false"/>
          <w:i w:val="false"/>
          <w:color w:val="000000"/>
          <w:sz w:val="28"/>
        </w:rPr>
        <w:t xml:space="preserve">, Салық кодексінің </w:t>
      </w:r>
      <w:r>
        <w:rPr>
          <w:rFonts w:ascii="Times New Roman"/>
          <w:b w:val="false"/>
          <w:i w:val="false"/>
          <w:color w:val="000000"/>
          <w:sz w:val="28"/>
        </w:rPr>
        <w:t>86-бабына</w:t>
      </w: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51-бабына</w:t>
      </w:r>
      <w:r>
        <w:rPr>
          <w:rFonts w:ascii="Times New Roman"/>
          <w:b w:val="false"/>
          <w:i w:val="false"/>
          <w:color w:val="000000"/>
          <w:sz w:val="28"/>
        </w:rPr>
        <w:t xml:space="preserve">, КЖТҚҚ туралы заңның 13-бабына,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123-баптарына</w:t>
      </w:r>
      <w:r>
        <w:rPr>
          <w:rFonts w:ascii="Times New Roman"/>
          <w:b w:val="false"/>
          <w:i w:val="false"/>
          <w:color w:val="000000"/>
          <w:sz w:val="28"/>
        </w:rPr>
        <w:t xml:space="preserve">, Төлемдер және төлем жүйелері туралы заңның 27-бабының </w:t>
      </w:r>
      <w:r>
        <w:rPr>
          <w:rFonts w:ascii="Times New Roman"/>
          <w:b w:val="false"/>
          <w:i w:val="false"/>
          <w:color w:val="000000"/>
          <w:sz w:val="28"/>
        </w:rPr>
        <w:t>11-тармағына</w:t>
      </w:r>
      <w:r>
        <w:rPr>
          <w:rFonts w:ascii="Times New Roman"/>
          <w:b w:val="false"/>
          <w:i w:val="false"/>
          <w:color w:val="000000"/>
          <w:sz w:val="28"/>
        </w:rPr>
        <w:t xml:space="preserve"> сәйкес уәкілетті мемлекеттік органдардың немесе лауазымды тұлғалардың клиенттің банктік шоты бойынша шығыс операцияларын тоқтату тұру туралы шешімдері және (немесе) өкімдері немесе клиенттің банктік шотындағы ақшаға тыйым салу туралы актілері негізінде жүзеге асырылады.";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175" w:id="119"/>
    <w:p>
      <w:pPr>
        <w:spacing w:after="0"/>
        <w:ind w:left="0"/>
        <w:jc w:val="both"/>
      </w:pPr>
      <w:r>
        <w:rPr>
          <w:rFonts w:ascii="Times New Roman"/>
          <w:b w:val="false"/>
          <w:i w:val="false"/>
          <w:color w:val="000000"/>
          <w:sz w:val="28"/>
        </w:rPr>
        <w:t xml:space="preserve">
      "77. Клиенттің банктік шотын жабу кезінде банк Салық кодексінің 55-бабы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тәртіппен, жағдайларда және мерзімде мемлекеттік кірістер органдарына хабарлайды.".</w:t>
      </w:r>
    </w:p>
    <w:bookmarkEnd w:id="119"/>
    <w:bookmarkStart w:name="z176" w:id="120"/>
    <w:p>
      <w:pPr>
        <w:spacing w:after="0"/>
        <w:ind w:left="0"/>
        <w:jc w:val="both"/>
      </w:pPr>
      <w:r>
        <w:rPr>
          <w:rFonts w:ascii="Times New Roman"/>
          <w:b w:val="false"/>
          <w:i w:val="false"/>
          <w:color w:val="000000"/>
          <w:sz w:val="28"/>
        </w:rPr>
        <w:t xml:space="preserve">
      13.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14419 болып тіркелген) мынадай өзгерістер енгізілсін:</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78" w:id="121"/>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36)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21"/>
    <w:bookmarkStart w:name="z179" w:id="12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22"/>
    <w:bookmarkStart w:name="z180" w:id="123"/>
    <w:p>
      <w:pPr>
        <w:spacing w:after="0"/>
        <w:ind w:left="0"/>
        <w:jc w:val="both"/>
      </w:pPr>
      <w:r>
        <w:rPr>
          <w:rFonts w:ascii="Times New Roman"/>
          <w:b w:val="false"/>
          <w:i w:val="false"/>
          <w:color w:val="000000"/>
          <w:sz w:val="28"/>
        </w:rPr>
        <w:t>
      1-тармақтың бірінші және екінші бөліктері мынадай редакцияда жазылсын:</w:t>
      </w:r>
    </w:p>
    <w:bookmarkEnd w:id="123"/>
    <w:bookmarkStart w:name="z181" w:id="124"/>
    <w:p>
      <w:pPr>
        <w:spacing w:after="0"/>
        <w:ind w:left="0"/>
        <w:jc w:val="both"/>
      </w:pPr>
      <w:r>
        <w:rPr>
          <w:rFonts w:ascii="Times New Roman"/>
          <w:b w:val="false"/>
          <w:i w:val="false"/>
          <w:color w:val="000000"/>
          <w:sz w:val="28"/>
        </w:rPr>
        <w:t xml:space="preserve">
      "1. Осы Қазақстан Республикасының аумағында қолма-қол ақшасыз төлемдерді және (немесе) ақша аударымдарын жүзеге асыру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36) тармақшасына сәйкес әзірленді және онда банктердің (оның ішінде делдал банктердің), Қазақстан Республикасының бейрезидент-банктерінің филиалдары мен банк операцияларының жекелеген түрлерін жүзеге асыратын ұйымдардың (бұдан әрі – банктер) Қазақстан Республикасының аумағында қолма-қол ақшасыз төлемдерді және (немесе) ақша аударымдарын жүзеге асыру тәртібі, төлем құжаттарын ресімдеу нысандары мен тәртібі айқындалады, сондай-ақ банктердің, банктердің төлем агенттері мен қосалқы төлем агенттерінің және төлем ұйымдарының төлем қызметтерін көрсеткенін растайтын құжаттың мазмұнына қойылатын талаптар белгіленеді.</w:t>
      </w:r>
    </w:p>
    <w:bookmarkEnd w:id="124"/>
    <w:bookmarkStart w:name="z182" w:id="125"/>
    <w:p>
      <w:pPr>
        <w:spacing w:after="0"/>
        <w:ind w:left="0"/>
        <w:jc w:val="both"/>
      </w:pPr>
      <w:r>
        <w:rPr>
          <w:rFonts w:ascii="Times New Roman"/>
          <w:b w:val="false"/>
          <w:i w:val="false"/>
          <w:color w:val="000000"/>
          <w:sz w:val="28"/>
        </w:rPr>
        <w:t xml:space="preserve">
      Осы Қағидалар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КЖТҚҚ туралы заң) белгіленген талаптар ескеріле отырып, Қазақстан Республикасынан тыс жерлерде бастама жасалған, банк практикасында қолданылатын шарттарда және іскерлік айналым дәстүрлерінде реттелетін халықаралық қолма-қол ақшасыз төлемдер мен ақша аударымдарына байланысты қатынастарға қолданылмайды.";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184" w:id="126"/>
    <w:p>
      <w:pPr>
        <w:spacing w:after="0"/>
        <w:ind w:left="0"/>
        <w:jc w:val="both"/>
      </w:pPr>
      <w:r>
        <w:rPr>
          <w:rFonts w:ascii="Times New Roman"/>
          <w:b w:val="false"/>
          <w:i w:val="false"/>
          <w:color w:val="000000"/>
          <w:sz w:val="28"/>
        </w:rPr>
        <w:t xml:space="preserve">
      "3. Қағидаларда "Төлемдер және төлем жүйелері туралы" Қазақстан Республикасы Заңының (бұдан әрі – Төлемдер және төлем жүйелері туралы заң) </w:t>
      </w:r>
      <w:r>
        <w:rPr>
          <w:rFonts w:ascii="Times New Roman"/>
          <w:b w:val="false"/>
          <w:i w:val="false"/>
          <w:color w:val="000000"/>
          <w:sz w:val="28"/>
        </w:rPr>
        <w:t>1-бабында</w:t>
      </w:r>
      <w:r>
        <w:rPr>
          <w:rFonts w:ascii="Times New Roman"/>
          <w:b w:val="false"/>
          <w:i w:val="false"/>
          <w:color w:val="000000"/>
          <w:sz w:val="28"/>
        </w:rPr>
        <w:t xml:space="preserve"> көзделген ұғымдар, сондай-ақ мынадай ұғымдар пайдаланылады:";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86" w:id="127"/>
    <w:p>
      <w:pPr>
        <w:spacing w:after="0"/>
        <w:ind w:left="0"/>
        <w:jc w:val="both"/>
      </w:pPr>
      <w:r>
        <w:rPr>
          <w:rFonts w:ascii="Times New Roman"/>
          <w:b w:val="false"/>
          <w:i w:val="false"/>
          <w:color w:val="000000"/>
          <w:sz w:val="28"/>
        </w:rPr>
        <w:t xml:space="preserve">
      "4. Бюджетті атқару жөніндегі орталық уәкілетті органда ашылған шоттардан қолма-қол ақшасыз төлемдерді және (немесе) ақша аударымдарын жүзеге асыру тәртібі Қазақстан Республикасы Бюджет кодексінің </w:t>
      </w:r>
      <w:r>
        <w:rPr>
          <w:rFonts w:ascii="Times New Roman"/>
          <w:b w:val="false"/>
          <w:i w:val="false"/>
          <w:color w:val="000000"/>
          <w:sz w:val="28"/>
        </w:rPr>
        <w:t>110</w:t>
      </w:r>
      <w:r>
        <w:rPr>
          <w:rFonts w:ascii="Times New Roman"/>
          <w:b w:val="false"/>
          <w:i w:val="false"/>
          <w:color w:val="000000"/>
          <w:sz w:val="28"/>
        </w:rPr>
        <w:t>-</w:t>
      </w:r>
      <w:r>
        <w:rPr>
          <w:rFonts w:ascii="Times New Roman"/>
          <w:b w:val="false"/>
          <w:i w:val="false"/>
          <w:color w:val="000000"/>
          <w:sz w:val="28"/>
        </w:rPr>
        <w:t>112-баптарында</w:t>
      </w:r>
      <w:r>
        <w:rPr>
          <w:rFonts w:ascii="Times New Roman"/>
          <w:b w:val="false"/>
          <w:i w:val="false"/>
          <w:color w:val="000000"/>
          <w:sz w:val="28"/>
        </w:rPr>
        <w:t xml:space="preserve"> және "Бюджеттің қазынашылық атқарылуы және оларға кассалық қызмет көрсету рәсімдерін, қазынашылық есепке алу және мониторинг рәсімдер бекіту туралы" Қазақстан Республикасы Қаржы министрінің 2025 жылғы 27 маусымдағы № 328 </w:t>
      </w:r>
      <w:r>
        <w:rPr>
          <w:rFonts w:ascii="Times New Roman"/>
          <w:b w:val="false"/>
          <w:i w:val="false"/>
          <w:color w:val="000000"/>
          <w:sz w:val="28"/>
        </w:rPr>
        <w:t>бұйрығында</w:t>
      </w:r>
      <w:r>
        <w:rPr>
          <w:rFonts w:ascii="Times New Roman"/>
          <w:b w:val="false"/>
          <w:i w:val="false"/>
          <w:color w:val="000000"/>
          <w:sz w:val="28"/>
        </w:rPr>
        <w:t xml:space="preserve"> айқындалады.";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56-тармақтың</w:t>
      </w:r>
      <w:r>
        <w:rPr>
          <w:rFonts w:ascii="Times New Roman"/>
          <w:b w:val="false"/>
          <w:i w:val="false"/>
          <w:color w:val="000000"/>
          <w:sz w:val="28"/>
        </w:rPr>
        <w:t xml:space="preserve"> төртінші бөлігі мынадай редакцияда жазылсын:</w:t>
      </w:r>
    </w:p>
    <w:bookmarkStart w:name="z188" w:id="128"/>
    <w:p>
      <w:pPr>
        <w:spacing w:after="0"/>
        <w:ind w:left="0"/>
        <w:jc w:val="both"/>
      </w:pPr>
      <w:r>
        <w:rPr>
          <w:rFonts w:ascii="Times New Roman"/>
          <w:b w:val="false"/>
          <w:i w:val="false"/>
          <w:color w:val="000000"/>
          <w:sz w:val="28"/>
        </w:rPr>
        <w:t>
      "Мемлекеттік кірістер органының инкассолық өкімдері Қағидаларға 15-қосымшаға сәйкес нысан бойынша қағаз жеткізгіште немесе электрондық нысанда телекоммуникациялар желісі арқылы беру жолымен ұсынылады. Мемлекеттік кірістер органының инкассолық өкімдері осы өндіріп алудың негізділігін растайтын құжаттарды берусіз ұсынылады. Электрондық нысанда ұсынылған инкассалық өкімде осы Қағидаларда белгіленген міндетті деректемелер қамтылады.";</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екінші бөлігі мынадай редакцияда жазылсын:</w:t>
      </w:r>
    </w:p>
    <w:bookmarkStart w:name="z190" w:id="129"/>
    <w:p>
      <w:pPr>
        <w:spacing w:after="0"/>
        <w:ind w:left="0"/>
        <w:jc w:val="both"/>
      </w:pPr>
      <w:r>
        <w:rPr>
          <w:rFonts w:ascii="Times New Roman"/>
          <w:b w:val="false"/>
          <w:i w:val="false"/>
          <w:color w:val="000000"/>
          <w:sz w:val="28"/>
        </w:rPr>
        <w:t xml:space="preserve">
      "Ақша жөнелтушінің банкі мемлекеттік кірістер органының инкассолық өкімдерін Қазақстан Республикасы Салық кодексінің (бұдан әрі – Салық кодексі) </w:t>
      </w:r>
      <w:r>
        <w:rPr>
          <w:rFonts w:ascii="Times New Roman"/>
          <w:b w:val="false"/>
          <w:i w:val="false"/>
          <w:color w:val="000000"/>
          <w:sz w:val="28"/>
        </w:rPr>
        <w:t>185</w:t>
      </w:r>
      <w:r>
        <w:rPr>
          <w:rFonts w:ascii="Times New Roman"/>
          <w:b w:val="false"/>
          <w:i w:val="false"/>
          <w:color w:val="000000"/>
          <w:sz w:val="28"/>
        </w:rPr>
        <w:t xml:space="preserve"> және </w:t>
      </w:r>
      <w:r>
        <w:rPr>
          <w:rFonts w:ascii="Times New Roman"/>
          <w:b w:val="false"/>
          <w:i w:val="false"/>
          <w:color w:val="000000"/>
          <w:sz w:val="28"/>
        </w:rPr>
        <w:t>186-баптарында</w:t>
      </w:r>
      <w:r>
        <w:rPr>
          <w:rFonts w:ascii="Times New Roman"/>
          <w:b w:val="false"/>
          <w:i w:val="false"/>
          <w:color w:val="000000"/>
          <w:sz w:val="28"/>
        </w:rPr>
        <w:t xml:space="preserve">, "Қазақстан Республикасындағы кеден ісі туралы" Қазақстан Республикасы Кодексінің (бұдан әрі – Кеден кодексі)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130-баптарында</w:t>
      </w:r>
      <w:r>
        <w:rPr>
          <w:rFonts w:ascii="Times New Roman"/>
          <w:b w:val="false"/>
          <w:i w:val="false"/>
          <w:color w:val="000000"/>
          <w:sz w:val="28"/>
        </w:rPr>
        <w:t xml:space="preserve"> және Қағидаларда белгіленген тәртіппен орындайды.";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72-тармақтың</w:t>
      </w:r>
      <w:r>
        <w:rPr>
          <w:rFonts w:ascii="Times New Roman"/>
          <w:b w:val="false"/>
          <w:i w:val="false"/>
          <w:color w:val="000000"/>
          <w:sz w:val="28"/>
        </w:rPr>
        <w:t xml:space="preserve"> екінші бөлігі мынадай редакцияда жазылсын:</w:t>
      </w:r>
    </w:p>
    <w:bookmarkStart w:name="z192" w:id="130"/>
    <w:p>
      <w:pPr>
        <w:spacing w:after="0"/>
        <w:ind w:left="0"/>
        <w:jc w:val="both"/>
      </w:pPr>
      <w:r>
        <w:rPr>
          <w:rFonts w:ascii="Times New Roman"/>
          <w:b w:val="false"/>
          <w:i w:val="false"/>
          <w:color w:val="000000"/>
          <w:sz w:val="28"/>
        </w:rPr>
        <w:t xml:space="preserve">
      "Инкассолық өкімді белгіленбеген мерзімде орындауды, сондай-ақ Салық кодексінің </w:t>
      </w:r>
      <w:r>
        <w:rPr>
          <w:rFonts w:ascii="Times New Roman"/>
          <w:b w:val="false"/>
          <w:i w:val="false"/>
          <w:color w:val="000000"/>
          <w:sz w:val="28"/>
        </w:rPr>
        <w:t>55-бабында</w:t>
      </w:r>
      <w:r>
        <w:rPr>
          <w:rFonts w:ascii="Times New Roman"/>
          <w:b w:val="false"/>
          <w:i w:val="false"/>
          <w:color w:val="000000"/>
          <w:sz w:val="28"/>
        </w:rPr>
        <w:t xml:space="preserve"> көзделген жағдайларды қоспағанда, инкассолық өкімдер олар ұсынылған күннен кейінгі үш операциялық күннен кешіктірмей орындалады.";</w:t>
      </w:r>
    </w:p>
    <w:bookmarkEnd w:id="1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194" w:id="131"/>
    <w:p>
      <w:pPr>
        <w:spacing w:after="0"/>
        <w:ind w:left="0"/>
        <w:jc w:val="both"/>
      </w:pPr>
      <w:r>
        <w:rPr>
          <w:rFonts w:ascii="Times New Roman"/>
          <w:b w:val="false"/>
          <w:i w:val="false"/>
          <w:color w:val="000000"/>
          <w:sz w:val="28"/>
        </w:rPr>
        <w:t xml:space="preserve">
      "76. Салық кодексінің </w:t>
      </w:r>
      <w:r>
        <w:rPr>
          <w:rFonts w:ascii="Times New Roman"/>
          <w:b w:val="false"/>
          <w:i w:val="false"/>
          <w:color w:val="000000"/>
          <w:sz w:val="28"/>
        </w:rPr>
        <w:t>185</w:t>
      </w:r>
      <w:r>
        <w:rPr>
          <w:rFonts w:ascii="Times New Roman"/>
          <w:b w:val="false"/>
          <w:i w:val="false"/>
          <w:color w:val="000000"/>
          <w:sz w:val="28"/>
        </w:rPr>
        <w:t xml:space="preserve"> және </w:t>
      </w:r>
      <w:r>
        <w:rPr>
          <w:rFonts w:ascii="Times New Roman"/>
          <w:b w:val="false"/>
          <w:i w:val="false"/>
          <w:color w:val="000000"/>
          <w:sz w:val="28"/>
        </w:rPr>
        <w:t>186-баптарында</w:t>
      </w:r>
      <w:r>
        <w:rPr>
          <w:rFonts w:ascii="Times New Roman"/>
          <w:b w:val="false"/>
          <w:i w:val="false"/>
          <w:color w:val="000000"/>
          <w:sz w:val="28"/>
        </w:rPr>
        <w:t xml:space="preserve">, Кеден кодексінің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130-баптарында</w:t>
      </w:r>
      <w:r>
        <w:rPr>
          <w:rFonts w:ascii="Times New Roman"/>
          <w:b w:val="false"/>
          <w:i w:val="false"/>
          <w:color w:val="000000"/>
          <w:sz w:val="28"/>
        </w:rPr>
        <w:t xml:space="preserve">, Әлеуметтік кодекстің </w:t>
      </w:r>
      <w:r>
        <w:rPr>
          <w:rFonts w:ascii="Times New Roman"/>
          <w:b w:val="false"/>
          <w:i w:val="false"/>
          <w:color w:val="000000"/>
          <w:sz w:val="28"/>
        </w:rPr>
        <w:t>256-бабында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(бұдан әрі – Банктер және банк қызметі туралы заң) </w:t>
      </w:r>
      <w:r>
        <w:rPr>
          <w:rFonts w:ascii="Times New Roman"/>
          <w:b w:val="false"/>
          <w:i w:val="false"/>
          <w:color w:val="000000"/>
          <w:sz w:val="28"/>
        </w:rPr>
        <w:t>36-бабында</w:t>
      </w:r>
      <w:r>
        <w:rPr>
          <w:rFonts w:ascii="Times New Roman"/>
          <w:b w:val="false"/>
          <w:i w:val="false"/>
          <w:color w:val="000000"/>
          <w:sz w:val="28"/>
        </w:rPr>
        <w:t xml:space="preserve">, Атқарушылық іс жүргізу туралы заңның </w:t>
      </w:r>
      <w:r>
        <w:rPr>
          <w:rFonts w:ascii="Times New Roman"/>
          <w:b w:val="false"/>
          <w:i w:val="false"/>
          <w:color w:val="000000"/>
          <w:sz w:val="28"/>
        </w:rPr>
        <w:t>58-бабында</w:t>
      </w:r>
      <w:r>
        <w:rPr>
          <w:rFonts w:ascii="Times New Roman"/>
          <w:b w:val="false"/>
          <w:i w:val="false"/>
          <w:color w:val="000000"/>
          <w:sz w:val="28"/>
        </w:rPr>
        <w:t xml:space="preserve">, "Міндетті әлеуметтік медициналық сақтандыру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Төлемдер және төлем жүйелері туралы заңда және (немесе) банктік шот шартында көзделген жағдайларда банк ақша жөнелтушінің банктік шотынан ақшаны есептен шығаруды банк орындау үшін қабылдаған төлем құжаты не ақша жөнелтушінің келісімінсіз орындалатын төлем құжаты негізінде жүргізеді.";</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79-тармақтың</w:t>
      </w:r>
      <w:r>
        <w:rPr>
          <w:rFonts w:ascii="Times New Roman"/>
          <w:b w:val="false"/>
          <w:i w:val="false"/>
          <w:color w:val="000000"/>
          <w:sz w:val="28"/>
        </w:rPr>
        <w:t xml:space="preserve"> бірінші бөлігі мынадай редакцияда жазылсын:</w:t>
      </w:r>
    </w:p>
    <w:bookmarkStart w:name="z196" w:id="132"/>
    <w:p>
      <w:pPr>
        <w:spacing w:after="0"/>
        <w:ind w:left="0"/>
        <w:jc w:val="both"/>
      </w:pPr>
      <w:r>
        <w:rPr>
          <w:rFonts w:ascii="Times New Roman"/>
          <w:b w:val="false"/>
          <w:i w:val="false"/>
          <w:color w:val="000000"/>
          <w:sz w:val="28"/>
        </w:rPr>
        <w:t xml:space="preserve">
      "79. Банктің төлем тапсырмасын, төлем талабын, төлем ордерін, ақша аудару үшін берілген өтінішті және төлем хабарламасын орындаудан бас тарту себебін көрсете отырып, нұсқауды алған күні операциялық күн ішінде Салық кодексінің </w:t>
      </w:r>
      <w:r>
        <w:rPr>
          <w:rFonts w:ascii="Times New Roman"/>
          <w:b w:val="false"/>
          <w:i w:val="false"/>
          <w:color w:val="000000"/>
          <w:sz w:val="28"/>
        </w:rPr>
        <w:t>55-бабында</w:t>
      </w:r>
      <w:r>
        <w:rPr>
          <w:rFonts w:ascii="Times New Roman"/>
          <w:b w:val="false"/>
          <w:i w:val="false"/>
          <w:color w:val="000000"/>
          <w:sz w:val="28"/>
        </w:rPr>
        <w:t xml:space="preserve">, Валюталық реттеу және валюталық бақылау туралы заңның 19-бабының </w:t>
      </w:r>
      <w:r>
        <w:rPr>
          <w:rFonts w:ascii="Times New Roman"/>
          <w:b w:val="false"/>
          <w:i w:val="false"/>
          <w:color w:val="000000"/>
          <w:sz w:val="28"/>
        </w:rPr>
        <w:t>8-тармағында</w:t>
      </w:r>
      <w:r>
        <w:rPr>
          <w:rFonts w:ascii="Times New Roman"/>
          <w:b w:val="false"/>
          <w:i w:val="false"/>
          <w:color w:val="000000"/>
          <w:sz w:val="28"/>
        </w:rPr>
        <w:t xml:space="preserve">, КЖТҚҚ туралы заңның </w:t>
      </w:r>
      <w:r>
        <w:rPr>
          <w:rFonts w:ascii="Times New Roman"/>
          <w:b w:val="false"/>
          <w:i w:val="false"/>
          <w:color w:val="000000"/>
          <w:sz w:val="28"/>
        </w:rPr>
        <w:t>13-бабында</w:t>
      </w:r>
      <w:r>
        <w:rPr>
          <w:rFonts w:ascii="Times New Roman"/>
          <w:b w:val="false"/>
          <w:i w:val="false"/>
          <w:color w:val="000000"/>
          <w:sz w:val="28"/>
        </w:rPr>
        <w:t xml:space="preserve">, Төлемдер және төлем жүйелері туралы заңның </w:t>
      </w:r>
      <w:r>
        <w:rPr>
          <w:rFonts w:ascii="Times New Roman"/>
          <w:b w:val="false"/>
          <w:i w:val="false"/>
          <w:color w:val="000000"/>
          <w:sz w:val="28"/>
        </w:rPr>
        <w:t>46-бабында</w:t>
      </w:r>
      <w:r>
        <w:rPr>
          <w:rFonts w:ascii="Times New Roman"/>
          <w:b w:val="false"/>
          <w:i w:val="false"/>
          <w:color w:val="000000"/>
          <w:sz w:val="28"/>
        </w:rPr>
        <w:t xml:space="preserve"> және Қағидаларда көзделген негіздер бойынша бас тартады.";</w:t>
      </w:r>
    </w:p>
    <w:bookmarkEnd w:id="132"/>
    <w:bookmarkStart w:name="z197" w:id="133"/>
    <w:p>
      <w:pPr>
        <w:spacing w:after="0"/>
        <w:ind w:left="0"/>
        <w:jc w:val="both"/>
      </w:pPr>
      <w:r>
        <w:rPr>
          <w:rFonts w:ascii="Times New Roman"/>
          <w:b w:val="false"/>
          <w:i w:val="false"/>
          <w:color w:val="000000"/>
          <w:sz w:val="28"/>
        </w:rPr>
        <w:t xml:space="preserve">
      90-тармақтың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33"/>
    <w:bookmarkStart w:name="z198" w:id="134"/>
    <w:p>
      <w:pPr>
        <w:spacing w:after="0"/>
        <w:ind w:left="0"/>
        <w:jc w:val="both"/>
      </w:pPr>
      <w:r>
        <w:rPr>
          <w:rFonts w:ascii="Times New Roman"/>
          <w:b w:val="false"/>
          <w:i w:val="false"/>
          <w:color w:val="000000"/>
          <w:sz w:val="28"/>
        </w:rPr>
        <w:t>
      "2) қаржылық мониторингті жүзеге асыратын және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бойынша өзге де шараларды қабылдайтын мемлекеттік органның күмәнді операцияларды жүргізуді тоқтата тұру туралы шешімі;";</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145-тармақтың</w:t>
      </w:r>
      <w:r>
        <w:rPr>
          <w:rFonts w:ascii="Times New Roman"/>
          <w:b w:val="false"/>
          <w:i w:val="false"/>
          <w:color w:val="000000"/>
          <w:sz w:val="28"/>
        </w:rPr>
        <w:t xml:space="preserve"> екінші бөлігі мынадай редакцияда жазылсын:</w:t>
      </w:r>
    </w:p>
    <w:bookmarkStart w:name="z200" w:id="135"/>
    <w:p>
      <w:pPr>
        <w:spacing w:after="0"/>
        <w:ind w:left="0"/>
        <w:jc w:val="both"/>
      </w:pPr>
      <w:r>
        <w:rPr>
          <w:rFonts w:ascii="Times New Roman"/>
          <w:b w:val="false"/>
          <w:i w:val="false"/>
          <w:color w:val="000000"/>
          <w:sz w:val="28"/>
        </w:rPr>
        <w:t xml:space="preserve">
      "Банктер көрсетілген шешімдерді, анықтамаларды, өкімдерді (өтініштерді) Қазақстан Республикасы Азаматтық процестік кодексінің </w:t>
      </w:r>
      <w:r>
        <w:rPr>
          <w:rFonts w:ascii="Times New Roman"/>
          <w:b w:val="false"/>
          <w:i w:val="false"/>
          <w:color w:val="000000"/>
          <w:sz w:val="28"/>
        </w:rPr>
        <w:t>241-бабының</w:t>
      </w:r>
      <w:r>
        <w:rPr>
          <w:rFonts w:ascii="Times New Roman"/>
          <w:b w:val="false"/>
          <w:i w:val="false"/>
          <w:color w:val="000000"/>
          <w:sz w:val="28"/>
        </w:rPr>
        <w:t xml:space="preserve">, Салық кодексінің </w:t>
      </w:r>
      <w:r>
        <w:rPr>
          <w:rFonts w:ascii="Times New Roman"/>
          <w:b w:val="false"/>
          <w:i w:val="false"/>
          <w:color w:val="000000"/>
          <w:sz w:val="28"/>
        </w:rPr>
        <w:t>185-бабының</w:t>
      </w:r>
      <w:r>
        <w:rPr>
          <w:rFonts w:ascii="Times New Roman"/>
          <w:b w:val="false"/>
          <w:i w:val="false"/>
          <w:color w:val="000000"/>
          <w:sz w:val="28"/>
        </w:rPr>
        <w:t xml:space="preserve">, Атқарушылық іс жүргізу туралы заңның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 xml:space="preserve">62-баптарының </w:t>
      </w:r>
      <w:r>
        <w:rPr>
          <w:rFonts w:ascii="Times New Roman"/>
          <w:b w:val="false"/>
          <w:i w:val="false"/>
          <w:color w:val="000000"/>
          <w:sz w:val="28"/>
        </w:rPr>
        <w:t>талаптарына сәйкес келген кезде орындауға қабылдайды.";</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w:t>
      </w:r>
      <w:r>
        <w:rPr>
          <w:rFonts w:ascii="Times New Roman"/>
          <w:b w:val="false"/>
          <w:i w:val="false"/>
          <w:color w:val="000000"/>
          <w:sz w:val="28"/>
        </w:rPr>
        <w:t xml:space="preserve"> мынадай редакцияда жазылсын:</w:t>
      </w:r>
    </w:p>
    <w:bookmarkStart w:name="z202" w:id="136"/>
    <w:p>
      <w:pPr>
        <w:spacing w:after="0"/>
        <w:ind w:left="0"/>
        <w:jc w:val="both"/>
      </w:pPr>
      <w:r>
        <w:rPr>
          <w:rFonts w:ascii="Times New Roman"/>
          <w:b w:val="false"/>
          <w:i w:val="false"/>
          <w:color w:val="000000"/>
          <w:sz w:val="28"/>
        </w:rPr>
        <w:t xml:space="preserve">
      "161. Банктің Қағидалардың 154-тармағында көзделген төлем құжаттарын сақтауы Салық кодексінің </w:t>
      </w:r>
      <w:r>
        <w:rPr>
          <w:rFonts w:ascii="Times New Roman"/>
          <w:b w:val="false"/>
          <w:i w:val="false"/>
          <w:color w:val="000000"/>
          <w:sz w:val="28"/>
        </w:rPr>
        <w:t>55-бабына</w:t>
      </w:r>
      <w:r>
        <w:rPr>
          <w:rFonts w:ascii="Times New Roman"/>
          <w:b w:val="false"/>
          <w:i w:val="false"/>
          <w:color w:val="000000"/>
          <w:sz w:val="28"/>
        </w:rPr>
        <w:t xml:space="preserve">, Әлеуметтік кодекстің </w:t>
      </w:r>
      <w:r>
        <w:rPr>
          <w:rFonts w:ascii="Times New Roman"/>
          <w:b w:val="false"/>
          <w:i w:val="false"/>
          <w:color w:val="000000"/>
          <w:sz w:val="28"/>
        </w:rPr>
        <w:t>246</w:t>
      </w:r>
      <w:r>
        <w:rPr>
          <w:rFonts w:ascii="Times New Roman"/>
          <w:b w:val="false"/>
          <w:i w:val="false"/>
          <w:color w:val="000000"/>
          <w:sz w:val="28"/>
        </w:rPr>
        <w:t xml:space="preserve"> және </w:t>
      </w:r>
      <w:r>
        <w:rPr>
          <w:rFonts w:ascii="Times New Roman"/>
          <w:b w:val="false"/>
          <w:i w:val="false"/>
          <w:color w:val="000000"/>
          <w:sz w:val="28"/>
        </w:rPr>
        <w:t>248-баптарына</w:t>
      </w:r>
      <w:r>
        <w:rPr>
          <w:rFonts w:ascii="Times New Roman"/>
          <w:b w:val="false"/>
          <w:i w:val="false"/>
          <w:color w:val="000000"/>
          <w:sz w:val="28"/>
        </w:rPr>
        <w:t xml:space="preserve"> сәйкес жүргізілетін азаматтық-құқықтық мәміле бойынша ақы төлеудің немесе міндетті төлемдердің талаптарына сәйкес төлем бойынша міндеттемелерді орындау болып табылмайды.";</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w:t>
      </w:r>
      <w:r>
        <w:rPr>
          <w:rFonts w:ascii="Times New Roman"/>
          <w:b w:val="false"/>
          <w:i w:val="false"/>
          <w:color w:val="000000"/>
          <w:sz w:val="28"/>
        </w:rPr>
        <w:t xml:space="preserve"> мынадай редакцияда жазылсын:</w:t>
      </w:r>
    </w:p>
    <w:bookmarkStart w:name="z204" w:id="137"/>
    <w:p>
      <w:pPr>
        <w:spacing w:after="0"/>
        <w:ind w:left="0"/>
        <w:jc w:val="both"/>
      </w:pPr>
      <w:r>
        <w:rPr>
          <w:rFonts w:ascii="Times New Roman"/>
          <w:b w:val="false"/>
          <w:i w:val="false"/>
          <w:color w:val="000000"/>
          <w:sz w:val="28"/>
        </w:rPr>
        <w:t xml:space="preserve">
      "171. Ақша жөнелтушінің банктік шотындағы ақшаға клиенттің ақшасына тыйым салу құқығына ие уәкілетті мемлекеттік органдардың, лауазымды адамдардың, сот орындаушыларының немесе әділет органдарының тиісті шешімдерінің негізінде тыйым салу, банктік шоттардағы ақшаға (мүлікке) иелік етуге уақытша шектеу қою, сондай-ақ банктік шоттар бойынша шығыс операцияларын тоқтата тұру құқығына ие уәкілетті мемлекеттік органдардың немесе лауазымды адамдардың тиісті шешімдері негізінде ақша жөнелтушінің банктік шоттары бойынша шығыс операцияларын тоқтата тұру Азаматтық кодекстің </w:t>
      </w:r>
      <w:r>
        <w:rPr>
          <w:rFonts w:ascii="Times New Roman"/>
          <w:b w:val="false"/>
          <w:i w:val="false"/>
          <w:color w:val="000000"/>
          <w:sz w:val="28"/>
        </w:rPr>
        <w:t>740-бабында</w:t>
      </w:r>
      <w:r>
        <w:rPr>
          <w:rFonts w:ascii="Times New Roman"/>
          <w:b w:val="false"/>
          <w:i w:val="false"/>
          <w:color w:val="000000"/>
          <w:sz w:val="28"/>
        </w:rPr>
        <w:t xml:space="preserve">, Қазақстан Республикасы Қылмыстық-процестік кодексінің </w:t>
      </w:r>
      <w:r>
        <w:rPr>
          <w:rFonts w:ascii="Times New Roman"/>
          <w:b w:val="false"/>
          <w:i w:val="false"/>
          <w:color w:val="000000"/>
          <w:sz w:val="28"/>
        </w:rPr>
        <w:t>161-бабында</w:t>
      </w:r>
      <w:r>
        <w:rPr>
          <w:rFonts w:ascii="Times New Roman"/>
          <w:b w:val="false"/>
          <w:i w:val="false"/>
          <w:color w:val="000000"/>
          <w:sz w:val="28"/>
        </w:rPr>
        <w:t xml:space="preserve">, Салық кодексінің </w:t>
      </w:r>
      <w:r>
        <w:rPr>
          <w:rFonts w:ascii="Times New Roman"/>
          <w:b w:val="false"/>
          <w:i w:val="false"/>
          <w:color w:val="000000"/>
          <w:sz w:val="28"/>
        </w:rPr>
        <w:t>86-бабында</w:t>
      </w:r>
      <w:r>
        <w:rPr>
          <w:rFonts w:ascii="Times New Roman"/>
          <w:b w:val="false"/>
          <w:i w:val="false"/>
          <w:color w:val="000000"/>
          <w:sz w:val="28"/>
        </w:rPr>
        <w:t xml:space="preserve">, Кеден кодексінің </w:t>
      </w:r>
      <w:r>
        <w:rPr>
          <w:rFonts w:ascii="Times New Roman"/>
          <w:b w:val="false"/>
          <w:i w:val="false"/>
          <w:color w:val="000000"/>
          <w:sz w:val="28"/>
        </w:rPr>
        <w:t>125-бабында</w:t>
      </w: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51-бабында</w:t>
      </w:r>
      <w:r>
        <w:rPr>
          <w:rFonts w:ascii="Times New Roman"/>
          <w:b w:val="false"/>
          <w:i w:val="false"/>
          <w:color w:val="000000"/>
          <w:sz w:val="28"/>
        </w:rPr>
        <w:t xml:space="preserve"> және Атқарушылық іс жүргізу туралы заңның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123-баптарында</w:t>
      </w:r>
      <w:r>
        <w:rPr>
          <w:rFonts w:ascii="Times New Roman"/>
          <w:b w:val="false"/>
          <w:i w:val="false"/>
          <w:color w:val="000000"/>
          <w:sz w:val="28"/>
        </w:rPr>
        <w:t xml:space="preserve"> көзделген тәртіппен және жағдайларда жүзеге асырылады.".</w:t>
      </w:r>
    </w:p>
    <w:bookmarkEnd w:id="137"/>
    <w:bookmarkStart w:name="z205" w:id="138"/>
    <w:p>
      <w:pPr>
        <w:spacing w:after="0"/>
        <w:ind w:left="0"/>
        <w:jc w:val="both"/>
      </w:pPr>
      <w:r>
        <w:rPr>
          <w:rFonts w:ascii="Times New Roman"/>
          <w:b w:val="false"/>
          <w:i w:val="false"/>
          <w:color w:val="000000"/>
          <w:sz w:val="28"/>
        </w:rPr>
        <w:t xml:space="preserve">
      14.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Басқармасының 2016 жылғы 31 тамыздағы № 209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14336 болып тіркелген) мынадай өзгерістер енгізілсін:</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07" w:id="139"/>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31)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39"/>
    <w:bookmarkStart w:name="z208" w:id="140"/>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w:t>
      </w:r>
      <w:r>
        <w:rPr>
          <w:rFonts w:ascii="Times New Roman"/>
          <w:b w:val="false"/>
          <w:i w:val="false"/>
          <w:color w:val="000000"/>
          <w:sz w:val="28"/>
        </w:rPr>
        <w:t>қағидаларында</w:t>
      </w:r>
      <w:r>
        <w:rPr>
          <w:rFonts w:ascii="Times New Roman"/>
          <w:b w:val="false"/>
          <w:i w:val="false"/>
          <w:color w:val="000000"/>
          <w:sz w:val="28"/>
        </w:rPr>
        <w:t>:</w:t>
      </w:r>
    </w:p>
    <w:bookmarkEnd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мынадай редакцияда жазылсын:</w:t>
      </w:r>
    </w:p>
    <w:bookmarkStart w:name="z210" w:id="141"/>
    <w:p>
      <w:pPr>
        <w:spacing w:after="0"/>
        <w:ind w:left="0"/>
        <w:jc w:val="both"/>
      </w:pPr>
      <w:r>
        <w:rPr>
          <w:rFonts w:ascii="Times New Roman"/>
          <w:b w:val="false"/>
          <w:i w:val="false"/>
          <w:color w:val="000000"/>
          <w:sz w:val="28"/>
        </w:rPr>
        <w:t xml:space="preserve">
      "1. Осы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31) тармақшасына</w:t>
      </w:r>
      <w:r>
        <w:rPr>
          <w:rFonts w:ascii="Times New Roman"/>
          <w:b w:val="false"/>
          <w:i w:val="false"/>
          <w:color w:val="000000"/>
          <w:sz w:val="28"/>
        </w:rPr>
        <w:t xml:space="preserve"> сәйкес әзірленді және онда Қазақстан Республикасының Ұлттық Банкінде (бұдан әрі – Ұлттық Банк) банктердің, Қазақстан Республикасы бейрезидент банктері филиалдарының, сондай-ақ банк операцияларының жекелеген түрлерін жүзеге асыратын ұйымдардың (бұдан әрі – банктік емес ұйымдар) ұлттық және шетел валютасында корреспонденттік шоттарын ашу, жүргізу және жабу тәртібі айқындалады.";</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12" w:id="142"/>
    <w:p>
      <w:pPr>
        <w:spacing w:after="0"/>
        <w:ind w:left="0"/>
        <w:jc w:val="both"/>
      </w:pPr>
      <w:r>
        <w:rPr>
          <w:rFonts w:ascii="Times New Roman"/>
          <w:b w:val="false"/>
          <w:i w:val="false"/>
          <w:color w:val="000000"/>
          <w:sz w:val="28"/>
        </w:rPr>
        <w:t xml:space="preserve">
      "4. Қағидаларда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Төлемдер және төлем жүйелері туралы заң), Қазақстан Республикасы Ұлттық Банкі Басқармасының 2020 жылғы 27 қазандағы № 128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21593 болып тіркелген) бекітілген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 бекіту туралы нұсқаулықта (бұдан әрі – Нұсқаулық) көзделген ұғымдар пайдаланылады.";</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14" w:id="143"/>
    <w:p>
      <w:pPr>
        <w:spacing w:after="0"/>
        <w:ind w:left="0"/>
        <w:jc w:val="both"/>
      </w:pPr>
      <w:r>
        <w:rPr>
          <w:rFonts w:ascii="Times New Roman"/>
          <w:b w:val="false"/>
          <w:i w:val="false"/>
          <w:color w:val="000000"/>
          <w:sz w:val="28"/>
        </w:rPr>
        <w:t xml:space="preserve">
      "22. Корреспондент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КЖТҚҚ туралы заң) клиенттерді (олардың өкілдерін) және бенефициарлық меншік иелерін тиісті тексеру бойынша шаралар қабылдағаннан кейін респондентке корреспонденттiк шотты ашады.</w:t>
      </w:r>
    </w:p>
    <w:bookmarkEnd w:id="143"/>
    <w:bookmarkStart w:name="z215" w:id="144"/>
    <w:p>
      <w:pPr>
        <w:spacing w:after="0"/>
        <w:ind w:left="0"/>
        <w:jc w:val="both"/>
      </w:pPr>
      <w:r>
        <w:rPr>
          <w:rFonts w:ascii="Times New Roman"/>
          <w:b w:val="false"/>
          <w:i w:val="false"/>
          <w:color w:val="000000"/>
          <w:sz w:val="28"/>
        </w:rPr>
        <w:t xml:space="preserve">
      Корреспонденттік шоттар ашу кезінде Қағидаларда көзделген құжаттардан басқа Ұлттық Банктің КЖТҚҚ туралы </w:t>
      </w:r>
      <w:r>
        <w:rPr>
          <w:rFonts w:ascii="Times New Roman"/>
          <w:b w:val="false"/>
          <w:i w:val="false"/>
          <w:color w:val="000000"/>
          <w:sz w:val="28"/>
        </w:rPr>
        <w:t>заңға</w:t>
      </w:r>
      <w:r>
        <w:rPr>
          <w:rFonts w:ascii="Times New Roman"/>
          <w:b w:val="false"/>
          <w:i w:val="false"/>
          <w:color w:val="000000"/>
          <w:sz w:val="28"/>
        </w:rPr>
        <w:t xml:space="preserve"> сәйкес банктен, банктік емес ұйымнан қосымша құжаттар алуына болады.";</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17" w:id="145"/>
    <w:p>
      <w:pPr>
        <w:spacing w:after="0"/>
        <w:ind w:left="0"/>
        <w:jc w:val="both"/>
      </w:pPr>
      <w:r>
        <w:rPr>
          <w:rFonts w:ascii="Times New Roman"/>
          <w:b w:val="false"/>
          <w:i w:val="false"/>
          <w:color w:val="000000"/>
          <w:sz w:val="28"/>
        </w:rPr>
        <w:t xml:space="preserve">
      "27. Банктің (банктік емес ұйымның) ақшасын олардың келісімінсіз алып алу, сондай-ақ банктің (банктік емес ұйымның) Ұлттық Банкте корреспонденттік шоттағы ақшаны басқаруға құқықтарын шектеу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(Ерекше бөлім) (бұдан әрі – Азаматтық кодекс),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(бұдан әрі – Салық кодексі), КЖТҚҚ туралы </w:t>
      </w:r>
      <w:r>
        <w:rPr>
          <w:rFonts w:ascii="Times New Roman"/>
          <w:b w:val="false"/>
          <w:i w:val="false"/>
          <w:color w:val="000000"/>
          <w:sz w:val="28"/>
        </w:rPr>
        <w:t>заңда</w:t>
      </w:r>
      <w:r>
        <w:rPr>
          <w:rFonts w:ascii="Times New Roman"/>
          <w:b w:val="false"/>
          <w:i w:val="false"/>
          <w:color w:val="000000"/>
          <w:sz w:val="28"/>
        </w:rPr>
        <w:t xml:space="preserve"> және (немесе) банк (банктік емес ұйым) және Ұлттық Банк арасында жасалған корреспонденттік шот шартында көзделген жағдайларда жасалады.".</w:t>
      </w:r>
    </w:p>
    <w:bookmarkEnd w:id="145"/>
    <w:bookmarkStart w:name="z218" w:id="146"/>
    <w:p>
      <w:pPr>
        <w:spacing w:after="0"/>
        <w:ind w:left="0"/>
        <w:jc w:val="both"/>
      </w:pPr>
      <w:r>
        <w:rPr>
          <w:rFonts w:ascii="Times New Roman"/>
          <w:b w:val="false"/>
          <w:i w:val="false"/>
          <w:color w:val="000000"/>
          <w:sz w:val="28"/>
        </w:rPr>
        <w:t xml:space="preserve">
      15. "Банктер, Қазақстан Республикасы бейрезидент-банктері,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 қағидаларын бекіту туралы" Қазақстан Республикасы Ұлттық Банкі Басқармасының 2016 жылғы 31 тамыздағы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14335 болып тіркелген) мынадай өзгерістер енгізілсін:</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20" w:id="147"/>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32)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47"/>
    <w:bookmarkStart w:name="z221" w:id="148"/>
    <w:p>
      <w:pPr>
        <w:spacing w:after="0"/>
        <w:ind w:left="0"/>
        <w:jc w:val="both"/>
      </w:pPr>
      <w:r>
        <w:rPr>
          <w:rFonts w:ascii="Times New Roman"/>
          <w:b w:val="false"/>
          <w:i w:val="false"/>
          <w:color w:val="000000"/>
          <w:sz w:val="28"/>
        </w:rPr>
        <w:t xml:space="preserve">
      көрсетілген қаулымен бекітілген Банктер, Қазақстан Республикасы бейрезидент-банктері,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 </w:t>
      </w:r>
      <w:r>
        <w:rPr>
          <w:rFonts w:ascii="Times New Roman"/>
          <w:b w:val="false"/>
          <w:i w:val="false"/>
          <w:color w:val="000000"/>
          <w:sz w:val="28"/>
        </w:rPr>
        <w:t>қағидаларында</w:t>
      </w:r>
      <w:r>
        <w:rPr>
          <w:rFonts w:ascii="Times New Roman"/>
          <w:b w:val="false"/>
          <w:i w:val="false"/>
          <w:color w:val="000000"/>
          <w:sz w:val="28"/>
        </w:rPr>
        <w:t>:</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223" w:id="149"/>
    <w:p>
      <w:pPr>
        <w:spacing w:after="0"/>
        <w:ind w:left="0"/>
        <w:jc w:val="both"/>
      </w:pPr>
      <w:r>
        <w:rPr>
          <w:rFonts w:ascii="Times New Roman"/>
          <w:b w:val="false"/>
          <w:i w:val="false"/>
          <w:color w:val="000000"/>
          <w:sz w:val="28"/>
        </w:rPr>
        <w:t xml:space="preserve">
      "1. Осы Банктер, Қазақстан Республикасы бейрезидент-банктері,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32) тармақшасына</w:t>
      </w:r>
      <w:r>
        <w:rPr>
          <w:rFonts w:ascii="Times New Roman"/>
          <w:b w:val="false"/>
          <w:i w:val="false"/>
          <w:color w:val="000000"/>
          <w:sz w:val="28"/>
        </w:rPr>
        <w:t xml:space="preserve"> сәйкес әзірленді және онда Қазақстан Республикасының Ұлттық Банкін (бұдан әрі – Ұлттық Банк) және Қазақстан Республикасының бейрезидент банктерін қоспағанда, банктер, Қазақстан Республикасы бейрезидент-банктері, банктерінің филиалдары (бұдан әрі – банктер) және банк операцияларының жекелеген түрлерін жүзеге асыратын ұйымдар (бұдан әрі – банктік емес ұйымдар) арасында корреспонденттік қатынастар орнату, сондай-ақ банктер мен "Астана" халықаралық қаржы орталығына (бұдан әрі – АХҚО) қатысушы банктер арасында корреспонденттік қатынастар орнату тәртібі айқындалады.";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225" w:id="150"/>
    <w:p>
      <w:pPr>
        <w:spacing w:after="0"/>
        <w:ind w:left="0"/>
        <w:jc w:val="both"/>
      </w:pPr>
      <w:r>
        <w:rPr>
          <w:rFonts w:ascii="Times New Roman"/>
          <w:b w:val="false"/>
          <w:i w:val="false"/>
          <w:color w:val="000000"/>
          <w:sz w:val="28"/>
        </w:rPr>
        <w:t xml:space="preserve">
      "2. Қағидаларда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КЖТҚҚ туралы заң),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Төлемдер және төлем жүйелері туралы заң) көзделген ұғымдар, сондай-ақ мынадай ұғымдар пайдаланылады:";</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 тармақшасы мынадай редакцияда жазылсын:</w:t>
      </w:r>
    </w:p>
    <w:bookmarkStart w:name="z227" w:id="151"/>
    <w:p>
      <w:pPr>
        <w:spacing w:after="0"/>
        <w:ind w:left="0"/>
        <w:jc w:val="both"/>
      </w:pPr>
      <w:r>
        <w:rPr>
          <w:rFonts w:ascii="Times New Roman"/>
          <w:b w:val="false"/>
          <w:i w:val="false"/>
          <w:color w:val="000000"/>
          <w:sz w:val="28"/>
        </w:rPr>
        <w:t xml:space="preserve">
      "1) егер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және (немесе) корреспонденттік шот шартында өзгеше көзделмесе, респонденттiң жазбаша өтiнiшi бойынша кез келген уақытта;".</w:t>
      </w:r>
    </w:p>
    <w:bookmarkEnd w:id="151"/>
    <w:bookmarkStart w:name="z228" w:id="152"/>
    <w:p>
      <w:pPr>
        <w:spacing w:after="0"/>
        <w:ind w:left="0"/>
        <w:jc w:val="both"/>
      </w:pPr>
      <w:r>
        <w:rPr>
          <w:rFonts w:ascii="Times New Roman"/>
          <w:b w:val="false"/>
          <w:i w:val="false"/>
          <w:color w:val="000000"/>
          <w:sz w:val="28"/>
        </w:rPr>
        <w:t xml:space="preserve">
      16. "Банкаралық клиринг жүйесінің жұмыс істеу қағидаларын бекіту туралы" Қазақстан Республикасы Ұлттық Банкі Басқармасының 2016 жылғы 31 тамыздағы № 211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14333 болып тіркелген) мынадай өзгерістер енгізілсін:</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30" w:id="153"/>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16)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53"/>
    <w:bookmarkStart w:name="z231" w:id="154"/>
    <w:p>
      <w:pPr>
        <w:spacing w:after="0"/>
        <w:ind w:left="0"/>
        <w:jc w:val="both"/>
      </w:pPr>
      <w:r>
        <w:rPr>
          <w:rFonts w:ascii="Times New Roman"/>
          <w:b w:val="false"/>
          <w:i w:val="false"/>
          <w:color w:val="000000"/>
          <w:sz w:val="28"/>
        </w:rPr>
        <w:t xml:space="preserve">
      көрсетілген қаулымен бекітілген Банкаралық клиринг жүйесінің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3" w:id="155"/>
    <w:p>
      <w:pPr>
        <w:spacing w:after="0"/>
        <w:ind w:left="0"/>
        <w:jc w:val="both"/>
      </w:pPr>
      <w:r>
        <w:rPr>
          <w:rFonts w:ascii="Times New Roman"/>
          <w:b w:val="false"/>
          <w:i w:val="false"/>
          <w:color w:val="000000"/>
          <w:sz w:val="28"/>
        </w:rPr>
        <w:t xml:space="preserve">
      "1. Осы Банкаралық клиринг жүйесінің жұмыс істеу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операторы Қазақстан Республикасының Ұлттық Банкі (бұдан әрі – Ұлттық Банк) болып табылатын банкаралық клиринг жүйесінің (бұдан әрі – жүйе) жұмыс істеу тәртібі айқындалады. Жүйенің операциялық орталығы "Қазақстан Республикасы Ұлттық Банкінің Ұлттық төлем корпорациясы" акционерлік қоғамы (бұдан әрі – Орталық) болып табылады.";</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235" w:id="156"/>
    <w:p>
      <w:pPr>
        <w:spacing w:after="0"/>
        <w:ind w:left="0"/>
        <w:jc w:val="both"/>
      </w:pPr>
      <w:r>
        <w:rPr>
          <w:rFonts w:ascii="Times New Roman"/>
          <w:b w:val="false"/>
          <w:i w:val="false"/>
          <w:color w:val="000000"/>
          <w:sz w:val="28"/>
        </w:rPr>
        <w:t>
      "3. Қағидаларда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(бұдан әрі – Төлемдер және төлем жүйелері туралы заң),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Қазақстан Республикасының заңдарында көзделген ұғымдар және мынадай ұғымдар пайдаланылады:";</w:t>
      </w:r>
    </w:p>
    <w:bookmarkEnd w:id="156"/>
    <w:bookmarkStart w:name="z236" w:id="157"/>
    <w:p>
      <w:pPr>
        <w:spacing w:after="0"/>
        <w:ind w:left="0"/>
        <w:jc w:val="both"/>
      </w:pPr>
      <w:r>
        <w:rPr>
          <w:rFonts w:ascii="Times New Roman"/>
          <w:b w:val="false"/>
          <w:i w:val="false"/>
          <w:color w:val="000000"/>
          <w:sz w:val="28"/>
        </w:rPr>
        <w:t xml:space="preserve">
      53-тармақтың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57"/>
    <w:bookmarkStart w:name="z237" w:id="158"/>
    <w:p>
      <w:pPr>
        <w:spacing w:after="0"/>
        <w:ind w:left="0"/>
        <w:jc w:val="both"/>
      </w:pPr>
      <w:r>
        <w:rPr>
          <w:rFonts w:ascii="Times New Roman"/>
          <w:b w:val="false"/>
          <w:i w:val="false"/>
          <w:color w:val="000000"/>
          <w:sz w:val="28"/>
        </w:rPr>
        <w:t xml:space="preserve">
      "1)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Банк туралы заң) сәйкес Ұлттық Банктің жүйенің ұйымдастырылуына және жұмыс істеуіне бақылау мен қадағалауды жүргізуі;". </w:t>
      </w:r>
    </w:p>
    <w:bookmarkEnd w:id="158"/>
    <w:bookmarkStart w:name="z238" w:id="159"/>
    <w:p>
      <w:pPr>
        <w:spacing w:after="0"/>
        <w:ind w:left="0"/>
        <w:jc w:val="both"/>
      </w:pPr>
      <w:r>
        <w:rPr>
          <w:rFonts w:ascii="Times New Roman"/>
          <w:b w:val="false"/>
          <w:i w:val="false"/>
          <w:color w:val="000000"/>
          <w:sz w:val="28"/>
        </w:rPr>
        <w:t xml:space="preserve">
      17.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 бекіту туралы" Қазақстан Республикасы Ұлттық Банкі Басқармасының 2016 жылғы 31 тамыздағы № 212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14337 болып тіркелген) мынадай өзгерістер енгізілсін:</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40" w:id="160"/>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37)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60"/>
    <w:bookmarkStart w:name="z241" w:id="161"/>
    <w:p>
      <w:pPr>
        <w:spacing w:after="0"/>
        <w:ind w:left="0"/>
        <w:jc w:val="both"/>
      </w:pPr>
      <w:r>
        <w:rPr>
          <w:rFonts w:ascii="Times New Roman"/>
          <w:b w:val="false"/>
          <w:i w:val="false"/>
          <w:color w:val="000000"/>
          <w:sz w:val="28"/>
        </w:rPr>
        <w:t xml:space="preserve">
      көрсетілген қаулымен бекітілген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243" w:id="162"/>
    <w:p>
      <w:pPr>
        <w:spacing w:after="0"/>
        <w:ind w:left="0"/>
        <w:jc w:val="both"/>
      </w:pPr>
      <w:r>
        <w:rPr>
          <w:rFonts w:ascii="Times New Roman"/>
          <w:b w:val="false"/>
          <w:i w:val="false"/>
          <w:color w:val="000000"/>
          <w:sz w:val="28"/>
        </w:rPr>
        <w:t xml:space="preserve">
      "1. Осы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37) тармақшасына</w:t>
      </w:r>
      <w:r>
        <w:rPr>
          <w:rFonts w:ascii="Times New Roman"/>
          <w:b w:val="false"/>
          <w:i w:val="false"/>
          <w:color w:val="000000"/>
          <w:sz w:val="28"/>
        </w:rPr>
        <w:t xml:space="preserve"> сәйкес әзірленді және онда банктердің, Қазақстан Республикасы бейрезидент банктері филиалдарының және банк операцияларының жекелеген түрлерін жүзеге асыратын ұйымдардың (бұдан әрі – банктер) электрондық банктік қызметтерді көрсету тәртібі айқындалады.";</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245" w:id="163"/>
    <w:p>
      <w:pPr>
        <w:spacing w:after="0"/>
        <w:ind w:left="0"/>
        <w:jc w:val="both"/>
      </w:pPr>
      <w:r>
        <w:rPr>
          <w:rFonts w:ascii="Times New Roman"/>
          <w:b w:val="false"/>
          <w:i w:val="false"/>
          <w:color w:val="000000"/>
          <w:sz w:val="28"/>
        </w:rPr>
        <w:t>
      "2. Қағидаларда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(бұдан әрі – Банктер және банк қызметі туралы заң),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(бұдан әрі – Төлемдер және төлем жүйелері туралы заң) Қазақстан Республикасының заңдарында көзделген ұғымдар, сондай-ақ мынадай ұғымдар пайдаланылады:";</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47" w:id="164"/>
    <w:p>
      <w:pPr>
        <w:spacing w:after="0"/>
        <w:ind w:left="0"/>
        <w:jc w:val="both"/>
      </w:pPr>
      <w:r>
        <w:rPr>
          <w:rFonts w:ascii="Times New Roman"/>
          <w:b w:val="false"/>
          <w:i w:val="false"/>
          <w:color w:val="000000"/>
          <w:sz w:val="28"/>
        </w:rPr>
        <w:t>
      "7. Банк қылмыстық жолмен алынған кірістерді заңдастыру (жылыстату), терроризмді қаржыландыру және жаппай қырып-жою қаруын таратуды қаржыландыру схемаларында электрондық банктік қызметтерді көрсетудің қолданыстағы немесе енгізілетін тәсілдері мен технологияларын пайдалануды болдырмау рәсімдерін әзірлеп, бекітеді және олар бойынша шаралар қабылдайды.</w:t>
      </w:r>
    </w:p>
    <w:bookmarkEnd w:id="164"/>
    <w:bookmarkStart w:name="z248" w:id="165"/>
    <w:p>
      <w:pPr>
        <w:spacing w:after="0"/>
        <w:ind w:left="0"/>
        <w:jc w:val="both"/>
      </w:pPr>
      <w:r>
        <w:rPr>
          <w:rFonts w:ascii="Times New Roman"/>
          <w:b w:val="false"/>
          <w:i w:val="false"/>
          <w:color w:val="000000"/>
          <w:sz w:val="28"/>
        </w:rPr>
        <w:t xml:space="preserve">
      Банк электрондық банктік қызметтерді көрсету кезінде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КЖТҚҚ туралы заң) көзделген қажет шараларды қолданады, сондай-ақ валюталық бақылау агентінің функцияларын жүзеге асыруды қамтамасыз етеді.";</w:t>
      </w:r>
    </w:p>
    <w:bookmarkEnd w:id="165"/>
    <w:bookmarkStart w:name="z249" w:id="166"/>
    <w:p>
      <w:pPr>
        <w:spacing w:after="0"/>
        <w:ind w:left="0"/>
        <w:jc w:val="both"/>
      </w:pPr>
      <w:r>
        <w:rPr>
          <w:rFonts w:ascii="Times New Roman"/>
          <w:b w:val="false"/>
          <w:i w:val="false"/>
          <w:color w:val="000000"/>
          <w:sz w:val="28"/>
        </w:rPr>
        <w:t xml:space="preserve">
      31-тармақтың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66"/>
    <w:bookmarkStart w:name="z250" w:id="167"/>
    <w:p>
      <w:pPr>
        <w:spacing w:after="0"/>
        <w:ind w:left="0"/>
        <w:jc w:val="both"/>
      </w:pPr>
      <w:r>
        <w:rPr>
          <w:rFonts w:ascii="Times New Roman"/>
          <w:b w:val="false"/>
          <w:i w:val="false"/>
          <w:color w:val="000000"/>
          <w:sz w:val="28"/>
        </w:rPr>
        <w:t xml:space="preserve">
      "3) Банктер және банк қызметі туралы, Төлемдер және төлем жүйелері туралы, КЖТҚҚ туралы заңдарда,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(Ерекше бөлім) және шартта көзделген өзге де негіздер бойынша клиентке электрондық банктік қызметтерді көрсетуді тоқтата тұрады немесе тоқтатады.".</w:t>
      </w:r>
    </w:p>
    <w:bookmarkEnd w:id="167"/>
    <w:bookmarkStart w:name="z251" w:id="168"/>
    <w:p>
      <w:pPr>
        <w:spacing w:after="0"/>
        <w:ind w:left="0"/>
        <w:jc w:val="both"/>
      </w:pPr>
      <w:r>
        <w:rPr>
          <w:rFonts w:ascii="Times New Roman"/>
          <w:b w:val="false"/>
          <w:i w:val="false"/>
          <w:color w:val="000000"/>
          <w:sz w:val="28"/>
        </w:rPr>
        <w:t xml:space="preserve">
      18. "Көрсетілетін төлем қызметтері туралы мәліметтер беру қағидаларын бекіту туралы" Қазақстан Республикасы Ұлттық Банкі Басқармасының 2016 жылғы 31 тамыздағы № 213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14339 болып тіркелген) мынадай өзгерістер мен толықтырулар енгізілсін:</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53" w:id="169"/>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38)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69"/>
    <w:bookmarkStart w:name="z254" w:id="170"/>
    <w:p>
      <w:pPr>
        <w:spacing w:after="0"/>
        <w:ind w:left="0"/>
        <w:jc w:val="both"/>
      </w:pPr>
      <w:r>
        <w:rPr>
          <w:rFonts w:ascii="Times New Roman"/>
          <w:b w:val="false"/>
          <w:i w:val="false"/>
          <w:color w:val="000000"/>
          <w:sz w:val="28"/>
        </w:rPr>
        <w:t xml:space="preserve">
      көрсетілген қаулымен бекітілген Көрсетілетін төлем қызметтері туралы мәліметтер беру </w:t>
      </w:r>
      <w:r>
        <w:rPr>
          <w:rFonts w:ascii="Times New Roman"/>
          <w:b w:val="false"/>
          <w:i w:val="false"/>
          <w:color w:val="000000"/>
          <w:sz w:val="28"/>
        </w:rPr>
        <w:t>қағидаларында</w:t>
      </w:r>
      <w:r>
        <w:rPr>
          <w:rFonts w:ascii="Times New Roman"/>
          <w:b w:val="false"/>
          <w:i w:val="false"/>
          <w:color w:val="000000"/>
          <w:sz w:val="28"/>
        </w:rPr>
        <w:t>:</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6" w:id="171"/>
    <w:p>
      <w:pPr>
        <w:spacing w:after="0"/>
        <w:ind w:left="0"/>
        <w:jc w:val="both"/>
      </w:pPr>
      <w:r>
        <w:rPr>
          <w:rFonts w:ascii="Times New Roman"/>
          <w:b w:val="false"/>
          <w:i w:val="false"/>
          <w:color w:val="000000"/>
          <w:sz w:val="28"/>
        </w:rPr>
        <w:t xml:space="preserve">
      "1. Нысандарын, тiзбесiн, кезеңділігін және ұсыну мерзімдерін қоса алғанда, ұсыну тәртібі айқындалатын осы Көрсетілетін төлем қызметтері туралы мәліметтер беру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38) тармақшасына</w:t>
      </w:r>
      <w:r>
        <w:rPr>
          <w:rFonts w:ascii="Times New Roman"/>
          <w:b w:val="false"/>
          <w:i w:val="false"/>
          <w:color w:val="000000"/>
          <w:sz w:val="28"/>
        </w:rPr>
        <w:t xml:space="preserve"> сәйкес әзірленді.";</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258" w:id="172"/>
    <w:p>
      <w:pPr>
        <w:spacing w:after="0"/>
        <w:ind w:left="0"/>
        <w:jc w:val="both"/>
      </w:pPr>
      <w:r>
        <w:rPr>
          <w:rFonts w:ascii="Times New Roman"/>
          <w:b w:val="false"/>
          <w:i w:val="false"/>
          <w:color w:val="000000"/>
          <w:sz w:val="28"/>
        </w:rPr>
        <w:t xml:space="preserve">
      "3. Қағидаларда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"Ақпараттандыру туралы", "Төлемдер және төлем жүйелері туралы" (бұдан әрі – Төлемдер және төлем жүйелері туралы заң) Қазақстан Республикасының заңдарында, Нормативтік құқықтық актілерді мемлекеттік тіркеу тізілімінде № 14299 болып тіркелген, Қазақстан Республикасы Ұлттық Банкі Басқармасының 2016 жылғы 31 тамыздағы № 205 </w:t>
      </w:r>
      <w:r>
        <w:rPr>
          <w:rFonts w:ascii="Times New Roman"/>
          <w:b w:val="false"/>
          <w:i w:val="false"/>
          <w:color w:val="000000"/>
          <w:sz w:val="28"/>
        </w:rPr>
        <w:t>қаулысымен</w:t>
      </w:r>
      <w:r>
        <w:rPr>
          <w:rFonts w:ascii="Times New Roman"/>
          <w:b w:val="false"/>
          <w:i w:val="false"/>
          <w:color w:val="000000"/>
          <w:sz w:val="28"/>
        </w:rPr>
        <w:t xml:space="preserve"> бекітілген Төлем карточкаларын шығару қағидаларында, сондай-ақ Қазақстан Республикасының аумағында оларды пайдалана отырып жүргізілген операцияларға қызмет көрсету бойынша қызметке қойылатын талаптарда көзделген ұғымдар, сондай-ақ мына ұғымдар пайдаланылады:";</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60" w:id="173"/>
    <w:p>
      <w:pPr>
        <w:spacing w:after="0"/>
        <w:ind w:left="0"/>
        <w:jc w:val="both"/>
      </w:pPr>
      <w:r>
        <w:rPr>
          <w:rFonts w:ascii="Times New Roman"/>
          <w:b w:val="false"/>
          <w:i w:val="false"/>
          <w:color w:val="000000"/>
          <w:sz w:val="28"/>
        </w:rPr>
        <w:t xml:space="preserve">
      "22.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әкімшілік деректерді жинауға арналған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бағытында қабылданған шаралар бойынша мәлімет" нысанын жартыжылдық негізде есепті жарты жылдықтан кейінгі айдың оныншы (қоса алғанда) күнінен кешіктірмей Ұлттық Банкте есептік тіркеуден өткен төлем ұйымдары ұсынады.";</w:t>
      </w:r>
    </w:p>
    <w:bookmarkEnd w:id="173"/>
    <w:bookmarkStart w:name="z261" w:id="174"/>
    <w:p>
      <w:pPr>
        <w:spacing w:after="0"/>
        <w:ind w:left="0"/>
        <w:jc w:val="both"/>
      </w:pPr>
      <w:r>
        <w:rPr>
          <w:rFonts w:ascii="Times New Roman"/>
          <w:b w:val="false"/>
          <w:i w:val="false"/>
          <w:color w:val="000000"/>
          <w:sz w:val="28"/>
        </w:rPr>
        <w:t>
      мынадай мазмұндағы 26-тармақпен толықтырылсын:</w:t>
      </w:r>
    </w:p>
    <w:bookmarkEnd w:id="174"/>
    <w:bookmarkStart w:name="z262" w:id="175"/>
    <w:p>
      <w:pPr>
        <w:spacing w:after="0"/>
        <w:ind w:left="0"/>
        <w:jc w:val="both"/>
      </w:pPr>
      <w:r>
        <w:rPr>
          <w:rFonts w:ascii="Times New Roman"/>
          <w:b w:val="false"/>
          <w:i w:val="false"/>
          <w:color w:val="000000"/>
          <w:sz w:val="28"/>
        </w:rPr>
        <w:t>
      "26. Қағидаларға 20-қосымшаға сәйкес әкімшілік деректерді жинауға арналған "Клиенттерге берілген тәуекел деңгейі бойынша мәліметтер" нысанын жартыжылдық негізде есепті жарты жылдықтан кейінгі айдың оныншы (қоса алғанда) күнінен кешіктірмей Ұлттық Банкте есептік тіркеуден өткен төлем ұйымдары ұсынады.";</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Қазақстан Республикасы Ұлттық Банкі Басқармасының өзгерістер мен толықтырулар енгізілетін кейбір қаулыларының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Start w:name="z270" w:id="176"/>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20-қосымшамен толықтырылсын.</w:t>
      </w:r>
    </w:p>
    <w:bookmarkEnd w:id="176"/>
    <w:bookmarkStart w:name="z271" w:id="177"/>
    <w:p>
      <w:pPr>
        <w:spacing w:after="0"/>
        <w:ind w:left="0"/>
        <w:jc w:val="both"/>
      </w:pPr>
      <w:r>
        <w:rPr>
          <w:rFonts w:ascii="Times New Roman"/>
          <w:b w:val="false"/>
          <w:i w:val="false"/>
          <w:color w:val="000000"/>
          <w:sz w:val="28"/>
        </w:rPr>
        <w:t xml:space="preserve">
      19.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қағидаларын бекіту туралы" Қазақстан Республикасы Ұлттық Банкі Басқармасының 2016 жылғы 31 тамыздағы № 214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14334 болып тіркелген) мынадай өзгерістер енгізілсін:</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73" w:id="178"/>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35)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78"/>
    <w:bookmarkStart w:name="z274" w:id="179"/>
    <w:p>
      <w:pPr>
        <w:spacing w:after="0"/>
        <w:ind w:left="0"/>
        <w:jc w:val="both"/>
      </w:pPr>
      <w:r>
        <w:rPr>
          <w:rFonts w:ascii="Times New Roman"/>
          <w:b w:val="false"/>
          <w:i w:val="false"/>
          <w:color w:val="000000"/>
          <w:sz w:val="28"/>
        </w:rPr>
        <w:t xml:space="preserve">
      көрсетілген қаулымен бекітілген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w:t>
      </w:r>
      <w:r>
        <w:rPr>
          <w:rFonts w:ascii="Times New Roman"/>
          <w:b w:val="false"/>
          <w:i w:val="false"/>
          <w:color w:val="000000"/>
          <w:sz w:val="28"/>
        </w:rPr>
        <w:t>қағидаларында</w:t>
      </w:r>
      <w:r>
        <w:rPr>
          <w:rFonts w:ascii="Times New Roman"/>
          <w:b w:val="false"/>
          <w:i w:val="false"/>
          <w:color w:val="000000"/>
          <w:sz w:val="28"/>
        </w:rPr>
        <w:t>:</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76" w:id="180"/>
    <w:p>
      <w:pPr>
        <w:spacing w:after="0"/>
        <w:ind w:left="0"/>
        <w:jc w:val="both"/>
      </w:pPr>
      <w:r>
        <w:rPr>
          <w:rFonts w:ascii="Times New Roman"/>
          <w:b w:val="false"/>
          <w:i w:val="false"/>
          <w:color w:val="000000"/>
          <w:sz w:val="28"/>
        </w:rPr>
        <w:t xml:space="preserve">
      "1. Осы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35) тармақшасына</w:t>
      </w:r>
      <w:r>
        <w:rPr>
          <w:rFonts w:ascii="Times New Roman"/>
          <w:b w:val="false"/>
          <w:i w:val="false"/>
          <w:color w:val="000000"/>
          <w:sz w:val="28"/>
        </w:rPr>
        <w:t xml:space="preserve"> сәйкес әзірленді.";</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78" w:id="181"/>
    <w:p>
      <w:pPr>
        <w:spacing w:after="0"/>
        <w:ind w:left="0"/>
        <w:jc w:val="both"/>
      </w:pPr>
      <w:r>
        <w:rPr>
          <w:rFonts w:ascii="Times New Roman"/>
          <w:b w:val="false"/>
          <w:i w:val="false"/>
          <w:color w:val="000000"/>
          <w:sz w:val="28"/>
        </w:rPr>
        <w:t xml:space="preserve">
      "3. Қағидаларда "Төлемдер және төлем жүйелері туралы" Қазақстан Республикасының Заңында, Қазақстан Республикасы Ұлттық Банкі Басқармасының 2016 жылғы 31 тамыздағы № 203 қаулысымен бекітілген Экономика секторларының және төлемдер белгілеу кодтарын қолдану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14365 болып тіркелген) көзделген ұғымдар, белгілер мен кодтар пайдаланылады.".</w:t>
      </w:r>
    </w:p>
    <w:bookmarkEnd w:id="181"/>
    <w:bookmarkStart w:name="z279" w:id="182"/>
    <w:p>
      <w:pPr>
        <w:spacing w:after="0"/>
        <w:ind w:left="0"/>
        <w:jc w:val="both"/>
      </w:pPr>
      <w:r>
        <w:rPr>
          <w:rFonts w:ascii="Times New Roman"/>
          <w:b w:val="false"/>
          <w:i w:val="false"/>
          <w:color w:val="000000"/>
          <w:sz w:val="28"/>
        </w:rPr>
        <w:t xml:space="preserve">
      20. "Төлем ұйымдарының қызметін ұйымдастыру қағидаларын бекіту туралы" Қазақстан Республикасы Ұлттық Банкі Басқармасының 2016 жылғы 31 тамыздағы № 215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14347 болып тіркелген) мынадай өзгерістер мен толықтырулар енгізілсін:</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81" w:id="183"/>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33)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83"/>
    <w:bookmarkStart w:name="z282" w:id="184"/>
    <w:p>
      <w:pPr>
        <w:spacing w:after="0"/>
        <w:ind w:left="0"/>
        <w:jc w:val="both"/>
      </w:pPr>
      <w:r>
        <w:rPr>
          <w:rFonts w:ascii="Times New Roman"/>
          <w:b w:val="false"/>
          <w:i w:val="false"/>
          <w:color w:val="000000"/>
          <w:sz w:val="28"/>
        </w:rPr>
        <w:t xml:space="preserve">
      көрсетілген қаулымен бекітілген Төлем ұйымдарының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284" w:id="185"/>
    <w:p>
      <w:pPr>
        <w:spacing w:after="0"/>
        <w:ind w:left="0"/>
        <w:jc w:val="both"/>
      </w:pPr>
      <w:r>
        <w:rPr>
          <w:rFonts w:ascii="Times New Roman"/>
          <w:b w:val="false"/>
          <w:i w:val="false"/>
          <w:color w:val="000000"/>
          <w:sz w:val="28"/>
        </w:rPr>
        <w:t xml:space="preserve">
       "1. Осы Төлем ұйымдарының қызметін ұйымдастыру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33) тармақшасына</w:t>
      </w:r>
      <w:r>
        <w:rPr>
          <w:rFonts w:ascii="Times New Roman"/>
          <w:b w:val="false"/>
          <w:i w:val="false"/>
          <w:color w:val="000000"/>
          <w:sz w:val="28"/>
        </w:rPr>
        <w:t xml:space="preserve"> сәйкес әзірленді және онда төлем ұйымдарының қызметін ұйымдастыру тәртібі айқындалады.";</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286" w:id="186"/>
    <w:p>
      <w:pPr>
        <w:spacing w:after="0"/>
        <w:ind w:left="0"/>
        <w:jc w:val="both"/>
      </w:pPr>
      <w:r>
        <w:rPr>
          <w:rFonts w:ascii="Times New Roman"/>
          <w:b w:val="false"/>
          <w:i w:val="false"/>
          <w:color w:val="000000"/>
          <w:sz w:val="28"/>
        </w:rPr>
        <w:t xml:space="preserve">
      "2. Қағидаларда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Төлемдер және төлем жүйелері туралы заң) көзделген ұғымдар және мынадай ұғымдар пайдаланылады:";</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88" w:id="187"/>
    <w:p>
      <w:pPr>
        <w:spacing w:after="0"/>
        <w:ind w:left="0"/>
        <w:jc w:val="both"/>
      </w:pPr>
      <w:r>
        <w:rPr>
          <w:rFonts w:ascii="Times New Roman"/>
          <w:b w:val="false"/>
          <w:i w:val="false"/>
          <w:color w:val="000000"/>
          <w:sz w:val="28"/>
        </w:rPr>
        <w:t xml:space="preserve">
      "10. Ұлттық Банк төлем ұйымының өтінішін қарайды және Төлемдер және төлем жүйелері туралы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құжаттардың толық топтамасын ұсынған күннен бастап он бес жұмыс күні ішінде ол бойынша шешім қабылдайды.";</w:t>
      </w:r>
    </w:p>
    <w:bookmarkEnd w:id="187"/>
    <w:bookmarkStart w:name="z289" w:id="188"/>
    <w:p>
      <w:pPr>
        <w:spacing w:after="0"/>
        <w:ind w:left="0"/>
        <w:jc w:val="both"/>
      </w:pPr>
      <w:r>
        <w:rPr>
          <w:rFonts w:ascii="Times New Roman"/>
          <w:b w:val="false"/>
          <w:i w:val="false"/>
          <w:color w:val="000000"/>
          <w:sz w:val="28"/>
        </w:rPr>
        <w:t>
      мынадай мазмұндағы 10-1 тармақпен толықтырылсын:</w:t>
      </w:r>
    </w:p>
    <w:bookmarkEnd w:id="188"/>
    <w:bookmarkStart w:name="z290" w:id="189"/>
    <w:p>
      <w:pPr>
        <w:spacing w:after="0"/>
        <w:ind w:left="0"/>
        <w:jc w:val="both"/>
      </w:pPr>
      <w:r>
        <w:rPr>
          <w:rFonts w:ascii="Times New Roman"/>
          <w:b w:val="false"/>
          <w:i w:val="false"/>
          <w:color w:val="000000"/>
          <w:sz w:val="28"/>
        </w:rPr>
        <w:t>
      "10-1. Төлем ұйымының өтініші алғаш рет түскен кезде Ұлттық Банк төлем ұйымы басшыларының, құрылтайшылары мен бенефициарлық меншік иелерінің олардың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бар-жоғы (үшінші тұлғалардың бақылауы мен ықпалы) туралы сұратуды қаржылық мониторингті жүзеге асыратын уәкілетті органға жібереді.</w:t>
      </w:r>
    </w:p>
    <w:bookmarkEnd w:id="189"/>
    <w:bookmarkStart w:name="z291" w:id="190"/>
    <w:p>
      <w:pPr>
        <w:spacing w:after="0"/>
        <w:ind w:left="0"/>
        <w:jc w:val="both"/>
      </w:pPr>
      <w:r>
        <w:rPr>
          <w:rFonts w:ascii="Times New Roman"/>
          <w:b w:val="false"/>
          <w:i w:val="false"/>
          <w:color w:val="000000"/>
          <w:sz w:val="28"/>
        </w:rPr>
        <w:t>
      Алынған ақпараттың нәтижесі бойынша Ұлттық Банк төлем ұйымын есептік тіркеуге қоюға арналған құжаттарды қарауды жалғастыру не төлем ұйымын есептік тіркеуден бас тарту туралы шешім қабылдайды.";</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абзацы мынадай редакцияда жазылсын:</w:t>
      </w:r>
    </w:p>
    <w:bookmarkStart w:name="z293" w:id="191"/>
    <w:p>
      <w:pPr>
        <w:spacing w:after="0"/>
        <w:ind w:left="0"/>
        <w:jc w:val="both"/>
      </w:pPr>
      <w:r>
        <w:rPr>
          <w:rFonts w:ascii="Times New Roman"/>
          <w:b w:val="false"/>
          <w:i w:val="false"/>
          <w:color w:val="000000"/>
          <w:sz w:val="28"/>
        </w:rPr>
        <w:t xml:space="preserve">
      "17. Ұлттық Банк төлем ұйымын есептік тіркеу туралы шешім қабылдаған кезде Төлемдер және төлем жүйелері туралы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құжаттардың толық топтамасын ұсынған күннен бастап он бес жұмыс күні ішінде:";</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95" w:id="192"/>
    <w:p>
      <w:pPr>
        <w:spacing w:after="0"/>
        <w:ind w:left="0"/>
        <w:jc w:val="both"/>
      </w:pPr>
      <w:r>
        <w:rPr>
          <w:rFonts w:ascii="Times New Roman"/>
          <w:b w:val="false"/>
          <w:i w:val="false"/>
          <w:color w:val="000000"/>
          <w:sz w:val="28"/>
        </w:rPr>
        <w:t xml:space="preserve">
      "18. Ұлттық Банк төлем ұйымын есептік тіркеуден бас тарту туралы шешім қабылдаған кезде Төлемдер және төлем жүйелері туралы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құжаттардың толық топтамасын ұсынған күннен бастап он бес жұмыс күні ішінде бас тарту себептерін көрсете отырып, төлем ұйымына есептік тіркеуден дәлелді бас тартуды жібереді.";</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97" w:id="193"/>
    <w:p>
      <w:pPr>
        <w:spacing w:after="0"/>
        <w:ind w:left="0"/>
        <w:jc w:val="both"/>
      </w:pPr>
      <w:r>
        <w:rPr>
          <w:rFonts w:ascii="Times New Roman"/>
          <w:b w:val="false"/>
          <w:i w:val="false"/>
          <w:color w:val="000000"/>
          <w:sz w:val="28"/>
        </w:rPr>
        <w:t>
      "22. Ұлттық Банк төлем ұйымын тізілімнен алып тастаған күннен бастап бес жұмыс күні ішінде Ұлттық Банк төлем ұйымын электрондық пошта мекенжайы бойынша электрондық нысанда жазбаша хабардар етеді және бұл туралы ақпаратты Ұлттық Банктің ресми интернет-ресурсында жариялайды.";</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99" w:id="194"/>
    <w:p>
      <w:pPr>
        <w:spacing w:after="0"/>
        <w:ind w:left="0"/>
        <w:jc w:val="both"/>
      </w:pPr>
      <w:r>
        <w:rPr>
          <w:rFonts w:ascii="Times New Roman"/>
          <w:b w:val="false"/>
          <w:i w:val="false"/>
          <w:color w:val="000000"/>
          <w:sz w:val="28"/>
        </w:rPr>
        <w:t>
      "25. Төлем ұйымы Қағидалардың 3-тармағының 1) және 4) тармақшаларында көзделген төлем қызметін көрсеткен кезде төлем қызметін көрсету фактісін растайтын құжатта мынадай деректемелер қамтылады:</w:t>
      </w:r>
    </w:p>
    <w:bookmarkEnd w:id="194"/>
    <w:bookmarkStart w:name="z300" w:id="195"/>
    <w:p>
      <w:pPr>
        <w:spacing w:after="0"/>
        <w:ind w:left="0"/>
        <w:jc w:val="both"/>
      </w:pPr>
      <w:r>
        <w:rPr>
          <w:rFonts w:ascii="Times New Roman"/>
          <w:b w:val="false"/>
          <w:i w:val="false"/>
          <w:color w:val="000000"/>
          <w:sz w:val="28"/>
        </w:rPr>
        <w:t>
      1) құжаттың нөмірі, оның жазылған күні, айы, жылы;</w:t>
      </w:r>
    </w:p>
    <w:bookmarkEnd w:id="195"/>
    <w:bookmarkStart w:name="z301" w:id="196"/>
    <w:p>
      <w:pPr>
        <w:spacing w:after="0"/>
        <w:ind w:left="0"/>
        <w:jc w:val="both"/>
      </w:pPr>
      <w:r>
        <w:rPr>
          <w:rFonts w:ascii="Times New Roman"/>
          <w:b w:val="false"/>
          <w:i w:val="false"/>
          <w:color w:val="000000"/>
          <w:sz w:val="28"/>
        </w:rPr>
        <w:t>
      2) төлем ұйымының атауы;</w:t>
      </w:r>
    </w:p>
    <w:bookmarkEnd w:id="196"/>
    <w:bookmarkStart w:name="z302" w:id="197"/>
    <w:p>
      <w:pPr>
        <w:spacing w:after="0"/>
        <w:ind w:left="0"/>
        <w:jc w:val="both"/>
      </w:pPr>
      <w:r>
        <w:rPr>
          <w:rFonts w:ascii="Times New Roman"/>
          <w:b w:val="false"/>
          <w:i w:val="false"/>
          <w:color w:val="000000"/>
          <w:sz w:val="28"/>
        </w:rPr>
        <w:t>
      3) операция сомасы;</w:t>
      </w:r>
    </w:p>
    <w:bookmarkEnd w:id="197"/>
    <w:bookmarkStart w:name="z303" w:id="198"/>
    <w:p>
      <w:pPr>
        <w:spacing w:after="0"/>
        <w:ind w:left="0"/>
        <w:jc w:val="both"/>
      </w:pPr>
      <w:r>
        <w:rPr>
          <w:rFonts w:ascii="Times New Roman"/>
          <w:b w:val="false"/>
          <w:i w:val="false"/>
          <w:color w:val="000000"/>
          <w:sz w:val="28"/>
        </w:rPr>
        <w:t>
      4) операция валютасы;</w:t>
      </w:r>
    </w:p>
    <w:bookmarkEnd w:id="198"/>
    <w:bookmarkStart w:name="z304" w:id="199"/>
    <w:p>
      <w:pPr>
        <w:spacing w:after="0"/>
        <w:ind w:left="0"/>
        <w:jc w:val="both"/>
      </w:pPr>
      <w:r>
        <w:rPr>
          <w:rFonts w:ascii="Times New Roman"/>
          <w:b w:val="false"/>
          <w:i w:val="false"/>
          <w:color w:val="000000"/>
          <w:sz w:val="28"/>
        </w:rPr>
        <w:t>
      5) комиссиялық сыйақы сомасы;</w:t>
      </w:r>
    </w:p>
    <w:bookmarkEnd w:id="199"/>
    <w:bookmarkStart w:name="z305" w:id="200"/>
    <w:p>
      <w:pPr>
        <w:spacing w:after="0"/>
        <w:ind w:left="0"/>
        <w:jc w:val="both"/>
      </w:pPr>
      <w:r>
        <w:rPr>
          <w:rFonts w:ascii="Times New Roman"/>
          <w:b w:val="false"/>
          <w:i w:val="false"/>
          <w:color w:val="000000"/>
          <w:sz w:val="28"/>
        </w:rPr>
        <w:t>
      6) төлемнің мақсаты;</w:t>
      </w:r>
    </w:p>
    <w:bookmarkEnd w:id="200"/>
    <w:bookmarkStart w:name="z306" w:id="201"/>
    <w:p>
      <w:pPr>
        <w:spacing w:after="0"/>
        <w:ind w:left="0"/>
        <w:jc w:val="both"/>
      </w:pPr>
      <w:r>
        <w:rPr>
          <w:rFonts w:ascii="Times New Roman"/>
          <w:b w:val="false"/>
          <w:i w:val="false"/>
          <w:color w:val="000000"/>
          <w:sz w:val="28"/>
        </w:rPr>
        <w:t>
      7) көрсетілетін қызметті жеткізушінің атауы;</w:t>
      </w:r>
    </w:p>
    <w:bookmarkEnd w:id="201"/>
    <w:bookmarkStart w:name="z307" w:id="202"/>
    <w:p>
      <w:pPr>
        <w:spacing w:after="0"/>
        <w:ind w:left="0"/>
        <w:jc w:val="both"/>
      </w:pPr>
      <w:r>
        <w:rPr>
          <w:rFonts w:ascii="Times New Roman"/>
          <w:b w:val="false"/>
          <w:i w:val="false"/>
          <w:color w:val="000000"/>
          <w:sz w:val="28"/>
        </w:rPr>
        <w:t xml:space="preserve">
      8) көрсетілетін төлем қызметін берушінің (төлем делдалы), оның ішінде операцияға қатысатын шетелдіктің атауы; </w:t>
      </w:r>
    </w:p>
    <w:bookmarkEnd w:id="202"/>
    <w:bookmarkStart w:name="z308" w:id="203"/>
    <w:p>
      <w:pPr>
        <w:spacing w:after="0"/>
        <w:ind w:left="0"/>
        <w:jc w:val="both"/>
      </w:pPr>
      <w:r>
        <w:rPr>
          <w:rFonts w:ascii="Times New Roman"/>
          <w:b w:val="false"/>
          <w:i w:val="false"/>
          <w:color w:val="000000"/>
          <w:sz w:val="28"/>
        </w:rPr>
        <w:t>
      9) сауда нүктесі санатының коды (Merchant Category Code) (Қағидалардың 3-тармағының 4) тармақшасында көзделген төлем қызметін көрсеткен жағдайда);</w:t>
      </w:r>
    </w:p>
    <w:bookmarkEnd w:id="203"/>
    <w:bookmarkStart w:name="z309" w:id="204"/>
    <w:p>
      <w:pPr>
        <w:spacing w:after="0"/>
        <w:ind w:left="0"/>
        <w:jc w:val="both"/>
      </w:pPr>
      <w:r>
        <w:rPr>
          <w:rFonts w:ascii="Times New Roman"/>
          <w:b w:val="false"/>
          <w:i w:val="false"/>
          <w:color w:val="000000"/>
          <w:sz w:val="28"/>
        </w:rPr>
        <w:t xml:space="preserve">
      10) Төлемдер және төлем жүйелері туралы заңның 12-бабы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(Қағидалардың 3-тармағының 4) тармақшасында көзделген төлем қызметі көрсетілген жағдайда) төлем ұйымы төлемді және (немесе) аударымды жүзеге асыру үшін не осы төлемдер бойынша ақша қабылдау үшін ақпарат ұсынатын банктің, Қазақстан Республикасының бейрезидент банкі филиалының немесе банк операцияларының жекелеген түрлерін жүзеге асыратын ұйымның атауы не банктік идентификациялау коды.</w:t>
      </w:r>
    </w:p>
    <w:bookmarkEnd w:id="204"/>
    <w:bookmarkStart w:name="z310" w:id="205"/>
    <w:p>
      <w:pPr>
        <w:spacing w:after="0"/>
        <w:ind w:left="0"/>
        <w:jc w:val="both"/>
      </w:pPr>
      <w:r>
        <w:rPr>
          <w:rFonts w:ascii="Times New Roman"/>
          <w:b w:val="false"/>
          <w:i w:val="false"/>
          <w:color w:val="000000"/>
          <w:sz w:val="28"/>
        </w:rPr>
        <w:t>
      Атауларды көрсету кезінде әртүрлі түсіндіруді тудыратын қысқартуларды, сауда белгілерін, аббревиатуралар мен кодтарды пайдалануға рұқсат етілмейді.</w:t>
      </w:r>
    </w:p>
    <w:bookmarkEnd w:id="205"/>
    <w:bookmarkStart w:name="z311" w:id="206"/>
    <w:p>
      <w:pPr>
        <w:spacing w:after="0"/>
        <w:ind w:left="0"/>
        <w:jc w:val="both"/>
      </w:pPr>
      <w:r>
        <w:rPr>
          <w:rFonts w:ascii="Times New Roman"/>
          <w:b w:val="false"/>
          <w:i w:val="false"/>
          <w:color w:val="000000"/>
          <w:sz w:val="28"/>
        </w:rPr>
        <w:t>
      Төлем ұйымына төлем қызметін көрсету фактісін растайтын құжатқа көрсетілген төлем қызметі бойынша қосымша деректемелерді қоюына рұқсат етіледі.";</w:t>
      </w:r>
    </w:p>
    <w:bookmarkEnd w:id="206"/>
    <w:bookmarkStart w:name="z312" w:id="207"/>
    <w:p>
      <w:pPr>
        <w:spacing w:after="0"/>
        <w:ind w:left="0"/>
        <w:jc w:val="both"/>
      </w:pPr>
      <w:r>
        <w:rPr>
          <w:rFonts w:ascii="Times New Roman"/>
          <w:b w:val="false"/>
          <w:i w:val="false"/>
          <w:color w:val="000000"/>
          <w:sz w:val="28"/>
        </w:rPr>
        <w:t>
      мынадай мазмұндағы 7-тараумен толықтырылсын:</w:t>
      </w:r>
    </w:p>
    <w:bookmarkEnd w:id="207"/>
    <w:bookmarkStart w:name="z313" w:id="208"/>
    <w:p>
      <w:pPr>
        <w:spacing w:after="0"/>
        <w:ind w:left="0"/>
        <w:jc w:val="both"/>
      </w:pPr>
      <w:r>
        <w:rPr>
          <w:rFonts w:ascii="Times New Roman"/>
          <w:b w:val="false"/>
          <w:i w:val="false"/>
          <w:color w:val="000000"/>
          <w:sz w:val="28"/>
        </w:rPr>
        <w:t>
      "7-тарау. "E-лицензиялау" мемлекеттік деректер қоры" ақпараттық жүйесінде төлем ұйымын есептік тіркеу бойынша мәліметтерді жаңарту тәртібі</w:t>
      </w:r>
    </w:p>
    <w:bookmarkEnd w:id="208"/>
    <w:bookmarkStart w:name="z314" w:id="209"/>
    <w:p>
      <w:pPr>
        <w:spacing w:after="0"/>
        <w:ind w:left="0"/>
        <w:jc w:val="both"/>
      </w:pPr>
      <w:r>
        <w:rPr>
          <w:rFonts w:ascii="Times New Roman"/>
          <w:b w:val="false"/>
          <w:i w:val="false"/>
          <w:color w:val="000000"/>
          <w:sz w:val="28"/>
        </w:rPr>
        <w:t xml:space="preserve">
      50. "E-лицензиялау" мемлекеттік деректер қоры" ақпараттық жүйесінде төлем ұйымын есептік тіркеу бойынша мәліметтерді жаңарту мынадай жағдайларда: </w:t>
      </w:r>
    </w:p>
    <w:bookmarkEnd w:id="209"/>
    <w:bookmarkStart w:name="z315" w:id="210"/>
    <w:p>
      <w:pPr>
        <w:spacing w:after="0"/>
        <w:ind w:left="0"/>
        <w:jc w:val="both"/>
      </w:pPr>
      <w:r>
        <w:rPr>
          <w:rFonts w:ascii="Times New Roman"/>
          <w:b w:val="false"/>
          <w:i w:val="false"/>
          <w:color w:val="000000"/>
          <w:sz w:val="28"/>
        </w:rPr>
        <w:t>
      1) төлем ұйымының атауы өзгерген кезде;</w:t>
      </w:r>
    </w:p>
    <w:bookmarkEnd w:id="210"/>
    <w:bookmarkStart w:name="z316" w:id="211"/>
    <w:p>
      <w:pPr>
        <w:spacing w:after="0"/>
        <w:ind w:left="0"/>
        <w:jc w:val="both"/>
      </w:pPr>
      <w:r>
        <w:rPr>
          <w:rFonts w:ascii="Times New Roman"/>
          <w:b w:val="false"/>
          <w:i w:val="false"/>
          <w:color w:val="000000"/>
          <w:sz w:val="28"/>
        </w:rPr>
        <w:t>
      2) көрсетілетін төлем қызметтерінің тізбесіне қосымша төлем қызметі енгізілген кезде;</w:t>
      </w:r>
    </w:p>
    <w:bookmarkEnd w:id="211"/>
    <w:bookmarkStart w:name="z317" w:id="212"/>
    <w:p>
      <w:pPr>
        <w:spacing w:after="0"/>
        <w:ind w:left="0"/>
        <w:jc w:val="both"/>
      </w:pPr>
      <w:r>
        <w:rPr>
          <w:rFonts w:ascii="Times New Roman"/>
          <w:b w:val="false"/>
          <w:i w:val="false"/>
          <w:color w:val="000000"/>
          <w:sz w:val="28"/>
        </w:rPr>
        <w:t>
      3) көрсетілетін төлем қызметтерінің тізбесінен жекелеген төлем қызметі алып тасталған кезде жүзеге асырылады.</w:t>
      </w:r>
    </w:p>
    <w:bookmarkEnd w:id="212"/>
    <w:bookmarkStart w:name="z318" w:id="213"/>
    <w:p>
      <w:pPr>
        <w:spacing w:after="0"/>
        <w:ind w:left="0"/>
        <w:jc w:val="both"/>
      </w:pPr>
      <w:r>
        <w:rPr>
          <w:rFonts w:ascii="Times New Roman"/>
          <w:b w:val="false"/>
          <w:i w:val="false"/>
          <w:color w:val="000000"/>
          <w:sz w:val="28"/>
        </w:rPr>
        <w:t>
      51. Есептік тіркеу бойынша мәліметтерді жаңарту қажеттілігі туындаған кезде төлем ұйымы Ұлттық Банктің кеңсесі арқылы электрондық нысанда өтініш жасайды.</w:t>
      </w:r>
    </w:p>
    <w:bookmarkEnd w:id="213"/>
    <w:bookmarkStart w:name="z319" w:id="214"/>
    <w:p>
      <w:pPr>
        <w:spacing w:after="0"/>
        <w:ind w:left="0"/>
        <w:jc w:val="both"/>
      </w:pPr>
      <w:r>
        <w:rPr>
          <w:rFonts w:ascii="Times New Roman"/>
          <w:b w:val="false"/>
          <w:i w:val="false"/>
          <w:color w:val="000000"/>
          <w:sz w:val="28"/>
        </w:rPr>
        <w:t>
      52. Ұлттық Банк "E-лицензиялау" мемлекеттік деректер қоры" ақпараттық жүйесінде төлем ұйымын есептік тіркеу бойынша мәліметтерге тиісті өзгерістер енгізеді.</w:t>
      </w:r>
    </w:p>
    <w:bookmarkEnd w:id="214"/>
    <w:bookmarkStart w:name="z320" w:id="215"/>
    <w:p>
      <w:pPr>
        <w:spacing w:after="0"/>
        <w:ind w:left="0"/>
        <w:jc w:val="both"/>
      </w:pPr>
      <w:r>
        <w:rPr>
          <w:rFonts w:ascii="Times New Roman"/>
          <w:b w:val="false"/>
          <w:i w:val="false"/>
          <w:color w:val="000000"/>
          <w:sz w:val="28"/>
        </w:rPr>
        <w:t>
      53. Төлем ұйымы төлем ұйымдарының тізілімінен алып тасталған жағдайда, Ұлттық Банк "E-лицензиялау" мемлекеттік деректер қоры" ақпараттық жүйесінде есептік тіркеудің қолданысын тоқтату туралы тиісті жазба енгізеді.";</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322" w:id="216"/>
    <w:p>
      <w:pPr>
        <w:spacing w:after="0"/>
        <w:ind w:left="0"/>
        <w:jc w:val="both"/>
      </w:pPr>
      <w:r>
        <w:rPr>
          <w:rFonts w:ascii="Times New Roman"/>
          <w:b w:val="false"/>
          <w:i w:val="false"/>
          <w:color w:val="000000"/>
          <w:sz w:val="28"/>
        </w:rPr>
        <w:t>
      4 тармақ мынадай редакцияда жазылсын:</w:t>
      </w:r>
    </w:p>
    <w:bookmarkEnd w:id="216"/>
    <w:bookmarkStart w:name="z323" w:id="217"/>
    <w:p>
      <w:pPr>
        <w:spacing w:after="0"/>
        <w:ind w:left="0"/>
        <w:jc w:val="both"/>
      </w:pPr>
      <w:r>
        <w:rPr>
          <w:rFonts w:ascii="Times New Roman"/>
          <w:b w:val="false"/>
          <w:i w:val="false"/>
          <w:color w:val="000000"/>
          <w:sz w:val="28"/>
        </w:rPr>
        <w:t xml:space="preserve">
      "4. "Төлемдер және төлем жүйелері туралы" Қазақстан Республикасы Заңының 16-бабы </w:t>
      </w:r>
      <w:r>
        <w:rPr>
          <w:rFonts w:ascii="Times New Roman"/>
          <w:b w:val="false"/>
          <w:i w:val="false"/>
          <w:color w:val="000000"/>
          <w:sz w:val="28"/>
        </w:rPr>
        <w:t>2-тармағына</w:t>
      </w:r>
      <w:r>
        <w:rPr>
          <w:rFonts w:ascii="Times New Roman"/>
          <w:b w:val="false"/>
          <w:i w:val="false"/>
          <w:color w:val="000000"/>
          <w:sz w:val="28"/>
        </w:rPr>
        <w:t xml:space="preserve"> сәйкес ұсынылатын құжаттар тізбесі:</w:t>
      </w:r>
    </w:p>
    <w:bookmarkEnd w:id="217"/>
    <w:bookmarkStart w:name="z324" w:id="218"/>
    <w:p>
      <w:pPr>
        <w:spacing w:after="0"/>
        <w:ind w:left="0"/>
        <w:jc w:val="both"/>
      </w:pPr>
      <w:r>
        <w:rPr>
          <w:rFonts w:ascii="Times New Roman"/>
          <w:b w:val="false"/>
          <w:i w:val="false"/>
          <w:color w:val="000000"/>
          <w:sz w:val="28"/>
        </w:rPr>
        <w:t>
      1) ___________________________;</w:t>
      </w:r>
    </w:p>
    <w:bookmarkEnd w:id="218"/>
    <w:bookmarkStart w:name="z325" w:id="219"/>
    <w:p>
      <w:pPr>
        <w:spacing w:after="0"/>
        <w:ind w:left="0"/>
        <w:jc w:val="both"/>
      </w:pPr>
      <w:r>
        <w:rPr>
          <w:rFonts w:ascii="Times New Roman"/>
          <w:b w:val="false"/>
          <w:i w:val="false"/>
          <w:color w:val="000000"/>
          <w:sz w:val="28"/>
        </w:rPr>
        <w:t>
      2) ___________________________;</w:t>
      </w:r>
    </w:p>
    <w:bookmarkEnd w:id="219"/>
    <w:bookmarkStart w:name="z326" w:id="220"/>
    <w:p>
      <w:pPr>
        <w:spacing w:after="0"/>
        <w:ind w:left="0"/>
        <w:jc w:val="both"/>
      </w:pPr>
      <w:r>
        <w:rPr>
          <w:rFonts w:ascii="Times New Roman"/>
          <w:b w:val="false"/>
          <w:i w:val="false"/>
          <w:color w:val="000000"/>
          <w:sz w:val="28"/>
        </w:rPr>
        <w:t xml:space="preserve">
      3) ___________________________"; </w:t>
      </w:r>
    </w:p>
    <w:bookmarkEnd w:id="220"/>
    <w:bookmarkStart w:name="z327" w:id="221"/>
    <w:p>
      <w:pPr>
        <w:spacing w:after="0"/>
        <w:ind w:left="0"/>
        <w:jc w:val="both"/>
      </w:pPr>
      <w:r>
        <w:rPr>
          <w:rFonts w:ascii="Times New Roman"/>
          <w:b w:val="false"/>
          <w:i w:val="false"/>
          <w:color w:val="000000"/>
          <w:sz w:val="28"/>
        </w:rPr>
        <w:t>
      5-тармақта:</w:t>
      </w:r>
    </w:p>
    <w:bookmarkEnd w:id="221"/>
    <w:bookmarkStart w:name="z328" w:id="222"/>
    <w:p>
      <w:pPr>
        <w:spacing w:after="0"/>
        <w:ind w:left="0"/>
        <w:jc w:val="both"/>
      </w:pPr>
      <w:r>
        <w:rPr>
          <w:rFonts w:ascii="Times New Roman"/>
          <w:b w:val="false"/>
          <w:i w:val="false"/>
          <w:color w:val="000000"/>
          <w:sz w:val="28"/>
        </w:rPr>
        <w:t>
      "Өзге ақпарат" бөлімінің екінші жолы мынадай редакцияда жазылсын:</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ұйымын</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нарығында</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асыруды</w:t>
            </w:r>
            <w:r>
              <w:rPr>
                <w:rFonts w:ascii="Times New Roman"/>
                <w:b w:val="false"/>
                <w:i w:val="false"/>
                <w:color w:val="000000"/>
                <w:sz w:val="20"/>
              </w:rPr>
              <w:t xml:space="preserve"> </w:t>
            </w:r>
            <w:r>
              <w:rPr>
                <w:rFonts w:ascii="Times New Roman"/>
                <w:b/>
                <w:i w:val="false"/>
                <w:color w:val="000000"/>
                <w:sz w:val="20"/>
              </w:rPr>
              <w:t>тоқтатуға</w:t>
            </w:r>
            <w:r>
              <w:rPr>
                <w:rFonts w:ascii="Times New Roman"/>
                <w:b w:val="false"/>
                <w:i w:val="false"/>
                <w:color w:val="000000"/>
                <w:sz w:val="20"/>
              </w:rPr>
              <w:t xml:space="preserve"> </w:t>
            </w:r>
            <w:r>
              <w:rPr>
                <w:rFonts w:ascii="Times New Roman"/>
                <w:b/>
                <w:i w:val="false"/>
                <w:color w:val="000000"/>
                <w:sz w:val="20"/>
              </w:rPr>
              <w:t>алып</w:t>
            </w:r>
            <w:r>
              <w:rPr>
                <w:rFonts w:ascii="Times New Roman"/>
                <w:b w:val="false"/>
                <w:i w:val="false"/>
                <w:color w:val="000000"/>
                <w:sz w:val="20"/>
              </w:rPr>
              <w:t xml:space="preserve"> </w:t>
            </w:r>
            <w:r>
              <w:rPr>
                <w:rFonts w:ascii="Times New Roman"/>
                <w:b/>
                <w:i w:val="false"/>
                <w:color w:val="000000"/>
                <w:sz w:val="20"/>
              </w:rPr>
              <w:t>келген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ұйымын</w:t>
            </w:r>
            <w:r>
              <w:rPr>
                <w:rFonts w:ascii="Times New Roman"/>
                <w:b w:val="false"/>
                <w:i w:val="false"/>
                <w:color w:val="000000"/>
                <w:sz w:val="20"/>
              </w:rPr>
              <w:t xml:space="preserve"> </w:t>
            </w:r>
            <w:r>
              <w:rPr>
                <w:rFonts w:ascii="Times New Roman"/>
                <w:b/>
                <w:i w:val="false"/>
                <w:color w:val="000000"/>
                <w:sz w:val="20"/>
              </w:rPr>
              <w:t>консервациялау</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акцияларын</w:t>
            </w:r>
            <w:r>
              <w:rPr>
                <w:rFonts w:ascii="Times New Roman"/>
                <w:b w:val="false"/>
                <w:i w:val="false"/>
                <w:color w:val="000000"/>
                <w:sz w:val="20"/>
              </w:rPr>
              <w:t xml:space="preserve"> </w:t>
            </w:r>
            <w:r>
              <w:rPr>
                <w:rFonts w:ascii="Times New Roman"/>
                <w:b/>
                <w:i w:val="false"/>
                <w:color w:val="000000"/>
                <w:sz w:val="20"/>
              </w:rPr>
              <w:t>мәжбүрлеп</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ұйымын</w:t>
            </w:r>
            <w:r>
              <w:rPr>
                <w:rFonts w:ascii="Times New Roman"/>
                <w:b w:val="false"/>
                <w:i w:val="false"/>
                <w:color w:val="000000"/>
                <w:sz w:val="20"/>
              </w:rPr>
              <w:t xml:space="preserve"> </w:t>
            </w:r>
            <w:r>
              <w:rPr>
                <w:rFonts w:ascii="Times New Roman"/>
                <w:b/>
                <w:i w:val="false"/>
                <w:color w:val="000000"/>
                <w:sz w:val="20"/>
              </w:rPr>
              <w:t>лицензиядан</w:t>
            </w:r>
            <w:r>
              <w:rPr>
                <w:rFonts w:ascii="Times New Roman"/>
                <w:b w:val="false"/>
                <w:i w:val="false"/>
                <w:color w:val="000000"/>
                <w:sz w:val="20"/>
              </w:rPr>
              <w:t xml:space="preserve"> </w:t>
            </w:r>
            <w:r>
              <w:rPr>
                <w:rFonts w:ascii="Times New Roman"/>
                <w:b/>
                <w:i w:val="false"/>
                <w:color w:val="000000"/>
                <w:sz w:val="20"/>
              </w:rPr>
              <w:t>айыру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шешім</w:t>
            </w:r>
            <w:r>
              <w:rPr>
                <w:rFonts w:ascii="Times New Roman"/>
                <w:b w:val="false"/>
                <w:i w:val="false"/>
                <w:color w:val="000000"/>
                <w:sz w:val="20"/>
              </w:rPr>
              <w:t xml:space="preserve"> </w:t>
            </w:r>
            <w:r>
              <w:rPr>
                <w:rFonts w:ascii="Times New Roman"/>
                <w:b/>
                <w:i w:val="false"/>
                <w:color w:val="000000"/>
                <w:sz w:val="20"/>
              </w:rPr>
              <w:t>қабылданғанға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ұйымын</w:t>
            </w:r>
            <w:r>
              <w:rPr>
                <w:rFonts w:ascii="Times New Roman"/>
                <w:b w:val="false"/>
                <w:i w:val="false"/>
                <w:color w:val="000000"/>
                <w:sz w:val="20"/>
              </w:rPr>
              <w:t xml:space="preserve"> </w:t>
            </w:r>
            <w:r>
              <w:rPr>
                <w:rFonts w:ascii="Times New Roman"/>
                <w:b/>
                <w:i w:val="false"/>
                <w:color w:val="000000"/>
                <w:sz w:val="20"/>
              </w:rPr>
              <w:t>мәжбүрлеп</w:t>
            </w:r>
            <w:r>
              <w:rPr>
                <w:rFonts w:ascii="Times New Roman"/>
                <w:b w:val="false"/>
                <w:i w:val="false"/>
                <w:color w:val="000000"/>
                <w:sz w:val="20"/>
              </w:rPr>
              <w:t xml:space="preserve">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Оңалту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банкроттық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val="false"/>
                <w:i w:val="false"/>
                <w:color w:val="000000"/>
                <w:sz w:val="20"/>
              </w:rPr>
              <w:t>Заңында</w:t>
            </w:r>
            <w:r>
              <w:rPr>
                <w:rFonts w:ascii="Times New Roman"/>
                <w:b w:val="false"/>
                <w:i w:val="false"/>
                <w:color w:val="000000"/>
                <w:sz w:val="20"/>
              </w:rPr>
              <w:t xml:space="preserve"> </w:t>
            </w:r>
            <w:r>
              <w:rPr>
                <w:rFonts w:ascii="Times New Roman"/>
                <w:b/>
                <w:i w:val="false"/>
                <w:color w:val="000000"/>
                <w:sz w:val="20"/>
              </w:rPr>
              <w:t>айқындалған</w:t>
            </w:r>
            <w:r>
              <w:rPr>
                <w:rFonts w:ascii="Times New Roman"/>
                <w:b w:val="false"/>
                <w:i w:val="false"/>
                <w:color w:val="000000"/>
                <w:sz w:val="20"/>
              </w:rPr>
              <w:t xml:space="preserve"> </w:t>
            </w:r>
            <w:r>
              <w:rPr>
                <w:rFonts w:ascii="Times New Roman"/>
                <w:b/>
                <w:i w:val="false"/>
                <w:color w:val="000000"/>
                <w:sz w:val="20"/>
              </w:rPr>
              <w:t>тәртіппен</w:t>
            </w:r>
            <w:r>
              <w:rPr>
                <w:rFonts w:ascii="Times New Roman"/>
                <w:b w:val="false"/>
                <w:i w:val="false"/>
                <w:color w:val="000000"/>
                <w:sz w:val="20"/>
              </w:rPr>
              <w:t xml:space="preserve"> </w:t>
            </w:r>
            <w:r>
              <w:rPr>
                <w:rFonts w:ascii="Times New Roman"/>
                <w:b/>
                <w:i w:val="false"/>
                <w:color w:val="000000"/>
                <w:sz w:val="20"/>
              </w:rPr>
              <w:t>оны</w:t>
            </w:r>
            <w:r>
              <w:rPr>
                <w:rFonts w:ascii="Times New Roman"/>
                <w:b w:val="false"/>
                <w:i w:val="false"/>
                <w:color w:val="000000"/>
                <w:sz w:val="20"/>
              </w:rPr>
              <w:t xml:space="preserve"> </w:t>
            </w:r>
            <w:r>
              <w:rPr>
                <w:rFonts w:ascii="Times New Roman"/>
                <w:b/>
                <w:i w:val="false"/>
                <w:color w:val="000000"/>
                <w:sz w:val="20"/>
              </w:rPr>
              <w:t>банкрот</w:t>
            </w:r>
            <w:r>
              <w:rPr>
                <w:rFonts w:ascii="Times New Roman"/>
                <w:b w:val="false"/>
                <w:i w:val="false"/>
                <w:color w:val="000000"/>
                <w:sz w:val="20"/>
              </w:rPr>
              <w:t xml:space="preserve"> </w:t>
            </w:r>
            <w:r>
              <w:rPr>
                <w:rFonts w:ascii="Times New Roman"/>
                <w:b/>
                <w:i w:val="false"/>
                <w:color w:val="000000"/>
                <w:sz w:val="20"/>
              </w:rPr>
              <w:t>деп</w:t>
            </w:r>
            <w:r>
              <w:rPr>
                <w:rFonts w:ascii="Times New Roman"/>
                <w:b w:val="false"/>
                <w:i w:val="false"/>
                <w:color w:val="000000"/>
                <w:sz w:val="20"/>
              </w:rPr>
              <w:t xml:space="preserve"> </w:t>
            </w:r>
            <w:r>
              <w:rPr>
                <w:rFonts w:ascii="Times New Roman"/>
                <w:b/>
                <w:i w:val="false"/>
                <w:color w:val="000000"/>
                <w:sz w:val="20"/>
              </w:rPr>
              <w:t>тану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соттың</w:t>
            </w:r>
            <w:r>
              <w:rPr>
                <w:rFonts w:ascii="Times New Roman"/>
                <w:b w:val="false"/>
                <w:i w:val="false"/>
                <w:color w:val="000000"/>
                <w:sz w:val="20"/>
              </w:rPr>
              <w:t xml:space="preserve"> </w:t>
            </w:r>
            <w:r>
              <w:rPr>
                <w:rFonts w:ascii="Times New Roman"/>
                <w:b/>
                <w:i w:val="false"/>
                <w:color w:val="000000"/>
                <w:sz w:val="20"/>
              </w:rPr>
              <w:t>шешімі</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күшіне</w:t>
            </w:r>
            <w:r>
              <w:rPr>
                <w:rFonts w:ascii="Times New Roman"/>
                <w:b w:val="false"/>
                <w:i w:val="false"/>
                <w:color w:val="000000"/>
                <w:sz w:val="20"/>
              </w:rPr>
              <w:t xml:space="preserve"> </w:t>
            </w:r>
            <w:r>
              <w:rPr>
                <w:rFonts w:ascii="Times New Roman"/>
                <w:b/>
                <w:i w:val="false"/>
                <w:color w:val="000000"/>
                <w:sz w:val="20"/>
              </w:rPr>
              <w:t>енгенге</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жылдан</w:t>
            </w:r>
            <w:r>
              <w:rPr>
                <w:rFonts w:ascii="Times New Roman"/>
                <w:b w:val="false"/>
                <w:i w:val="false"/>
                <w:color w:val="000000"/>
                <w:sz w:val="20"/>
              </w:rPr>
              <w:t xml:space="preserve"> </w:t>
            </w:r>
            <w:r>
              <w:rPr>
                <w:rFonts w:ascii="Times New Roman"/>
                <w:b/>
                <w:i w:val="false"/>
                <w:color w:val="000000"/>
                <w:sz w:val="20"/>
              </w:rPr>
              <w:t>аспайтын</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ұйымының</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басшысы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мүшесі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басшысы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мүшесі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бухгалтері</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табылған</w:t>
            </w:r>
            <w:r>
              <w:rPr>
                <w:rFonts w:ascii="Times New Roman"/>
                <w:b w:val="false"/>
                <w:i w:val="false"/>
                <w:color w:val="000000"/>
                <w:sz w:val="20"/>
              </w:rPr>
              <w:t xml:space="preserve"> </w:t>
            </w:r>
            <w:r>
              <w:rPr>
                <w:rFonts w:ascii="Times New Roman"/>
                <w:b/>
                <w:i w:val="false"/>
                <w:color w:val="000000"/>
                <w:sz w:val="20"/>
              </w:rPr>
              <w:t>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23"/>
          <w:p>
            <w:pPr>
              <w:spacing w:after="20"/>
              <w:ind w:left="20"/>
              <w:jc w:val="both"/>
            </w:pPr>
            <w:r>
              <w:rPr>
                <w:rFonts w:ascii="Times New Roman"/>
                <w:b w:val="false"/>
                <w:i w:val="false"/>
                <w:color w:val="000000"/>
                <w:sz w:val="20"/>
              </w:rPr>
              <w:t>
</w:t>
            </w:r>
            <w:r>
              <w:rPr>
                <w:rFonts w:ascii="Times New Roman"/>
                <w:b/>
                <w:i w:val="false"/>
                <w:color w:val="000000"/>
                <w:sz w:val="20"/>
              </w:rPr>
              <w:t>Иә</w:t>
            </w:r>
            <w:r>
              <w:rPr>
                <w:rFonts w:ascii="Times New Roman"/>
                <w:b/>
                <w:i w:val="false"/>
                <w:color w:val="000000"/>
                <w:sz w:val="20"/>
              </w:rPr>
              <w:t>/</w:t>
            </w:r>
            <w:r>
              <w:rPr>
                <w:rFonts w:ascii="Times New Roman"/>
                <w:b/>
                <w:i w:val="false"/>
                <w:color w:val="000000"/>
                <w:sz w:val="20"/>
              </w:rPr>
              <w:t>жоқ</w:t>
            </w:r>
          </w:p>
          <w:bookmarkEnd w:id="223"/>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иә</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онда</w:t>
            </w:r>
            <w:r>
              <w:rPr>
                <w:rFonts w:ascii="Times New Roman"/>
                <w:b w:val="false"/>
                <w:i w:val="false"/>
                <w:color w:val="000000"/>
                <w:sz w:val="20"/>
              </w:rPr>
              <w:t xml:space="preserve">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лауазымы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ұйымын</w:t>
            </w:r>
            <w:r>
              <w:rPr>
                <w:rFonts w:ascii="Times New Roman"/>
                <w:b w:val="false"/>
                <w:i w:val="false"/>
                <w:color w:val="000000"/>
                <w:sz w:val="20"/>
              </w:rPr>
              <w:t xml:space="preserve"> </w:t>
            </w:r>
            <w:r>
              <w:rPr>
                <w:rFonts w:ascii="Times New Roman"/>
                <w:b/>
                <w:i w:val="false"/>
                <w:color w:val="000000"/>
                <w:sz w:val="20"/>
              </w:rPr>
              <w:t>таратуға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нарығында</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асыруды</w:t>
            </w:r>
            <w:r>
              <w:rPr>
                <w:rFonts w:ascii="Times New Roman"/>
                <w:b w:val="false"/>
                <w:i w:val="false"/>
                <w:color w:val="000000"/>
                <w:sz w:val="20"/>
              </w:rPr>
              <w:t xml:space="preserve"> </w:t>
            </w:r>
            <w:r>
              <w:rPr>
                <w:rFonts w:ascii="Times New Roman"/>
                <w:b/>
                <w:i w:val="false"/>
                <w:color w:val="000000"/>
                <w:sz w:val="20"/>
              </w:rPr>
              <w:t>тоқтатуға</w:t>
            </w:r>
            <w:r>
              <w:rPr>
                <w:rFonts w:ascii="Times New Roman"/>
                <w:b w:val="false"/>
                <w:i w:val="false"/>
                <w:color w:val="000000"/>
                <w:sz w:val="20"/>
              </w:rPr>
              <w:t xml:space="preserve"> </w:t>
            </w:r>
            <w:r>
              <w:rPr>
                <w:rFonts w:ascii="Times New Roman"/>
                <w:b/>
                <w:i w:val="false"/>
                <w:color w:val="000000"/>
                <w:sz w:val="20"/>
              </w:rPr>
              <w:t>алып</w:t>
            </w:r>
            <w:r>
              <w:rPr>
                <w:rFonts w:ascii="Times New Roman"/>
                <w:b w:val="false"/>
                <w:i w:val="false"/>
                <w:color w:val="000000"/>
                <w:sz w:val="20"/>
              </w:rPr>
              <w:t xml:space="preserve"> </w:t>
            </w:r>
            <w:r>
              <w:rPr>
                <w:rFonts w:ascii="Times New Roman"/>
                <w:b/>
                <w:i w:val="false"/>
                <w:color w:val="000000"/>
                <w:sz w:val="20"/>
              </w:rPr>
              <w:t>келген</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ұйымын</w:t>
            </w:r>
            <w:r>
              <w:rPr>
                <w:rFonts w:ascii="Times New Roman"/>
                <w:b w:val="false"/>
                <w:i w:val="false"/>
                <w:color w:val="000000"/>
                <w:sz w:val="20"/>
              </w:rPr>
              <w:t xml:space="preserve"> </w:t>
            </w:r>
            <w:r>
              <w:rPr>
                <w:rFonts w:ascii="Times New Roman"/>
                <w:b/>
                <w:i w:val="false"/>
                <w:color w:val="000000"/>
                <w:sz w:val="20"/>
              </w:rPr>
              <w:t>консервациялау</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акцияларын</w:t>
            </w:r>
            <w:r>
              <w:rPr>
                <w:rFonts w:ascii="Times New Roman"/>
                <w:b w:val="false"/>
                <w:i w:val="false"/>
                <w:color w:val="000000"/>
                <w:sz w:val="20"/>
              </w:rPr>
              <w:t xml:space="preserve"> </w:t>
            </w:r>
            <w:r>
              <w:rPr>
                <w:rFonts w:ascii="Times New Roman"/>
                <w:b/>
                <w:i w:val="false"/>
                <w:color w:val="000000"/>
                <w:sz w:val="20"/>
              </w:rPr>
              <w:t>мәжбүрлеп</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ұйымын</w:t>
            </w:r>
            <w:r>
              <w:rPr>
                <w:rFonts w:ascii="Times New Roman"/>
                <w:b w:val="false"/>
                <w:i w:val="false"/>
                <w:color w:val="000000"/>
                <w:sz w:val="20"/>
              </w:rPr>
              <w:t xml:space="preserve"> </w:t>
            </w:r>
            <w:r>
              <w:rPr>
                <w:rFonts w:ascii="Times New Roman"/>
                <w:b/>
                <w:i w:val="false"/>
                <w:color w:val="000000"/>
                <w:sz w:val="20"/>
              </w:rPr>
              <w:t>лицензиядан</w:t>
            </w:r>
            <w:r>
              <w:rPr>
                <w:rFonts w:ascii="Times New Roman"/>
                <w:b w:val="false"/>
                <w:i w:val="false"/>
                <w:color w:val="000000"/>
                <w:sz w:val="20"/>
              </w:rPr>
              <w:t xml:space="preserve"> </w:t>
            </w:r>
            <w:r>
              <w:rPr>
                <w:rFonts w:ascii="Times New Roman"/>
                <w:b/>
                <w:i w:val="false"/>
                <w:color w:val="000000"/>
                <w:sz w:val="20"/>
              </w:rPr>
              <w:t>айыру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шешімнің</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ұйымын</w:t>
            </w:r>
            <w:r>
              <w:rPr>
                <w:rFonts w:ascii="Times New Roman"/>
                <w:b w:val="false"/>
                <w:i w:val="false"/>
                <w:color w:val="000000"/>
                <w:sz w:val="20"/>
              </w:rPr>
              <w:t xml:space="preserve"> </w:t>
            </w:r>
            <w:r>
              <w:rPr>
                <w:rFonts w:ascii="Times New Roman"/>
                <w:b/>
                <w:i w:val="false"/>
                <w:color w:val="000000"/>
                <w:sz w:val="20"/>
              </w:rPr>
              <w:t>мәжбүрлеп</w:t>
            </w:r>
            <w:r>
              <w:rPr>
                <w:rFonts w:ascii="Times New Roman"/>
                <w:b w:val="false"/>
                <w:i w:val="false"/>
                <w:color w:val="000000"/>
                <w:sz w:val="20"/>
              </w:rPr>
              <w:t xml:space="preserve">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Оңалту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банкроттық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val="false"/>
                <w:i w:val="false"/>
                <w:color w:val="000000"/>
                <w:sz w:val="20"/>
              </w:rPr>
              <w:t>Заңында</w:t>
            </w:r>
            <w:r>
              <w:rPr>
                <w:rFonts w:ascii="Times New Roman"/>
                <w:b w:val="false"/>
                <w:i w:val="false"/>
                <w:color w:val="000000"/>
                <w:sz w:val="20"/>
              </w:rPr>
              <w:t xml:space="preserve"> </w:t>
            </w:r>
            <w:r>
              <w:rPr>
                <w:rFonts w:ascii="Times New Roman"/>
                <w:b/>
                <w:i w:val="false"/>
                <w:color w:val="000000"/>
                <w:sz w:val="20"/>
              </w:rPr>
              <w:t>айқындалған</w:t>
            </w:r>
            <w:r>
              <w:rPr>
                <w:rFonts w:ascii="Times New Roman"/>
                <w:b w:val="false"/>
                <w:i w:val="false"/>
                <w:color w:val="000000"/>
                <w:sz w:val="20"/>
              </w:rPr>
              <w:t xml:space="preserve"> </w:t>
            </w:r>
            <w:r>
              <w:rPr>
                <w:rFonts w:ascii="Times New Roman"/>
                <w:b/>
                <w:i w:val="false"/>
                <w:color w:val="000000"/>
                <w:sz w:val="20"/>
              </w:rPr>
              <w:t>тәртіппен</w:t>
            </w:r>
            <w:r>
              <w:rPr>
                <w:rFonts w:ascii="Times New Roman"/>
                <w:b w:val="false"/>
                <w:i w:val="false"/>
                <w:color w:val="000000"/>
                <w:sz w:val="20"/>
              </w:rPr>
              <w:t xml:space="preserve"> </w:t>
            </w:r>
            <w:r>
              <w:rPr>
                <w:rFonts w:ascii="Times New Roman"/>
                <w:b/>
                <w:i w:val="false"/>
                <w:color w:val="000000"/>
                <w:sz w:val="20"/>
              </w:rPr>
              <w:t>оны</w:t>
            </w:r>
            <w:r>
              <w:rPr>
                <w:rFonts w:ascii="Times New Roman"/>
                <w:b w:val="false"/>
                <w:i w:val="false"/>
                <w:color w:val="000000"/>
                <w:sz w:val="20"/>
              </w:rPr>
              <w:t xml:space="preserve"> </w:t>
            </w:r>
            <w:r>
              <w:rPr>
                <w:rFonts w:ascii="Times New Roman"/>
                <w:b/>
                <w:i w:val="false"/>
                <w:color w:val="000000"/>
                <w:sz w:val="20"/>
              </w:rPr>
              <w:t>банкрот</w:t>
            </w:r>
            <w:r>
              <w:rPr>
                <w:rFonts w:ascii="Times New Roman"/>
                <w:b w:val="false"/>
                <w:i w:val="false"/>
                <w:color w:val="000000"/>
                <w:sz w:val="20"/>
              </w:rPr>
              <w:t xml:space="preserve"> </w:t>
            </w:r>
            <w:r>
              <w:rPr>
                <w:rFonts w:ascii="Times New Roman"/>
                <w:b/>
                <w:i w:val="false"/>
                <w:color w:val="000000"/>
                <w:sz w:val="20"/>
              </w:rPr>
              <w:t>деп</w:t>
            </w:r>
            <w:r>
              <w:rPr>
                <w:rFonts w:ascii="Times New Roman"/>
                <w:b w:val="false"/>
                <w:i w:val="false"/>
                <w:color w:val="000000"/>
                <w:sz w:val="20"/>
              </w:rPr>
              <w:t xml:space="preserve"> </w:t>
            </w:r>
            <w:r>
              <w:rPr>
                <w:rFonts w:ascii="Times New Roman"/>
                <w:b/>
                <w:i w:val="false"/>
                <w:color w:val="000000"/>
                <w:sz w:val="20"/>
              </w:rPr>
              <w:t>тану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күшіне</w:t>
            </w:r>
            <w:r>
              <w:rPr>
                <w:rFonts w:ascii="Times New Roman"/>
                <w:b w:val="false"/>
                <w:i w:val="false"/>
                <w:color w:val="000000"/>
                <w:sz w:val="20"/>
              </w:rPr>
              <w:t xml:space="preserve"> </w:t>
            </w:r>
            <w:r>
              <w:rPr>
                <w:rFonts w:ascii="Times New Roman"/>
                <w:b/>
                <w:i w:val="false"/>
                <w:color w:val="000000"/>
                <w:sz w:val="20"/>
              </w:rPr>
              <w:t>енген</w:t>
            </w:r>
            <w:r>
              <w:rPr>
                <w:rFonts w:ascii="Times New Roman"/>
                <w:b w:val="false"/>
                <w:i w:val="false"/>
                <w:color w:val="000000"/>
                <w:sz w:val="20"/>
              </w:rPr>
              <w:t xml:space="preserve"> </w:t>
            </w:r>
            <w:r>
              <w:rPr>
                <w:rFonts w:ascii="Times New Roman"/>
                <w:b/>
                <w:i w:val="false"/>
                <w:color w:val="000000"/>
                <w:sz w:val="20"/>
              </w:rPr>
              <w:t>сот</w:t>
            </w:r>
            <w:r>
              <w:rPr>
                <w:rFonts w:ascii="Times New Roman"/>
                <w:b w:val="false"/>
                <w:i w:val="false"/>
                <w:color w:val="000000"/>
                <w:sz w:val="20"/>
              </w:rPr>
              <w:t xml:space="preserve"> </w:t>
            </w:r>
            <w:r>
              <w:rPr>
                <w:rFonts w:ascii="Times New Roman"/>
                <w:b/>
                <w:i w:val="false"/>
                <w:color w:val="000000"/>
                <w:sz w:val="20"/>
              </w:rPr>
              <w:t>шешімінің</w:t>
            </w:r>
            <w:r>
              <w:rPr>
                <w:rFonts w:ascii="Times New Roman"/>
                <w:b w:val="false"/>
                <w:i w:val="false"/>
                <w:color w:val="000000"/>
                <w:sz w:val="20"/>
              </w:rPr>
              <w:t xml:space="preserve"> </w:t>
            </w:r>
            <w:r>
              <w:rPr>
                <w:rFonts w:ascii="Times New Roman"/>
                <w:b/>
                <w:i w:val="false"/>
                <w:color w:val="000000"/>
                <w:sz w:val="20"/>
              </w:rPr>
              <w:t>деректемелері</w:t>
            </w:r>
            <w:r>
              <w:rPr>
                <w:rFonts w:ascii="Times New Roman"/>
                <w:b w:val="false"/>
                <w:i w:val="false"/>
                <w:color w:val="000000"/>
                <w:sz w:val="20"/>
              </w:rPr>
              <w:t xml:space="preserve"> </w:t>
            </w:r>
            <w:r>
              <w:rPr>
                <w:rFonts w:ascii="Times New Roman"/>
                <w:b/>
                <w:i w:val="false"/>
                <w:color w:val="000000"/>
                <w:sz w:val="20"/>
              </w:rPr>
              <w:t>көрсетіледі</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"Қазақстан Республикасының Ұлттық Банкінде есептік тіркеуден өткен төлем ұйымдарының тізіліміне енгізу" мемлекеттік қызмет көрсетудің негізгі талаптары тізбесінің 3-жолы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құжаттардың</w:t>
            </w:r>
            <w:r>
              <w:rPr>
                <w:rFonts w:ascii="Times New Roman"/>
                <w:b w:val="false"/>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тізбесі</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күннен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он</w:t>
            </w:r>
            <w:r>
              <w:rPr>
                <w:rFonts w:ascii="Times New Roman"/>
                <w:b w:val="false"/>
                <w:i w:val="false"/>
                <w:color w:val="000000"/>
                <w:sz w:val="20"/>
              </w:rPr>
              <w:t xml:space="preserve"> </w:t>
            </w:r>
            <w:r>
              <w:rPr>
                <w:rFonts w:ascii="Times New Roman"/>
                <w:b/>
                <w:i w:val="false"/>
                <w:color w:val="000000"/>
                <w:sz w:val="20"/>
              </w:rPr>
              <w:t>бес</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 xml:space="preserve"> "Төлем ұйымдарын ерікті түрде қайта ұйымдастыруды (біріктіруді, қосуды, бөлуді, бөліп шығаруды, қайта құруды) жүргізуге келісім беру" мемлекеттік қызмет көрсетудің негізгі талаптары тізбесінің 3-жолы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құжаттардың</w:t>
            </w:r>
            <w:r>
              <w:rPr>
                <w:rFonts w:ascii="Times New Roman"/>
                <w:b w:val="false"/>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тізбесі</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күннен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он</w:t>
            </w:r>
            <w:r>
              <w:rPr>
                <w:rFonts w:ascii="Times New Roman"/>
                <w:b w:val="false"/>
                <w:i w:val="false"/>
                <w:color w:val="000000"/>
                <w:sz w:val="20"/>
              </w:rPr>
              <w:t xml:space="preserve"> </w:t>
            </w:r>
            <w:r>
              <w:rPr>
                <w:rFonts w:ascii="Times New Roman"/>
                <w:b/>
                <w:i w:val="false"/>
                <w:color w:val="000000"/>
                <w:sz w:val="20"/>
              </w:rPr>
              <w:t>бес</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bl>
    <w:bookmarkStart w:name="z333" w:id="224"/>
    <w:p>
      <w:pPr>
        <w:spacing w:after="0"/>
        <w:ind w:left="0"/>
        <w:jc w:val="both"/>
      </w:pPr>
      <w:r>
        <w:rPr>
          <w:rFonts w:ascii="Times New Roman"/>
          <w:b w:val="false"/>
          <w:i w:val="false"/>
          <w:color w:val="000000"/>
          <w:sz w:val="28"/>
        </w:rPr>
        <w:t xml:space="preserve">
      21.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14292 болып тіркелген) мынадай өзгерістер енгізілсін:</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35" w:id="225"/>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24)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25"/>
    <w:bookmarkStart w:name="z336" w:id="22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38" w:id="227"/>
    <w:p>
      <w:pPr>
        <w:spacing w:after="0"/>
        <w:ind w:left="0"/>
        <w:jc w:val="both"/>
      </w:pPr>
      <w:r>
        <w:rPr>
          <w:rFonts w:ascii="Times New Roman"/>
          <w:b w:val="false"/>
          <w:i w:val="false"/>
          <w:color w:val="000000"/>
          <w:sz w:val="28"/>
        </w:rPr>
        <w:t xml:space="preserve">
      "1. Осы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24) тармақшасына</w:t>
      </w:r>
      <w:r>
        <w:rPr>
          <w:rFonts w:ascii="Times New Roman"/>
          <w:b w:val="false"/>
          <w:i w:val="false"/>
          <w:color w:val="000000"/>
          <w:sz w:val="28"/>
        </w:rPr>
        <w:t xml:space="preserve"> сәйкес әзірленді және онда Қазақстан Республикасында төлем карточкаларын пайдалана отырып жүргізілген операциялар бойынша банкаралық төлемдерді және (немесе) ақша аударымдарын жүзеге асыру тәртібі айқындалады.";</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340" w:id="228"/>
    <w:p>
      <w:pPr>
        <w:spacing w:after="0"/>
        <w:ind w:left="0"/>
        <w:jc w:val="both"/>
      </w:pPr>
      <w:r>
        <w:rPr>
          <w:rFonts w:ascii="Times New Roman"/>
          <w:b w:val="false"/>
          <w:i w:val="false"/>
          <w:color w:val="000000"/>
          <w:sz w:val="28"/>
        </w:rPr>
        <w:t xml:space="preserve">
      "2. Қағидаларда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Нормативтік құқықтық актілерді мемлекеттік тіркеу тізілімінде № 14299 болып тіркелген, Қазақстан Республикасы Ұлттық Банкі Басқармасының 2016 жылғы 31 тамыздағы № 205 қаулысымен бекітілген Төлем карточкаларын шығару </w:t>
      </w:r>
      <w:r>
        <w:rPr>
          <w:rFonts w:ascii="Times New Roman"/>
          <w:b w:val="false"/>
          <w:i w:val="false"/>
          <w:color w:val="000000"/>
          <w:sz w:val="28"/>
        </w:rPr>
        <w:t>қағидаларында</w:t>
      </w:r>
      <w:r>
        <w:rPr>
          <w:rFonts w:ascii="Times New Roman"/>
          <w:b w:val="false"/>
          <w:i w:val="false"/>
          <w:color w:val="000000"/>
          <w:sz w:val="28"/>
        </w:rPr>
        <w:t>, сондай-ақ Қазақстан Республикасының аумағында оларды пайдалана отырып жүргізілген операцияларға қызмет көрсету бойынша қызметке қойылатын талаптарда көзделген ұғымдар, сондай-ақ мына ұғымдар пайдаланылады:".</w:t>
      </w:r>
    </w:p>
    <w:bookmarkEnd w:id="228"/>
    <w:bookmarkStart w:name="z341" w:id="229"/>
    <w:p>
      <w:pPr>
        <w:spacing w:after="0"/>
        <w:ind w:left="0"/>
        <w:jc w:val="both"/>
      </w:pPr>
      <w:r>
        <w:rPr>
          <w:rFonts w:ascii="Times New Roman"/>
          <w:b w:val="false"/>
          <w:i w:val="false"/>
          <w:color w:val="000000"/>
          <w:sz w:val="28"/>
        </w:rPr>
        <w:t xml:space="preserve">
      22. "Төлем карточкаларының банкаралық жүйесінің жұмыс iстеу қағидаларын бекіту туралы" Қазақстан Республикасы Ұлттық Банкі Басқармасының 2016 жылғы 31 тамыздағы № 217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14306 болып тіркелген) мынадай өзгеріс енгізілсін:</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43" w:id="230"/>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18)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30"/>
    <w:bookmarkStart w:name="z344" w:id="231"/>
    <w:p>
      <w:pPr>
        <w:spacing w:after="0"/>
        <w:ind w:left="0"/>
        <w:jc w:val="both"/>
      </w:pPr>
      <w:r>
        <w:rPr>
          <w:rFonts w:ascii="Times New Roman"/>
          <w:b w:val="false"/>
          <w:i w:val="false"/>
          <w:color w:val="000000"/>
          <w:sz w:val="28"/>
        </w:rPr>
        <w:t xml:space="preserve">
      көрсетілген қаулымен бекітілген Төлем карточкаларының банкаралық жүйесінің жұмыс iстеу </w:t>
      </w:r>
      <w:r>
        <w:rPr>
          <w:rFonts w:ascii="Times New Roman"/>
          <w:b w:val="false"/>
          <w:i w:val="false"/>
          <w:color w:val="000000"/>
          <w:sz w:val="28"/>
        </w:rPr>
        <w:t>қағидаларында</w:t>
      </w:r>
      <w:r>
        <w:rPr>
          <w:rFonts w:ascii="Times New Roman"/>
          <w:b w:val="false"/>
          <w:i w:val="false"/>
          <w:color w:val="000000"/>
          <w:sz w:val="28"/>
        </w:rPr>
        <w:t>:</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46" w:id="232"/>
    <w:p>
      <w:pPr>
        <w:spacing w:after="0"/>
        <w:ind w:left="0"/>
        <w:jc w:val="both"/>
      </w:pPr>
      <w:r>
        <w:rPr>
          <w:rFonts w:ascii="Times New Roman"/>
          <w:b w:val="false"/>
          <w:i w:val="false"/>
          <w:color w:val="000000"/>
          <w:sz w:val="28"/>
        </w:rPr>
        <w:t xml:space="preserve">
      "1. Осы Төлем карточкаларының банкаралық жүйесінің жұмыс істеу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18) тармақшасына</w:t>
      </w:r>
      <w:r>
        <w:rPr>
          <w:rFonts w:ascii="Times New Roman"/>
          <w:b w:val="false"/>
          <w:i w:val="false"/>
          <w:color w:val="000000"/>
          <w:sz w:val="28"/>
        </w:rPr>
        <w:t xml:space="preserve"> сәйкес әзірленді және онда төлем карточкаларының банкаралық жүйесінің (бұдан әрі – жүйе) жұмыс істеу тәртібі айқындалды.";</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348" w:id="233"/>
    <w:p>
      <w:pPr>
        <w:spacing w:after="0"/>
        <w:ind w:left="0"/>
        <w:jc w:val="both"/>
      </w:pPr>
      <w:r>
        <w:rPr>
          <w:rFonts w:ascii="Times New Roman"/>
          <w:b w:val="false"/>
          <w:i w:val="false"/>
          <w:color w:val="000000"/>
          <w:sz w:val="28"/>
        </w:rPr>
        <w:t xml:space="preserve">
      "2. Қағидаларда "Төлемдер және төлем жүйелері туралы" Қазақстан Республикасының Заңында, Нормативтік құқықтық актілерді мемлекеттік тіркеу тізілімінде № 14299 болып тіркелген, Қазақстан Республикасы Ұлттық Банкі Басқармасының 2016 жылғы 31 тамыздағы № 205 қаулысымен бекітілген Төлем карточкаларын шығару </w:t>
      </w:r>
      <w:r>
        <w:rPr>
          <w:rFonts w:ascii="Times New Roman"/>
          <w:b w:val="false"/>
          <w:i w:val="false"/>
          <w:color w:val="000000"/>
          <w:sz w:val="28"/>
        </w:rPr>
        <w:t>қағидаларында</w:t>
      </w:r>
      <w:r>
        <w:rPr>
          <w:rFonts w:ascii="Times New Roman"/>
          <w:b w:val="false"/>
          <w:i w:val="false"/>
          <w:color w:val="000000"/>
          <w:sz w:val="28"/>
        </w:rPr>
        <w:t>, сондай-ақ Қазақстан Республикасының аумағында оларды пайдалана отырып жүргізілген операцияларға қызмет көрсету бойынша қызметке қойылатын талаптарда көзделген ұғымдар, сондай-ақ мына ұғымдар пайдаланылады:".</w:t>
      </w:r>
    </w:p>
    <w:bookmarkEnd w:id="233"/>
    <w:bookmarkStart w:name="z349" w:id="234"/>
    <w:p>
      <w:pPr>
        <w:spacing w:after="0"/>
        <w:ind w:left="0"/>
        <w:jc w:val="both"/>
      </w:pPr>
      <w:r>
        <w:rPr>
          <w:rFonts w:ascii="Times New Roman"/>
          <w:b w:val="false"/>
          <w:i w:val="false"/>
          <w:color w:val="000000"/>
          <w:sz w:val="28"/>
        </w:rPr>
        <w:t xml:space="preserve">
      23. "Операторы Қазақстан Республикасының Ұлттық Банкі не оның еншілес ұйымы болып табылатын төлем жүйелерінің жұмыс істеу қағидаларын бекіту туралы" Қазақстан Республикасы Ұлттық Банкі Басқармасының 2016 жылғы 31 тамыздағы № 218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14307 болып тіркелген) мынадай өзгеріс енгізілсін:</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51" w:id="235"/>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35"/>
    <w:bookmarkStart w:name="z352" w:id="236"/>
    <w:p>
      <w:pPr>
        <w:spacing w:after="0"/>
        <w:ind w:left="0"/>
        <w:jc w:val="both"/>
      </w:pPr>
      <w:r>
        <w:rPr>
          <w:rFonts w:ascii="Times New Roman"/>
          <w:b w:val="false"/>
          <w:i w:val="false"/>
          <w:color w:val="000000"/>
          <w:sz w:val="28"/>
        </w:rPr>
        <w:t xml:space="preserve">
      көрсетілген қаулымен бекітілген Операторы Қазақстан Республикасының Ұлттық Банкі не оның еншілес ұйымы болып табылатын төлем жүйелерінің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мынадай редакцияда жазылсын:</w:t>
      </w:r>
    </w:p>
    <w:bookmarkStart w:name="z354" w:id="237"/>
    <w:p>
      <w:pPr>
        <w:spacing w:after="0"/>
        <w:ind w:left="0"/>
        <w:jc w:val="both"/>
      </w:pPr>
      <w:r>
        <w:rPr>
          <w:rFonts w:ascii="Times New Roman"/>
          <w:b w:val="false"/>
          <w:i w:val="false"/>
          <w:color w:val="000000"/>
          <w:sz w:val="28"/>
        </w:rPr>
        <w:t xml:space="preserve">
      "1. Осы Операторы Қазақстан Республикасының Ұлттық Банкі не оның еншілес ұйымы болып табылатын төлем жүйелерінің жұмыс істеу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17) тармақшасына</w:t>
      </w:r>
      <w:r>
        <w:rPr>
          <w:rFonts w:ascii="Times New Roman"/>
          <w:b w:val="false"/>
          <w:i w:val="false"/>
          <w:color w:val="000000"/>
          <w:sz w:val="28"/>
        </w:rPr>
        <w:t xml:space="preserve"> сәйкес әзірленді және онда Қазақстан Республикасының Ұлттық Банкі (бұдан әрі – Ұлттық Банк) немесе оның еншілес ұйымы "Қазақстан Республикасы Ұлттық Банкінің Ұлттық төлем корпорациясы" акционерлік қоғамы (бұдан әрі – Орталық) операторы болып табылатын төлем жүйелерінің жұмыс істеу тәртібі айқындалады.";</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p>
    <w:bookmarkStart w:name="z356" w:id="238"/>
    <w:p>
      <w:pPr>
        <w:spacing w:after="0"/>
        <w:ind w:left="0"/>
        <w:jc w:val="both"/>
      </w:pPr>
      <w:r>
        <w:rPr>
          <w:rFonts w:ascii="Times New Roman"/>
          <w:b w:val="false"/>
          <w:i w:val="false"/>
          <w:color w:val="000000"/>
          <w:sz w:val="28"/>
        </w:rPr>
        <w:t xml:space="preserve">
      "4. Қағидаларда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Төлемдер және төлем жүйелері туралы заң) көзделген ұғымдар және мынадай ұғымдар пайдаланылады:";</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1) тармақшасы мынадай редакцияда жазылсын:</w:t>
      </w:r>
    </w:p>
    <w:bookmarkStart w:name="z358" w:id="239"/>
    <w:p>
      <w:pPr>
        <w:spacing w:after="0"/>
        <w:ind w:left="0"/>
        <w:jc w:val="both"/>
      </w:pPr>
      <w:r>
        <w:rPr>
          <w:rFonts w:ascii="Times New Roman"/>
          <w:b w:val="false"/>
          <w:i w:val="false"/>
          <w:color w:val="000000"/>
          <w:sz w:val="28"/>
        </w:rPr>
        <w:t xml:space="preserve">
      "1) Ұлттық Банктің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 жүйесінің ұйымдастырылуына және жұмыс істеуіне бақылауды және қадағалауды жүргізуі;".</w:t>
      </w:r>
    </w:p>
    <w:bookmarkEnd w:id="239"/>
    <w:bookmarkStart w:name="z359" w:id="240"/>
    <w:p>
      <w:pPr>
        <w:spacing w:after="0"/>
        <w:ind w:left="0"/>
        <w:jc w:val="both"/>
      </w:pPr>
      <w:r>
        <w:rPr>
          <w:rFonts w:ascii="Times New Roman"/>
          <w:b w:val="false"/>
          <w:i w:val="false"/>
          <w:color w:val="000000"/>
          <w:sz w:val="28"/>
        </w:rPr>
        <w:t xml:space="preserve">
      24. "Банктік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 қойылатын талаптарды бекіту туралы" Қазақстан Республикасы Ұлттық Банкі Басқармасының 2016 жылғы 31 тамыздағы № 219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14340 болып тіркелген) мынадай өзгеріс енгізілсін:</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61" w:id="241"/>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үшінші абзацының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41"/>
    <w:bookmarkStart w:name="z362" w:id="242"/>
    <w:p>
      <w:pPr>
        <w:spacing w:after="0"/>
        <w:ind w:left="0"/>
        <w:jc w:val="both"/>
      </w:pPr>
      <w:r>
        <w:rPr>
          <w:rFonts w:ascii="Times New Roman"/>
          <w:b w:val="false"/>
          <w:i w:val="false"/>
          <w:color w:val="000000"/>
          <w:sz w:val="28"/>
        </w:rPr>
        <w:t xml:space="preserve">
      25. "Көрсетілетін төлем қызметтерін маңызды берушілердің тізілімін жүргізу қағидаларын бекіту туралы" Қазақстан Республикасы Ұлттық Банкі Басқармасының 2016 жылғы 31 тамыздағы № 220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14295 болып тіркелген) мынадай өзгерістер енгізілсін:</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64" w:id="243"/>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39)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43"/>
    <w:bookmarkStart w:name="z365" w:id="244"/>
    <w:p>
      <w:pPr>
        <w:spacing w:after="0"/>
        <w:ind w:left="0"/>
        <w:jc w:val="both"/>
      </w:pPr>
      <w:r>
        <w:rPr>
          <w:rFonts w:ascii="Times New Roman"/>
          <w:b w:val="false"/>
          <w:i w:val="false"/>
          <w:color w:val="000000"/>
          <w:sz w:val="28"/>
        </w:rPr>
        <w:t xml:space="preserve">
      көрсетілген қаулымен бекітілген Көрсетілетін төлем қызметтерін маңызды берушілердің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67" w:id="245"/>
    <w:p>
      <w:pPr>
        <w:spacing w:after="0"/>
        <w:ind w:left="0"/>
        <w:jc w:val="both"/>
      </w:pPr>
      <w:r>
        <w:rPr>
          <w:rFonts w:ascii="Times New Roman"/>
          <w:b w:val="false"/>
          <w:i w:val="false"/>
          <w:color w:val="000000"/>
          <w:sz w:val="28"/>
        </w:rPr>
        <w:t xml:space="preserve">
      "1. Осы Көрсетілетін төлем қызметтерін маңызды берушілердің тізілімін жүргізу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39) тармақшасына</w:t>
      </w:r>
      <w:r>
        <w:rPr>
          <w:rFonts w:ascii="Times New Roman"/>
          <w:b w:val="false"/>
          <w:i w:val="false"/>
          <w:color w:val="000000"/>
          <w:sz w:val="28"/>
        </w:rPr>
        <w:t xml:space="preserve"> сәйкес әзірленді және онда төлем қызметтерінің маңызды жеткізушілерінің тізілімін жүргізу тәртібі айқындалады."; </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69" w:id="246"/>
    <w:p>
      <w:pPr>
        <w:spacing w:after="0"/>
        <w:ind w:left="0"/>
        <w:jc w:val="both"/>
      </w:pPr>
      <w:r>
        <w:rPr>
          <w:rFonts w:ascii="Times New Roman"/>
          <w:b w:val="false"/>
          <w:i w:val="false"/>
          <w:color w:val="000000"/>
          <w:sz w:val="28"/>
        </w:rPr>
        <w:t xml:space="preserve">
      "3. Қағидаларда "Төлемдер және төлем жүйелері туралы" Қазақстан Республикасының Заңында (бұдан әрі – Төлемдер және төлем жүйелері туралы Заң) көзделген ұғымдар пайдаланылады. Көрсетілетін төлем қызметтерін маңызды берушілерді айқындаудың өлшемшарттары мен тәсілдері Төлемдер және төлем жүйелері туралы заңның </w:t>
      </w:r>
      <w:r>
        <w:rPr>
          <w:rFonts w:ascii="Times New Roman"/>
          <w:b w:val="false"/>
          <w:i w:val="false"/>
          <w:color w:val="000000"/>
          <w:sz w:val="28"/>
        </w:rPr>
        <w:t>11-бабында</w:t>
      </w:r>
      <w:r>
        <w:rPr>
          <w:rFonts w:ascii="Times New Roman"/>
          <w:b w:val="false"/>
          <w:i w:val="false"/>
          <w:color w:val="000000"/>
          <w:sz w:val="28"/>
        </w:rPr>
        <w:t xml:space="preserve"> айқындалады.".</w:t>
      </w:r>
    </w:p>
    <w:bookmarkEnd w:id="246"/>
    <w:bookmarkStart w:name="z370" w:id="247"/>
    <w:p>
      <w:pPr>
        <w:spacing w:after="0"/>
        <w:ind w:left="0"/>
        <w:jc w:val="both"/>
      </w:pPr>
      <w:r>
        <w:rPr>
          <w:rFonts w:ascii="Times New Roman"/>
          <w:b w:val="false"/>
          <w:i w:val="false"/>
          <w:color w:val="000000"/>
          <w:sz w:val="28"/>
        </w:rPr>
        <w:t xml:space="preserve">
      26. "Төлем жүйелерінің тізілімін жүргізу қағидаларын бекіту туралы" Қазақстан Республикасы Ұлттық Банкі Басқармасының 2016 жылғы 31 тамыздағы № 221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14297 болып тіркелген) мынадай өзгерістер енгізілсін:</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72" w:id="248"/>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40)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48"/>
    <w:bookmarkStart w:name="z373" w:id="249"/>
    <w:p>
      <w:pPr>
        <w:spacing w:after="0"/>
        <w:ind w:left="0"/>
        <w:jc w:val="both"/>
      </w:pPr>
      <w:r>
        <w:rPr>
          <w:rFonts w:ascii="Times New Roman"/>
          <w:b w:val="false"/>
          <w:i w:val="false"/>
          <w:color w:val="000000"/>
          <w:sz w:val="28"/>
        </w:rPr>
        <w:t xml:space="preserve">
      көрсетілген қаулымен бекітілген Төлем жүйелерінің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375" w:id="250"/>
    <w:p>
      <w:pPr>
        <w:spacing w:after="0"/>
        <w:ind w:left="0"/>
        <w:jc w:val="both"/>
      </w:pPr>
      <w:r>
        <w:rPr>
          <w:rFonts w:ascii="Times New Roman"/>
          <w:b w:val="false"/>
          <w:i w:val="false"/>
          <w:color w:val="000000"/>
          <w:sz w:val="28"/>
        </w:rPr>
        <w:t xml:space="preserve">
      "1. Осы төлем жүйелерінің тізілімін жүргізу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40) тармақшасына</w:t>
      </w:r>
      <w:r>
        <w:rPr>
          <w:rFonts w:ascii="Times New Roman"/>
          <w:b w:val="false"/>
          <w:i w:val="false"/>
          <w:color w:val="000000"/>
          <w:sz w:val="28"/>
        </w:rPr>
        <w:t xml:space="preserve"> сәйкес әзірленді және онда төлем жүйелерінің тізілімін жүргізу тәртібі айқындалады.";</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77" w:id="251"/>
    <w:p>
      <w:pPr>
        <w:spacing w:after="0"/>
        <w:ind w:left="0"/>
        <w:jc w:val="both"/>
      </w:pPr>
      <w:r>
        <w:rPr>
          <w:rFonts w:ascii="Times New Roman"/>
          <w:b w:val="false"/>
          <w:i w:val="false"/>
          <w:color w:val="000000"/>
          <w:sz w:val="28"/>
        </w:rPr>
        <w:t xml:space="preserve">
      "3. Қағидаларда "Төлемдер және төлем жүйелері туралы" Қазақстан Республикасының </w:t>
      </w:r>
      <w:r>
        <w:rPr>
          <w:rFonts w:ascii="Times New Roman"/>
          <w:b w:val="false"/>
          <w:i w:val="false"/>
          <w:color w:val="000000"/>
          <w:sz w:val="28"/>
        </w:rPr>
        <w:t>Занында</w:t>
      </w:r>
      <w:r>
        <w:rPr>
          <w:rFonts w:ascii="Times New Roman"/>
          <w:b w:val="false"/>
          <w:i w:val="false"/>
          <w:color w:val="000000"/>
          <w:sz w:val="28"/>
        </w:rPr>
        <w:t xml:space="preserve"> (бұдан әрі – Төлемдер және төлем жүйелері туралы Заң) және Нормативтік құқықтық актілерді мемлекеттік тіркеу тізілімінде № 14347 болып тіркелген, Қазақстан Республикасы Ұлттық Банкі Басқармасының 2016 жылғы 31 тамыздағы № 215 қаулысымен бекітілген Төлем ұйымдарының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көзделген ұғымдар пайдаланылады.".</w:t>
      </w:r>
    </w:p>
    <w:bookmarkEnd w:id="251"/>
    <w:bookmarkStart w:name="z378" w:id="252"/>
    <w:p>
      <w:pPr>
        <w:spacing w:after="0"/>
        <w:ind w:left="0"/>
        <w:jc w:val="both"/>
      </w:pPr>
      <w:r>
        <w:rPr>
          <w:rFonts w:ascii="Times New Roman"/>
          <w:b w:val="false"/>
          <w:i w:val="false"/>
          <w:color w:val="000000"/>
          <w:sz w:val="28"/>
        </w:rPr>
        <w:t xml:space="preserve">
      27. "Маңызды төлем жүйелері өлшемшарттарының көрсеткіштерін бекіту туралы" Қазақстан Республикасы Ұлттық Банкінің Басқармасының 2016 жылғы 31 тамыздағы № 222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14303 болып тіркелген) мынадай өзгеріс енгізілсін:</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80" w:id="253"/>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төртінші абзацының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53"/>
    <w:bookmarkStart w:name="z381" w:id="254"/>
    <w:p>
      <w:pPr>
        <w:spacing w:after="0"/>
        <w:ind w:left="0"/>
        <w:jc w:val="both"/>
      </w:pPr>
      <w:r>
        <w:rPr>
          <w:rFonts w:ascii="Times New Roman"/>
          <w:b w:val="false"/>
          <w:i w:val="false"/>
          <w:color w:val="000000"/>
          <w:sz w:val="28"/>
        </w:rPr>
        <w:t xml:space="preserve">
      28. "Көрсетілетін төлем қызметтерін берушіні көрсетілетін төлем қызметтерін маңызды берушілерге жатқызатын көрсеткіштерді бекіту туралы" Қазақстан Республикасы Ұлттық Банкі Басқармасының 2016 жылғы 31 тамыздағы № 223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14293 болып тіркелген) мынадай өзгеріс енгізілсін:</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83" w:id="255"/>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төртінші абзацының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55"/>
    <w:bookmarkStart w:name="z384" w:id="256"/>
    <w:p>
      <w:pPr>
        <w:spacing w:after="0"/>
        <w:ind w:left="0"/>
        <w:jc w:val="both"/>
      </w:pPr>
      <w:r>
        <w:rPr>
          <w:rFonts w:ascii="Times New Roman"/>
          <w:b w:val="false"/>
          <w:i w:val="false"/>
          <w:color w:val="000000"/>
          <w:sz w:val="28"/>
        </w:rPr>
        <w:t xml:space="preserve">
      29. "Банктер, Қазақстан Республикасы бейрезидент банктерінің филиалдары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қатысты шектеулі ықпал ету шараларын қолдану қағидаларын бекіту туралы" Қазақстан Республикасы Ұлттық Банкі Басқармасының 2018 жылғы 27 тамыздағы № 181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17474 болып тіркелген) мынадай өзгерістер енгізілсін:</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86" w:id="257"/>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57"/>
    <w:bookmarkStart w:name="z387" w:id="258"/>
    <w:p>
      <w:pPr>
        <w:spacing w:after="0"/>
        <w:ind w:left="0"/>
        <w:jc w:val="both"/>
      </w:pPr>
      <w:r>
        <w:rPr>
          <w:rFonts w:ascii="Times New Roman"/>
          <w:b w:val="false"/>
          <w:i w:val="false"/>
          <w:color w:val="000000"/>
          <w:sz w:val="28"/>
        </w:rPr>
        <w:t xml:space="preserve">
      көрсетілген қаулымен бекітілген Банктер, Қазақстан Республикасы бейрезидент банктерінің филиалдары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қатысты шектеулі ықпал ету шараларын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389" w:id="259"/>
    <w:p>
      <w:pPr>
        <w:spacing w:after="0"/>
        <w:ind w:left="0"/>
        <w:jc w:val="both"/>
      </w:pPr>
      <w:r>
        <w:rPr>
          <w:rFonts w:ascii="Times New Roman"/>
          <w:b w:val="false"/>
          <w:i w:val="false"/>
          <w:color w:val="000000"/>
          <w:sz w:val="28"/>
        </w:rPr>
        <w:t xml:space="preserve">
      "1. Осы Банктер, Қазақстан Республикасы бейрезидент банктерінің филиалдары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қатысты шектеулі ықпал ету шараларын қолдану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онда Қазақстан Республикасы Ұлттық Банкінің (бұдан әрі – Ұлттық Банк) банктер, Қазақстан Республикасы бейрезидент банктерінің филиалдары және банк операцияларының жекелеген түрлерін жүзеге асыратын ұйымдар болып табылмайтын төлем жүйелерінің операторларына, төлем жүйелерінің операциялық орталықтарына және көрсетілетін төлем қызметтерін берушілерге (бұдан әрі – көрсетілетін төлем қызметтері нарығының банктік емес субъектілері) қатысты шектеулі ықпал ету шараларын қолдану тәртібі айқындалады.";</w:t>
      </w:r>
    </w:p>
    <w:bookmarkEnd w:id="259"/>
    <w:bookmarkStart w:name="z390" w:id="26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60"/>
    <w:bookmarkStart w:name="z391" w:id="261"/>
    <w:p>
      <w:pPr>
        <w:spacing w:after="0"/>
        <w:ind w:left="0"/>
        <w:jc w:val="both"/>
      </w:pPr>
      <w:r>
        <w:rPr>
          <w:rFonts w:ascii="Times New Roman"/>
          <w:b w:val="false"/>
          <w:i w:val="false"/>
          <w:color w:val="000000"/>
          <w:sz w:val="28"/>
        </w:rPr>
        <w:t>
      "1) тәуекел деңгейі.</w:t>
      </w:r>
    </w:p>
    <w:bookmarkEnd w:id="261"/>
    <w:bookmarkStart w:name="z392" w:id="262"/>
    <w:p>
      <w:pPr>
        <w:spacing w:after="0"/>
        <w:ind w:left="0"/>
        <w:jc w:val="both"/>
      </w:pPr>
      <w:r>
        <w:rPr>
          <w:rFonts w:ascii="Times New Roman"/>
          <w:b w:val="false"/>
          <w:i w:val="false"/>
          <w:color w:val="000000"/>
          <w:sz w:val="28"/>
        </w:rPr>
        <w:t>
      Тәуекел деп көрсетілетін төлем қызметтері нарығының банктік емес субъектісінің өз қызметін жүзеге асырған кезде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сондай-ақ төлемдер және төлем жүйелері туралы заңнамасында белгіленген талаптарды орындамауы және (немесе) толық орындамауы, сондай-ақ көрсетілетін төлем қызметтері нарығының банктік емес субъектісінің төлем жүйесінің жұмыс істеуін қамтамасыз ету бойынша не төлем қызметтерін көрсету бойынша өзінің міндеттемелерін орындау қабілетінің нашарлауы нәтижесінде азаматтардың құқықтары мен еркіндіктерін бұзу, қоғамның мүдделеріне және мемлекетке залал келтіру түрінде жағымсыз салдардың туындау ықтималдығы түсініледі;";</w:t>
      </w:r>
    </w:p>
    <w:bookmarkEnd w:id="262"/>
    <w:bookmarkStart w:name="z393" w:id="263"/>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2) және</w:t>
      </w:r>
      <w:r>
        <w:rPr>
          <w:rFonts w:ascii="Times New Roman"/>
          <w:b w:val="false"/>
          <w:i w:val="false"/>
          <w:color w:val="000000"/>
          <w:sz w:val="28"/>
        </w:rPr>
        <w:t xml:space="preserve">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263"/>
    <w:bookmarkStart w:name="z394" w:id="264"/>
    <w:p>
      <w:pPr>
        <w:spacing w:after="0"/>
        <w:ind w:left="0"/>
        <w:jc w:val="both"/>
      </w:pPr>
      <w:r>
        <w:rPr>
          <w:rFonts w:ascii="Times New Roman"/>
          <w:b w:val="false"/>
          <w:i w:val="false"/>
          <w:color w:val="000000"/>
          <w:sz w:val="28"/>
        </w:rPr>
        <w:t>
      "2) анықталған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сондай-ақ төлемдер және төлем жүйелері туралы заңнамасында белгіленген талаптарды бұзушылықтарды, оларды жасауға ықпал еткен себептерді және (немесе) жағдайларды жою жөніндегі;</w:t>
      </w:r>
    </w:p>
    <w:bookmarkEnd w:id="264"/>
    <w:bookmarkStart w:name="z395" w:id="265"/>
    <w:p>
      <w:pPr>
        <w:spacing w:after="0"/>
        <w:ind w:left="0"/>
        <w:jc w:val="both"/>
      </w:pPr>
      <w:r>
        <w:rPr>
          <w:rFonts w:ascii="Times New Roman"/>
          <w:b w:val="false"/>
          <w:i w:val="false"/>
          <w:color w:val="000000"/>
          <w:sz w:val="28"/>
        </w:rPr>
        <w:t>
      3)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сондай-ақ төлемдер және төлем жүйелері туралы заңнамасында белгіленген төлем қызметтері нарығының банктік емес субъектісіне қойылатын талаптарды орындау жөніндегі шараларды білдіреді.";</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97" w:id="266"/>
    <w:p>
      <w:pPr>
        <w:spacing w:after="0"/>
        <w:ind w:left="0"/>
        <w:jc w:val="both"/>
      </w:pPr>
      <w:r>
        <w:rPr>
          <w:rFonts w:ascii="Times New Roman"/>
          <w:b w:val="false"/>
          <w:i w:val="false"/>
          <w:color w:val="000000"/>
          <w:sz w:val="28"/>
        </w:rPr>
        <w:t>
      "16. Ұлттық Банк бұзушылықтарды және (немесе) оларды жасауға ықпал еткен себептерді, сондай-ақ жағдайларды жою көрсетілетін төлем қызметтері нарығының банктік емес субъектісінің тарапынан шаралар қабылдаумен объективті түрде мүмкін болатын көрсетілетін төлем қызметтері нарығының банктік емес субъектісінің қызметінен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сондай-ақ төлемдер және төлем жүйелері туралы заңнамасында белгіленген талаптарды бұзушылықтары анықталған жағдайларда іс-шаралар жоспарын ұсынуды талап етеді.".</w:t>
      </w:r>
    </w:p>
    <w:bookmarkEnd w:id="266"/>
    <w:bookmarkStart w:name="z398" w:id="267"/>
    <w:p>
      <w:pPr>
        <w:spacing w:after="0"/>
        <w:ind w:left="0"/>
        <w:jc w:val="both"/>
      </w:pPr>
      <w:r>
        <w:rPr>
          <w:rFonts w:ascii="Times New Roman"/>
          <w:b w:val="false"/>
          <w:i w:val="false"/>
          <w:color w:val="000000"/>
          <w:sz w:val="28"/>
        </w:rPr>
        <w:t xml:space="preserve">
      30. "Қазақстан Республикасы Ұлттық Банкінің ерекше реттеу режимін енгізуі және оның күшін жоюы, ерекше реттеу режимі шеңберінде цифрлық активтермен және (немесе) көрсетілетін төлем қызметтерімен байланысты қызметті жүзеге асыру қағидаларын, Ерекше реттеу режимі шеңберінде қызметті жүзеге асыру туралы шарт жасасу үшін Қазақстан Республикасы Ұлттық Банкінің құжаттарды іріктеуі өлшемшарттарын және оларды қарау қағидаларын бекіту туралы" Қазақстан Республикасы Ұлттық Банкі Басқармасының 2019 жылғы 11 қарашадағы № 178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19608 болып тіркелген) мынадай өзгерістер енгізілсін:</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00" w:id="268"/>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абзацының </w:t>
      </w:r>
      <w:r>
        <w:rPr>
          <w:rFonts w:ascii="Times New Roman"/>
          <w:b w:val="false"/>
          <w:i w:val="false"/>
          <w:color w:val="000000"/>
          <w:sz w:val="28"/>
        </w:rPr>
        <w:t>49) тармақшасына</w:t>
      </w:r>
      <w:r>
        <w:rPr>
          <w:rFonts w:ascii="Times New Roman"/>
          <w:b w:val="false"/>
          <w:i w:val="false"/>
          <w:color w:val="000000"/>
          <w:sz w:val="28"/>
        </w:rPr>
        <w:t xml:space="preserve"> және екінші бөлігінің 16-тармақшасына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68"/>
    <w:bookmarkStart w:name="z401" w:id="26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ерекше реттеу режимін енгізуі және оның күшін жоюы, ерекше реттеу режимі шеңберінде цифрлық активтермен және (немесе) көрсетілетін төлем қызметтерімен байланысты қызметті жүзеге асыру қағидаларын, Ерекше реттеу режимі шеңберінде қызметті жүзеге асыру туралы шарт жасасу үшін Қазақстан Республикасы Ұлттық Банкінің құжаттарды іріктеуі өлшемшарттарын және оларды қарау </w:t>
      </w:r>
      <w:r>
        <w:rPr>
          <w:rFonts w:ascii="Times New Roman"/>
          <w:b w:val="false"/>
          <w:i w:val="false"/>
          <w:color w:val="000000"/>
          <w:sz w:val="28"/>
        </w:rPr>
        <w:t>қағидаларында</w:t>
      </w:r>
      <w:r>
        <w:rPr>
          <w:rFonts w:ascii="Times New Roman"/>
          <w:b w:val="false"/>
          <w:i w:val="false"/>
          <w:color w:val="000000"/>
          <w:sz w:val="28"/>
        </w:rPr>
        <w:t>:</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403" w:id="270"/>
    <w:p>
      <w:pPr>
        <w:spacing w:after="0"/>
        <w:ind w:left="0"/>
        <w:jc w:val="both"/>
      </w:pPr>
      <w:r>
        <w:rPr>
          <w:rFonts w:ascii="Times New Roman"/>
          <w:b w:val="false"/>
          <w:i w:val="false"/>
          <w:color w:val="000000"/>
          <w:sz w:val="28"/>
        </w:rPr>
        <w:t xml:space="preserve">
      "1. Осы Қазақстан Республикасы Ұлттық Банкінің ерекше реттеу режимін енгізуі және оның күшін жоюы, ерекше реттеу режимі шеңберінде цифрлық активтермен және (немесе) көрсетілетін төлем қызметтерімен байланысты қызметті жүзеге асыру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49) тармақшасына</w:t>
      </w:r>
      <w:r>
        <w:rPr>
          <w:rFonts w:ascii="Times New Roman"/>
          <w:b w:val="false"/>
          <w:i w:val="false"/>
          <w:color w:val="000000"/>
          <w:sz w:val="28"/>
        </w:rPr>
        <w:t xml:space="preserve"> сәйкес әзірленді және онда Қазақстан Республикасы Ұлттық Банкінің (бұдан әрі – Ұлттық Банк) ерекше реттеу режимін енгізуі және оның күшін жоюы, Қазақстан Республикасының екінші деңгейдегі банктерінің, банк операцияларының жекелеген түрлерін жүзеге асыратын ұйымдардың, қаржы ұйымдары болып табылмайтын төлем ұйымдарының және (немесе) өзге заңды тұлғалардың (бұдан әрі – қатысушылар) ерекше реттеу режимі шеңберінде цифрлық активтермен және (немесе) көрсетілетін төлем қызметтерімен байланысты қызметті жүзеге асыру тәртібі айқындалады. </w:t>
      </w:r>
    </w:p>
    <w:bookmarkEnd w:id="270"/>
    <w:bookmarkStart w:name="z404" w:id="271"/>
    <w:p>
      <w:pPr>
        <w:spacing w:after="0"/>
        <w:ind w:left="0"/>
        <w:jc w:val="both"/>
      </w:pPr>
      <w:r>
        <w:rPr>
          <w:rFonts w:ascii="Times New Roman"/>
          <w:b w:val="false"/>
          <w:i w:val="false"/>
          <w:color w:val="000000"/>
          <w:sz w:val="28"/>
        </w:rPr>
        <w:t xml:space="preserve">
      2. Ерекше реттеу режимі "Қазақстан Республикасының Ұлттық Банкі туралы" Қазақстан Республикасы Заңының (бұдан әрі – Заң) </w:t>
      </w:r>
      <w:r>
        <w:rPr>
          <w:rFonts w:ascii="Times New Roman"/>
          <w:b w:val="false"/>
          <w:i w:val="false"/>
          <w:color w:val="000000"/>
          <w:sz w:val="28"/>
        </w:rPr>
        <w:t>51-4-бабының</w:t>
      </w:r>
      <w:r>
        <w:rPr>
          <w:rFonts w:ascii="Times New Roman"/>
          <w:b w:val="false"/>
          <w:i w:val="false"/>
          <w:color w:val="000000"/>
          <w:sz w:val="28"/>
        </w:rPr>
        <w:t xml:space="preserve"> 2-тармағында көзделген мақсаттарға қол жеткізу үшін енгізіледі.";</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06" w:id="272"/>
    <w:p>
      <w:pPr>
        <w:spacing w:after="0"/>
        <w:ind w:left="0"/>
        <w:jc w:val="both"/>
      </w:pPr>
      <w:r>
        <w:rPr>
          <w:rFonts w:ascii="Times New Roman"/>
          <w:b w:val="false"/>
          <w:i w:val="false"/>
          <w:color w:val="000000"/>
          <w:sz w:val="28"/>
        </w:rPr>
        <w:t>
      "6. Ерекше реттеу режимі шеңберінде қызметті жүзеге асырудың, цифрлық активтермен және (немесе) көрсетілетін төлем қызметтерімен байланысты арнайы талаптарын (бұдан әрі – көрсетілетін төлем қызметін және (немесе) цифрлық активтермен және (немесе) көрсетілетін төлем қызметтерімен байланысты қызметті көрсету (жүзеге асыру), шарттың қолданылу мерзімін, тұтынушылар санын, міндеттемелер көлемін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цифрлық активтер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Қазақстан Республикасының заңдары және көрсетілген заңдарға сәйкес қабылданатын Ұлттық Банктің нормативтік құқықтық актілері нормаларының ерекше реттеу режиміне қатысушыларға қолданылу шектерін Ұлттық Банк айқындайды.".</w:t>
      </w:r>
    </w:p>
    <w:bookmarkEnd w:id="272"/>
    <w:bookmarkStart w:name="z407" w:id="273"/>
    <w:p>
      <w:pPr>
        <w:spacing w:after="0"/>
        <w:ind w:left="0"/>
        <w:jc w:val="both"/>
      </w:pPr>
      <w:r>
        <w:rPr>
          <w:rFonts w:ascii="Times New Roman"/>
          <w:b w:val="false"/>
          <w:i w:val="false"/>
          <w:color w:val="000000"/>
          <w:sz w:val="28"/>
        </w:rPr>
        <w:t xml:space="preserve">
      31.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 бекіту туралы" Қазақстан Республикасы Ұлттық Банкі Басқармасының 2020 жылғы 27 қазандағы № 128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21593 болып тіркелген) мынадай өзгерістер енгізілсін:</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09" w:id="274"/>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төртінші абзацының </w:t>
      </w:r>
      <w:r>
        <w:rPr>
          <w:rFonts w:ascii="Times New Roman"/>
          <w:b w:val="false"/>
          <w:i w:val="false"/>
          <w:color w:val="000000"/>
          <w:sz w:val="28"/>
        </w:rPr>
        <w:t>22)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74"/>
    <w:bookmarkStart w:name="z410" w:id="275"/>
    <w:p>
      <w:pPr>
        <w:spacing w:after="0"/>
        <w:ind w:left="0"/>
        <w:jc w:val="both"/>
      </w:pPr>
      <w:r>
        <w:rPr>
          <w:rFonts w:ascii="Times New Roman"/>
          <w:b w:val="false"/>
          <w:i w:val="false"/>
          <w:color w:val="000000"/>
          <w:sz w:val="28"/>
        </w:rPr>
        <w:t xml:space="preserve">
      көрсетілген қаулымен бекітілген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w:t>
      </w:r>
      <w:r>
        <w:rPr>
          <w:rFonts w:ascii="Times New Roman"/>
          <w:b w:val="false"/>
          <w:i w:val="false"/>
          <w:color w:val="000000"/>
          <w:sz w:val="28"/>
        </w:rPr>
        <w:t>нұсқаулықта</w:t>
      </w:r>
      <w:r>
        <w:rPr>
          <w:rFonts w:ascii="Times New Roman"/>
          <w:b w:val="false"/>
          <w:i w:val="false"/>
          <w:color w:val="000000"/>
          <w:sz w:val="28"/>
        </w:rPr>
        <w:t>:</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412" w:id="276"/>
    <w:p>
      <w:pPr>
        <w:spacing w:after="0"/>
        <w:ind w:left="0"/>
        <w:jc w:val="both"/>
      </w:pPr>
      <w:r>
        <w:rPr>
          <w:rFonts w:ascii="Times New Roman"/>
          <w:b w:val="false"/>
          <w:i w:val="false"/>
          <w:color w:val="000000"/>
          <w:sz w:val="28"/>
        </w:rPr>
        <w:t xml:space="preserve">
      "1.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 (бұдан әрі – Нұсқаулық)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төртінші абзацының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әзірленді және онда Қазақстан Республикасы Ұлттық Банкінің (бұдан әрі – Ұлттық Банк) банктік идентификациялау кодтарын беруін, пайдалануын және жоюын,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беруін және жоюын, олардың құрылымын,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(бұдан әрі – Банктер анықтамалығы) қалыптастыру және жүргізу нақтыланады. </w:t>
      </w:r>
    </w:p>
    <w:bookmarkEnd w:id="276"/>
    <w:bookmarkStart w:name="z413" w:id="277"/>
    <w:p>
      <w:pPr>
        <w:spacing w:after="0"/>
        <w:ind w:left="0"/>
        <w:jc w:val="both"/>
      </w:pPr>
      <w:r>
        <w:rPr>
          <w:rFonts w:ascii="Times New Roman"/>
          <w:b w:val="false"/>
          <w:i w:val="false"/>
          <w:color w:val="000000"/>
          <w:sz w:val="28"/>
        </w:rPr>
        <w:t xml:space="preserve">
      2. Нұсқаулықта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ұғымдар, сондай-ақ мынадай ұғымдар пайдаланылады:</w:t>
      </w:r>
    </w:p>
    <w:bookmarkEnd w:id="277"/>
    <w:bookmarkStart w:name="z414" w:id="278"/>
    <w:p>
      <w:pPr>
        <w:spacing w:after="0"/>
        <w:ind w:left="0"/>
        <w:jc w:val="both"/>
      </w:pPr>
      <w:r>
        <w:rPr>
          <w:rFonts w:ascii="Times New Roman"/>
          <w:b w:val="false"/>
          <w:i w:val="false"/>
          <w:color w:val="000000"/>
          <w:sz w:val="28"/>
        </w:rPr>
        <w:t>
      1) банк атауы – банктің, банк операцияларының жекелеген түрлерін жүзеге асыратын ұйымның (бұдан әрі – банк), Қазақстан Республикасы бейрезидент банкі филиалының, банк филиалының толық атауы. Банктің, Қазақстан Республикасы бейрезидент банкі филиалының құрылтай құжаттарына сәйкес қысқартылған атауды пайдалануға жол беріледі;</w:t>
      </w:r>
    </w:p>
    <w:bookmarkEnd w:id="278"/>
    <w:bookmarkStart w:name="z415" w:id="279"/>
    <w:p>
      <w:pPr>
        <w:spacing w:after="0"/>
        <w:ind w:left="0"/>
        <w:jc w:val="both"/>
      </w:pPr>
      <w:r>
        <w:rPr>
          <w:rFonts w:ascii="Times New Roman"/>
          <w:b w:val="false"/>
          <w:i w:val="false"/>
          <w:color w:val="000000"/>
          <w:sz w:val="28"/>
        </w:rPr>
        <w:t>
      2) банк коды, Қазақстан Республикасы бейрезидент банкі филиалының коды – Ұлттық Банк банктерге, Қазақстан Республикасы бейрезидент банктерінің филиалдарына, банктердің филиалдарына беретін, үш цифрлық разрядтан тұратын бірегей нөмір;</w:t>
      </w:r>
    </w:p>
    <w:bookmarkEnd w:id="279"/>
    <w:bookmarkStart w:name="z416" w:id="280"/>
    <w:p>
      <w:pPr>
        <w:spacing w:after="0"/>
        <w:ind w:left="0"/>
        <w:jc w:val="both"/>
      </w:pPr>
      <w:r>
        <w:rPr>
          <w:rFonts w:ascii="Times New Roman"/>
          <w:b w:val="false"/>
          <w:i w:val="false"/>
          <w:color w:val="000000"/>
          <w:sz w:val="28"/>
        </w:rPr>
        <w:t>
      3) банктердің анықтамалығы – банктердің, Қазақстан Республикасы бейрезидент банктері филиалдарының жүйеге келтірілген, олардың банктік сәйкестендіру кодтары, банктердің кодтары, Қазақстан Республикасының бейрезидент банктері филиалдарының, банктер филиалдарының кодтары және басқа деректемелері бар тізбесі;</w:t>
      </w:r>
    </w:p>
    <w:bookmarkEnd w:id="280"/>
    <w:bookmarkStart w:name="z417" w:id="281"/>
    <w:p>
      <w:pPr>
        <w:spacing w:after="0"/>
        <w:ind w:left="0"/>
        <w:jc w:val="both"/>
      </w:pPr>
      <w:r>
        <w:rPr>
          <w:rFonts w:ascii="Times New Roman"/>
          <w:b w:val="false"/>
          <w:i w:val="false"/>
          <w:color w:val="000000"/>
          <w:sz w:val="28"/>
        </w:rPr>
        <w:t>
      4) банктік сәйкестендіру коды – ақша аудару не төлеу туралы нұсқауларды ұсыну кезінде, Ұлттық Банктің төлем жүйесінің қатысушысы болып табылатын банкті, Қазақстан Республикасының бейрезидент банкінің филиалын сәйкестендіруге арналған символдар қатары;</w:t>
      </w:r>
    </w:p>
    <w:bookmarkEnd w:id="281"/>
    <w:bookmarkStart w:name="z418" w:id="282"/>
    <w:p>
      <w:pPr>
        <w:spacing w:after="0"/>
        <w:ind w:left="0"/>
        <w:jc w:val="both"/>
      </w:pPr>
      <w:r>
        <w:rPr>
          <w:rFonts w:ascii="Times New Roman"/>
          <w:b w:val="false"/>
          <w:i w:val="false"/>
          <w:color w:val="000000"/>
          <w:sz w:val="28"/>
        </w:rPr>
        <w:t>
      5) жеке сәйкестендіру коды – Ұлттық Банкте ашылған Қазақстан Республикасы банкінің, бейрезидент банкі филиалының корреспонденттік шотының тиісті нөмірі;</w:t>
      </w:r>
    </w:p>
    <w:bookmarkEnd w:id="282"/>
    <w:bookmarkStart w:name="z419" w:id="283"/>
    <w:p>
      <w:pPr>
        <w:spacing w:after="0"/>
        <w:ind w:left="0"/>
        <w:jc w:val="both"/>
      </w:pPr>
      <w:r>
        <w:rPr>
          <w:rFonts w:ascii="Times New Roman"/>
          <w:b w:val="false"/>
          <w:i w:val="false"/>
          <w:color w:val="000000"/>
          <w:sz w:val="28"/>
        </w:rPr>
        <w:t>
      6) клиент түрі – жүзеге асырылатын қызметтің негізгі түріне сәйкес топтастырылатын институционалдық бірлік;</w:t>
      </w:r>
    </w:p>
    <w:bookmarkEnd w:id="283"/>
    <w:bookmarkStart w:name="z420" w:id="284"/>
    <w:p>
      <w:pPr>
        <w:spacing w:after="0"/>
        <w:ind w:left="0"/>
        <w:jc w:val="both"/>
      </w:pPr>
      <w:r>
        <w:rPr>
          <w:rFonts w:ascii="Times New Roman"/>
          <w:b w:val="false"/>
          <w:i w:val="false"/>
          <w:color w:val="000000"/>
          <w:sz w:val="28"/>
        </w:rPr>
        <w:t>
      7) мәртебе – қазіргі мәртебесін айқындауға мүмкіндік беретін деректеме.";</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422" w:id="285"/>
    <w:p>
      <w:pPr>
        <w:spacing w:after="0"/>
        <w:ind w:left="0"/>
        <w:jc w:val="both"/>
      </w:pPr>
      <w:r>
        <w:rPr>
          <w:rFonts w:ascii="Times New Roman"/>
          <w:b w:val="false"/>
          <w:i w:val="false"/>
          <w:color w:val="000000"/>
          <w:sz w:val="28"/>
        </w:rPr>
        <w:t>
      "Қазақстан Республикасы банкінің, бейрезидент банкі филиалының банктік сәйкестендіру кодының және банк филиалы кодының күшін жою.";</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24" w:id="286"/>
    <w:p>
      <w:pPr>
        <w:spacing w:after="0"/>
        <w:ind w:left="0"/>
        <w:jc w:val="both"/>
      </w:pPr>
      <w:r>
        <w:rPr>
          <w:rFonts w:ascii="Times New Roman"/>
          <w:b w:val="false"/>
          <w:i w:val="false"/>
          <w:color w:val="000000"/>
          <w:sz w:val="28"/>
        </w:rPr>
        <w:t>
      "14. Ұлттық Банк банктің филиалы кодының күшін жояды және оны банктің жазбаша хабарламасы негізінде Банктердің анықтамалығынан алып тастайды.".</w:t>
      </w:r>
    </w:p>
    <w:bookmarkEnd w:id="286"/>
    <w:bookmarkStart w:name="z425" w:id="287"/>
    <w:p>
      <w:pPr>
        <w:spacing w:after="0"/>
        <w:ind w:left="0"/>
        <w:jc w:val="both"/>
      </w:pPr>
      <w:r>
        <w:rPr>
          <w:rFonts w:ascii="Times New Roman"/>
          <w:b w:val="false"/>
          <w:i w:val="false"/>
          <w:color w:val="000000"/>
          <w:sz w:val="28"/>
        </w:rPr>
        <w:t xml:space="preserve">
      32.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төлем ұйымдары үшін ішкі бақылау қағидаларына қойылатын талаптарды бекіту туралы" Қазақстан Республикасы Ұлттық Банкі Басқармасының 2022 жылғы 28 ақпандағы № 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27075 болып тіркелген) мынадай өзгерістер мен толықтырулар енгізілсін:</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27" w:id="288"/>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үшінші абзацының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88"/>
    <w:bookmarkStart w:name="z428" w:id="289"/>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төлем ұйымдары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30" w:id="290"/>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төлем ұйымдары үшін ішкі бақылау қағидаларына қойылатын талаптар (бұдан әрі – Талаптар)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үшінші абзацының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төлем ұйымдарына (бұдан әрі – ұйымдар) қолданылады.";</w:t>
      </w:r>
    </w:p>
    <w:bookmarkEnd w:id="290"/>
    <w:bookmarkStart w:name="z431" w:id="291"/>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91"/>
    <w:bookmarkStart w:name="z432" w:id="292"/>
    <w:p>
      <w:pPr>
        <w:spacing w:after="0"/>
        <w:ind w:left="0"/>
        <w:jc w:val="both"/>
      </w:pPr>
      <w:r>
        <w:rPr>
          <w:rFonts w:ascii="Times New Roman"/>
          <w:b w:val="false"/>
          <w:i w:val="false"/>
          <w:color w:val="000000"/>
          <w:sz w:val="28"/>
        </w:rPr>
        <w:t xml:space="preserve">
      "1) ұйымның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КЖ/ТҚҚ туралы заң) талаптарын орындауын қамтамасыз ету;";</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төртінші бөлігі мынадай редакцияда жазылсын:</w:t>
      </w:r>
    </w:p>
    <w:bookmarkStart w:name="z434" w:id="293"/>
    <w:p>
      <w:pPr>
        <w:spacing w:after="0"/>
        <w:ind w:left="0"/>
        <w:jc w:val="both"/>
      </w:pPr>
      <w:r>
        <w:rPr>
          <w:rFonts w:ascii="Times New Roman"/>
          <w:b w:val="false"/>
          <w:i w:val="false"/>
          <w:color w:val="000000"/>
          <w:sz w:val="28"/>
        </w:rPr>
        <w:t>
      "Ұйым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(бұдан әрі – КЖ/ТҚҚ) туралы заңнамасына өзгерістер және (немесе) толықтырулар қолданысқа енгізілген күннен бастап күнтізбелік отыз күн ішінде ішкі бақылау қағидаларын Қазақстан Республикасының КЖ/ТҚҚ туралы заңнамаға енгізілген өзгерістерге және (немесе) толықтыруларға сәйкес келтіреді.";</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36" w:id="294"/>
    <w:p>
      <w:pPr>
        <w:spacing w:after="0"/>
        <w:ind w:left="0"/>
        <w:jc w:val="both"/>
      </w:pPr>
      <w:r>
        <w:rPr>
          <w:rFonts w:ascii="Times New Roman"/>
          <w:b w:val="false"/>
          <w:i w:val="false"/>
          <w:color w:val="000000"/>
          <w:sz w:val="28"/>
        </w:rPr>
        <w:t>
      "8. Ішкі бақылауды ұйымдастыру бағдарламасына сәйкес КЖ/ТҚҚ бойынша жауапты қызметкер мен бөлімше қызметкерлерінің функциялары КЖ/ТҚ/ЖҚҚТҚҚ мақсаттарында мыналарды қамтиды, бірақ олармен шектелмейді:</w:t>
      </w:r>
    </w:p>
    <w:bookmarkEnd w:id="294"/>
    <w:bookmarkStart w:name="z437" w:id="295"/>
    <w:p>
      <w:pPr>
        <w:spacing w:after="0"/>
        <w:ind w:left="0"/>
        <w:jc w:val="both"/>
      </w:pPr>
      <w:r>
        <w:rPr>
          <w:rFonts w:ascii="Times New Roman"/>
          <w:b w:val="false"/>
          <w:i w:val="false"/>
          <w:color w:val="000000"/>
          <w:sz w:val="28"/>
        </w:rPr>
        <w:t>
      1) әзірленген және ұйымның атқарушы органымен келісілген ішкі бақылау қағидаларының және (немесе) оларға өзгерістердің (толықтырулардың) болуын, сондай-ақ ұйымда олардың сақталуына мониторинг жүргізуді қамтамасыз ету;</w:t>
      </w:r>
    </w:p>
    <w:bookmarkEnd w:id="295"/>
    <w:bookmarkStart w:name="z438" w:id="296"/>
    <w:p>
      <w:pPr>
        <w:spacing w:after="0"/>
        <w:ind w:left="0"/>
        <w:jc w:val="both"/>
      </w:pPr>
      <w:r>
        <w:rPr>
          <w:rFonts w:ascii="Times New Roman"/>
          <w:b w:val="false"/>
          <w:i w:val="false"/>
          <w:color w:val="000000"/>
          <w:sz w:val="28"/>
        </w:rPr>
        <w:t>
      2) Қазақстан Республикасының азаматтық, салық, банк заңнамасы, Қазақстан Республикасының төлемдер және төлем жүйелері туралы, зейнетақымен қамсыздандыру туралы, бағалы қағаздар рыногы туралы, кредиттік бюролар және кредиттік тарихты қалыптастыру туралы, коллекторлық қызмет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ойын бизнесі туралы, коммерциялық емес ұйымдар туралы, діни қызмет және діни бірлестіктер туралы, цифрлық активтер туралы заңнамасы талаптарының сақталуын қамтамасыз ету;</w:t>
      </w:r>
    </w:p>
    <w:bookmarkEnd w:id="296"/>
    <w:bookmarkStart w:name="z439" w:id="297"/>
    <w:p>
      <w:pPr>
        <w:spacing w:after="0"/>
        <w:ind w:left="0"/>
        <w:jc w:val="both"/>
      </w:pPr>
      <w:r>
        <w:rPr>
          <w:rFonts w:ascii="Times New Roman"/>
          <w:b w:val="false"/>
          <w:i w:val="false"/>
          <w:color w:val="000000"/>
          <w:sz w:val="28"/>
        </w:rPr>
        <w:t>
      3) төлем ұйымын құқыққа қарсы қызметке, оның ішінде КЖ/ТҚ/ЖҚҚТҚҚ, есірткінің заңсыз өндірілуіне, айналымына және (немесе) транзитіне, қаржы пирамидаларының қызметін ұйымдастыруға, электрондық казино мен интернет-казино, шетелдік букмекерлік кеңселер және (немесе) Қазақстан Республикасында ойын бизнесі саласындағы қызметпен айналысу құқығына лицензиясы жоқ тотализаторлар пайдасына төлемдерді және (немесе) ақша аударымдарын жүзеге асыруға байланысты тартпауды қамтамасыз ету;</w:t>
      </w:r>
    </w:p>
    <w:bookmarkEnd w:id="297"/>
    <w:bookmarkStart w:name="z440" w:id="298"/>
    <w:p>
      <w:pPr>
        <w:spacing w:after="0"/>
        <w:ind w:left="0"/>
        <w:jc w:val="both"/>
      </w:pPr>
      <w:r>
        <w:rPr>
          <w:rFonts w:ascii="Times New Roman"/>
          <w:b w:val="false"/>
          <w:i w:val="false"/>
          <w:color w:val="000000"/>
          <w:sz w:val="28"/>
        </w:rPr>
        <w:t>
      4) клиенттердің операцияларын және (немесе) олардың қызметін күдікті деп тану және қаржылық мониторинг жөніндегі уәкілетті органға ұйымның ішкі құжаттарында көзделген тәртіппен клиенттің операциялары мен қызметі туралы ақпаратты қамтитын мәліметтер мен ақпаратты ұсыну туралы шешімдер қабылдау;</w:t>
      </w:r>
    </w:p>
    <w:bookmarkEnd w:id="298"/>
    <w:bookmarkStart w:name="z441" w:id="299"/>
    <w:p>
      <w:pPr>
        <w:spacing w:after="0"/>
        <w:ind w:left="0"/>
        <w:jc w:val="both"/>
      </w:pPr>
      <w:r>
        <w:rPr>
          <w:rFonts w:ascii="Times New Roman"/>
          <w:b w:val="false"/>
          <w:i w:val="false"/>
          <w:color w:val="000000"/>
          <w:sz w:val="28"/>
        </w:rPr>
        <w:t>
      5) Қазақстан Республикасының КЖ/ТҚҚ туралы заңнамаға сәйкес қаржылық мониторинг жөніндегі уәкілетті органға хабарламалар ұсынуды ұйымдастыру және олардың ұсынылуына бақылау жасау;</w:t>
      </w:r>
    </w:p>
    <w:bookmarkEnd w:id="299"/>
    <w:bookmarkStart w:name="z442" w:id="300"/>
    <w:p>
      <w:pPr>
        <w:spacing w:after="0"/>
        <w:ind w:left="0"/>
        <w:jc w:val="both"/>
      </w:pPr>
      <w:r>
        <w:rPr>
          <w:rFonts w:ascii="Times New Roman"/>
          <w:b w:val="false"/>
          <w:i w:val="false"/>
          <w:color w:val="000000"/>
          <w:sz w:val="28"/>
        </w:rPr>
        <w:t xml:space="preserve">
      6) клиенттерге және өзге тұлғаларға хабарламай-ақ қаржылық мониторинг жөніндегі уәкілетті органға КЖ/ТҚҚ туралы </w:t>
      </w:r>
      <w:r>
        <w:rPr>
          <w:rFonts w:ascii="Times New Roman"/>
          <w:b w:val="false"/>
          <w:i w:val="false"/>
          <w:color w:val="000000"/>
          <w:sz w:val="28"/>
        </w:rPr>
        <w:t>заңға</w:t>
      </w:r>
      <w:r>
        <w:rPr>
          <w:rFonts w:ascii="Times New Roman"/>
          <w:b w:val="false"/>
          <w:i w:val="false"/>
          <w:color w:val="000000"/>
          <w:sz w:val="28"/>
        </w:rPr>
        <w:t xml:space="preserve"> сәйкес клиенттер туралы және олар жасайтын операциялар туралы ақпаратты, мәліметтер мен құжаттарды беруді қамтамасыз ету;</w:t>
      </w:r>
    </w:p>
    <w:bookmarkEnd w:id="300"/>
    <w:bookmarkStart w:name="z443" w:id="301"/>
    <w:p>
      <w:pPr>
        <w:spacing w:after="0"/>
        <w:ind w:left="0"/>
        <w:jc w:val="both"/>
      </w:pPr>
      <w:r>
        <w:rPr>
          <w:rFonts w:ascii="Times New Roman"/>
          <w:b w:val="false"/>
          <w:i w:val="false"/>
          <w:color w:val="000000"/>
          <w:sz w:val="28"/>
        </w:rPr>
        <w:t>
      7) клиенттердің операцияларын және (немесе) олардың қызметін күдікті деп тану және қаржылық мониторинг жөніндегі уәкілетті органға ұйымның ішкі құжаттарында көзделген тәртіппен клиенттің операциялары мен қызметі туралы ақпаратты қамтитын мәліметтер мен ақпаратты ұсыну туралы шешімдер қабылдау;</w:t>
      </w:r>
    </w:p>
    <w:bookmarkEnd w:id="301"/>
    <w:bookmarkStart w:name="z444" w:id="302"/>
    <w:p>
      <w:pPr>
        <w:spacing w:after="0"/>
        <w:ind w:left="0"/>
        <w:jc w:val="both"/>
      </w:pPr>
      <w:r>
        <w:rPr>
          <w:rFonts w:ascii="Times New Roman"/>
          <w:b w:val="false"/>
          <w:i w:val="false"/>
          <w:color w:val="000000"/>
          <w:sz w:val="28"/>
        </w:rPr>
        <w:t xml:space="preserve">
      8) КЖ/ТҚҚ туралы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 және ұйымның ішкі құжаттарында көзделген тәртіппен клиенттердің операцияларын жүргізуден бас тарту туралы шешімдер қабылдау не ұйымның уәкілетті органымен немесе лауазымды адамымен келісу;</w:t>
      </w:r>
    </w:p>
    <w:bookmarkEnd w:id="302"/>
    <w:bookmarkStart w:name="z445" w:id="303"/>
    <w:p>
      <w:pPr>
        <w:spacing w:after="0"/>
        <w:ind w:left="0"/>
        <w:jc w:val="both"/>
      </w:pPr>
      <w:r>
        <w:rPr>
          <w:rFonts w:ascii="Times New Roman"/>
          <w:b w:val="false"/>
          <w:i w:val="false"/>
          <w:color w:val="000000"/>
          <w:sz w:val="28"/>
        </w:rPr>
        <w:t>
      9) КЖ/ТҚҚ туралы заңда және (немесе) ұйымның ішкі құжаттарында көзделген жағдайларда және тәртіппен клиенттермен іскерлік қатынастарды орнату, жалғастыру не тоқтату туралы шешім қабылдау үшін ұйымның атқарушы органына сұратулар жіберу;</w:t>
      </w:r>
    </w:p>
    <w:bookmarkEnd w:id="303"/>
    <w:bookmarkStart w:name="z446" w:id="304"/>
    <w:p>
      <w:pPr>
        <w:spacing w:after="0"/>
        <w:ind w:left="0"/>
        <w:jc w:val="both"/>
      </w:pPr>
      <w:r>
        <w:rPr>
          <w:rFonts w:ascii="Times New Roman"/>
          <w:b w:val="false"/>
          <w:i w:val="false"/>
          <w:color w:val="000000"/>
          <w:sz w:val="28"/>
        </w:rPr>
        <w:t>
      10) ұйымның уәкілетті органдарын және лауазымды адамдарын анықталған ішкі бақылау қағидаларын бұзушылықтар туралы ұйымның ішкі құжаттарында көзделген тәртіппен хабардар ету;</w:t>
      </w:r>
    </w:p>
    <w:bookmarkEnd w:id="304"/>
    <w:bookmarkStart w:name="z447" w:id="305"/>
    <w:p>
      <w:pPr>
        <w:spacing w:after="0"/>
        <w:ind w:left="0"/>
        <w:jc w:val="both"/>
      </w:pPr>
      <w:r>
        <w:rPr>
          <w:rFonts w:ascii="Times New Roman"/>
          <w:b w:val="false"/>
          <w:i w:val="false"/>
          <w:color w:val="000000"/>
          <w:sz w:val="28"/>
        </w:rPr>
        <w:t>
      11) ұйымның уәкілетті органдарының есептерді қалыптастыруы үшін КЖ/ТҚ/ЖҚҚТҚҚ мақсатында ішкі бақылау қағидаларын іске асыру нәтижелері және тәуекелдері басқару және ішкі бақылау жүйелерін жақсарту жөніндегі ұсынылып отырған шаралар туралы ақпаратты дайындау және ұйымның атқарушы органымен келісу;</w:t>
      </w:r>
    </w:p>
    <w:bookmarkEnd w:id="305"/>
    <w:bookmarkStart w:name="z448" w:id="306"/>
    <w:p>
      <w:pPr>
        <w:spacing w:after="0"/>
        <w:ind w:left="0"/>
        <w:jc w:val="both"/>
      </w:pPr>
      <w:r>
        <w:rPr>
          <w:rFonts w:ascii="Times New Roman"/>
          <w:b w:val="false"/>
          <w:i w:val="false"/>
          <w:color w:val="000000"/>
          <w:sz w:val="28"/>
        </w:rPr>
        <w:t>
      12) ұйым КЖ/ТҚ/ЖҚҚТҚҚ мақсатында ішкі бақылауды ұйымдастыру бағдарламасын орындау мақсатында айқындаған КЖ/ТҚҚ бөлімшесінің жауапты қызметкері мен қызметкерлерінің қосымша функциялары (бар болса) кіреді.";</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50" w:id="307"/>
    <w:p>
      <w:pPr>
        <w:spacing w:after="0"/>
        <w:ind w:left="0"/>
        <w:jc w:val="both"/>
      </w:pPr>
      <w:r>
        <w:rPr>
          <w:rFonts w:ascii="Times New Roman"/>
          <w:b w:val="false"/>
          <w:i w:val="false"/>
          <w:color w:val="000000"/>
          <w:sz w:val="28"/>
        </w:rPr>
        <w:t>
      "12. Ұйым КЖ/ТҚ/ЖҚҚТҚҚ мақсатында ішкі бақылау мәселелері бойынша процестерді автоматтандыру үшін мынадай талаптарға сәйкес келетін автоматтандырылған ақпараттық жүйелерді пайдаланады:</w:t>
      </w:r>
    </w:p>
    <w:bookmarkEnd w:id="307"/>
    <w:bookmarkStart w:name="z451" w:id="308"/>
    <w:p>
      <w:pPr>
        <w:spacing w:after="0"/>
        <w:ind w:left="0"/>
        <w:jc w:val="both"/>
      </w:pPr>
      <w:r>
        <w:rPr>
          <w:rFonts w:ascii="Times New Roman"/>
          <w:b w:val="false"/>
          <w:i w:val="false"/>
          <w:color w:val="000000"/>
          <w:sz w:val="28"/>
        </w:rPr>
        <w:t>
      1) оларға енгізілетін өзгерістерді (толықтыруларды) қоса алғанда, клиенттердің досьелерін (сауалнамаларын) жүргізу мүмкіндігі;</w:t>
      </w:r>
    </w:p>
    <w:bookmarkEnd w:id="308"/>
    <w:bookmarkStart w:name="z452" w:id="309"/>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қаржылық мониторингке жататын және КЖ/ТҚҚ туралы заңда белгіленген шекті сомаға (бұдан әрі – шекті операция) тең немесе одан асатын ақшамен және (немесе) өзге де мүлікпен шекті операцияларды, сондай-ақ Қазақстан Республикасының КЖ/ТҚҚ заңнамасының талаптарын, сондай-ақ ұйымның көрсетілетін қызметтерінің КЖ/ТҚ/ЖҚҚТҚҚ тәуекелдеріне ұшырау дәрежесін бағалау нәтижелерін ескере отырып, алдын ала белгіленген өлшемшарттар бойынша күдікті операцияларды анықтау;</w:t>
      </w:r>
    </w:p>
    <w:bookmarkEnd w:id="309"/>
    <w:bookmarkStart w:name="z453" w:id="310"/>
    <w:p>
      <w:pPr>
        <w:spacing w:after="0"/>
        <w:ind w:left="0"/>
        <w:jc w:val="both"/>
      </w:pPr>
      <w:r>
        <w:rPr>
          <w:rFonts w:ascii="Times New Roman"/>
          <w:b w:val="false"/>
          <w:i w:val="false"/>
          <w:color w:val="000000"/>
          <w:sz w:val="28"/>
        </w:rPr>
        <w:t>
      3) ұйымның ішкі рәсімдеріне сәйкес, оның ішінде қаржылық мониторинг жөніндегі уәкілетті органның қылмыстық жолмен алынған кірістерді заңдастырудың (жылыстатудың), терроризмді қаржыландырудың және жаппай қырып-жою қаруын таратуды қаржыландырудың типологияларына, схемалары мен тәсілдеріне сәйкес сипаттамаларды ескере отырып, мыналарға:</w:t>
      </w:r>
    </w:p>
    <w:bookmarkEnd w:id="310"/>
    <w:bookmarkStart w:name="z454" w:id="311"/>
    <w:p>
      <w:pPr>
        <w:spacing w:after="0"/>
        <w:ind w:left="0"/>
        <w:jc w:val="both"/>
      </w:pPr>
      <w:r>
        <w:rPr>
          <w:rFonts w:ascii="Times New Roman"/>
          <w:b w:val="false"/>
          <w:i w:val="false"/>
          <w:color w:val="000000"/>
          <w:sz w:val="28"/>
        </w:rPr>
        <w:t>
      КЖ/ТҚ/ЖҚҚТҚҚ-ға;</w:t>
      </w:r>
    </w:p>
    <w:bookmarkEnd w:id="311"/>
    <w:bookmarkStart w:name="z455" w:id="312"/>
    <w:p>
      <w:pPr>
        <w:spacing w:after="0"/>
        <w:ind w:left="0"/>
        <w:jc w:val="both"/>
      </w:pPr>
      <w:r>
        <w:rPr>
          <w:rFonts w:ascii="Times New Roman"/>
          <w:b w:val="false"/>
          <w:i w:val="false"/>
          <w:color w:val="000000"/>
          <w:sz w:val="28"/>
        </w:rPr>
        <w:t>
      есірткінің заңсыз өндірілуіне, айналымына және (немесе) транзитіне;</w:t>
      </w:r>
    </w:p>
    <w:bookmarkEnd w:id="312"/>
    <w:bookmarkStart w:name="z456" w:id="313"/>
    <w:p>
      <w:pPr>
        <w:spacing w:after="0"/>
        <w:ind w:left="0"/>
        <w:jc w:val="both"/>
      </w:pPr>
      <w:r>
        <w:rPr>
          <w:rFonts w:ascii="Times New Roman"/>
          <w:b w:val="false"/>
          <w:i w:val="false"/>
          <w:color w:val="000000"/>
          <w:sz w:val="28"/>
        </w:rPr>
        <w:t>
      қаржы пирамидаларының қызметін ұйымдастыруға;</w:t>
      </w:r>
    </w:p>
    <w:bookmarkEnd w:id="313"/>
    <w:bookmarkStart w:name="z457" w:id="314"/>
    <w:p>
      <w:pPr>
        <w:spacing w:after="0"/>
        <w:ind w:left="0"/>
        <w:jc w:val="both"/>
      </w:pPr>
      <w:r>
        <w:rPr>
          <w:rFonts w:ascii="Times New Roman"/>
          <w:b w:val="false"/>
          <w:i w:val="false"/>
          <w:color w:val="000000"/>
          <w:sz w:val="28"/>
        </w:rPr>
        <w:t>
      қызметі цифрлық активтермен байланысты "Астана" халықаралық қаржы орталығының және Қазақстан Республикасы Ұлттық Банкінің ерекше реттеу режимінің қатысушылары болып табылмайтын цифрлық активтер қызметтерін провайдерлердің пайдасына төлемдер мен ақша аударымдарын жүзеге асыруға;</w:t>
      </w:r>
    </w:p>
    <w:bookmarkEnd w:id="314"/>
    <w:bookmarkStart w:name="z458" w:id="315"/>
    <w:p>
      <w:pPr>
        <w:spacing w:after="0"/>
        <w:ind w:left="0"/>
        <w:jc w:val="both"/>
      </w:pPr>
      <w:r>
        <w:rPr>
          <w:rFonts w:ascii="Times New Roman"/>
          <w:b w:val="false"/>
          <w:i w:val="false"/>
          <w:color w:val="000000"/>
          <w:sz w:val="28"/>
        </w:rPr>
        <w:t>
      Қазақстан Республикасында ойын бизнесі саласындағы қызметпен айналысу құқығына лицензиясы жоқ электрондық казино мен интернет-казиноның, сондай-ақ шетелдік букмекерлік кеңселердің және (немесе) тотализаторлардың пайдасына төлемдерді және (немесе) ақша аударымдарын жүзеге асыруға;</w:t>
      </w:r>
    </w:p>
    <w:bookmarkEnd w:id="315"/>
    <w:bookmarkStart w:name="z459" w:id="316"/>
    <w:p>
      <w:pPr>
        <w:spacing w:after="0"/>
        <w:ind w:left="0"/>
        <w:jc w:val="both"/>
      </w:pPr>
      <w:r>
        <w:rPr>
          <w:rFonts w:ascii="Times New Roman"/>
          <w:b w:val="false"/>
          <w:i w:val="false"/>
          <w:color w:val="000000"/>
          <w:sz w:val="28"/>
        </w:rPr>
        <w:t>
      адамдардың жас санаттарының тәуекелдеріне;</w:t>
      </w:r>
    </w:p>
    <w:bookmarkEnd w:id="316"/>
    <w:bookmarkStart w:name="z460" w:id="317"/>
    <w:p>
      <w:pPr>
        <w:spacing w:after="0"/>
        <w:ind w:left="0"/>
        <w:jc w:val="both"/>
      </w:pPr>
      <w:r>
        <w:rPr>
          <w:rFonts w:ascii="Times New Roman"/>
          <w:b w:val="false"/>
          <w:i w:val="false"/>
          <w:color w:val="000000"/>
          <w:sz w:val="28"/>
        </w:rPr>
        <w:t>
      сыбайлас жемқорлыққа;</w:t>
      </w:r>
    </w:p>
    <w:bookmarkEnd w:id="317"/>
    <w:bookmarkStart w:name="z461" w:id="318"/>
    <w:p>
      <w:pPr>
        <w:spacing w:after="0"/>
        <w:ind w:left="0"/>
        <w:jc w:val="both"/>
      </w:pPr>
      <w:r>
        <w:rPr>
          <w:rFonts w:ascii="Times New Roman"/>
          <w:b w:val="false"/>
          <w:i w:val="false"/>
          <w:color w:val="000000"/>
          <w:sz w:val="28"/>
        </w:rPr>
        <w:t>
      қаржылық мониторинг жөніндегі уәкілетті орган жасайтын ақшаны жылыстатуға қарсы күрестің қаржылық шараларын әзірлеу тобының (ФАТФ) ұсынымдарын орындамайтын не жеткіліксіз орындайтын мемлекеттердің (аумақтардың) операцияларына;</w:t>
      </w:r>
    </w:p>
    <w:bookmarkEnd w:id="318"/>
    <w:bookmarkStart w:name="z462" w:id="319"/>
    <w:p>
      <w:pPr>
        <w:spacing w:after="0"/>
        <w:ind w:left="0"/>
        <w:jc w:val="both"/>
      </w:pPr>
      <w:r>
        <w:rPr>
          <w:rFonts w:ascii="Times New Roman"/>
          <w:b w:val="false"/>
          <w:i w:val="false"/>
          <w:color w:val="000000"/>
          <w:sz w:val="28"/>
        </w:rPr>
        <w:t>
      Ұйымның ішкі құжаттарымен бекітілген өзге де өлшемшарттарға байланысты анықтауды қамтамасыз ету және шаралар қабылдау;</w:t>
      </w:r>
    </w:p>
    <w:bookmarkEnd w:id="319"/>
    <w:bookmarkStart w:name="z463" w:id="320"/>
    <w:p>
      <w:pPr>
        <w:spacing w:after="0"/>
        <w:ind w:left="0"/>
        <w:jc w:val="both"/>
      </w:pPr>
      <w:r>
        <w:rPr>
          <w:rFonts w:ascii="Times New Roman"/>
          <w:b w:val="false"/>
          <w:i w:val="false"/>
          <w:color w:val="000000"/>
          <w:sz w:val="28"/>
        </w:rPr>
        <w:t>
      4) клиенттердің досьелері (сауалнамалары), жүргізілген операциялар, қаржылық мониторинг жөніндегі уәкілетті органға жіберілген хабарламалар бойынша дерекқордан ақпаратты алып тастау мүмкіндігінің болмауы;</w:t>
      </w:r>
    </w:p>
    <w:bookmarkEnd w:id="320"/>
    <w:bookmarkStart w:name="z464" w:id="321"/>
    <w:p>
      <w:pPr>
        <w:spacing w:after="0"/>
        <w:ind w:left="0"/>
        <w:jc w:val="both"/>
      </w:pPr>
      <w:r>
        <w:rPr>
          <w:rFonts w:ascii="Times New Roman"/>
          <w:b w:val="false"/>
          <w:i w:val="false"/>
          <w:color w:val="000000"/>
          <w:sz w:val="28"/>
        </w:rPr>
        <w:t>
      5) ақпараттың резервтік көшірмесін жасау және сақтау жүйесінің болуы;</w:t>
      </w:r>
    </w:p>
    <w:bookmarkEnd w:id="321"/>
    <w:bookmarkStart w:name="z465" w:id="322"/>
    <w:p>
      <w:pPr>
        <w:spacing w:after="0"/>
        <w:ind w:left="0"/>
        <w:jc w:val="both"/>
      </w:pPr>
      <w:r>
        <w:rPr>
          <w:rFonts w:ascii="Times New Roman"/>
          <w:b w:val="false"/>
          <w:i w:val="false"/>
          <w:color w:val="000000"/>
          <w:sz w:val="28"/>
        </w:rPr>
        <w:t>
      6) әрбір пайдаланушы жұмысының түрлендіруден қорғалған хаттамасын жүргізу.";</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467" w:id="323"/>
    <w:p>
      <w:pPr>
        <w:spacing w:after="0"/>
        <w:ind w:left="0"/>
        <w:jc w:val="both"/>
      </w:pPr>
      <w:r>
        <w:rPr>
          <w:rFonts w:ascii="Times New Roman"/>
          <w:b w:val="false"/>
          <w:i w:val="false"/>
          <w:color w:val="000000"/>
          <w:sz w:val="28"/>
        </w:rPr>
        <w:t>
      "14. Ұйым КЖ/ТҚ/ЖҚҚТҚҚ тәуекелдерін бағалау есебін және кем дегенде тәуекелдердің мынадай ерекше санаттарын: клиенттердің типі бойынша тәуекелді, елдік (географиялық) тәуекелді, көрсетілетін қызметтің (өнімнің) және (немесе) оны беру тәсілінің тәуекелін ескере отырып, ұйымның көрсетілетін қызметтерінің (өнімдерінің) КЖ/ТҚ/ЖҚҚТҚҚ тәуекелдеріне ұшырау дәрежесін жыл сайынғы негізде бағалауды (бұдан әрі – Жыл сайынғы бағалау) жүзеге асырады.</w:t>
      </w:r>
    </w:p>
    <w:bookmarkEnd w:id="323"/>
    <w:bookmarkStart w:name="z468" w:id="324"/>
    <w:p>
      <w:pPr>
        <w:spacing w:after="0"/>
        <w:ind w:left="0"/>
        <w:jc w:val="both"/>
      </w:pPr>
      <w:r>
        <w:rPr>
          <w:rFonts w:ascii="Times New Roman"/>
          <w:b w:val="false"/>
          <w:i w:val="false"/>
          <w:color w:val="000000"/>
          <w:sz w:val="28"/>
        </w:rPr>
        <w:t>
      Ұйымның көрсетілетін қызметтерінің (өнімдерінің) КЖ/ТҚ/ЖҚҚТҚҚ тәуекелдеріне ұшырағыштық дәрежесін бағалау клиенттердің операцияларын сәйкестендіру және оларға мониторинг жүргізу рәсімдерін өзгертуді, операциялар жүргізуге лимиттер белгілеуді, көрсетілетін қызметтерді (өнімдерді) ұсыну талаптарын өзгертуді, көрсететін қызметтерді (өнімдерді) ұсынудан бас тартуды қоса алғанда, анықталған тәуекелдерді барынша азайтуға бағытталған ықтимал іс-шараларды сипаттаумен қатар жүреді.</w:t>
      </w:r>
    </w:p>
    <w:bookmarkEnd w:id="324"/>
    <w:bookmarkStart w:name="z469" w:id="325"/>
    <w:p>
      <w:pPr>
        <w:spacing w:after="0"/>
        <w:ind w:left="0"/>
        <w:jc w:val="both"/>
      </w:pPr>
      <w:r>
        <w:rPr>
          <w:rFonts w:ascii="Times New Roman"/>
          <w:b w:val="false"/>
          <w:i w:val="false"/>
          <w:color w:val="000000"/>
          <w:sz w:val="28"/>
        </w:rPr>
        <w:t>
      Ұйым іскерлік қатынастарды клиент КЖ/ТҚ/ЖҚҚТҚҚ шеңберінде, сондай-ақ мәртебесі және (немесе) қызметі КЖ/ТҚ/ЖҚҚТҚҚ тәуекелі жоғары клиенттерге қатысты пайдаланады деген күдік болған жағдайда тәуекелді бағалауды жүзеге асырады.</w:t>
      </w:r>
    </w:p>
    <w:bookmarkEnd w:id="325"/>
    <w:bookmarkStart w:name="z470" w:id="326"/>
    <w:p>
      <w:pPr>
        <w:spacing w:after="0"/>
        <w:ind w:left="0"/>
        <w:jc w:val="both"/>
      </w:pPr>
      <w:r>
        <w:rPr>
          <w:rFonts w:ascii="Times New Roman"/>
          <w:b w:val="false"/>
          <w:i w:val="false"/>
          <w:color w:val="000000"/>
          <w:sz w:val="28"/>
        </w:rPr>
        <w:t>
      Жыл сайынғы бағалау қорытындылары (нәтижелері) төлем ұйымының ішкі құжаттарына және рәсімдеріне сәйкес құжатталады, сондай-ақ бұл туралы қаржылық мониторинг жөніндегі уәкілетті органға және уәкілетті органға күнтізбелік жылдан кейінгі бірінші тоқсаннан кешіктірілмей хабардар етіледі.</w:t>
      </w:r>
    </w:p>
    <w:bookmarkEnd w:id="326"/>
    <w:bookmarkStart w:name="z471" w:id="327"/>
    <w:p>
      <w:pPr>
        <w:spacing w:after="0"/>
        <w:ind w:left="0"/>
        <w:jc w:val="both"/>
      </w:pPr>
      <w:r>
        <w:rPr>
          <w:rFonts w:ascii="Times New Roman"/>
          <w:b w:val="false"/>
          <w:i w:val="false"/>
          <w:color w:val="000000"/>
          <w:sz w:val="28"/>
        </w:rPr>
        <w:t>
      15. Мәртебесінде және (немесе) қызметінде КЖ/ТҚ/ЖҚҚТҚҚ тәуекел деңгейін арттыратын клиенттердің түрлері:</w:t>
      </w:r>
    </w:p>
    <w:bookmarkEnd w:id="327"/>
    <w:bookmarkStart w:name="z472" w:id="328"/>
    <w:p>
      <w:pPr>
        <w:spacing w:after="0"/>
        <w:ind w:left="0"/>
        <w:jc w:val="both"/>
      </w:pPr>
      <w:r>
        <w:rPr>
          <w:rFonts w:ascii="Times New Roman"/>
          <w:b w:val="false"/>
          <w:i w:val="false"/>
          <w:color w:val="000000"/>
          <w:sz w:val="28"/>
        </w:rPr>
        <w:t>
      1) шетелдіктер;</w:t>
      </w:r>
    </w:p>
    <w:bookmarkEnd w:id="328"/>
    <w:bookmarkStart w:name="z473" w:id="329"/>
    <w:p>
      <w:pPr>
        <w:spacing w:after="0"/>
        <w:ind w:left="0"/>
        <w:jc w:val="both"/>
      </w:pPr>
      <w:r>
        <w:rPr>
          <w:rFonts w:ascii="Times New Roman"/>
          <w:b w:val="false"/>
          <w:i w:val="false"/>
          <w:color w:val="000000"/>
          <w:sz w:val="28"/>
        </w:rPr>
        <w:t>
      2) жария лауазымды адамдар, олардың жұбайы (зайыбы), жақын туыстары және өкілдері;</w:t>
      </w:r>
    </w:p>
    <w:bookmarkEnd w:id="329"/>
    <w:bookmarkStart w:name="z474" w:id="330"/>
    <w:p>
      <w:pPr>
        <w:spacing w:after="0"/>
        <w:ind w:left="0"/>
        <w:jc w:val="both"/>
      </w:pPr>
      <w:r>
        <w:rPr>
          <w:rFonts w:ascii="Times New Roman"/>
          <w:b w:val="false"/>
          <w:i w:val="false"/>
          <w:color w:val="000000"/>
          <w:sz w:val="28"/>
        </w:rPr>
        <w:t>
      3) шетелдік қаржы ұйымдары;</w:t>
      </w:r>
    </w:p>
    <w:bookmarkEnd w:id="330"/>
    <w:bookmarkStart w:name="z475" w:id="331"/>
    <w:p>
      <w:pPr>
        <w:spacing w:after="0"/>
        <w:ind w:left="0"/>
        <w:jc w:val="both"/>
      </w:pPr>
      <w:r>
        <w:rPr>
          <w:rFonts w:ascii="Times New Roman"/>
          <w:b w:val="false"/>
          <w:i w:val="false"/>
          <w:color w:val="000000"/>
          <w:sz w:val="28"/>
        </w:rPr>
        <w:t>
      4) ойын бизнесін ұйымдастырушылар;</w:t>
      </w:r>
    </w:p>
    <w:bookmarkEnd w:id="331"/>
    <w:bookmarkStart w:name="z476" w:id="332"/>
    <w:p>
      <w:pPr>
        <w:spacing w:after="0"/>
        <w:ind w:left="0"/>
        <w:jc w:val="both"/>
      </w:pPr>
      <w:r>
        <w:rPr>
          <w:rFonts w:ascii="Times New Roman"/>
          <w:b w:val="false"/>
          <w:i w:val="false"/>
          <w:color w:val="000000"/>
          <w:sz w:val="28"/>
        </w:rPr>
        <w:t>
      5) электрондық казино және интернет-казино қызметтерін ұсынатын тұлғалар;</w:t>
      </w:r>
    </w:p>
    <w:bookmarkEnd w:id="332"/>
    <w:bookmarkStart w:name="z477" w:id="333"/>
    <w:p>
      <w:pPr>
        <w:spacing w:after="0"/>
        <w:ind w:left="0"/>
        <w:jc w:val="both"/>
      </w:pPr>
      <w:r>
        <w:rPr>
          <w:rFonts w:ascii="Times New Roman"/>
          <w:b w:val="false"/>
          <w:i w:val="false"/>
          <w:color w:val="000000"/>
          <w:sz w:val="28"/>
        </w:rPr>
        <w:t>
      6) соңғы 6 (алты) айдың ішінде жалпы сомасы 300 000 (үш жүз мың) теңгеден астам сомаға ойын бизнесін, оның ішінде шетелдік ойын бизнесін ұйымдастырушының пайдасына үш және одан да көп төлем жасаған тұлғалар;</w:t>
      </w:r>
    </w:p>
    <w:bookmarkEnd w:id="333"/>
    <w:bookmarkStart w:name="z478" w:id="334"/>
    <w:p>
      <w:pPr>
        <w:spacing w:after="0"/>
        <w:ind w:left="0"/>
        <w:jc w:val="both"/>
      </w:pPr>
      <w:r>
        <w:rPr>
          <w:rFonts w:ascii="Times New Roman"/>
          <w:b w:val="false"/>
          <w:i w:val="false"/>
          <w:color w:val="000000"/>
          <w:sz w:val="28"/>
        </w:rPr>
        <w:t>
      7) Қазақстан Республикасында ойын бизнесі саласындағы қызметпен айналысу құқығына лицензиясы жоқ шетелдік букмекерлік кеңселер мен тотализаторларға қызмет көрсететін тұлғалар;</w:t>
      </w:r>
    </w:p>
    <w:bookmarkEnd w:id="334"/>
    <w:bookmarkStart w:name="z479" w:id="335"/>
    <w:p>
      <w:pPr>
        <w:spacing w:after="0"/>
        <w:ind w:left="0"/>
        <w:jc w:val="both"/>
      </w:pPr>
      <w:r>
        <w:rPr>
          <w:rFonts w:ascii="Times New Roman"/>
          <w:b w:val="false"/>
          <w:i w:val="false"/>
          <w:color w:val="000000"/>
          <w:sz w:val="28"/>
        </w:rPr>
        <w:t>
      8) "өмірді сақтандыру" саласы бойынша қызметін жүзеге асыратын сақтандыру (қайта сақтандыру) ұйымдары, сақтандыру брокерлері (банк белгілеген КЖ/ТҚҚ бойынша талаптарды сақтайтын банктің еншілес ұйымдарын қоспағанда);</w:t>
      </w:r>
    </w:p>
    <w:bookmarkEnd w:id="335"/>
    <w:bookmarkStart w:name="z480" w:id="336"/>
    <w:p>
      <w:pPr>
        <w:spacing w:after="0"/>
        <w:ind w:left="0"/>
        <w:jc w:val="both"/>
      </w:pPr>
      <w:r>
        <w:rPr>
          <w:rFonts w:ascii="Times New Roman"/>
          <w:b w:val="false"/>
          <w:i w:val="false"/>
          <w:color w:val="000000"/>
          <w:sz w:val="28"/>
        </w:rPr>
        <w:t>
      9) қызметін сақтандыру агенті ретінде жүзеге асыратын тұлғалар;</w:t>
      </w:r>
    </w:p>
    <w:bookmarkEnd w:id="336"/>
    <w:bookmarkStart w:name="z481" w:id="337"/>
    <w:p>
      <w:pPr>
        <w:spacing w:after="0"/>
        <w:ind w:left="0"/>
        <w:jc w:val="both"/>
      </w:pPr>
      <w:r>
        <w:rPr>
          <w:rFonts w:ascii="Times New Roman"/>
          <w:b w:val="false"/>
          <w:i w:val="false"/>
          <w:color w:val="000000"/>
          <w:sz w:val="28"/>
        </w:rPr>
        <w:t>
      10) жылжымайтын мүлікті сатып алу-сату бойынша делдалдық қызметті жүзеге асыратын тұлғалар;</w:t>
      </w:r>
    </w:p>
    <w:bookmarkEnd w:id="337"/>
    <w:bookmarkStart w:name="z482" w:id="338"/>
    <w:p>
      <w:pPr>
        <w:spacing w:after="0"/>
        <w:ind w:left="0"/>
        <w:jc w:val="both"/>
      </w:pPr>
      <w:r>
        <w:rPr>
          <w:rFonts w:ascii="Times New Roman"/>
          <w:b w:val="false"/>
          <w:i w:val="false"/>
          <w:color w:val="000000"/>
          <w:sz w:val="28"/>
        </w:rPr>
        <w:t>
      11) қорлар, діни бірлестіктер ұйымдық-құқықтық нысанындағы коммерциялық емес ұйымдар;</w:t>
      </w:r>
    </w:p>
    <w:bookmarkEnd w:id="338"/>
    <w:bookmarkStart w:name="z483" w:id="339"/>
    <w:p>
      <w:pPr>
        <w:spacing w:after="0"/>
        <w:ind w:left="0"/>
        <w:jc w:val="both"/>
      </w:pPr>
      <w:r>
        <w:rPr>
          <w:rFonts w:ascii="Times New Roman"/>
          <w:b w:val="false"/>
          <w:i w:val="false"/>
          <w:color w:val="000000"/>
          <w:sz w:val="28"/>
        </w:rPr>
        <w:t>
      12) Талаптардың 16-тармағында көрсетілген шет мемлекеттерде орналасқан (тіркелген) тұлғалар, сондай-ақ осындай тұлғалардың Қазақстан Республикасында орналасқан филиалдары мен өкілдіктері;</w:t>
      </w:r>
    </w:p>
    <w:bookmarkEnd w:id="339"/>
    <w:bookmarkStart w:name="z484" w:id="340"/>
    <w:p>
      <w:pPr>
        <w:spacing w:after="0"/>
        <w:ind w:left="0"/>
        <w:jc w:val="both"/>
      </w:pPr>
      <w:r>
        <w:rPr>
          <w:rFonts w:ascii="Times New Roman"/>
          <w:b w:val="false"/>
          <w:i w:val="false"/>
          <w:color w:val="000000"/>
          <w:sz w:val="28"/>
        </w:rPr>
        <w:t>
      13) мәртебесі және (немесе) қызметі КЖ/ТҚ/ЖҚҚТҚҚ тәуекелін арттыратын ұйым айқындаған клиенттердің қосымша түрлері (бар болса);</w:t>
      </w:r>
    </w:p>
    <w:bookmarkEnd w:id="340"/>
    <w:bookmarkStart w:name="z485" w:id="341"/>
    <w:p>
      <w:pPr>
        <w:spacing w:after="0"/>
        <w:ind w:left="0"/>
        <w:jc w:val="both"/>
      </w:pPr>
      <w:r>
        <w:rPr>
          <w:rFonts w:ascii="Times New Roman"/>
          <w:b w:val="false"/>
          <w:i w:val="false"/>
          <w:color w:val="000000"/>
          <w:sz w:val="28"/>
        </w:rPr>
        <w:t>
      14) микроқаржылық қызметті жүзеге асыратын ұйымдар;</w:t>
      </w:r>
    </w:p>
    <w:bookmarkEnd w:id="341"/>
    <w:bookmarkStart w:name="z486" w:id="342"/>
    <w:p>
      <w:pPr>
        <w:spacing w:after="0"/>
        <w:ind w:left="0"/>
        <w:jc w:val="both"/>
      </w:pPr>
      <w:r>
        <w:rPr>
          <w:rFonts w:ascii="Times New Roman"/>
          <w:b w:val="false"/>
          <w:i w:val="false"/>
          <w:color w:val="000000"/>
          <w:sz w:val="28"/>
        </w:rPr>
        <w:t xml:space="preserve">
      15) адвокаттар және басқа да заң мәселелері жөніндегі тәуелсіз мамандар, олар клиенттің атынан немесе оның тапсырмасы бойынша КЖ/ТҚҚ туралы заңның 3-бабы 1-тармағының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қызметке қатысты ақшамен және (немесе) мүлікпен жасалатын операцияларға қатысқан жағдайларда; </w:t>
      </w:r>
    </w:p>
    <w:bookmarkEnd w:id="342"/>
    <w:bookmarkStart w:name="z487" w:id="343"/>
    <w:p>
      <w:pPr>
        <w:spacing w:after="0"/>
        <w:ind w:left="0"/>
        <w:jc w:val="both"/>
      </w:pPr>
      <w:r>
        <w:rPr>
          <w:rFonts w:ascii="Times New Roman"/>
          <w:b w:val="false"/>
          <w:i w:val="false"/>
          <w:color w:val="000000"/>
          <w:sz w:val="28"/>
        </w:rPr>
        <w:t>
      16) бағалы қағаздар нарығының кәсіби қатысушылары (екінші деңгейдегі банктер белгілеген КЖ/ТҚҚ бойынша талаптарды сақтайтын екінші деңгейдегі банктердің еншілес ұйымдарын қоспағанда);</w:t>
      </w:r>
    </w:p>
    <w:bookmarkEnd w:id="343"/>
    <w:bookmarkStart w:name="z488" w:id="344"/>
    <w:p>
      <w:pPr>
        <w:spacing w:after="0"/>
        <w:ind w:left="0"/>
        <w:jc w:val="both"/>
      </w:pPr>
      <w:r>
        <w:rPr>
          <w:rFonts w:ascii="Times New Roman"/>
          <w:b w:val="false"/>
          <w:i w:val="false"/>
          <w:color w:val="000000"/>
          <w:sz w:val="28"/>
        </w:rPr>
        <w:t>
      17) қаржы лизингі бойынша қызмет көрсететін тұлғалар;</w:t>
      </w:r>
    </w:p>
    <w:bookmarkEnd w:id="344"/>
    <w:bookmarkStart w:name="z489" w:id="345"/>
    <w:p>
      <w:pPr>
        <w:spacing w:after="0"/>
        <w:ind w:left="0"/>
        <w:jc w:val="both"/>
      </w:pPr>
      <w:r>
        <w:rPr>
          <w:rFonts w:ascii="Times New Roman"/>
          <w:b w:val="false"/>
          <w:i w:val="false"/>
          <w:color w:val="000000"/>
          <w:sz w:val="28"/>
        </w:rPr>
        <w:t>
      18) Қазақстан Республикасының бейрезиденттері – Қазақстан Республикасында тұруға ықтиярхаты не тұрақты тұруға рұқсаты жоқ (Қазақстан Республикасының аумағында тұрмайтын) шетел азаматы;</w:t>
      </w:r>
    </w:p>
    <w:bookmarkEnd w:id="345"/>
    <w:bookmarkStart w:name="z490" w:id="346"/>
    <w:p>
      <w:pPr>
        <w:spacing w:after="0"/>
        <w:ind w:left="0"/>
        <w:jc w:val="both"/>
      </w:pPr>
      <w:r>
        <w:rPr>
          <w:rFonts w:ascii="Times New Roman"/>
          <w:b w:val="false"/>
          <w:i w:val="false"/>
          <w:color w:val="000000"/>
          <w:sz w:val="28"/>
        </w:rPr>
        <w:t>
      19) қызметі қару, жарылғыш заттарды өндірумен және (немесе) сатумен байланысты тұлғалар;</w:t>
      </w:r>
    </w:p>
    <w:bookmarkEnd w:id="346"/>
    <w:bookmarkStart w:name="z491" w:id="347"/>
    <w:p>
      <w:pPr>
        <w:spacing w:after="0"/>
        <w:ind w:left="0"/>
        <w:jc w:val="both"/>
      </w:pPr>
      <w:r>
        <w:rPr>
          <w:rFonts w:ascii="Times New Roman"/>
          <w:b w:val="false"/>
          <w:i w:val="false"/>
          <w:color w:val="000000"/>
          <w:sz w:val="28"/>
        </w:rPr>
        <w:t>
      20) қызметі бағалы металдарды, асыл тастарды не олардан жасалған бұйымдарды өндірумен және (немесе) өңдеумен, сондай-ақ сатып алу-сатумен байланысты тұлғалар;</w:t>
      </w:r>
    </w:p>
    <w:bookmarkEnd w:id="347"/>
    <w:bookmarkStart w:name="z492" w:id="348"/>
    <w:p>
      <w:pPr>
        <w:spacing w:after="0"/>
        <w:ind w:left="0"/>
        <w:jc w:val="both"/>
      </w:pPr>
      <w:r>
        <w:rPr>
          <w:rFonts w:ascii="Times New Roman"/>
          <w:b w:val="false"/>
          <w:i w:val="false"/>
          <w:color w:val="000000"/>
          <w:sz w:val="28"/>
        </w:rPr>
        <w:t xml:space="preserve">
      21) Талаптардың 16-тармағында көрсетілген шет мемлекеттерде орналасқан (тіркелген) тұлғалар, сондай-ақ осындай тұлғалардың Қазақстан Республикасында орналасқан филиалдары мен өкілдіктері; </w:t>
      </w:r>
    </w:p>
    <w:bookmarkEnd w:id="348"/>
    <w:bookmarkStart w:name="z493" w:id="349"/>
    <w:p>
      <w:pPr>
        <w:spacing w:after="0"/>
        <w:ind w:left="0"/>
        <w:jc w:val="both"/>
      </w:pPr>
      <w:r>
        <w:rPr>
          <w:rFonts w:ascii="Times New Roman"/>
          <w:b w:val="false"/>
          <w:i w:val="false"/>
          <w:color w:val="000000"/>
          <w:sz w:val="28"/>
        </w:rPr>
        <w:t>
      22) қамтамасыз етілген цифрлық активтерді шығаруды және олардың айналысын жүзеге асыратын тұлғалар;</w:t>
      </w:r>
    </w:p>
    <w:bookmarkEnd w:id="349"/>
    <w:bookmarkStart w:name="z494" w:id="350"/>
    <w:p>
      <w:pPr>
        <w:spacing w:after="0"/>
        <w:ind w:left="0"/>
        <w:jc w:val="both"/>
      </w:pPr>
      <w:r>
        <w:rPr>
          <w:rFonts w:ascii="Times New Roman"/>
          <w:b w:val="false"/>
          <w:i w:val="false"/>
          <w:color w:val="000000"/>
          <w:sz w:val="28"/>
        </w:rPr>
        <w:t>
      23) "Астана" халықаралық қаржы орталығының аумағында қамтамасыз етілмеген цифрлық активтерді шығаруды және олардың айналымын жүзеге асыратын тұлғалар кіреді.";</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496" w:id="351"/>
    <w:p>
      <w:pPr>
        <w:spacing w:after="0"/>
        <w:ind w:left="0"/>
        <w:jc w:val="both"/>
      </w:pPr>
      <w:r>
        <w:rPr>
          <w:rFonts w:ascii="Times New Roman"/>
          <w:b w:val="false"/>
          <w:i w:val="false"/>
          <w:color w:val="000000"/>
          <w:sz w:val="28"/>
        </w:rPr>
        <w:t xml:space="preserve">
      "20. Ұйым КЖ/ТҚ/ЖҚҚТҚҚ туралы </w:t>
      </w:r>
      <w:r>
        <w:rPr>
          <w:rFonts w:ascii="Times New Roman"/>
          <w:b w:val="false"/>
          <w:i w:val="false"/>
          <w:color w:val="000000"/>
          <w:sz w:val="28"/>
        </w:rPr>
        <w:t>заңның</w:t>
      </w:r>
      <w:r>
        <w:rPr>
          <w:rFonts w:ascii="Times New Roman"/>
          <w:b w:val="false"/>
          <w:i w:val="false"/>
          <w:color w:val="000000"/>
          <w:sz w:val="28"/>
        </w:rPr>
        <w:t xml:space="preserve"> клиентті тиісті тексеру жөніндегі талаптарын іске асыру мақсатында клиенттерді (олардың өкілдерін) және бенефициарлық меншік иелерін сәйкестендіру бағдарламасын әзірлейді.</w:t>
      </w:r>
    </w:p>
    <w:bookmarkEnd w:id="351"/>
    <w:bookmarkStart w:name="z497" w:id="352"/>
    <w:p>
      <w:pPr>
        <w:spacing w:after="0"/>
        <w:ind w:left="0"/>
        <w:jc w:val="both"/>
      </w:pPr>
      <w:r>
        <w:rPr>
          <w:rFonts w:ascii="Times New Roman"/>
          <w:b w:val="false"/>
          <w:i w:val="false"/>
          <w:color w:val="000000"/>
          <w:sz w:val="28"/>
        </w:rPr>
        <w:t>
      Ұйым клиентті (оның өкілін) және бенефициарлық меншік иесін сәйкестендіру кезінде клиент (оның өкілі) туралы мәліметтерді тіркеу және олардың дұрыстығын тексеру, бенефициарлық меншік иесін анықтау және ол туралы мәліметтерді тіркеу, іскерлік қатынастардың немесе біржолғы операцияның (мәміленің) болжамды мақсатын белгілеу және тіркеу, сондай-ақ клиент (оның өкілі) және бенефициарлық меншік иесі туралы Талаптарда көзделген өзге де мәліметтерді алу және тіркеу жөніндегі іс-шараларды жүргізеді.</w:t>
      </w:r>
    </w:p>
    <w:bookmarkEnd w:id="352"/>
    <w:bookmarkStart w:name="z498" w:id="353"/>
    <w:p>
      <w:pPr>
        <w:spacing w:after="0"/>
        <w:ind w:left="0"/>
        <w:jc w:val="both"/>
      </w:pPr>
      <w:r>
        <w:rPr>
          <w:rFonts w:ascii="Times New Roman"/>
          <w:b w:val="false"/>
          <w:i w:val="false"/>
          <w:color w:val="000000"/>
          <w:sz w:val="28"/>
        </w:rPr>
        <w:t xml:space="preserve">
      Клиенттің тәуекел деңгейіне қарай ұйым жүргізетін іс-шаралардың дәрежесі КЖ/ТҚ/ЖҚҚТҚҚ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(олардың өкілдерін) және бенефициарлық меншік иелерін стандартты, жеңілдетілген не күшейтілген сәйкестендіруді жүргізу арқылы клиенттерді (олардың өкілдерін) және бенефициарлық меншік иелерін тиісті тексерудің жеңілдетілген не күшейтілген шараларын қолдануды білдіреді.</w:t>
      </w:r>
    </w:p>
    <w:bookmarkEnd w:id="353"/>
    <w:bookmarkStart w:name="z499" w:id="354"/>
    <w:p>
      <w:pPr>
        <w:spacing w:after="0"/>
        <w:ind w:left="0"/>
        <w:jc w:val="both"/>
      </w:pPr>
      <w:r>
        <w:rPr>
          <w:rFonts w:ascii="Times New Roman"/>
          <w:b w:val="false"/>
          <w:i w:val="false"/>
          <w:color w:val="000000"/>
          <w:sz w:val="28"/>
        </w:rPr>
        <w:t>
      Бенефициарлық меншік иесін сәйкестендіру клиенттің бенефициарлық меншік иесінің жеке басын тексеру үшін тиісті (орынды) шаралар қабылдау, оның ішінде клиенттің түпкілікті бенефициарлық меншік иесі туралы қосымша мәліметтерді және (немесе) құжаттарды клиенттен сұрату жолымен жүзеге асырылады.</w:t>
      </w:r>
    </w:p>
    <w:bookmarkEnd w:id="354"/>
    <w:bookmarkStart w:name="z500" w:id="355"/>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қаржылық мониторинг жөніндегі уәкілетті орган айқындайтын тәртіпке сәйкес заңды тұлғалардың бенефициарлық меншік иелерінің тізілімінде көрсетілген мәліметтермен салыстырылады.</w:t>
      </w:r>
    </w:p>
    <w:bookmarkEnd w:id="355"/>
    <w:bookmarkStart w:name="z501" w:id="356"/>
    <w:p>
      <w:pPr>
        <w:spacing w:after="0"/>
        <w:ind w:left="0"/>
        <w:jc w:val="both"/>
      </w:pPr>
      <w:r>
        <w:rPr>
          <w:rFonts w:ascii="Times New Roman"/>
          <w:b w:val="false"/>
          <w:i w:val="false"/>
          <w:color w:val="000000"/>
          <w:sz w:val="28"/>
        </w:rPr>
        <w:t>
      Клиентті (оның өкілін) тәуекел-сәйкестендіру мақсатында ұйым (ерікті негізде) скоринг модулін – әртүрлі деректер көзінен алынған ақпаратты қамтитын автоматтандырылған жүйені пайдаланады.";</w:t>
      </w:r>
    </w:p>
    <w:bookmarkEnd w:id="356"/>
    <w:bookmarkStart w:name="z502" w:id="357"/>
    <w:p>
      <w:pPr>
        <w:spacing w:after="0"/>
        <w:ind w:left="0"/>
        <w:jc w:val="both"/>
      </w:pPr>
      <w:r>
        <w:rPr>
          <w:rFonts w:ascii="Times New Roman"/>
          <w:b w:val="false"/>
          <w:i w:val="false"/>
          <w:color w:val="000000"/>
          <w:sz w:val="28"/>
        </w:rPr>
        <w:t>
      мынадай мазмұндағы 21-1, 21-2, 21-3, 21-4, 21-5, 21-6, 21-7 және 21-8-тармақтармен толықтырылсын:</w:t>
      </w:r>
    </w:p>
    <w:bookmarkEnd w:id="357"/>
    <w:bookmarkStart w:name="z503" w:id="358"/>
    <w:p>
      <w:pPr>
        <w:spacing w:after="0"/>
        <w:ind w:left="0"/>
        <w:jc w:val="both"/>
      </w:pPr>
      <w:r>
        <w:rPr>
          <w:rFonts w:ascii="Times New Roman"/>
          <w:b w:val="false"/>
          <w:i w:val="false"/>
          <w:color w:val="000000"/>
          <w:sz w:val="28"/>
        </w:rPr>
        <w:t>
      "21-1. Ұйым өзін құқыққа қарсы қызметке тартуға, КЖ/ТҚ/ЖҚҚТҚҚ тәуекелі жоғары операцияларды, "Астана" халықаралық қаржы орталығының қатысушылары болып табылмайтын, қызметі цифрлық активтер платформасын басқару бойынша қызмет көрсететін цифрлық активтер биржаларында қамтамасыз етілмеген цифрлық активтерді одан әрі сатып алуға байланысты операцияларды, Қазақстан Республикасының аумағында операцияларды жүзеге асыруға жол бермеу жөнінде шаралар қабылдайды.</w:t>
      </w:r>
    </w:p>
    <w:bookmarkEnd w:id="358"/>
    <w:bookmarkStart w:name="z504" w:id="359"/>
    <w:p>
      <w:pPr>
        <w:spacing w:after="0"/>
        <w:ind w:left="0"/>
        <w:jc w:val="both"/>
      </w:pPr>
      <w:r>
        <w:rPr>
          <w:rFonts w:ascii="Times New Roman"/>
          <w:b w:val="false"/>
          <w:i w:val="false"/>
          <w:color w:val="000000"/>
          <w:sz w:val="28"/>
        </w:rPr>
        <w:t xml:space="preserve">
      21-2. Ұйым клиенттің ақшасын төлеу (немесе) аудару кезінде, егер төлем және (немесе) ақша аударымы: </w:t>
      </w:r>
    </w:p>
    <w:bookmarkEnd w:id="359"/>
    <w:bookmarkStart w:name="z505" w:id="360"/>
    <w:p>
      <w:pPr>
        <w:spacing w:after="0"/>
        <w:ind w:left="0"/>
        <w:jc w:val="both"/>
      </w:pPr>
      <w:r>
        <w:rPr>
          <w:rFonts w:ascii="Times New Roman"/>
          <w:b w:val="false"/>
          <w:i w:val="false"/>
          <w:color w:val="000000"/>
          <w:sz w:val="28"/>
        </w:rPr>
        <w:t xml:space="preserve">
      "Ойын бизнесі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ойын бизнесін ұйымдастырушының пайдасына жүргізіліп жатса, оның ішінде қызметіне Қазақстан Республикасының аумағында тыйым салынған шетелдік бизнесті ұйымдастырушының пайдасына жүргізілсе;</w:t>
      </w:r>
    </w:p>
    <w:bookmarkEnd w:id="360"/>
    <w:bookmarkStart w:name="z506" w:id="361"/>
    <w:p>
      <w:pPr>
        <w:spacing w:after="0"/>
        <w:ind w:left="0"/>
        <w:jc w:val="both"/>
      </w:pPr>
      <w:r>
        <w:rPr>
          <w:rFonts w:ascii="Times New Roman"/>
          <w:b w:val="false"/>
          <w:i w:val="false"/>
          <w:color w:val="000000"/>
          <w:sz w:val="28"/>
        </w:rPr>
        <w:t>
      қызметі іскерлік қатынастарға түсу кезінде көрсетілген, мәлімделген қызметке сәйкес келмейтін қызмет көрсетушінің пайдасына жүргізілсе;</w:t>
      </w:r>
    </w:p>
    <w:bookmarkEnd w:id="361"/>
    <w:bookmarkStart w:name="z507" w:id="362"/>
    <w:p>
      <w:pPr>
        <w:spacing w:after="0"/>
        <w:ind w:left="0"/>
        <w:jc w:val="both"/>
      </w:pPr>
      <w:r>
        <w:rPr>
          <w:rFonts w:ascii="Times New Roman"/>
          <w:b w:val="false"/>
          <w:i w:val="false"/>
          <w:color w:val="000000"/>
          <w:sz w:val="28"/>
        </w:rPr>
        <w:t>
      Ұйым көрсетілетін төлем қызметін берушімен, оның ішінде шетелдік көрсетілетін төлем қызметін берушімен өзара іс-қимыл шеңберінде бекіткен, төлем жасауға рұқсат етілген тауарлар/сервистер/қызметтер түрлерінің тізбесінен тыс жүзеге асырылса, төлемді және (немесе) ақша аударымын Қазақстан Республикасының заңнамасында және ішкі құжаттарда белгіленген өлшемшарттарға сәйкес күдікті деп пайымдауға негіздер болған кезде оны бұғаттайды.</w:t>
      </w:r>
    </w:p>
    <w:bookmarkEnd w:id="362"/>
    <w:bookmarkStart w:name="z508" w:id="363"/>
    <w:p>
      <w:pPr>
        <w:spacing w:after="0"/>
        <w:ind w:left="0"/>
        <w:jc w:val="both"/>
      </w:pPr>
      <w:r>
        <w:rPr>
          <w:rFonts w:ascii="Times New Roman"/>
          <w:b w:val="false"/>
          <w:i w:val="false"/>
          <w:color w:val="000000"/>
          <w:sz w:val="28"/>
        </w:rPr>
        <w:t xml:space="preserve">
      21-3. Ұйым әлеуетті клиент онымен іскерлік қарым-қатынас орнату кезінде шетелдік қызмет көрсетуші болып табылған жағдайда оған қатысты КЖ/ТҚ/ЖҚҚТҚҚ туралы заңның 5-бабының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тиісті тексеру бойынша күшейтілген шараларды қабылдайды.</w:t>
      </w:r>
    </w:p>
    <w:bookmarkEnd w:id="363"/>
    <w:bookmarkStart w:name="z509" w:id="364"/>
    <w:p>
      <w:pPr>
        <w:spacing w:after="0"/>
        <w:ind w:left="0"/>
        <w:jc w:val="both"/>
      </w:pPr>
      <w:r>
        <w:rPr>
          <w:rFonts w:ascii="Times New Roman"/>
          <w:b w:val="false"/>
          <w:i w:val="false"/>
          <w:color w:val="000000"/>
          <w:sz w:val="28"/>
        </w:rPr>
        <w:t>
      21-4. Қызмет көрсетуші ұйыммен іскерлік қарым-қатынас орнату кезінде төлемдерді өз пайдасына қабылдауды ұйымдастыру үшін көрсетілетін қызмет туралы, оның ішінде төлемдер қабылдауды жоспарлап отырған қызмет түрлерінің толық тізбесін нақтылай отырып, анық ақпарат береді.</w:t>
      </w:r>
    </w:p>
    <w:bookmarkEnd w:id="364"/>
    <w:bookmarkStart w:name="z510" w:id="365"/>
    <w:p>
      <w:pPr>
        <w:spacing w:after="0"/>
        <w:ind w:left="0"/>
        <w:jc w:val="both"/>
      </w:pPr>
      <w:r>
        <w:rPr>
          <w:rFonts w:ascii="Times New Roman"/>
          <w:b w:val="false"/>
          <w:i w:val="false"/>
          <w:color w:val="000000"/>
          <w:sz w:val="28"/>
        </w:rPr>
        <w:t>
      Егер қызмет көрсетуші шетелдік көрсетілетін төлем қызметін беруші болып табылса, ұйым қосымша мынадай шараларды:</w:t>
      </w:r>
    </w:p>
    <w:bookmarkEnd w:id="365"/>
    <w:bookmarkStart w:name="z511" w:id="366"/>
    <w:p>
      <w:pPr>
        <w:spacing w:after="0"/>
        <w:ind w:left="0"/>
        <w:jc w:val="both"/>
      </w:pPr>
      <w:r>
        <w:rPr>
          <w:rFonts w:ascii="Times New Roman"/>
          <w:b w:val="false"/>
          <w:i w:val="false"/>
          <w:color w:val="000000"/>
          <w:sz w:val="28"/>
        </w:rPr>
        <w:t>
      1) шетелдік көрсетілетін төлем қызметін берушінің төлем қызметін көрсету құқығын растайтын, шетелдік көрсетілетін төлем қызметін беруші резиденті болып табылатын мемлекеттің тиісті органының рұқсат беру құжатының (лицензиясы, тіркеуі және т.б.) бар-жоғын тексереді;</w:t>
      </w:r>
    </w:p>
    <w:bookmarkEnd w:id="366"/>
    <w:bookmarkStart w:name="z512" w:id="367"/>
    <w:p>
      <w:pPr>
        <w:spacing w:after="0"/>
        <w:ind w:left="0"/>
        <w:jc w:val="both"/>
      </w:pPr>
      <w:r>
        <w:rPr>
          <w:rFonts w:ascii="Times New Roman"/>
          <w:b w:val="false"/>
          <w:i w:val="false"/>
          <w:color w:val="000000"/>
          <w:sz w:val="28"/>
        </w:rPr>
        <w:t xml:space="preserve">
      2) ашық көздерден мәліметтер жинау арқылы шетелдік көрсетілетін төлем қызметін берушінің, оның ішінде оның құрылтайшылары мен басшыларының мінсіз іскерлік беделінің бар екенін тексереді; </w:t>
      </w:r>
    </w:p>
    <w:bookmarkEnd w:id="367"/>
    <w:bookmarkStart w:name="z513" w:id="368"/>
    <w:p>
      <w:pPr>
        <w:spacing w:after="0"/>
        <w:ind w:left="0"/>
        <w:jc w:val="both"/>
      </w:pPr>
      <w:r>
        <w:rPr>
          <w:rFonts w:ascii="Times New Roman"/>
          <w:b w:val="false"/>
          <w:i w:val="false"/>
          <w:color w:val="000000"/>
          <w:sz w:val="28"/>
        </w:rPr>
        <w:t xml:space="preserve">
      3) КЖ/ТҚ/ЖҚҚТҚҚ мақсатында көрсетілетін төлем қызметін беруші, оның ішінде шетелдік көрсетілетін төлем қызметін беруші қабылдаған шараларды бағалайды; </w:t>
      </w:r>
    </w:p>
    <w:bookmarkEnd w:id="368"/>
    <w:bookmarkStart w:name="z514" w:id="369"/>
    <w:p>
      <w:pPr>
        <w:spacing w:after="0"/>
        <w:ind w:left="0"/>
        <w:jc w:val="both"/>
      </w:pPr>
      <w:r>
        <w:rPr>
          <w:rFonts w:ascii="Times New Roman"/>
          <w:b w:val="false"/>
          <w:i w:val="false"/>
          <w:color w:val="000000"/>
          <w:sz w:val="28"/>
        </w:rPr>
        <w:t>
      4) ішкі құжаттарда көзделген өзге де шараларды қабылдайды.</w:t>
      </w:r>
    </w:p>
    <w:bookmarkEnd w:id="369"/>
    <w:bookmarkStart w:name="z515" w:id="370"/>
    <w:p>
      <w:pPr>
        <w:spacing w:after="0"/>
        <w:ind w:left="0"/>
        <w:jc w:val="both"/>
      </w:pPr>
      <w:r>
        <w:rPr>
          <w:rFonts w:ascii="Times New Roman"/>
          <w:b w:val="false"/>
          <w:i w:val="false"/>
          <w:color w:val="000000"/>
          <w:sz w:val="28"/>
        </w:rPr>
        <w:t>
      21-5. Ұйым төлем карточкасын пайдалана отырып жасалған төлемдерді өңдеу кезінде өзінің автоматтандырылған жүйесінде әрбір операцияның параметрлері туралы толық ақпаратты, оның ішінде мынадай ақпаратты:</w:t>
      </w:r>
    </w:p>
    <w:bookmarkEnd w:id="370"/>
    <w:bookmarkStart w:name="z516" w:id="371"/>
    <w:p>
      <w:pPr>
        <w:spacing w:after="0"/>
        <w:ind w:left="0"/>
        <w:jc w:val="both"/>
      </w:pPr>
      <w:r>
        <w:rPr>
          <w:rFonts w:ascii="Times New Roman"/>
          <w:b w:val="false"/>
          <w:i w:val="false"/>
          <w:color w:val="000000"/>
          <w:sz w:val="28"/>
        </w:rPr>
        <w:t>
      1) Ұйымның жүйесі беретін транзакция сәйкестендіргішін;</w:t>
      </w:r>
    </w:p>
    <w:bookmarkEnd w:id="371"/>
    <w:bookmarkStart w:name="z517" w:id="372"/>
    <w:p>
      <w:pPr>
        <w:spacing w:after="0"/>
        <w:ind w:left="0"/>
        <w:jc w:val="both"/>
      </w:pPr>
      <w:r>
        <w:rPr>
          <w:rFonts w:ascii="Times New Roman"/>
          <w:b w:val="false"/>
          <w:i w:val="false"/>
          <w:color w:val="000000"/>
          <w:sz w:val="28"/>
        </w:rPr>
        <w:t>
      2) операцияның күні мен уақытын;</w:t>
      </w:r>
    </w:p>
    <w:bookmarkEnd w:id="372"/>
    <w:bookmarkStart w:name="z518" w:id="373"/>
    <w:p>
      <w:pPr>
        <w:spacing w:after="0"/>
        <w:ind w:left="0"/>
        <w:jc w:val="both"/>
      </w:pPr>
      <w:r>
        <w:rPr>
          <w:rFonts w:ascii="Times New Roman"/>
          <w:b w:val="false"/>
          <w:i w:val="false"/>
          <w:color w:val="000000"/>
          <w:sz w:val="28"/>
        </w:rPr>
        <w:t>
      3) оауда нүктесі санатының кодын (Merchant Category Code);</w:t>
      </w:r>
    </w:p>
    <w:bookmarkEnd w:id="373"/>
    <w:bookmarkStart w:name="z519" w:id="374"/>
    <w:p>
      <w:pPr>
        <w:spacing w:after="0"/>
        <w:ind w:left="0"/>
        <w:jc w:val="both"/>
      </w:pPr>
      <w:r>
        <w:rPr>
          <w:rFonts w:ascii="Times New Roman"/>
          <w:b w:val="false"/>
          <w:i w:val="false"/>
          <w:color w:val="000000"/>
          <w:sz w:val="28"/>
        </w:rPr>
        <w:t>
      4) бірегей 12 таңбалы операцияны сәйкестендіргішті (Reference Retrieval Number немесе Receiver Reference Number) және өзге де техникалық деректемелерді;</w:t>
      </w:r>
    </w:p>
    <w:bookmarkEnd w:id="374"/>
    <w:bookmarkStart w:name="z520" w:id="375"/>
    <w:p>
      <w:pPr>
        <w:spacing w:after="0"/>
        <w:ind w:left="0"/>
        <w:jc w:val="both"/>
      </w:pPr>
      <w:r>
        <w:rPr>
          <w:rFonts w:ascii="Times New Roman"/>
          <w:b w:val="false"/>
          <w:i w:val="false"/>
          <w:color w:val="000000"/>
          <w:sz w:val="28"/>
        </w:rPr>
        <w:t>
      5) қысқартусыз, сауда белгілерінсіз, екіұшты түсінуге жол беретін аббревиатуралар мен кодтарсыз Ұйымның атауын;</w:t>
      </w:r>
    </w:p>
    <w:bookmarkEnd w:id="375"/>
    <w:bookmarkStart w:name="z521" w:id="376"/>
    <w:p>
      <w:pPr>
        <w:spacing w:after="0"/>
        <w:ind w:left="0"/>
        <w:jc w:val="both"/>
      </w:pPr>
      <w:r>
        <w:rPr>
          <w:rFonts w:ascii="Times New Roman"/>
          <w:b w:val="false"/>
          <w:i w:val="false"/>
          <w:color w:val="000000"/>
          <w:sz w:val="28"/>
        </w:rPr>
        <w:t>
      6) қысқартусыз, сауда белгілерінсіз, екіұшты түсінуге жол беретін аббревиатуралар мен кодтарсыз сауда орнының атауын;7) операцияға үшінші тарап – көрсетілетін төлем қызметін беруші, оның ішінде шетелдік көрсетілетін төлем қызметін беруші қатысқан кезде олардың атауын қысқартусыз, сауда белгілерінсіз, екіұшты түсінуге жол беретін аббревиатуралар мен кодтарсыз қалыптастыруды қамтамасыз етеді.</w:t>
      </w:r>
    </w:p>
    <w:bookmarkEnd w:id="376"/>
    <w:bookmarkStart w:name="z522" w:id="377"/>
    <w:p>
      <w:pPr>
        <w:spacing w:after="0"/>
        <w:ind w:left="0"/>
        <w:jc w:val="both"/>
      </w:pPr>
      <w:r>
        <w:rPr>
          <w:rFonts w:ascii="Times New Roman"/>
          <w:b w:val="false"/>
          <w:i w:val="false"/>
          <w:color w:val="000000"/>
          <w:sz w:val="28"/>
        </w:rPr>
        <w:t>
      21-6. Электрондық ақшаны пайдалана отырып жасалған операцияларды өңдеуді жүзеге асыратын ұйым өзінің автоматтандырылған жүйесінде электрондық ақшаны пайдалана отырып жасалған әрбір операцияның параметрлері туралы толық ақпаратты, оның ішінде мынадай ақпаратты:</w:t>
      </w:r>
    </w:p>
    <w:bookmarkEnd w:id="377"/>
    <w:bookmarkStart w:name="z523" w:id="378"/>
    <w:p>
      <w:pPr>
        <w:spacing w:after="0"/>
        <w:ind w:left="0"/>
        <w:jc w:val="both"/>
      </w:pPr>
      <w:r>
        <w:rPr>
          <w:rFonts w:ascii="Times New Roman"/>
          <w:b w:val="false"/>
          <w:i w:val="false"/>
          <w:color w:val="000000"/>
          <w:sz w:val="28"/>
        </w:rPr>
        <w:t>
      1) Электрондық ақша жүйесі ішіндегі транзакция сәйкестендіргішін;</w:t>
      </w:r>
    </w:p>
    <w:bookmarkEnd w:id="378"/>
    <w:bookmarkStart w:name="z524" w:id="379"/>
    <w:p>
      <w:pPr>
        <w:spacing w:after="0"/>
        <w:ind w:left="0"/>
        <w:jc w:val="both"/>
      </w:pPr>
      <w:r>
        <w:rPr>
          <w:rFonts w:ascii="Times New Roman"/>
          <w:b w:val="false"/>
          <w:i w:val="false"/>
          <w:color w:val="000000"/>
          <w:sz w:val="28"/>
        </w:rPr>
        <w:t>
      2) Операцияның күні мен уақытын;</w:t>
      </w:r>
    </w:p>
    <w:bookmarkEnd w:id="379"/>
    <w:bookmarkStart w:name="z525" w:id="380"/>
    <w:p>
      <w:pPr>
        <w:spacing w:after="0"/>
        <w:ind w:left="0"/>
        <w:jc w:val="both"/>
      </w:pPr>
      <w:r>
        <w:rPr>
          <w:rFonts w:ascii="Times New Roman"/>
          <w:b w:val="false"/>
          <w:i w:val="false"/>
          <w:color w:val="000000"/>
          <w:sz w:val="28"/>
        </w:rPr>
        <w:t>
      3) Жөнелтушінің және алушының электрондық әмияны туралы мәліметтерді (бірегей сәйкестендіргіш, иесінің сәйкестендіру мәртебесі);</w:t>
      </w:r>
    </w:p>
    <w:bookmarkEnd w:id="380"/>
    <w:bookmarkStart w:name="z526" w:id="381"/>
    <w:p>
      <w:pPr>
        <w:spacing w:after="0"/>
        <w:ind w:left="0"/>
        <w:jc w:val="both"/>
      </w:pPr>
      <w:r>
        <w:rPr>
          <w:rFonts w:ascii="Times New Roman"/>
          <w:b w:val="false"/>
          <w:i w:val="false"/>
          <w:color w:val="000000"/>
          <w:sz w:val="28"/>
        </w:rPr>
        <w:t>
      4) Электрондық ақшаны жөнелтуші туралы мәліметтерді (болған жағдайда);</w:t>
      </w:r>
    </w:p>
    <w:bookmarkEnd w:id="381"/>
    <w:bookmarkStart w:name="z527" w:id="382"/>
    <w:p>
      <w:pPr>
        <w:spacing w:after="0"/>
        <w:ind w:left="0"/>
        <w:jc w:val="both"/>
      </w:pPr>
      <w:r>
        <w:rPr>
          <w:rFonts w:ascii="Times New Roman"/>
          <w:b w:val="false"/>
          <w:i w:val="false"/>
          <w:color w:val="000000"/>
          <w:sz w:val="28"/>
        </w:rPr>
        <w:t>
      5) Электрондық ақшаны алушы туралы мәліметтерді;</w:t>
      </w:r>
    </w:p>
    <w:bookmarkEnd w:id="382"/>
    <w:bookmarkStart w:name="z528" w:id="383"/>
    <w:p>
      <w:pPr>
        <w:spacing w:after="0"/>
        <w:ind w:left="0"/>
        <w:jc w:val="both"/>
      </w:pPr>
      <w:r>
        <w:rPr>
          <w:rFonts w:ascii="Times New Roman"/>
          <w:b w:val="false"/>
          <w:i w:val="false"/>
          <w:color w:val="000000"/>
          <w:sz w:val="28"/>
        </w:rPr>
        <w:t>
      6) Операцияны белгілеу кодын;</w:t>
      </w:r>
    </w:p>
    <w:bookmarkEnd w:id="383"/>
    <w:bookmarkStart w:name="z529" w:id="384"/>
    <w:p>
      <w:pPr>
        <w:spacing w:after="0"/>
        <w:ind w:left="0"/>
        <w:jc w:val="both"/>
      </w:pPr>
      <w:r>
        <w:rPr>
          <w:rFonts w:ascii="Times New Roman"/>
          <w:b w:val="false"/>
          <w:i w:val="false"/>
          <w:color w:val="000000"/>
          <w:sz w:val="28"/>
        </w:rPr>
        <w:t>
      7) Есебіне электрондық ақша жүйесінде қызмет көрсетуші ретінде ұсынылмаған үшінші тұлғалардың қызметтерін төлеу үшін жөнелтушіден электрондық ақша аударымы жүзеге асырылатын көрсетілетін төлем қызметін берушінің (төлем делдалы), оның ішінде шетелдік көрсетілетін төлем қызметін берушінің атауын;</w:t>
      </w:r>
    </w:p>
    <w:bookmarkEnd w:id="384"/>
    <w:bookmarkStart w:name="z530" w:id="385"/>
    <w:p>
      <w:pPr>
        <w:spacing w:after="0"/>
        <w:ind w:left="0"/>
        <w:jc w:val="both"/>
      </w:pPr>
      <w:r>
        <w:rPr>
          <w:rFonts w:ascii="Times New Roman"/>
          <w:b w:val="false"/>
          <w:i w:val="false"/>
          <w:color w:val="000000"/>
          <w:sz w:val="28"/>
        </w:rPr>
        <w:t>
      8) Электрондық ақшаны өтеу туралы мәліметтерді (банк, банк шотының/төлем карточкасының нөмірі) қалыптастыруды қамтамасыз етеді.</w:t>
      </w:r>
    </w:p>
    <w:bookmarkEnd w:id="385"/>
    <w:bookmarkStart w:name="z531" w:id="386"/>
    <w:p>
      <w:pPr>
        <w:spacing w:after="0"/>
        <w:ind w:left="0"/>
        <w:jc w:val="both"/>
      </w:pPr>
      <w:r>
        <w:rPr>
          <w:rFonts w:ascii="Times New Roman"/>
          <w:b w:val="false"/>
          <w:i w:val="false"/>
          <w:color w:val="000000"/>
          <w:sz w:val="28"/>
        </w:rPr>
        <w:t>
      Электрондық ақша жүйесінде қызмет көрсетуші ретінде ұсынылмаған үшінші тұлғалардың қызметтеріне ақы төлегені үшін жөнелтушіден көрсетілетін төлем қызметін берушінің (төлем делдалының), оның ішінде шетелдік көрсетілетін төлем қызметін берушінің есебіне ақша аударымын жүзеге асыру кезінде Ұйым төлем құжатында (чекте, түбіртекте, толық ақпарат берілетін құжатта) операцияға қатысушылардың толық тізбегінің көрсетілуін қамтамасыз етуге міндетті.</w:t>
      </w:r>
    </w:p>
    <w:bookmarkEnd w:id="386"/>
    <w:bookmarkStart w:name="z532" w:id="387"/>
    <w:p>
      <w:pPr>
        <w:spacing w:after="0"/>
        <w:ind w:left="0"/>
        <w:jc w:val="both"/>
      </w:pPr>
      <w:r>
        <w:rPr>
          <w:rFonts w:ascii="Times New Roman"/>
          <w:b w:val="false"/>
          <w:i w:val="false"/>
          <w:color w:val="000000"/>
          <w:sz w:val="28"/>
        </w:rPr>
        <w:t>
      21-7. Ұйым шетелдік көрсетілетін төлем қызметін берушілермен (төлем делдалымен) өзара іс-қимыл шеңберінде оның есебіне үшінші тұлғалардың тауарлары/сервистері/қызметтері үшін төлемдерді қабылдау кезінде ұйым жасалатын шартқа қосымша түрінде төлеуге болатын тауарлар/сервистер/қызметтер түрлерінің тізбесін белгілейді.</w:t>
      </w:r>
    </w:p>
    <w:bookmarkEnd w:id="387"/>
    <w:bookmarkStart w:name="z533" w:id="388"/>
    <w:p>
      <w:pPr>
        <w:spacing w:after="0"/>
        <w:ind w:left="0"/>
        <w:jc w:val="both"/>
      </w:pPr>
      <w:r>
        <w:rPr>
          <w:rFonts w:ascii="Times New Roman"/>
          <w:b w:val="false"/>
          <w:i w:val="false"/>
          <w:color w:val="000000"/>
          <w:sz w:val="28"/>
        </w:rPr>
        <w:t>
      Қосымшада мыналар:</w:t>
      </w:r>
    </w:p>
    <w:bookmarkEnd w:id="388"/>
    <w:bookmarkStart w:name="z534" w:id="389"/>
    <w:p>
      <w:pPr>
        <w:spacing w:after="0"/>
        <w:ind w:left="0"/>
        <w:jc w:val="both"/>
      </w:pPr>
      <w:r>
        <w:rPr>
          <w:rFonts w:ascii="Times New Roman"/>
          <w:b w:val="false"/>
          <w:i w:val="false"/>
          <w:color w:val="000000"/>
          <w:sz w:val="28"/>
        </w:rPr>
        <w:t>
      1) шарт шеңберінде төлеуге болатын тауарлардың, жұмыстардың немесе көрсетілетін қызметтердің түрлері (ЭҚЖЖ/санаттарын көрсете отырып);</w:t>
      </w:r>
    </w:p>
    <w:bookmarkEnd w:id="389"/>
    <w:bookmarkStart w:name="z535" w:id="390"/>
    <w:p>
      <w:pPr>
        <w:spacing w:after="0"/>
        <w:ind w:left="0"/>
        <w:jc w:val="both"/>
      </w:pPr>
      <w:r>
        <w:rPr>
          <w:rFonts w:ascii="Times New Roman"/>
          <w:b w:val="false"/>
          <w:i w:val="false"/>
          <w:color w:val="000000"/>
          <w:sz w:val="28"/>
        </w:rPr>
        <w:t>
      2) сату жүзеге асырылатын платформалардың немесе сайттардың атаулары;</w:t>
      </w:r>
    </w:p>
    <w:bookmarkEnd w:id="390"/>
    <w:bookmarkStart w:name="z536" w:id="391"/>
    <w:p>
      <w:pPr>
        <w:spacing w:after="0"/>
        <w:ind w:left="0"/>
        <w:jc w:val="both"/>
      </w:pPr>
      <w:r>
        <w:rPr>
          <w:rFonts w:ascii="Times New Roman"/>
          <w:b w:val="false"/>
          <w:i w:val="false"/>
          <w:color w:val="000000"/>
          <w:sz w:val="28"/>
        </w:rPr>
        <w:t>
      3) төлеуге тыйым салынған санаттар тізбесі (жеке бөлімде);</w:t>
      </w:r>
    </w:p>
    <w:bookmarkEnd w:id="391"/>
    <w:bookmarkStart w:name="z537" w:id="392"/>
    <w:p>
      <w:pPr>
        <w:spacing w:after="0"/>
        <w:ind w:left="0"/>
        <w:jc w:val="both"/>
      </w:pPr>
      <w:r>
        <w:rPr>
          <w:rFonts w:ascii="Times New Roman"/>
          <w:b w:val="false"/>
          <w:i w:val="false"/>
          <w:color w:val="000000"/>
          <w:sz w:val="28"/>
        </w:rPr>
        <w:t>
      4) қаражат қабылданатын сауда орындарының сәйкестендіргіштері немесе кодтары туралы ақпарат болады.</w:t>
      </w:r>
    </w:p>
    <w:bookmarkEnd w:id="392"/>
    <w:bookmarkStart w:name="z538" w:id="393"/>
    <w:p>
      <w:pPr>
        <w:spacing w:after="0"/>
        <w:ind w:left="0"/>
        <w:jc w:val="both"/>
      </w:pPr>
      <w:r>
        <w:rPr>
          <w:rFonts w:ascii="Times New Roman"/>
          <w:b w:val="false"/>
          <w:i w:val="false"/>
          <w:color w:val="000000"/>
          <w:sz w:val="28"/>
        </w:rPr>
        <w:t>
      Көрсетілетін төлем қызметін беруші (төлем делдалы), оның ішінде шетелдік көрсетілетін төлем қызметін беруші ұйым бекіткен, төлемге жол берілетін тауарлар/сервистер/ қызметтер түрлерінің тізбесі бойынша төлемдерді қабылдау жөніндегі міндеттемелерді бұзған жағдайда Ұйым осы көрсетілетін төлем қызметін берушімен (төлем делдалымен) іскерлік қатынастарды тоқтата тұру жөнінде дереу шаралар қабылдайды.</w:t>
      </w:r>
    </w:p>
    <w:bookmarkEnd w:id="393"/>
    <w:bookmarkStart w:name="z539" w:id="394"/>
    <w:p>
      <w:pPr>
        <w:spacing w:after="0"/>
        <w:ind w:left="0"/>
        <w:jc w:val="both"/>
      </w:pPr>
      <w:r>
        <w:rPr>
          <w:rFonts w:ascii="Times New Roman"/>
          <w:b w:val="false"/>
          <w:i w:val="false"/>
          <w:color w:val="000000"/>
          <w:sz w:val="28"/>
        </w:rPr>
        <w:t>
      21-8. Электрондық ақша жүйесінің операторы болып табылатын ұйым бір электрондық ақша жүйесінің шеңберінде бір электрондық ақшаның иесіне үштен аспайтын электрондық әмиян ашуға мүмкіндік береді.</w:t>
      </w:r>
    </w:p>
    <w:bookmarkEnd w:id="394"/>
    <w:bookmarkStart w:name="z540" w:id="395"/>
    <w:p>
      <w:pPr>
        <w:spacing w:after="0"/>
        <w:ind w:left="0"/>
        <w:jc w:val="both"/>
      </w:pPr>
      <w:r>
        <w:rPr>
          <w:rFonts w:ascii="Times New Roman"/>
          <w:b w:val="false"/>
          <w:i w:val="false"/>
          <w:color w:val="000000"/>
          <w:sz w:val="28"/>
        </w:rPr>
        <w:t>
      Ұйым бір электрондық ақша жүйесінің шеңберінде екі және одан да көп электрондық әмиянның иесі – клиенттердің операцияларына күшейтілген мониторинг жүргізу жөнінде шаралар қабылдайды.".</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1-қосымша</w:t>
            </w:r>
            <w:r>
              <w:br/>
            </w: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bl>
    <w:bookmarkStart w:name="z542" w:id="396"/>
    <w:p>
      <w:pPr>
        <w:spacing w:after="0"/>
        <w:ind w:left="0"/>
        <w:jc w:val="left"/>
      </w:pPr>
      <w:r>
        <w:rPr>
          <w:rFonts w:ascii="Times New Roman"/>
          <w:b/>
          <w:i w:val="false"/>
          <w:color w:val="000000"/>
        </w:rPr>
        <w:t xml:space="preserve"> Әкімшілік деректерді жинауға арналған нысан</w:t>
      </w:r>
    </w:p>
    <w:bookmarkEnd w:id="396"/>
    <w:bookmarkStart w:name="z543" w:id="397"/>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End w:id="397"/>
    <w:bookmarkStart w:name="z544" w:id="398"/>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398"/>
    <w:bookmarkStart w:name="z545" w:id="399"/>
    <w:p>
      <w:pPr>
        <w:spacing w:after="0"/>
        <w:ind w:left="0"/>
        <w:jc w:val="left"/>
      </w:pPr>
      <w:r>
        <w:rPr>
          <w:rFonts w:ascii="Times New Roman"/>
          <w:b/>
          <w:i w:val="false"/>
          <w:color w:val="000000"/>
        </w:rPr>
        <w:t xml:space="preserve"> Процессинг орталығы және басқа банктермен өзара іс-әрекеті туралы мәліметтер</w:t>
      </w:r>
    </w:p>
    <w:bookmarkEnd w:id="399"/>
    <w:bookmarkStart w:name="z546" w:id="400"/>
    <w:p>
      <w:pPr>
        <w:spacing w:after="0"/>
        <w:ind w:left="0"/>
        <w:jc w:val="both"/>
      </w:pPr>
      <w:r>
        <w:rPr>
          <w:rFonts w:ascii="Times New Roman"/>
          <w:b w:val="false"/>
          <w:i w:val="false"/>
          <w:color w:val="000000"/>
          <w:sz w:val="28"/>
        </w:rPr>
        <w:t>
      Әкімшілік деректер нысанының индексы: 8-PK</w:t>
      </w:r>
    </w:p>
    <w:bookmarkEnd w:id="400"/>
    <w:bookmarkStart w:name="z547" w:id="401"/>
    <w:p>
      <w:pPr>
        <w:spacing w:after="0"/>
        <w:ind w:left="0"/>
        <w:jc w:val="both"/>
      </w:pPr>
      <w:r>
        <w:rPr>
          <w:rFonts w:ascii="Times New Roman"/>
          <w:b w:val="false"/>
          <w:i w:val="false"/>
          <w:color w:val="000000"/>
          <w:sz w:val="28"/>
        </w:rPr>
        <w:t>
      Кезеңділік: осы нысан талаптарының бірі өзгерген жағдайда</w:t>
      </w:r>
    </w:p>
    <w:bookmarkEnd w:id="401"/>
    <w:bookmarkStart w:name="z548" w:id="402"/>
    <w:p>
      <w:pPr>
        <w:spacing w:after="0"/>
        <w:ind w:left="0"/>
        <w:jc w:val="both"/>
      </w:pPr>
      <w:r>
        <w:rPr>
          <w:rFonts w:ascii="Times New Roman"/>
          <w:b w:val="false"/>
          <w:i w:val="false"/>
          <w:color w:val="000000"/>
          <w:sz w:val="28"/>
        </w:rPr>
        <w:t>
      Есепті кезең: 20___ жылғы _______________ үшін</w:t>
      </w:r>
    </w:p>
    <w:bookmarkEnd w:id="402"/>
    <w:bookmarkStart w:name="z549" w:id="403"/>
    <w:p>
      <w:pPr>
        <w:spacing w:after="0"/>
        <w:ind w:left="0"/>
        <w:jc w:val="both"/>
      </w:pPr>
      <w:r>
        <w:rPr>
          <w:rFonts w:ascii="Times New Roman"/>
          <w:b w:val="false"/>
          <w:i w:val="false"/>
          <w:color w:val="000000"/>
          <w:sz w:val="28"/>
        </w:rPr>
        <w:t>
      Ұсынатын тұлғалар тобы: төлем карточкаларының эмитенттері және (немесе) эквайерлер болып табылатын көрсетілетін төлем қызметтерін берушілер:</w:t>
      </w:r>
    </w:p>
    <w:bookmarkEnd w:id="403"/>
    <w:bookmarkStart w:name="z550" w:id="404"/>
    <w:p>
      <w:pPr>
        <w:spacing w:after="0"/>
        <w:ind w:left="0"/>
        <w:jc w:val="both"/>
      </w:pPr>
      <w:r>
        <w:rPr>
          <w:rFonts w:ascii="Times New Roman"/>
          <w:b w:val="false"/>
          <w:i w:val="false"/>
          <w:color w:val="000000"/>
          <w:sz w:val="28"/>
        </w:rPr>
        <w:t>
      1) банктер;</w:t>
      </w:r>
    </w:p>
    <w:bookmarkEnd w:id="404"/>
    <w:bookmarkStart w:name="z551" w:id="405"/>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405"/>
    <w:bookmarkStart w:name="z552" w:id="406"/>
    <w:p>
      <w:pPr>
        <w:spacing w:after="0"/>
        <w:ind w:left="0"/>
        <w:jc w:val="both"/>
      </w:pPr>
      <w:r>
        <w:rPr>
          <w:rFonts w:ascii="Times New Roman"/>
          <w:b w:val="false"/>
          <w:i w:val="false"/>
          <w:color w:val="000000"/>
          <w:sz w:val="28"/>
        </w:rPr>
        <w:t>
      Ұсыну мерзімі: осы нысан талаптарының бірі өзгерген күннен бастап он жұмыс күні ішінде.</w:t>
      </w:r>
    </w:p>
    <w:bookmarkEnd w:id="406"/>
    <w:bookmarkStart w:name="z553" w:id="407"/>
    <w:p>
      <w:pPr>
        <w:spacing w:after="0"/>
        <w:ind w:left="0"/>
        <w:jc w:val="both"/>
      </w:pPr>
      <w:r>
        <w:rPr>
          <w:rFonts w:ascii="Times New Roman"/>
          <w:b w:val="false"/>
          <w:i w:val="false"/>
          <w:color w:val="000000"/>
          <w:sz w:val="28"/>
        </w:rPr>
        <w:t>
      Нысан</w:t>
      </w:r>
    </w:p>
    <w:bookmarkEnd w:id="407"/>
    <w:bookmarkStart w:name="z554" w:id="408"/>
    <w:p>
      <w:pPr>
        <w:spacing w:after="0"/>
        <w:ind w:left="0"/>
        <w:jc w:val="both"/>
      </w:pPr>
      <w:r>
        <w:rPr>
          <w:rFonts w:ascii="Times New Roman"/>
          <w:b w:val="false"/>
          <w:i w:val="false"/>
          <w:color w:val="000000"/>
          <w:sz w:val="28"/>
        </w:rPr>
        <w:t>
      ______________________________________________________________________</w:t>
      </w:r>
    </w:p>
    <w:bookmarkEnd w:id="408"/>
    <w:bookmarkStart w:name="z555" w:id="409"/>
    <w:p>
      <w:pPr>
        <w:spacing w:after="0"/>
        <w:ind w:left="0"/>
        <w:jc w:val="both"/>
      </w:pPr>
      <w:r>
        <w:rPr>
          <w:rFonts w:ascii="Times New Roman"/>
          <w:b w:val="false"/>
          <w:i w:val="false"/>
          <w:color w:val="000000"/>
          <w:sz w:val="28"/>
        </w:rPr>
        <w:t>
      нысанды ұсынатын тұлғаның атауы</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Процессинг</w:t>
            </w:r>
            <w:r>
              <w:rPr>
                <w:rFonts w:ascii="Times New Roman"/>
                <w:b w:val="false"/>
                <w:i w:val="false"/>
                <w:color w:val="000000"/>
                <w:sz w:val="20"/>
              </w:rPr>
              <w:t xml:space="preserve"> </w:t>
            </w:r>
            <w:r>
              <w:rPr>
                <w:rFonts w:ascii="Times New Roman"/>
                <w:b/>
                <w:i w:val="false"/>
                <w:color w:val="000000"/>
                <w:sz w:val="20"/>
              </w:rPr>
              <w:t>орталығының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процессинг</w:t>
            </w:r>
            <w:r>
              <w:rPr>
                <w:rFonts w:ascii="Times New Roman"/>
                <w:b w:val="false"/>
                <w:i w:val="false"/>
                <w:color w:val="000000"/>
                <w:sz w:val="20"/>
              </w:rPr>
              <w:t xml:space="preserve"> </w:t>
            </w:r>
            <w:r>
              <w:rPr>
                <w:rFonts w:ascii="Times New Roman"/>
                <w:b/>
                <w:i w:val="false"/>
                <w:color w:val="000000"/>
                <w:sz w:val="20"/>
              </w:rPr>
              <w:t>орталығында</w:t>
            </w:r>
            <w:r>
              <w:rPr>
                <w:rFonts w:ascii="Times New Roman"/>
                <w:b w:val="false"/>
                <w:i w:val="false"/>
                <w:color w:val="000000"/>
                <w:sz w:val="20"/>
              </w:rPr>
              <w:t xml:space="preserve"> </w:t>
            </w:r>
            <w:r>
              <w:rPr>
                <w:rFonts w:ascii="Times New Roman"/>
                <w:b/>
                <w:i w:val="false"/>
                <w:color w:val="000000"/>
                <w:sz w:val="20"/>
              </w:rPr>
              <w:t>өңделетін</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карточкалары</w:t>
            </w:r>
            <w:r>
              <w:rPr>
                <w:rFonts w:ascii="Times New Roman"/>
                <w:b w:val="false"/>
                <w:i w:val="false"/>
                <w:color w:val="000000"/>
                <w:sz w:val="20"/>
              </w:rPr>
              <w:t xml:space="preserve"> </w:t>
            </w:r>
            <w:r>
              <w:rPr>
                <w:rFonts w:ascii="Times New Roman"/>
                <w:b/>
                <w:i w:val="false"/>
                <w:color w:val="000000"/>
                <w:sz w:val="20"/>
              </w:rPr>
              <w:t>жүйелерінің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H2H</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арнасын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контрагенттің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H2H</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арнасын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шеңберінде</w:t>
            </w:r>
            <w:r>
              <w:rPr>
                <w:rFonts w:ascii="Times New Roman"/>
                <w:b w:val="false"/>
                <w:i w:val="false"/>
                <w:color w:val="000000"/>
                <w:sz w:val="20"/>
              </w:rPr>
              <w:t xml:space="preserve"> </w:t>
            </w:r>
            <w:r>
              <w:rPr>
                <w:rFonts w:ascii="Times New Roman"/>
                <w:b/>
                <w:i w:val="false"/>
                <w:color w:val="000000"/>
                <w:sz w:val="20"/>
              </w:rPr>
              <w:t>өңделетін</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карточкалары</w:t>
            </w:r>
            <w:r>
              <w:rPr>
                <w:rFonts w:ascii="Times New Roman"/>
                <w:b w:val="false"/>
                <w:i w:val="false"/>
                <w:color w:val="000000"/>
                <w:sz w:val="20"/>
              </w:rPr>
              <w:t xml:space="preserve"> </w:t>
            </w:r>
            <w:r>
              <w:rPr>
                <w:rFonts w:ascii="Times New Roman"/>
                <w:b/>
                <w:i w:val="false"/>
                <w:color w:val="000000"/>
                <w:sz w:val="20"/>
              </w:rPr>
              <w:t>жүйелерінің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6" w:id="410"/>
    <w:p>
      <w:pPr>
        <w:spacing w:after="0"/>
        <w:ind w:left="0"/>
        <w:jc w:val="both"/>
      </w:pPr>
      <w:r>
        <w:rPr>
          <w:rFonts w:ascii="Times New Roman"/>
          <w:b w:val="false"/>
          <w:i w:val="false"/>
          <w:color w:val="000000"/>
          <w:sz w:val="28"/>
        </w:rPr>
        <w:t>
      Атауы ________________ Мекенжайы_______________________________</w:t>
      </w:r>
    </w:p>
    <w:bookmarkEnd w:id="410"/>
    <w:bookmarkStart w:name="z557" w:id="411"/>
    <w:p>
      <w:pPr>
        <w:spacing w:after="0"/>
        <w:ind w:left="0"/>
        <w:jc w:val="both"/>
      </w:pPr>
      <w:r>
        <w:rPr>
          <w:rFonts w:ascii="Times New Roman"/>
          <w:b w:val="false"/>
          <w:i w:val="false"/>
          <w:color w:val="000000"/>
          <w:sz w:val="28"/>
        </w:rPr>
        <w:t>
      Телефон ________________________________________________________</w:t>
      </w:r>
    </w:p>
    <w:bookmarkEnd w:id="411"/>
    <w:bookmarkStart w:name="z558" w:id="412"/>
    <w:p>
      <w:pPr>
        <w:spacing w:after="0"/>
        <w:ind w:left="0"/>
        <w:jc w:val="both"/>
      </w:pPr>
      <w:r>
        <w:rPr>
          <w:rFonts w:ascii="Times New Roman"/>
          <w:b w:val="false"/>
          <w:i w:val="false"/>
          <w:color w:val="000000"/>
          <w:sz w:val="28"/>
        </w:rPr>
        <w:t>
      Электрондық пошта ______________________________________________</w:t>
      </w:r>
    </w:p>
    <w:bookmarkEnd w:id="412"/>
    <w:bookmarkStart w:name="z559" w:id="413"/>
    <w:p>
      <w:pPr>
        <w:spacing w:after="0"/>
        <w:ind w:left="0"/>
        <w:jc w:val="both"/>
      </w:pPr>
      <w:r>
        <w:rPr>
          <w:rFonts w:ascii="Times New Roman"/>
          <w:b w:val="false"/>
          <w:i w:val="false"/>
          <w:color w:val="000000"/>
          <w:sz w:val="28"/>
        </w:rPr>
        <w:t xml:space="preserve">
      Орындаушы __________________________________ __________________ </w:t>
      </w:r>
    </w:p>
    <w:bookmarkEnd w:id="413"/>
    <w:bookmarkStart w:name="z560" w:id="414"/>
    <w:p>
      <w:pPr>
        <w:spacing w:after="0"/>
        <w:ind w:left="0"/>
        <w:jc w:val="both"/>
      </w:pPr>
      <w:r>
        <w:rPr>
          <w:rFonts w:ascii="Times New Roman"/>
          <w:b w:val="false"/>
          <w:i w:val="false"/>
          <w:color w:val="000000"/>
          <w:sz w:val="28"/>
        </w:rPr>
        <w:t>
                   тегі, аты, әкесінің аты (ол бар болса) қолы, телефоны</w:t>
      </w:r>
    </w:p>
    <w:bookmarkEnd w:id="414"/>
    <w:bookmarkStart w:name="z561" w:id="415"/>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bookmarkEnd w:id="415"/>
    <w:bookmarkStart w:name="z562" w:id="416"/>
    <w:p>
      <w:pPr>
        <w:spacing w:after="0"/>
        <w:ind w:left="0"/>
        <w:jc w:val="both"/>
      </w:pPr>
      <w:r>
        <w:rPr>
          <w:rFonts w:ascii="Times New Roman"/>
          <w:b w:val="false"/>
          <w:i w:val="false"/>
          <w:color w:val="000000"/>
          <w:sz w:val="28"/>
        </w:rPr>
        <w:t xml:space="preserve">
      ____________________________________________ ___________________ </w:t>
      </w:r>
    </w:p>
    <w:bookmarkEnd w:id="416"/>
    <w:bookmarkStart w:name="z563" w:id="417"/>
    <w:p>
      <w:pPr>
        <w:spacing w:after="0"/>
        <w:ind w:left="0"/>
        <w:jc w:val="both"/>
      </w:pPr>
      <w:r>
        <w:rPr>
          <w:rFonts w:ascii="Times New Roman"/>
          <w:b w:val="false"/>
          <w:i w:val="false"/>
          <w:color w:val="000000"/>
          <w:sz w:val="28"/>
        </w:rPr>
        <w:t>
                   тегі, аты, әкесінің аты (ол бар болса) қолы, телефоны</w:t>
      </w:r>
    </w:p>
    <w:bookmarkEnd w:id="417"/>
    <w:bookmarkStart w:name="z564" w:id="418"/>
    <w:p>
      <w:pPr>
        <w:spacing w:after="0"/>
        <w:ind w:left="0"/>
        <w:jc w:val="both"/>
      </w:pPr>
      <w:r>
        <w:rPr>
          <w:rFonts w:ascii="Times New Roman"/>
          <w:b w:val="false"/>
          <w:i w:val="false"/>
          <w:color w:val="000000"/>
          <w:sz w:val="28"/>
        </w:rPr>
        <w:t>
      20 __ жылғы "_____" ____________</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Процессинг орталығы</w:t>
            </w:r>
            <w:r>
              <w:br/>
            </w:r>
            <w:r>
              <w:rPr>
                <w:rFonts w:ascii="Times New Roman"/>
                <w:b w:val="false"/>
                <w:i w:val="false"/>
                <w:color w:val="000000"/>
                <w:sz w:val="20"/>
              </w:rPr>
              <w:t>және басқа банктермен</w:t>
            </w:r>
            <w:r>
              <w:br/>
            </w:r>
            <w:r>
              <w:rPr>
                <w:rFonts w:ascii="Times New Roman"/>
                <w:b w:val="false"/>
                <w:i w:val="false"/>
                <w:color w:val="000000"/>
                <w:sz w:val="20"/>
              </w:rPr>
              <w:t>өзара іс-әрекеті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566" w:id="419"/>
    <w:p>
      <w:pPr>
        <w:spacing w:after="0"/>
        <w:ind w:left="0"/>
        <w:jc w:val="left"/>
      </w:pPr>
      <w:r>
        <w:rPr>
          <w:rFonts w:ascii="Times New Roman"/>
          <w:b/>
          <w:i w:val="false"/>
          <w:color w:val="000000"/>
        </w:rPr>
        <w:t xml:space="preserve"> "Процессинг орталығы және басқа банктермен өзара іс-әрекеті туралы мәліметтер" әкімшілік деректерді жинауға арналған нысанын толтыру бойынша түсіндірме (индекс:8-PK, кезеңділік осы нысан талаптарының бірі өзгерген жағдайда)</w:t>
      </w:r>
    </w:p>
    <w:bookmarkEnd w:id="419"/>
    <w:bookmarkStart w:name="z567" w:id="420"/>
    <w:p>
      <w:pPr>
        <w:spacing w:after="0"/>
        <w:ind w:left="0"/>
        <w:jc w:val="left"/>
      </w:pPr>
      <w:r>
        <w:rPr>
          <w:rFonts w:ascii="Times New Roman"/>
          <w:b/>
          <w:i w:val="false"/>
          <w:color w:val="000000"/>
        </w:rPr>
        <w:t xml:space="preserve"> 1-тарау. Жалпы ережелер</w:t>
      </w:r>
    </w:p>
    <w:bookmarkEnd w:id="420"/>
    <w:bookmarkStart w:name="z568" w:id="421"/>
    <w:p>
      <w:pPr>
        <w:spacing w:after="0"/>
        <w:ind w:left="0"/>
        <w:jc w:val="both"/>
      </w:pPr>
      <w:r>
        <w:rPr>
          <w:rFonts w:ascii="Times New Roman"/>
          <w:b w:val="false"/>
          <w:i w:val="false"/>
          <w:color w:val="000000"/>
          <w:sz w:val="28"/>
        </w:rPr>
        <w:t>
      1. Осы түсіндірме әкімшілік деректерді жинауға арналған "Процессинг орталығы және басқа банктермен өзара іс-әрекеті туралы мәліметтер" нысанын (бұдан әрі – Нысан) толтыру жөніндегі бірыңғай талаптарды айқындайды.</w:t>
      </w:r>
    </w:p>
    <w:bookmarkEnd w:id="421"/>
    <w:bookmarkStart w:name="z569" w:id="42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422"/>
    <w:bookmarkStart w:name="z570" w:id="423"/>
    <w:p>
      <w:pPr>
        <w:spacing w:after="0"/>
        <w:ind w:left="0"/>
        <w:jc w:val="both"/>
      </w:pPr>
      <w:r>
        <w:rPr>
          <w:rFonts w:ascii="Times New Roman"/>
          <w:b w:val="false"/>
          <w:i w:val="false"/>
          <w:color w:val="000000"/>
          <w:sz w:val="28"/>
        </w:rPr>
        <w:t>
      3. Нысан осы нысан талаптарының бірі өзгерген жағдайда төлем карточкаларының эмитенттері және (немесе) эквайерлер болып табылатын көрсетілетін төлем қызметтерін берушілер дайындайды.</w:t>
      </w:r>
    </w:p>
    <w:bookmarkEnd w:id="423"/>
    <w:bookmarkStart w:name="z571" w:id="424"/>
    <w:p>
      <w:pPr>
        <w:spacing w:after="0"/>
        <w:ind w:left="0"/>
        <w:jc w:val="both"/>
      </w:pPr>
      <w:r>
        <w:rPr>
          <w:rFonts w:ascii="Times New Roman"/>
          <w:b w:val="false"/>
          <w:i w:val="false"/>
          <w:color w:val="000000"/>
          <w:sz w:val="28"/>
        </w:rPr>
        <w:t>
      4. Нысанға бірінші басшы немесе немесе қол қоюға уәкілетті тұлға және орындаушы қол қояды.</w:t>
      </w:r>
    </w:p>
    <w:bookmarkEnd w:id="424"/>
    <w:bookmarkStart w:name="z572" w:id="425"/>
    <w:p>
      <w:pPr>
        <w:spacing w:after="0"/>
        <w:ind w:left="0"/>
        <w:jc w:val="left"/>
      </w:pPr>
      <w:r>
        <w:rPr>
          <w:rFonts w:ascii="Times New Roman"/>
          <w:b/>
          <w:i w:val="false"/>
          <w:color w:val="000000"/>
        </w:rPr>
        <w:t xml:space="preserve"> 2-тарау. Нысанды толтыруды түсіндіру</w:t>
      </w:r>
    </w:p>
    <w:bookmarkEnd w:id="425"/>
    <w:bookmarkStart w:name="z573" w:id="426"/>
    <w:p>
      <w:pPr>
        <w:spacing w:after="0"/>
        <w:ind w:left="0"/>
        <w:jc w:val="both"/>
      </w:pPr>
      <w:r>
        <w:rPr>
          <w:rFonts w:ascii="Times New Roman"/>
          <w:b w:val="false"/>
          <w:i w:val="false"/>
          <w:color w:val="000000"/>
          <w:sz w:val="28"/>
        </w:rPr>
        <w:t>
      5. 1-бағанда банк, Қазақстан Республикасының бейрезидент банкінің филиалы, банк операцияларының жекелеген түрлерін жүзеге асыратын ұйым қызметін пайдаланатын процессинг орталығының атауы көрсетіледі. Меншікті процессингті пайдаланған жағдайда, есеп беретін банктің, Қазақстан Республикасының бейрезидент банкі филиалының, банк операцияларының жекелеген түрлерін жүзеге асыратын ұйымның атауы көрсетіледі.</w:t>
      </w:r>
    </w:p>
    <w:bookmarkEnd w:id="426"/>
    <w:bookmarkStart w:name="z574" w:id="427"/>
    <w:p>
      <w:pPr>
        <w:spacing w:after="0"/>
        <w:ind w:left="0"/>
        <w:jc w:val="both"/>
      </w:pPr>
      <w:r>
        <w:rPr>
          <w:rFonts w:ascii="Times New Roman"/>
          <w:b w:val="false"/>
          <w:i w:val="false"/>
          <w:color w:val="000000"/>
          <w:sz w:val="28"/>
        </w:rPr>
        <w:t>
      6. 2-бағанда операциялары процессинг орталығында өңделетін төлем карточкалары жүйелерінің атауы көрсетіледі.</w:t>
      </w:r>
    </w:p>
    <w:bookmarkEnd w:id="427"/>
    <w:bookmarkStart w:name="z575" w:id="428"/>
    <w:p>
      <w:pPr>
        <w:spacing w:after="0"/>
        <w:ind w:left="0"/>
        <w:jc w:val="both"/>
      </w:pPr>
      <w:r>
        <w:rPr>
          <w:rFonts w:ascii="Times New Roman"/>
          <w:b w:val="false"/>
          <w:i w:val="false"/>
          <w:color w:val="000000"/>
          <w:sz w:val="28"/>
        </w:rPr>
        <w:t>
      7. 3-бағанда есеп беретін банк, Қазақстан Республикасының бейрезидент банкінің филиалы, банк операцияларының жекелеген түрлерін жүзеге асыратын ұйым H2H байланыс арнасын пайдалануға шарт жасаған контрагенттің атауы көрсетіледі.</w:t>
      </w:r>
    </w:p>
    <w:bookmarkEnd w:id="428"/>
    <w:bookmarkStart w:name="z576" w:id="429"/>
    <w:p>
      <w:pPr>
        <w:spacing w:after="0"/>
        <w:ind w:left="0"/>
        <w:jc w:val="both"/>
      </w:pPr>
      <w:r>
        <w:rPr>
          <w:rFonts w:ascii="Times New Roman"/>
          <w:b w:val="false"/>
          <w:i w:val="false"/>
          <w:color w:val="000000"/>
          <w:sz w:val="28"/>
        </w:rPr>
        <w:t>
      8. 4-бағанда операциялары H2H байланыс арнасын пайдалану шеңберінде өңделетін төлем карточкалары жүйелерінің атауы көрсетіледі.</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2-қосымша</w:t>
            </w:r>
            <w:r>
              <w:br/>
            </w: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w:t>
            </w:r>
            <w:r>
              <w:br/>
            </w:r>
            <w:r>
              <w:rPr>
                <w:rFonts w:ascii="Times New Roman"/>
                <w:b w:val="false"/>
                <w:i w:val="false"/>
                <w:color w:val="000000"/>
                <w:sz w:val="20"/>
              </w:rPr>
              <w:t>беру қағидаларына</w:t>
            </w:r>
            <w:r>
              <w:br/>
            </w:r>
            <w:r>
              <w:rPr>
                <w:rFonts w:ascii="Times New Roman"/>
                <w:b w:val="false"/>
                <w:i w:val="false"/>
                <w:color w:val="000000"/>
                <w:sz w:val="20"/>
              </w:rPr>
              <w:t>9-қосымша</w:t>
            </w:r>
          </w:p>
        </w:tc>
      </w:tr>
    </w:tbl>
    <w:bookmarkStart w:name="z578" w:id="430"/>
    <w:p>
      <w:pPr>
        <w:spacing w:after="0"/>
        <w:ind w:left="0"/>
        <w:jc w:val="left"/>
      </w:pPr>
      <w:r>
        <w:rPr>
          <w:rFonts w:ascii="Times New Roman"/>
          <w:b/>
          <w:i w:val="false"/>
          <w:color w:val="000000"/>
        </w:rPr>
        <w:t xml:space="preserve"> Әкімшілік деректерді жинауға арналған нысан</w:t>
      </w:r>
    </w:p>
    <w:bookmarkEnd w:id="430"/>
    <w:bookmarkStart w:name="z579" w:id="431"/>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End w:id="431"/>
    <w:bookmarkStart w:name="z580" w:id="432"/>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432"/>
    <w:bookmarkStart w:name="z581" w:id="433"/>
    <w:p>
      <w:pPr>
        <w:spacing w:after="0"/>
        <w:ind w:left="0"/>
        <w:jc w:val="left"/>
      </w:pPr>
      <w:r>
        <w:rPr>
          <w:rFonts w:ascii="Times New Roman"/>
          <w:b/>
          <w:i w:val="false"/>
          <w:color w:val="000000"/>
        </w:rPr>
        <w:t xml:space="preserve"> Электрондық ақша эмитенті агенттерінің және қосалқы агенттерінің және электрондық ақша иелерінің саны туралы  мәліметтер</w:t>
      </w:r>
    </w:p>
    <w:bookmarkEnd w:id="433"/>
    <w:bookmarkStart w:name="z582" w:id="434"/>
    <w:p>
      <w:pPr>
        <w:spacing w:after="0"/>
        <w:ind w:left="0"/>
        <w:jc w:val="both"/>
      </w:pPr>
      <w:r>
        <w:rPr>
          <w:rFonts w:ascii="Times New Roman"/>
          <w:b w:val="false"/>
          <w:i w:val="false"/>
          <w:color w:val="000000"/>
          <w:sz w:val="28"/>
        </w:rPr>
        <w:t>
      Әкімшілік деректер нысанының индексы: 9-PK</w:t>
      </w:r>
    </w:p>
    <w:bookmarkEnd w:id="434"/>
    <w:bookmarkStart w:name="z583" w:id="435"/>
    <w:p>
      <w:pPr>
        <w:spacing w:after="0"/>
        <w:ind w:left="0"/>
        <w:jc w:val="both"/>
      </w:pPr>
      <w:r>
        <w:rPr>
          <w:rFonts w:ascii="Times New Roman"/>
          <w:b w:val="false"/>
          <w:i w:val="false"/>
          <w:color w:val="000000"/>
          <w:sz w:val="28"/>
        </w:rPr>
        <w:t>
      Кезеңділік: тоқсан сайын</w:t>
      </w:r>
    </w:p>
    <w:bookmarkEnd w:id="435"/>
    <w:bookmarkStart w:name="z584" w:id="436"/>
    <w:p>
      <w:pPr>
        <w:spacing w:after="0"/>
        <w:ind w:left="0"/>
        <w:jc w:val="both"/>
      </w:pPr>
      <w:r>
        <w:rPr>
          <w:rFonts w:ascii="Times New Roman"/>
          <w:b w:val="false"/>
          <w:i w:val="false"/>
          <w:color w:val="000000"/>
          <w:sz w:val="28"/>
        </w:rPr>
        <w:t>
      Есепті кезең: 20___ жылғы _______________ үшін</w:t>
      </w:r>
    </w:p>
    <w:bookmarkEnd w:id="436"/>
    <w:bookmarkStart w:name="z585" w:id="437"/>
    <w:p>
      <w:pPr>
        <w:spacing w:after="0"/>
        <w:ind w:left="0"/>
        <w:jc w:val="both"/>
      </w:pPr>
      <w:r>
        <w:rPr>
          <w:rFonts w:ascii="Times New Roman"/>
          <w:b w:val="false"/>
          <w:i w:val="false"/>
          <w:color w:val="000000"/>
          <w:sz w:val="28"/>
        </w:rPr>
        <w:t>
      Ұсынатын тұлғалар тобы: электрондық ақша эмитенттері болып табылатын көрсетілетін төлем қызметтерін берушілер:</w:t>
      </w:r>
    </w:p>
    <w:bookmarkEnd w:id="437"/>
    <w:bookmarkStart w:name="z586" w:id="438"/>
    <w:p>
      <w:pPr>
        <w:spacing w:after="0"/>
        <w:ind w:left="0"/>
        <w:jc w:val="both"/>
      </w:pPr>
      <w:r>
        <w:rPr>
          <w:rFonts w:ascii="Times New Roman"/>
          <w:b w:val="false"/>
          <w:i w:val="false"/>
          <w:color w:val="000000"/>
          <w:sz w:val="28"/>
        </w:rPr>
        <w:t>
      1) банктер;</w:t>
      </w:r>
    </w:p>
    <w:bookmarkEnd w:id="438"/>
    <w:bookmarkStart w:name="z587" w:id="439"/>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439"/>
    <w:bookmarkStart w:name="z588" w:id="440"/>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bookmarkEnd w:id="440"/>
    <w:bookmarkStart w:name="z589" w:id="441"/>
    <w:p>
      <w:pPr>
        <w:spacing w:after="0"/>
        <w:ind w:left="0"/>
        <w:jc w:val="both"/>
      </w:pPr>
      <w:r>
        <w:rPr>
          <w:rFonts w:ascii="Times New Roman"/>
          <w:b w:val="false"/>
          <w:i w:val="false"/>
          <w:color w:val="000000"/>
          <w:sz w:val="28"/>
        </w:rPr>
        <w:t>
      Нысан</w:t>
      </w:r>
    </w:p>
    <w:bookmarkEnd w:id="441"/>
    <w:bookmarkStart w:name="z590" w:id="442"/>
    <w:p>
      <w:pPr>
        <w:spacing w:after="0"/>
        <w:ind w:left="0"/>
        <w:jc w:val="both"/>
      </w:pPr>
      <w:r>
        <w:rPr>
          <w:rFonts w:ascii="Times New Roman"/>
          <w:b w:val="false"/>
          <w:i w:val="false"/>
          <w:color w:val="000000"/>
          <w:sz w:val="28"/>
        </w:rPr>
        <w:t>
      ____________________________________________________________________</w:t>
      </w:r>
    </w:p>
    <w:bookmarkEnd w:id="442"/>
    <w:bookmarkStart w:name="z591" w:id="443"/>
    <w:p>
      <w:pPr>
        <w:spacing w:after="0"/>
        <w:ind w:left="0"/>
        <w:jc w:val="both"/>
      </w:pPr>
      <w:r>
        <w:rPr>
          <w:rFonts w:ascii="Times New Roman"/>
          <w:b w:val="false"/>
          <w:i w:val="false"/>
          <w:color w:val="000000"/>
          <w:sz w:val="28"/>
        </w:rPr>
        <w:t>
      нысанды ұсынатын тұлғаның атауы</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эмитенті</w:t>
            </w:r>
            <w:r>
              <w:rPr>
                <w:rFonts w:ascii="Times New Roman"/>
                <w:b w:val="false"/>
                <w:i w:val="false"/>
                <w:color w:val="000000"/>
                <w:sz w:val="20"/>
              </w:rPr>
              <w:t xml:space="preserve"> </w:t>
            </w:r>
            <w:r>
              <w:rPr>
                <w:rFonts w:ascii="Times New Roman"/>
                <w:b/>
                <w:i w:val="false"/>
                <w:color w:val="000000"/>
                <w:sz w:val="20"/>
              </w:rPr>
              <w:t>агенттерінің</w:t>
            </w:r>
            <w:r>
              <w:rPr>
                <w:rFonts w:ascii="Times New Roman"/>
                <w:b w:val="false"/>
                <w:i w:val="false"/>
                <w:color w:val="000000"/>
                <w:sz w:val="20"/>
              </w:rPr>
              <w:t xml:space="preserve"> </w:t>
            </w:r>
            <w:r>
              <w:rPr>
                <w:rFonts w:ascii="Times New Roman"/>
                <w:b/>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эмитенті</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агенттерінің</w:t>
            </w:r>
            <w:r>
              <w:rPr>
                <w:rFonts w:ascii="Times New Roman"/>
                <w:b w:val="false"/>
                <w:i w:val="false"/>
                <w:color w:val="000000"/>
                <w:sz w:val="20"/>
              </w:rPr>
              <w:t xml:space="preserve"> </w:t>
            </w:r>
            <w:r>
              <w:rPr>
                <w:rFonts w:ascii="Times New Roman"/>
                <w:b/>
                <w:i w:val="false"/>
                <w:color w:val="000000"/>
                <w:sz w:val="20"/>
              </w:rPr>
              <w:t>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2" w:id="444"/>
    <w:p>
      <w:pPr>
        <w:spacing w:after="0"/>
        <w:ind w:left="0"/>
        <w:jc w:val="both"/>
      </w:pPr>
      <w:r>
        <w:rPr>
          <w:rFonts w:ascii="Times New Roman"/>
          <w:b w:val="false"/>
          <w:i w:val="false"/>
          <w:color w:val="000000"/>
          <w:sz w:val="28"/>
        </w:rPr>
        <w:t>
      кестенің жалғасы</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иелері-жеке</w:t>
            </w:r>
            <w:r>
              <w:rPr>
                <w:rFonts w:ascii="Times New Roman"/>
                <w:b w:val="false"/>
                <w:i w:val="false"/>
                <w:color w:val="000000"/>
                <w:sz w:val="20"/>
              </w:rPr>
              <w:t xml:space="preserve"> </w:t>
            </w:r>
            <w:r>
              <w:rPr>
                <w:rFonts w:ascii="Times New Roman"/>
                <w:b/>
                <w:i w:val="false"/>
                <w:color w:val="000000"/>
                <w:sz w:val="20"/>
              </w:rPr>
              <w:t>тұлғалардың</w:t>
            </w:r>
            <w:r>
              <w:rPr>
                <w:rFonts w:ascii="Times New Roman"/>
                <w:b w:val="false"/>
                <w:i w:val="false"/>
                <w:color w:val="000000"/>
                <w:sz w:val="20"/>
              </w:rPr>
              <w:t xml:space="preserve"> </w:t>
            </w:r>
            <w:r>
              <w:rPr>
                <w:rFonts w:ascii="Times New Roman"/>
                <w:b/>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ақшаны</w:t>
            </w:r>
            <w:r>
              <w:rPr>
                <w:rFonts w:ascii="Times New Roman"/>
                <w:b w:val="false"/>
                <w:i w:val="false"/>
                <w:color w:val="000000"/>
                <w:sz w:val="20"/>
              </w:rPr>
              <w:t xml:space="preserve"> </w:t>
            </w:r>
            <w:r>
              <w:rPr>
                <w:rFonts w:ascii="Times New Roman"/>
                <w:b/>
                <w:i w:val="false"/>
                <w:color w:val="000000"/>
                <w:sz w:val="20"/>
              </w:rPr>
              <w:t>ақы</w:t>
            </w:r>
            <w:r>
              <w:rPr>
                <w:rFonts w:ascii="Times New Roman"/>
                <w:b w:val="false"/>
                <w:i w:val="false"/>
                <w:color w:val="000000"/>
                <w:sz w:val="20"/>
              </w:rPr>
              <w:t xml:space="preserve"> </w:t>
            </w:r>
            <w:r>
              <w:rPr>
                <w:rFonts w:ascii="Times New Roman"/>
                <w:b/>
                <w:i w:val="false"/>
                <w:color w:val="000000"/>
                <w:sz w:val="20"/>
              </w:rPr>
              <w:t>төлеуге</w:t>
            </w:r>
            <w:r>
              <w:rPr>
                <w:rFonts w:ascii="Times New Roman"/>
                <w:b w:val="false"/>
                <w:i w:val="false"/>
                <w:color w:val="000000"/>
                <w:sz w:val="20"/>
              </w:rPr>
              <w:t xml:space="preserve"> </w:t>
            </w:r>
            <w:r>
              <w:rPr>
                <w:rFonts w:ascii="Times New Roman"/>
                <w:b/>
                <w:i w:val="false"/>
                <w:color w:val="000000"/>
                <w:sz w:val="20"/>
              </w:rPr>
              <w:t>қабылдайтын</w:t>
            </w:r>
            <w:r>
              <w:rPr>
                <w:rFonts w:ascii="Times New Roman"/>
                <w:b w:val="false"/>
                <w:i w:val="false"/>
                <w:color w:val="000000"/>
                <w:sz w:val="20"/>
              </w:rPr>
              <w:t xml:space="preserve"> </w:t>
            </w:r>
            <w:r>
              <w:rPr>
                <w:rFonts w:ascii="Times New Roman"/>
                <w:b/>
                <w:i w:val="false"/>
                <w:color w:val="000000"/>
                <w:sz w:val="20"/>
              </w:rPr>
              <w:t>дара</w:t>
            </w:r>
            <w:r>
              <w:rPr>
                <w:rFonts w:ascii="Times New Roman"/>
                <w:b w:val="false"/>
                <w:i w:val="false"/>
                <w:color w:val="000000"/>
                <w:sz w:val="20"/>
              </w:rPr>
              <w:t xml:space="preserve"> </w:t>
            </w:r>
            <w:r>
              <w:rPr>
                <w:rFonts w:ascii="Times New Roman"/>
                <w:b/>
                <w:i w:val="false"/>
                <w:color w:val="000000"/>
                <w:sz w:val="20"/>
              </w:rPr>
              <w:t>кәсіпкерлердің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тұлғалардың</w:t>
            </w:r>
            <w:r>
              <w:rPr>
                <w:rFonts w:ascii="Times New Roman"/>
                <w:b w:val="false"/>
                <w:i w:val="false"/>
                <w:color w:val="000000"/>
                <w:sz w:val="20"/>
              </w:rPr>
              <w:t xml:space="preserve"> </w:t>
            </w:r>
            <w:r>
              <w:rPr>
                <w:rFonts w:ascii="Times New Roman"/>
                <w:b/>
                <w:i w:val="false"/>
                <w:color w:val="000000"/>
                <w:sz w:val="20"/>
              </w:rPr>
              <w:t>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3" w:id="445"/>
    <w:p>
      <w:pPr>
        <w:spacing w:after="0"/>
        <w:ind w:left="0"/>
        <w:jc w:val="both"/>
      </w:pPr>
      <w:r>
        <w:rPr>
          <w:rFonts w:ascii="Times New Roman"/>
          <w:b w:val="false"/>
          <w:i w:val="false"/>
          <w:color w:val="000000"/>
          <w:sz w:val="28"/>
        </w:rPr>
        <w:t>
      Атауы ________________ Мекенжайы_______________________________</w:t>
      </w:r>
    </w:p>
    <w:bookmarkEnd w:id="445"/>
    <w:bookmarkStart w:name="z594" w:id="446"/>
    <w:p>
      <w:pPr>
        <w:spacing w:after="0"/>
        <w:ind w:left="0"/>
        <w:jc w:val="both"/>
      </w:pPr>
      <w:r>
        <w:rPr>
          <w:rFonts w:ascii="Times New Roman"/>
          <w:b w:val="false"/>
          <w:i w:val="false"/>
          <w:color w:val="000000"/>
          <w:sz w:val="28"/>
        </w:rPr>
        <w:t>
      Телефон ________________________________________________________</w:t>
      </w:r>
    </w:p>
    <w:bookmarkEnd w:id="446"/>
    <w:bookmarkStart w:name="z595" w:id="447"/>
    <w:p>
      <w:pPr>
        <w:spacing w:after="0"/>
        <w:ind w:left="0"/>
        <w:jc w:val="both"/>
      </w:pPr>
      <w:r>
        <w:rPr>
          <w:rFonts w:ascii="Times New Roman"/>
          <w:b w:val="false"/>
          <w:i w:val="false"/>
          <w:color w:val="000000"/>
          <w:sz w:val="28"/>
        </w:rPr>
        <w:t>
      Электрондық пошта ______________________________________________</w:t>
      </w:r>
    </w:p>
    <w:bookmarkEnd w:id="447"/>
    <w:bookmarkStart w:name="z596" w:id="448"/>
    <w:p>
      <w:pPr>
        <w:spacing w:after="0"/>
        <w:ind w:left="0"/>
        <w:jc w:val="both"/>
      </w:pPr>
      <w:r>
        <w:rPr>
          <w:rFonts w:ascii="Times New Roman"/>
          <w:b w:val="false"/>
          <w:i w:val="false"/>
          <w:color w:val="000000"/>
          <w:sz w:val="28"/>
        </w:rPr>
        <w:t xml:space="preserve">
      Орындаушы __________________________________ __________________ </w:t>
      </w:r>
    </w:p>
    <w:bookmarkEnd w:id="448"/>
    <w:bookmarkStart w:name="z597" w:id="449"/>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449"/>
    <w:bookmarkStart w:name="z598" w:id="450"/>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bookmarkEnd w:id="450"/>
    <w:bookmarkStart w:name="z599" w:id="451"/>
    <w:p>
      <w:pPr>
        <w:spacing w:after="0"/>
        <w:ind w:left="0"/>
        <w:jc w:val="both"/>
      </w:pPr>
      <w:r>
        <w:rPr>
          <w:rFonts w:ascii="Times New Roman"/>
          <w:b w:val="false"/>
          <w:i w:val="false"/>
          <w:color w:val="000000"/>
          <w:sz w:val="28"/>
        </w:rPr>
        <w:t>
      ____________________________________________ ___________________</w:t>
      </w:r>
    </w:p>
    <w:bookmarkEnd w:id="451"/>
    <w:bookmarkStart w:name="z600" w:id="452"/>
    <w:p>
      <w:pPr>
        <w:spacing w:after="0"/>
        <w:ind w:left="0"/>
        <w:jc w:val="both"/>
      </w:pPr>
      <w:r>
        <w:rPr>
          <w:rFonts w:ascii="Times New Roman"/>
          <w:b w:val="false"/>
          <w:i w:val="false"/>
          <w:color w:val="000000"/>
          <w:sz w:val="28"/>
        </w:rPr>
        <w:t>
                   тегі, аты, әкесінің аты (ол бар болса) қолы, телефоны</w:t>
      </w:r>
    </w:p>
    <w:bookmarkEnd w:id="452"/>
    <w:bookmarkStart w:name="z601" w:id="453"/>
    <w:p>
      <w:pPr>
        <w:spacing w:after="0"/>
        <w:ind w:left="0"/>
        <w:jc w:val="both"/>
      </w:pPr>
      <w:r>
        <w:rPr>
          <w:rFonts w:ascii="Times New Roman"/>
          <w:b w:val="false"/>
          <w:i w:val="false"/>
          <w:color w:val="000000"/>
          <w:sz w:val="28"/>
        </w:rPr>
        <w:t>
      20 __ жылғы "_____" ____________</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ақша</w:t>
            </w:r>
            <w:r>
              <w:br/>
            </w:r>
            <w:r>
              <w:rPr>
                <w:rFonts w:ascii="Times New Roman"/>
                <w:b w:val="false"/>
                <w:i w:val="false"/>
                <w:color w:val="000000"/>
                <w:sz w:val="20"/>
              </w:rPr>
              <w:t>эмитенті агенттерінің</w:t>
            </w:r>
            <w:r>
              <w:br/>
            </w:r>
            <w:r>
              <w:rPr>
                <w:rFonts w:ascii="Times New Roman"/>
                <w:b w:val="false"/>
                <w:i w:val="false"/>
                <w:color w:val="000000"/>
                <w:sz w:val="20"/>
              </w:rPr>
              <w:t>және қосалқы агенттерінің</w:t>
            </w:r>
            <w:r>
              <w:br/>
            </w:r>
            <w:r>
              <w:rPr>
                <w:rFonts w:ascii="Times New Roman"/>
                <w:b w:val="false"/>
                <w:i w:val="false"/>
                <w:color w:val="000000"/>
                <w:sz w:val="20"/>
              </w:rPr>
              <w:t>және электрондық ақша</w:t>
            </w:r>
            <w:r>
              <w:br/>
            </w:r>
            <w:r>
              <w:rPr>
                <w:rFonts w:ascii="Times New Roman"/>
                <w:b w:val="false"/>
                <w:i w:val="false"/>
                <w:color w:val="000000"/>
                <w:sz w:val="20"/>
              </w:rPr>
              <w:t>иелерінің саны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603" w:id="454"/>
    <w:p>
      <w:pPr>
        <w:spacing w:after="0"/>
        <w:ind w:left="0"/>
        <w:jc w:val="left"/>
      </w:pPr>
      <w:r>
        <w:rPr>
          <w:rFonts w:ascii="Times New Roman"/>
          <w:b/>
          <w:i w:val="false"/>
          <w:color w:val="000000"/>
        </w:rPr>
        <w:t xml:space="preserve"> "Электрондық ақша  эмитенті агенттерінің және қосалқы агенттерінің және электрондық ақша иелерінің саны туралымәліметтер" әкімшілік деректерді жинауға арналған нысанын толтыру бойынша түсіндірме (индекс: 9-PK, кезеңділік тоқсан сайын)</w:t>
      </w:r>
    </w:p>
    <w:bookmarkEnd w:id="454"/>
    <w:bookmarkStart w:name="z604" w:id="455"/>
    <w:p>
      <w:pPr>
        <w:spacing w:after="0"/>
        <w:ind w:left="0"/>
        <w:jc w:val="left"/>
      </w:pPr>
      <w:r>
        <w:rPr>
          <w:rFonts w:ascii="Times New Roman"/>
          <w:b/>
          <w:i w:val="false"/>
          <w:color w:val="000000"/>
        </w:rPr>
        <w:t xml:space="preserve"> 1-тарау. Жалпы ережелер</w:t>
      </w:r>
    </w:p>
    <w:bookmarkEnd w:id="455"/>
    <w:bookmarkStart w:name="z605" w:id="456"/>
    <w:p>
      <w:pPr>
        <w:spacing w:after="0"/>
        <w:ind w:left="0"/>
        <w:jc w:val="both"/>
      </w:pPr>
      <w:r>
        <w:rPr>
          <w:rFonts w:ascii="Times New Roman"/>
          <w:b w:val="false"/>
          <w:i w:val="false"/>
          <w:color w:val="000000"/>
          <w:sz w:val="28"/>
        </w:rPr>
        <w:t>
      1. Осы түсіндірме әкімшілік деректерді жинауға арналған "Электрондық ақша эмитенті агенттерінің және қосалқы агенттерінің және электрондық ақша иелерінің саны туралы мәліметтер" нысанын (бұдан әрі – Нысан) толтыру жөніндегі бірыңғай талаптарды айқындайды.</w:t>
      </w:r>
    </w:p>
    <w:bookmarkEnd w:id="456"/>
    <w:bookmarkStart w:name="z606" w:id="45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457"/>
    <w:bookmarkStart w:name="z607" w:id="458"/>
    <w:p>
      <w:pPr>
        <w:spacing w:after="0"/>
        <w:ind w:left="0"/>
        <w:jc w:val="both"/>
      </w:pPr>
      <w:r>
        <w:rPr>
          <w:rFonts w:ascii="Times New Roman"/>
          <w:b w:val="false"/>
          <w:i w:val="false"/>
          <w:color w:val="000000"/>
          <w:sz w:val="28"/>
        </w:rPr>
        <w:t>
      3. Нысан әр тоқсан сайын электрондық ақша эмитенттері болып табылатын көрсетілетін төлем қызметтерін берушілер дайындайды және есепті кезеңнің соңында толтырады.</w:t>
      </w:r>
    </w:p>
    <w:bookmarkEnd w:id="458"/>
    <w:bookmarkStart w:name="z608" w:id="459"/>
    <w:p>
      <w:pPr>
        <w:spacing w:after="0"/>
        <w:ind w:left="0"/>
        <w:jc w:val="both"/>
      </w:pPr>
      <w:r>
        <w:rPr>
          <w:rFonts w:ascii="Times New Roman"/>
          <w:b w:val="false"/>
          <w:i w:val="false"/>
          <w:color w:val="000000"/>
          <w:sz w:val="28"/>
        </w:rPr>
        <w:t>
      4. Нысанға бірінші басшы немесе немесе қол қоюға уәкілетті тұлға және орындаушы қол қояды.</w:t>
      </w:r>
    </w:p>
    <w:bookmarkEnd w:id="459"/>
    <w:bookmarkStart w:name="z609" w:id="460"/>
    <w:p>
      <w:pPr>
        <w:spacing w:after="0"/>
        <w:ind w:left="0"/>
        <w:jc w:val="left"/>
      </w:pPr>
      <w:r>
        <w:rPr>
          <w:rFonts w:ascii="Times New Roman"/>
          <w:b/>
          <w:i w:val="false"/>
          <w:color w:val="000000"/>
        </w:rPr>
        <w:t xml:space="preserve"> 2-тарау. Нысанды толтыруды түсіндіру</w:t>
      </w:r>
    </w:p>
    <w:bookmarkEnd w:id="460"/>
    <w:bookmarkStart w:name="z610" w:id="461"/>
    <w:p>
      <w:pPr>
        <w:spacing w:after="0"/>
        <w:ind w:left="0"/>
        <w:jc w:val="both"/>
      </w:pPr>
      <w:r>
        <w:rPr>
          <w:rFonts w:ascii="Times New Roman"/>
          <w:b w:val="false"/>
          <w:i w:val="false"/>
          <w:color w:val="000000"/>
          <w:sz w:val="28"/>
        </w:rPr>
        <w:t>
      5. 1-бағанда мәліметтер ұсынылатын электрондық ақша жүйесінің атауы көрсетіледі.</w:t>
      </w:r>
    </w:p>
    <w:bookmarkEnd w:id="461"/>
    <w:bookmarkStart w:name="z611" w:id="462"/>
    <w:p>
      <w:pPr>
        <w:spacing w:after="0"/>
        <w:ind w:left="0"/>
        <w:jc w:val="both"/>
      </w:pPr>
      <w:r>
        <w:rPr>
          <w:rFonts w:ascii="Times New Roman"/>
          <w:b w:val="false"/>
          <w:i w:val="false"/>
          <w:color w:val="000000"/>
          <w:sz w:val="28"/>
        </w:rPr>
        <w:t>
      6. 2-бағанда есепті тоқсанның соңғы күніндегі электрондық ақша эмитенті агенттерінің саны көрсетіледі.</w:t>
      </w:r>
    </w:p>
    <w:bookmarkEnd w:id="462"/>
    <w:bookmarkStart w:name="z612" w:id="463"/>
    <w:p>
      <w:pPr>
        <w:spacing w:after="0"/>
        <w:ind w:left="0"/>
        <w:jc w:val="both"/>
      </w:pPr>
      <w:r>
        <w:rPr>
          <w:rFonts w:ascii="Times New Roman"/>
          <w:b w:val="false"/>
          <w:i w:val="false"/>
          <w:color w:val="000000"/>
          <w:sz w:val="28"/>
        </w:rPr>
        <w:t>
      7. 3-бағанда есепті тоқсан ішінде электрондық ақшаны сатып алуды немесе өткізуді жүзеге асырған электрондық ақша эмитенті агенттерінің саны көрсетіледі.</w:t>
      </w:r>
    </w:p>
    <w:bookmarkEnd w:id="463"/>
    <w:bookmarkStart w:name="z613" w:id="464"/>
    <w:p>
      <w:pPr>
        <w:spacing w:after="0"/>
        <w:ind w:left="0"/>
        <w:jc w:val="both"/>
      </w:pPr>
      <w:r>
        <w:rPr>
          <w:rFonts w:ascii="Times New Roman"/>
          <w:b w:val="false"/>
          <w:i w:val="false"/>
          <w:color w:val="000000"/>
          <w:sz w:val="28"/>
        </w:rPr>
        <w:t>
      8. 4-бағанда есепті тоқсанның соңғы күніндегі электрондық ақша эмитенті қосалқы агенттерінің саны көрсетіледі.</w:t>
      </w:r>
    </w:p>
    <w:bookmarkEnd w:id="464"/>
    <w:bookmarkStart w:name="z614" w:id="465"/>
    <w:p>
      <w:pPr>
        <w:spacing w:after="0"/>
        <w:ind w:left="0"/>
        <w:jc w:val="both"/>
      </w:pPr>
      <w:r>
        <w:rPr>
          <w:rFonts w:ascii="Times New Roman"/>
          <w:b w:val="false"/>
          <w:i w:val="false"/>
          <w:color w:val="000000"/>
          <w:sz w:val="28"/>
        </w:rPr>
        <w:t>
      9. 5-бағанда есепті тоқсан ішінде электрондық ақшаны сатып алуды немесе өткізуді жүзеге асырған электрондық ақша эмитенті қосалқы агенттерінің саны көрсетіледі.</w:t>
      </w:r>
    </w:p>
    <w:bookmarkEnd w:id="465"/>
    <w:bookmarkStart w:name="z615" w:id="466"/>
    <w:p>
      <w:pPr>
        <w:spacing w:after="0"/>
        <w:ind w:left="0"/>
        <w:jc w:val="both"/>
      </w:pPr>
      <w:r>
        <w:rPr>
          <w:rFonts w:ascii="Times New Roman"/>
          <w:b w:val="false"/>
          <w:i w:val="false"/>
          <w:color w:val="000000"/>
          <w:sz w:val="28"/>
        </w:rPr>
        <w:t>
      10. 6-бағанда есепті тоқсанның соңғы күніндегі электрондық ақша иелері - жеке тұлғалардың саны көрсетіледі.</w:t>
      </w:r>
    </w:p>
    <w:bookmarkEnd w:id="466"/>
    <w:bookmarkStart w:name="z616" w:id="467"/>
    <w:p>
      <w:pPr>
        <w:spacing w:after="0"/>
        <w:ind w:left="0"/>
        <w:jc w:val="both"/>
      </w:pPr>
      <w:r>
        <w:rPr>
          <w:rFonts w:ascii="Times New Roman"/>
          <w:b w:val="false"/>
          <w:i w:val="false"/>
          <w:color w:val="000000"/>
          <w:sz w:val="28"/>
        </w:rPr>
        <w:t>
      11. 7-бағанда есепті тоқсанда электрондық ақшамен операциялар жүргізген электрондық ақша иелері - жеке тұлғалардың саны көрсетіледі.</w:t>
      </w:r>
    </w:p>
    <w:bookmarkEnd w:id="467"/>
    <w:bookmarkStart w:name="z617" w:id="468"/>
    <w:p>
      <w:pPr>
        <w:spacing w:after="0"/>
        <w:ind w:left="0"/>
        <w:jc w:val="both"/>
      </w:pPr>
      <w:r>
        <w:rPr>
          <w:rFonts w:ascii="Times New Roman"/>
          <w:b w:val="false"/>
          <w:i w:val="false"/>
          <w:color w:val="000000"/>
          <w:sz w:val="28"/>
        </w:rPr>
        <w:t>
      12. 8-бағанда есепті тоқсанның соңғы күніндегі электрондық ақша эмитенті сәйкестендірген электрондық ақша иелері - жеке тұлғалардың саны көрсетіледі.</w:t>
      </w:r>
    </w:p>
    <w:bookmarkEnd w:id="468"/>
    <w:bookmarkStart w:name="z618" w:id="469"/>
    <w:p>
      <w:pPr>
        <w:spacing w:after="0"/>
        <w:ind w:left="0"/>
        <w:jc w:val="both"/>
      </w:pPr>
      <w:r>
        <w:rPr>
          <w:rFonts w:ascii="Times New Roman"/>
          <w:b w:val="false"/>
          <w:i w:val="false"/>
          <w:color w:val="000000"/>
          <w:sz w:val="28"/>
        </w:rPr>
        <w:t>
      13. 9-бағанда есепті тоқсанның соңғы күніндегі электрондық ақшаны төлем жасауға қабылдайтын дара кәсіпкерлер мен заңды тұлғалардың саны көрсетіледі.</w:t>
      </w:r>
    </w:p>
    <w:bookmarkEnd w:id="469"/>
    <w:bookmarkStart w:name="z619" w:id="470"/>
    <w:p>
      <w:pPr>
        <w:spacing w:after="0"/>
        <w:ind w:left="0"/>
        <w:jc w:val="both"/>
      </w:pPr>
      <w:r>
        <w:rPr>
          <w:rFonts w:ascii="Times New Roman"/>
          <w:b w:val="false"/>
          <w:i w:val="false"/>
          <w:color w:val="000000"/>
          <w:sz w:val="28"/>
        </w:rPr>
        <w:t>
      14. 10-бағанда есепті тоқсанда электрондық ақшамен операциялар жүргізілген электрондық ақшаны төлем жасауға қабылдайтын дара кәсіпкерлер мен заңды тұлғалардың саны көрсетіледі.</w:t>
      </w:r>
    </w:p>
    <w:bookmarkEnd w:id="470"/>
    <w:bookmarkStart w:name="z620" w:id="471"/>
    <w:p>
      <w:pPr>
        <w:spacing w:after="0"/>
        <w:ind w:left="0"/>
        <w:jc w:val="both"/>
      </w:pPr>
      <w:r>
        <w:rPr>
          <w:rFonts w:ascii="Times New Roman"/>
          <w:b w:val="false"/>
          <w:i w:val="false"/>
          <w:color w:val="000000"/>
          <w:sz w:val="28"/>
        </w:rPr>
        <w:t>
      15. 9 және 10-бағандарда электрондық ақшаны төлем жасауға қабылдайтын дара кәсіпкерлер мен заңды тұлғалар деп мәліметтерді беретін эмитентпен немесе тиісті электрондық ақша жүйесінің өзге қатысушысымен шарт жасаған дара кәсіпкерлер мен заңды тұлғалар түсініледі.</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3-қосымша</w:t>
            </w:r>
            <w:r>
              <w:br/>
            </w: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w:t>
            </w:r>
            <w:r>
              <w:br/>
            </w:r>
            <w:r>
              <w:rPr>
                <w:rFonts w:ascii="Times New Roman"/>
                <w:b w:val="false"/>
                <w:i w:val="false"/>
                <w:color w:val="000000"/>
                <w:sz w:val="20"/>
              </w:rPr>
              <w:t>беру қағидаларына</w:t>
            </w:r>
            <w:r>
              <w:br/>
            </w:r>
            <w:r>
              <w:rPr>
                <w:rFonts w:ascii="Times New Roman"/>
                <w:b w:val="false"/>
                <w:i w:val="false"/>
                <w:color w:val="000000"/>
                <w:sz w:val="20"/>
              </w:rPr>
              <w:t>10-қосымша</w:t>
            </w:r>
          </w:p>
        </w:tc>
      </w:tr>
    </w:tbl>
    <w:bookmarkStart w:name="z622" w:id="472"/>
    <w:p>
      <w:pPr>
        <w:spacing w:after="0"/>
        <w:ind w:left="0"/>
        <w:jc w:val="left"/>
      </w:pPr>
      <w:r>
        <w:rPr>
          <w:rFonts w:ascii="Times New Roman"/>
          <w:b/>
          <w:i w:val="false"/>
          <w:color w:val="000000"/>
        </w:rPr>
        <w:t xml:space="preserve"> Әкімшілік деректерді жинауға арналған нысан</w:t>
      </w:r>
    </w:p>
    <w:bookmarkEnd w:id="472"/>
    <w:bookmarkStart w:name="z623" w:id="473"/>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End w:id="473"/>
    <w:bookmarkStart w:name="z624" w:id="474"/>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474"/>
    <w:bookmarkStart w:name="z625" w:id="475"/>
    <w:p>
      <w:pPr>
        <w:spacing w:after="0"/>
        <w:ind w:left="0"/>
        <w:jc w:val="left"/>
      </w:pPr>
      <w:r>
        <w:rPr>
          <w:rFonts w:ascii="Times New Roman"/>
          <w:b/>
          <w:i w:val="false"/>
          <w:color w:val="000000"/>
        </w:rPr>
        <w:t xml:space="preserve"> Электрондық ақшаны пайдалана отырып жүргізілген операциялардың саны мен көлемі туралы  мәліметтер</w:t>
      </w:r>
    </w:p>
    <w:bookmarkEnd w:id="475"/>
    <w:bookmarkStart w:name="z626" w:id="476"/>
    <w:p>
      <w:pPr>
        <w:spacing w:after="0"/>
        <w:ind w:left="0"/>
        <w:jc w:val="both"/>
      </w:pPr>
      <w:r>
        <w:rPr>
          <w:rFonts w:ascii="Times New Roman"/>
          <w:b w:val="false"/>
          <w:i w:val="false"/>
          <w:color w:val="000000"/>
          <w:sz w:val="28"/>
        </w:rPr>
        <w:t>
      Әкімшілік деректер нысанының индексы: 10-PK</w:t>
      </w:r>
    </w:p>
    <w:bookmarkEnd w:id="476"/>
    <w:bookmarkStart w:name="z627" w:id="477"/>
    <w:p>
      <w:pPr>
        <w:spacing w:after="0"/>
        <w:ind w:left="0"/>
        <w:jc w:val="both"/>
      </w:pPr>
      <w:r>
        <w:rPr>
          <w:rFonts w:ascii="Times New Roman"/>
          <w:b w:val="false"/>
          <w:i w:val="false"/>
          <w:color w:val="000000"/>
          <w:sz w:val="28"/>
        </w:rPr>
        <w:t>
      Кезеңділік: тоқсан сайын</w:t>
      </w:r>
    </w:p>
    <w:bookmarkEnd w:id="477"/>
    <w:bookmarkStart w:name="z628" w:id="478"/>
    <w:p>
      <w:pPr>
        <w:spacing w:after="0"/>
        <w:ind w:left="0"/>
        <w:jc w:val="both"/>
      </w:pPr>
      <w:r>
        <w:rPr>
          <w:rFonts w:ascii="Times New Roman"/>
          <w:b w:val="false"/>
          <w:i w:val="false"/>
          <w:color w:val="000000"/>
          <w:sz w:val="28"/>
        </w:rPr>
        <w:t>
      Есепті кезең: 20___ жылғы _______________ үшін</w:t>
      </w:r>
    </w:p>
    <w:bookmarkEnd w:id="478"/>
    <w:bookmarkStart w:name="z629" w:id="479"/>
    <w:p>
      <w:pPr>
        <w:spacing w:after="0"/>
        <w:ind w:left="0"/>
        <w:jc w:val="both"/>
      </w:pPr>
      <w:r>
        <w:rPr>
          <w:rFonts w:ascii="Times New Roman"/>
          <w:b w:val="false"/>
          <w:i w:val="false"/>
          <w:color w:val="000000"/>
          <w:sz w:val="28"/>
        </w:rPr>
        <w:t>
      Ұсынатын тұлғалар тобы: электрондық ақша эмитенттері болып табылатын көрсетілетін төлем қызметтерін берушілер:</w:t>
      </w:r>
    </w:p>
    <w:bookmarkEnd w:id="479"/>
    <w:bookmarkStart w:name="z630" w:id="480"/>
    <w:p>
      <w:pPr>
        <w:spacing w:after="0"/>
        <w:ind w:left="0"/>
        <w:jc w:val="both"/>
      </w:pPr>
      <w:r>
        <w:rPr>
          <w:rFonts w:ascii="Times New Roman"/>
          <w:b w:val="false"/>
          <w:i w:val="false"/>
          <w:color w:val="000000"/>
          <w:sz w:val="28"/>
        </w:rPr>
        <w:t>
      1) банктер;</w:t>
      </w:r>
    </w:p>
    <w:bookmarkEnd w:id="480"/>
    <w:bookmarkStart w:name="z631" w:id="481"/>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481"/>
    <w:bookmarkStart w:name="z632" w:id="482"/>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bookmarkEnd w:id="482"/>
    <w:bookmarkStart w:name="z633" w:id="483"/>
    <w:p>
      <w:pPr>
        <w:spacing w:after="0"/>
        <w:ind w:left="0"/>
        <w:jc w:val="both"/>
      </w:pPr>
      <w:r>
        <w:rPr>
          <w:rFonts w:ascii="Times New Roman"/>
          <w:b w:val="false"/>
          <w:i w:val="false"/>
          <w:color w:val="000000"/>
          <w:sz w:val="28"/>
        </w:rPr>
        <w:t>
      Нысан</w:t>
      </w:r>
    </w:p>
    <w:bookmarkEnd w:id="483"/>
    <w:bookmarkStart w:name="z634" w:id="484"/>
    <w:p>
      <w:pPr>
        <w:spacing w:after="0"/>
        <w:ind w:left="0"/>
        <w:jc w:val="both"/>
      </w:pPr>
      <w:r>
        <w:rPr>
          <w:rFonts w:ascii="Times New Roman"/>
          <w:b w:val="false"/>
          <w:i w:val="false"/>
          <w:color w:val="000000"/>
          <w:sz w:val="28"/>
        </w:rPr>
        <w:t>
      ___________________________________________________________________</w:t>
      </w:r>
    </w:p>
    <w:bookmarkEnd w:id="484"/>
    <w:bookmarkStart w:name="z635" w:id="485"/>
    <w:p>
      <w:pPr>
        <w:spacing w:after="0"/>
        <w:ind w:left="0"/>
        <w:jc w:val="both"/>
      </w:pPr>
      <w:r>
        <w:rPr>
          <w:rFonts w:ascii="Times New Roman"/>
          <w:b w:val="false"/>
          <w:i w:val="false"/>
          <w:color w:val="000000"/>
          <w:sz w:val="28"/>
        </w:rPr>
        <w:t>
      нысанды ұсынатын тұлғаның атауы</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ортасы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ақшаны</w:t>
            </w:r>
            <w:r>
              <w:rPr>
                <w:rFonts w:ascii="Times New Roman"/>
                <w:b w:val="false"/>
                <w:i w:val="false"/>
                <w:color w:val="000000"/>
                <w:sz w:val="20"/>
              </w:rPr>
              <w:t xml:space="preserve"> </w:t>
            </w:r>
            <w:r>
              <w:rPr>
                <w:rFonts w:ascii="Times New Roman"/>
                <w:b/>
                <w:i w:val="false"/>
                <w:color w:val="000000"/>
                <w:sz w:val="20"/>
              </w:rPr>
              <w:t>пайдалана</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val="false"/>
                <w:i w:val="false"/>
                <w:color w:val="000000"/>
                <w:sz w:val="20"/>
              </w:rPr>
              <w:t xml:space="preserve"> </w:t>
            </w:r>
            <w:r>
              <w:rPr>
                <w:rFonts w:ascii="Times New Roman"/>
                <w:b/>
                <w:i w:val="false"/>
                <w:color w:val="000000"/>
                <w:sz w:val="20"/>
              </w:rPr>
              <w:t>жүргізілген</w:t>
            </w:r>
            <w:r>
              <w:rPr>
                <w:rFonts w:ascii="Times New Roman"/>
                <w:b w:val="false"/>
                <w:i w:val="false"/>
                <w:color w:val="000000"/>
                <w:sz w:val="20"/>
              </w:rPr>
              <w:t xml:space="preserve"> </w:t>
            </w:r>
            <w:r>
              <w:rPr>
                <w:rFonts w:ascii="Times New Roman"/>
                <w:b/>
                <w:i w:val="false"/>
                <w:color w:val="000000"/>
                <w:sz w:val="20"/>
              </w:rPr>
              <w:t>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пайдасына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және заңды тұлғалардың пайдасына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6" w:id="486"/>
    <w:p>
      <w:pPr>
        <w:spacing w:after="0"/>
        <w:ind w:left="0"/>
        <w:jc w:val="both"/>
      </w:pPr>
      <w:r>
        <w:rPr>
          <w:rFonts w:ascii="Times New Roman"/>
          <w:b w:val="false"/>
          <w:i w:val="false"/>
          <w:color w:val="000000"/>
          <w:sz w:val="28"/>
        </w:rPr>
        <w:t>
      Атауы ________________ Мекенжайы_______________________________</w:t>
      </w:r>
    </w:p>
    <w:bookmarkEnd w:id="486"/>
    <w:bookmarkStart w:name="z637" w:id="487"/>
    <w:p>
      <w:pPr>
        <w:spacing w:after="0"/>
        <w:ind w:left="0"/>
        <w:jc w:val="both"/>
      </w:pPr>
      <w:r>
        <w:rPr>
          <w:rFonts w:ascii="Times New Roman"/>
          <w:b w:val="false"/>
          <w:i w:val="false"/>
          <w:color w:val="000000"/>
          <w:sz w:val="28"/>
        </w:rPr>
        <w:t>
      Телефон ________________________________________________________</w:t>
      </w:r>
    </w:p>
    <w:bookmarkEnd w:id="487"/>
    <w:bookmarkStart w:name="z638" w:id="488"/>
    <w:p>
      <w:pPr>
        <w:spacing w:after="0"/>
        <w:ind w:left="0"/>
        <w:jc w:val="both"/>
      </w:pPr>
      <w:r>
        <w:rPr>
          <w:rFonts w:ascii="Times New Roman"/>
          <w:b w:val="false"/>
          <w:i w:val="false"/>
          <w:color w:val="000000"/>
          <w:sz w:val="28"/>
        </w:rPr>
        <w:t>
      Электрондық пошта ______________________________________________</w:t>
      </w:r>
    </w:p>
    <w:bookmarkEnd w:id="488"/>
    <w:bookmarkStart w:name="z639" w:id="489"/>
    <w:p>
      <w:pPr>
        <w:spacing w:after="0"/>
        <w:ind w:left="0"/>
        <w:jc w:val="both"/>
      </w:pPr>
      <w:r>
        <w:rPr>
          <w:rFonts w:ascii="Times New Roman"/>
          <w:b w:val="false"/>
          <w:i w:val="false"/>
          <w:color w:val="000000"/>
          <w:sz w:val="28"/>
        </w:rPr>
        <w:t xml:space="preserve">
      Орындаушы __________________________________ __________________ </w:t>
      </w:r>
    </w:p>
    <w:bookmarkEnd w:id="489"/>
    <w:bookmarkStart w:name="z640" w:id="490"/>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490"/>
    <w:bookmarkStart w:name="z641" w:id="491"/>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bookmarkEnd w:id="491"/>
    <w:bookmarkStart w:name="z642" w:id="492"/>
    <w:p>
      <w:pPr>
        <w:spacing w:after="0"/>
        <w:ind w:left="0"/>
        <w:jc w:val="both"/>
      </w:pPr>
      <w:r>
        <w:rPr>
          <w:rFonts w:ascii="Times New Roman"/>
          <w:b w:val="false"/>
          <w:i w:val="false"/>
          <w:color w:val="000000"/>
          <w:sz w:val="28"/>
        </w:rPr>
        <w:t>
      ____________________________________________ __________________</w:t>
      </w:r>
    </w:p>
    <w:bookmarkEnd w:id="492"/>
    <w:bookmarkStart w:name="z643" w:id="493"/>
    <w:p>
      <w:pPr>
        <w:spacing w:after="0"/>
        <w:ind w:left="0"/>
        <w:jc w:val="both"/>
      </w:pPr>
      <w:r>
        <w:rPr>
          <w:rFonts w:ascii="Times New Roman"/>
          <w:b w:val="false"/>
          <w:i w:val="false"/>
          <w:color w:val="000000"/>
          <w:sz w:val="28"/>
        </w:rPr>
        <w:t>
                   тегі, аты, әкесінің аты (ол бар болса) қолы, телефоны</w:t>
      </w:r>
    </w:p>
    <w:bookmarkEnd w:id="493"/>
    <w:bookmarkStart w:name="z644" w:id="494"/>
    <w:p>
      <w:pPr>
        <w:spacing w:after="0"/>
        <w:ind w:left="0"/>
        <w:jc w:val="both"/>
      </w:pPr>
      <w:r>
        <w:rPr>
          <w:rFonts w:ascii="Times New Roman"/>
          <w:b w:val="false"/>
          <w:i w:val="false"/>
          <w:color w:val="000000"/>
          <w:sz w:val="28"/>
        </w:rPr>
        <w:t>
      20 __ жылғы "_____" ____________</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ақшаны</w:t>
            </w:r>
            <w:r>
              <w:br/>
            </w:r>
            <w:r>
              <w:rPr>
                <w:rFonts w:ascii="Times New Roman"/>
                <w:b w:val="false"/>
                <w:i w:val="false"/>
                <w:color w:val="000000"/>
                <w:sz w:val="20"/>
              </w:rPr>
              <w:t>пайдалана отырып</w:t>
            </w:r>
            <w:r>
              <w:br/>
            </w:r>
            <w:r>
              <w:rPr>
                <w:rFonts w:ascii="Times New Roman"/>
                <w:b w:val="false"/>
                <w:i w:val="false"/>
                <w:color w:val="000000"/>
                <w:sz w:val="20"/>
              </w:rPr>
              <w:t>жүргізілген операциялардың</w:t>
            </w:r>
            <w:r>
              <w:br/>
            </w:r>
            <w:r>
              <w:rPr>
                <w:rFonts w:ascii="Times New Roman"/>
                <w:b w:val="false"/>
                <w:i w:val="false"/>
                <w:color w:val="000000"/>
                <w:sz w:val="20"/>
              </w:rPr>
              <w:t>саны мен көлемі</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646" w:id="495"/>
    <w:p>
      <w:pPr>
        <w:spacing w:after="0"/>
        <w:ind w:left="0"/>
        <w:jc w:val="left"/>
      </w:pPr>
      <w:r>
        <w:rPr>
          <w:rFonts w:ascii="Times New Roman"/>
          <w:b/>
          <w:i w:val="false"/>
          <w:color w:val="000000"/>
        </w:rPr>
        <w:t xml:space="preserve"> "Электрондық ақшаны пайдалана отырып жүргізілген операциялардың саны мен көлемі туралы мәліметтер" әкімшілік деректерді жинауға арналған нысанын толтыру бойынша түсіндірме (индекс:10-PK, кезеңділік тоқсан сайын)</w:t>
      </w:r>
    </w:p>
    <w:bookmarkEnd w:id="495"/>
    <w:bookmarkStart w:name="z647" w:id="496"/>
    <w:p>
      <w:pPr>
        <w:spacing w:after="0"/>
        <w:ind w:left="0"/>
        <w:jc w:val="left"/>
      </w:pPr>
      <w:r>
        <w:rPr>
          <w:rFonts w:ascii="Times New Roman"/>
          <w:b/>
          <w:i w:val="false"/>
          <w:color w:val="000000"/>
        </w:rPr>
        <w:t xml:space="preserve"> 1-тарау. Жалпы ережелер</w:t>
      </w:r>
    </w:p>
    <w:bookmarkEnd w:id="496"/>
    <w:bookmarkStart w:name="z648" w:id="497"/>
    <w:p>
      <w:pPr>
        <w:spacing w:after="0"/>
        <w:ind w:left="0"/>
        <w:jc w:val="both"/>
      </w:pPr>
      <w:r>
        <w:rPr>
          <w:rFonts w:ascii="Times New Roman"/>
          <w:b w:val="false"/>
          <w:i w:val="false"/>
          <w:color w:val="000000"/>
          <w:sz w:val="28"/>
        </w:rPr>
        <w:t>
      1. Осы түсіндірме әкімшілік деректерді жинауға арналған "Электрондық ақшаны пайдалана отырып жүргізілген операциялардың саны мен көлемі туралы мәліметтер" нысанын (бұдан әрі – Нысан) толтыру жөніндегі бірыңғай талаптарды айқындайды.</w:t>
      </w:r>
    </w:p>
    <w:bookmarkEnd w:id="497"/>
    <w:bookmarkStart w:name="z649" w:id="49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498"/>
    <w:bookmarkStart w:name="z650" w:id="499"/>
    <w:p>
      <w:pPr>
        <w:spacing w:after="0"/>
        <w:ind w:left="0"/>
        <w:jc w:val="both"/>
      </w:pPr>
      <w:r>
        <w:rPr>
          <w:rFonts w:ascii="Times New Roman"/>
          <w:b w:val="false"/>
          <w:i w:val="false"/>
          <w:color w:val="000000"/>
          <w:sz w:val="28"/>
        </w:rPr>
        <w:t>
      3. Нысан әр тоқсан сайын электрондық ақша эмитенттері болып табылатын көрсетілетін төлем қызметтерін берушілер дайындайды және есепті кезеңнің соңында толтырады.</w:t>
      </w:r>
    </w:p>
    <w:bookmarkEnd w:id="499"/>
    <w:bookmarkStart w:name="z651" w:id="500"/>
    <w:p>
      <w:pPr>
        <w:spacing w:after="0"/>
        <w:ind w:left="0"/>
        <w:jc w:val="both"/>
      </w:pPr>
      <w:r>
        <w:rPr>
          <w:rFonts w:ascii="Times New Roman"/>
          <w:b w:val="false"/>
          <w:i w:val="false"/>
          <w:color w:val="000000"/>
          <w:sz w:val="28"/>
        </w:rPr>
        <w:t>
      4. Нысанға бірінші басшы немесе немесе қол қоюға уәкілетті тұлға және орындаушы қол қояды.</w:t>
      </w:r>
    </w:p>
    <w:bookmarkEnd w:id="500"/>
    <w:bookmarkStart w:name="z652" w:id="501"/>
    <w:p>
      <w:pPr>
        <w:spacing w:after="0"/>
        <w:ind w:left="0"/>
        <w:jc w:val="both"/>
      </w:pPr>
      <w:r>
        <w:rPr>
          <w:rFonts w:ascii="Times New Roman"/>
          <w:b w:val="false"/>
          <w:i w:val="false"/>
          <w:color w:val="000000"/>
          <w:sz w:val="28"/>
        </w:rPr>
        <w:t>
      5.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501"/>
    <w:bookmarkStart w:name="z653" w:id="502"/>
    <w:p>
      <w:pPr>
        <w:spacing w:after="0"/>
        <w:ind w:left="0"/>
        <w:jc w:val="left"/>
      </w:pPr>
      <w:r>
        <w:rPr>
          <w:rFonts w:ascii="Times New Roman"/>
          <w:b/>
          <w:i w:val="false"/>
          <w:color w:val="000000"/>
        </w:rPr>
        <w:t xml:space="preserve"> 2-тарау. Нысанды толтыруды түсіндіру</w:t>
      </w:r>
    </w:p>
    <w:bookmarkEnd w:id="502"/>
    <w:bookmarkStart w:name="z654" w:id="503"/>
    <w:p>
      <w:pPr>
        <w:spacing w:after="0"/>
        <w:ind w:left="0"/>
        <w:jc w:val="both"/>
      </w:pPr>
      <w:r>
        <w:rPr>
          <w:rFonts w:ascii="Times New Roman"/>
          <w:b w:val="false"/>
          <w:i w:val="false"/>
          <w:color w:val="000000"/>
          <w:sz w:val="28"/>
        </w:rPr>
        <w:t>
      6. 1-бағанда мәліметтер ұсынылатын электрондық ақша жүйесінің атауы көрсетіледі.</w:t>
      </w:r>
    </w:p>
    <w:bookmarkEnd w:id="503"/>
    <w:bookmarkStart w:name="z655" w:id="504"/>
    <w:p>
      <w:pPr>
        <w:spacing w:after="0"/>
        <w:ind w:left="0"/>
        <w:jc w:val="both"/>
      </w:pPr>
      <w:r>
        <w:rPr>
          <w:rFonts w:ascii="Times New Roman"/>
          <w:b w:val="false"/>
          <w:i w:val="false"/>
          <w:color w:val="000000"/>
          <w:sz w:val="28"/>
        </w:rPr>
        <w:t>
      7. 2-бағанда операция жүргізу ортасы - электрондық терминалдың немесе қашықтан кіру жүйесінің атауы көрсетіледі.</w:t>
      </w:r>
    </w:p>
    <w:bookmarkEnd w:id="504"/>
    <w:bookmarkStart w:name="z656" w:id="505"/>
    <w:p>
      <w:pPr>
        <w:spacing w:after="0"/>
        <w:ind w:left="0"/>
        <w:jc w:val="both"/>
      </w:pPr>
      <w:r>
        <w:rPr>
          <w:rFonts w:ascii="Times New Roman"/>
          <w:b w:val="false"/>
          <w:i w:val="false"/>
          <w:color w:val="000000"/>
          <w:sz w:val="28"/>
        </w:rPr>
        <w:t>
      8. 3 және 4-бағандарда жеке тұлғалардың есепті тоқсанда электрондық ақшаны пайдалана отырып жеке тұлғалардың пайдасына жүргізілген операцияларының саны және сомасы көрсетіледі.</w:t>
      </w:r>
    </w:p>
    <w:bookmarkEnd w:id="505"/>
    <w:bookmarkStart w:name="z657" w:id="506"/>
    <w:p>
      <w:pPr>
        <w:spacing w:after="0"/>
        <w:ind w:left="0"/>
        <w:jc w:val="both"/>
      </w:pPr>
      <w:r>
        <w:rPr>
          <w:rFonts w:ascii="Times New Roman"/>
          <w:b w:val="false"/>
          <w:i w:val="false"/>
          <w:color w:val="000000"/>
          <w:sz w:val="28"/>
        </w:rPr>
        <w:t>
      9. 5 және 6-бағандарда жеке тұлғалардың есепті тоқсанда электрондық ақшаны пайдалана отырып дара кәсіпкерлердің және заңды тұлғалардың пайдасына жүргізілген операцияларының саны және сомасы көрсетіледі.</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4-қосымша</w:t>
            </w:r>
            <w:r>
              <w:br/>
            </w: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w:t>
            </w:r>
            <w:r>
              <w:br/>
            </w:r>
            <w:r>
              <w:rPr>
                <w:rFonts w:ascii="Times New Roman"/>
                <w:b w:val="false"/>
                <w:i w:val="false"/>
                <w:color w:val="000000"/>
                <w:sz w:val="20"/>
              </w:rPr>
              <w:t>беру қағидаларына</w:t>
            </w:r>
            <w:r>
              <w:br/>
            </w:r>
            <w:r>
              <w:rPr>
                <w:rFonts w:ascii="Times New Roman"/>
                <w:b w:val="false"/>
                <w:i w:val="false"/>
                <w:color w:val="000000"/>
                <w:sz w:val="20"/>
              </w:rPr>
              <w:t>11-қосымша</w:t>
            </w:r>
          </w:p>
        </w:tc>
      </w:tr>
    </w:tbl>
    <w:bookmarkStart w:name="z659" w:id="507"/>
    <w:p>
      <w:pPr>
        <w:spacing w:after="0"/>
        <w:ind w:left="0"/>
        <w:jc w:val="left"/>
      </w:pPr>
      <w:r>
        <w:rPr>
          <w:rFonts w:ascii="Times New Roman"/>
          <w:b/>
          <w:i w:val="false"/>
          <w:color w:val="000000"/>
        </w:rPr>
        <w:t xml:space="preserve"> Әкімшілік деректерді жинауға арналған нысан</w:t>
      </w:r>
    </w:p>
    <w:bookmarkEnd w:id="507"/>
    <w:bookmarkStart w:name="z660" w:id="508"/>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End w:id="508"/>
    <w:bookmarkStart w:name="z661" w:id="509"/>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509"/>
    <w:bookmarkStart w:name="z662" w:id="510"/>
    <w:p>
      <w:pPr>
        <w:spacing w:after="0"/>
        <w:ind w:left="0"/>
        <w:jc w:val="left"/>
      </w:pPr>
      <w:r>
        <w:rPr>
          <w:rFonts w:ascii="Times New Roman"/>
          <w:b/>
          <w:i w:val="false"/>
          <w:color w:val="000000"/>
        </w:rPr>
        <w:t xml:space="preserve"> Айналыстағы электрондық ақшаның саны туралы және электрондық ақшаны шығару мен өтеу бойынша операциялардың саны және көлемі туралымәліметтер</w:t>
      </w:r>
    </w:p>
    <w:bookmarkEnd w:id="510"/>
    <w:bookmarkStart w:name="z663" w:id="511"/>
    <w:p>
      <w:pPr>
        <w:spacing w:after="0"/>
        <w:ind w:left="0"/>
        <w:jc w:val="both"/>
      </w:pPr>
      <w:r>
        <w:rPr>
          <w:rFonts w:ascii="Times New Roman"/>
          <w:b w:val="false"/>
          <w:i w:val="false"/>
          <w:color w:val="000000"/>
          <w:sz w:val="28"/>
        </w:rPr>
        <w:t>
      Әкімшілік деректер нысанының индексы: 11-PK</w:t>
      </w:r>
    </w:p>
    <w:bookmarkEnd w:id="511"/>
    <w:bookmarkStart w:name="z664" w:id="512"/>
    <w:p>
      <w:pPr>
        <w:spacing w:after="0"/>
        <w:ind w:left="0"/>
        <w:jc w:val="both"/>
      </w:pPr>
      <w:r>
        <w:rPr>
          <w:rFonts w:ascii="Times New Roman"/>
          <w:b w:val="false"/>
          <w:i w:val="false"/>
          <w:color w:val="000000"/>
          <w:sz w:val="28"/>
        </w:rPr>
        <w:t>
      Кезеңділік: тоқсан сайын</w:t>
      </w:r>
    </w:p>
    <w:bookmarkEnd w:id="512"/>
    <w:bookmarkStart w:name="z665" w:id="513"/>
    <w:p>
      <w:pPr>
        <w:spacing w:after="0"/>
        <w:ind w:left="0"/>
        <w:jc w:val="both"/>
      </w:pPr>
      <w:r>
        <w:rPr>
          <w:rFonts w:ascii="Times New Roman"/>
          <w:b w:val="false"/>
          <w:i w:val="false"/>
          <w:color w:val="000000"/>
          <w:sz w:val="28"/>
        </w:rPr>
        <w:t>
      Есепті кезең: 20___ жылғы _______________ үшін</w:t>
      </w:r>
    </w:p>
    <w:bookmarkEnd w:id="513"/>
    <w:bookmarkStart w:name="z666" w:id="514"/>
    <w:p>
      <w:pPr>
        <w:spacing w:after="0"/>
        <w:ind w:left="0"/>
        <w:jc w:val="both"/>
      </w:pPr>
      <w:r>
        <w:rPr>
          <w:rFonts w:ascii="Times New Roman"/>
          <w:b w:val="false"/>
          <w:i w:val="false"/>
          <w:color w:val="000000"/>
          <w:sz w:val="28"/>
        </w:rPr>
        <w:t>
      Ұсынатын тұлғалар тобы: электрондық ақша эмитенттері болып табылатын көрсетілетін төлем қызметтерін берушілер:</w:t>
      </w:r>
    </w:p>
    <w:bookmarkEnd w:id="514"/>
    <w:bookmarkStart w:name="z667" w:id="515"/>
    <w:p>
      <w:pPr>
        <w:spacing w:after="0"/>
        <w:ind w:left="0"/>
        <w:jc w:val="both"/>
      </w:pPr>
      <w:r>
        <w:rPr>
          <w:rFonts w:ascii="Times New Roman"/>
          <w:b w:val="false"/>
          <w:i w:val="false"/>
          <w:color w:val="000000"/>
          <w:sz w:val="28"/>
        </w:rPr>
        <w:t>
      1) банктер;</w:t>
      </w:r>
    </w:p>
    <w:bookmarkEnd w:id="515"/>
    <w:bookmarkStart w:name="z668" w:id="516"/>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516"/>
    <w:bookmarkStart w:name="z669" w:id="517"/>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bookmarkEnd w:id="517"/>
    <w:bookmarkStart w:name="z670" w:id="518"/>
    <w:p>
      <w:pPr>
        <w:spacing w:after="0"/>
        <w:ind w:left="0"/>
        <w:jc w:val="both"/>
      </w:pPr>
      <w:r>
        <w:rPr>
          <w:rFonts w:ascii="Times New Roman"/>
          <w:b w:val="false"/>
          <w:i w:val="false"/>
          <w:color w:val="000000"/>
          <w:sz w:val="28"/>
        </w:rPr>
        <w:t>
      Нысан</w:t>
      </w:r>
    </w:p>
    <w:bookmarkEnd w:id="518"/>
    <w:bookmarkStart w:name="z671" w:id="519"/>
    <w:p>
      <w:pPr>
        <w:spacing w:after="0"/>
        <w:ind w:left="0"/>
        <w:jc w:val="both"/>
      </w:pPr>
      <w:r>
        <w:rPr>
          <w:rFonts w:ascii="Times New Roman"/>
          <w:b w:val="false"/>
          <w:i w:val="false"/>
          <w:color w:val="000000"/>
          <w:sz w:val="28"/>
        </w:rPr>
        <w:t>
      ___________________________________________________________________</w:t>
      </w:r>
    </w:p>
    <w:bookmarkEnd w:id="519"/>
    <w:bookmarkStart w:name="z672" w:id="520"/>
    <w:p>
      <w:pPr>
        <w:spacing w:after="0"/>
        <w:ind w:left="0"/>
        <w:jc w:val="both"/>
      </w:pPr>
      <w:r>
        <w:rPr>
          <w:rFonts w:ascii="Times New Roman"/>
          <w:b w:val="false"/>
          <w:i w:val="false"/>
          <w:color w:val="000000"/>
          <w:sz w:val="28"/>
        </w:rPr>
        <w:t>
      нысанды ұсынатын тұлғаның атауы</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иелері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Айналыстағы</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ақшаның</w:t>
            </w:r>
            <w:r>
              <w:rPr>
                <w:rFonts w:ascii="Times New Roman"/>
                <w:b w:val="false"/>
                <w:i w:val="false"/>
                <w:color w:val="000000"/>
                <w:sz w:val="20"/>
              </w:rPr>
              <w:t xml:space="preserve"> </w:t>
            </w:r>
            <w:r>
              <w:rPr>
                <w:rFonts w:ascii="Times New Roman"/>
                <w:b/>
                <w:i w:val="false"/>
                <w:color w:val="000000"/>
                <w:sz w:val="20"/>
              </w:rPr>
              <w:t>барлығы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теңге</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ақшаны</w:t>
            </w:r>
            <w:r>
              <w:rPr>
                <w:rFonts w:ascii="Times New Roman"/>
                <w:b w:val="false"/>
                <w:i w:val="false"/>
                <w:color w:val="000000"/>
                <w:sz w:val="20"/>
              </w:rPr>
              <w:t xml:space="preserve"> </w:t>
            </w:r>
            <w:r>
              <w:rPr>
                <w:rFonts w:ascii="Times New Roman"/>
                <w:b/>
                <w:i w:val="false"/>
                <w:color w:val="000000"/>
                <w:sz w:val="20"/>
              </w:rPr>
              <w:t>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ақшаны</w:t>
            </w:r>
            <w:r>
              <w:rPr>
                <w:rFonts w:ascii="Times New Roman"/>
                <w:b w:val="false"/>
                <w:i w:val="false"/>
                <w:color w:val="000000"/>
                <w:sz w:val="20"/>
              </w:rPr>
              <w:t xml:space="preserve"> </w:t>
            </w:r>
            <w:r>
              <w:rPr>
                <w:rFonts w:ascii="Times New Roman"/>
                <w:b/>
                <w:i w:val="false"/>
                <w:color w:val="000000"/>
                <w:sz w:val="20"/>
              </w:rPr>
              <w:t>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эмитентінің агенттері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эмитентінің қосалқы агенттері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3" w:id="521"/>
    <w:p>
      <w:pPr>
        <w:spacing w:after="0"/>
        <w:ind w:left="0"/>
        <w:jc w:val="both"/>
      </w:pPr>
      <w:r>
        <w:rPr>
          <w:rFonts w:ascii="Times New Roman"/>
          <w:b w:val="false"/>
          <w:i w:val="false"/>
          <w:color w:val="000000"/>
          <w:sz w:val="28"/>
        </w:rPr>
        <w:t>
      Атауы ________________ Мекенжайы_______________________________</w:t>
      </w:r>
    </w:p>
    <w:bookmarkEnd w:id="521"/>
    <w:bookmarkStart w:name="z674" w:id="522"/>
    <w:p>
      <w:pPr>
        <w:spacing w:after="0"/>
        <w:ind w:left="0"/>
        <w:jc w:val="both"/>
      </w:pPr>
      <w:r>
        <w:rPr>
          <w:rFonts w:ascii="Times New Roman"/>
          <w:b w:val="false"/>
          <w:i w:val="false"/>
          <w:color w:val="000000"/>
          <w:sz w:val="28"/>
        </w:rPr>
        <w:t>
      Телефон ________________________________________________________</w:t>
      </w:r>
    </w:p>
    <w:bookmarkEnd w:id="522"/>
    <w:bookmarkStart w:name="z675" w:id="523"/>
    <w:p>
      <w:pPr>
        <w:spacing w:after="0"/>
        <w:ind w:left="0"/>
        <w:jc w:val="both"/>
      </w:pPr>
      <w:r>
        <w:rPr>
          <w:rFonts w:ascii="Times New Roman"/>
          <w:b w:val="false"/>
          <w:i w:val="false"/>
          <w:color w:val="000000"/>
          <w:sz w:val="28"/>
        </w:rPr>
        <w:t>
      Электрондық пошта ______________________________________________</w:t>
      </w:r>
    </w:p>
    <w:bookmarkEnd w:id="523"/>
    <w:bookmarkStart w:name="z676" w:id="524"/>
    <w:p>
      <w:pPr>
        <w:spacing w:after="0"/>
        <w:ind w:left="0"/>
        <w:jc w:val="both"/>
      </w:pPr>
      <w:r>
        <w:rPr>
          <w:rFonts w:ascii="Times New Roman"/>
          <w:b w:val="false"/>
          <w:i w:val="false"/>
          <w:color w:val="000000"/>
          <w:sz w:val="28"/>
        </w:rPr>
        <w:t>
      Орындаушы __________________________________ __________________</w:t>
      </w:r>
    </w:p>
    <w:bookmarkEnd w:id="524"/>
    <w:bookmarkStart w:name="z677" w:id="525"/>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525"/>
    <w:bookmarkStart w:name="z678" w:id="526"/>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bookmarkEnd w:id="526"/>
    <w:bookmarkStart w:name="z679" w:id="527"/>
    <w:p>
      <w:pPr>
        <w:spacing w:after="0"/>
        <w:ind w:left="0"/>
        <w:jc w:val="both"/>
      </w:pPr>
      <w:r>
        <w:rPr>
          <w:rFonts w:ascii="Times New Roman"/>
          <w:b w:val="false"/>
          <w:i w:val="false"/>
          <w:color w:val="000000"/>
          <w:sz w:val="28"/>
        </w:rPr>
        <w:t xml:space="preserve">
       ____________________________________________ ___________________ </w:t>
      </w:r>
    </w:p>
    <w:bookmarkEnd w:id="527"/>
    <w:bookmarkStart w:name="z680" w:id="528"/>
    <w:p>
      <w:pPr>
        <w:spacing w:after="0"/>
        <w:ind w:left="0"/>
        <w:jc w:val="both"/>
      </w:pPr>
      <w:r>
        <w:rPr>
          <w:rFonts w:ascii="Times New Roman"/>
          <w:b w:val="false"/>
          <w:i w:val="false"/>
          <w:color w:val="000000"/>
          <w:sz w:val="28"/>
        </w:rPr>
        <w:t>
                   тегі, аты, әкесінің аты (ол бар болса) қолы, телефоны</w:t>
      </w:r>
    </w:p>
    <w:bookmarkEnd w:id="528"/>
    <w:bookmarkStart w:name="z681" w:id="529"/>
    <w:p>
      <w:pPr>
        <w:spacing w:after="0"/>
        <w:ind w:left="0"/>
        <w:jc w:val="both"/>
      </w:pPr>
      <w:r>
        <w:rPr>
          <w:rFonts w:ascii="Times New Roman"/>
          <w:b w:val="false"/>
          <w:i w:val="false"/>
          <w:color w:val="000000"/>
          <w:sz w:val="28"/>
        </w:rPr>
        <w:t>
      20 __ жылғы "_____" ____________</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Айналыстағы электрондық</w:t>
            </w:r>
            <w:r>
              <w:br/>
            </w:r>
            <w:r>
              <w:rPr>
                <w:rFonts w:ascii="Times New Roman"/>
                <w:b w:val="false"/>
                <w:i w:val="false"/>
                <w:color w:val="000000"/>
                <w:sz w:val="20"/>
              </w:rPr>
              <w:t>ақшаның саны туралы</w:t>
            </w:r>
            <w:r>
              <w:br/>
            </w:r>
            <w:r>
              <w:rPr>
                <w:rFonts w:ascii="Times New Roman"/>
                <w:b w:val="false"/>
                <w:i w:val="false"/>
                <w:color w:val="000000"/>
                <w:sz w:val="20"/>
              </w:rPr>
              <w:t>және электрондық ақшаны</w:t>
            </w:r>
            <w:r>
              <w:br/>
            </w:r>
            <w:r>
              <w:rPr>
                <w:rFonts w:ascii="Times New Roman"/>
                <w:b w:val="false"/>
                <w:i w:val="false"/>
                <w:color w:val="000000"/>
                <w:sz w:val="20"/>
              </w:rPr>
              <w:t>шығару мен өтеу бойынша</w:t>
            </w:r>
            <w:r>
              <w:br/>
            </w:r>
            <w:r>
              <w:rPr>
                <w:rFonts w:ascii="Times New Roman"/>
                <w:b w:val="false"/>
                <w:i w:val="false"/>
                <w:color w:val="000000"/>
                <w:sz w:val="20"/>
              </w:rPr>
              <w:t>операциялардың саны</w:t>
            </w:r>
            <w:r>
              <w:br/>
            </w:r>
            <w:r>
              <w:rPr>
                <w:rFonts w:ascii="Times New Roman"/>
                <w:b w:val="false"/>
                <w:i w:val="false"/>
                <w:color w:val="000000"/>
                <w:sz w:val="20"/>
              </w:rPr>
              <w:t>және көлемі туралы</w:t>
            </w:r>
            <w:r>
              <w:br/>
            </w:r>
            <w:r>
              <w:rPr>
                <w:rFonts w:ascii="Times New Roman"/>
                <w:b w:val="false"/>
                <w:i w:val="false"/>
                <w:color w:val="000000"/>
                <w:sz w:val="20"/>
              </w:rPr>
              <w:t>мәліметтернысанына</w:t>
            </w:r>
            <w:r>
              <w:br/>
            </w:r>
            <w:r>
              <w:rPr>
                <w:rFonts w:ascii="Times New Roman"/>
                <w:b w:val="false"/>
                <w:i w:val="false"/>
                <w:color w:val="000000"/>
                <w:sz w:val="20"/>
              </w:rPr>
              <w:t>қосымша</w:t>
            </w:r>
          </w:p>
        </w:tc>
      </w:tr>
    </w:tbl>
    <w:bookmarkStart w:name="z683" w:id="530"/>
    <w:p>
      <w:pPr>
        <w:spacing w:after="0"/>
        <w:ind w:left="0"/>
        <w:jc w:val="left"/>
      </w:pPr>
      <w:r>
        <w:rPr>
          <w:rFonts w:ascii="Times New Roman"/>
          <w:b/>
          <w:i w:val="false"/>
          <w:color w:val="000000"/>
        </w:rPr>
        <w:t xml:space="preserve"> "Айналыстағы электрондық ақшаның саны туралы және электрондық ақшаны шығару мен өтеу бойынша операциялардың саны және көлемі туралы мәліметтер" әкімшілік деректерді жинауға арналған нысанын толтыру бойынша түсіндірме (индекс: 11-PK, кезеңділік тоқсан сайын)</w:t>
      </w:r>
    </w:p>
    <w:bookmarkEnd w:id="530"/>
    <w:bookmarkStart w:name="z684" w:id="531"/>
    <w:p>
      <w:pPr>
        <w:spacing w:after="0"/>
        <w:ind w:left="0"/>
        <w:jc w:val="left"/>
      </w:pPr>
      <w:r>
        <w:rPr>
          <w:rFonts w:ascii="Times New Roman"/>
          <w:b/>
          <w:i w:val="false"/>
          <w:color w:val="000000"/>
        </w:rPr>
        <w:t xml:space="preserve"> 1-тарау. Жалпы ережелер</w:t>
      </w:r>
    </w:p>
    <w:bookmarkEnd w:id="531"/>
    <w:bookmarkStart w:name="z685" w:id="532"/>
    <w:p>
      <w:pPr>
        <w:spacing w:after="0"/>
        <w:ind w:left="0"/>
        <w:jc w:val="both"/>
      </w:pPr>
      <w:r>
        <w:rPr>
          <w:rFonts w:ascii="Times New Roman"/>
          <w:b w:val="false"/>
          <w:i w:val="false"/>
          <w:color w:val="000000"/>
          <w:sz w:val="28"/>
        </w:rPr>
        <w:t>
      1. Осы түсіндірме әкімшілік деректерді жинауға арналған "Айналыстағы электрондық ақшаның саны туралы және электрондық ақшаны шығару мен өтеу бойынша операциялардың саны және көлемі туралы мәліметтер" нысанын (бұдан әрі – Нысан) толтыру жөніндегі бірыңғай талаптарды айқындайды.</w:t>
      </w:r>
    </w:p>
    <w:bookmarkEnd w:id="532"/>
    <w:bookmarkStart w:name="z686" w:id="53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533"/>
    <w:bookmarkStart w:name="z687" w:id="534"/>
    <w:p>
      <w:pPr>
        <w:spacing w:after="0"/>
        <w:ind w:left="0"/>
        <w:jc w:val="both"/>
      </w:pPr>
      <w:r>
        <w:rPr>
          <w:rFonts w:ascii="Times New Roman"/>
          <w:b w:val="false"/>
          <w:i w:val="false"/>
          <w:color w:val="000000"/>
          <w:sz w:val="28"/>
        </w:rPr>
        <w:t>
      3. Нысан әр тоқсан сайын электрондық ақша эмитенттері болып табылатын көрсетілетін төлем қызметтерін берушілер дайындайды және есепті кезеңнің соңында толтырады.</w:t>
      </w:r>
    </w:p>
    <w:bookmarkEnd w:id="534"/>
    <w:bookmarkStart w:name="z688" w:id="535"/>
    <w:p>
      <w:pPr>
        <w:spacing w:after="0"/>
        <w:ind w:left="0"/>
        <w:jc w:val="both"/>
      </w:pPr>
      <w:r>
        <w:rPr>
          <w:rFonts w:ascii="Times New Roman"/>
          <w:b w:val="false"/>
          <w:i w:val="false"/>
          <w:color w:val="000000"/>
          <w:sz w:val="28"/>
        </w:rPr>
        <w:t>
      4. Нысанға бірінші басшы немесе немесе қол қоюға уәкілетті тұлға және орындаушы қол қояды.</w:t>
      </w:r>
    </w:p>
    <w:bookmarkEnd w:id="535"/>
    <w:bookmarkStart w:name="z689" w:id="536"/>
    <w:p>
      <w:pPr>
        <w:spacing w:after="0"/>
        <w:ind w:left="0"/>
        <w:jc w:val="both"/>
      </w:pPr>
      <w:r>
        <w:rPr>
          <w:rFonts w:ascii="Times New Roman"/>
          <w:b w:val="false"/>
          <w:i w:val="false"/>
          <w:color w:val="000000"/>
          <w:sz w:val="28"/>
        </w:rPr>
        <w:t>
      5.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536"/>
    <w:bookmarkStart w:name="z690" w:id="537"/>
    <w:p>
      <w:pPr>
        <w:spacing w:after="0"/>
        <w:ind w:left="0"/>
        <w:jc w:val="left"/>
      </w:pPr>
      <w:r>
        <w:rPr>
          <w:rFonts w:ascii="Times New Roman"/>
          <w:b/>
          <w:i w:val="false"/>
          <w:color w:val="000000"/>
        </w:rPr>
        <w:t xml:space="preserve"> 2-тарау. Нысанды толтыруды түсіндіру</w:t>
      </w:r>
    </w:p>
    <w:bookmarkEnd w:id="537"/>
    <w:bookmarkStart w:name="z691" w:id="538"/>
    <w:p>
      <w:pPr>
        <w:spacing w:after="0"/>
        <w:ind w:left="0"/>
        <w:jc w:val="both"/>
      </w:pPr>
      <w:r>
        <w:rPr>
          <w:rFonts w:ascii="Times New Roman"/>
          <w:b w:val="false"/>
          <w:i w:val="false"/>
          <w:color w:val="000000"/>
          <w:sz w:val="28"/>
        </w:rPr>
        <w:t>
      6. 2-бағанда мәліметтер ұсынылатын электрондық ақша жүйесінің атауы көрсетіледі.</w:t>
      </w:r>
    </w:p>
    <w:bookmarkEnd w:id="538"/>
    <w:bookmarkStart w:name="z692" w:id="539"/>
    <w:p>
      <w:pPr>
        <w:spacing w:after="0"/>
        <w:ind w:left="0"/>
        <w:jc w:val="both"/>
      </w:pPr>
      <w:r>
        <w:rPr>
          <w:rFonts w:ascii="Times New Roman"/>
          <w:b w:val="false"/>
          <w:i w:val="false"/>
          <w:color w:val="000000"/>
          <w:sz w:val="28"/>
        </w:rPr>
        <w:t>
      7. 3-бағанда есепті тоқсанның соңғы күнінде айналыстағы электрондық ақшаның сомасы көрсетіледі.</w:t>
      </w:r>
    </w:p>
    <w:bookmarkEnd w:id="539"/>
    <w:bookmarkStart w:name="z693" w:id="540"/>
    <w:p>
      <w:pPr>
        <w:spacing w:after="0"/>
        <w:ind w:left="0"/>
        <w:jc w:val="both"/>
      </w:pPr>
      <w:r>
        <w:rPr>
          <w:rFonts w:ascii="Times New Roman"/>
          <w:b w:val="false"/>
          <w:i w:val="false"/>
          <w:color w:val="000000"/>
          <w:sz w:val="28"/>
        </w:rPr>
        <w:t>
      3-баған есепті тоқсанның соңғы күні электрондық ақшаның иесі кім болғанына байланысты электрондық ақша эмитентінің агенттері, электрондық ақша эмитентінің қосалқы агенттері, жеке тұлғалар, дара кәсіпкерлер және заңды тұлғалар бойынша толтырылады.</w:t>
      </w:r>
    </w:p>
    <w:bookmarkEnd w:id="540"/>
    <w:bookmarkStart w:name="z694" w:id="541"/>
    <w:p>
      <w:pPr>
        <w:spacing w:after="0"/>
        <w:ind w:left="0"/>
        <w:jc w:val="both"/>
      </w:pPr>
      <w:r>
        <w:rPr>
          <w:rFonts w:ascii="Times New Roman"/>
          <w:b w:val="false"/>
          <w:i w:val="false"/>
          <w:color w:val="000000"/>
          <w:sz w:val="28"/>
        </w:rPr>
        <w:t>
      8. 4 және 5-бағандарда есепті тоқсанда электрондық ақшаны шығару бойынша жүргізілген операцияларының саны және сомасы көрсетіледі.</w:t>
      </w:r>
    </w:p>
    <w:bookmarkEnd w:id="541"/>
    <w:bookmarkStart w:name="z695" w:id="542"/>
    <w:p>
      <w:pPr>
        <w:spacing w:after="0"/>
        <w:ind w:left="0"/>
        <w:jc w:val="both"/>
      </w:pPr>
      <w:r>
        <w:rPr>
          <w:rFonts w:ascii="Times New Roman"/>
          <w:b w:val="false"/>
          <w:i w:val="false"/>
          <w:color w:val="000000"/>
          <w:sz w:val="28"/>
        </w:rPr>
        <w:t>
      4 және 5-бағандар электрондық ақшаның кімге берілгеніне байланысты электрондық ақша эмитентінің агенттері, электрондық ақша эмитентінің қосалқы агенттері және жеке тұлғалар бойынша толтырылады.</w:t>
      </w:r>
    </w:p>
    <w:bookmarkEnd w:id="542"/>
    <w:bookmarkStart w:name="z696" w:id="543"/>
    <w:p>
      <w:pPr>
        <w:spacing w:after="0"/>
        <w:ind w:left="0"/>
        <w:jc w:val="both"/>
      </w:pPr>
      <w:r>
        <w:rPr>
          <w:rFonts w:ascii="Times New Roman"/>
          <w:b w:val="false"/>
          <w:i w:val="false"/>
          <w:color w:val="000000"/>
          <w:sz w:val="28"/>
        </w:rPr>
        <w:t>
      4 және 5-бағандар дара кәсіпкерлер және заңды тұлғалар бойынша толтырылмайды.</w:t>
      </w:r>
    </w:p>
    <w:bookmarkEnd w:id="543"/>
    <w:bookmarkStart w:name="z697" w:id="544"/>
    <w:p>
      <w:pPr>
        <w:spacing w:after="0"/>
        <w:ind w:left="0"/>
        <w:jc w:val="both"/>
      </w:pPr>
      <w:r>
        <w:rPr>
          <w:rFonts w:ascii="Times New Roman"/>
          <w:b w:val="false"/>
          <w:i w:val="false"/>
          <w:color w:val="000000"/>
          <w:sz w:val="28"/>
        </w:rPr>
        <w:t>
      9. 6 және 7-бағандарда есепті тоқсанда электрондық ақшаны өтеу бойынша жүргізілген операцияларының саны және сомасы көрсетіледі.</w:t>
      </w:r>
    </w:p>
    <w:bookmarkEnd w:id="544"/>
    <w:bookmarkStart w:name="z698" w:id="545"/>
    <w:p>
      <w:pPr>
        <w:spacing w:after="0"/>
        <w:ind w:left="0"/>
        <w:jc w:val="both"/>
      </w:pPr>
      <w:r>
        <w:rPr>
          <w:rFonts w:ascii="Times New Roman"/>
          <w:b w:val="false"/>
          <w:i w:val="false"/>
          <w:color w:val="000000"/>
          <w:sz w:val="28"/>
        </w:rPr>
        <w:t>
      6 және 7-бағандар электрондық ақшаны өтеу сәтіне олардың иесі кім болғанына байланысты электрондық ақша эмитентінің агенттері, электрондық ақша эмитентінің қосалқы агенттері, жеке тұлғалар, дара кәсіпкерлер және заңды тұлғалар бойынша толтырылады.</w:t>
      </w:r>
    </w:p>
    <w:bookmarkEnd w:id="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5-қосымша</w:t>
            </w:r>
            <w:r>
              <w:br/>
            </w: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w:t>
            </w:r>
            <w:r>
              <w:br/>
            </w:r>
            <w:r>
              <w:rPr>
                <w:rFonts w:ascii="Times New Roman"/>
                <w:b w:val="false"/>
                <w:i w:val="false"/>
                <w:color w:val="000000"/>
                <w:sz w:val="20"/>
              </w:rPr>
              <w:t>беру қағидаларына</w:t>
            </w:r>
            <w:r>
              <w:br/>
            </w:r>
            <w:r>
              <w:rPr>
                <w:rFonts w:ascii="Times New Roman"/>
                <w:b w:val="false"/>
                <w:i w:val="false"/>
                <w:color w:val="000000"/>
                <w:sz w:val="20"/>
              </w:rPr>
              <w:t>12-қосымша</w:t>
            </w:r>
          </w:p>
        </w:tc>
      </w:tr>
    </w:tbl>
    <w:bookmarkStart w:name="z700" w:id="546"/>
    <w:p>
      <w:pPr>
        <w:spacing w:after="0"/>
        <w:ind w:left="0"/>
        <w:jc w:val="left"/>
      </w:pPr>
      <w:r>
        <w:rPr>
          <w:rFonts w:ascii="Times New Roman"/>
          <w:b/>
          <w:i w:val="false"/>
          <w:color w:val="000000"/>
        </w:rPr>
        <w:t xml:space="preserve"> Әкімшілік деректерді жинауға арналған нысан</w:t>
      </w:r>
    </w:p>
    <w:bookmarkEnd w:id="546"/>
    <w:bookmarkStart w:name="z701" w:id="547"/>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End w:id="547"/>
    <w:bookmarkStart w:name="z702" w:id="548"/>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548"/>
    <w:bookmarkStart w:name="z703" w:id="549"/>
    <w:p>
      <w:pPr>
        <w:spacing w:after="0"/>
        <w:ind w:left="0"/>
        <w:jc w:val="left"/>
      </w:pPr>
      <w:r>
        <w:rPr>
          <w:rFonts w:ascii="Times New Roman"/>
          <w:b/>
          <w:i w:val="false"/>
          <w:color w:val="000000"/>
        </w:rPr>
        <w:t xml:space="preserve"> Электрондық ақша эмитенті агенттерінің және қосалқы агенттерінің электрондық ақшаны иемдену және өткізу бойынша операциялардың саны мен көлемі туралы  мәліметтер</w:t>
      </w:r>
    </w:p>
    <w:bookmarkEnd w:id="549"/>
    <w:bookmarkStart w:name="z704" w:id="550"/>
    <w:p>
      <w:pPr>
        <w:spacing w:after="0"/>
        <w:ind w:left="0"/>
        <w:jc w:val="both"/>
      </w:pPr>
      <w:r>
        <w:rPr>
          <w:rFonts w:ascii="Times New Roman"/>
          <w:b w:val="false"/>
          <w:i w:val="false"/>
          <w:color w:val="000000"/>
          <w:sz w:val="28"/>
        </w:rPr>
        <w:t>
      Әкімшілік деректер нысанының индексы: 12-PK</w:t>
      </w:r>
    </w:p>
    <w:bookmarkEnd w:id="550"/>
    <w:bookmarkStart w:name="z705" w:id="551"/>
    <w:p>
      <w:pPr>
        <w:spacing w:after="0"/>
        <w:ind w:left="0"/>
        <w:jc w:val="both"/>
      </w:pPr>
      <w:r>
        <w:rPr>
          <w:rFonts w:ascii="Times New Roman"/>
          <w:b w:val="false"/>
          <w:i w:val="false"/>
          <w:color w:val="000000"/>
          <w:sz w:val="28"/>
        </w:rPr>
        <w:t>
      Кезеңділік: тоқсан сайын</w:t>
      </w:r>
    </w:p>
    <w:bookmarkEnd w:id="551"/>
    <w:bookmarkStart w:name="z706" w:id="552"/>
    <w:p>
      <w:pPr>
        <w:spacing w:after="0"/>
        <w:ind w:left="0"/>
        <w:jc w:val="both"/>
      </w:pPr>
      <w:r>
        <w:rPr>
          <w:rFonts w:ascii="Times New Roman"/>
          <w:b w:val="false"/>
          <w:i w:val="false"/>
          <w:color w:val="000000"/>
          <w:sz w:val="28"/>
        </w:rPr>
        <w:t>
      Есепті кезең: 20___ жылғы _______________ үшін</w:t>
      </w:r>
    </w:p>
    <w:bookmarkEnd w:id="552"/>
    <w:bookmarkStart w:name="z707" w:id="553"/>
    <w:p>
      <w:pPr>
        <w:spacing w:after="0"/>
        <w:ind w:left="0"/>
        <w:jc w:val="both"/>
      </w:pPr>
      <w:r>
        <w:rPr>
          <w:rFonts w:ascii="Times New Roman"/>
          <w:b w:val="false"/>
          <w:i w:val="false"/>
          <w:color w:val="000000"/>
          <w:sz w:val="28"/>
        </w:rPr>
        <w:t>
      Ұсынатын тұлғалар тобы: электрондық ақша эмитенттері болып табылатын көрсетілетін төлем қызметтерін берушілер:</w:t>
      </w:r>
    </w:p>
    <w:bookmarkEnd w:id="553"/>
    <w:bookmarkStart w:name="z708" w:id="554"/>
    <w:p>
      <w:pPr>
        <w:spacing w:after="0"/>
        <w:ind w:left="0"/>
        <w:jc w:val="both"/>
      </w:pPr>
      <w:r>
        <w:rPr>
          <w:rFonts w:ascii="Times New Roman"/>
          <w:b w:val="false"/>
          <w:i w:val="false"/>
          <w:color w:val="000000"/>
          <w:sz w:val="28"/>
        </w:rPr>
        <w:t>
      1) банктер;</w:t>
      </w:r>
    </w:p>
    <w:bookmarkEnd w:id="554"/>
    <w:bookmarkStart w:name="z709" w:id="555"/>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555"/>
    <w:bookmarkStart w:name="z710" w:id="556"/>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bookmarkEnd w:id="556"/>
    <w:bookmarkStart w:name="z711" w:id="557"/>
    <w:p>
      <w:pPr>
        <w:spacing w:after="0"/>
        <w:ind w:left="0"/>
        <w:jc w:val="both"/>
      </w:pPr>
      <w:r>
        <w:rPr>
          <w:rFonts w:ascii="Times New Roman"/>
          <w:b w:val="false"/>
          <w:i w:val="false"/>
          <w:color w:val="000000"/>
          <w:sz w:val="28"/>
        </w:rPr>
        <w:t>
      Нысан</w:t>
      </w:r>
    </w:p>
    <w:bookmarkEnd w:id="557"/>
    <w:bookmarkStart w:name="z712" w:id="558"/>
    <w:p>
      <w:pPr>
        <w:spacing w:after="0"/>
        <w:ind w:left="0"/>
        <w:jc w:val="both"/>
      </w:pPr>
      <w:r>
        <w:rPr>
          <w:rFonts w:ascii="Times New Roman"/>
          <w:b w:val="false"/>
          <w:i w:val="false"/>
          <w:color w:val="000000"/>
          <w:sz w:val="28"/>
        </w:rPr>
        <w:t>
      ______________________________________________________________________нысанды ұсынатын тұлғаның атауы</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эмитенті</w:t>
            </w:r>
            <w:r>
              <w:rPr>
                <w:rFonts w:ascii="Times New Roman"/>
                <w:b w:val="false"/>
                <w:i w:val="false"/>
                <w:color w:val="000000"/>
                <w:sz w:val="20"/>
              </w:rPr>
              <w:t xml:space="preserve"> </w:t>
            </w:r>
            <w:r>
              <w:rPr>
                <w:rFonts w:ascii="Times New Roman"/>
                <w:b/>
                <w:i w:val="false"/>
                <w:color w:val="000000"/>
                <w:sz w:val="20"/>
              </w:rPr>
              <w:t>агенттерінің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ақшаны</w:t>
            </w:r>
            <w:r>
              <w:rPr>
                <w:rFonts w:ascii="Times New Roman"/>
                <w:b w:val="false"/>
                <w:i w:val="false"/>
                <w:color w:val="000000"/>
                <w:sz w:val="20"/>
              </w:rPr>
              <w:t xml:space="preserve"> </w:t>
            </w:r>
            <w:r>
              <w:rPr>
                <w:rFonts w:ascii="Times New Roman"/>
                <w:b/>
                <w:i w:val="false"/>
                <w:color w:val="000000"/>
                <w:sz w:val="20"/>
              </w:rPr>
              <w:t>өткізуі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эмитенті</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агенттерінің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ақшаны</w:t>
            </w:r>
            <w:r>
              <w:rPr>
                <w:rFonts w:ascii="Times New Roman"/>
                <w:b w:val="false"/>
                <w:i w:val="false"/>
                <w:color w:val="000000"/>
                <w:sz w:val="20"/>
              </w:rPr>
              <w:t xml:space="preserve"> </w:t>
            </w:r>
            <w:r>
              <w:rPr>
                <w:rFonts w:ascii="Times New Roman"/>
                <w:b/>
                <w:i w:val="false"/>
                <w:color w:val="000000"/>
                <w:sz w:val="20"/>
              </w:rPr>
              <w:t>өткізуі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эмитенті</w:t>
            </w:r>
            <w:r>
              <w:rPr>
                <w:rFonts w:ascii="Times New Roman"/>
                <w:b w:val="false"/>
                <w:i w:val="false"/>
                <w:color w:val="000000"/>
                <w:sz w:val="20"/>
              </w:rPr>
              <w:t xml:space="preserve"> </w:t>
            </w:r>
            <w:r>
              <w:rPr>
                <w:rFonts w:ascii="Times New Roman"/>
                <w:b/>
                <w:i w:val="false"/>
                <w:color w:val="000000"/>
                <w:sz w:val="20"/>
              </w:rPr>
              <w:t>агенттерінің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ақшаны</w:t>
            </w:r>
            <w:r>
              <w:rPr>
                <w:rFonts w:ascii="Times New Roman"/>
                <w:b w:val="false"/>
                <w:i w:val="false"/>
                <w:color w:val="000000"/>
                <w:sz w:val="20"/>
              </w:rPr>
              <w:t xml:space="preserve"> </w:t>
            </w:r>
            <w:r>
              <w:rPr>
                <w:rFonts w:ascii="Times New Roman"/>
                <w:b/>
                <w:i w:val="false"/>
                <w:color w:val="000000"/>
                <w:sz w:val="20"/>
              </w:rPr>
              <w:t>иемденуі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эмитенті</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агенттерінің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ақшаны</w:t>
            </w:r>
            <w:r>
              <w:rPr>
                <w:rFonts w:ascii="Times New Roman"/>
                <w:b w:val="false"/>
                <w:i w:val="false"/>
                <w:color w:val="000000"/>
                <w:sz w:val="20"/>
              </w:rPr>
              <w:t xml:space="preserve"> </w:t>
            </w:r>
            <w:r>
              <w:rPr>
                <w:rFonts w:ascii="Times New Roman"/>
                <w:b/>
                <w:i w:val="false"/>
                <w:color w:val="000000"/>
                <w:sz w:val="20"/>
              </w:rPr>
              <w:t>иемденуі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3" w:id="559"/>
    <w:p>
      <w:pPr>
        <w:spacing w:after="0"/>
        <w:ind w:left="0"/>
        <w:jc w:val="both"/>
      </w:pPr>
      <w:r>
        <w:rPr>
          <w:rFonts w:ascii="Times New Roman"/>
          <w:b w:val="false"/>
          <w:i w:val="false"/>
          <w:color w:val="000000"/>
          <w:sz w:val="28"/>
        </w:rPr>
        <w:t>
      Атауы ________________ Мекенжайы_______________________________</w:t>
      </w:r>
    </w:p>
    <w:bookmarkEnd w:id="559"/>
    <w:bookmarkStart w:name="z714" w:id="560"/>
    <w:p>
      <w:pPr>
        <w:spacing w:after="0"/>
        <w:ind w:left="0"/>
        <w:jc w:val="both"/>
      </w:pPr>
      <w:r>
        <w:rPr>
          <w:rFonts w:ascii="Times New Roman"/>
          <w:b w:val="false"/>
          <w:i w:val="false"/>
          <w:color w:val="000000"/>
          <w:sz w:val="28"/>
        </w:rPr>
        <w:t>
      Телефон ________________________________________________________</w:t>
      </w:r>
    </w:p>
    <w:bookmarkEnd w:id="560"/>
    <w:bookmarkStart w:name="z715" w:id="561"/>
    <w:p>
      <w:pPr>
        <w:spacing w:after="0"/>
        <w:ind w:left="0"/>
        <w:jc w:val="both"/>
      </w:pPr>
      <w:r>
        <w:rPr>
          <w:rFonts w:ascii="Times New Roman"/>
          <w:b w:val="false"/>
          <w:i w:val="false"/>
          <w:color w:val="000000"/>
          <w:sz w:val="28"/>
        </w:rPr>
        <w:t>
      Электрондық пошта ______________________________________________</w:t>
      </w:r>
    </w:p>
    <w:bookmarkEnd w:id="561"/>
    <w:bookmarkStart w:name="z716" w:id="562"/>
    <w:p>
      <w:pPr>
        <w:spacing w:after="0"/>
        <w:ind w:left="0"/>
        <w:jc w:val="both"/>
      </w:pPr>
      <w:r>
        <w:rPr>
          <w:rFonts w:ascii="Times New Roman"/>
          <w:b w:val="false"/>
          <w:i w:val="false"/>
          <w:color w:val="000000"/>
          <w:sz w:val="28"/>
        </w:rPr>
        <w:t xml:space="preserve">
      Орындаушы __________________________________ __________________ </w:t>
      </w:r>
    </w:p>
    <w:bookmarkEnd w:id="562"/>
    <w:bookmarkStart w:name="z717" w:id="563"/>
    <w:p>
      <w:pPr>
        <w:spacing w:after="0"/>
        <w:ind w:left="0"/>
        <w:jc w:val="both"/>
      </w:pPr>
      <w:r>
        <w:rPr>
          <w:rFonts w:ascii="Times New Roman"/>
          <w:b w:val="false"/>
          <w:i w:val="false"/>
          <w:color w:val="000000"/>
          <w:sz w:val="28"/>
        </w:rPr>
        <w:t>
                   тегі, аты, әкесінің аты (ол бар болса) қолы, телефоны</w:t>
      </w:r>
    </w:p>
    <w:bookmarkEnd w:id="563"/>
    <w:bookmarkStart w:name="z718" w:id="564"/>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bookmarkEnd w:id="564"/>
    <w:bookmarkStart w:name="z719" w:id="565"/>
    <w:p>
      <w:pPr>
        <w:spacing w:after="0"/>
        <w:ind w:left="0"/>
        <w:jc w:val="both"/>
      </w:pPr>
      <w:r>
        <w:rPr>
          <w:rFonts w:ascii="Times New Roman"/>
          <w:b w:val="false"/>
          <w:i w:val="false"/>
          <w:color w:val="000000"/>
          <w:sz w:val="28"/>
        </w:rPr>
        <w:t xml:space="preserve">
       ____________________________________________ ___________________ </w:t>
      </w:r>
    </w:p>
    <w:bookmarkEnd w:id="565"/>
    <w:bookmarkStart w:name="z720" w:id="566"/>
    <w:p>
      <w:pPr>
        <w:spacing w:after="0"/>
        <w:ind w:left="0"/>
        <w:jc w:val="both"/>
      </w:pPr>
      <w:r>
        <w:rPr>
          <w:rFonts w:ascii="Times New Roman"/>
          <w:b w:val="false"/>
          <w:i w:val="false"/>
          <w:color w:val="000000"/>
          <w:sz w:val="28"/>
        </w:rPr>
        <w:t>
                   тегі, аты, әкесінің аты (ол бар болса) қолы, телефоны</w:t>
      </w:r>
    </w:p>
    <w:bookmarkEnd w:id="566"/>
    <w:bookmarkStart w:name="z721" w:id="567"/>
    <w:p>
      <w:pPr>
        <w:spacing w:after="0"/>
        <w:ind w:left="0"/>
        <w:jc w:val="both"/>
      </w:pPr>
      <w:r>
        <w:rPr>
          <w:rFonts w:ascii="Times New Roman"/>
          <w:b w:val="false"/>
          <w:i w:val="false"/>
          <w:color w:val="000000"/>
          <w:sz w:val="28"/>
        </w:rPr>
        <w:t>
      20 __ жылғы "_____" ____________</w:t>
      </w:r>
    </w:p>
    <w:bookmarkEnd w:id="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ақша эмитенті</w:t>
            </w:r>
            <w:r>
              <w:br/>
            </w:r>
            <w:r>
              <w:rPr>
                <w:rFonts w:ascii="Times New Roman"/>
                <w:b w:val="false"/>
                <w:i w:val="false"/>
                <w:color w:val="000000"/>
                <w:sz w:val="20"/>
              </w:rPr>
              <w:t>агенттерінің және қосалқы</w:t>
            </w:r>
            <w:r>
              <w:br/>
            </w:r>
            <w:r>
              <w:rPr>
                <w:rFonts w:ascii="Times New Roman"/>
                <w:b w:val="false"/>
                <w:i w:val="false"/>
                <w:color w:val="000000"/>
                <w:sz w:val="20"/>
              </w:rPr>
              <w:t>агенттерінің электрондық</w:t>
            </w:r>
            <w:r>
              <w:br/>
            </w:r>
            <w:r>
              <w:rPr>
                <w:rFonts w:ascii="Times New Roman"/>
                <w:b w:val="false"/>
                <w:i w:val="false"/>
                <w:color w:val="000000"/>
                <w:sz w:val="20"/>
              </w:rPr>
              <w:t>ақшаны иемдену және өткізу</w:t>
            </w:r>
            <w:r>
              <w:br/>
            </w:r>
            <w:r>
              <w:rPr>
                <w:rFonts w:ascii="Times New Roman"/>
                <w:b w:val="false"/>
                <w:i w:val="false"/>
                <w:color w:val="000000"/>
                <w:sz w:val="20"/>
              </w:rPr>
              <w:t>бойынша операциялардың</w:t>
            </w:r>
            <w:r>
              <w:br/>
            </w:r>
            <w:r>
              <w:rPr>
                <w:rFonts w:ascii="Times New Roman"/>
                <w:b w:val="false"/>
                <w:i w:val="false"/>
                <w:color w:val="000000"/>
                <w:sz w:val="20"/>
              </w:rPr>
              <w:t>саны мен көлемі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723" w:id="568"/>
    <w:p>
      <w:pPr>
        <w:spacing w:after="0"/>
        <w:ind w:left="0"/>
        <w:jc w:val="left"/>
      </w:pPr>
      <w:r>
        <w:rPr>
          <w:rFonts w:ascii="Times New Roman"/>
          <w:b/>
          <w:i w:val="false"/>
          <w:color w:val="000000"/>
        </w:rPr>
        <w:t xml:space="preserve"> "Электрондық ақша эмитенті агенттерінің және қосалқы агенттерінің электрондық ақшаны иемдену және өткізу бойынша операциялардың саны мен көлемі туралы мәліметтер" әкімшілік деректерді жинауға арналған нысанын толтыру бойынша түсіндірме (индекс: 12-PK, кезеңділік тоқсан сайын)</w:t>
      </w:r>
    </w:p>
    <w:bookmarkEnd w:id="568"/>
    <w:bookmarkStart w:name="z724" w:id="569"/>
    <w:p>
      <w:pPr>
        <w:spacing w:after="0"/>
        <w:ind w:left="0"/>
        <w:jc w:val="left"/>
      </w:pPr>
      <w:r>
        <w:rPr>
          <w:rFonts w:ascii="Times New Roman"/>
          <w:b/>
          <w:i w:val="false"/>
          <w:color w:val="000000"/>
        </w:rPr>
        <w:t xml:space="preserve"> 1-тарау. Жалпы ережелер</w:t>
      </w:r>
    </w:p>
    <w:bookmarkEnd w:id="569"/>
    <w:bookmarkStart w:name="z725" w:id="570"/>
    <w:p>
      <w:pPr>
        <w:spacing w:after="0"/>
        <w:ind w:left="0"/>
        <w:jc w:val="both"/>
      </w:pPr>
      <w:r>
        <w:rPr>
          <w:rFonts w:ascii="Times New Roman"/>
          <w:b w:val="false"/>
          <w:i w:val="false"/>
          <w:color w:val="000000"/>
          <w:sz w:val="28"/>
        </w:rPr>
        <w:t>
      1. Осы түсіндірме әкімшілік деректерді жинауға арналған "Электрондық ақша эмитенті агенттерінің және қосалқы агенттерінің электрондық ақшаны иемдену және өткізу бойынша операциялардың саны мен көлемі туралы мәліметтер" нысанын (бұдан әрі – Нысан) толтыру жөніндегі бірыңғай талаптарды айқындайды.</w:t>
      </w:r>
    </w:p>
    <w:bookmarkEnd w:id="570"/>
    <w:bookmarkStart w:name="z726" w:id="57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571"/>
    <w:bookmarkStart w:name="z727" w:id="572"/>
    <w:p>
      <w:pPr>
        <w:spacing w:after="0"/>
        <w:ind w:left="0"/>
        <w:jc w:val="both"/>
      </w:pPr>
      <w:r>
        <w:rPr>
          <w:rFonts w:ascii="Times New Roman"/>
          <w:b w:val="false"/>
          <w:i w:val="false"/>
          <w:color w:val="000000"/>
          <w:sz w:val="28"/>
        </w:rPr>
        <w:t>
      3. Нысан әр тоқсан сайын электрондық ақша эмитенттері болып табылатын көрсетілетін төлем қызметтерін берушілер дайындайды және есепті кезеңнің соңында толтырады.</w:t>
      </w:r>
    </w:p>
    <w:bookmarkEnd w:id="572"/>
    <w:bookmarkStart w:name="z728" w:id="573"/>
    <w:p>
      <w:pPr>
        <w:spacing w:after="0"/>
        <w:ind w:left="0"/>
        <w:jc w:val="both"/>
      </w:pPr>
      <w:r>
        <w:rPr>
          <w:rFonts w:ascii="Times New Roman"/>
          <w:b w:val="false"/>
          <w:i w:val="false"/>
          <w:color w:val="000000"/>
          <w:sz w:val="28"/>
        </w:rPr>
        <w:t>
      4. Нысанға бірінші басшы немесе немесе қол қоюға уәкілетті тұлға және орындаушы қол қояды.</w:t>
      </w:r>
    </w:p>
    <w:bookmarkEnd w:id="573"/>
    <w:bookmarkStart w:name="z729" w:id="574"/>
    <w:p>
      <w:pPr>
        <w:spacing w:after="0"/>
        <w:ind w:left="0"/>
        <w:jc w:val="both"/>
      </w:pPr>
      <w:r>
        <w:rPr>
          <w:rFonts w:ascii="Times New Roman"/>
          <w:b w:val="false"/>
          <w:i w:val="false"/>
          <w:color w:val="000000"/>
          <w:sz w:val="28"/>
        </w:rPr>
        <w:t>
      5.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574"/>
    <w:bookmarkStart w:name="z730" w:id="575"/>
    <w:p>
      <w:pPr>
        <w:spacing w:after="0"/>
        <w:ind w:left="0"/>
        <w:jc w:val="left"/>
      </w:pPr>
      <w:r>
        <w:rPr>
          <w:rFonts w:ascii="Times New Roman"/>
          <w:b/>
          <w:i w:val="false"/>
          <w:color w:val="000000"/>
        </w:rPr>
        <w:t xml:space="preserve"> 2-тарау. Нысанды толтыруды түсіндіру</w:t>
      </w:r>
    </w:p>
    <w:bookmarkEnd w:id="575"/>
    <w:bookmarkStart w:name="z731" w:id="576"/>
    <w:p>
      <w:pPr>
        <w:spacing w:after="0"/>
        <w:ind w:left="0"/>
        <w:jc w:val="both"/>
      </w:pPr>
      <w:r>
        <w:rPr>
          <w:rFonts w:ascii="Times New Roman"/>
          <w:b w:val="false"/>
          <w:i w:val="false"/>
          <w:color w:val="000000"/>
          <w:sz w:val="28"/>
        </w:rPr>
        <w:t>
      6. 1-бағанда ақпарат ұсынылатын электрондық ақша жүйесінің атауы көрсетіледі.</w:t>
      </w:r>
    </w:p>
    <w:bookmarkEnd w:id="576"/>
    <w:bookmarkStart w:name="z732" w:id="577"/>
    <w:p>
      <w:pPr>
        <w:spacing w:after="0"/>
        <w:ind w:left="0"/>
        <w:jc w:val="both"/>
      </w:pPr>
      <w:r>
        <w:rPr>
          <w:rFonts w:ascii="Times New Roman"/>
          <w:b w:val="false"/>
          <w:i w:val="false"/>
          <w:color w:val="000000"/>
          <w:sz w:val="28"/>
        </w:rPr>
        <w:t>
      7. 2 және 3-бағандарда есепті тоқсанда электрондық ақша эмитенті агенттерінің электрондық ақшаны жеке тұлғаларға өткізуі бойынша операциялардың саны және сомасы көрсетіледі.</w:t>
      </w:r>
    </w:p>
    <w:bookmarkEnd w:id="577"/>
    <w:bookmarkStart w:name="z733" w:id="578"/>
    <w:p>
      <w:pPr>
        <w:spacing w:after="0"/>
        <w:ind w:left="0"/>
        <w:jc w:val="both"/>
      </w:pPr>
      <w:r>
        <w:rPr>
          <w:rFonts w:ascii="Times New Roman"/>
          <w:b w:val="false"/>
          <w:i w:val="false"/>
          <w:color w:val="000000"/>
          <w:sz w:val="28"/>
        </w:rPr>
        <w:t>
      8. 4 және 5-бағандарда есепті тоқсанда электрондық ақша эмитенті қосалқы агенттерінің электрондық ақшаны жеке тұлғаларға өткізуі бойынша операциялардың саны және сомасы көрсетіледі.</w:t>
      </w:r>
    </w:p>
    <w:bookmarkEnd w:id="578"/>
    <w:bookmarkStart w:name="z734" w:id="579"/>
    <w:p>
      <w:pPr>
        <w:spacing w:after="0"/>
        <w:ind w:left="0"/>
        <w:jc w:val="both"/>
      </w:pPr>
      <w:r>
        <w:rPr>
          <w:rFonts w:ascii="Times New Roman"/>
          <w:b w:val="false"/>
          <w:i w:val="false"/>
          <w:color w:val="000000"/>
          <w:sz w:val="28"/>
        </w:rPr>
        <w:t>
      9. 6 және 7-бағандарда есепті тоқсанда электрондық ақша эмитенті агенттерінің электрондық ақшаны жеке тұлғалардан иемденуі бойынша операциялардың саны және сомасы көрсетіледі.</w:t>
      </w:r>
    </w:p>
    <w:bookmarkEnd w:id="579"/>
    <w:bookmarkStart w:name="z735" w:id="580"/>
    <w:p>
      <w:pPr>
        <w:spacing w:after="0"/>
        <w:ind w:left="0"/>
        <w:jc w:val="both"/>
      </w:pPr>
      <w:r>
        <w:rPr>
          <w:rFonts w:ascii="Times New Roman"/>
          <w:b w:val="false"/>
          <w:i w:val="false"/>
          <w:color w:val="000000"/>
          <w:sz w:val="28"/>
        </w:rPr>
        <w:t>
      10. 8 және 9-бағандарда есепті тоқсанда электрондық ақша эмитенті қосалқы агенттерінің электрондық ақшаны жеке тұлғалардан иемденуі бойынша операциялардың саны және сомасы көрсетіледі.</w:t>
      </w:r>
    </w:p>
    <w:bookmarkEnd w:id="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6-қосымша</w:t>
            </w:r>
            <w:r>
              <w:br/>
            </w: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w:t>
            </w:r>
            <w:r>
              <w:br/>
            </w:r>
            <w:r>
              <w:rPr>
                <w:rFonts w:ascii="Times New Roman"/>
                <w:b w:val="false"/>
                <w:i w:val="false"/>
                <w:color w:val="000000"/>
                <w:sz w:val="20"/>
              </w:rPr>
              <w:t>беру қағидаларына</w:t>
            </w:r>
            <w:r>
              <w:br/>
            </w:r>
            <w:r>
              <w:rPr>
                <w:rFonts w:ascii="Times New Roman"/>
                <w:b w:val="false"/>
                <w:i w:val="false"/>
                <w:color w:val="000000"/>
                <w:sz w:val="20"/>
              </w:rPr>
              <w:t>15-қосымша</w:t>
            </w:r>
          </w:p>
        </w:tc>
      </w:tr>
    </w:tbl>
    <w:bookmarkStart w:name="z737" w:id="581"/>
    <w:p>
      <w:pPr>
        <w:spacing w:after="0"/>
        <w:ind w:left="0"/>
        <w:jc w:val="left"/>
      </w:pPr>
      <w:r>
        <w:rPr>
          <w:rFonts w:ascii="Times New Roman"/>
          <w:b/>
          <w:i w:val="false"/>
          <w:color w:val="000000"/>
        </w:rPr>
        <w:t xml:space="preserve"> Әкімшілік деректерді жинауға арналған нысан</w:t>
      </w:r>
    </w:p>
    <w:bookmarkEnd w:id="581"/>
    <w:bookmarkStart w:name="z738" w:id="582"/>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End w:id="582"/>
    <w:bookmarkStart w:name="z739" w:id="583"/>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583"/>
    <w:bookmarkStart w:name="z740" w:id="584"/>
    <w:p>
      <w:pPr>
        <w:spacing w:after="0"/>
        <w:ind w:left="0"/>
        <w:jc w:val="left"/>
      </w:pPr>
      <w:r>
        <w:rPr>
          <w:rFonts w:ascii="Times New Roman"/>
          <w:b/>
          <w:i w:val="false"/>
          <w:color w:val="000000"/>
        </w:rPr>
        <w:t xml:space="preserve"> Төлем ұйымдары жүзеге асыратын операциялардың саны мен көлемі туралы мәліметтер</w:t>
      </w:r>
    </w:p>
    <w:bookmarkEnd w:id="584"/>
    <w:bookmarkStart w:name="z741" w:id="585"/>
    <w:p>
      <w:pPr>
        <w:spacing w:after="0"/>
        <w:ind w:left="0"/>
        <w:jc w:val="both"/>
      </w:pPr>
      <w:r>
        <w:rPr>
          <w:rFonts w:ascii="Times New Roman"/>
          <w:b w:val="false"/>
          <w:i w:val="false"/>
          <w:color w:val="000000"/>
          <w:sz w:val="28"/>
        </w:rPr>
        <w:t>
      Әкімшілік деректер нысанының индексы: 1-PО</w:t>
      </w:r>
    </w:p>
    <w:bookmarkEnd w:id="585"/>
    <w:bookmarkStart w:name="z742" w:id="586"/>
    <w:p>
      <w:pPr>
        <w:spacing w:after="0"/>
        <w:ind w:left="0"/>
        <w:jc w:val="both"/>
      </w:pPr>
      <w:r>
        <w:rPr>
          <w:rFonts w:ascii="Times New Roman"/>
          <w:b w:val="false"/>
          <w:i w:val="false"/>
          <w:color w:val="000000"/>
          <w:sz w:val="28"/>
        </w:rPr>
        <w:t>
      Кезеңділік: тоқсан сайын</w:t>
      </w:r>
    </w:p>
    <w:bookmarkEnd w:id="586"/>
    <w:bookmarkStart w:name="z743" w:id="587"/>
    <w:p>
      <w:pPr>
        <w:spacing w:after="0"/>
        <w:ind w:left="0"/>
        <w:jc w:val="both"/>
      </w:pPr>
      <w:r>
        <w:rPr>
          <w:rFonts w:ascii="Times New Roman"/>
          <w:b w:val="false"/>
          <w:i w:val="false"/>
          <w:color w:val="000000"/>
          <w:sz w:val="28"/>
        </w:rPr>
        <w:t>
      Есепті кезең: 20___ жылғы _______________ үшін</w:t>
      </w:r>
    </w:p>
    <w:bookmarkEnd w:id="587"/>
    <w:bookmarkStart w:name="z744" w:id="588"/>
    <w:p>
      <w:pPr>
        <w:spacing w:after="0"/>
        <w:ind w:left="0"/>
        <w:jc w:val="both"/>
      </w:pPr>
      <w:r>
        <w:rPr>
          <w:rFonts w:ascii="Times New Roman"/>
          <w:b w:val="false"/>
          <w:i w:val="false"/>
          <w:color w:val="000000"/>
          <w:sz w:val="28"/>
        </w:rPr>
        <w:t>
      Ұсынатын тұлғалар тобы: Қазақстан Республикасының Ұлттық Банкінде есептік тіркеуден өткен төлем ұйымдары</w:t>
      </w:r>
    </w:p>
    <w:bookmarkEnd w:id="588"/>
    <w:bookmarkStart w:name="z745" w:id="589"/>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bookmarkEnd w:id="589"/>
    <w:bookmarkStart w:name="z746" w:id="590"/>
    <w:p>
      <w:pPr>
        <w:spacing w:after="0"/>
        <w:ind w:left="0"/>
        <w:jc w:val="both"/>
      </w:pPr>
      <w:r>
        <w:rPr>
          <w:rFonts w:ascii="Times New Roman"/>
          <w:b w:val="false"/>
          <w:i w:val="false"/>
          <w:color w:val="000000"/>
          <w:sz w:val="28"/>
        </w:rPr>
        <w:t>
      Нысан</w:t>
      </w:r>
    </w:p>
    <w:bookmarkEnd w:id="590"/>
    <w:bookmarkStart w:name="z747" w:id="591"/>
    <w:p>
      <w:pPr>
        <w:spacing w:after="0"/>
        <w:ind w:left="0"/>
        <w:jc w:val="both"/>
      </w:pPr>
      <w:r>
        <w:rPr>
          <w:rFonts w:ascii="Times New Roman"/>
          <w:b w:val="false"/>
          <w:i w:val="false"/>
          <w:color w:val="000000"/>
          <w:sz w:val="28"/>
        </w:rPr>
        <w:t>
      _____________________________________________________________________ нысанды ұсынатын тұлғаның атауы</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қызметінің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Нұсқауды қабылдау ортасы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жүйесінің немесе төлем карточкалары жүйесінің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немесе төлем карточкасы эмитентінің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8" w:id="592"/>
    <w:p>
      <w:pPr>
        <w:spacing w:after="0"/>
        <w:ind w:left="0"/>
        <w:jc w:val="both"/>
      </w:pPr>
      <w:r>
        <w:rPr>
          <w:rFonts w:ascii="Times New Roman"/>
          <w:b w:val="false"/>
          <w:i w:val="false"/>
          <w:color w:val="000000"/>
          <w:sz w:val="28"/>
        </w:rPr>
        <w:t>
      кестенің жалғасы</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сомасы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қызметі бойынша агенттер/ қосалқы агенттер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агенттерінің/ қосалқы агенттерінің жалпы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9" w:id="593"/>
    <w:p>
      <w:pPr>
        <w:spacing w:after="0"/>
        <w:ind w:left="0"/>
        <w:jc w:val="both"/>
      </w:pPr>
      <w:r>
        <w:rPr>
          <w:rFonts w:ascii="Times New Roman"/>
          <w:b w:val="false"/>
          <w:i w:val="false"/>
          <w:color w:val="000000"/>
          <w:sz w:val="28"/>
        </w:rPr>
        <w:t>
      Атауы ________________ Мекенжайы_______________________________</w:t>
      </w:r>
    </w:p>
    <w:bookmarkEnd w:id="593"/>
    <w:bookmarkStart w:name="z750" w:id="594"/>
    <w:p>
      <w:pPr>
        <w:spacing w:after="0"/>
        <w:ind w:left="0"/>
        <w:jc w:val="both"/>
      </w:pPr>
      <w:r>
        <w:rPr>
          <w:rFonts w:ascii="Times New Roman"/>
          <w:b w:val="false"/>
          <w:i w:val="false"/>
          <w:color w:val="000000"/>
          <w:sz w:val="28"/>
        </w:rPr>
        <w:t>
      Телефон ________________________________________________________</w:t>
      </w:r>
    </w:p>
    <w:bookmarkEnd w:id="594"/>
    <w:bookmarkStart w:name="z751" w:id="595"/>
    <w:p>
      <w:pPr>
        <w:spacing w:after="0"/>
        <w:ind w:left="0"/>
        <w:jc w:val="both"/>
      </w:pPr>
      <w:r>
        <w:rPr>
          <w:rFonts w:ascii="Times New Roman"/>
          <w:b w:val="false"/>
          <w:i w:val="false"/>
          <w:color w:val="000000"/>
          <w:sz w:val="28"/>
        </w:rPr>
        <w:t>
      Электрондық пошта ______________________________________________</w:t>
      </w:r>
    </w:p>
    <w:bookmarkEnd w:id="595"/>
    <w:bookmarkStart w:name="z752" w:id="596"/>
    <w:p>
      <w:pPr>
        <w:spacing w:after="0"/>
        <w:ind w:left="0"/>
        <w:jc w:val="both"/>
      </w:pPr>
      <w:r>
        <w:rPr>
          <w:rFonts w:ascii="Times New Roman"/>
          <w:b w:val="false"/>
          <w:i w:val="false"/>
          <w:color w:val="000000"/>
          <w:sz w:val="28"/>
        </w:rPr>
        <w:t xml:space="preserve">
      Орындаушы __________________________________ __________________ </w:t>
      </w:r>
    </w:p>
    <w:bookmarkEnd w:id="596"/>
    <w:bookmarkStart w:name="z753" w:id="597"/>
    <w:p>
      <w:pPr>
        <w:spacing w:after="0"/>
        <w:ind w:left="0"/>
        <w:jc w:val="both"/>
      </w:pPr>
      <w:r>
        <w:rPr>
          <w:rFonts w:ascii="Times New Roman"/>
          <w:b w:val="false"/>
          <w:i w:val="false"/>
          <w:color w:val="000000"/>
          <w:sz w:val="28"/>
        </w:rPr>
        <w:t>
                   тегі, аты, әкесінің аты (ол бар болса) қолы, телефоны</w:t>
      </w:r>
    </w:p>
    <w:bookmarkEnd w:id="597"/>
    <w:bookmarkStart w:name="z754" w:id="598"/>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bookmarkEnd w:id="598"/>
    <w:bookmarkStart w:name="z755" w:id="599"/>
    <w:p>
      <w:pPr>
        <w:spacing w:after="0"/>
        <w:ind w:left="0"/>
        <w:jc w:val="both"/>
      </w:pPr>
      <w:r>
        <w:rPr>
          <w:rFonts w:ascii="Times New Roman"/>
          <w:b w:val="false"/>
          <w:i w:val="false"/>
          <w:color w:val="000000"/>
          <w:sz w:val="28"/>
        </w:rPr>
        <w:t xml:space="preserve">
       ____________________________________________ __________________ </w:t>
      </w:r>
    </w:p>
    <w:bookmarkEnd w:id="599"/>
    <w:bookmarkStart w:name="z756" w:id="600"/>
    <w:p>
      <w:pPr>
        <w:spacing w:after="0"/>
        <w:ind w:left="0"/>
        <w:jc w:val="both"/>
      </w:pPr>
      <w:r>
        <w:rPr>
          <w:rFonts w:ascii="Times New Roman"/>
          <w:b w:val="false"/>
          <w:i w:val="false"/>
          <w:color w:val="000000"/>
          <w:sz w:val="28"/>
        </w:rPr>
        <w:t>
                   тегі, аты, әкесінің аты (ол бар болса) қолы, телефоны</w:t>
      </w:r>
    </w:p>
    <w:bookmarkEnd w:id="600"/>
    <w:bookmarkStart w:name="z757" w:id="601"/>
    <w:p>
      <w:pPr>
        <w:spacing w:after="0"/>
        <w:ind w:left="0"/>
        <w:jc w:val="both"/>
      </w:pPr>
      <w:r>
        <w:rPr>
          <w:rFonts w:ascii="Times New Roman"/>
          <w:b w:val="false"/>
          <w:i w:val="false"/>
          <w:color w:val="000000"/>
          <w:sz w:val="28"/>
        </w:rPr>
        <w:t>
      20 __ жылғы "_____" ____________</w:t>
      </w:r>
    </w:p>
    <w:bookmarkEnd w:id="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 жүзеге асыратын</w:t>
            </w:r>
            <w:r>
              <w:br/>
            </w:r>
            <w:r>
              <w:rPr>
                <w:rFonts w:ascii="Times New Roman"/>
                <w:b w:val="false"/>
                <w:i w:val="false"/>
                <w:color w:val="000000"/>
                <w:sz w:val="20"/>
              </w:rPr>
              <w:t>операциялардың саны мен көлемі</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759" w:id="602"/>
    <w:p>
      <w:pPr>
        <w:spacing w:after="0"/>
        <w:ind w:left="0"/>
        <w:jc w:val="left"/>
      </w:pPr>
      <w:r>
        <w:rPr>
          <w:rFonts w:ascii="Times New Roman"/>
          <w:b/>
          <w:i w:val="false"/>
          <w:color w:val="000000"/>
        </w:rPr>
        <w:t xml:space="preserve"> "Төлем ұйымдары жүзеге асыратын операциялардың саны мен көлемі туралы мәліметтер" әкімшілік деректерді жинауға арналған нысанын толтыру бойынша түсіндірме (индекс: 1-PО, кезеңділік тоқсан сайын)</w:t>
      </w:r>
    </w:p>
    <w:bookmarkEnd w:id="602"/>
    <w:bookmarkStart w:name="z760" w:id="603"/>
    <w:p>
      <w:pPr>
        <w:spacing w:after="0"/>
        <w:ind w:left="0"/>
        <w:jc w:val="left"/>
      </w:pPr>
      <w:r>
        <w:rPr>
          <w:rFonts w:ascii="Times New Roman"/>
          <w:b/>
          <w:i w:val="false"/>
          <w:color w:val="000000"/>
        </w:rPr>
        <w:t xml:space="preserve"> 1-тарау. Жалпы ережелер</w:t>
      </w:r>
    </w:p>
    <w:bookmarkEnd w:id="603"/>
    <w:bookmarkStart w:name="z761" w:id="604"/>
    <w:p>
      <w:pPr>
        <w:spacing w:after="0"/>
        <w:ind w:left="0"/>
        <w:jc w:val="both"/>
      </w:pPr>
      <w:r>
        <w:rPr>
          <w:rFonts w:ascii="Times New Roman"/>
          <w:b w:val="false"/>
          <w:i w:val="false"/>
          <w:color w:val="000000"/>
          <w:sz w:val="28"/>
        </w:rPr>
        <w:t>
      1. Осы түсіндірме әкімшілік деректерді жинауға арналған "Төлем ұйымдары жүзеге асыратын операциялардың саны мен көлемі туралы мәліметтер" нысанын (бұдан әрі – Нысан) толтыру жөніндегі бірыңғай талаптарды айқындайды.</w:t>
      </w:r>
    </w:p>
    <w:bookmarkEnd w:id="604"/>
    <w:bookmarkStart w:name="z762" w:id="60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605"/>
    <w:bookmarkStart w:name="z763" w:id="606"/>
    <w:p>
      <w:pPr>
        <w:spacing w:after="0"/>
        <w:ind w:left="0"/>
        <w:jc w:val="both"/>
      </w:pPr>
      <w:r>
        <w:rPr>
          <w:rFonts w:ascii="Times New Roman"/>
          <w:b w:val="false"/>
          <w:i w:val="false"/>
          <w:color w:val="000000"/>
          <w:sz w:val="28"/>
        </w:rPr>
        <w:t>
      3. Нысанды әр тоқсан сайын Қазақстан Республикасының Ұлттық Банкінде есептік тіркеуден өткен төлем ұйымдары дайындайды және есепті кезеңнің соңында толтырады.</w:t>
      </w:r>
    </w:p>
    <w:bookmarkEnd w:id="606"/>
    <w:bookmarkStart w:name="z764" w:id="607"/>
    <w:p>
      <w:pPr>
        <w:spacing w:after="0"/>
        <w:ind w:left="0"/>
        <w:jc w:val="both"/>
      </w:pPr>
      <w:r>
        <w:rPr>
          <w:rFonts w:ascii="Times New Roman"/>
          <w:b w:val="false"/>
          <w:i w:val="false"/>
          <w:color w:val="000000"/>
          <w:sz w:val="28"/>
        </w:rPr>
        <w:t>
      4. Нысанға бірінші басшы немесе немесе қол қоюға уәкілетті тұлға және орындаушы қол қояды.</w:t>
      </w:r>
    </w:p>
    <w:bookmarkEnd w:id="607"/>
    <w:bookmarkStart w:name="z765" w:id="608"/>
    <w:p>
      <w:pPr>
        <w:spacing w:after="0"/>
        <w:ind w:left="0"/>
        <w:jc w:val="both"/>
      </w:pPr>
      <w:r>
        <w:rPr>
          <w:rFonts w:ascii="Times New Roman"/>
          <w:b w:val="false"/>
          <w:i w:val="false"/>
          <w:color w:val="000000"/>
          <w:sz w:val="28"/>
        </w:rPr>
        <w:t>
      5.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608"/>
    <w:bookmarkStart w:name="z766" w:id="609"/>
    <w:p>
      <w:pPr>
        <w:spacing w:after="0"/>
        <w:ind w:left="0"/>
        <w:jc w:val="left"/>
      </w:pPr>
      <w:r>
        <w:rPr>
          <w:rFonts w:ascii="Times New Roman"/>
          <w:b/>
          <w:i w:val="false"/>
          <w:color w:val="000000"/>
        </w:rPr>
        <w:t xml:space="preserve"> 2-тарау. Нысанды толтыруды түсіндіру</w:t>
      </w:r>
    </w:p>
    <w:bookmarkEnd w:id="609"/>
    <w:bookmarkStart w:name="z767" w:id="610"/>
    <w:p>
      <w:pPr>
        <w:spacing w:after="0"/>
        <w:ind w:left="0"/>
        <w:jc w:val="both"/>
      </w:pPr>
      <w:r>
        <w:rPr>
          <w:rFonts w:ascii="Times New Roman"/>
          <w:b w:val="false"/>
          <w:i w:val="false"/>
          <w:color w:val="000000"/>
          <w:sz w:val="28"/>
        </w:rPr>
        <w:t>
      6. Нысан төлем ұйымдары жүзеге асыратын операциялар бойынша мәліметтерді қамтиды.</w:t>
      </w:r>
    </w:p>
    <w:bookmarkEnd w:id="610"/>
    <w:bookmarkStart w:name="z768" w:id="611"/>
    <w:p>
      <w:pPr>
        <w:spacing w:after="0"/>
        <w:ind w:left="0"/>
        <w:jc w:val="both"/>
      </w:pPr>
      <w:r>
        <w:rPr>
          <w:rFonts w:ascii="Times New Roman"/>
          <w:b w:val="false"/>
          <w:i w:val="false"/>
          <w:color w:val="000000"/>
          <w:sz w:val="28"/>
        </w:rPr>
        <w:t>
      7. 1-бағанда көрсетілетін төлем қызметінің түрі көрсетіледі.</w:t>
      </w:r>
    </w:p>
    <w:bookmarkEnd w:id="611"/>
    <w:bookmarkStart w:name="z769" w:id="612"/>
    <w:p>
      <w:pPr>
        <w:spacing w:after="0"/>
        <w:ind w:left="0"/>
        <w:jc w:val="both"/>
      </w:pPr>
      <w:r>
        <w:rPr>
          <w:rFonts w:ascii="Times New Roman"/>
          <w:b w:val="false"/>
          <w:i w:val="false"/>
          <w:color w:val="000000"/>
          <w:sz w:val="28"/>
        </w:rPr>
        <w:t>
      8. 2 және 3-бағандар төлемдер қабылданған және өңделген жағдайда, оның ішінде ақша жөнелтушінің банктік шотты ашпай төлемді жүзеге асыру үшін клиенттерден қолма-қол ақшаны қабылдау кезінде, электрондық ақшаны пайдалана отырып жасалатын төлемдерді клиенттерден қабылдау және өңдеу кезінде, электрондық нысандағы клиент бастамашы болған төлемдерді өңдеу (бұдан әрі - төлемдерді қабылдау) кезінде толтырылады.</w:t>
      </w:r>
    </w:p>
    <w:bookmarkEnd w:id="612"/>
    <w:bookmarkStart w:name="z770" w:id="613"/>
    <w:p>
      <w:pPr>
        <w:spacing w:after="0"/>
        <w:ind w:left="0"/>
        <w:jc w:val="both"/>
      </w:pPr>
      <w:r>
        <w:rPr>
          <w:rFonts w:ascii="Times New Roman"/>
          <w:b w:val="false"/>
          <w:i w:val="false"/>
          <w:color w:val="000000"/>
          <w:sz w:val="28"/>
        </w:rPr>
        <w:t>
      2-бағанда төлемнің түрі көрсетіледі.</w:t>
      </w:r>
    </w:p>
    <w:bookmarkEnd w:id="613"/>
    <w:bookmarkStart w:name="z771" w:id="614"/>
    <w:p>
      <w:pPr>
        <w:spacing w:after="0"/>
        <w:ind w:left="0"/>
        <w:jc w:val="both"/>
      </w:pPr>
      <w:r>
        <w:rPr>
          <w:rFonts w:ascii="Times New Roman"/>
          <w:b w:val="false"/>
          <w:i w:val="false"/>
          <w:color w:val="000000"/>
          <w:sz w:val="28"/>
        </w:rPr>
        <w:t>
      3-бағанда нұсқауды қабылдау ортасы көрсетіледі.</w:t>
      </w:r>
    </w:p>
    <w:bookmarkEnd w:id="614"/>
    <w:bookmarkStart w:name="z772" w:id="615"/>
    <w:p>
      <w:pPr>
        <w:spacing w:after="0"/>
        <w:ind w:left="0"/>
        <w:jc w:val="both"/>
      </w:pPr>
      <w:r>
        <w:rPr>
          <w:rFonts w:ascii="Times New Roman"/>
          <w:b w:val="false"/>
          <w:i w:val="false"/>
          <w:color w:val="000000"/>
          <w:sz w:val="28"/>
        </w:rPr>
        <w:t>
      9. 4 және 5-бағандар электрондық ақша және төлем карточкалары өткізілген (таратылған) жағдайда толтырылады.</w:t>
      </w:r>
    </w:p>
    <w:bookmarkEnd w:id="615"/>
    <w:bookmarkStart w:name="z773" w:id="616"/>
    <w:p>
      <w:pPr>
        <w:spacing w:after="0"/>
        <w:ind w:left="0"/>
        <w:jc w:val="both"/>
      </w:pPr>
      <w:r>
        <w:rPr>
          <w:rFonts w:ascii="Times New Roman"/>
          <w:b w:val="false"/>
          <w:i w:val="false"/>
          <w:color w:val="000000"/>
          <w:sz w:val="28"/>
        </w:rPr>
        <w:t>
      4-бағанда электрондық ақша жүйесінің немесе төлем карточкалары жүйесінің атауы көрсетіледі.</w:t>
      </w:r>
    </w:p>
    <w:bookmarkEnd w:id="616"/>
    <w:bookmarkStart w:name="z774" w:id="617"/>
    <w:p>
      <w:pPr>
        <w:spacing w:after="0"/>
        <w:ind w:left="0"/>
        <w:jc w:val="both"/>
      </w:pPr>
      <w:r>
        <w:rPr>
          <w:rFonts w:ascii="Times New Roman"/>
          <w:b w:val="false"/>
          <w:i w:val="false"/>
          <w:color w:val="000000"/>
          <w:sz w:val="28"/>
        </w:rPr>
        <w:t>
      5-бағанда электрондық ақша немесе төлем карточкасы эмитентінің атауы көрсетіледі.</w:t>
      </w:r>
    </w:p>
    <w:bookmarkEnd w:id="617"/>
    <w:bookmarkStart w:name="z775" w:id="618"/>
    <w:p>
      <w:pPr>
        <w:spacing w:after="0"/>
        <w:ind w:left="0"/>
        <w:jc w:val="both"/>
      </w:pPr>
      <w:r>
        <w:rPr>
          <w:rFonts w:ascii="Times New Roman"/>
          <w:b w:val="false"/>
          <w:i w:val="false"/>
          <w:color w:val="000000"/>
          <w:sz w:val="28"/>
        </w:rPr>
        <w:t>
      10. 6 және 7-бағандарда операциялар саны және сомасы көрсетіледі:</w:t>
      </w:r>
    </w:p>
    <w:bookmarkEnd w:id="618"/>
    <w:bookmarkStart w:name="z776" w:id="619"/>
    <w:p>
      <w:pPr>
        <w:spacing w:after="0"/>
        <w:ind w:left="0"/>
        <w:jc w:val="both"/>
      </w:pPr>
      <w:r>
        <w:rPr>
          <w:rFonts w:ascii="Times New Roman"/>
          <w:b w:val="false"/>
          <w:i w:val="false"/>
          <w:color w:val="000000"/>
          <w:sz w:val="28"/>
        </w:rPr>
        <w:t>
      1) төлемдер қабылданған жағдайда қабылданған және өңделген төлемдердің саны және сомасы көрсетіледі;</w:t>
      </w:r>
    </w:p>
    <w:bookmarkEnd w:id="619"/>
    <w:bookmarkStart w:name="z777" w:id="620"/>
    <w:p>
      <w:pPr>
        <w:spacing w:after="0"/>
        <w:ind w:left="0"/>
        <w:jc w:val="both"/>
      </w:pPr>
      <w:r>
        <w:rPr>
          <w:rFonts w:ascii="Times New Roman"/>
          <w:b w:val="false"/>
          <w:i w:val="false"/>
          <w:color w:val="000000"/>
          <w:sz w:val="28"/>
        </w:rPr>
        <w:t>
      2) төлем карточкалары өткізілген (таратылған) жағдайда 6-бағанда өткізілген (таратылған) төлем карточкаларының саны көрсетіледі, 7-бағанда өткізілген төлем карточкаларының сомасы көрсетіледі;</w:t>
      </w:r>
    </w:p>
    <w:bookmarkEnd w:id="620"/>
    <w:bookmarkStart w:name="z778" w:id="621"/>
    <w:p>
      <w:pPr>
        <w:spacing w:after="0"/>
        <w:ind w:left="0"/>
        <w:jc w:val="both"/>
      </w:pPr>
      <w:r>
        <w:rPr>
          <w:rFonts w:ascii="Times New Roman"/>
          <w:b w:val="false"/>
          <w:i w:val="false"/>
          <w:color w:val="000000"/>
          <w:sz w:val="28"/>
        </w:rPr>
        <w:t>
      3) электрондық ақша өткізілген (таратылған) жағдайда 6-баған толтырылмайды, 7-бағанда өткізілген (таратылған) электрондық ақша сомасы көрсетіледі.</w:t>
      </w:r>
    </w:p>
    <w:bookmarkEnd w:id="621"/>
    <w:bookmarkStart w:name="z779" w:id="622"/>
    <w:p>
      <w:pPr>
        <w:spacing w:after="0"/>
        <w:ind w:left="0"/>
        <w:jc w:val="both"/>
      </w:pPr>
      <w:r>
        <w:rPr>
          <w:rFonts w:ascii="Times New Roman"/>
          <w:b w:val="false"/>
          <w:i w:val="false"/>
          <w:color w:val="000000"/>
          <w:sz w:val="28"/>
        </w:rPr>
        <w:t>
      11. 8-бағанда көрсетілетін төлем қызметтерін көрсету бойынша агенттік шарттар жасаған төлем ұйымының төлем агенттерінің саны, "/" белгісі арқылы төлем агенттерімен көрсетілетін төлем қызметтерін көрсету бойынша агенттік шарттар жасаған төлем ұйымының қосалқы төлем агенттерінің саны көрсетіледі. Төлем ұйымы көрсетілетін төлем қызметтерін өз бетінше көрсеткен жағдайда, "0" белгісі көрсетіледі.</w:t>
      </w:r>
    </w:p>
    <w:bookmarkEnd w:id="622"/>
    <w:bookmarkStart w:name="z780" w:id="623"/>
    <w:p>
      <w:pPr>
        <w:spacing w:after="0"/>
        <w:ind w:left="0"/>
        <w:jc w:val="both"/>
      </w:pPr>
      <w:r>
        <w:rPr>
          <w:rFonts w:ascii="Times New Roman"/>
          <w:b w:val="false"/>
          <w:i w:val="false"/>
          <w:color w:val="000000"/>
          <w:sz w:val="28"/>
        </w:rPr>
        <w:t xml:space="preserve">
      8-бағанды толтыру кезінде 1-бағанда көрсетілетін төлем қызметінің түрі көрсетіледі. 8-бағанда әрбір көрсетілетін төлем қызметі бойынша осындай қызмет көрсететін төлем агенттерінің және қосалқы агенттердің саны көрсетіледі. 1-бағанда "Төлемдер және төлем жүйелері туралы" 2016 жылғы 26 шілдедегі Қазақстан Республикасы Заңының 12-бабы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төлем қызметінің түрі көрсетілген жағдайда 8-бағанда "0" белгісі көрсетіледі.</w:t>
      </w:r>
    </w:p>
    <w:bookmarkEnd w:id="623"/>
    <w:bookmarkStart w:name="z781" w:id="624"/>
    <w:p>
      <w:pPr>
        <w:spacing w:after="0"/>
        <w:ind w:left="0"/>
        <w:jc w:val="both"/>
      </w:pPr>
      <w:r>
        <w:rPr>
          <w:rFonts w:ascii="Times New Roman"/>
          <w:b w:val="false"/>
          <w:i w:val="false"/>
          <w:color w:val="000000"/>
          <w:sz w:val="28"/>
        </w:rPr>
        <w:t>
      12. 9-бағанда көрсетілетін төлем қызметтерін көрсету бойынша агенттік шарттар жасаған төлем ұйымының төлем агенттерінің саны, "/" белгісі арқылы төлем агенттерімен көрсетілетін төлем қызметтерін көрсету бойынша агенттік шарттар жасаған төлем ұйымының қосалқы төлем агенттерінің саны көрсетіледі.</w:t>
      </w:r>
    </w:p>
    <w:bookmarkEnd w:id="624"/>
    <w:bookmarkStart w:name="z782" w:id="625"/>
    <w:p>
      <w:pPr>
        <w:spacing w:after="0"/>
        <w:ind w:left="0"/>
        <w:jc w:val="both"/>
      </w:pPr>
      <w:r>
        <w:rPr>
          <w:rFonts w:ascii="Times New Roman"/>
          <w:b w:val="false"/>
          <w:i w:val="false"/>
          <w:color w:val="000000"/>
          <w:sz w:val="28"/>
        </w:rPr>
        <w:t>
      Төлем ұйымының төлем агенттері мен қосалқы агенттерінің жалпы саны 1-жолдың 9-бағанында көрсетіледі, 9-бағандағы қалған жолдар толтырылмайды.</w:t>
      </w:r>
    </w:p>
    <w:bookmarkEnd w:id="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7-қосымша</w:t>
            </w:r>
            <w:r>
              <w:br/>
            </w: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 беру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bookmarkStart w:name="z784" w:id="626"/>
    <w:p>
      <w:pPr>
        <w:spacing w:after="0"/>
        <w:ind w:left="0"/>
        <w:jc w:val="both"/>
      </w:pPr>
      <w:r>
        <w:rPr>
          <w:rFonts w:ascii="Times New Roman"/>
          <w:b w:val="false"/>
          <w:i w:val="false"/>
          <w:color w:val="000000"/>
          <w:sz w:val="28"/>
        </w:rPr>
        <w:t>
      Ұсынылады: Қазақстан Республикасының Ұлттық Банкіне</w:t>
      </w:r>
    </w:p>
    <w:bookmarkEnd w:id="626"/>
    <w:bookmarkStart w:name="z785" w:id="62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627"/>
    <w:bookmarkStart w:name="z786" w:id="628"/>
    <w:p>
      <w:pPr>
        <w:spacing w:after="0"/>
        <w:ind w:left="0"/>
        <w:jc w:val="both"/>
      </w:pPr>
      <w:r>
        <w:rPr>
          <w:rFonts w:ascii="Times New Roman"/>
          <w:b w:val="false"/>
          <w:i w:val="false"/>
          <w:color w:val="000000"/>
          <w:sz w:val="28"/>
        </w:rPr>
        <w:t>
      Әкімшілік деректерді өтеусіз негізде жинауға арналған әкімшілік нысанның атауы: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бағытында қабылданған шаралар бойынша мәліметтер</w:t>
      </w:r>
    </w:p>
    <w:bookmarkEnd w:id="628"/>
    <w:bookmarkStart w:name="z787" w:id="62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2-РО </w:t>
      </w:r>
    </w:p>
    <w:bookmarkEnd w:id="629"/>
    <w:bookmarkStart w:name="z788" w:id="630"/>
    <w:p>
      <w:pPr>
        <w:spacing w:after="0"/>
        <w:ind w:left="0"/>
        <w:jc w:val="both"/>
      </w:pPr>
      <w:r>
        <w:rPr>
          <w:rFonts w:ascii="Times New Roman"/>
          <w:b w:val="false"/>
          <w:i w:val="false"/>
          <w:color w:val="000000"/>
          <w:sz w:val="28"/>
        </w:rPr>
        <w:t>
      Кезеңділігі: жарты жыл сайын</w:t>
      </w:r>
    </w:p>
    <w:bookmarkEnd w:id="630"/>
    <w:bookmarkStart w:name="z789" w:id="631"/>
    <w:p>
      <w:pPr>
        <w:spacing w:after="0"/>
        <w:ind w:left="0"/>
        <w:jc w:val="both"/>
      </w:pPr>
      <w:r>
        <w:rPr>
          <w:rFonts w:ascii="Times New Roman"/>
          <w:b w:val="false"/>
          <w:i w:val="false"/>
          <w:color w:val="000000"/>
          <w:sz w:val="28"/>
        </w:rPr>
        <w:t>
      Есепті кезеңі: 20___ жылғы _______________ жағдай бойынша</w:t>
      </w:r>
    </w:p>
    <w:bookmarkEnd w:id="631"/>
    <w:bookmarkStart w:name="z790" w:id="63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Ұлттық Банкінде есептік тіркеуден өткен төлем ұйымдары</w:t>
      </w:r>
    </w:p>
    <w:bookmarkEnd w:id="632"/>
    <w:bookmarkStart w:name="z791" w:id="63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жарты жылдан кейінгі айдың оныншы күнінен (қоса алғанда) кешіктірмей, жарты жыл сайын. Егер айдың оныншы күні демалыс немесе мереке күніне сәйкес келсе, есептілікті ұсыну мерзімі келесі жұмыс күніне ауыстырылады.</w:t>
      </w:r>
    </w:p>
    <w:bookmarkEnd w:id="633"/>
    <w:bookmarkStart w:name="z792" w:id="634"/>
    <w:p>
      <w:pPr>
        <w:spacing w:after="0"/>
        <w:ind w:left="0"/>
        <w:jc w:val="both"/>
      </w:pPr>
      <w:r>
        <w:rPr>
          <w:rFonts w:ascii="Times New Roman"/>
          <w:b w:val="false"/>
          <w:i w:val="false"/>
          <w:color w:val="000000"/>
          <w:sz w:val="28"/>
        </w:rPr>
        <w:t xml:space="preserve">
      </w:t>
      </w:r>
    </w:p>
    <w:bookmarkEnd w:id="634"/>
    <w:p>
      <w:pPr>
        <w:spacing w:after="0"/>
        <w:ind w:left="0"/>
        <w:jc w:val="both"/>
      </w:pPr>
      <w:r>
        <w:drawing>
          <wp:inline distT="0" distB="0" distL="0" distR="0">
            <wp:extent cx="54737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737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3" w:id="635"/>
    <w:p>
      <w:pPr>
        <w:spacing w:after="0"/>
        <w:ind w:left="0"/>
        <w:jc w:val="both"/>
      </w:pPr>
      <w:r>
        <w:rPr>
          <w:rFonts w:ascii="Times New Roman"/>
          <w:b w:val="false"/>
          <w:i w:val="false"/>
          <w:color w:val="000000"/>
          <w:sz w:val="28"/>
        </w:rPr>
        <w:t>
      Жинау әдісі: электронды түрде</w:t>
      </w:r>
    </w:p>
    <w:bookmarkEnd w:id="635"/>
    <w:bookmarkStart w:name="z794" w:id="636"/>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w:t>
      </w:r>
    </w:p>
    <w:bookmarkEnd w:id="636"/>
    <w:bookmarkStart w:name="z795" w:id="637"/>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бағытында қабылданған шаралар бойынша мәліметтер</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Қылмыстық</w:t>
            </w:r>
            <w:r>
              <w:rPr>
                <w:rFonts w:ascii="Times New Roman"/>
                <w:b w:val="false"/>
                <w:i w:val="false"/>
                <w:color w:val="000000"/>
                <w:sz w:val="20"/>
              </w:rPr>
              <w:t xml:space="preserve"> </w:t>
            </w:r>
            <w:r>
              <w:rPr>
                <w:rFonts w:ascii="Times New Roman"/>
                <w:b/>
                <w:i w:val="false"/>
                <w:color w:val="000000"/>
                <w:sz w:val="20"/>
              </w:rPr>
              <w:t>жолмен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кірістерді</w:t>
            </w:r>
            <w:r>
              <w:rPr>
                <w:rFonts w:ascii="Times New Roman"/>
                <w:b w:val="false"/>
                <w:i w:val="false"/>
                <w:color w:val="000000"/>
                <w:sz w:val="20"/>
              </w:rPr>
              <w:t xml:space="preserve"> </w:t>
            </w:r>
            <w:r>
              <w:rPr>
                <w:rFonts w:ascii="Times New Roman"/>
                <w:b/>
                <w:i w:val="false"/>
                <w:color w:val="000000"/>
                <w:sz w:val="20"/>
              </w:rPr>
              <w:t>заңдастыруға</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жылыстатуға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терроризмді</w:t>
            </w:r>
            <w:r>
              <w:rPr>
                <w:rFonts w:ascii="Times New Roman"/>
                <w:b w:val="false"/>
                <w:i w:val="false"/>
                <w:color w:val="000000"/>
                <w:sz w:val="20"/>
              </w:rPr>
              <w:t xml:space="preserve"> </w:t>
            </w:r>
            <w:r>
              <w:rPr>
                <w:rFonts w:ascii="Times New Roman"/>
                <w:b/>
                <w:i w:val="false"/>
                <w:color w:val="000000"/>
                <w:sz w:val="20"/>
              </w:rPr>
              <w:t>қаржыландыруға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жаппай</w:t>
            </w:r>
            <w:r>
              <w:rPr>
                <w:rFonts w:ascii="Times New Roman"/>
                <w:b w:val="false"/>
                <w:i w:val="false"/>
                <w:color w:val="000000"/>
                <w:sz w:val="20"/>
              </w:rPr>
              <w:t xml:space="preserve"> </w:t>
            </w:r>
            <w:r>
              <w:rPr>
                <w:rFonts w:ascii="Times New Roman"/>
                <w:b/>
                <w:i w:val="false"/>
                <w:color w:val="000000"/>
                <w:sz w:val="20"/>
              </w:rPr>
              <w:t>қырып-жою</w:t>
            </w:r>
            <w:r>
              <w:rPr>
                <w:rFonts w:ascii="Times New Roman"/>
                <w:b w:val="false"/>
                <w:i w:val="false"/>
                <w:color w:val="000000"/>
                <w:sz w:val="20"/>
              </w:rPr>
              <w:t xml:space="preserve"> </w:t>
            </w:r>
            <w:r>
              <w:rPr>
                <w:rFonts w:ascii="Times New Roman"/>
                <w:b/>
                <w:i w:val="false"/>
                <w:color w:val="000000"/>
                <w:sz w:val="20"/>
              </w:rPr>
              <w:t>қаруын</w:t>
            </w:r>
            <w:r>
              <w:rPr>
                <w:rFonts w:ascii="Times New Roman"/>
                <w:b w:val="false"/>
                <w:i w:val="false"/>
                <w:color w:val="000000"/>
                <w:sz w:val="20"/>
              </w:rPr>
              <w:t xml:space="preserve"> </w:t>
            </w:r>
            <w:r>
              <w:rPr>
                <w:rFonts w:ascii="Times New Roman"/>
                <w:b/>
                <w:i w:val="false"/>
                <w:color w:val="000000"/>
                <w:sz w:val="20"/>
              </w:rPr>
              <w:t>таратуды</w:t>
            </w:r>
            <w:r>
              <w:rPr>
                <w:rFonts w:ascii="Times New Roman"/>
                <w:b w:val="false"/>
                <w:i w:val="false"/>
                <w:color w:val="000000"/>
                <w:sz w:val="20"/>
              </w:rPr>
              <w:t xml:space="preserve"> </w:t>
            </w:r>
            <w:r>
              <w:rPr>
                <w:rFonts w:ascii="Times New Roman"/>
                <w:b/>
                <w:i w:val="false"/>
                <w:color w:val="000000"/>
                <w:sz w:val="20"/>
              </w:rPr>
              <w:t>қаржыландыруға</w:t>
            </w:r>
            <w:r>
              <w:rPr>
                <w:rFonts w:ascii="Times New Roman"/>
                <w:b w:val="false"/>
                <w:i w:val="false"/>
                <w:color w:val="000000"/>
                <w:sz w:val="20"/>
              </w:rPr>
              <w:t xml:space="preserve"> </w:t>
            </w:r>
            <w:r>
              <w:rPr>
                <w:rFonts w:ascii="Times New Roman"/>
                <w:b/>
                <w:i w:val="false"/>
                <w:color w:val="000000"/>
                <w:sz w:val="20"/>
              </w:rPr>
              <w:t>қарсы</w:t>
            </w:r>
            <w:r>
              <w:rPr>
                <w:rFonts w:ascii="Times New Roman"/>
                <w:b w:val="false"/>
                <w:i w:val="false"/>
                <w:color w:val="000000"/>
                <w:sz w:val="20"/>
              </w:rPr>
              <w:t xml:space="preserve"> </w:t>
            </w:r>
            <w:r>
              <w:rPr>
                <w:rFonts w:ascii="Times New Roman"/>
                <w:b/>
                <w:i w:val="false"/>
                <w:color w:val="000000"/>
                <w:sz w:val="20"/>
              </w:rPr>
              <w:t>іс-қимыл</w:t>
            </w:r>
            <w:r>
              <w:rPr>
                <w:rFonts w:ascii="Times New Roman"/>
                <w:b w:val="false"/>
                <w:i w:val="false"/>
                <w:color w:val="000000"/>
                <w:sz w:val="20"/>
              </w:rPr>
              <w:t xml:space="preserve"> </w:t>
            </w:r>
            <w:r>
              <w:rPr>
                <w:rFonts w:ascii="Times New Roman"/>
                <w:b/>
                <w:i w:val="false"/>
                <w:color w:val="000000"/>
                <w:sz w:val="20"/>
              </w:rPr>
              <w:t>бағытында</w:t>
            </w:r>
            <w:r>
              <w:rPr>
                <w:rFonts w:ascii="Times New Roman"/>
                <w:b w:val="false"/>
                <w:i w:val="false"/>
                <w:color w:val="000000"/>
                <w:sz w:val="20"/>
              </w:rPr>
              <w:t xml:space="preserve">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кк.</w:t>
            </w:r>
            <w:r>
              <w:rPr>
                <w:rFonts w:ascii="Times New Roman"/>
                <w:b/>
                <w:i w:val="false"/>
                <w:color w:val="000000"/>
                <w:sz w:val="20"/>
              </w:rPr>
              <w:t>аа.жжжж</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Күдікті</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белгілерінің</w:t>
            </w:r>
            <w:r>
              <w:rPr>
                <w:rFonts w:ascii="Times New Roman"/>
                <w:b w:val="false"/>
                <w:i w:val="false"/>
                <w:color w:val="000000"/>
                <w:sz w:val="20"/>
              </w:rPr>
              <w:t xml:space="preserve"> </w:t>
            </w:r>
            <w:r>
              <w:rPr>
                <w:rFonts w:ascii="Times New Roman"/>
                <w:b/>
                <w:i w:val="false"/>
                <w:color w:val="000000"/>
                <w:sz w:val="20"/>
              </w:rPr>
              <w:t>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6" w:id="638"/>
    <w:p>
      <w:pPr>
        <w:spacing w:after="0"/>
        <w:ind w:left="0"/>
        <w:jc w:val="both"/>
      </w:pPr>
      <w:r>
        <w:rPr>
          <w:rFonts w:ascii="Times New Roman"/>
          <w:b w:val="false"/>
          <w:i w:val="false"/>
          <w:color w:val="000000"/>
          <w:sz w:val="28"/>
        </w:rPr>
        <w:t>
      кестенің жалғасы</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Операцияны</w:t>
            </w:r>
            <w:r>
              <w:rPr>
                <w:rFonts w:ascii="Times New Roman"/>
                <w:b w:val="false"/>
                <w:i w:val="false"/>
                <w:color w:val="000000"/>
                <w:sz w:val="20"/>
              </w:rPr>
              <w:t xml:space="preserve"> </w:t>
            </w:r>
            <w:r>
              <w:rPr>
                <w:rFonts w:ascii="Times New Roman"/>
                <w:b/>
                <w:i w:val="false"/>
                <w:color w:val="000000"/>
                <w:sz w:val="20"/>
              </w:rPr>
              <w:t>жүргізуден</w:t>
            </w:r>
            <w:r>
              <w:rPr>
                <w:rFonts w:ascii="Times New Roman"/>
                <w:b w:val="false"/>
                <w:i w:val="false"/>
                <w:color w:val="000000"/>
                <w:sz w:val="20"/>
              </w:rPr>
              <w:t xml:space="preserve">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тарту</w:t>
            </w:r>
            <w:r>
              <w:rPr>
                <w:rFonts w:ascii="Times New Roman"/>
                <w:b w:val="false"/>
                <w:i w:val="false"/>
                <w:color w:val="000000"/>
                <w:sz w:val="20"/>
              </w:rPr>
              <w:t xml:space="preserve"> </w:t>
            </w:r>
            <w:r>
              <w:rPr>
                <w:rFonts w:ascii="Times New Roman"/>
                <w:b/>
                <w:i w:val="false"/>
                <w:color w:val="000000"/>
                <w:sz w:val="20"/>
              </w:rPr>
              <w:t>негізі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мониторинг</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органның</w:t>
            </w:r>
            <w:r>
              <w:rPr>
                <w:rFonts w:ascii="Times New Roman"/>
                <w:b w:val="false"/>
                <w:i w:val="false"/>
                <w:color w:val="000000"/>
                <w:sz w:val="20"/>
              </w:rPr>
              <w:t xml:space="preserve"> </w:t>
            </w:r>
            <w:r>
              <w:rPr>
                <w:rFonts w:ascii="Times New Roman"/>
                <w:b/>
                <w:i w:val="false"/>
                <w:color w:val="000000"/>
                <w:sz w:val="20"/>
              </w:rPr>
              <w:t>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7" w:id="639"/>
    <w:p>
      <w:pPr>
        <w:spacing w:after="0"/>
        <w:ind w:left="0"/>
        <w:jc w:val="both"/>
      </w:pPr>
      <w:r>
        <w:rPr>
          <w:rFonts w:ascii="Times New Roman"/>
          <w:b w:val="false"/>
          <w:i w:val="false"/>
          <w:color w:val="000000"/>
          <w:sz w:val="28"/>
        </w:rPr>
        <w:t>
      Атауы ________________ Мекенжайы____________________</w:t>
      </w:r>
    </w:p>
    <w:bookmarkEnd w:id="639"/>
    <w:bookmarkStart w:name="z798" w:id="640"/>
    <w:p>
      <w:pPr>
        <w:spacing w:after="0"/>
        <w:ind w:left="0"/>
        <w:jc w:val="both"/>
      </w:pPr>
      <w:r>
        <w:rPr>
          <w:rFonts w:ascii="Times New Roman"/>
          <w:b w:val="false"/>
          <w:i w:val="false"/>
          <w:color w:val="000000"/>
          <w:sz w:val="28"/>
        </w:rPr>
        <w:t>
      Телефоны ______________________</w:t>
      </w:r>
    </w:p>
    <w:bookmarkEnd w:id="640"/>
    <w:bookmarkStart w:name="z799" w:id="641"/>
    <w:p>
      <w:pPr>
        <w:spacing w:after="0"/>
        <w:ind w:left="0"/>
        <w:jc w:val="both"/>
      </w:pPr>
      <w:r>
        <w:rPr>
          <w:rFonts w:ascii="Times New Roman"/>
          <w:b w:val="false"/>
          <w:i w:val="false"/>
          <w:color w:val="000000"/>
          <w:sz w:val="28"/>
        </w:rPr>
        <w:t>
      Электрондық пошта _______________________________________</w:t>
      </w:r>
    </w:p>
    <w:bookmarkEnd w:id="641"/>
    <w:bookmarkStart w:name="z800" w:id="642"/>
    <w:p>
      <w:pPr>
        <w:spacing w:after="0"/>
        <w:ind w:left="0"/>
        <w:jc w:val="both"/>
      </w:pPr>
      <w:r>
        <w:rPr>
          <w:rFonts w:ascii="Times New Roman"/>
          <w:b w:val="false"/>
          <w:i w:val="false"/>
          <w:color w:val="000000"/>
          <w:sz w:val="28"/>
        </w:rPr>
        <w:t xml:space="preserve">
      Орындаушы _______________________________ ______________ </w:t>
      </w:r>
    </w:p>
    <w:bookmarkEnd w:id="642"/>
    <w:bookmarkStart w:name="z801" w:id="643"/>
    <w:p>
      <w:pPr>
        <w:spacing w:after="0"/>
        <w:ind w:left="0"/>
        <w:jc w:val="both"/>
      </w:pPr>
      <w:r>
        <w:rPr>
          <w:rFonts w:ascii="Times New Roman"/>
          <w:b w:val="false"/>
          <w:i w:val="false"/>
          <w:color w:val="000000"/>
          <w:sz w:val="28"/>
        </w:rPr>
        <w:t xml:space="preserve">
             тегі, аты, әкесінің аты (ол болған жағдайда) қолы, телефоны </w:t>
      </w:r>
    </w:p>
    <w:bookmarkEnd w:id="643"/>
    <w:bookmarkStart w:name="z802" w:id="644"/>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bookmarkEnd w:id="644"/>
    <w:bookmarkStart w:name="z803" w:id="645"/>
    <w:p>
      <w:pPr>
        <w:spacing w:after="0"/>
        <w:ind w:left="0"/>
        <w:jc w:val="both"/>
      </w:pPr>
      <w:r>
        <w:rPr>
          <w:rFonts w:ascii="Times New Roman"/>
          <w:b w:val="false"/>
          <w:i w:val="false"/>
          <w:color w:val="000000"/>
          <w:sz w:val="28"/>
        </w:rPr>
        <w:t>
       ____________________________________________ _______________</w:t>
      </w:r>
    </w:p>
    <w:bookmarkEnd w:id="645"/>
    <w:bookmarkStart w:name="z804" w:id="646"/>
    <w:p>
      <w:pPr>
        <w:spacing w:after="0"/>
        <w:ind w:left="0"/>
        <w:jc w:val="both"/>
      </w:pPr>
      <w:r>
        <w:rPr>
          <w:rFonts w:ascii="Times New Roman"/>
          <w:b w:val="false"/>
          <w:i w:val="false"/>
          <w:color w:val="000000"/>
          <w:sz w:val="28"/>
        </w:rPr>
        <w:t>
             тегі, аты, әкесінің аты (ол болған жағдайда) қолы, телефоны</w:t>
      </w:r>
    </w:p>
    <w:bookmarkEnd w:id="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 (жылыстатуға),</w:t>
            </w:r>
            <w:r>
              <w:br/>
            </w:r>
            <w:r>
              <w:rPr>
                <w:rFonts w:ascii="Times New Roman"/>
                <w:b w:val="false"/>
                <w:i w:val="false"/>
                <w:color w:val="000000"/>
                <w:sz w:val="20"/>
              </w:rPr>
              <w:t>терроризмді қаржыландыруға және</w:t>
            </w:r>
            <w:r>
              <w:br/>
            </w:r>
            <w:r>
              <w:rPr>
                <w:rFonts w:ascii="Times New Roman"/>
                <w:b w:val="false"/>
                <w:i w:val="false"/>
                <w:color w:val="000000"/>
                <w:sz w:val="20"/>
              </w:rPr>
              <w:t>жаппай қырып-жою қаруын таратуды</w:t>
            </w:r>
            <w:r>
              <w:br/>
            </w:r>
            <w:r>
              <w:rPr>
                <w:rFonts w:ascii="Times New Roman"/>
                <w:b w:val="false"/>
                <w:i w:val="false"/>
                <w:color w:val="000000"/>
                <w:sz w:val="20"/>
              </w:rPr>
              <w:t>қаржыландыруға қарсы іс-қимыл</w:t>
            </w:r>
            <w:r>
              <w:br/>
            </w:r>
            <w:r>
              <w:rPr>
                <w:rFonts w:ascii="Times New Roman"/>
                <w:b w:val="false"/>
                <w:i w:val="false"/>
                <w:color w:val="000000"/>
                <w:sz w:val="20"/>
              </w:rPr>
              <w:t>бағытында қабылданған шаралар</w:t>
            </w:r>
            <w:r>
              <w:br/>
            </w:r>
            <w:r>
              <w:rPr>
                <w:rFonts w:ascii="Times New Roman"/>
                <w:b w:val="false"/>
                <w:i w:val="false"/>
                <w:color w:val="000000"/>
                <w:sz w:val="20"/>
              </w:rPr>
              <w:t>бойынша мәлімет"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806" w:id="647"/>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бағытында қабылданған шаралар бойынша мәлімет" әкімшілік деректерді өтеусіз негізде жинауға арналған нысанын толтыру бойынша түсіндірме (индексі: 2-РО; кезеңділігі: жартыжылдық)</w:t>
      </w:r>
    </w:p>
    <w:bookmarkEnd w:id="647"/>
    <w:bookmarkStart w:name="z807" w:id="648"/>
    <w:p>
      <w:pPr>
        <w:spacing w:after="0"/>
        <w:ind w:left="0"/>
        <w:jc w:val="left"/>
      </w:pPr>
      <w:r>
        <w:rPr>
          <w:rFonts w:ascii="Times New Roman"/>
          <w:b/>
          <w:i w:val="false"/>
          <w:color w:val="000000"/>
        </w:rPr>
        <w:t xml:space="preserve"> 1-тарау. Жалпы ережелер</w:t>
      </w:r>
    </w:p>
    <w:bookmarkEnd w:id="648"/>
    <w:bookmarkStart w:name="z808" w:id="649"/>
    <w:p>
      <w:pPr>
        <w:spacing w:after="0"/>
        <w:ind w:left="0"/>
        <w:jc w:val="both"/>
      </w:pPr>
      <w:r>
        <w:rPr>
          <w:rFonts w:ascii="Times New Roman"/>
          <w:b w:val="false"/>
          <w:i w:val="false"/>
          <w:color w:val="000000"/>
          <w:sz w:val="28"/>
        </w:rPr>
        <w:t>
      1. Осы түсіндірмеде (бұдан әрі – Түсіндірме)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бағытында қабылданған шаралар бойынша мәлімет" әкімшілік деректерді өтеусіз негізде жинауға арналған нысанын (бұдан әрі – Нысан) толтыру бойынша бірыңғай талаптар айқындалады.</w:t>
      </w:r>
    </w:p>
    <w:bookmarkEnd w:id="649"/>
    <w:bookmarkStart w:name="z809" w:id="65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 </w:t>
      </w:r>
    </w:p>
    <w:bookmarkEnd w:id="650"/>
    <w:bookmarkStart w:name="z810" w:id="651"/>
    <w:p>
      <w:pPr>
        <w:spacing w:after="0"/>
        <w:ind w:left="0"/>
        <w:jc w:val="both"/>
      </w:pPr>
      <w:r>
        <w:rPr>
          <w:rFonts w:ascii="Times New Roman"/>
          <w:b w:val="false"/>
          <w:i w:val="false"/>
          <w:color w:val="000000"/>
          <w:sz w:val="28"/>
        </w:rPr>
        <w:t>
      3. Нысанды жартыжылдық негізде Ұлттық Банкте есептік тіркеуден өткен төлем ұйымдары дайындайды және есепті жартыжылдық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(бұдан әрі – КЖТҚҚ) бағытында қабылданған шаралар бойынша толтырады.</w:t>
      </w:r>
    </w:p>
    <w:bookmarkEnd w:id="651"/>
    <w:bookmarkStart w:name="z811" w:id="652"/>
    <w:p>
      <w:pPr>
        <w:spacing w:after="0"/>
        <w:ind w:left="0"/>
        <w:jc w:val="both"/>
      </w:pPr>
      <w:r>
        <w:rPr>
          <w:rFonts w:ascii="Times New Roman"/>
          <w:b w:val="false"/>
          <w:i w:val="false"/>
          <w:color w:val="000000"/>
          <w:sz w:val="28"/>
        </w:rPr>
        <w:t>
      Есепті жартыжылдық үшін КЖТҚҚ бағытында қабылданған шаралар болмаған жағдайда нысан толтырылмаған бағандармен ұсынылады.</w:t>
      </w:r>
    </w:p>
    <w:bookmarkEnd w:id="652"/>
    <w:bookmarkStart w:name="z812" w:id="653"/>
    <w:p>
      <w:pPr>
        <w:spacing w:after="0"/>
        <w:ind w:left="0"/>
        <w:jc w:val="both"/>
      </w:pPr>
      <w:r>
        <w:rPr>
          <w:rFonts w:ascii="Times New Roman"/>
          <w:b w:val="false"/>
          <w:i w:val="false"/>
          <w:color w:val="000000"/>
          <w:sz w:val="28"/>
        </w:rPr>
        <w:t>
      4. Нысанға бірінші басшы немесе есепке қол қоюға уәкілетті адам және орындаушы қол қояды.</w:t>
      </w:r>
    </w:p>
    <w:bookmarkEnd w:id="653"/>
    <w:bookmarkStart w:name="z813" w:id="654"/>
    <w:p>
      <w:pPr>
        <w:spacing w:after="0"/>
        <w:ind w:left="0"/>
        <w:jc w:val="left"/>
      </w:pPr>
      <w:r>
        <w:rPr>
          <w:rFonts w:ascii="Times New Roman"/>
          <w:b/>
          <w:i w:val="false"/>
          <w:color w:val="000000"/>
        </w:rPr>
        <w:t xml:space="preserve"> 2-тарау. Нысанды толтыру бойынша түсіндірме</w:t>
      </w:r>
    </w:p>
    <w:bookmarkEnd w:id="654"/>
    <w:bookmarkStart w:name="z814" w:id="655"/>
    <w:p>
      <w:pPr>
        <w:spacing w:after="0"/>
        <w:ind w:left="0"/>
        <w:jc w:val="both"/>
      </w:pPr>
      <w:r>
        <w:rPr>
          <w:rFonts w:ascii="Times New Roman"/>
          <w:b w:val="false"/>
          <w:i w:val="false"/>
          <w:color w:val="000000"/>
          <w:sz w:val="28"/>
        </w:rPr>
        <w:t xml:space="preserve">
      5. Нысан КЖТҚҚ бағытында төлем ұйымы қабылдаған шаралар бойынша мәліметтерді қамтиды. </w:t>
      </w:r>
    </w:p>
    <w:bookmarkEnd w:id="655"/>
    <w:bookmarkStart w:name="z815" w:id="656"/>
    <w:p>
      <w:pPr>
        <w:spacing w:after="0"/>
        <w:ind w:left="0"/>
        <w:jc w:val="both"/>
      </w:pPr>
      <w:r>
        <w:rPr>
          <w:rFonts w:ascii="Times New Roman"/>
          <w:b w:val="false"/>
          <w:i w:val="false"/>
          <w:color w:val="000000"/>
          <w:sz w:val="28"/>
        </w:rPr>
        <w:t>
      6. 1-бағанда КЖТҚҚ бағытындағы мынадай шаралар:</w:t>
      </w:r>
    </w:p>
    <w:bookmarkEnd w:id="656"/>
    <w:bookmarkStart w:name="z816" w:id="657"/>
    <w:p>
      <w:pPr>
        <w:spacing w:after="0"/>
        <w:ind w:left="0"/>
        <w:jc w:val="both"/>
      </w:pPr>
      <w:r>
        <w:rPr>
          <w:rFonts w:ascii="Times New Roman"/>
          <w:b w:val="false"/>
          <w:i w:val="false"/>
          <w:color w:val="000000"/>
          <w:sz w:val="28"/>
        </w:rPr>
        <w:t>
      1) күдікті операцияларды анықтау және қаржылық мониторинг бойынша уәкілетті органға олар бойынша хабар жолдау;</w:t>
      </w:r>
    </w:p>
    <w:bookmarkEnd w:id="657"/>
    <w:bookmarkStart w:name="z817" w:id="658"/>
    <w:p>
      <w:pPr>
        <w:spacing w:after="0"/>
        <w:ind w:left="0"/>
        <w:jc w:val="both"/>
      </w:pPr>
      <w:r>
        <w:rPr>
          <w:rFonts w:ascii="Times New Roman"/>
          <w:b w:val="false"/>
          <w:i w:val="false"/>
          <w:color w:val="000000"/>
          <w:sz w:val="28"/>
        </w:rPr>
        <w:t>
      2) клиенттердің операцияларын жүргізуден бас тарту туралы шешім қабылдау;</w:t>
      </w:r>
    </w:p>
    <w:bookmarkEnd w:id="658"/>
    <w:bookmarkStart w:name="z818" w:id="659"/>
    <w:p>
      <w:pPr>
        <w:spacing w:after="0"/>
        <w:ind w:left="0"/>
        <w:jc w:val="both"/>
      </w:pPr>
      <w:r>
        <w:rPr>
          <w:rFonts w:ascii="Times New Roman"/>
          <w:b w:val="false"/>
          <w:i w:val="false"/>
          <w:color w:val="000000"/>
          <w:sz w:val="28"/>
        </w:rPr>
        <w:t>
      3) ұйымның көрсетілетін қызметтерінің (өнімдерінің) қылмыстық жолмен алынған кірістерді заңдастыру (жылыстату), терроризмді қаржыландыру және жаппай қырып-жою қаруын таратуды қаржыландыру тәуекелдеріне ұшырау дәрежесіне бағалау жүргізу;</w:t>
      </w:r>
    </w:p>
    <w:bookmarkEnd w:id="659"/>
    <w:bookmarkStart w:name="z819" w:id="660"/>
    <w:p>
      <w:pPr>
        <w:spacing w:after="0"/>
        <w:ind w:left="0"/>
        <w:jc w:val="both"/>
      </w:pPr>
      <w:r>
        <w:rPr>
          <w:rFonts w:ascii="Times New Roman"/>
          <w:b w:val="false"/>
          <w:i w:val="false"/>
          <w:color w:val="000000"/>
          <w:sz w:val="28"/>
        </w:rPr>
        <w:t xml:space="preserve">
      4) қызметкерлерді КЖТҚҚ мәселелері бойынша дайындау және оқыту көрсетіледі. </w:t>
      </w:r>
    </w:p>
    <w:bookmarkEnd w:id="660"/>
    <w:bookmarkStart w:name="z820" w:id="661"/>
    <w:p>
      <w:pPr>
        <w:spacing w:after="0"/>
        <w:ind w:left="0"/>
        <w:jc w:val="both"/>
      </w:pPr>
      <w:r>
        <w:rPr>
          <w:rFonts w:ascii="Times New Roman"/>
          <w:b w:val="false"/>
          <w:i w:val="false"/>
          <w:color w:val="000000"/>
          <w:sz w:val="28"/>
        </w:rPr>
        <w:t>
      7. Түсіндірменің 6-тармағының 1) тармақшасында көзделген шара туралы мәліметтерді толтырған кезде:</w:t>
      </w:r>
    </w:p>
    <w:bookmarkEnd w:id="661"/>
    <w:bookmarkStart w:name="z821" w:id="662"/>
    <w:p>
      <w:pPr>
        <w:spacing w:after="0"/>
        <w:ind w:left="0"/>
        <w:jc w:val="both"/>
      </w:pPr>
      <w:r>
        <w:rPr>
          <w:rFonts w:ascii="Times New Roman"/>
          <w:b w:val="false"/>
          <w:i w:val="false"/>
          <w:color w:val="000000"/>
          <w:sz w:val="28"/>
        </w:rPr>
        <w:t>
      1) 2-бағанда күдікті операциялардың саны көрсетіледі;</w:t>
      </w:r>
    </w:p>
    <w:bookmarkEnd w:id="662"/>
    <w:bookmarkStart w:name="z822" w:id="663"/>
    <w:p>
      <w:pPr>
        <w:spacing w:after="0"/>
        <w:ind w:left="0"/>
        <w:jc w:val="both"/>
      </w:pPr>
      <w:r>
        <w:rPr>
          <w:rFonts w:ascii="Times New Roman"/>
          <w:b w:val="false"/>
          <w:i w:val="false"/>
          <w:color w:val="000000"/>
          <w:sz w:val="28"/>
        </w:rPr>
        <w:t>
      2-бағанда басқа толтырылған бағандардағы параметрлердің сәйкестігін ескере отырып, деректерді сан белгісі бойынша топтастыру жүзеге асырылады.</w:t>
      </w:r>
    </w:p>
    <w:bookmarkEnd w:id="663"/>
    <w:bookmarkStart w:name="z823" w:id="664"/>
    <w:p>
      <w:pPr>
        <w:spacing w:after="0"/>
        <w:ind w:left="0"/>
        <w:jc w:val="both"/>
      </w:pPr>
      <w:r>
        <w:rPr>
          <w:rFonts w:ascii="Times New Roman"/>
          <w:b w:val="false"/>
          <w:i w:val="false"/>
          <w:color w:val="000000"/>
          <w:sz w:val="28"/>
        </w:rPr>
        <w:t>
      2) 3-бағанда күдікті операция жүргізілген күні көрсетіледі;</w:t>
      </w:r>
    </w:p>
    <w:bookmarkEnd w:id="664"/>
    <w:bookmarkStart w:name="z824" w:id="665"/>
    <w:p>
      <w:pPr>
        <w:spacing w:after="0"/>
        <w:ind w:left="0"/>
        <w:jc w:val="both"/>
      </w:pPr>
      <w:r>
        <w:rPr>
          <w:rFonts w:ascii="Times New Roman"/>
          <w:b w:val="false"/>
          <w:i w:val="false"/>
          <w:color w:val="000000"/>
          <w:sz w:val="28"/>
        </w:rPr>
        <w:t xml:space="preserve">
      3) 4-бағанда Қазақстан Республикасы Үкіметінің 2012 жылғы 23 қарашадағы № 1484 </w:t>
      </w:r>
      <w:r>
        <w:rPr>
          <w:rFonts w:ascii="Times New Roman"/>
          <w:b w:val="false"/>
          <w:i w:val="false"/>
          <w:color w:val="000000"/>
          <w:sz w:val="28"/>
        </w:rPr>
        <w:t>қаулысымен</w:t>
      </w:r>
      <w:r>
        <w:rPr>
          <w:rFonts w:ascii="Times New Roman"/>
          <w:b w:val="false"/>
          <w:i w:val="false"/>
          <w:color w:val="000000"/>
          <w:sz w:val="28"/>
        </w:rPr>
        <w:t xml:space="preserve"> бекітілген күдікті операцияны айқындау белгілеріне сәйкес күдікті операция белгісінің коды көрсетіледі;</w:t>
      </w:r>
    </w:p>
    <w:bookmarkEnd w:id="665"/>
    <w:bookmarkStart w:name="z825" w:id="666"/>
    <w:p>
      <w:pPr>
        <w:spacing w:after="0"/>
        <w:ind w:left="0"/>
        <w:jc w:val="both"/>
      </w:pPr>
      <w:r>
        <w:rPr>
          <w:rFonts w:ascii="Times New Roman"/>
          <w:b w:val="false"/>
          <w:i w:val="false"/>
          <w:color w:val="000000"/>
          <w:sz w:val="28"/>
        </w:rPr>
        <w:t>
      4) 5-баған толтырылмайды;</w:t>
      </w:r>
    </w:p>
    <w:bookmarkEnd w:id="666"/>
    <w:bookmarkStart w:name="z826" w:id="667"/>
    <w:p>
      <w:pPr>
        <w:spacing w:after="0"/>
        <w:ind w:left="0"/>
        <w:jc w:val="both"/>
      </w:pPr>
      <w:r>
        <w:rPr>
          <w:rFonts w:ascii="Times New Roman"/>
          <w:b w:val="false"/>
          <w:i w:val="false"/>
          <w:color w:val="000000"/>
          <w:sz w:val="28"/>
        </w:rPr>
        <w:t>
      5) 6-бағанда жіберілген хабарды қарау қорытындылары бойынша қаржылық мониторинг бойынша уәкілетті органның шешімі көрсетіледі;</w:t>
      </w:r>
    </w:p>
    <w:bookmarkEnd w:id="667"/>
    <w:bookmarkStart w:name="z827" w:id="668"/>
    <w:p>
      <w:pPr>
        <w:spacing w:after="0"/>
        <w:ind w:left="0"/>
        <w:jc w:val="both"/>
      </w:pPr>
      <w:r>
        <w:rPr>
          <w:rFonts w:ascii="Times New Roman"/>
          <w:b w:val="false"/>
          <w:i w:val="false"/>
          <w:color w:val="000000"/>
          <w:sz w:val="28"/>
        </w:rPr>
        <w:t>
      Қаржылық мониторинг бойынша уәкілетті орган шешімді ұсынбаған жағдайда баған толтырылмайды.</w:t>
      </w:r>
    </w:p>
    <w:bookmarkEnd w:id="668"/>
    <w:bookmarkStart w:name="z828" w:id="669"/>
    <w:p>
      <w:pPr>
        <w:spacing w:after="0"/>
        <w:ind w:left="0"/>
        <w:jc w:val="both"/>
      </w:pPr>
      <w:r>
        <w:rPr>
          <w:rFonts w:ascii="Times New Roman"/>
          <w:b w:val="false"/>
          <w:i w:val="false"/>
          <w:color w:val="000000"/>
          <w:sz w:val="28"/>
        </w:rPr>
        <w:t>
      6) 7-бағанда төлем қызметін көрсету шеңберінде төлем қызметінің күдікті операция анықталған түрі көрсетіледі;</w:t>
      </w:r>
    </w:p>
    <w:bookmarkEnd w:id="669"/>
    <w:bookmarkStart w:name="z829" w:id="670"/>
    <w:p>
      <w:pPr>
        <w:spacing w:after="0"/>
        <w:ind w:left="0"/>
        <w:jc w:val="both"/>
      </w:pPr>
      <w:r>
        <w:rPr>
          <w:rFonts w:ascii="Times New Roman"/>
          <w:b w:val="false"/>
          <w:i w:val="false"/>
          <w:color w:val="000000"/>
          <w:sz w:val="28"/>
        </w:rPr>
        <w:t xml:space="preserve">
      7) 8-бағанда төлем жүргізу шеңберінде күдікті операция анықталған төлем түрі көрсетіледі. </w:t>
      </w:r>
    </w:p>
    <w:bookmarkEnd w:id="670"/>
    <w:bookmarkStart w:name="z830" w:id="671"/>
    <w:p>
      <w:pPr>
        <w:spacing w:after="0"/>
        <w:ind w:left="0"/>
        <w:jc w:val="both"/>
      </w:pPr>
      <w:r>
        <w:rPr>
          <w:rFonts w:ascii="Times New Roman"/>
          <w:b w:val="false"/>
          <w:i w:val="false"/>
          <w:color w:val="000000"/>
          <w:sz w:val="28"/>
        </w:rPr>
        <w:t>
      8. Түсіндірменің 6-тармағының 2) тармақшасында көзделген шара туралы мәліметтерді толтырған кезде:</w:t>
      </w:r>
    </w:p>
    <w:bookmarkEnd w:id="671"/>
    <w:bookmarkStart w:name="z831" w:id="672"/>
    <w:p>
      <w:pPr>
        <w:spacing w:after="0"/>
        <w:ind w:left="0"/>
        <w:jc w:val="both"/>
      </w:pPr>
      <w:r>
        <w:rPr>
          <w:rFonts w:ascii="Times New Roman"/>
          <w:b w:val="false"/>
          <w:i w:val="false"/>
          <w:color w:val="000000"/>
          <w:sz w:val="28"/>
        </w:rPr>
        <w:t>
      1) 2-бағанда клиенттердің операцияларын жүргізуден бас тарту туралы қабылданған шешім саны көрсетіледі;</w:t>
      </w:r>
    </w:p>
    <w:bookmarkEnd w:id="672"/>
    <w:bookmarkStart w:name="z832" w:id="673"/>
    <w:p>
      <w:pPr>
        <w:spacing w:after="0"/>
        <w:ind w:left="0"/>
        <w:jc w:val="both"/>
      </w:pPr>
      <w:r>
        <w:rPr>
          <w:rFonts w:ascii="Times New Roman"/>
          <w:b w:val="false"/>
          <w:i w:val="false"/>
          <w:color w:val="000000"/>
          <w:sz w:val="28"/>
        </w:rPr>
        <w:t>
      2-бағанда басқа толтырылған бағандардағы параметрлердің сәйкестігін ескере отырып, деректерді сан белгісі бойынша топтастыру жүзеге асырылады.</w:t>
      </w:r>
    </w:p>
    <w:bookmarkEnd w:id="673"/>
    <w:bookmarkStart w:name="z833" w:id="674"/>
    <w:p>
      <w:pPr>
        <w:spacing w:after="0"/>
        <w:ind w:left="0"/>
        <w:jc w:val="both"/>
      </w:pPr>
      <w:r>
        <w:rPr>
          <w:rFonts w:ascii="Times New Roman"/>
          <w:b w:val="false"/>
          <w:i w:val="false"/>
          <w:color w:val="000000"/>
          <w:sz w:val="28"/>
        </w:rPr>
        <w:t>
      2) 3-бағанда клиенттердің операцияларын жүргізуден бас тарту туралы шешім қабылданған күні көрсетіледі;</w:t>
      </w:r>
    </w:p>
    <w:bookmarkEnd w:id="674"/>
    <w:bookmarkStart w:name="z834" w:id="675"/>
    <w:p>
      <w:pPr>
        <w:spacing w:after="0"/>
        <w:ind w:left="0"/>
        <w:jc w:val="both"/>
      </w:pPr>
      <w:r>
        <w:rPr>
          <w:rFonts w:ascii="Times New Roman"/>
          <w:b w:val="false"/>
          <w:i w:val="false"/>
          <w:color w:val="000000"/>
          <w:sz w:val="28"/>
        </w:rPr>
        <w:t>
      3) 4-баған толтырылмайды;</w:t>
      </w:r>
    </w:p>
    <w:bookmarkEnd w:id="675"/>
    <w:bookmarkStart w:name="z835" w:id="676"/>
    <w:p>
      <w:pPr>
        <w:spacing w:after="0"/>
        <w:ind w:left="0"/>
        <w:jc w:val="both"/>
      </w:pPr>
      <w:r>
        <w:rPr>
          <w:rFonts w:ascii="Times New Roman"/>
          <w:b w:val="false"/>
          <w:i w:val="false"/>
          <w:color w:val="000000"/>
          <w:sz w:val="28"/>
        </w:rPr>
        <w:t>
      4) 5-бағанда клиенттердің операцияларын жүргізуден бас тарту туралы қабылданған шешімнің негізі көрсетіледі;</w:t>
      </w:r>
    </w:p>
    <w:bookmarkEnd w:id="676"/>
    <w:bookmarkStart w:name="z836" w:id="677"/>
    <w:p>
      <w:pPr>
        <w:spacing w:after="0"/>
        <w:ind w:left="0"/>
        <w:jc w:val="both"/>
      </w:pPr>
      <w:r>
        <w:rPr>
          <w:rFonts w:ascii="Times New Roman"/>
          <w:b w:val="false"/>
          <w:i w:val="false"/>
          <w:color w:val="000000"/>
          <w:sz w:val="28"/>
        </w:rPr>
        <w:t>
      5) 6-баған толтырылмайды;</w:t>
      </w:r>
    </w:p>
    <w:bookmarkEnd w:id="677"/>
    <w:bookmarkStart w:name="z837" w:id="678"/>
    <w:p>
      <w:pPr>
        <w:spacing w:after="0"/>
        <w:ind w:left="0"/>
        <w:jc w:val="both"/>
      </w:pPr>
      <w:r>
        <w:rPr>
          <w:rFonts w:ascii="Times New Roman"/>
          <w:b w:val="false"/>
          <w:i w:val="false"/>
          <w:color w:val="000000"/>
          <w:sz w:val="28"/>
        </w:rPr>
        <w:t xml:space="preserve">
      6) 7-бағанда төлем қызметін көрсету шеңберінде клиенттердің операцияларын жүргізуден бас тарту туралы шешім қабылданған төлем қызметінің түрі көрсетіледі; </w:t>
      </w:r>
    </w:p>
    <w:bookmarkEnd w:id="678"/>
    <w:bookmarkStart w:name="z838" w:id="679"/>
    <w:p>
      <w:pPr>
        <w:spacing w:after="0"/>
        <w:ind w:left="0"/>
        <w:jc w:val="both"/>
      </w:pPr>
      <w:r>
        <w:rPr>
          <w:rFonts w:ascii="Times New Roman"/>
          <w:b w:val="false"/>
          <w:i w:val="false"/>
          <w:color w:val="000000"/>
          <w:sz w:val="28"/>
        </w:rPr>
        <w:t xml:space="preserve">
      7) 8-бағанда төлем жүргізу шеңберінде клиенттердің операцияларын жүргізуден бас тарту туралы шешім қабылданған төлем түрі көрсетіледі. </w:t>
      </w:r>
    </w:p>
    <w:bookmarkEnd w:id="679"/>
    <w:bookmarkStart w:name="z839" w:id="680"/>
    <w:p>
      <w:pPr>
        <w:spacing w:after="0"/>
        <w:ind w:left="0"/>
        <w:jc w:val="both"/>
      </w:pPr>
      <w:r>
        <w:rPr>
          <w:rFonts w:ascii="Times New Roman"/>
          <w:b w:val="false"/>
          <w:i w:val="false"/>
          <w:color w:val="000000"/>
          <w:sz w:val="28"/>
        </w:rPr>
        <w:t>
      9. Түсіндірменің 6-тармағының 3) тармақшасында көзделген шара туралы мәліметтерді толтырған кезде:</w:t>
      </w:r>
    </w:p>
    <w:bookmarkEnd w:id="680"/>
    <w:bookmarkStart w:name="z840" w:id="681"/>
    <w:p>
      <w:pPr>
        <w:spacing w:after="0"/>
        <w:ind w:left="0"/>
        <w:jc w:val="both"/>
      </w:pPr>
      <w:r>
        <w:rPr>
          <w:rFonts w:ascii="Times New Roman"/>
          <w:b w:val="false"/>
          <w:i w:val="false"/>
          <w:color w:val="000000"/>
          <w:sz w:val="28"/>
        </w:rPr>
        <w:t>
      1) 2-баған толтырылмайды;</w:t>
      </w:r>
    </w:p>
    <w:bookmarkEnd w:id="681"/>
    <w:bookmarkStart w:name="z841" w:id="682"/>
    <w:p>
      <w:pPr>
        <w:spacing w:after="0"/>
        <w:ind w:left="0"/>
        <w:jc w:val="both"/>
      </w:pPr>
      <w:r>
        <w:rPr>
          <w:rFonts w:ascii="Times New Roman"/>
          <w:b w:val="false"/>
          <w:i w:val="false"/>
          <w:color w:val="000000"/>
          <w:sz w:val="28"/>
        </w:rPr>
        <w:t>
      2) 3-бағанда ұйымның көрсетілетін қызметтерінің (өнімдерінің) қылмыстық жолмен алынған кірістерді заңдастыру (жылыстату), терроризмді қаржыландыру және жаппай қырып-жою қаруын таратуды қаржыландыру тәуекелдеріне ұшырау дәрежесіне жыл сайынғы бағалау жүргізу қорытындылары бойынша төлем ұйымы ресімдеген құжаттың нөмірі (бар болса) және күні көрсетіледі;</w:t>
      </w:r>
    </w:p>
    <w:bookmarkEnd w:id="682"/>
    <w:bookmarkStart w:name="z842" w:id="683"/>
    <w:p>
      <w:pPr>
        <w:spacing w:after="0"/>
        <w:ind w:left="0"/>
        <w:jc w:val="both"/>
      </w:pPr>
      <w:r>
        <w:rPr>
          <w:rFonts w:ascii="Times New Roman"/>
          <w:b w:val="false"/>
          <w:i w:val="false"/>
          <w:color w:val="000000"/>
          <w:sz w:val="28"/>
        </w:rPr>
        <w:t>
      3) 4, 5 және 6-бағандар толтырылмайды;</w:t>
      </w:r>
    </w:p>
    <w:bookmarkEnd w:id="683"/>
    <w:bookmarkStart w:name="z843" w:id="684"/>
    <w:p>
      <w:pPr>
        <w:spacing w:after="0"/>
        <w:ind w:left="0"/>
        <w:jc w:val="both"/>
      </w:pPr>
      <w:r>
        <w:rPr>
          <w:rFonts w:ascii="Times New Roman"/>
          <w:b w:val="false"/>
          <w:i w:val="false"/>
          <w:color w:val="000000"/>
          <w:sz w:val="28"/>
        </w:rPr>
        <w:t>
      4) 7-бағанда жүргізілген бағалау шеңберінде қылмыстық жолмен алынған кірістерді заңдастыру (жылыстату), терроризмді қаржыландыру және жаппай қырып-жою қаруын таратуды қаржыландыру тәуекелінің неғұрлым жоғары деңгейі берілген төлем қызметінің түрі көрсетіледі;</w:t>
      </w:r>
    </w:p>
    <w:bookmarkEnd w:id="684"/>
    <w:bookmarkStart w:name="z844" w:id="685"/>
    <w:p>
      <w:pPr>
        <w:spacing w:after="0"/>
        <w:ind w:left="0"/>
        <w:jc w:val="both"/>
      </w:pPr>
      <w:r>
        <w:rPr>
          <w:rFonts w:ascii="Times New Roman"/>
          <w:b w:val="false"/>
          <w:i w:val="false"/>
          <w:color w:val="000000"/>
          <w:sz w:val="28"/>
        </w:rPr>
        <w:t>
      5) 8-бағанда жүргізілген бағалау шеңберінде қылмыстық жолмен алынған кірістерді заңдастыру (жылыстату), терроризмді қаржыландыру және жаппай қырып-жою қаруын таратуды қаржыландыру тәуекелінің неғұрлым жоғары деңгейі берілген төлем түрі көрсетіледі.</w:t>
      </w:r>
    </w:p>
    <w:bookmarkEnd w:id="685"/>
    <w:bookmarkStart w:name="z845" w:id="686"/>
    <w:p>
      <w:pPr>
        <w:spacing w:after="0"/>
        <w:ind w:left="0"/>
        <w:jc w:val="both"/>
      </w:pPr>
      <w:r>
        <w:rPr>
          <w:rFonts w:ascii="Times New Roman"/>
          <w:b w:val="false"/>
          <w:i w:val="false"/>
          <w:color w:val="000000"/>
          <w:sz w:val="28"/>
        </w:rPr>
        <w:t>
      10. Түсіндірменің 6-тармағының 4) тармақшасында көзделген шара туралы мәліметтерді толтырған кезде:</w:t>
      </w:r>
    </w:p>
    <w:bookmarkEnd w:id="686"/>
    <w:bookmarkStart w:name="z846" w:id="687"/>
    <w:p>
      <w:pPr>
        <w:spacing w:after="0"/>
        <w:ind w:left="0"/>
        <w:jc w:val="both"/>
      </w:pPr>
      <w:r>
        <w:rPr>
          <w:rFonts w:ascii="Times New Roman"/>
          <w:b w:val="false"/>
          <w:i w:val="false"/>
          <w:color w:val="000000"/>
          <w:sz w:val="28"/>
        </w:rPr>
        <w:t>
      1) 2-бағанда есепті кезеңде төлем ұйымының оқытудан өткен қызметкерлер саны көрсетіледі;</w:t>
      </w:r>
    </w:p>
    <w:bookmarkEnd w:id="687"/>
    <w:bookmarkStart w:name="z847" w:id="688"/>
    <w:p>
      <w:pPr>
        <w:spacing w:after="0"/>
        <w:ind w:left="0"/>
        <w:jc w:val="both"/>
      </w:pPr>
      <w:r>
        <w:rPr>
          <w:rFonts w:ascii="Times New Roman"/>
          <w:b w:val="false"/>
          <w:i w:val="false"/>
          <w:color w:val="000000"/>
          <w:sz w:val="28"/>
        </w:rPr>
        <w:t>
      2) 3-бағанда есепті кезеңде соңғы оқыту аяқталған күні көрсетіледі;</w:t>
      </w:r>
    </w:p>
    <w:bookmarkEnd w:id="688"/>
    <w:bookmarkStart w:name="z848" w:id="689"/>
    <w:p>
      <w:pPr>
        <w:spacing w:after="0"/>
        <w:ind w:left="0"/>
        <w:jc w:val="both"/>
      </w:pPr>
      <w:r>
        <w:rPr>
          <w:rFonts w:ascii="Times New Roman"/>
          <w:b w:val="false"/>
          <w:i w:val="false"/>
          <w:color w:val="000000"/>
          <w:sz w:val="28"/>
        </w:rPr>
        <w:t>
      3) 4, 5, 6, 7 және 8-бағандар толтырылмайды.</w:t>
      </w:r>
    </w:p>
    <w:bookmarkEnd w:id="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8-қосымша</w:t>
            </w:r>
            <w:r>
              <w:br/>
            </w: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w:t>
            </w:r>
            <w:r>
              <w:br/>
            </w:r>
            <w:r>
              <w:rPr>
                <w:rFonts w:ascii="Times New Roman"/>
                <w:b w:val="false"/>
                <w:i w:val="false"/>
                <w:color w:val="000000"/>
                <w:sz w:val="20"/>
              </w:rPr>
              <w:t>беру қағидаларына</w:t>
            </w:r>
            <w:r>
              <w:br/>
            </w:r>
            <w:r>
              <w:rPr>
                <w:rFonts w:ascii="Times New Roman"/>
                <w:b w:val="false"/>
                <w:i w:val="false"/>
                <w:color w:val="000000"/>
                <w:sz w:val="20"/>
              </w:rPr>
              <w:t>20-қосымша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bookmarkStart w:name="z850" w:id="690"/>
    <w:p>
      <w:pPr>
        <w:spacing w:after="0"/>
        <w:ind w:left="0"/>
        <w:jc w:val="both"/>
      </w:pPr>
      <w:r>
        <w:rPr>
          <w:rFonts w:ascii="Times New Roman"/>
          <w:b w:val="false"/>
          <w:i w:val="false"/>
          <w:color w:val="000000"/>
          <w:sz w:val="28"/>
        </w:rPr>
        <w:t>
      Ұсынылады: Қазақстан Республикасының Ұлттық Банкіне</w:t>
      </w:r>
    </w:p>
    <w:bookmarkEnd w:id="690"/>
    <w:bookmarkStart w:name="z851" w:id="69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691"/>
    <w:bookmarkStart w:name="z852" w:id="692"/>
    <w:p>
      <w:pPr>
        <w:spacing w:after="0"/>
        <w:ind w:left="0"/>
        <w:jc w:val="both"/>
      </w:pPr>
      <w:r>
        <w:rPr>
          <w:rFonts w:ascii="Times New Roman"/>
          <w:b w:val="false"/>
          <w:i w:val="false"/>
          <w:color w:val="000000"/>
          <w:sz w:val="28"/>
        </w:rPr>
        <w:t>
      Әкімшілік деректерді өтеусіз негізде жинауға арналған нысанның атауы: Клиенттерге берілген тәуекел деңгейі бойынша мәліметтер</w:t>
      </w:r>
    </w:p>
    <w:bookmarkEnd w:id="692"/>
    <w:bookmarkStart w:name="z853" w:id="69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5-РО </w:t>
      </w:r>
    </w:p>
    <w:bookmarkEnd w:id="693"/>
    <w:bookmarkStart w:name="z854" w:id="694"/>
    <w:p>
      <w:pPr>
        <w:spacing w:after="0"/>
        <w:ind w:left="0"/>
        <w:jc w:val="both"/>
      </w:pPr>
      <w:r>
        <w:rPr>
          <w:rFonts w:ascii="Times New Roman"/>
          <w:b w:val="false"/>
          <w:i w:val="false"/>
          <w:color w:val="000000"/>
          <w:sz w:val="28"/>
        </w:rPr>
        <w:t>
      Кезеңділігі: жартыжылдық</w:t>
      </w:r>
    </w:p>
    <w:bookmarkEnd w:id="694"/>
    <w:bookmarkStart w:name="z855" w:id="695"/>
    <w:p>
      <w:pPr>
        <w:spacing w:after="0"/>
        <w:ind w:left="0"/>
        <w:jc w:val="both"/>
      </w:pPr>
      <w:r>
        <w:rPr>
          <w:rFonts w:ascii="Times New Roman"/>
          <w:b w:val="false"/>
          <w:i w:val="false"/>
          <w:color w:val="000000"/>
          <w:sz w:val="28"/>
        </w:rPr>
        <w:t xml:space="preserve">
      Есепті кезеңі: 20___ жылғы "___" ____________ жағдай бойынша </w:t>
      </w:r>
    </w:p>
    <w:bookmarkEnd w:id="695"/>
    <w:bookmarkStart w:name="z856" w:id="69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Қазақстан Республикасының Ұлттық Банкінде есептік тіркеуден өткен төлем ұйымдары. </w:t>
      </w:r>
    </w:p>
    <w:bookmarkEnd w:id="696"/>
    <w:bookmarkStart w:name="z857" w:id="69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жартыжылдықтан кейінгі айдың (қоса алғанда) оныншы күнінен кешіктірмей, жартыжылдық негізде. Егер айдың оныншы күні демалыс немесе мереке күніне сәйкес келсе, есептілікті ұсыну мерзімі келесі жұмыс күніне ауыстырылады. </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70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70300" cy="596900"/>
                          </a:xfrm>
                          <a:prstGeom prst="rect">
                            <a:avLst/>
                          </a:prstGeom>
                        </pic:spPr>
                      </pic:pic>
                    </a:graphicData>
                  </a:graphic>
                </wp:inline>
              </w:drawing>
            </w:r>
          </w:p>
          <w:p>
            <w:pPr>
              <w:spacing w:after="20"/>
              <w:ind w:left="20"/>
              <w:jc w:val="both"/>
            </w:pPr>
          </w:p>
          <w:p>
            <w:pPr>
              <w:spacing w:after="20"/>
              <w:ind w:left="20"/>
              <w:jc w:val="both"/>
            </w:pPr>
          </w:p>
        </w:tc>
      </w:tr>
    </w:tbl>
    <w:bookmarkStart w:name="z858" w:id="698"/>
    <w:p>
      <w:pPr>
        <w:spacing w:after="0"/>
        <w:ind w:left="0"/>
        <w:jc w:val="both"/>
      </w:pPr>
      <w:r>
        <w:rPr>
          <w:rFonts w:ascii="Times New Roman"/>
          <w:b w:val="false"/>
          <w:i w:val="false"/>
          <w:color w:val="000000"/>
          <w:sz w:val="28"/>
        </w:rPr>
        <w:t>
      Жинау әдісі: электрондық түрде</w:t>
      </w:r>
    </w:p>
    <w:bookmarkEnd w:id="698"/>
    <w:bookmarkStart w:name="z859" w:id="699"/>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 Клиенттерге берілген тәуекел деңгейі бойынша мәліметтер</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Клиенттердің</w:t>
            </w:r>
            <w:r>
              <w:rPr>
                <w:rFonts w:ascii="Times New Roman"/>
                <w:b w:val="false"/>
                <w:i w:val="false"/>
                <w:color w:val="000000"/>
                <w:sz w:val="20"/>
              </w:rPr>
              <w:t xml:space="preserve"> </w:t>
            </w:r>
            <w:r>
              <w:rPr>
                <w:rFonts w:ascii="Times New Roman"/>
                <w:b/>
                <w:i w:val="false"/>
                <w:color w:val="000000"/>
                <w:sz w:val="20"/>
              </w:rPr>
              <w:t>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Клиенттердің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w:t>
            </w:r>
            <w:r>
              <w:rPr>
                <w:rFonts w:ascii="Times New Roman"/>
                <w:b w:val="false"/>
                <w:i w:val="false"/>
                <w:color w:val="000000"/>
                <w:sz w:val="20"/>
              </w:rPr>
              <w:t xml:space="preserve"> </w:t>
            </w:r>
            <w:r>
              <w:rPr>
                <w:rFonts w:ascii="Times New Roman"/>
                <w:b/>
                <w:i w:val="false"/>
                <w:color w:val="000000"/>
                <w:sz w:val="20"/>
              </w:rPr>
              <w:t>деңгейі</w:t>
            </w:r>
            <w:r>
              <w:rPr>
                <w:rFonts w:ascii="Times New Roman"/>
                <w:b w:val="false"/>
                <w:i w:val="false"/>
                <w:color w:val="000000"/>
                <w:sz w:val="20"/>
              </w:rPr>
              <w:t xml:space="preserve"> </w:t>
            </w:r>
            <w:r>
              <w:rPr>
                <w:rFonts w:ascii="Times New Roman"/>
                <w:b/>
                <w:i w:val="false"/>
                <w:color w:val="000000"/>
                <w:sz w:val="20"/>
              </w:rPr>
              <w:t>төмен</w:t>
            </w:r>
            <w:r>
              <w:rPr>
                <w:rFonts w:ascii="Times New Roman"/>
                <w:b w:val="false"/>
                <w:i w:val="false"/>
                <w:color w:val="000000"/>
                <w:sz w:val="20"/>
              </w:rPr>
              <w:t xml:space="preserve"> </w:t>
            </w:r>
            <w:r>
              <w:rPr>
                <w:rFonts w:ascii="Times New Roman"/>
                <w:b/>
                <w:i w:val="false"/>
                <w:color w:val="000000"/>
                <w:sz w:val="20"/>
              </w:rPr>
              <w:t>клиенттер</w:t>
            </w:r>
            <w:r>
              <w:rPr>
                <w:rFonts w:ascii="Times New Roman"/>
                <w:b w:val="false"/>
                <w:i w:val="false"/>
                <w:color w:val="000000"/>
                <w:sz w:val="20"/>
              </w:rPr>
              <w:t xml:space="preserve"> </w:t>
            </w:r>
            <w:r>
              <w:rPr>
                <w:rFonts w:ascii="Times New Roman"/>
                <w:b/>
                <w:i w:val="false"/>
                <w:color w:val="000000"/>
                <w:sz w:val="20"/>
              </w:rPr>
              <w:t>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w:t>
            </w:r>
            <w:r>
              <w:rPr>
                <w:rFonts w:ascii="Times New Roman"/>
                <w:b w:val="false"/>
                <w:i w:val="false"/>
                <w:color w:val="000000"/>
                <w:sz w:val="20"/>
              </w:rPr>
              <w:t xml:space="preserve"> </w:t>
            </w:r>
            <w:r>
              <w:rPr>
                <w:rFonts w:ascii="Times New Roman"/>
                <w:b/>
                <w:i w:val="false"/>
                <w:color w:val="000000"/>
                <w:sz w:val="20"/>
              </w:rPr>
              <w:t>деңгейі</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клиенттер</w:t>
            </w:r>
            <w:r>
              <w:rPr>
                <w:rFonts w:ascii="Times New Roman"/>
                <w:b w:val="false"/>
                <w:i w:val="false"/>
                <w:color w:val="000000"/>
                <w:sz w:val="20"/>
              </w:rPr>
              <w:t xml:space="preserve"> </w:t>
            </w:r>
            <w:r>
              <w:rPr>
                <w:rFonts w:ascii="Times New Roman"/>
                <w:b/>
                <w:i w:val="false"/>
                <w:color w:val="000000"/>
                <w:sz w:val="20"/>
              </w:rPr>
              <w:t>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Клиенттің</w:t>
            </w:r>
            <w:r>
              <w:rPr>
                <w:rFonts w:ascii="Times New Roman"/>
                <w:b w:val="false"/>
                <w:i w:val="false"/>
                <w:color w:val="000000"/>
                <w:sz w:val="20"/>
              </w:rPr>
              <w:t xml:space="preserve"> </w:t>
            </w:r>
            <w:r>
              <w:rPr>
                <w:rFonts w:ascii="Times New Roman"/>
                <w:b/>
                <w:i w:val="false"/>
                <w:color w:val="000000"/>
                <w:sz w:val="20"/>
              </w:rPr>
              <w:t>тәуекел</w:t>
            </w:r>
            <w:r>
              <w:rPr>
                <w:rFonts w:ascii="Times New Roman"/>
                <w:b w:val="false"/>
                <w:i w:val="false"/>
                <w:color w:val="000000"/>
                <w:sz w:val="20"/>
              </w:rPr>
              <w:t xml:space="preserve"> </w:t>
            </w:r>
            <w:r>
              <w:rPr>
                <w:rFonts w:ascii="Times New Roman"/>
                <w:b/>
                <w:i w:val="false"/>
                <w:color w:val="000000"/>
                <w:sz w:val="20"/>
              </w:rPr>
              <w:t>деңгейін</w:t>
            </w:r>
            <w:r>
              <w:rPr>
                <w:rFonts w:ascii="Times New Roman"/>
                <w:b w:val="false"/>
                <w:i w:val="false"/>
                <w:color w:val="000000"/>
                <w:sz w:val="20"/>
              </w:rPr>
              <w:t xml:space="preserve"> </w:t>
            </w:r>
            <w:r>
              <w:rPr>
                <w:rFonts w:ascii="Times New Roman"/>
                <w:b/>
                <w:i w:val="false"/>
                <w:color w:val="000000"/>
                <w:sz w:val="20"/>
              </w:rPr>
              <w:t>жоғарылату</w:t>
            </w:r>
            <w:r>
              <w:rPr>
                <w:rFonts w:ascii="Times New Roman"/>
                <w:b w:val="false"/>
                <w:i w:val="false"/>
                <w:color w:val="000000"/>
                <w:sz w:val="20"/>
              </w:rPr>
              <w:t xml:space="preserve"> </w:t>
            </w:r>
            <w:r>
              <w:rPr>
                <w:rFonts w:ascii="Times New Roman"/>
                <w:b/>
                <w:i w:val="false"/>
                <w:color w:val="000000"/>
                <w:sz w:val="20"/>
              </w:rPr>
              <w:t>жағдайларының</w:t>
            </w:r>
            <w:r>
              <w:rPr>
                <w:rFonts w:ascii="Times New Roman"/>
                <w:b w:val="false"/>
                <w:i w:val="false"/>
                <w:color w:val="000000"/>
                <w:sz w:val="20"/>
              </w:rPr>
              <w:t xml:space="preserve"> </w:t>
            </w:r>
            <w:r>
              <w:rPr>
                <w:rFonts w:ascii="Times New Roman"/>
                <w:b/>
                <w:i w:val="false"/>
                <w:color w:val="000000"/>
                <w:sz w:val="20"/>
              </w:rPr>
              <w:t>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Клиенттердің</w:t>
            </w:r>
            <w:r>
              <w:rPr>
                <w:rFonts w:ascii="Times New Roman"/>
                <w:b w:val="false"/>
                <w:i w:val="false"/>
                <w:color w:val="000000"/>
                <w:sz w:val="20"/>
              </w:rPr>
              <w:t xml:space="preserve"> </w:t>
            </w:r>
            <w:r>
              <w:rPr>
                <w:rFonts w:ascii="Times New Roman"/>
                <w:b/>
                <w:i w:val="false"/>
                <w:color w:val="000000"/>
                <w:sz w:val="20"/>
              </w:rPr>
              <w:t>тәуекел</w:t>
            </w:r>
            <w:r>
              <w:rPr>
                <w:rFonts w:ascii="Times New Roman"/>
                <w:b w:val="false"/>
                <w:i w:val="false"/>
                <w:color w:val="000000"/>
                <w:sz w:val="20"/>
              </w:rPr>
              <w:t xml:space="preserve"> </w:t>
            </w:r>
            <w:r>
              <w:rPr>
                <w:rFonts w:ascii="Times New Roman"/>
                <w:b/>
                <w:i w:val="false"/>
                <w:color w:val="000000"/>
                <w:sz w:val="20"/>
              </w:rPr>
              <w:t>деңгейі</w:t>
            </w:r>
            <w:r>
              <w:rPr>
                <w:rFonts w:ascii="Times New Roman"/>
                <w:b w:val="false"/>
                <w:i w:val="false"/>
                <w:color w:val="000000"/>
                <w:sz w:val="20"/>
              </w:rPr>
              <w:t xml:space="preserve"> </w:t>
            </w:r>
            <w:r>
              <w:rPr>
                <w:rFonts w:ascii="Times New Roman"/>
                <w:b/>
                <w:i w:val="false"/>
                <w:color w:val="000000"/>
                <w:sz w:val="20"/>
              </w:rPr>
              <w:t>төмендеген</w:t>
            </w:r>
            <w:r>
              <w:rPr>
                <w:rFonts w:ascii="Times New Roman"/>
                <w:b w:val="false"/>
                <w:i w:val="false"/>
                <w:color w:val="000000"/>
                <w:sz w:val="20"/>
              </w:rPr>
              <w:t xml:space="preserve"> </w:t>
            </w:r>
            <w:r>
              <w:rPr>
                <w:rFonts w:ascii="Times New Roman"/>
                <w:b/>
                <w:i w:val="false"/>
                <w:color w:val="000000"/>
                <w:sz w:val="20"/>
              </w:rPr>
              <w:t>жағдайлардың</w:t>
            </w:r>
            <w:r>
              <w:rPr>
                <w:rFonts w:ascii="Times New Roman"/>
                <w:b w:val="false"/>
                <w:i w:val="false"/>
                <w:color w:val="000000"/>
                <w:sz w:val="20"/>
              </w:rPr>
              <w:t xml:space="preserve"> </w:t>
            </w:r>
            <w:r>
              <w:rPr>
                <w:rFonts w:ascii="Times New Roman"/>
                <w:b/>
                <w:i w:val="false"/>
                <w:color w:val="000000"/>
                <w:sz w:val="20"/>
              </w:rPr>
              <w:t>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w:t>
            </w:r>
            <w:r>
              <w:rPr>
                <w:rFonts w:ascii="Times New Roman"/>
                <w:b w:val="false"/>
                <w:i w:val="false"/>
                <w:color w:val="000000"/>
                <w:sz w:val="20"/>
              </w:rPr>
              <w:t xml:space="preserve"> </w:t>
            </w:r>
            <w:r>
              <w:rPr>
                <w:rFonts w:ascii="Times New Roman"/>
                <w:b/>
                <w:i w:val="false"/>
                <w:color w:val="000000"/>
                <w:sz w:val="20"/>
              </w:rPr>
              <w:t>қатынастарды</w:t>
            </w:r>
            <w:r>
              <w:rPr>
                <w:rFonts w:ascii="Times New Roman"/>
                <w:b w:val="false"/>
                <w:i w:val="false"/>
                <w:color w:val="000000"/>
                <w:sz w:val="20"/>
              </w:rPr>
              <w:t xml:space="preserve"> </w:t>
            </w:r>
            <w:r>
              <w:rPr>
                <w:rFonts w:ascii="Times New Roman"/>
                <w:b/>
                <w:i w:val="false"/>
                <w:color w:val="000000"/>
                <w:sz w:val="20"/>
              </w:rPr>
              <w:t>орнатудан</w:t>
            </w:r>
            <w:r>
              <w:rPr>
                <w:rFonts w:ascii="Times New Roman"/>
                <w:b w:val="false"/>
                <w:i w:val="false"/>
                <w:color w:val="000000"/>
                <w:sz w:val="20"/>
              </w:rPr>
              <w:t xml:space="preserve">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тарту</w:t>
            </w:r>
            <w:r>
              <w:rPr>
                <w:rFonts w:ascii="Times New Roman"/>
                <w:b w:val="false"/>
                <w:i w:val="false"/>
                <w:color w:val="000000"/>
                <w:sz w:val="20"/>
              </w:rPr>
              <w:t xml:space="preserve"> </w:t>
            </w:r>
            <w:r>
              <w:rPr>
                <w:rFonts w:ascii="Times New Roman"/>
                <w:b/>
                <w:i w:val="false"/>
                <w:color w:val="000000"/>
                <w:sz w:val="20"/>
              </w:rPr>
              <w:t>жағдайларының</w:t>
            </w:r>
            <w:r>
              <w:rPr>
                <w:rFonts w:ascii="Times New Roman"/>
                <w:b w:val="false"/>
                <w:i w:val="false"/>
                <w:color w:val="000000"/>
                <w:sz w:val="20"/>
              </w:rPr>
              <w:t xml:space="preserve"> </w:t>
            </w:r>
            <w:r>
              <w:rPr>
                <w:rFonts w:ascii="Times New Roman"/>
                <w:b/>
                <w:i w:val="false"/>
                <w:color w:val="000000"/>
                <w:sz w:val="20"/>
              </w:rPr>
              <w:t>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w:t>
            </w:r>
            <w:r>
              <w:rPr>
                <w:rFonts w:ascii="Times New Roman"/>
                <w:b w:val="false"/>
                <w:i w:val="false"/>
                <w:color w:val="000000"/>
                <w:sz w:val="20"/>
              </w:rPr>
              <w:t xml:space="preserve"> </w:t>
            </w:r>
            <w:r>
              <w:rPr>
                <w:rFonts w:ascii="Times New Roman"/>
                <w:b/>
                <w:i w:val="false"/>
                <w:color w:val="000000"/>
                <w:sz w:val="20"/>
              </w:rPr>
              <w:t>қатынастарды</w:t>
            </w:r>
            <w:r>
              <w:rPr>
                <w:rFonts w:ascii="Times New Roman"/>
                <w:b w:val="false"/>
                <w:i w:val="false"/>
                <w:color w:val="000000"/>
                <w:sz w:val="20"/>
              </w:rPr>
              <w:t xml:space="preserve"> </w:t>
            </w:r>
            <w:r>
              <w:rPr>
                <w:rFonts w:ascii="Times New Roman"/>
                <w:b/>
                <w:i w:val="false"/>
                <w:color w:val="000000"/>
                <w:sz w:val="20"/>
              </w:rPr>
              <w:t>тоқтата</w:t>
            </w:r>
            <w:r>
              <w:rPr>
                <w:rFonts w:ascii="Times New Roman"/>
                <w:b w:val="false"/>
                <w:i w:val="false"/>
                <w:color w:val="000000"/>
                <w:sz w:val="20"/>
              </w:rPr>
              <w:t xml:space="preserve"> </w:t>
            </w:r>
            <w:r>
              <w:rPr>
                <w:rFonts w:ascii="Times New Roman"/>
                <w:b/>
                <w:i w:val="false"/>
                <w:color w:val="000000"/>
                <w:sz w:val="20"/>
              </w:rPr>
              <w:t>тұру</w:t>
            </w:r>
            <w:r>
              <w:rPr>
                <w:rFonts w:ascii="Times New Roman"/>
                <w:b w:val="false"/>
                <w:i w:val="false"/>
                <w:color w:val="000000"/>
                <w:sz w:val="20"/>
              </w:rPr>
              <w:t xml:space="preserve"> </w:t>
            </w:r>
            <w:r>
              <w:rPr>
                <w:rFonts w:ascii="Times New Roman"/>
                <w:b/>
                <w:i w:val="false"/>
                <w:color w:val="000000"/>
                <w:sz w:val="20"/>
              </w:rPr>
              <w:t>жағдайларының</w:t>
            </w:r>
            <w:r>
              <w:rPr>
                <w:rFonts w:ascii="Times New Roman"/>
                <w:b w:val="false"/>
                <w:i w:val="false"/>
                <w:color w:val="000000"/>
                <w:sz w:val="20"/>
              </w:rPr>
              <w:t xml:space="preserve"> </w:t>
            </w:r>
            <w:r>
              <w:rPr>
                <w:rFonts w:ascii="Times New Roman"/>
                <w:b/>
                <w:i w:val="false"/>
                <w:color w:val="000000"/>
                <w:sz w:val="20"/>
              </w:rPr>
              <w:t>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w:t>
            </w:r>
            <w:r>
              <w:rPr>
                <w:rFonts w:ascii="Times New Roman"/>
                <w:b w:val="false"/>
                <w:i w:val="false"/>
                <w:color w:val="000000"/>
                <w:sz w:val="20"/>
              </w:rPr>
              <w:t xml:space="preserve"> </w:t>
            </w:r>
            <w:r>
              <w:rPr>
                <w:rFonts w:ascii="Times New Roman"/>
                <w:b/>
                <w:i w:val="false"/>
                <w:color w:val="000000"/>
                <w:sz w:val="20"/>
              </w:rPr>
              <w:t>қатынастарды</w:t>
            </w:r>
            <w:r>
              <w:rPr>
                <w:rFonts w:ascii="Times New Roman"/>
                <w:b w:val="false"/>
                <w:i w:val="false"/>
                <w:color w:val="000000"/>
                <w:sz w:val="20"/>
              </w:rPr>
              <w:t xml:space="preserve"> </w:t>
            </w:r>
            <w:r>
              <w:rPr>
                <w:rFonts w:ascii="Times New Roman"/>
                <w:b/>
                <w:i w:val="false"/>
                <w:color w:val="000000"/>
                <w:sz w:val="20"/>
              </w:rPr>
              <w:t>тоқтату</w:t>
            </w:r>
            <w:r>
              <w:rPr>
                <w:rFonts w:ascii="Times New Roman"/>
                <w:b w:val="false"/>
                <w:i w:val="false"/>
                <w:color w:val="000000"/>
                <w:sz w:val="20"/>
              </w:rPr>
              <w:t xml:space="preserve"> </w:t>
            </w:r>
            <w:r>
              <w:rPr>
                <w:rFonts w:ascii="Times New Roman"/>
                <w:b/>
                <w:i w:val="false"/>
                <w:color w:val="000000"/>
                <w:sz w:val="20"/>
              </w:rPr>
              <w:t>жағдайларының</w:t>
            </w:r>
            <w:r>
              <w:rPr>
                <w:rFonts w:ascii="Times New Roman"/>
                <w:b w:val="false"/>
                <w:i w:val="false"/>
                <w:color w:val="000000"/>
                <w:sz w:val="20"/>
              </w:rPr>
              <w:t xml:space="preserve"> </w:t>
            </w:r>
            <w:r>
              <w:rPr>
                <w:rFonts w:ascii="Times New Roman"/>
                <w:b/>
                <w:i w:val="false"/>
                <w:color w:val="000000"/>
                <w:sz w:val="20"/>
              </w:rPr>
              <w:t>саны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0" w:id="700"/>
    <w:p>
      <w:pPr>
        <w:spacing w:after="0"/>
        <w:ind w:left="0"/>
        <w:jc w:val="both"/>
      </w:pPr>
      <w:r>
        <w:rPr>
          <w:rFonts w:ascii="Times New Roman"/>
          <w:b w:val="false"/>
          <w:i w:val="false"/>
          <w:color w:val="000000"/>
          <w:sz w:val="28"/>
        </w:rPr>
        <w:t>
      Атауы ________________ Мекенжайы ____________________</w:t>
      </w:r>
    </w:p>
    <w:bookmarkEnd w:id="700"/>
    <w:bookmarkStart w:name="z861" w:id="701"/>
    <w:p>
      <w:pPr>
        <w:spacing w:after="0"/>
        <w:ind w:left="0"/>
        <w:jc w:val="both"/>
      </w:pPr>
      <w:r>
        <w:rPr>
          <w:rFonts w:ascii="Times New Roman"/>
          <w:b w:val="false"/>
          <w:i w:val="false"/>
          <w:color w:val="000000"/>
          <w:sz w:val="28"/>
        </w:rPr>
        <w:t>
      Телефоны ______________________</w:t>
      </w:r>
    </w:p>
    <w:bookmarkEnd w:id="701"/>
    <w:bookmarkStart w:name="z862" w:id="702"/>
    <w:p>
      <w:pPr>
        <w:spacing w:after="0"/>
        <w:ind w:left="0"/>
        <w:jc w:val="both"/>
      </w:pPr>
      <w:r>
        <w:rPr>
          <w:rFonts w:ascii="Times New Roman"/>
          <w:b w:val="false"/>
          <w:i w:val="false"/>
          <w:color w:val="000000"/>
          <w:sz w:val="28"/>
        </w:rPr>
        <w:t>
      Электрондық пошта мекенжайы_____________________________________</w:t>
      </w:r>
    </w:p>
    <w:bookmarkEnd w:id="702"/>
    <w:bookmarkStart w:name="z863" w:id="703"/>
    <w:p>
      <w:pPr>
        <w:spacing w:after="0"/>
        <w:ind w:left="0"/>
        <w:jc w:val="both"/>
      </w:pPr>
      <w:r>
        <w:rPr>
          <w:rFonts w:ascii="Times New Roman"/>
          <w:b w:val="false"/>
          <w:i w:val="false"/>
          <w:color w:val="000000"/>
          <w:sz w:val="28"/>
        </w:rPr>
        <w:t xml:space="preserve">
      Орындаушы _______________________________ ______________ </w:t>
      </w:r>
    </w:p>
    <w:bookmarkEnd w:id="703"/>
    <w:bookmarkStart w:name="z864" w:id="704"/>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704"/>
    <w:bookmarkStart w:name="z865" w:id="705"/>
    <w:p>
      <w:pPr>
        <w:spacing w:after="0"/>
        <w:ind w:left="0"/>
        <w:jc w:val="both"/>
      </w:pPr>
      <w:r>
        <w:rPr>
          <w:rFonts w:ascii="Times New Roman"/>
          <w:b w:val="false"/>
          <w:i w:val="false"/>
          <w:color w:val="000000"/>
          <w:sz w:val="28"/>
        </w:rPr>
        <w:t>
      Бірінші басшы немесе ол есепке қол қоюға уәкілеттік берген адам</w:t>
      </w:r>
    </w:p>
    <w:bookmarkEnd w:id="705"/>
    <w:bookmarkStart w:name="z866" w:id="706"/>
    <w:p>
      <w:pPr>
        <w:spacing w:after="0"/>
        <w:ind w:left="0"/>
        <w:jc w:val="both"/>
      </w:pPr>
      <w:r>
        <w:rPr>
          <w:rFonts w:ascii="Times New Roman"/>
          <w:b w:val="false"/>
          <w:i w:val="false"/>
          <w:color w:val="000000"/>
          <w:sz w:val="28"/>
        </w:rPr>
        <w:t xml:space="preserve">
      ____________________________________________ _______________ </w:t>
      </w:r>
    </w:p>
    <w:bookmarkEnd w:id="706"/>
    <w:bookmarkStart w:name="z867" w:id="70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"Клиенттерге берілген тәуекел</w:t>
            </w:r>
            <w:r>
              <w:br/>
            </w:r>
            <w:r>
              <w:rPr>
                <w:rFonts w:ascii="Times New Roman"/>
                <w:b w:val="false"/>
                <w:i w:val="false"/>
                <w:color w:val="000000"/>
                <w:sz w:val="20"/>
              </w:rPr>
              <w:t>деңгейі бойынша мәліметтер"</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869" w:id="708"/>
    <w:p>
      <w:pPr>
        <w:spacing w:after="0"/>
        <w:ind w:left="0"/>
        <w:jc w:val="left"/>
      </w:pPr>
      <w:r>
        <w:rPr>
          <w:rFonts w:ascii="Times New Roman"/>
          <w:b/>
          <w:i w:val="false"/>
          <w:color w:val="000000"/>
        </w:rPr>
        <w:t xml:space="preserve"> "Клиенттерге берілген тәуекел деңгейі бойынша мәліметтер"  әкімшілік деректерді өтеусіз негізде жинауға арналған нысанын толтыру бойынша түсіндірме (индексі: 5-PО; кезеңділігі: жартыжылдық)</w:t>
      </w:r>
    </w:p>
    <w:bookmarkEnd w:id="708"/>
    <w:bookmarkStart w:name="z870" w:id="709"/>
    <w:p>
      <w:pPr>
        <w:spacing w:after="0"/>
        <w:ind w:left="0"/>
        <w:jc w:val="left"/>
      </w:pPr>
      <w:r>
        <w:rPr>
          <w:rFonts w:ascii="Times New Roman"/>
          <w:b/>
          <w:i w:val="false"/>
          <w:color w:val="000000"/>
        </w:rPr>
        <w:t xml:space="preserve"> 1-тарау. Жалпы ережелер</w:t>
      </w:r>
    </w:p>
    <w:bookmarkEnd w:id="709"/>
    <w:bookmarkStart w:name="z871" w:id="710"/>
    <w:p>
      <w:pPr>
        <w:spacing w:after="0"/>
        <w:ind w:left="0"/>
        <w:jc w:val="both"/>
      </w:pPr>
      <w:r>
        <w:rPr>
          <w:rFonts w:ascii="Times New Roman"/>
          <w:b w:val="false"/>
          <w:i w:val="false"/>
          <w:color w:val="000000"/>
          <w:sz w:val="28"/>
        </w:rPr>
        <w:t>
      1. Осы түсіндірмеде "Клиенттерге берілген тәуекел деңгейі бойынша мәліметтер" әкімшілік деректерді өтеусіз негізде жинауға арналған нысанын (бұдан әрі – Нысан) толтыру бойынша бірыңғай талаптар айқындалады.</w:t>
      </w:r>
    </w:p>
    <w:bookmarkEnd w:id="710"/>
    <w:bookmarkStart w:name="z872" w:id="71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711"/>
    <w:bookmarkStart w:name="z873" w:id="712"/>
    <w:p>
      <w:pPr>
        <w:spacing w:after="0"/>
        <w:ind w:left="0"/>
        <w:jc w:val="both"/>
      </w:pPr>
      <w:r>
        <w:rPr>
          <w:rFonts w:ascii="Times New Roman"/>
          <w:b w:val="false"/>
          <w:i w:val="false"/>
          <w:color w:val="000000"/>
          <w:sz w:val="28"/>
        </w:rPr>
        <w:t>
      3. Нысанды Қазақстан Республикасының Ұлттық Банкінде есептік тіркеуден өткен төлем ұйымдары жартыжылдық негізде жасайды және есепті кезеңнің соңындағы жағдай бойынша толтырады.</w:t>
      </w:r>
    </w:p>
    <w:bookmarkEnd w:id="712"/>
    <w:bookmarkStart w:name="z874" w:id="713"/>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және орындаушы қол қояды.</w:t>
      </w:r>
    </w:p>
    <w:bookmarkEnd w:id="713"/>
    <w:bookmarkStart w:name="z875" w:id="714"/>
    <w:p>
      <w:pPr>
        <w:spacing w:after="0"/>
        <w:ind w:left="0"/>
        <w:jc w:val="left"/>
      </w:pPr>
      <w:r>
        <w:rPr>
          <w:rFonts w:ascii="Times New Roman"/>
          <w:b/>
          <w:i w:val="false"/>
          <w:color w:val="000000"/>
        </w:rPr>
        <w:t xml:space="preserve"> 2-тарау. Нысанды толтыру бойынша түсіндірме</w:t>
      </w:r>
    </w:p>
    <w:bookmarkEnd w:id="714"/>
    <w:bookmarkStart w:name="z876" w:id="715"/>
    <w:p>
      <w:pPr>
        <w:spacing w:after="0"/>
        <w:ind w:left="0"/>
        <w:jc w:val="both"/>
      </w:pPr>
      <w:r>
        <w:rPr>
          <w:rFonts w:ascii="Times New Roman"/>
          <w:b w:val="false"/>
          <w:i w:val="false"/>
          <w:color w:val="000000"/>
          <w:sz w:val="28"/>
        </w:rPr>
        <w:t>
      5. Нысан клиенттердің (жеке және заңды тұлғалардың, дара кәсіпкерлердің) жалпы саны, клиенттің резиденттік түрі, клиенттерге берілген тәуекел деңгейлері, іскерлік қатынастарды тоқтата тұру, тоқтату саны, клиенттердің тәуекел деңгейін жоғарылату/төмендету саны бойынша мәліметтерді қамтиды.</w:t>
      </w:r>
    </w:p>
    <w:bookmarkEnd w:id="715"/>
    <w:bookmarkStart w:name="z877" w:id="716"/>
    <w:p>
      <w:pPr>
        <w:spacing w:after="0"/>
        <w:ind w:left="0"/>
        <w:jc w:val="both"/>
      </w:pPr>
      <w:r>
        <w:rPr>
          <w:rFonts w:ascii="Times New Roman"/>
          <w:b w:val="false"/>
          <w:i w:val="false"/>
          <w:color w:val="000000"/>
          <w:sz w:val="28"/>
        </w:rPr>
        <w:t>
      6. 1, 2, 3, 4, 5, 6, 7 және 8-бағандарда бағанның өлшемшарттарына сәйкес келетін клиенттердің саны көрсетіледі.</w:t>
      </w:r>
    </w:p>
    <w:bookmarkEnd w:id="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9-қосымша</w:t>
            </w:r>
            <w:r>
              <w:br/>
            </w:r>
            <w:r>
              <w:rPr>
                <w:rFonts w:ascii="Times New Roman"/>
                <w:b w:val="false"/>
                <w:i w:val="false"/>
                <w:color w:val="000000"/>
                <w:sz w:val="20"/>
              </w:rPr>
              <w:t>Төлем ұйымдарының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17"/>
          <w:p>
            <w:pPr>
              <w:spacing w:after="20"/>
              <w:ind w:left="20"/>
              <w:jc w:val="both"/>
            </w:pPr>
            <w:r>
              <w:rPr>
                <w:rFonts w:ascii="Times New Roman"/>
                <w:b w:val="false"/>
                <w:i w:val="false"/>
                <w:color w:val="000000"/>
                <w:sz w:val="20"/>
              </w:rPr>
              <w:t>
"ҚАЗАҚСТАНРЕСПУБЛИКАСЫНЫҢ</w:t>
            </w:r>
          </w:p>
          <w:bookmarkEnd w:id="717"/>
          <w:p>
            <w:pPr>
              <w:spacing w:after="20"/>
              <w:ind w:left="20"/>
              <w:jc w:val="both"/>
            </w:pPr>
            <w:r>
              <w:rPr>
                <w:rFonts w:ascii="Times New Roman"/>
                <w:b w:val="false"/>
                <w:i w:val="false"/>
                <w:color w:val="000000"/>
                <w:sz w:val="20"/>
              </w:rPr>
              <w:t>
ҰЛТТЫҚ БАНКІ"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18"/>
          <w:p>
            <w:pPr>
              <w:spacing w:after="20"/>
              <w:ind w:left="20"/>
              <w:jc w:val="both"/>
            </w:pPr>
          </w:p>
          <w:bookmarkEnd w:id="718"/>
          <w:p>
            <w:pPr>
              <w:spacing w:after="20"/>
              <w:ind w:left="20"/>
              <w:jc w:val="both"/>
            </w:pPr>
            <w:r>
              <w:drawing>
                <wp:inline distT="0" distB="0" distL="0" distR="0">
                  <wp:extent cx="29083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08300" cy="288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19"/>
          <w:p>
            <w:pPr>
              <w:spacing w:after="20"/>
              <w:ind w:left="20"/>
              <w:jc w:val="both"/>
            </w:pPr>
            <w:r>
              <w:rPr>
                <w:rFonts w:ascii="Times New Roman"/>
                <w:b w:val="false"/>
                <w:i w:val="false"/>
                <w:color w:val="000000"/>
                <w:sz w:val="20"/>
              </w:rPr>
              <w:t>
РЕСПУБЛИКАНСКОЕ ГОСУДАРСТВЕННОЕ УЧРЕЖДЕНИЕ</w:t>
            </w:r>
          </w:p>
          <w:bookmarkEnd w:id="719"/>
          <w:p>
            <w:pPr>
              <w:spacing w:after="20"/>
              <w:ind w:left="20"/>
              <w:jc w:val="both"/>
            </w:pPr>
            <w:r>
              <w:rPr>
                <w:rFonts w:ascii="Times New Roman"/>
                <w:b w:val="false"/>
                <w:i w:val="false"/>
                <w:color w:val="000000"/>
                <w:sz w:val="20"/>
              </w:rPr>
              <w:t>
"НАЦИОНАЛЬНЫЙ БАНКРЕСПУБЛИКИ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деректемелері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деректемелері орыс тілінде]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нөмірі] [шешім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 [ Көрсетілетін қызметті алушының деректемелері]</w:t>
            </w:r>
          </w:p>
        </w:tc>
      </w:tr>
    </w:tbl>
    <w:bookmarkStart w:name="z882" w:id="720"/>
    <w:p>
      <w:pPr>
        <w:spacing w:after="0"/>
        <w:ind w:left="0"/>
        <w:jc w:val="both"/>
      </w:pPr>
      <w:r>
        <w:rPr>
          <w:rFonts w:ascii="Times New Roman"/>
          <w:b w:val="false"/>
          <w:i w:val="false"/>
          <w:color w:val="000000"/>
          <w:sz w:val="28"/>
        </w:rPr>
        <w:t xml:space="preserve">
      Қазақстан Республикасының Ұлттық Банкі "Төлемдер және төлем жүйелері туралы" Қазақстан Республикасы Заңының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өтінішті</w:t>
      </w:r>
    </w:p>
    <w:bookmarkEnd w:id="720"/>
    <w:bookmarkStart w:name="z883" w:id="721"/>
    <w:p>
      <w:pPr>
        <w:spacing w:after="0"/>
        <w:ind w:left="0"/>
        <w:jc w:val="both"/>
      </w:pPr>
      <w:r>
        <w:rPr>
          <w:rFonts w:ascii="Times New Roman"/>
          <w:b w:val="false"/>
          <w:i w:val="false"/>
          <w:color w:val="000000"/>
          <w:sz w:val="28"/>
        </w:rPr>
        <w:t xml:space="preserve">
       ______________________________________ </w:t>
      </w:r>
    </w:p>
    <w:bookmarkEnd w:id="721"/>
    <w:bookmarkStart w:name="z884" w:id="722"/>
    <w:p>
      <w:pPr>
        <w:spacing w:after="0"/>
        <w:ind w:left="0"/>
        <w:jc w:val="both"/>
      </w:pPr>
      <w:r>
        <w:rPr>
          <w:rFonts w:ascii="Times New Roman"/>
          <w:b w:val="false"/>
          <w:i w:val="false"/>
          <w:color w:val="000000"/>
          <w:sz w:val="28"/>
        </w:rPr>
        <w:t xml:space="preserve">
       </w:t>
      </w:r>
      <w:r>
        <w:rPr>
          <w:rFonts w:ascii="Times New Roman"/>
          <w:b w:val="false"/>
          <w:i/>
          <w:color w:val="000000"/>
          <w:sz w:val="28"/>
        </w:rPr>
        <w:t>көрсетілетін</w:t>
      </w:r>
      <w:r>
        <w:rPr>
          <w:rFonts w:ascii="Times New Roman"/>
          <w:b w:val="false"/>
          <w:i w:val="false"/>
          <w:color w:val="000000"/>
          <w:sz w:val="28"/>
        </w:rPr>
        <w:t xml:space="preserve"> </w:t>
      </w:r>
      <w:r>
        <w:rPr>
          <w:rFonts w:ascii="Times New Roman"/>
          <w:b w:val="false"/>
          <w:i/>
          <w:color w:val="000000"/>
          <w:sz w:val="28"/>
        </w:rPr>
        <w:t>қызметті</w:t>
      </w:r>
      <w:r>
        <w:rPr>
          <w:rFonts w:ascii="Times New Roman"/>
          <w:b w:val="false"/>
          <w:i w:val="false"/>
          <w:color w:val="000000"/>
          <w:sz w:val="28"/>
        </w:rPr>
        <w:t xml:space="preserve"> </w:t>
      </w:r>
      <w:r>
        <w:rPr>
          <w:rFonts w:ascii="Times New Roman"/>
          <w:b w:val="false"/>
          <w:i/>
          <w:color w:val="000000"/>
          <w:sz w:val="28"/>
        </w:rPr>
        <w:t>алушының</w:t>
      </w:r>
      <w:r>
        <w:rPr>
          <w:rFonts w:ascii="Times New Roman"/>
          <w:b w:val="false"/>
          <w:i w:val="false"/>
          <w:color w:val="000000"/>
          <w:sz w:val="28"/>
        </w:rPr>
        <w:t xml:space="preserve"> </w:t>
      </w:r>
      <w:r>
        <w:rPr>
          <w:rFonts w:ascii="Times New Roman"/>
          <w:b w:val="false"/>
          <w:i/>
          <w:color w:val="000000"/>
          <w:sz w:val="28"/>
        </w:rPr>
        <w:t>атауы</w:t>
      </w:r>
    </w:p>
    <w:bookmarkEnd w:id="722"/>
    <w:bookmarkStart w:name="z885" w:id="723"/>
    <w:p>
      <w:pPr>
        <w:spacing w:after="0"/>
        <w:ind w:left="0"/>
        <w:jc w:val="both"/>
      </w:pPr>
      <w:r>
        <w:rPr>
          <w:rFonts w:ascii="Times New Roman"/>
          <w:b w:val="false"/>
          <w:i w:val="false"/>
          <w:color w:val="000000"/>
          <w:sz w:val="28"/>
        </w:rPr>
        <w:t xml:space="preserve">
        және қоса берілген құжаттарды қарау қорытындысы бойынша төлем ұйымы </w:t>
      </w:r>
    </w:p>
    <w:bookmarkEnd w:id="723"/>
    <w:bookmarkStart w:name="z886" w:id="724"/>
    <w:p>
      <w:pPr>
        <w:spacing w:after="0"/>
        <w:ind w:left="0"/>
        <w:jc w:val="both"/>
      </w:pPr>
      <w:r>
        <w:rPr>
          <w:rFonts w:ascii="Times New Roman"/>
          <w:b w:val="false"/>
          <w:i w:val="false"/>
          <w:color w:val="000000"/>
          <w:sz w:val="28"/>
        </w:rPr>
        <w:t>
       ________________________________________________________________________________</w:t>
      </w:r>
    </w:p>
    <w:bookmarkEnd w:id="724"/>
    <w:bookmarkStart w:name="z887" w:id="725"/>
    <w:p>
      <w:pPr>
        <w:spacing w:after="0"/>
        <w:ind w:left="0"/>
        <w:jc w:val="both"/>
      </w:pPr>
      <w:r>
        <w:rPr>
          <w:rFonts w:ascii="Times New Roman"/>
          <w:b w:val="false"/>
          <w:i w:val="false"/>
          <w:color w:val="000000"/>
          <w:sz w:val="28"/>
        </w:rPr>
        <w:t xml:space="preserve">
       </w:t>
      </w:r>
      <w:r>
        <w:rPr>
          <w:rFonts w:ascii="Times New Roman"/>
          <w:b w:val="false"/>
          <w:i/>
          <w:color w:val="000000"/>
          <w:sz w:val="28"/>
        </w:rPr>
        <w:t>көрсетілетін</w:t>
      </w:r>
      <w:r>
        <w:rPr>
          <w:rFonts w:ascii="Times New Roman"/>
          <w:b w:val="false"/>
          <w:i w:val="false"/>
          <w:color w:val="000000"/>
          <w:sz w:val="28"/>
        </w:rPr>
        <w:t xml:space="preserve"> </w:t>
      </w:r>
      <w:r>
        <w:rPr>
          <w:rFonts w:ascii="Times New Roman"/>
          <w:b w:val="false"/>
          <w:i/>
          <w:color w:val="000000"/>
          <w:sz w:val="28"/>
        </w:rPr>
        <w:t>қызметті</w:t>
      </w:r>
      <w:r>
        <w:rPr>
          <w:rFonts w:ascii="Times New Roman"/>
          <w:b w:val="false"/>
          <w:i w:val="false"/>
          <w:color w:val="000000"/>
          <w:sz w:val="28"/>
        </w:rPr>
        <w:t xml:space="preserve"> </w:t>
      </w:r>
      <w:r>
        <w:rPr>
          <w:rFonts w:ascii="Times New Roman"/>
          <w:b w:val="false"/>
          <w:i/>
          <w:color w:val="000000"/>
          <w:sz w:val="28"/>
        </w:rPr>
        <w:t>алушының</w:t>
      </w:r>
      <w:r>
        <w:rPr>
          <w:rFonts w:ascii="Times New Roman"/>
          <w:b w:val="false"/>
          <w:i w:val="false"/>
          <w:color w:val="000000"/>
          <w:sz w:val="28"/>
        </w:rPr>
        <w:t xml:space="preserve"> </w:t>
      </w:r>
      <w:r>
        <w:rPr>
          <w:rFonts w:ascii="Times New Roman"/>
          <w:b w:val="false"/>
          <w:i/>
          <w:color w:val="000000"/>
          <w:sz w:val="28"/>
        </w:rPr>
        <w:t>атауы</w:t>
      </w:r>
    </w:p>
    <w:bookmarkEnd w:id="725"/>
    <w:bookmarkStart w:name="z888" w:id="726"/>
    <w:p>
      <w:pPr>
        <w:spacing w:after="0"/>
        <w:ind w:left="0"/>
        <w:jc w:val="both"/>
      </w:pPr>
      <w:r>
        <w:rPr>
          <w:rFonts w:ascii="Times New Roman"/>
          <w:b w:val="false"/>
          <w:i w:val="false"/>
          <w:color w:val="000000"/>
          <w:sz w:val="28"/>
        </w:rPr>
        <w:t>
       ретінде есептік тіркеуден өткені, № _____________ есептік нөмір және төлем ұйымдарының тізіліміне жазба берілгені туралы хабарлайды.</w:t>
      </w:r>
    </w:p>
    <w:bookmarkEnd w:id="726"/>
    <w:bookmarkStart w:name="z889" w:id="727"/>
    <w:p>
      <w:pPr>
        <w:spacing w:after="0"/>
        <w:ind w:left="0"/>
        <w:jc w:val="both"/>
      </w:pPr>
      <w:r>
        <w:rPr>
          <w:rFonts w:ascii="Times New Roman"/>
          <w:b w:val="false"/>
          <w:i w:val="false"/>
          <w:color w:val="000000"/>
          <w:sz w:val="28"/>
        </w:rPr>
        <w:t xml:space="preserve">
       "Төлемдер және төлем жүйелері туралы" Қазақстан Республикасы Заңының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төлем ұйымы</w:t>
      </w:r>
    </w:p>
    <w:bookmarkEnd w:id="727"/>
    <w:bookmarkStart w:name="z890" w:id="728"/>
    <w:p>
      <w:pPr>
        <w:spacing w:after="0"/>
        <w:ind w:left="0"/>
        <w:jc w:val="both"/>
      </w:pPr>
      <w:r>
        <w:rPr>
          <w:rFonts w:ascii="Times New Roman"/>
          <w:b w:val="false"/>
          <w:i w:val="false"/>
          <w:color w:val="000000"/>
          <w:sz w:val="28"/>
        </w:rPr>
        <w:t>
      __________________________________________________________________________</w:t>
      </w:r>
    </w:p>
    <w:bookmarkEnd w:id="728"/>
    <w:bookmarkStart w:name="z891" w:id="729"/>
    <w:p>
      <w:pPr>
        <w:spacing w:after="0"/>
        <w:ind w:left="0"/>
        <w:jc w:val="both"/>
      </w:pPr>
      <w:r>
        <w:rPr>
          <w:rFonts w:ascii="Times New Roman"/>
          <w:b w:val="false"/>
          <w:i w:val="false"/>
          <w:color w:val="000000"/>
          <w:sz w:val="28"/>
        </w:rPr>
        <w:t xml:space="preserve">
             </w:t>
      </w:r>
      <w:r>
        <w:rPr>
          <w:rFonts w:ascii="Times New Roman"/>
          <w:b w:val="false"/>
          <w:i/>
          <w:color w:val="000000"/>
          <w:sz w:val="28"/>
        </w:rPr>
        <w:t>көрсетілетін</w:t>
      </w:r>
      <w:r>
        <w:rPr>
          <w:rFonts w:ascii="Times New Roman"/>
          <w:b w:val="false"/>
          <w:i w:val="false"/>
          <w:color w:val="000000"/>
          <w:sz w:val="28"/>
        </w:rPr>
        <w:t xml:space="preserve"> </w:t>
      </w:r>
      <w:r>
        <w:rPr>
          <w:rFonts w:ascii="Times New Roman"/>
          <w:b w:val="false"/>
          <w:i/>
          <w:color w:val="000000"/>
          <w:sz w:val="28"/>
        </w:rPr>
        <w:t>қызметті</w:t>
      </w:r>
      <w:r>
        <w:rPr>
          <w:rFonts w:ascii="Times New Roman"/>
          <w:b w:val="false"/>
          <w:i w:val="false"/>
          <w:color w:val="000000"/>
          <w:sz w:val="28"/>
        </w:rPr>
        <w:t xml:space="preserve"> </w:t>
      </w:r>
      <w:r>
        <w:rPr>
          <w:rFonts w:ascii="Times New Roman"/>
          <w:b w:val="false"/>
          <w:i/>
          <w:color w:val="000000"/>
          <w:sz w:val="28"/>
        </w:rPr>
        <w:t>алушының</w:t>
      </w:r>
      <w:r>
        <w:rPr>
          <w:rFonts w:ascii="Times New Roman"/>
          <w:b w:val="false"/>
          <w:i w:val="false"/>
          <w:color w:val="000000"/>
          <w:sz w:val="28"/>
        </w:rPr>
        <w:t xml:space="preserve"> </w:t>
      </w:r>
      <w:r>
        <w:rPr>
          <w:rFonts w:ascii="Times New Roman"/>
          <w:b w:val="false"/>
          <w:i/>
          <w:color w:val="000000"/>
          <w:sz w:val="28"/>
        </w:rPr>
        <w:t>атауы</w:t>
      </w:r>
    </w:p>
    <w:bookmarkEnd w:id="729"/>
    <w:bookmarkStart w:name="z892" w:id="730"/>
    <w:p>
      <w:pPr>
        <w:spacing w:after="0"/>
        <w:ind w:left="0"/>
        <w:jc w:val="both"/>
      </w:pPr>
      <w:r>
        <w:rPr>
          <w:rFonts w:ascii="Times New Roman"/>
          <w:b w:val="false"/>
          <w:i w:val="false"/>
          <w:color w:val="000000"/>
          <w:sz w:val="28"/>
        </w:rPr>
        <w:t>
      мынадай төлем қызметтерін көрсетеді:</w:t>
      </w:r>
    </w:p>
    <w:bookmarkEnd w:id="730"/>
    <w:bookmarkStart w:name="z893" w:id="731"/>
    <w:p>
      <w:pPr>
        <w:spacing w:after="0"/>
        <w:ind w:left="0"/>
        <w:jc w:val="both"/>
      </w:pPr>
      <w:r>
        <w:rPr>
          <w:rFonts w:ascii="Times New Roman"/>
          <w:b w:val="false"/>
          <w:i w:val="false"/>
          <w:color w:val="000000"/>
          <w:sz w:val="28"/>
        </w:rPr>
        <w:t>
        ____________________________________________________________;</w:t>
      </w:r>
    </w:p>
    <w:bookmarkEnd w:id="731"/>
    <w:bookmarkStart w:name="z894" w:id="732"/>
    <w:p>
      <w:pPr>
        <w:spacing w:after="0"/>
        <w:ind w:left="0"/>
        <w:jc w:val="both"/>
      </w:pPr>
      <w:r>
        <w:rPr>
          <w:rFonts w:ascii="Times New Roman"/>
          <w:b w:val="false"/>
          <w:i w:val="false"/>
          <w:color w:val="000000"/>
          <w:sz w:val="28"/>
        </w:rPr>
        <w:t>
       ____________________________________________________________;</w:t>
      </w:r>
    </w:p>
    <w:bookmarkEnd w:id="732"/>
    <w:bookmarkStart w:name="z895" w:id="733"/>
    <w:p>
      <w:pPr>
        <w:spacing w:after="0"/>
        <w:ind w:left="0"/>
        <w:jc w:val="both"/>
      </w:pPr>
      <w:r>
        <w:rPr>
          <w:rFonts w:ascii="Times New Roman"/>
          <w:b w:val="false"/>
          <w:i w:val="false"/>
          <w:color w:val="000000"/>
          <w:sz w:val="28"/>
        </w:rPr>
        <w:t>
       ___________________________________________________________</w:t>
      </w:r>
    </w:p>
    <w:bookmarkEnd w:id="733"/>
    <w:bookmarkStart w:name="z896" w:id="734"/>
    <w:p>
      <w:pPr>
        <w:spacing w:after="0"/>
        <w:ind w:left="0"/>
        <w:jc w:val="both"/>
      </w:pPr>
      <w:r>
        <w:rPr>
          <w:rFonts w:ascii="Times New Roman"/>
          <w:b w:val="false"/>
          <w:i w:val="false"/>
          <w:color w:val="000000"/>
          <w:sz w:val="28"/>
        </w:rPr>
        <w:t>
      [Қол қоюшының лауазымы]                         [Қол қоюшының аты-жөні]</w:t>
      </w:r>
    </w:p>
    <w:bookmarkEnd w:id="7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