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125e" w14:textId="1641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Жылумен жабдықтауды дамыту схемаларын әзірлеу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19 желтоқсандағы № 493-н/қ бұйрығы. Қазақстан Республикасының Әділет министрлігінде 2025 жылғы 22 желтоқсанда № 37632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01.01.2027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6" w:id="0"/>
    <w:p>
      <w:pPr>
        <w:spacing w:after="0"/>
        <w:ind w:left="0"/>
        <w:jc w:val="both"/>
      </w:pPr>
      <w:r>
        <w:rPr>
          <w:rFonts w:ascii="Times New Roman"/>
          <w:b w:val="false"/>
          <w:i w:val="false"/>
          <w:color w:val="000000"/>
          <w:sz w:val="28"/>
        </w:rPr>
        <w:t xml:space="preserve">
      "Жылу энергетикасы туралы" Қазақстан Республикасы Заңының 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Жылумен жабдықтауды дамыту схемаларын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bookmarkStart w:name="z16"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17"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18"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Су ресурстары және ирригация министрлігі</w:t>
      </w:r>
    </w:p>
    <w:p>
      <w:pPr>
        <w:spacing w:after="0"/>
        <w:ind w:left="0"/>
        <w:jc w:val="both"/>
      </w:pPr>
      <w:bookmarkStart w:name="z19"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20"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Экология және табиғи</w:t>
      </w:r>
    </w:p>
    <w:p>
      <w:pPr>
        <w:spacing w:after="0"/>
        <w:ind w:left="0"/>
        <w:jc w:val="both"/>
      </w:pPr>
      <w:r>
        <w:rPr>
          <w:rFonts w:ascii="Times New Roman"/>
          <w:b w:val="false"/>
          <w:i w:val="false"/>
          <w:color w:val="000000"/>
          <w:sz w:val="28"/>
        </w:rPr>
        <w:t>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493-н/қ</w:t>
            </w:r>
            <w:r>
              <w:br/>
            </w:r>
            <w:r>
              <w:rPr>
                <w:rFonts w:ascii="Times New Roman"/>
                <w:b w:val="false"/>
                <w:i w:val="false"/>
                <w:color w:val="000000"/>
                <w:sz w:val="20"/>
              </w:rPr>
              <w:t>Бұйрығымен бекітілген</w:t>
            </w:r>
          </w:p>
        </w:tc>
      </w:tr>
    </w:tbl>
    <w:bookmarkStart w:name="z22" w:id="14"/>
    <w:p>
      <w:pPr>
        <w:spacing w:after="0"/>
        <w:ind w:left="0"/>
        <w:jc w:val="left"/>
      </w:pPr>
      <w:r>
        <w:rPr>
          <w:rFonts w:ascii="Times New Roman"/>
          <w:b/>
          <w:i w:val="false"/>
          <w:color w:val="000000"/>
        </w:rPr>
        <w:t xml:space="preserve"> Жылумен жабдықтауды дамыту схемаларын әзірлеу және бекіту қағидалары</w:t>
      </w:r>
    </w:p>
    <w:bookmarkEnd w:id="14"/>
    <w:bookmarkStart w:name="z23" w:id="15"/>
    <w:p>
      <w:pPr>
        <w:spacing w:after="0"/>
        <w:ind w:left="0"/>
        <w:jc w:val="left"/>
      </w:pPr>
      <w:r>
        <w:rPr>
          <w:rFonts w:ascii="Times New Roman"/>
          <w:b/>
          <w:i w:val="false"/>
          <w:color w:val="000000"/>
        </w:rPr>
        <w:t xml:space="preserve"> 1-бөлім. Жалпы ережелер</w:t>
      </w:r>
    </w:p>
    <w:bookmarkEnd w:id="15"/>
    <w:bookmarkStart w:name="z24" w:id="16"/>
    <w:p>
      <w:pPr>
        <w:spacing w:after="0"/>
        <w:ind w:left="0"/>
        <w:jc w:val="both"/>
      </w:pPr>
      <w:r>
        <w:rPr>
          <w:rFonts w:ascii="Times New Roman"/>
          <w:b w:val="false"/>
          <w:i w:val="false"/>
          <w:color w:val="000000"/>
          <w:sz w:val="28"/>
        </w:rPr>
        <w:t xml:space="preserve">
      1. Осы Жылумен жабдықтауды дамыту схемаларын әзірлеу және бекіту қағидалары (бұдан әрі – Қағидалар) "Жылу энергетикасы туралы" Қазақстан Республикасы Заңының (бұдан әрі – Заң) 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жылумен жабдықтауды дамыту схемаларын әзірлеу мен бекіту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6" w:id="18"/>
    <w:p>
      <w:pPr>
        <w:spacing w:after="0"/>
        <w:ind w:left="0"/>
        <w:jc w:val="both"/>
      </w:pPr>
      <w:r>
        <w:rPr>
          <w:rFonts w:ascii="Times New Roman"/>
          <w:b w:val="false"/>
          <w:i w:val="false"/>
          <w:color w:val="000000"/>
          <w:sz w:val="28"/>
        </w:rPr>
        <w:t>
      1) жеке жылумен жабдықтау жүйесі – жеке тұрғын үйді жылыту мұқтаждығы үшін орталықтандырылған және жергілікті жылумен жабдықтау жүйелерінің жылу желілеріне қосылмай, бірден-бір тұтынушыны автономды жылу энергиясы көзінен жылу энергиясымен қамтамасыз ететін жылумен жабдықтау жүйесі;</w:t>
      </w:r>
    </w:p>
    <w:bookmarkEnd w:id="18"/>
    <w:bookmarkStart w:name="z27" w:id="19"/>
    <w:p>
      <w:pPr>
        <w:spacing w:after="0"/>
        <w:ind w:left="0"/>
        <w:jc w:val="both"/>
      </w:pPr>
      <w:r>
        <w:rPr>
          <w:rFonts w:ascii="Times New Roman"/>
          <w:b w:val="false"/>
          <w:i w:val="false"/>
          <w:color w:val="000000"/>
          <w:sz w:val="28"/>
        </w:rPr>
        <w:t>
      2) жергілікті жылумен жабдықтау жүйесі – бір жеке немесе заңды тұлғаға тиесілі не кондоминиум объектісінің ортақ мүлкінің құрамына кіретін және орталықтандырылған жылумен жабдықтау жүйесінің желілері болып табылмайтын жылу желілері арқылы бір немесе бірнеше жылу энергиясы көзінен бір немесе бірнеше жылу энергиясын тұтынушы үшін жұмыс істейтін жылумен жабдықтау жүйесі;</w:t>
      </w:r>
    </w:p>
    <w:bookmarkEnd w:id="19"/>
    <w:bookmarkStart w:name="z28" w:id="20"/>
    <w:p>
      <w:pPr>
        <w:spacing w:after="0"/>
        <w:ind w:left="0"/>
        <w:jc w:val="both"/>
      </w:pPr>
      <w:r>
        <w:rPr>
          <w:rFonts w:ascii="Times New Roman"/>
          <w:b w:val="false"/>
          <w:i w:val="false"/>
          <w:color w:val="000000"/>
          <w:sz w:val="28"/>
        </w:rPr>
        <w:t>
      3) жылу жүктемесінің тығыздығы – жылу энергиясын тұтынушылардың жылу жүктемесінің көрсетілген тұтынушылардың жылу энергиясын тұтыну объектілері орналасқан аумақтың ауданына (мегаватт сағат/жыл*километр квадрат) және (немесе) қолданыстағы немесе ықтимал жылу трассасының ұзындығына (мегаватт сағат/жыл*километр) қатынасы;</w:t>
      </w:r>
    </w:p>
    <w:bookmarkEnd w:id="20"/>
    <w:bookmarkStart w:name="z29" w:id="21"/>
    <w:p>
      <w:pPr>
        <w:spacing w:after="0"/>
        <w:ind w:left="0"/>
        <w:jc w:val="both"/>
      </w:pPr>
      <w:r>
        <w:rPr>
          <w:rFonts w:ascii="Times New Roman"/>
          <w:b w:val="false"/>
          <w:i w:val="false"/>
          <w:color w:val="000000"/>
          <w:sz w:val="28"/>
        </w:rPr>
        <w:t>
      4) жылу энергетикасының нысаналы көрсеткіштері – ұзақ мерзімді (стратегиялық) перспективада қол жеткізу жоспарланатын түйінді көрсеткіштердің мәні;</w:t>
      </w:r>
    </w:p>
    <w:bookmarkEnd w:id="21"/>
    <w:bookmarkStart w:name="z30" w:id="22"/>
    <w:p>
      <w:pPr>
        <w:spacing w:after="0"/>
        <w:ind w:left="0"/>
        <w:jc w:val="both"/>
      </w:pPr>
      <w:r>
        <w:rPr>
          <w:rFonts w:ascii="Times New Roman"/>
          <w:b w:val="false"/>
          <w:i w:val="false"/>
          <w:color w:val="000000"/>
          <w:sz w:val="28"/>
        </w:rPr>
        <w:t>
      5) жылу энергетикасының түйінді көрсеткіштері – жылу энергетикасының жай-күйін бағалайтын негізгі көрсеткіштер (индикаторлар);</w:t>
      </w:r>
    </w:p>
    <w:bookmarkEnd w:id="22"/>
    <w:bookmarkStart w:name="z31" w:id="23"/>
    <w:p>
      <w:pPr>
        <w:spacing w:after="0"/>
        <w:ind w:left="0"/>
        <w:jc w:val="both"/>
      </w:pPr>
      <w:r>
        <w:rPr>
          <w:rFonts w:ascii="Times New Roman"/>
          <w:b w:val="false"/>
          <w:i w:val="false"/>
          <w:color w:val="000000"/>
          <w:sz w:val="28"/>
        </w:rPr>
        <w:t>
      6) жылу энергиясы көзінің қолда бар қуаты – қуаттың техникалық шектеулерін шегергендегі жылу энергиясы көзінің белгіленген қуаты;</w:t>
      </w:r>
    </w:p>
    <w:bookmarkEnd w:id="23"/>
    <w:bookmarkStart w:name="z32" w:id="24"/>
    <w:p>
      <w:pPr>
        <w:spacing w:after="0"/>
        <w:ind w:left="0"/>
        <w:jc w:val="both"/>
      </w:pPr>
      <w:r>
        <w:rPr>
          <w:rFonts w:ascii="Times New Roman"/>
          <w:b w:val="false"/>
          <w:i w:val="false"/>
          <w:color w:val="000000"/>
          <w:sz w:val="28"/>
        </w:rPr>
        <w:t>
      7) жылумен жабдықтауды дамыту схемасы (бұдан әрі – схема) – осы Заңға және Қағидаға сәйкес әзірленетін және бекітілетін, тиісті аумақтың ерекшеліктері ескеріле отырып, жылу энергиясымен қамтамасыз ету жөніндегі көрсетілетін қызметті ұсынуға перспективалық қажеттілікті қамтамасыз ету мақсатында тиісті әкімшілік-аумақтық бірліктің жылу энергетикасын дамыту жөніндегі әрекеттер кешенін сипаттайтын және негіздейтін құжат;</w:t>
      </w:r>
    </w:p>
    <w:bookmarkEnd w:id="24"/>
    <w:bookmarkStart w:name="z33" w:id="25"/>
    <w:p>
      <w:pPr>
        <w:spacing w:after="0"/>
        <w:ind w:left="0"/>
        <w:jc w:val="both"/>
      </w:pPr>
      <w:r>
        <w:rPr>
          <w:rFonts w:ascii="Times New Roman"/>
          <w:b w:val="false"/>
          <w:i w:val="false"/>
          <w:color w:val="000000"/>
          <w:sz w:val="28"/>
        </w:rPr>
        <w:t>
      8) жылумен жабдықтау схемасының электрондық моделі – жылумен жабдықтауды дамыту схемаларының электрондық нысандағы құжаты;</w:t>
      </w:r>
    </w:p>
    <w:bookmarkEnd w:id="25"/>
    <w:bookmarkStart w:name="z34" w:id="26"/>
    <w:p>
      <w:pPr>
        <w:spacing w:after="0"/>
        <w:ind w:left="0"/>
        <w:jc w:val="both"/>
      </w:pPr>
      <w:r>
        <w:rPr>
          <w:rFonts w:ascii="Times New Roman"/>
          <w:b w:val="false"/>
          <w:i w:val="false"/>
          <w:color w:val="000000"/>
          <w:sz w:val="28"/>
        </w:rPr>
        <w:t>
      9) оңтайлылықтың қосымша өлшемшарттары – ұсынылатын сценарийді таңдау үшін негізгі өлшемшартқа қосымша пайдаланылатын өлшемшарттар (парниктік газдар шығарындыларының көлемі, технологиялардың перспективалылығы, операциялық шығындар деңгейі және басқа қосымша өлшемшарттар);</w:t>
      </w:r>
    </w:p>
    <w:bookmarkEnd w:id="26"/>
    <w:bookmarkStart w:name="z35" w:id="27"/>
    <w:p>
      <w:pPr>
        <w:spacing w:after="0"/>
        <w:ind w:left="0"/>
        <w:jc w:val="both"/>
      </w:pPr>
      <w:r>
        <w:rPr>
          <w:rFonts w:ascii="Times New Roman"/>
          <w:b w:val="false"/>
          <w:i w:val="false"/>
          <w:color w:val="000000"/>
          <w:sz w:val="28"/>
        </w:rPr>
        <w:t>
      10) оңтайлылықтың негізгі өлшемшарты – сценарийлерді бағалаудың интегралды экономикалық өлшемшарты (жылумен жабдықтауға келтірілген жалпы шығындардың минимумы немесе осыған ұқсас өлшемшарт);</w:t>
      </w:r>
    </w:p>
    <w:bookmarkEnd w:id="27"/>
    <w:bookmarkStart w:name="z36" w:id="28"/>
    <w:p>
      <w:pPr>
        <w:spacing w:after="0"/>
        <w:ind w:left="0"/>
        <w:jc w:val="both"/>
      </w:pPr>
      <w:r>
        <w:rPr>
          <w:rFonts w:ascii="Times New Roman"/>
          <w:b w:val="false"/>
          <w:i w:val="false"/>
          <w:color w:val="000000"/>
          <w:sz w:val="28"/>
        </w:rPr>
        <w:t>
      11) орталықтандырылған жылумен жабдықтау жүйесі – тұтынушылардың (тұрмыстық қажеттіліктер үшін жылу энергиясын пайдаланатын) жиынтық қосылған жүктемесі жиырма мегаваттан асатын жылу желілері арқылы тұтынушыларға жылу жеткізгішті тасымалдай отырып, бір немесе бірнеше жылу энергиясы көзінен жылумен жабдықтайтын жүйе;</w:t>
      </w:r>
    </w:p>
    <w:bookmarkEnd w:id="28"/>
    <w:bookmarkStart w:name="z37" w:id="29"/>
    <w:p>
      <w:pPr>
        <w:spacing w:after="0"/>
        <w:ind w:left="0"/>
        <w:jc w:val="both"/>
      </w:pPr>
      <w:r>
        <w:rPr>
          <w:rFonts w:ascii="Times New Roman"/>
          <w:b w:val="false"/>
          <w:i w:val="false"/>
          <w:color w:val="000000"/>
          <w:sz w:val="28"/>
        </w:rPr>
        <w:t xml:space="preserve">
      12) орталықтандырылған жылумен жабдықтау жүйесін дамыту сценарийі (бұдан әрі – сценарий) – жылумен жабдықтаудың сапасы мен сенімділігіне қойылатын талаптар сақталған кезде жылу энергиясына перспективалық, оның ішінде ұзақ мерзімді сұранысты қанағаттандыруды және жылу энергетикасының белгіленген нысаналы көрсеткіштеріне қол жеткізуді қамтамасыз ететін елді мекеннің жылумен жабдықтау жүйелері үшін жылу энергетикасы объектілерін салу, реконструкциялау және жаңғырту жобаларының өзара байланысты техникалық шешімдерінің жиынтығы; </w:t>
      </w:r>
    </w:p>
    <w:bookmarkEnd w:id="29"/>
    <w:bookmarkStart w:name="z38" w:id="30"/>
    <w:p>
      <w:pPr>
        <w:spacing w:after="0"/>
        <w:ind w:left="0"/>
        <w:jc w:val="both"/>
      </w:pPr>
      <w:r>
        <w:rPr>
          <w:rFonts w:ascii="Times New Roman"/>
          <w:b w:val="false"/>
          <w:i w:val="false"/>
          <w:color w:val="000000"/>
          <w:sz w:val="28"/>
        </w:rPr>
        <w:t>
      13) орталықтандырылған жылумен жабдықтау жүйесінің аймағы – шекаралары осы орталықтандырылған жылумен жабдықтау жүйесіне кіретін жылу желілеріне тұтынушылардың неғұрлым қашықтан қосылу нүктелері бойынша белгіленетін аумақ;</w:t>
      </w:r>
    </w:p>
    <w:bookmarkEnd w:id="30"/>
    <w:bookmarkStart w:name="z39" w:id="31"/>
    <w:p>
      <w:pPr>
        <w:spacing w:after="0"/>
        <w:ind w:left="0"/>
        <w:jc w:val="both"/>
      </w:pPr>
      <w:r>
        <w:rPr>
          <w:rFonts w:ascii="Times New Roman"/>
          <w:b w:val="false"/>
          <w:i w:val="false"/>
          <w:color w:val="000000"/>
          <w:sz w:val="28"/>
        </w:rPr>
        <w:t xml:space="preserve">
      14) резервтік сценарий – негізгі сценарийді іске асыру мүмкін болмаған жағдайда енгізілуге тиіс қысқа тізімдегі сценарий; </w:t>
      </w:r>
    </w:p>
    <w:bookmarkEnd w:id="31"/>
    <w:bookmarkStart w:name="z40" w:id="32"/>
    <w:p>
      <w:pPr>
        <w:spacing w:after="0"/>
        <w:ind w:left="0"/>
        <w:jc w:val="both"/>
      </w:pPr>
      <w:r>
        <w:rPr>
          <w:rFonts w:ascii="Times New Roman"/>
          <w:b w:val="false"/>
          <w:i w:val="false"/>
          <w:color w:val="000000"/>
          <w:sz w:val="28"/>
        </w:rPr>
        <w:t>
      15) сценарийлердің қысқа тізімі (бұдан әрі – қысқа тізім) – терең талдауға және салыстыруға жататын, қаралатын аумақты орталықтандырылған жылумен жабдықтау жүйесі бойынша оңтайлылықтың негізгі өлшемшартының ең жақсы мәндері бар сценарийлердің тізбесі;</w:t>
      </w:r>
    </w:p>
    <w:bookmarkEnd w:id="32"/>
    <w:bookmarkStart w:name="z41" w:id="33"/>
    <w:p>
      <w:pPr>
        <w:spacing w:after="0"/>
        <w:ind w:left="0"/>
        <w:jc w:val="both"/>
      </w:pPr>
      <w:r>
        <w:rPr>
          <w:rFonts w:ascii="Times New Roman"/>
          <w:b w:val="false"/>
          <w:i w:val="false"/>
          <w:color w:val="000000"/>
          <w:sz w:val="28"/>
        </w:rPr>
        <w:t>
      16) тереңдетілген талдау үшін технологиялардың және (немесе) іс-шаралардың тізбесі – жаңартылатын және баламалы энергия көздерінің, технологиялардың, сондай-ақ қаралатын аумақта пайдалану үшін мүмкін болатын, олардың техникалық іске асырылуын және шығарындыларды төмендету әлеуетін алдын ала талдау нәтижелері бойынша қалыптастырылған көміртегі көздерін пайдалану кезінде көміртегі диоксиді (CO₂) шығарындыларын төмендету жөніндегі шаралардың тізбесі;</w:t>
      </w:r>
    </w:p>
    <w:bookmarkEnd w:id="33"/>
    <w:bookmarkStart w:name="z42" w:id="34"/>
    <w:p>
      <w:pPr>
        <w:spacing w:after="0"/>
        <w:ind w:left="0"/>
        <w:jc w:val="both"/>
      </w:pPr>
      <w:r>
        <w:rPr>
          <w:rFonts w:ascii="Times New Roman"/>
          <w:b w:val="false"/>
          <w:i w:val="false"/>
          <w:color w:val="000000"/>
          <w:sz w:val="28"/>
        </w:rPr>
        <w:t>
      17) ұсынылатын сценарий – қысқа тізім сценарийлерін талдау және салыстыру нәтижелері бойынша таңдалған оңтайлылықтың негізгі және қосымша өлшемшарттары бойынша ең үздік сценарий.</w:t>
      </w:r>
    </w:p>
    <w:bookmarkEnd w:id="34"/>
    <w:bookmarkStart w:name="z43" w:id="35"/>
    <w:p>
      <w:pPr>
        <w:spacing w:after="0"/>
        <w:ind w:left="0"/>
        <w:jc w:val="both"/>
      </w:pPr>
      <w:r>
        <w:rPr>
          <w:rFonts w:ascii="Times New Roman"/>
          <w:b w:val="false"/>
          <w:i w:val="false"/>
          <w:color w:val="000000"/>
          <w:sz w:val="28"/>
        </w:rPr>
        <w:t xml:space="preserve">
      Осы Қағидаларда пайдаланылатын өзге де ұғымдар мен терминдер жылу энергетикасы туралы Қазақстан Республикасының заңнамасына сәйкес қолданылады. </w:t>
      </w:r>
    </w:p>
    <w:bookmarkEnd w:id="35"/>
    <w:bookmarkStart w:name="z44" w:id="36"/>
    <w:p>
      <w:pPr>
        <w:spacing w:after="0"/>
        <w:ind w:left="0"/>
        <w:jc w:val="both"/>
      </w:pPr>
      <w:r>
        <w:rPr>
          <w:rFonts w:ascii="Times New Roman"/>
          <w:b w:val="false"/>
          <w:i w:val="false"/>
          <w:color w:val="000000"/>
          <w:sz w:val="28"/>
        </w:rPr>
        <w:t xml:space="preserve">
      3. Схема жылу энергиясына перспективалық сұранысты қанағаттандыру, қоршаған ортаға ең аз зиянды әсер ету, отын-энергетикалық ресурстарды ұтымды пайдалану және жылу энергетикасының белгіленген нысаналы көрсеткіштеріне қол жеткізу кезінде сапалы, сенімді және экономикалық тиімді жылумен жабдықтауды қамтамасыз ету мақсатында әзірленеді. </w:t>
      </w:r>
    </w:p>
    <w:bookmarkEnd w:id="36"/>
    <w:bookmarkStart w:name="z45" w:id="37"/>
    <w:p>
      <w:pPr>
        <w:spacing w:after="0"/>
        <w:ind w:left="0"/>
        <w:jc w:val="both"/>
      </w:pPr>
      <w:r>
        <w:rPr>
          <w:rFonts w:ascii="Times New Roman"/>
          <w:b w:val="false"/>
          <w:i w:val="false"/>
          <w:color w:val="000000"/>
          <w:sz w:val="28"/>
        </w:rPr>
        <w:t>
      4. Схема әртүрлі жылумен жабдықтау жүйелерінің оңтайлы үйлесімін ескере отырып, республикалық маңызы бар қала, астана, аудан, облыстық маңызы бар қала үшін әзірленеді. Ұсынылатын сценарийді айқындау кезінде жаңартылатын және баламалы энергия көздерін қоса алғанда, қолжетімді технологиялар мен ресурстар, сондай-ақ жылу энергиясына сұраныстың өзгеру үрдістері, оның ішінде энергия тиімділігін арттыру есебінен тұтынудың төмендеуі қарастырылады.</w:t>
      </w:r>
    </w:p>
    <w:bookmarkEnd w:id="37"/>
    <w:bookmarkStart w:name="z46" w:id="38"/>
    <w:p>
      <w:pPr>
        <w:spacing w:after="0"/>
        <w:ind w:left="0"/>
        <w:jc w:val="both"/>
      </w:pPr>
      <w:r>
        <w:rPr>
          <w:rFonts w:ascii="Times New Roman"/>
          <w:b w:val="false"/>
          <w:i w:val="false"/>
          <w:color w:val="000000"/>
          <w:sz w:val="28"/>
        </w:rPr>
        <w:t>
      5. Республикалық маңызы бар қалалардың, астананың, аудандардың және облыстық маңызы бар қалалардың жылу энергетикасының жұмыс істеуі және оны дамыту осы Қағидалардың 14-тармағына сәйкес ұзақ мерзімді және орта мерзімді схемалар негізінде жүзеге асырылады.</w:t>
      </w:r>
    </w:p>
    <w:bookmarkEnd w:id="38"/>
    <w:bookmarkStart w:name="z47" w:id="39"/>
    <w:p>
      <w:pPr>
        <w:spacing w:after="0"/>
        <w:ind w:left="0"/>
        <w:jc w:val="both"/>
      </w:pPr>
      <w:r>
        <w:rPr>
          <w:rFonts w:ascii="Times New Roman"/>
          <w:b w:val="false"/>
          <w:i w:val="false"/>
          <w:color w:val="000000"/>
          <w:sz w:val="28"/>
        </w:rPr>
        <w:t>
      6. Схема мынадай қағидаттарды сақтай отырып жасалады:</w:t>
      </w:r>
    </w:p>
    <w:bookmarkEnd w:id="39"/>
    <w:bookmarkStart w:name="z48" w:id="40"/>
    <w:p>
      <w:pPr>
        <w:spacing w:after="0"/>
        <w:ind w:left="0"/>
        <w:jc w:val="both"/>
      </w:pPr>
      <w:r>
        <w:rPr>
          <w:rFonts w:ascii="Times New Roman"/>
          <w:b w:val="false"/>
          <w:i w:val="false"/>
          <w:color w:val="000000"/>
          <w:sz w:val="28"/>
        </w:rPr>
        <w:t>
      1) техникалық регламенттердің талаптарына сәйкес тұтынушыларды жылумен жабдықтаудың қауіпсіздігі мен сенімділігін қамтамасыз ету;</w:t>
      </w:r>
    </w:p>
    <w:bookmarkEnd w:id="40"/>
    <w:bookmarkStart w:name="z49" w:id="41"/>
    <w:p>
      <w:pPr>
        <w:spacing w:after="0"/>
        <w:ind w:left="0"/>
        <w:jc w:val="both"/>
      </w:pPr>
      <w:r>
        <w:rPr>
          <w:rFonts w:ascii="Times New Roman"/>
          <w:b w:val="false"/>
          <w:i w:val="false"/>
          <w:color w:val="000000"/>
          <w:sz w:val="28"/>
        </w:rPr>
        <w:t>
      2) жылумен жабдықтаудың және жылу энергиясын тұтынудың энергетикалық тиімділігін қамтамасыз ету;</w:t>
      </w:r>
    </w:p>
    <w:bookmarkEnd w:id="41"/>
    <w:bookmarkStart w:name="z50" w:id="42"/>
    <w:p>
      <w:pPr>
        <w:spacing w:after="0"/>
        <w:ind w:left="0"/>
        <w:jc w:val="both"/>
      </w:pPr>
      <w:r>
        <w:rPr>
          <w:rFonts w:ascii="Times New Roman"/>
          <w:b w:val="false"/>
          <w:i w:val="false"/>
          <w:color w:val="000000"/>
          <w:sz w:val="28"/>
        </w:rPr>
        <w:t>
      3) электр және жылу энергиясының аралас өндірісін басымдықпен пайдалануды қамтамасыз ету (бұдан әрі – когенерация), жылу энергиясы көзінің пайдалы әсер ету коэффициентін арттыру және жылу энергиясы көзінің қуатын оңтайландыру, төмен көміртекті отынға көшу, экономикалық негізділікті ескере отырып, жылу энергиясының баламалы және жаңартылатын көздерін пайдалану;</w:t>
      </w:r>
    </w:p>
    <w:bookmarkEnd w:id="42"/>
    <w:bookmarkStart w:name="z51" w:id="43"/>
    <w:p>
      <w:pPr>
        <w:spacing w:after="0"/>
        <w:ind w:left="0"/>
        <w:jc w:val="both"/>
      </w:pPr>
      <w:r>
        <w:rPr>
          <w:rFonts w:ascii="Times New Roman"/>
          <w:b w:val="false"/>
          <w:i w:val="false"/>
          <w:color w:val="000000"/>
          <w:sz w:val="28"/>
        </w:rPr>
        <w:t>
      4) жылумен жабдықтау субъектілері мен тұтынушылар мүдделерінің теңгерімін сақтау;</w:t>
      </w:r>
    </w:p>
    <w:bookmarkEnd w:id="43"/>
    <w:bookmarkStart w:name="z52" w:id="44"/>
    <w:p>
      <w:pPr>
        <w:spacing w:after="0"/>
        <w:ind w:left="0"/>
        <w:jc w:val="both"/>
      </w:pPr>
      <w:r>
        <w:rPr>
          <w:rFonts w:ascii="Times New Roman"/>
          <w:b w:val="false"/>
          <w:i w:val="false"/>
          <w:color w:val="000000"/>
          <w:sz w:val="28"/>
        </w:rPr>
        <w:t>
      5) ұзақ мерзімді перспективада тұтынушы үшін жылу энергиясының бірлігіне шаққандағы жылумен жабдықтауға жұмсалатын орташа шығындарды азайту.</w:t>
      </w:r>
    </w:p>
    <w:bookmarkEnd w:id="44"/>
    <w:bookmarkStart w:name="z53" w:id="45"/>
    <w:p>
      <w:pPr>
        <w:spacing w:after="0"/>
        <w:ind w:left="0"/>
        <w:jc w:val="both"/>
      </w:pPr>
      <w:r>
        <w:rPr>
          <w:rFonts w:ascii="Times New Roman"/>
          <w:b w:val="false"/>
          <w:i w:val="false"/>
          <w:color w:val="000000"/>
          <w:sz w:val="28"/>
        </w:rPr>
        <w:t>
      6) Схема елді мекендерді дамытуға арналған бас жоспарда белгіленген тиісті мерзімдермен үйлестіріліп, 10-15 жыл мерзімге әзірленеді.</w:t>
      </w:r>
    </w:p>
    <w:bookmarkEnd w:id="45"/>
    <w:bookmarkStart w:name="z54" w:id="46"/>
    <w:p>
      <w:pPr>
        <w:spacing w:after="0"/>
        <w:ind w:left="0"/>
        <w:jc w:val="both"/>
      </w:pPr>
      <w:r>
        <w:rPr>
          <w:rFonts w:ascii="Times New Roman"/>
          <w:b w:val="false"/>
          <w:i w:val="false"/>
          <w:color w:val="000000"/>
          <w:sz w:val="28"/>
        </w:rPr>
        <w:t>
      7. Заңның 20-бабы 4-тармағына сәйкес схема:</w:t>
      </w:r>
    </w:p>
    <w:bookmarkEnd w:id="46"/>
    <w:bookmarkStart w:name="z55" w:id="47"/>
    <w:p>
      <w:pPr>
        <w:spacing w:after="0"/>
        <w:ind w:left="0"/>
        <w:jc w:val="both"/>
      </w:pPr>
      <w:r>
        <w:rPr>
          <w:rFonts w:ascii="Times New Roman"/>
          <w:b w:val="false"/>
          <w:i w:val="false"/>
          <w:color w:val="000000"/>
          <w:sz w:val="28"/>
        </w:rPr>
        <w:t>
      1) жылу энергетикасының нақты көрсеткіштерін;</w:t>
      </w:r>
    </w:p>
    <w:bookmarkEnd w:id="47"/>
    <w:bookmarkStart w:name="z56" w:id="48"/>
    <w:p>
      <w:pPr>
        <w:spacing w:after="0"/>
        <w:ind w:left="0"/>
        <w:jc w:val="both"/>
      </w:pPr>
      <w:r>
        <w:rPr>
          <w:rFonts w:ascii="Times New Roman"/>
          <w:b w:val="false"/>
          <w:i w:val="false"/>
          <w:color w:val="000000"/>
          <w:sz w:val="28"/>
        </w:rPr>
        <w:t>
      2) жылу энергетикасының нысаналы көрсеткіштерін;</w:t>
      </w:r>
    </w:p>
    <w:bookmarkEnd w:id="48"/>
    <w:bookmarkStart w:name="z57" w:id="49"/>
    <w:p>
      <w:pPr>
        <w:spacing w:after="0"/>
        <w:ind w:left="0"/>
        <w:jc w:val="both"/>
      </w:pPr>
      <w:r>
        <w:rPr>
          <w:rFonts w:ascii="Times New Roman"/>
          <w:b w:val="false"/>
          <w:i w:val="false"/>
          <w:color w:val="000000"/>
          <w:sz w:val="28"/>
        </w:rPr>
        <w:t>
      3) жылу энергетикасының жоспарлы көрсеткіштерін;</w:t>
      </w:r>
    </w:p>
    <w:bookmarkEnd w:id="49"/>
    <w:bookmarkStart w:name="z58" w:id="50"/>
    <w:p>
      <w:pPr>
        <w:spacing w:after="0"/>
        <w:ind w:left="0"/>
        <w:jc w:val="both"/>
      </w:pPr>
      <w:r>
        <w:rPr>
          <w:rFonts w:ascii="Times New Roman"/>
          <w:b w:val="false"/>
          <w:i w:val="false"/>
          <w:color w:val="000000"/>
          <w:sz w:val="28"/>
        </w:rPr>
        <w:t>
      4) әкімшілік-аумақтық бірліктің ерекшеліктерін ескере отырып, әртүрлі жылумен жабдықтау жүйелерінің оңтайлы үйлесімін;</w:t>
      </w:r>
    </w:p>
    <w:bookmarkEnd w:id="50"/>
    <w:bookmarkStart w:name="z59" w:id="51"/>
    <w:p>
      <w:pPr>
        <w:spacing w:after="0"/>
        <w:ind w:left="0"/>
        <w:jc w:val="both"/>
      </w:pPr>
      <w:r>
        <w:rPr>
          <w:rFonts w:ascii="Times New Roman"/>
          <w:b w:val="false"/>
          <w:i w:val="false"/>
          <w:color w:val="000000"/>
          <w:sz w:val="28"/>
        </w:rPr>
        <w:t>
      5) жылу энергиясымен қамтамасыз ету бойынша көрсетілетін қызметке ағымдағы және перспективалық сұранысты қанағаттандыруды;</w:t>
      </w:r>
    </w:p>
    <w:bookmarkEnd w:id="51"/>
    <w:bookmarkStart w:name="z60" w:id="52"/>
    <w:p>
      <w:pPr>
        <w:spacing w:after="0"/>
        <w:ind w:left="0"/>
        <w:jc w:val="both"/>
      </w:pPr>
      <w:r>
        <w:rPr>
          <w:rFonts w:ascii="Times New Roman"/>
          <w:b w:val="false"/>
          <w:i w:val="false"/>
          <w:color w:val="000000"/>
          <w:sz w:val="28"/>
        </w:rPr>
        <w:t>
      6) елді мекендердің бекітілген бас жоспарлары, шағын елді мекендерді дамыту және салу схемаларын;</w:t>
      </w:r>
    </w:p>
    <w:bookmarkEnd w:id="52"/>
    <w:bookmarkStart w:name="z61" w:id="53"/>
    <w:p>
      <w:pPr>
        <w:spacing w:after="0"/>
        <w:ind w:left="0"/>
        <w:jc w:val="both"/>
      </w:pPr>
      <w:r>
        <w:rPr>
          <w:rFonts w:ascii="Times New Roman"/>
          <w:b w:val="false"/>
          <w:i w:val="false"/>
          <w:color w:val="000000"/>
          <w:sz w:val="28"/>
        </w:rPr>
        <w:t>
      7) барлық тұтынушыларды жылу энергиясымен қамтамасыз ету жөніндегі қызметтерге қол жеткізуге және оларға ақы төлеу деңгейіне тең жағдайларды (кемсітпейтін тәсіл);</w:t>
      </w:r>
    </w:p>
    <w:bookmarkEnd w:id="53"/>
    <w:bookmarkStart w:name="z62" w:id="54"/>
    <w:p>
      <w:pPr>
        <w:spacing w:after="0"/>
        <w:ind w:left="0"/>
        <w:jc w:val="both"/>
      </w:pPr>
      <w:r>
        <w:rPr>
          <w:rFonts w:ascii="Times New Roman"/>
          <w:b w:val="false"/>
          <w:i w:val="false"/>
          <w:color w:val="000000"/>
          <w:sz w:val="28"/>
        </w:rPr>
        <w:t>
      8) жылумен жабдықтаудың сапасы мен сенімділігін, қоршаған ортаға ең аз зиянды әсерді қамтамасыз ету, энергия үнемдейтін және ресурс үнемдейтін технологияларды дамыту, жаңартылатын энергия көздерін пайдалануды кеңейту, Қазақстан Республикасының Заңына және өзге де нормативтік құқықтық актілеріне сәйкес қаржыландыруды және өзге де факторларды қамтамасыз ету жөніндегі талаптарды ескере отырып, жылу энергетикасын дамытудың оңтайлы шешімдерін ескереді.</w:t>
      </w:r>
    </w:p>
    <w:bookmarkEnd w:id="54"/>
    <w:bookmarkStart w:name="z63" w:id="55"/>
    <w:p>
      <w:pPr>
        <w:spacing w:after="0"/>
        <w:ind w:left="0"/>
        <w:jc w:val="both"/>
      </w:pPr>
      <w:r>
        <w:rPr>
          <w:rFonts w:ascii="Times New Roman"/>
          <w:b w:val="false"/>
          <w:i w:val="false"/>
          <w:color w:val="000000"/>
          <w:sz w:val="28"/>
        </w:rPr>
        <w:t>
      8. Схеманы әзірлеу кезінде жылу энергетикасы субъектілерінің дамуының барлық нұсқаларының әсерін бағалау және салыстыру жүргізіледі, оның ішінде, бірақ онымен шектелмей:</w:t>
      </w:r>
    </w:p>
    <w:bookmarkEnd w:id="55"/>
    <w:bookmarkStart w:name="z64" w:id="56"/>
    <w:p>
      <w:pPr>
        <w:spacing w:after="0"/>
        <w:ind w:left="0"/>
        <w:jc w:val="both"/>
      </w:pPr>
      <w:r>
        <w:rPr>
          <w:rFonts w:ascii="Times New Roman"/>
          <w:b w:val="false"/>
          <w:i w:val="false"/>
          <w:color w:val="000000"/>
          <w:sz w:val="28"/>
        </w:rPr>
        <w:t xml:space="preserve">
      1) ғимараттарды терможаңғырту немесе жылу энергиясының жаңа көздерін салу, жұмыс істеп тұрғандарын реконструкциялау (жаңғырту); </w:t>
      </w:r>
    </w:p>
    <w:bookmarkEnd w:id="56"/>
    <w:bookmarkStart w:name="z65" w:id="57"/>
    <w:p>
      <w:pPr>
        <w:spacing w:after="0"/>
        <w:ind w:left="0"/>
        <w:jc w:val="both"/>
      </w:pPr>
      <w:r>
        <w:rPr>
          <w:rFonts w:ascii="Times New Roman"/>
          <w:b w:val="false"/>
          <w:i w:val="false"/>
          <w:color w:val="000000"/>
          <w:sz w:val="28"/>
        </w:rPr>
        <w:t xml:space="preserve">
      2) орталықтандырылған жылумен жабдықтау жүйесінің жаңа аймақтарын ұйымдастыру немесе жылу энергиясының жергілікті көздерін салу, жеке жылытуға көшу; </w:t>
      </w:r>
    </w:p>
    <w:bookmarkEnd w:id="57"/>
    <w:bookmarkStart w:name="z66" w:id="58"/>
    <w:p>
      <w:pPr>
        <w:spacing w:after="0"/>
        <w:ind w:left="0"/>
        <w:jc w:val="both"/>
      </w:pPr>
      <w:r>
        <w:rPr>
          <w:rFonts w:ascii="Times New Roman"/>
          <w:b w:val="false"/>
          <w:i w:val="false"/>
          <w:color w:val="000000"/>
          <w:sz w:val="28"/>
        </w:rPr>
        <w:t xml:space="preserve">
      3) жабық, тәуелсіз жылумен жабдықтау жүйесіне көшу жылумен жабдықтаудың ашық, тәуелді жүйесін сақтау; </w:t>
      </w:r>
    </w:p>
    <w:bookmarkEnd w:id="58"/>
    <w:bookmarkStart w:name="z67" w:id="59"/>
    <w:p>
      <w:pPr>
        <w:spacing w:after="0"/>
        <w:ind w:left="0"/>
        <w:jc w:val="both"/>
      </w:pPr>
      <w:r>
        <w:rPr>
          <w:rFonts w:ascii="Times New Roman"/>
          <w:b w:val="false"/>
          <w:i w:val="false"/>
          <w:color w:val="000000"/>
          <w:sz w:val="28"/>
        </w:rPr>
        <w:t>
      4) жылу энергиясының баламалы көздерін қолдану, жылумен жабдықтаудың дәстүрлі көздерін пайдалану;</w:t>
      </w:r>
    </w:p>
    <w:bookmarkEnd w:id="59"/>
    <w:bookmarkStart w:name="z68" w:id="60"/>
    <w:p>
      <w:pPr>
        <w:spacing w:after="0"/>
        <w:ind w:left="0"/>
        <w:jc w:val="both"/>
      </w:pPr>
      <w:r>
        <w:rPr>
          <w:rFonts w:ascii="Times New Roman"/>
          <w:b w:val="false"/>
          <w:i w:val="false"/>
          <w:color w:val="000000"/>
          <w:sz w:val="28"/>
        </w:rPr>
        <w:t xml:space="preserve">
      5) жаңартылатын энергия көздерін қолдану, қол жеткізуге болатын ең жақсы көрсеткіштері бар дәстүрлі жылумен жабдықтау көздерін пайдалану (реконструкциялаудан немесе жаңа құрылыстан кейін). </w:t>
      </w:r>
    </w:p>
    <w:bookmarkEnd w:id="60"/>
    <w:bookmarkStart w:name="z69" w:id="61"/>
    <w:p>
      <w:pPr>
        <w:spacing w:after="0"/>
        <w:ind w:left="0"/>
        <w:jc w:val="both"/>
      </w:pPr>
      <w:r>
        <w:rPr>
          <w:rFonts w:ascii="Times New Roman"/>
          <w:b w:val="false"/>
          <w:i w:val="false"/>
          <w:color w:val="000000"/>
          <w:sz w:val="28"/>
        </w:rPr>
        <w:t>
      9. Әзірленетін схема жылу энергиясының әртүрлі көздерінің, оның ішінде жаңартылатын энергия көздерінің сенімді және тиімді бірлескен жұмысын қамтамасыз етуді, ғимараттарды терможаңғыртуды орындауды және экономикалық орындылығын ескере отырып, энергия тиімді технологиялар мен шешімдерді енгізуді және осы әкімшілік-аумақтық бірлік пен жылу энергиясын өндіру мен тасымалдаудың тиісті кәсіпорындары үшін жылу энергетикасының нысаналы көрсеткіштеріне қол жеткізуді ескеруге тиіс.</w:t>
      </w:r>
    </w:p>
    <w:bookmarkEnd w:id="61"/>
    <w:bookmarkStart w:name="z70" w:id="62"/>
    <w:p>
      <w:pPr>
        <w:spacing w:after="0"/>
        <w:ind w:left="0"/>
        <w:jc w:val="both"/>
      </w:pPr>
      <w:r>
        <w:rPr>
          <w:rFonts w:ascii="Times New Roman"/>
          <w:b w:val="false"/>
          <w:i w:val="false"/>
          <w:color w:val="000000"/>
          <w:sz w:val="28"/>
        </w:rPr>
        <w:t xml:space="preserve">
      10. Әр түрлі опциялар мен техникалық шешімдерді талдауды орындау кезінде басым таңдау: </w:t>
      </w:r>
    </w:p>
    <w:bookmarkEnd w:id="62"/>
    <w:bookmarkStart w:name="z71" w:id="63"/>
    <w:p>
      <w:pPr>
        <w:spacing w:after="0"/>
        <w:ind w:left="0"/>
        <w:jc w:val="both"/>
      </w:pPr>
      <w:r>
        <w:rPr>
          <w:rFonts w:ascii="Times New Roman"/>
          <w:b w:val="false"/>
          <w:i w:val="false"/>
          <w:color w:val="000000"/>
          <w:sz w:val="28"/>
        </w:rPr>
        <w:t>
      1) жылу энергиясын кәдеге жарату қазандықтарынан, өнеркәсіптік кәсіпорындардың ілеспе жылуынан, рекуперациядан, ең аз шығарындылары бар отынды пайдаланатын көздерден, жаңартылатын жылу энергиясы көздерінен когенерация әдісімен алынған жылу энергиясын пайдалану;</w:t>
      </w:r>
    </w:p>
    <w:bookmarkEnd w:id="63"/>
    <w:bookmarkStart w:name="z72" w:id="64"/>
    <w:p>
      <w:pPr>
        <w:spacing w:after="0"/>
        <w:ind w:left="0"/>
        <w:jc w:val="both"/>
      </w:pPr>
      <w:r>
        <w:rPr>
          <w:rFonts w:ascii="Times New Roman"/>
          <w:b w:val="false"/>
          <w:i w:val="false"/>
          <w:color w:val="000000"/>
          <w:sz w:val="28"/>
        </w:rPr>
        <w:t xml:space="preserve">
      2) сенімді жылумен жабдықтауды қамтамасыз ету үшін жабық, тәуелсіз жүйелерге көшу; </w:t>
      </w:r>
    </w:p>
    <w:bookmarkEnd w:id="64"/>
    <w:bookmarkStart w:name="z73" w:id="65"/>
    <w:p>
      <w:pPr>
        <w:spacing w:after="0"/>
        <w:ind w:left="0"/>
        <w:jc w:val="both"/>
      </w:pPr>
      <w:r>
        <w:rPr>
          <w:rFonts w:ascii="Times New Roman"/>
          <w:b w:val="false"/>
          <w:i w:val="false"/>
          <w:color w:val="000000"/>
          <w:sz w:val="28"/>
        </w:rPr>
        <w:t xml:space="preserve">
      3) 50 киловаттан астам жылу энергиясын (жылу энергиясы, жылыту, желдету, кондиционерлеу және ыстық сумен жабдықтау шығыстарын қоса алғанда) орташа сағаттық тұтынумен барлық объектілерде ауа райын реттейтін автоматтандырылған жылу пунктін енгізу; </w:t>
      </w:r>
    </w:p>
    <w:bookmarkEnd w:id="65"/>
    <w:bookmarkStart w:name="z74" w:id="66"/>
    <w:p>
      <w:pPr>
        <w:spacing w:after="0"/>
        <w:ind w:left="0"/>
        <w:jc w:val="both"/>
      </w:pPr>
      <w:r>
        <w:rPr>
          <w:rFonts w:ascii="Times New Roman"/>
          <w:b w:val="false"/>
          <w:i w:val="false"/>
          <w:color w:val="000000"/>
          <w:sz w:val="28"/>
        </w:rPr>
        <w:t xml:space="preserve">
      4) қайтару температурасын төмендету арқылы беру және қайтару температурасының айырмашылығын арттыру; </w:t>
      </w:r>
    </w:p>
    <w:bookmarkEnd w:id="66"/>
    <w:bookmarkStart w:name="z75" w:id="67"/>
    <w:p>
      <w:pPr>
        <w:spacing w:after="0"/>
        <w:ind w:left="0"/>
        <w:jc w:val="both"/>
      </w:pPr>
      <w:r>
        <w:rPr>
          <w:rFonts w:ascii="Times New Roman"/>
          <w:b w:val="false"/>
          <w:i w:val="false"/>
          <w:color w:val="000000"/>
          <w:sz w:val="28"/>
        </w:rPr>
        <w:t xml:space="preserve">
      5) желілік судың сорғы станцияларында жиілікті реттейтін жетекті енгізу; </w:t>
      </w:r>
    </w:p>
    <w:bookmarkEnd w:id="67"/>
    <w:bookmarkStart w:name="z76" w:id="68"/>
    <w:p>
      <w:pPr>
        <w:spacing w:after="0"/>
        <w:ind w:left="0"/>
        <w:jc w:val="both"/>
      </w:pPr>
      <w:r>
        <w:rPr>
          <w:rFonts w:ascii="Times New Roman"/>
          <w:b w:val="false"/>
          <w:i w:val="false"/>
          <w:color w:val="000000"/>
          <w:sz w:val="28"/>
        </w:rPr>
        <w:t>
      6) жылу желілерін реконструкциялау және жаңадан салу кезінде пенополиуретанды оқшаулағышы бар алдын ала оқшауланған құбырларды пайдалану;</w:t>
      </w:r>
    </w:p>
    <w:bookmarkEnd w:id="68"/>
    <w:bookmarkStart w:name="z77" w:id="69"/>
    <w:p>
      <w:pPr>
        <w:spacing w:after="0"/>
        <w:ind w:left="0"/>
        <w:jc w:val="both"/>
      </w:pPr>
      <w:r>
        <w:rPr>
          <w:rFonts w:ascii="Times New Roman"/>
          <w:b w:val="false"/>
          <w:i w:val="false"/>
          <w:color w:val="000000"/>
          <w:sz w:val="28"/>
        </w:rPr>
        <w:t xml:space="preserve">
      7) жылу ағынының тығыздығын, экономикалық негізділігі мен орындылығын ескере отырып, орталықтандырылған жылыту жүйелерін пайдалану; </w:t>
      </w:r>
    </w:p>
    <w:bookmarkEnd w:id="69"/>
    <w:bookmarkStart w:name="z78" w:id="70"/>
    <w:p>
      <w:pPr>
        <w:spacing w:after="0"/>
        <w:ind w:left="0"/>
        <w:jc w:val="both"/>
      </w:pPr>
      <w:r>
        <w:rPr>
          <w:rFonts w:ascii="Times New Roman"/>
          <w:b w:val="false"/>
          <w:i w:val="false"/>
          <w:color w:val="000000"/>
          <w:sz w:val="28"/>
        </w:rPr>
        <w:t>
      8) жылу энергиясы көздерін кеңейту және (немесе) жаңадан салумен салыстыру бойынша көппәтерлі тұрғын үйлерді және бюджеттік ұйымдардың ғимараттарын терможаңғырту болып табылады.</w:t>
      </w:r>
    </w:p>
    <w:bookmarkEnd w:id="70"/>
    <w:bookmarkStart w:name="z79" w:id="71"/>
    <w:p>
      <w:pPr>
        <w:spacing w:after="0"/>
        <w:ind w:left="0"/>
        <w:jc w:val="both"/>
      </w:pPr>
      <w:r>
        <w:rPr>
          <w:rFonts w:ascii="Times New Roman"/>
          <w:b w:val="false"/>
          <w:i w:val="false"/>
          <w:color w:val="000000"/>
          <w:sz w:val="28"/>
        </w:rPr>
        <w:t>
      11. Орындалатын талдау 25 (жиырма бес) жылдан кем емес мерзімге жоспарлауды ескере отырып, қабылданған шешімдердің экономикалық және экологиялық орындылығын ескереді.</w:t>
      </w:r>
    </w:p>
    <w:bookmarkEnd w:id="71"/>
    <w:bookmarkStart w:name="z80" w:id="72"/>
    <w:p>
      <w:pPr>
        <w:spacing w:after="0"/>
        <w:ind w:left="0"/>
        <w:jc w:val="both"/>
      </w:pPr>
      <w:r>
        <w:rPr>
          <w:rFonts w:ascii="Times New Roman"/>
          <w:b w:val="false"/>
          <w:i w:val="false"/>
          <w:color w:val="000000"/>
          <w:sz w:val="28"/>
        </w:rPr>
        <w:t>
      12. Схеманың жобасы осы Қағидаларға, Заңға, Қазақстан Республикасының сәулет, қала құрылысы және құрылыс қызметі туралы заңнамасына және Қазақстан Республикасының жылу энергетикасы саласындағы заңнамасының талаптарына және сәулет, қала құрылысы және құрылыс саласындағы мемлекеттік нормативтерге сәйкес бекітілген аумақтық жоспарлау құжаттарына сәйкес әзірленеді.</w:t>
      </w:r>
    </w:p>
    <w:bookmarkEnd w:id="72"/>
    <w:bookmarkStart w:name="z81" w:id="73"/>
    <w:p>
      <w:pPr>
        <w:spacing w:after="0"/>
        <w:ind w:left="0"/>
        <w:jc w:val="left"/>
      </w:pPr>
      <w:r>
        <w:rPr>
          <w:rFonts w:ascii="Times New Roman"/>
          <w:b/>
          <w:i w:val="false"/>
          <w:color w:val="000000"/>
        </w:rPr>
        <w:t xml:space="preserve"> 2-бөлім. Схеманың құрылымы</w:t>
      </w:r>
    </w:p>
    <w:bookmarkEnd w:id="73"/>
    <w:bookmarkStart w:name="z82" w:id="74"/>
    <w:p>
      <w:pPr>
        <w:spacing w:after="0"/>
        <w:ind w:left="0"/>
        <w:jc w:val="both"/>
      </w:pPr>
      <w:r>
        <w:rPr>
          <w:rFonts w:ascii="Times New Roman"/>
          <w:b w:val="false"/>
          <w:i w:val="false"/>
          <w:color w:val="000000"/>
          <w:sz w:val="28"/>
        </w:rPr>
        <w:t>
      13. Схема мыналарды:</w:t>
      </w:r>
    </w:p>
    <w:bookmarkEnd w:id="74"/>
    <w:bookmarkStart w:name="z83" w:id="75"/>
    <w:p>
      <w:pPr>
        <w:spacing w:after="0"/>
        <w:ind w:left="0"/>
        <w:jc w:val="both"/>
      </w:pPr>
      <w:r>
        <w:rPr>
          <w:rFonts w:ascii="Times New Roman"/>
          <w:b w:val="false"/>
          <w:i w:val="false"/>
          <w:color w:val="000000"/>
          <w:sz w:val="28"/>
        </w:rPr>
        <w:t>
      1) алдыңғы схеманы іске асыру қорытындыларының сипаттамасын (бар болса);</w:t>
      </w:r>
    </w:p>
    <w:bookmarkEnd w:id="75"/>
    <w:bookmarkStart w:name="z84" w:id="76"/>
    <w:p>
      <w:pPr>
        <w:spacing w:after="0"/>
        <w:ind w:left="0"/>
        <w:jc w:val="both"/>
      </w:pPr>
      <w:r>
        <w:rPr>
          <w:rFonts w:ascii="Times New Roman"/>
          <w:b w:val="false"/>
          <w:i w:val="false"/>
          <w:color w:val="000000"/>
          <w:sz w:val="28"/>
        </w:rPr>
        <w:t>
      2) жылу энергетикасы саласында айқындалған мақсаттар мен міндеттерді;</w:t>
      </w:r>
    </w:p>
    <w:bookmarkEnd w:id="76"/>
    <w:bookmarkStart w:name="z85" w:id="77"/>
    <w:p>
      <w:pPr>
        <w:spacing w:after="0"/>
        <w:ind w:left="0"/>
        <w:jc w:val="both"/>
      </w:pPr>
      <w:r>
        <w:rPr>
          <w:rFonts w:ascii="Times New Roman"/>
          <w:b w:val="false"/>
          <w:i w:val="false"/>
          <w:color w:val="000000"/>
          <w:sz w:val="28"/>
        </w:rPr>
        <w:t xml:space="preserve">
      3) тиісті әкімшілік-аумақтық бірліктегі жылу энергетикасының ағымдағы жай-күйін сипаттауды және талдауды: </w:t>
      </w:r>
    </w:p>
    <w:bookmarkEnd w:id="77"/>
    <w:bookmarkStart w:name="z86" w:id="78"/>
    <w:p>
      <w:pPr>
        <w:spacing w:after="0"/>
        <w:ind w:left="0"/>
        <w:jc w:val="both"/>
      </w:pPr>
      <w:r>
        <w:rPr>
          <w:rFonts w:ascii="Times New Roman"/>
          <w:b w:val="false"/>
          <w:i w:val="false"/>
          <w:color w:val="000000"/>
          <w:sz w:val="28"/>
        </w:rPr>
        <w:t>
      талдаудың мақсатын, кезеңдері мен тәсілдерін;</w:t>
      </w:r>
    </w:p>
    <w:bookmarkEnd w:id="78"/>
    <w:bookmarkStart w:name="z87" w:id="79"/>
    <w:p>
      <w:pPr>
        <w:spacing w:after="0"/>
        <w:ind w:left="0"/>
        <w:jc w:val="both"/>
      </w:pPr>
      <w:r>
        <w:rPr>
          <w:rFonts w:ascii="Times New Roman"/>
          <w:b w:val="false"/>
          <w:i w:val="false"/>
          <w:color w:val="000000"/>
          <w:sz w:val="28"/>
        </w:rPr>
        <w:t>
      жергілікті жердің жалпы сипаттамаларын және жылумен жабдықтау құрылымдарын;</w:t>
      </w:r>
    </w:p>
    <w:bookmarkEnd w:id="79"/>
    <w:bookmarkStart w:name="z88" w:id="80"/>
    <w:p>
      <w:pPr>
        <w:spacing w:after="0"/>
        <w:ind w:left="0"/>
        <w:jc w:val="both"/>
      </w:pPr>
      <w:r>
        <w:rPr>
          <w:rFonts w:ascii="Times New Roman"/>
          <w:b w:val="false"/>
          <w:i w:val="false"/>
          <w:color w:val="000000"/>
          <w:sz w:val="28"/>
        </w:rPr>
        <w:t>
      жылуды тұтынуды;</w:t>
      </w:r>
    </w:p>
    <w:bookmarkEnd w:id="80"/>
    <w:bookmarkStart w:name="z89" w:id="81"/>
    <w:p>
      <w:pPr>
        <w:spacing w:after="0"/>
        <w:ind w:left="0"/>
        <w:jc w:val="both"/>
      </w:pPr>
      <w:r>
        <w:rPr>
          <w:rFonts w:ascii="Times New Roman"/>
          <w:b w:val="false"/>
          <w:i w:val="false"/>
          <w:color w:val="000000"/>
          <w:sz w:val="28"/>
        </w:rPr>
        <w:t>
      орталықтандырылған жылумен жабдықтау жүйелерін (жалпы ережелер, жылу генерациялау көздері, жылу энергиясын тасымалдау және беру);</w:t>
      </w:r>
    </w:p>
    <w:bookmarkEnd w:id="81"/>
    <w:bookmarkStart w:name="z90" w:id="82"/>
    <w:p>
      <w:pPr>
        <w:spacing w:after="0"/>
        <w:ind w:left="0"/>
        <w:jc w:val="both"/>
      </w:pPr>
      <w:r>
        <w:rPr>
          <w:rFonts w:ascii="Times New Roman"/>
          <w:b w:val="false"/>
          <w:i w:val="false"/>
          <w:color w:val="000000"/>
          <w:sz w:val="28"/>
        </w:rPr>
        <w:t xml:space="preserve">
      жергілікті және жеке жылумен жабдықтау жүйелерін; </w:t>
      </w:r>
    </w:p>
    <w:bookmarkEnd w:id="82"/>
    <w:bookmarkStart w:name="z91" w:id="83"/>
    <w:p>
      <w:pPr>
        <w:spacing w:after="0"/>
        <w:ind w:left="0"/>
        <w:jc w:val="both"/>
      </w:pPr>
      <w:r>
        <w:rPr>
          <w:rFonts w:ascii="Times New Roman"/>
          <w:b w:val="false"/>
          <w:i w:val="false"/>
          <w:color w:val="000000"/>
          <w:sz w:val="28"/>
        </w:rPr>
        <w:t>
      4) әкімшілік-аумақтық бірліктің жылу энергетикасында жылу өндіру кезінде көміртегі диоксидінің (CO₂) шығарындыларын азайту жөніндегі іс-шараларды талдауды:</w:t>
      </w:r>
    </w:p>
    <w:bookmarkEnd w:id="83"/>
    <w:bookmarkStart w:name="z92" w:id="84"/>
    <w:p>
      <w:pPr>
        <w:spacing w:after="0"/>
        <w:ind w:left="0"/>
        <w:jc w:val="both"/>
      </w:pPr>
      <w:r>
        <w:rPr>
          <w:rFonts w:ascii="Times New Roman"/>
          <w:b w:val="false"/>
          <w:i w:val="false"/>
          <w:color w:val="000000"/>
          <w:sz w:val="28"/>
        </w:rPr>
        <w:t>
      жалпы ережелерді;</w:t>
      </w:r>
    </w:p>
    <w:bookmarkEnd w:id="84"/>
    <w:bookmarkStart w:name="z93" w:id="85"/>
    <w:p>
      <w:pPr>
        <w:spacing w:after="0"/>
        <w:ind w:left="0"/>
        <w:jc w:val="both"/>
      </w:pPr>
      <w:r>
        <w:rPr>
          <w:rFonts w:ascii="Times New Roman"/>
          <w:b w:val="false"/>
          <w:i w:val="false"/>
          <w:color w:val="000000"/>
          <w:sz w:val="28"/>
        </w:rPr>
        <w:t xml:space="preserve">
      орталықтандырылған жылумен жабдықтау жүйелері үшін алдын ала талдауды (жаңартылатын энергия көздерінің әлеуетін және орталықтандырылған жылумен жабдықтау үшін баламалы көздерді алдын ала талдау, көміртекті энергия көздерін пайдалану кезінде көміртегі диоксидінің (CO₂) шығарындыларын азайту жөніндегі іс-шараларды алдын ала талдау, алдын ала талдаудың қорытындыларын шығару); </w:t>
      </w:r>
    </w:p>
    <w:bookmarkEnd w:id="85"/>
    <w:bookmarkStart w:name="z94" w:id="86"/>
    <w:p>
      <w:pPr>
        <w:spacing w:after="0"/>
        <w:ind w:left="0"/>
        <w:jc w:val="both"/>
      </w:pPr>
      <w:r>
        <w:rPr>
          <w:rFonts w:ascii="Times New Roman"/>
          <w:b w:val="false"/>
          <w:i w:val="false"/>
          <w:color w:val="000000"/>
          <w:sz w:val="28"/>
        </w:rPr>
        <w:t>
      орталықтандырылған жылумен жабдықтау жүйелеріне арналған терең талдауды (жалпы ережелер, жаңартылатын энергия көздері және баламалы жылу энергиясы көздерін пайдалана отырып, көміртегі диоксидін (CO₂) төмендету жөніндегі іс-шараларды терең талдау, көміртекті энергия көздерін пайдалану кезінде көміртегі диоксиді (CO₂) шығарындыларын азайту жөніндегі іс-шараларды терең талдау, қорытындыларды шығару және талдау қорытындылары бойынша перспективалы технологиялар мен іс-шараларды бағалауды ұсыну);</w:t>
      </w:r>
    </w:p>
    <w:bookmarkEnd w:id="86"/>
    <w:bookmarkStart w:name="z95" w:id="87"/>
    <w:p>
      <w:pPr>
        <w:spacing w:after="0"/>
        <w:ind w:left="0"/>
        <w:jc w:val="both"/>
      </w:pPr>
      <w:r>
        <w:rPr>
          <w:rFonts w:ascii="Times New Roman"/>
          <w:b w:val="false"/>
          <w:i w:val="false"/>
          <w:color w:val="000000"/>
          <w:sz w:val="28"/>
        </w:rPr>
        <w:t>
      жергілікті және жеке жылумен жабдықтау жүйелері үшін көміртегі диоксидінің (CO₂) төмендеу әлеуетін бағалауды;</w:t>
      </w:r>
    </w:p>
    <w:bookmarkEnd w:id="87"/>
    <w:bookmarkStart w:name="z96" w:id="88"/>
    <w:p>
      <w:pPr>
        <w:spacing w:after="0"/>
        <w:ind w:left="0"/>
        <w:jc w:val="both"/>
      </w:pPr>
      <w:r>
        <w:rPr>
          <w:rFonts w:ascii="Times New Roman"/>
          <w:b w:val="false"/>
          <w:i w:val="false"/>
          <w:color w:val="000000"/>
          <w:sz w:val="28"/>
        </w:rPr>
        <w:t xml:space="preserve">
      5) сценарийлерді әзірлеуді: </w:t>
      </w:r>
    </w:p>
    <w:bookmarkEnd w:id="88"/>
    <w:bookmarkStart w:name="z97" w:id="89"/>
    <w:p>
      <w:pPr>
        <w:spacing w:after="0"/>
        <w:ind w:left="0"/>
        <w:jc w:val="both"/>
      </w:pPr>
      <w:r>
        <w:rPr>
          <w:rFonts w:ascii="Times New Roman"/>
          <w:b w:val="false"/>
          <w:i w:val="false"/>
          <w:color w:val="000000"/>
          <w:sz w:val="28"/>
        </w:rPr>
        <w:t>
      жалпы ережелерді;</w:t>
      </w:r>
    </w:p>
    <w:bookmarkEnd w:id="89"/>
    <w:bookmarkStart w:name="z98" w:id="90"/>
    <w:p>
      <w:pPr>
        <w:spacing w:after="0"/>
        <w:ind w:left="0"/>
        <w:jc w:val="both"/>
      </w:pPr>
      <w:r>
        <w:rPr>
          <w:rFonts w:ascii="Times New Roman"/>
          <w:b w:val="false"/>
          <w:i w:val="false"/>
          <w:color w:val="000000"/>
          <w:sz w:val="28"/>
        </w:rPr>
        <w:t>
      орталықтандырылған жылумен жабдықтау сұранысының болжамды даму нұсқаларын;</w:t>
      </w:r>
    </w:p>
    <w:bookmarkEnd w:id="90"/>
    <w:bookmarkStart w:name="z99" w:id="91"/>
    <w:p>
      <w:pPr>
        <w:spacing w:after="0"/>
        <w:ind w:left="0"/>
        <w:jc w:val="both"/>
      </w:pPr>
      <w:r>
        <w:rPr>
          <w:rFonts w:ascii="Times New Roman"/>
          <w:b w:val="false"/>
          <w:i w:val="false"/>
          <w:color w:val="000000"/>
          <w:sz w:val="28"/>
        </w:rPr>
        <w:t>
      сценарийлерді;</w:t>
      </w:r>
    </w:p>
    <w:bookmarkEnd w:id="91"/>
    <w:bookmarkStart w:name="z100" w:id="92"/>
    <w:p>
      <w:pPr>
        <w:spacing w:after="0"/>
        <w:ind w:left="0"/>
        <w:jc w:val="both"/>
      </w:pPr>
      <w:r>
        <w:rPr>
          <w:rFonts w:ascii="Times New Roman"/>
          <w:b w:val="false"/>
          <w:i w:val="false"/>
          <w:color w:val="000000"/>
          <w:sz w:val="28"/>
        </w:rPr>
        <w:t>
      әртүрлі сценарийлер үшін инвестициялар мен операциялық шығындарды бағалауды;</w:t>
      </w:r>
    </w:p>
    <w:bookmarkEnd w:id="92"/>
    <w:bookmarkStart w:name="z101" w:id="93"/>
    <w:p>
      <w:pPr>
        <w:spacing w:after="0"/>
        <w:ind w:left="0"/>
        <w:jc w:val="both"/>
      </w:pPr>
      <w:r>
        <w:rPr>
          <w:rFonts w:ascii="Times New Roman"/>
          <w:b w:val="false"/>
          <w:i w:val="false"/>
          <w:color w:val="000000"/>
          <w:sz w:val="28"/>
        </w:rPr>
        <w:t>
      6) сценарийлерді салыстыруды және ұсынылатын (негізгі) сценарийді таңдауды:</w:t>
      </w:r>
    </w:p>
    <w:bookmarkEnd w:id="93"/>
    <w:bookmarkStart w:name="z102" w:id="94"/>
    <w:p>
      <w:pPr>
        <w:spacing w:after="0"/>
        <w:ind w:left="0"/>
        <w:jc w:val="both"/>
      </w:pPr>
      <w:r>
        <w:rPr>
          <w:rFonts w:ascii="Times New Roman"/>
          <w:b w:val="false"/>
          <w:i w:val="false"/>
          <w:color w:val="000000"/>
          <w:sz w:val="28"/>
        </w:rPr>
        <w:t>
      сценарийлерді экономикалық модельдеудің мақсаты мен тәсілдерін;</w:t>
      </w:r>
    </w:p>
    <w:bookmarkEnd w:id="94"/>
    <w:bookmarkStart w:name="z103" w:id="95"/>
    <w:p>
      <w:pPr>
        <w:spacing w:after="0"/>
        <w:ind w:left="0"/>
        <w:jc w:val="both"/>
      </w:pPr>
      <w:r>
        <w:rPr>
          <w:rFonts w:ascii="Times New Roman"/>
          <w:b w:val="false"/>
          <w:i w:val="false"/>
          <w:color w:val="000000"/>
          <w:sz w:val="28"/>
        </w:rPr>
        <w:t>
      модельдеу үшін бастапқы деректер мен болжамды көрсеткіштерді;</w:t>
      </w:r>
    </w:p>
    <w:bookmarkEnd w:id="95"/>
    <w:bookmarkStart w:name="z104" w:id="96"/>
    <w:p>
      <w:pPr>
        <w:spacing w:after="0"/>
        <w:ind w:left="0"/>
        <w:jc w:val="both"/>
      </w:pPr>
      <w:r>
        <w:rPr>
          <w:rFonts w:ascii="Times New Roman"/>
          <w:b w:val="false"/>
          <w:i w:val="false"/>
          <w:color w:val="000000"/>
          <w:sz w:val="28"/>
        </w:rPr>
        <w:t>
      сценарийлерді экономикалық модельдеуді;</w:t>
      </w:r>
    </w:p>
    <w:bookmarkEnd w:id="96"/>
    <w:bookmarkStart w:name="z105" w:id="97"/>
    <w:p>
      <w:pPr>
        <w:spacing w:after="0"/>
        <w:ind w:left="0"/>
        <w:jc w:val="both"/>
      </w:pPr>
      <w:r>
        <w:rPr>
          <w:rFonts w:ascii="Times New Roman"/>
          <w:b w:val="false"/>
          <w:i w:val="false"/>
          <w:color w:val="000000"/>
          <w:sz w:val="28"/>
        </w:rPr>
        <w:t>
      когенерациямен сценарийлерді модельдеу ерекшеліктерін;</w:t>
      </w:r>
    </w:p>
    <w:bookmarkEnd w:id="97"/>
    <w:bookmarkStart w:name="z106" w:id="98"/>
    <w:p>
      <w:pPr>
        <w:spacing w:after="0"/>
        <w:ind w:left="0"/>
        <w:jc w:val="both"/>
      </w:pPr>
      <w:r>
        <w:rPr>
          <w:rFonts w:ascii="Times New Roman"/>
          <w:b w:val="false"/>
          <w:i w:val="false"/>
          <w:color w:val="000000"/>
          <w:sz w:val="28"/>
        </w:rPr>
        <w:t xml:space="preserve">
      7) әкімшілік-аумақтық бірліктің ұсынылатын сценарийінің және оны іске асыру жөніндегі техникалық шаралардың сипаттамасын; </w:t>
      </w:r>
    </w:p>
    <w:bookmarkEnd w:id="98"/>
    <w:bookmarkStart w:name="z107" w:id="99"/>
    <w:p>
      <w:pPr>
        <w:spacing w:after="0"/>
        <w:ind w:left="0"/>
        <w:jc w:val="both"/>
      </w:pPr>
      <w:r>
        <w:rPr>
          <w:rFonts w:ascii="Times New Roman"/>
          <w:b w:val="false"/>
          <w:i w:val="false"/>
          <w:color w:val="000000"/>
          <w:sz w:val="28"/>
        </w:rPr>
        <w:t>
      8) әкімшілік-аумақтық бірліктің ұсынылатын сценарийін қаржыландыру стратегиясын және оны іске асыру жөніндегі техникалық шараларды әзірлеуді көздейді.</w:t>
      </w:r>
    </w:p>
    <w:bookmarkEnd w:id="99"/>
    <w:bookmarkStart w:name="z108" w:id="100"/>
    <w:p>
      <w:pPr>
        <w:spacing w:after="0"/>
        <w:ind w:left="0"/>
        <w:jc w:val="left"/>
      </w:pPr>
      <w:r>
        <w:rPr>
          <w:rFonts w:ascii="Times New Roman"/>
          <w:b/>
          <w:i w:val="false"/>
          <w:color w:val="000000"/>
        </w:rPr>
        <w:t xml:space="preserve"> 3-бөлім. Схеманы әзірлеу және бекіту тәртібі</w:t>
      </w:r>
    </w:p>
    <w:bookmarkEnd w:id="100"/>
    <w:bookmarkStart w:name="z109" w:id="101"/>
    <w:p>
      <w:pPr>
        <w:spacing w:after="0"/>
        <w:ind w:left="0"/>
        <w:jc w:val="both"/>
      </w:pPr>
      <w:r>
        <w:rPr>
          <w:rFonts w:ascii="Times New Roman"/>
          <w:b w:val="false"/>
          <w:i w:val="false"/>
          <w:color w:val="000000"/>
          <w:sz w:val="28"/>
        </w:rPr>
        <w:t>
      14. Тиісті әкімшілік-аумақтық бірлік бекітілген елдi мекеннiң бас жоспары, өңірлер аумақтарын қала құрылысын жоспарлаудың кешенді схемасы бар болса, аралық кезеңдерді айқындап және кемінде әрбір 5 (бес) жылда бір рет өзектілендіре отырып, елдi мекеннiң бас жоспарын, өңірлер аумақтарын қала құрылысын жоспарлаудың кешенді схемасының қолданылу мерзіміне арналған орта мерзімді схемасын әзірлейді.</w:t>
      </w:r>
    </w:p>
    <w:bookmarkEnd w:id="101"/>
    <w:bookmarkStart w:name="z110" w:id="102"/>
    <w:p>
      <w:pPr>
        <w:spacing w:after="0"/>
        <w:ind w:left="0"/>
        <w:jc w:val="both"/>
      </w:pPr>
      <w:r>
        <w:rPr>
          <w:rFonts w:ascii="Times New Roman"/>
          <w:b w:val="false"/>
          <w:i w:val="false"/>
          <w:color w:val="000000"/>
          <w:sz w:val="28"/>
        </w:rPr>
        <w:t xml:space="preserve">
      Тиісті әкімшілік-аумақтық бірліктің елдi мекеннiң бас жоспары, өңірлер аумақтарын қала құрылысын жоспарлаудың кешенді схемасы болмаған не жаңа елдi мекеннiң бас жоспары, өңірлер аумақтарын қала құрылысын жоспарлаудың кешенді схемасын әзірлеген кезде аралық кезеңдерді айқындап және кемінде әрбір 5 (бес) жылда бір рет өзектілендіре отырып, жаңа елдi мекеннiң бас жоспары, өңірлер аумақтарын қала құрылысын жоспарлаудың кешенді схемасы әзірленеді. </w:t>
      </w:r>
    </w:p>
    <w:bookmarkEnd w:id="102"/>
    <w:bookmarkStart w:name="z111" w:id="103"/>
    <w:p>
      <w:pPr>
        <w:spacing w:after="0"/>
        <w:ind w:left="0"/>
        <w:jc w:val="both"/>
      </w:pPr>
      <w:r>
        <w:rPr>
          <w:rFonts w:ascii="Times New Roman"/>
          <w:b w:val="false"/>
          <w:i w:val="false"/>
          <w:color w:val="000000"/>
          <w:sz w:val="28"/>
        </w:rPr>
        <w:t>
      Аудан схемасын әзірлеу кезінде, аудандар аумақтарын қала құрылысын жоспарлаудың кешенді схемасы болмаған жағдайда, схема тиісті аудан аумағында орналасқан елді мекендердің бас жоспарларын және шағын елді мекендерді дамыту мен құрылыс схемаларын ескере отырып әзірленеді.</w:t>
      </w:r>
    </w:p>
    <w:bookmarkEnd w:id="103"/>
    <w:bookmarkStart w:name="z112" w:id="104"/>
    <w:p>
      <w:pPr>
        <w:spacing w:after="0"/>
        <w:ind w:left="0"/>
        <w:jc w:val="both"/>
      </w:pPr>
      <w:r>
        <w:rPr>
          <w:rFonts w:ascii="Times New Roman"/>
          <w:b w:val="false"/>
          <w:i w:val="false"/>
          <w:color w:val="000000"/>
          <w:sz w:val="28"/>
        </w:rPr>
        <w:t>
      Схемаға өзгерістер мен толықтырулар енгізу рәсіміне осы Қағидаларда көзделген схеманы әзірлеу және бекіту тәртібі қолданылады.</w:t>
      </w:r>
    </w:p>
    <w:bookmarkEnd w:id="104"/>
    <w:bookmarkStart w:name="z113" w:id="105"/>
    <w:p>
      <w:pPr>
        <w:spacing w:after="0"/>
        <w:ind w:left="0"/>
        <w:jc w:val="both"/>
      </w:pPr>
      <w:r>
        <w:rPr>
          <w:rFonts w:ascii="Times New Roman"/>
          <w:b w:val="false"/>
          <w:i w:val="false"/>
          <w:color w:val="000000"/>
          <w:sz w:val="28"/>
        </w:rPr>
        <w:t xml:space="preserve">
      15. Схемаларды республикалық маңызы бар қалалардың, астананың, аудандардың және облыстық маңызы бар қалалардың жергілікті атқарушы органдары әзірлейді. </w:t>
      </w:r>
    </w:p>
    <w:bookmarkEnd w:id="105"/>
    <w:bookmarkStart w:name="z114" w:id="106"/>
    <w:p>
      <w:pPr>
        <w:spacing w:after="0"/>
        <w:ind w:left="0"/>
        <w:jc w:val="both"/>
      </w:pPr>
      <w:r>
        <w:rPr>
          <w:rFonts w:ascii="Times New Roman"/>
          <w:b w:val="false"/>
          <w:i w:val="false"/>
          <w:color w:val="000000"/>
          <w:sz w:val="28"/>
        </w:rPr>
        <w:t xml:space="preserve">
      Заңның 8-бабы 2-тармағының 1) тармақшасына сәйкес облыстардың жергілікті атқарушы органдары қажет болған жағдайда тиісті облыстың аудандық және облыстық маңызы бар қалаларының жылумен жабдықтауды дамыту схемаларын әзірлеуге және іске асыруға қаржыландыруды қамтамасыз етеді. </w:t>
      </w:r>
    </w:p>
    <w:bookmarkEnd w:id="106"/>
    <w:bookmarkStart w:name="z115" w:id="107"/>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жергілікті атқарушы органдары жылумен жабдықтауды дамыту схемаларын әзірлеу кезінде жылу энергетикасының нысаналы көрсеткіштеріне қол жеткізу үшін жергілікті жағдайларды ескере отырып, іс-шараларды қаржыландыру көздерін, мерзімдерін, көлемдерін, басымдылығын осы Қағиданың 144-тармағына сәйкес айқындайды.</w:t>
      </w:r>
    </w:p>
    <w:bookmarkEnd w:id="107"/>
    <w:bookmarkStart w:name="z116" w:id="108"/>
    <w:p>
      <w:pPr>
        <w:spacing w:after="0"/>
        <w:ind w:left="0"/>
        <w:jc w:val="both"/>
      </w:pPr>
      <w:r>
        <w:rPr>
          <w:rFonts w:ascii="Times New Roman"/>
          <w:b w:val="false"/>
          <w:i w:val="false"/>
          <w:color w:val="000000"/>
          <w:sz w:val="28"/>
        </w:rPr>
        <w:t>
      Схеманы әзірлеу үшін мамандандырылған ұйымдар (ғылыми, жобалау, зерттеу, консультациялық, сараптамалық) және Қазақстан Республикасының мемлекеттік сатып алу туралы заңнамасына сәйкес өзге тұлғалар, сондай-ақ жылу энергетикасы субъектілері, заңды тұлғалардың бірлестіктері, қоғамдық ұйымдары тартылады.</w:t>
      </w:r>
    </w:p>
    <w:bookmarkEnd w:id="108"/>
    <w:bookmarkStart w:name="z117" w:id="109"/>
    <w:p>
      <w:pPr>
        <w:spacing w:after="0"/>
        <w:ind w:left="0"/>
        <w:jc w:val="both"/>
      </w:pPr>
      <w:r>
        <w:rPr>
          <w:rFonts w:ascii="Times New Roman"/>
          <w:b w:val="false"/>
          <w:i w:val="false"/>
          <w:color w:val="000000"/>
          <w:sz w:val="28"/>
        </w:rPr>
        <w:t>
      Республикалық маңызы бар қалалардың, астананың, аудандардың және облыстық маңызы бар қалалардың жергілікті атқарушы органдарында әзірлеу процесін сүйемелдейтін, деректерді жинауға жәрдемдесетін, мүдделі тұлғаларды, жұртшылықты тартуды ұйымдастыратын, сондай-ақ схеманы әзірлеудің жекелеген кезеңдерінде талқылауға және аралық шешімдер қабылдауға қатысатын, атап айтқанда:</w:t>
      </w:r>
    </w:p>
    <w:bookmarkEnd w:id="109"/>
    <w:bookmarkStart w:name="z118" w:id="110"/>
    <w:p>
      <w:pPr>
        <w:spacing w:after="0"/>
        <w:ind w:left="0"/>
        <w:jc w:val="both"/>
      </w:pPr>
      <w:r>
        <w:rPr>
          <w:rFonts w:ascii="Times New Roman"/>
          <w:b w:val="false"/>
          <w:i w:val="false"/>
          <w:color w:val="000000"/>
          <w:sz w:val="28"/>
        </w:rPr>
        <w:t>
      1) тереңдетілген талдауда қаралатын энергия көздерінің, технологиялардың және көміртегі диоксидінің (CO₂) эмиссияларын төмендету әлеуеті жоғары шаралардың тізімі бойынша;</w:t>
      </w:r>
    </w:p>
    <w:bookmarkEnd w:id="110"/>
    <w:bookmarkStart w:name="z119" w:id="111"/>
    <w:p>
      <w:pPr>
        <w:spacing w:after="0"/>
        <w:ind w:left="0"/>
        <w:jc w:val="both"/>
      </w:pPr>
      <w:r>
        <w:rPr>
          <w:rFonts w:ascii="Times New Roman"/>
          <w:b w:val="false"/>
          <w:i w:val="false"/>
          <w:color w:val="000000"/>
          <w:sz w:val="28"/>
        </w:rPr>
        <w:t>
      2) қаралатын сценарийлердің сипаттамалары бойынша;</w:t>
      </w:r>
    </w:p>
    <w:bookmarkEnd w:id="111"/>
    <w:bookmarkStart w:name="z120" w:id="112"/>
    <w:p>
      <w:pPr>
        <w:spacing w:after="0"/>
        <w:ind w:left="0"/>
        <w:jc w:val="both"/>
      </w:pPr>
      <w:r>
        <w:rPr>
          <w:rFonts w:ascii="Times New Roman"/>
          <w:b w:val="false"/>
          <w:i w:val="false"/>
          <w:color w:val="000000"/>
          <w:sz w:val="28"/>
        </w:rPr>
        <w:t>
      3) қабылданатын жорамалдар мен оңтайлылық өлшемшарттары бойынша;</w:t>
      </w:r>
    </w:p>
    <w:bookmarkEnd w:id="112"/>
    <w:bookmarkStart w:name="z121" w:id="113"/>
    <w:p>
      <w:pPr>
        <w:spacing w:after="0"/>
        <w:ind w:left="0"/>
        <w:jc w:val="both"/>
      </w:pPr>
      <w:r>
        <w:rPr>
          <w:rFonts w:ascii="Times New Roman"/>
          <w:b w:val="false"/>
          <w:i w:val="false"/>
          <w:color w:val="000000"/>
          <w:sz w:val="28"/>
        </w:rPr>
        <w:t>
      4) сценарийлерді бағалау, қысқа тізімді қалыптастыру және ұсынылатын сценарийді таңдау бойынша жобалау топтары құрылады.</w:t>
      </w:r>
    </w:p>
    <w:bookmarkEnd w:id="113"/>
    <w:bookmarkStart w:name="z122" w:id="114"/>
    <w:p>
      <w:pPr>
        <w:spacing w:after="0"/>
        <w:ind w:left="0"/>
        <w:jc w:val="both"/>
      </w:pPr>
      <w:r>
        <w:rPr>
          <w:rFonts w:ascii="Times New Roman"/>
          <w:b w:val="false"/>
          <w:i w:val="false"/>
          <w:color w:val="000000"/>
          <w:sz w:val="28"/>
        </w:rPr>
        <w:t xml:space="preserve">
      16. Әзірлеу қорытындысы бойынша республикалық маңызы бар қалалардың, астананың, аудандардың және облыстық маңызы бар қалалардың жергілікті атқарушы органы схеманың жобасын республикалық маңызы бар қалалардың, астананың, аудандардың және облыстық маңызы бар қалалардың жергілікті өкілді органына бекітуге ұсынады. </w:t>
      </w:r>
    </w:p>
    <w:bookmarkEnd w:id="114"/>
    <w:bookmarkStart w:name="z123" w:id="115"/>
    <w:p>
      <w:pPr>
        <w:spacing w:after="0"/>
        <w:ind w:left="0"/>
        <w:jc w:val="both"/>
      </w:pPr>
      <w:r>
        <w:rPr>
          <w:rFonts w:ascii="Times New Roman"/>
          <w:b w:val="false"/>
          <w:i w:val="false"/>
          <w:color w:val="000000"/>
          <w:sz w:val="28"/>
        </w:rPr>
        <w:t>
      17. Республикалық маңызы бар қалалардың, астананың, аудандардың және облыстық маңызы бар қалалардың жергілікті өкілді органы бекітуге ұсынған сәттен бастап күнтізбелік 30 (отыз) күн ішінде схеманың жобасын қарайды. Схема жобасын қарау қорытындысы бойынша республикалық маңызы бар қалалардың, астананың, аудандардың және облыстық маңызы бар қалалардың жергілікті өкілді органы мынадай шешімдердің бірін қабылдайды:</w:t>
      </w:r>
    </w:p>
    <w:bookmarkEnd w:id="115"/>
    <w:bookmarkStart w:name="z124" w:id="116"/>
    <w:p>
      <w:pPr>
        <w:spacing w:after="0"/>
        <w:ind w:left="0"/>
        <w:jc w:val="both"/>
      </w:pPr>
      <w:r>
        <w:rPr>
          <w:rFonts w:ascii="Times New Roman"/>
          <w:b w:val="false"/>
          <w:i w:val="false"/>
          <w:color w:val="000000"/>
          <w:sz w:val="28"/>
        </w:rPr>
        <w:t xml:space="preserve">
      1) схеманы бекіту туралы; </w:t>
      </w:r>
    </w:p>
    <w:bookmarkEnd w:id="116"/>
    <w:bookmarkStart w:name="z125" w:id="117"/>
    <w:p>
      <w:pPr>
        <w:spacing w:after="0"/>
        <w:ind w:left="0"/>
        <w:jc w:val="both"/>
      </w:pPr>
      <w:r>
        <w:rPr>
          <w:rFonts w:ascii="Times New Roman"/>
          <w:b w:val="false"/>
          <w:i w:val="false"/>
          <w:color w:val="000000"/>
          <w:sz w:val="28"/>
        </w:rPr>
        <w:t>
      2) нақты ескертулерді көрсете отырып, схеманың жобасын республикалық маңызы бар қалалардың, астананың, аудандардың және облыстық маңызы бар қалалардың жергілікті атқарушы органына пысықтауға қайтару туралы.</w:t>
      </w:r>
    </w:p>
    <w:bookmarkEnd w:id="117"/>
    <w:bookmarkStart w:name="z126" w:id="118"/>
    <w:p>
      <w:pPr>
        <w:spacing w:after="0"/>
        <w:ind w:left="0"/>
        <w:jc w:val="both"/>
      </w:pPr>
      <w:r>
        <w:rPr>
          <w:rFonts w:ascii="Times New Roman"/>
          <w:b w:val="false"/>
          <w:i w:val="false"/>
          <w:color w:val="000000"/>
          <w:sz w:val="28"/>
        </w:rPr>
        <w:t>
      18. Схеманың жобасы пысықтауға қайтарылған жағдайда республикалық маңызы бар қалалардың, астананың, аудандардың және облыстық маңызы бар қалалардың жергілікті атқарушы органы күнтізбелік 30 (отыз) күн ішінде схеманың жобасын пысықтайды және республикалық маңызы бар қалалардың, астананың, аудандардың және облыстық маңызы бар қалалардың жергілікті өкілді органының қарауына қайта жібереді. Республикалық маңызы бар қалалардың, астананың, аудандардың және облыстық маңызы бар қалалардың жергілікті өкілді органының ескертулерін ескере отырып пысықталған схема жобасын қайта қарау мерзімі күнтізбелік 15 (он бес) күннен аспайды. Республикалық маңызы бар қалалардың, астананың, аудандардың және облыстық маңызы бар қалалардың жергілікті өкілді органы қайта қараған кезде схема жобасының тек жаңа және (немесе) пысықталған ережелері бойынша ғана ескертулер мен ұсыныстар беріледі.</w:t>
      </w:r>
    </w:p>
    <w:bookmarkEnd w:id="118"/>
    <w:bookmarkStart w:name="z127" w:id="119"/>
    <w:p>
      <w:pPr>
        <w:spacing w:after="0"/>
        <w:ind w:left="0"/>
        <w:jc w:val="left"/>
      </w:pPr>
      <w:r>
        <w:rPr>
          <w:rFonts w:ascii="Times New Roman"/>
          <w:b/>
          <w:i w:val="false"/>
          <w:color w:val="000000"/>
        </w:rPr>
        <w:t xml:space="preserve"> 4-бөлім. Схеманың сипаттамасы</w:t>
      </w:r>
    </w:p>
    <w:bookmarkEnd w:id="119"/>
    <w:bookmarkStart w:name="z128" w:id="120"/>
    <w:p>
      <w:pPr>
        <w:spacing w:after="0"/>
        <w:ind w:left="0"/>
        <w:jc w:val="left"/>
      </w:pPr>
      <w:r>
        <w:rPr>
          <w:rFonts w:ascii="Times New Roman"/>
          <w:b/>
          <w:i w:val="false"/>
          <w:color w:val="000000"/>
        </w:rPr>
        <w:t xml:space="preserve"> 1-кіші бөлім. Алдыңғы схеманы іске асыру қорытындыларының сипаттамасы (бар болса)</w:t>
      </w:r>
    </w:p>
    <w:bookmarkEnd w:id="120"/>
    <w:bookmarkStart w:name="z129" w:id="121"/>
    <w:p>
      <w:pPr>
        <w:spacing w:after="0"/>
        <w:ind w:left="0"/>
        <w:jc w:val="both"/>
      </w:pPr>
      <w:r>
        <w:rPr>
          <w:rFonts w:ascii="Times New Roman"/>
          <w:b w:val="false"/>
          <w:i w:val="false"/>
          <w:color w:val="000000"/>
          <w:sz w:val="28"/>
        </w:rPr>
        <w:t>
      19. Схемада:</w:t>
      </w:r>
    </w:p>
    <w:bookmarkEnd w:id="121"/>
    <w:bookmarkStart w:name="z130" w:id="122"/>
    <w:p>
      <w:pPr>
        <w:spacing w:after="0"/>
        <w:ind w:left="0"/>
        <w:jc w:val="both"/>
      </w:pPr>
      <w:r>
        <w:rPr>
          <w:rFonts w:ascii="Times New Roman"/>
          <w:b w:val="false"/>
          <w:i w:val="false"/>
          <w:color w:val="000000"/>
          <w:sz w:val="28"/>
        </w:rPr>
        <w:t>
      1) алдыңғы схеманың нысаналы көрсеткіштеріне қол жеткізуді талдау;</w:t>
      </w:r>
    </w:p>
    <w:bookmarkEnd w:id="122"/>
    <w:bookmarkStart w:name="z131" w:id="123"/>
    <w:p>
      <w:pPr>
        <w:spacing w:after="0"/>
        <w:ind w:left="0"/>
        <w:jc w:val="both"/>
      </w:pPr>
      <w:r>
        <w:rPr>
          <w:rFonts w:ascii="Times New Roman"/>
          <w:b w:val="false"/>
          <w:i w:val="false"/>
          <w:color w:val="000000"/>
          <w:sz w:val="28"/>
        </w:rPr>
        <w:t>
      2) схеманың қолданылу кезеңінде жылу энергетикасы саласында іске асырылған жобалар мен бағдарламаларды талдау, оның ішінде энергия ресурстарын үнемдеу, баламалы және жаңартылатын энергетикалық ресурстарды, отынның жергілікті түрлерін пайдалану, экологиялық мақсаттарға қол жеткізу жөніндегі энергия үнемдеу іс-шаралары мен ұсынымдарды енгізуді бағалау көрсетіледі.</w:t>
      </w:r>
    </w:p>
    <w:bookmarkEnd w:id="123"/>
    <w:bookmarkStart w:name="z132" w:id="124"/>
    <w:p>
      <w:pPr>
        <w:spacing w:after="0"/>
        <w:ind w:left="0"/>
        <w:jc w:val="left"/>
      </w:pPr>
      <w:r>
        <w:rPr>
          <w:rFonts w:ascii="Times New Roman"/>
          <w:b/>
          <w:i w:val="false"/>
          <w:color w:val="000000"/>
        </w:rPr>
        <w:t xml:space="preserve"> 2-кіші бөлім. Жылу энергетикасы саласында айқындалған мақсаттар мен міндеттер</w:t>
      </w:r>
    </w:p>
    <w:bookmarkEnd w:id="124"/>
    <w:bookmarkStart w:name="z133" w:id="125"/>
    <w:p>
      <w:pPr>
        <w:spacing w:after="0"/>
        <w:ind w:left="0"/>
        <w:jc w:val="both"/>
      </w:pPr>
      <w:r>
        <w:rPr>
          <w:rFonts w:ascii="Times New Roman"/>
          <w:b w:val="false"/>
          <w:i w:val="false"/>
          <w:color w:val="000000"/>
          <w:sz w:val="28"/>
        </w:rPr>
        <w:t>
      20. Схемада:</w:t>
      </w:r>
    </w:p>
    <w:bookmarkEnd w:id="125"/>
    <w:bookmarkStart w:name="z134" w:id="126"/>
    <w:p>
      <w:pPr>
        <w:spacing w:after="0"/>
        <w:ind w:left="0"/>
        <w:jc w:val="both"/>
      </w:pPr>
      <w:r>
        <w:rPr>
          <w:rFonts w:ascii="Times New Roman"/>
          <w:b w:val="false"/>
          <w:i w:val="false"/>
          <w:color w:val="000000"/>
          <w:sz w:val="28"/>
        </w:rPr>
        <w:t>
      1) схеманың қолданылу кезеңіне арналған әкімшілік-аумақтық бірліктің жылу энергетикасы саласында айқындалған мақсаттар мен міндеттер;</w:t>
      </w:r>
    </w:p>
    <w:bookmarkEnd w:id="126"/>
    <w:bookmarkStart w:name="z135" w:id="127"/>
    <w:p>
      <w:pPr>
        <w:spacing w:after="0"/>
        <w:ind w:left="0"/>
        <w:jc w:val="both"/>
      </w:pPr>
      <w:r>
        <w:rPr>
          <w:rFonts w:ascii="Times New Roman"/>
          <w:b w:val="false"/>
          <w:i w:val="false"/>
          <w:color w:val="000000"/>
          <w:sz w:val="28"/>
        </w:rPr>
        <w:t>
      2) тиісті әкімшілік-аумақтық бірліктер, жылу энергиясын өндіру және тасымалдау секторлары бойынша жылу энергетикасының нысаналы көрсеткіштері көрсетіледі.</w:t>
      </w:r>
    </w:p>
    <w:bookmarkEnd w:id="127"/>
    <w:bookmarkStart w:name="z136" w:id="128"/>
    <w:p>
      <w:pPr>
        <w:spacing w:after="0"/>
        <w:ind w:left="0"/>
        <w:jc w:val="left"/>
      </w:pPr>
      <w:r>
        <w:rPr>
          <w:rFonts w:ascii="Times New Roman"/>
          <w:b/>
          <w:i w:val="false"/>
          <w:color w:val="000000"/>
        </w:rPr>
        <w:t xml:space="preserve"> 3-кіші бөлім. Тиісті әкімшілік-аумақтық бірліктегі жылу энергетикасының ағымдағы жай-күйін сипаттау және талдау</w:t>
      </w:r>
    </w:p>
    <w:bookmarkEnd w:id="128"/>
    <w:bookmarkStart w:name="z137" w:id="129"/>
    <w:p>
      <w:pPr>
        <w:spacing w:after="0"/>
        <w:ind w:left="0"/>
        <w:jc w:val="left"/>
      </w:pPr>
      <w:r>
        <w:rPr>
          <w:rFonts w:ascii="Times New Roman"/>
          <w:b/>
          <w:i w:val="false"/>
          <w:color w:val="000000"/>
        </w:rPr>
        <w:t xml:space="preserve"> 1-тарау. Талдаудың мақсаты, кезеңдері мен тәсілдері</w:t>
      </w:r>
    </w:p>
    <w:bookmarkEnd w:id="129"/>
    <w:bookmarkStart w:name="z138" w:id="130"/>
    <w:p>
      <w:pPr>
        <w:spacing w:after="0"/>
        <w:ind w:left="0"/>
        <w:jc w:val="both"/>
      </w:pPr>
      <w:r>
        <w:rPr>
          <w:rFonts w:ascii="Times New Roman"/>
          <w:b w:val="false"/>
          <w:i w:val="false"/>
          <w:color w:val="000000"/>
          <w:sz w:val="28"/>
        </w:rPr>
        <w:t>
      21. Осы схеманың бөлімінде бар жағдайды талдау нәтижелері (талдауға мақсат, кезеңдер мен тәсілдер) көрсетіледі.</w:t>
      </w:r>
    </w:p>
    <w:bookmarkEnd w:id="130"/>
    <w:bookmarkStart w:name="z139" w:id="131"/>
    <w:p>
      <w:pPr>
        <w:spacing w:after="0"/>
        <w:ind w:left="0"/>
        <w:jc w:val="both"/>
      </w:pPr>
      <w:r>
        <w:rPr>
          <w:rFonts w:ascii="Times New Roman"/>
          <w:b w:val="false"/>
          <w:i w:val="false"/>
          <w:color w:val="000000"/>
          <w:sz w:val="28"/>
        </w:rPr>
        <w:t xml:space="preserve">
      22. Қолданыстағы жағдайды талдаудың мақсаты қарастырылып отырған аумақта жұмыс істейтін жылумен жабдықтау жүйелерін және жылумен жабдықтаудың болашақ дамуына әсер ететін проблемаларды сипаттау болып табылады. </w:t>
      </w:r>
    </w:p>
    <w:bookmarkEnd w:id="131"/>
    <w:bookmarkStart w:name="z140" w:id="132"/>
    <w:p>
      <w:pPr>
        <w:spacing w:after="0"/>
        <w:ind w:left="0"/>
        <w:jc w:val="both"/>
      </w:pPr>
      <w:r>
        <w:rPr>
          <w:rFonts w:ascii="Times New Roman"/>
          <w:b w:val="false"/>
          <w:i w:val="false"/>
          <w:color w:val="000000"/>
          <w:sz w:val="28"/>
        </w:rPr>
        <w:t xml:space="preserve">
      23. Сипаттама мынадай бағыттар бойынша жүргізіледі: </w:t>
      </w:r>
    </w:p>
    <w:bookmarkEnd w:id="132"/>
    <w:bookmarkStart w:name="z141" w:id="133"/>
    <w:p>
      <w:pPr>
        <w:spacing w:after="0"/>
        <w:ind w:left="0"/>
        <w:jc w:val="both"/>
      </w:pPr>
      <w:r>
        <w:rPr>
          <w:rFonts w:ascii="Times New Roman"/>
          <w:b w:val="false"/>
          <w:i w:val="false"/>
          <w:color w:val="000000"/>
          <w:sz w:val="28"/>
        </w:rPr>
        <w:t>
      1) қарастырылып отырған аумақтың және жылумен жабдықтау құрылымының жалпы сипаттамалары;</w:t>
      </w:r>
    </w:p>
    <w:bookmarkEnd w:id="133"/>
    <w:bookmarkStart w:name="z142" w:id="134"/>
    <w:p>
      <w:pPr>
        <w:spacing w:after="0"/>
        <w:ind w:left="0"/>
        <w:jc w:val="both"/>
      </w:pPr>
      <w:r>
        <w:rPr>
          <w:rFonts w:ascii="Times New Roman"/>
          <w:b w:val="false"/>
          <w:i w:val="false"/>
          <w:color w:val="000000"/>
          <w:sz w:val="28"/>
        </w:rPr>
        <w:t>
      2) жылуды тұтыну;</w:t>
      </w:r>
    </w:p>
    <w:bookmarkEnd w:id="134"/>
    <w:bookmarkStart w:name="z143" w:id="135"/>
    <w:p>
      <w:pPr>
        <w:spacing w:after="0"/>
        <w:ind w:left="0"/>
        <w:jc w:val="both"/>
      </w:pPr>
      <w:r>
        <w:rPr>
          <w:rFonts w:ascii="Times New Roman"/>
          <w:b w:val="false"/>
          <w:i w:val="false"/>
          <w:color w:val="000000"/>
          <w:sz w:val="28"/>
        </w:rPr>
        <w:t>
      3) орталықтандырылған жылумен жабдықтау жүйесі:</w:t>
      </w:r>
    </w:p>
    <w:bookmarkEnd w:id="135"/>
    <w:bookmarkStart w:name="z144" w:id="136"/>
    <w:p>
      <w:pPr>
        <w:spacing w:after="0"/>
        <w:ind w:left="0"/>
        <w:jc w:val="both"/>
      </w:pPr>
      <w:r>
        <w:rPr>
          <w:rFonts w:ascii="Times New Roman"/>
          <w:b w:val="false"/>
          <w:i w:val="false"/>
          <w:color w:val="000000"/>
          <w:sz w:val="28"/>
        </w:rPr>
        <w:t>
      жалпы мәліметтер;</w:t>
      </w:r>
    </w:p>
    <w:bookmarkEnd w:id="136"/>
    <w:bookmarkStart w:name="z145" w:id="137"/>
    <w:p>
      <w:pPr>
        <w:spacing w:after="0"/>
        <w:ind w:left="0"/>
        <w:jc w:val="both"/>
      </w:pPr>
      <w:r>
        <w:rPr>
          <w:rFonts w:ascii="Times New Roman"/>
          <w:b w:val="false"/>
          <w:i w:val="false"/>
          <w:color w:val="000000"/>
          <w:sz w:val="28"/>
        </w:rPr>
        <w:t>
      жылу генерациялау көздері;</w:t>
      </w:r>
    </w:p>
    <w:bookmarkEnd w:id="137"/>
    <w:bookmarkStart w:name="z146" w:id="138"/>
    <w:p>
      <w:pPr>
        <w:spacing w:after="0"/>
        <w:ind w:left="0"/>
        <w:jc w:val="both"/>
      </w:pPr>
      <w:r>
        <w:rPr>
          <w:rFonts w:ascii="Times New Roman"/>
          <w:b w:val="false"/>
          <w:i w:val="false"/>
          <w:color w:val="000000"/>
          <w:sz w:val="28"/>
        </w:rPr>
        <w:t>
      жылу тасымалдау және беру;</w:t>
      </w:r>
    </w:p>
    <w:bookmarkEnd w:id="138"/>
    <w:bookmarkStart w:name="z147" w:id="139"/>
    <w:p>
      <w:pPr>
        <w:spacing w:after="0"/>
        <w:ind w:left="0"/>
        <w:jc w:val="both"/>
      </w:pPr>
      <w:r>
        <w:rPr>
          <w:rFonts w:ascii="Times New Roman"/>
          <w:b w:val="false"/>
          <w:i w:val="false"/>
          <w:color w:val="000000"/>
          <w:sz w:val="28"/>
        </w:rPr>
        <w:t xml:space="preserve">
      4) жергілікті және жеке жылумен жабдықтау жүйелері. </w:t>
      </w:r>
    </w:p>
    <w:bookmarkEnd w:id="139"/>
    <w:bookmarkStart w:name="z148" w:id="140"/>
    <w:p>
      <w:pPr>
        <w:spacing w:after="0"/>
        <w:ind w:left="0"/>
        <w:jc w:val="both"/>
      </w:pPr>
      <w:r>
        <w:rPr>
          <w:rFonts w:ascii="Times New Roman"/>
          <w:b w:val="false"/>
          <w:i w:val="false"/>
          <w:color w:val="000000"/>
          <w:sz w:val="28"/>
        </w:rPr>
        <w:t>
      24. Қолданыстағы жағдайды талдаудың негізгі кезеңдері:</w:t>
      </w:r>
    </w:p>
    <w:bookmarkEnd w:id="140"/>
    <w:bookmarkStart w:name="z149" w:id="141"/>
    <w:p>
      <w:pPr>
        <w:spacing w:after="0"/>
        <w:ind w:left="0"/>
        <w:jc w:val="both"/>
      </w:pPr>
      <w:r>
        <w:rPr>
          <w:rFonts w:ascii="Times New Roman"/>
          <w:b w:val="false"/>
          <w:i w:val="false"/>
          <w:color w:val="000000"/>
          <w:sz w:val="28"/>
        </w:rPr>
        <w:t>
      деректер болмаған кезде бастапқы деректерді жинау және ауыстыру әдістерін келісу;</w:t>
      </w:r>
    </w:p>
    <w:bookmarkEnd w:id="141"/>
    <w:bookmarkStart w:name="z150" w:id="142"/>
    <w:p>
      <w:pPr>
        <w:spacing w:after="0"/>
        <w:ind w:left="0"/>
        <w:jc w:val="both"/>
      </w:pPr>
      <w:r>
        <w:rPr>
          <w:rFonts w:ascii="Times New Roman"/>
          <w:b w:val="false"/>
          <w:i w:val="false"/>
          <w:color w:val="000000"/>
          <w:sz w:val="28"/>
        </w:rPr>
        <w:t>
      әр бөлім бойынша жағдайдың сипаттамасы;</w:t>
      </w:r>
    </w:p>
    <w:bookmarkEnd w:id="142"/>
    <w:bookmarkStart w:name="z151" w:id="143"/>
    <w:p>
      <w:pPr>
        <w:spacing w:after="0"/>
        <w:ind w:left="0"/>
        <w:jc w:val="both"/>
      </w:pPr>
      <w:r>
        <w:rPr>
          <w:rFonts w:ascii="Times New Roman"/>
          <w:b w:val="false"/>
          <w:i w:val="false"/>
          <w:color w:val="000000"/>
          <w:sz w:val="28"/>
        </w:rPr>
        <w:t>
      елді мекенді жылумен жабдықтаудың қазіргі жай-күйі туралы қорытындыны талдау және қалыптастыру.</w:t>
      </w:r>
    </w:p>
    <w:bookmarkEnd w:id="143"/>
    <w:bookmarkStart w:name="z152" w:id="144"/>
    <w:p>
      <w:pPr>
        <w:spacing w:after="0"/>
        <w:ind w:left="0"/>
        <w:jc w:val="both"/>
      </w:pPr>
      <w:r>
        <w:rPr>
          <w:rFonts w:ascii="Times New Roman"/>
          <w:b w:val="false"/>
          <w:i w:val="false"/>
          <w:color w:val="000000"/>
          <w:sz w:val="28"/>
        </w:rPr>
        <w:t xml:space="preserve">
      25. Сипаттама мен талдау соңғы 3 (үш) жылдағы ақпаратқа негізделеді керек. Негіздеме болған кезде және (немесе) жобалау тобының ұсынымы бойынша қосымша кезеңдердің деректері пайдаланылады. </w:t>
      </w:r>
    </w:p>
    <w:bookmarkEnd w:id="144"/>
    <w:bookmarkStart w:name="z153" w:id="145"/>
    <w:p>
      <w:pPr>
        <w:spacing w:after="0"/>
        <w:ind w:left="0"/>
        <w:jc w:val="both"/>
      </w:pPr>
      <w:r>
        <w:rPr>
          <w:rFonts w:ascii="Times New Roman"/>
          <w:b w:val="false"/>
          <w:i w:val="false"/>
          <w:color w:val="000000"/>
          <w:sz w:val="28"/>
        </w:rPr>
        <w:t>
      26. Ақпарат:</w:t>
      </w:r>
    </w:p>
    <w:bookmarkEnd w:id="145"/>
    <w:bookmarkStart w:name="z154" w:id="146"/>
    <w:p>
      <w:pPr>
        <w:spacing w:after="0"/>
        <w:ind w:left="0"/>
        <w:jc w:val="both"/>
      </w:pPr>
      <w:r>
        <w:rPr>
          <w:rFonts w:ascii="Times New Roman"/>
          <w:b w:val="false"/>
          <w:i w:val="false"/>
          <w:color w:val="000000"/>
          <w:sz w:val="28"/>
        </w:rPr>
        <w:t xml:space="preserve">
      1) жылумен жабдықтау субъектілерінің есептілігі; </w:t>
      </w:r>
    </w:p>
    <w:bookmarkEnd w:id="146"/>
    <w:bookmarkStart w:name="z155" w:id="147"/>
    <w:p>
      <w:pPr>
        <w:spacing w:after="0"/>
        <w:ind w:left="0"/>
        <w:jc w:val="both"/>
      </w:pPr>
      <w:r>
        <w:rPr>
          <w:rFonts w:ascii="Times New Roman"/>
          <w:b w:val="false"/>
          <w:i w:val="false"/>
          <w:color w:val="000000"/>
          <w:sz w:val="28"/>
        </w:rPr>
        <w:t>
      2) жергілікті атқарушы органдардың есептілігі;</w:t>
      </w:r>
    </w:p>
    <w:bookmarkEnd w:id="147"/>
    <w:bookmarkStart w:name="z156" w:id="148"/>
    <w:p>
      <w:pPr>
        <w:spacing w:after="0"/>
        <w:ind w:left="0"/>
        <w:jc w:val="both"/>
      </w:pPr>
      <w:r>
        <w:rPr>
          <w:rFonts w:ascii="Times New Roman"/>
          <w:b w:val="false"/>
          <w:i w:val="false"/>
          <w:color w:val="000000"/>
          <w:sz w:val="28"/>
        </w:rPr>
        <w:t>
      3) схемаларды әзірлеу шеңберінде берілетін сауалнама парақтары;</w:t>
      </w:r>
    </w:p>
    <w:bookmarkEnd w:id="148"/>
    <w:bookmarkStart w:name="z157" w:id="149"/>
    <w:p>
      <w:pPr>
        <w:spacing w:after="0"/>
        <w:ind w:left="0"/>
        <w:jc w:val="both"/>
      </w:pPr>
      <w:r>
        <w:rPr>
          <w:rFonts w:ascii="Times New Roman"/>
          <w:b w:val="false"/>
          <w:i w:val="false"/>
          <w:color w:val="000000"/>
          <w:sz w:val="28"/>
        </w:rPr>
        <w:t>
      4) жалпыға қол жетімді көздер (статистикалық деректер және басқалар) негізінде жиналады.</w:t>
      </w:r>
    </w:p>
    <w:bookmarkEnd w:id="149"/>
    <w:bookmarkStart w:name="z158" w:id="150"/>
    <w:p>
      <w:pPr>
        <w:spacing w:after="0"/>
        <w:ind w:left="0"/>
        <w:jc w:val="both"/>
      </w:pPr>
      <w:r>
        <w:rPr>
          <w:rFonts w:ascii="Times New Roman"/>
          <w:b w:val="false"/>
          <w:i w:val="false"/>
          <w:color w:val="000000"/>
          <w:sz w:val="28"/>
        </w:rPr>
        <w:t>
      27. Қажетті ақпарат болмаған кезде жобалау тобымен келісу бойынша ауыстырылған (есептік немесе бағалау) деректер қабылданады. Ауыстыру әдістері сараптамалық бағалауға және (немесе) жалпы қабылданған тәсілдерге негізделеді және схеманың тиісті бөлімдерінде негізделеді.</w:t>
      </w:r>
    </w:p>
    <w:bookmarkEnd w:id="150"/>
    <w:bookmarkStart w:name="z159" w:id="151"/>
    <w:p>
      <w:pPr>
        <w:spacing w:after="0"/>
        <w:ind w:left="0"/>
        <w:jc w:val="both"/>
      </w:pPr>
      <w:r>
        <w:rPr>
          <w:rFonts w:ascii="Times New Roman"/>
          <w:b w:val="false"/>
          <w:i w:val="false"/>
          <w:color w:val="000000"/>
          <w:sz w:val="28"/>
        </w:rPr>
        <w:t>
      28. Талдау нәтижелерін тиісті әкімшілік-аумақтық бірліктің жылумен жабдықтау субъектілері талқылауға тиіс.</w:t>
      </w:r>
    </w:p>
    <w:bookmarkEnd w:id="151"/>
    <w:bookmarkStart w:name="z160" w:id="152"/>
    <w:p>
      <w:pPr>
        <w:spacing w:after="0"/>
        <w:ind w:left="0"/>
        <w:jc w:val="left"/>
      </w:pPr>
      <w:r>
        <w:rPr>
          <w:rFonts w:ascii="Times New Roman"/>
          <w:b/>
          <w:i w:val="false"/>
          <w:color w:val="000000"/>
        </w:rPr>
        <w:t xml:space="preserve"> 2-тарау. Жергілікті жердің жалпы сипаттамалары және жылумен жабдықтау құрылымдары</w:t>
      </w:r>
    </w:p>
    <w:bookmarkEnd w:id="152"/>
    <w:bookmarkStart w:name="z161" w:id="153"/>
    <w:p>
      <w:pPr>
        <w:spacing w:after="0"/>
        <w:ind w:left="0"/>
        <w:jc w:val="both"/>
      </w:pPr>
      <w:r>
        <w:rPr>
          <w:rFonts w:ascii="Times New Roman"/>
          <w:b w:val="false"/>
          <w:i w:val="false"/>
          <w:color w:val="000000"/>
          <w:sz w:val="28"/>
        </w:rPr>
        <w:t>
      29. Осы схеманың бөлімінде жылумен жабдықтаудың болашақ дамуына әсер ететін негізгі факторларды ескере отырып, схема әзірленетін елді мекен және оны жылумен жабдықтау құрылымы сипатталады.</w:t>
      </w:r>
    </w:p>
    <w:bookmarkEnd w:id="153"/>
    <w:bookmarkStart w:name="z162" w:id="154"/>
    <w:p>
      <w:pPr>
        <w:spacing w:after="0"/>
        <w:ind w:left="0"/>
        <w:jc w:val="both"/>
      </w:pPr>
      <w:r>
        <w:rPr>
          <w:rFonts w:ascii="Times New Roman"/>
          <w:b w:val="false"/>
          <w:i w:val="false"/>
          <w:color w:val="000000"/>
          <w:sz w:val="28"/>
        </w:rPr>
        <w:t>
      30. Сипаттама мыналарды:</w:t>
      </w:r>
    </w:p>
    <w:bookmarkEnd w:id="154"/>
    <w:bookmarkStart w:name="z163" w:id="155"/>
    <w:p>
      <w:pPr>
        <w:spacing w:after="0"/>
        <w:ind w:left="0"/>
        <w:jc w:val="both"/>
      </w:pPr>
      <w:r>
        <w:rPr>
          <w:rFonts w:ascii="Times New Roman"/>
          <w:b w:val="false"/>
          <w:i w:val="false"/>
          <w:color w:val="000000"/>
          <w:sz w:val="28"/>
        </w:rPr>
        <w:t>
      1) тұрғын үй орамдарының, өнеркәсіп пен мекемелердің және жерүсті су объектілері, пайдалы қазбалар және басқа табиғи объектілер сияқты негізгі табиғи объектілердің схемасы, географиялық орналасуы әзірленетін аумақтың орналасуы мен шекараларын;</w:t>
      </w:r>
    </w:p>
    <w:bookmarkEnd w:id="155"/>
    <w:bookmarkStart w:name="z164" w:id="156"/>
    <w:p>
      <w:pPr>
        <w:spacing w:after="0"/>
        <w:ind w:left="0"/>
        <w:jc w:val="both"/>
      </w:pPr>
      <w:r>
        <w:rPr>
          <w:rFonts w:ascii="Times New Roman"/>
          <w:b w:val="false"/>
          <w:i w:val="false"/>
          <w:color w:val="000000"/>
          <w:sz w:val="28"/>
        </w:rPr>
        <w:t>
      2) аумақтың техникалық-экономикалық сипаттамалары, оның ішінде халық саны мен табысының динамикасы туралы, сондай-ақ әкімшілік-аумақтық бірлікте орналасқан өнеркәсіптік кәсіпорындар туралы мәліметтерді;</w:t>
      </w:r>
    </w:p>
    <w:bookmarkEnd w:id="156"/>
    <w:bookmarkStart w:name="z165" w:id="157"/>
    <w:p>
      <w:pPr>
        <w:spacing w:after="0"/>
        <w:ind w:left="0"/>
        <w:jc w:val="both"/>
      </w:pPr>
      <w:r>
        <w:rPr>
          <w:rFonts w:ascii="Times New Roman"/>
          <w:b w:val="false"/>
          <w:i w:val="false"/>
          <w:color w:val="000000"/>
          <w:sz w:val="28"/>
        </w:rPr>
        <w:t>
      3) бекітілген бас жоспардың, әкімшілік-аумақтық бірлікті дамытудың басқа да жоспарларының болуы туралы мәліметтерді;</w:t>
      </w:r>
    </w:p>
    <w:bookmarkEnd w:id="157"/>
    <w:bookmarkStart w:name="z166" w:id="158"/>
    <w:p>
      <w:pPr>
        <w:spacing w:after="0"/>
        <w:ind w:left="0"/>
        <w:jc w:val="both"/>
      </w:pPr>
      <w:r>
        <w:rPr>
          <w:rFonts w:ascii="Times New Roman"/>
          <w:b w:val="false"/>
          <w:i w:val="false"/>
          <w:color w:val="000000"/>
          <w:sz w:val="28"/>
        </w:rPr>
        <w:t>
      4) желілік (электр, газ, су) және көлік инфрақұрылымы туралы мәліметтер;</w:t>
      </w:r>
    </w:p>
    <w:bookmarkEnd w:id="158"/>
    <w:bookmarkStart w:name="z167" w:id="159"/>
    <w:p>
      <w:pPr>
        <w:spacing w:after="0"/>
        <w:ind w:left="0"/>
        <w:jc w:val="both"/>
      </w:pPr>
      <w:r>
        <w:rPr>
          <w:rFonts w:ascii="Times New Roman"/>
          <w:b w:val="false"/>
          <w:i w:val="false"/>
          <w:color w:val="000000"/>
          <w:sz w:val="28"/>
        </w:rPr>
        <w:t>
      5) орталықтандырылған, жергілікті және жеке жылумен жабдықтаудың қолданыстағы аймақтарын, сондай-ақ жылу энергиясының негізгі көздерінің орналасуын;</w:t>
      </w:r>
    </w:p>
    <w:bookmarkEnd w:id="159"/>
    <w:bookmarkStart w:name="z168" w:id="160"/>
    <w:p>
      <w:pPr>
        <w:spacing w:after="0"/>
        <w:ind w:left="0"/>
        <w:jc w:val="both"/>
      </w:pPr>
      <w:r>
        <w:rPr>
          <w:rFonts w:ascii="Times New Roman"/>
          <w:b w:val="false"/>
          <w:i w:val="false"/>
          <w:color w:val="000000"/>
          <w:sz w:val="28"/>
        </w:rPr>
        <w:t>
      6) ҚР ҚЖ 2.04-01-2017 "Құрылыс климатологиясы" сәйкес климаттық сипаттамаларын:</w:t>
      </w:r>
    </w:p>
    <w:bookmarkEnd w:id="160"/>
    <w:bookmarkStart w:name="z169" w:id="161"/>
    <w:p>
      <w:pPr>
        <w:spacing w:after="0"/>
        <w:ind w:left="0"/>
        <w:jc w:val="both"/>
      </w:pPr>
      <w:r>
        <w:rPr>
          <w:rFonts w:ascii="Times New Roman"/>
          <w:b w:val="false"/>
          <w:i w:val="false"/>
          <w:color w:val="000000"/>
          <w:sz w:val="28"/>
        </w:rPr>
        <w:t>
      жылыту кезеңіндегі сыртқы ауаның есептік орташа температурасын;</w:t>
      </w:r>
    </w:p>
    <w:bookmarkEnd w:id="161"/>
    <w:bookmarkStart w:name="z170" w:id="162"/>
    <w:p>
      <w:pPr>
        <w:spacing w:after="0"/>
        <w:ind w:left="0"/>
        <w:jc w:val="both"/>
      </w:pPr>
      <w:r>
        <w:rPr>
          <w:rFonts w:ascii="Times New Roman"/>
          <w:b w:val="false"/>
          <w:i w:val="false"/>
          <w:color w:val="000000"/>
          <w:sz w:val="28"/>
        </w:rPr>
        <w:t>
      0,92 қамтамасыз ете отырып, ең суық бес күндік ауа температурасын;</w:t>
      </w:r>
    </w:p>
    <w:bookmarkEnd w:id="162"/>
    <w:bookmarkStart w:name="z171" w:id="163"/>
    <w:p>
      <w:pPr>
        <w:spacing w:after="0"/>
        <w:ind w:left="0"/>
        <w:jc w:val="both"/>
      </w:pPr>
      <w:r>
        <w:rPr>
          <w:rFonts w:ascii="Times New Roman"/>
          <w:b w:val="false"/>
          <w:i w:val="false"/>
          <w:color w:val="000000"/>
          <w:sz w:val="28"/>
        </w:rPr>
        <w:t>
      ең суық айдың орташа жел жылдамдығын;</w:t>
      </w:r>
    </w:p>
    <w:bookmarkEnd w:id="163"/>
    <w:bookmarkStart w:name="z172" w:id="164"/>
    <w:p>
      <w:pPr>
        <w:spacing w:after="0"/>
        <w:ind w:left="0"/>
        <w:jc w:val="both"/>
      </w:pPr>
      <w:r>
        <w:rPr>
          <w:rFonts w:ascii="Times New Roman"/>
          <w:b w:val="false"/>
          <w:i w:val="false"/>
          <w:color w:val="000000"/>
          <w:sz w:val="28"/>
        </w:rPr>
        <w:t>
      жылыту кезеңінің ұзақтығын;</w:t>
      </w:r>
    </w:p>
    <w:bookmarkEnd w:id="164"/>
    <w:bookmarkStart w:name="z173" w:id="165"/>
    <w:p>
      <w:pPr>
        <w:spacing w:after="0"/>
        <w:ind w:left="0"/>
        <w:jc w:val="both"/>
      </w:pPr>
      <w:r>
        <w:rPr>
          <w:rFonts w:ascii="Times New Roman"/>
          <w:b w:val="false"/>
          <w:i w:val="false"/>
          <w:color w:val="000000"/>
          <w:sz w:val="28"/>
        </w:rPr>
        <w:t>
      күн сәулесінің орташа жылдық (айлар бойынша) ұзақтығын қамтиды.</w:t>
      </w:r>
    </w:p>
    <w:bookmarkEnd w:id="165"/>
    <w:bookmarkStart w:name="z174" w:id="166"/>
    <w:p>
      <w:pPr>
        <w:spacing w:after="0"/>
        <w:ind w:left="0"/>
        <w:jc w:val="both"/>
      </w:pPr>
      <w:r>
        <w:rPr>
          <w:rFonts w:ascii="Times New Roman"/>
          <w:b w:val="false"/>
          <w:i w:val="false"/>
          <w:color w:val="000000"/>
          <w:sz w:val="28"/>
        </w:rPr>
        <w:t>
      31. Мысал ретінде сипаттамада картографиялық және кестелік нысандары пайдаланады.</w:t>
      </w:r>
    </w:p>
    <w:bookmarkEnd w:id="166"/>
    <w:bookmarkStart w:name="z175" w:id="167"/>
    <w:p>
      <w:pPr>
        <w:spacing w:after="0"/>
        <w:ind w:left="0"/>
        <w:jc w:val="both"/>
      </w:pPr>
      <w:r>
        <w:rPr>
          <w:rFonts w:ascii="Times New Roman"/>
          <w:b w:val="false"/>
          <w:i w:val="false"/>
          <w:color w:val="000000"/>
          <w:sz w:val="28"/>
        </w:rPr>
        <w:t>
      32. Талдау негізінде елді мекенді жылумен жабдықтауды дамытуды айқындайтын негізгі факторлар туралы, оның ішінде:</w:t>
      </w:r>
    </w:p>
    <w:bookmarkEnd w:id="167"/>
    <w:bookmarkStart w:name="z176" w:id="168"/>
    <w:p>
      <w:pPr>
        <w:spacing w:after="0"/>
        <w:ind w:left="0"/>
        <w:jc w:val="both"/>
      </w:pPr>
      <w:r>
        <w:rPr>
          <w:rFonts w:ascii="Times New Roman"/>
          <w:b w:val="false"/>
          <w:i w:val="false"/>
          <w:color w:val="000000"/>
          <w:sz w:val="28"/>
        </w:rPr>
        <w:t>
      1) экономиканың, халықтың, әл-ауқат деңгейінің даму дәрежесі мен динамикасы;</w:t>
      </w:r>
    </w:p>
    <w:bookmarkEnd w:id="168"/>
    <w:bookmarkStart w:name="z177" w:id="169"/>
    <w:p>
      <w:pPr>
        <w:spacing w:after="0"/>
        <w:ind w:left="0"/>
        <w:jc w:val="both"/>
      </w:pPr>
      <w:r>
        <w:rPr>
          <w:rFonts w:ascii="Times New Roman"/>
          <w:b w:val="false"/>
          <w:i w:val="false"/>
          <w:color w:val="000000"/>
          <w:sz w:val="28"/>
        </w:rPr>
        <w:t>
      2) көміртекті және жаңартылатын табиғи ресурстардың болуы және оларды пайдалану дәрежесі;</w:t>
      </w:r>
    </w:p>
    <w:bookmarkEnd w:id="169"/>
    <w:bookmarkStart w:name="z178" w:id="170"/>
    <w:p>
      <w:pPr>
        <w:spacing w:after="0"/>
        <w:ind w:left="0"/>
        <w:jc w:val="both"/>
      </w:pPr>
      <w:r>
        <w:rPr>
          <w:rFonts w:ascii="Times New Roman"/>
          <w:b w:val="false"/>
          <w:i w:val="false"/>
          <w:color w:val="000000"/>
          <w:sz w:val="28"/>
        </w:rPr>
        <w:t xml:space="preserve">
      3) инфрақұрылымның даму дәрежесі мен динамикасы; </w:t>
      </w:r>
    </w:p>
    <w:bookmarkEnd w:id="170"/>
    <w:bookmarkStart w:name="z179" w:id="171"/>
    <w:p>
      <w:pPr>
        <w:spacing w:after="0"/>
        <w:ind w:left="0"/>
        <w:jc w:val="both"/>
      </w:pPr>
      <w:r>
        <w:rPr>
          <w:rFonts w:ascii="Times New Roman"/>
          <w:b w:val="false"/>
          <w:i w:val="false"/>
          <w:color w:val="000000"/>
          <w:sz w:val="28"/>
        </w:rPr>
        <w:t>
      4) жылыту маусымының ұзақтығын және жылу жүйесінің сенімділігіне, жаңартылатын энергия көздерін пайдалануға қойылатын арнайы талаптарды негіздейтін климаттық факторлар туралы қорытынды қалыптастырады.</w:t>
      </w:r>
    </w:p>
    <w:bookmarkEnd w:id="171"/>
    <w:bookmarkStart w:name="z180" w:id="172"/>
    <w:p>
      <w:pPr>
        <w:spacing w:after="0"/>
        <w:ind w:left="0"/>
        <w:jc w:val="left"/>
      </w:pPr>
      <w:r>
        <w:rPr>
          <w:rFonts w:ascii="Times New Roman"/>
          <w:b/>
          <w:i w:val="false"/>
          <w:color w:val="000000"/>
        </w:rPr>
        <w:t xml:space="preserve"> 3-тарау. Жылуды тұтыну</w:t>
      </w:r>
    </w:p>
    <w:bookmarkEnd w:id="172"/>
    <w:bookmarkStart w:name="z181" w:id="173"/>
    <w:p>
      <w:pPr>
        <w:spacing w:after="0"/>
        <w:ind w:left="0"/>
        <w:jc w:val="both"/>
      </w:pPr>
      <w:r>
        <w:rPr>
          <w:rFonts w:ascii="Times New Roman"/>
          <w:b w:val="false"/>
          <w:i w:val="false"/>
          <w:color w:val="000000"/>
          <w:sz w:val="28"/>
        </w:rPr>
        <w:t>
      33. Бұл схеманың бөлімінде әкімшілік-аумақтық бірлік аумағында жылу тұтынудың сипаттамалары және оған әсер ететін факторлар сипатталады.</w:t>
      </w:r>
    </w:p>
    <w:bookmarkEnd w:id="173"/>
    <w:bookmarkStart w:name="z182" w:id="174"/>
    <w:p>
      <w:pPr>
        <w:spacing w:after="0"/>
        <w:ind w:left="0"/>
        <w:jc w:val="both"/>
      </w:pPr>
      <w:r>
        <w:rPr>
          <w:rFonts w:ascii="Times New Roman"/>
          <w:b w:val="false"/>
          <w:i w:val="false"/>
          <w:color w:val="000000"/>
          <w:sz w:val="28"/>
        </w:rPr>
        <w:t>
      34. Негізгі деректер осы Қағидаларға 1, 2, 3, 4 және 5-қосымшаларға сәйкес схемада көрсетіледі:</w:t>
      </w:r>
    </w:p>
    <w:bookmarkEnd w:id="174"/>
    <w:bookmarkStart w:name="z183" w:id="175"/>
    <w:p>
      <w:pPr>
        <w:spacing w:after="0"/>
        <w:ind w:left="0"/>
        <w:jc w:val="both"/>
      </w:pPr>
      <w:r>
        <w:rPr>
          <w:rFonts w:ascii="Times New Roman"/>
          <w:b w:val="false"/>
          <w:i w:val="false"/>
          <w:color w:val="000000"/>
          <w:sz w:val="28"/>
        </w:rPr>
        <w:t>
      1) ағымдағы сәттегі жағдай бойынша және аралық кезеңдерді бөле отырып, ұзақ мерзімді кезеңге бекітілген елдi мекеннiң бас жоспарын ескере отырып, елді мекеннің құрамдас бөліктері бөлінісінде тұрғын үй қорының, әкімшілік және өндірістік ғимараттардың алаңы (аудандық жоспарлау жобасы);</w:t>
      </w:r>
    </w:p>
    <w:bookmarkEnd w:id="175"/>
    <w:bookmarkStart w:name="z184" w:id="176"/>
    <w:p>
      <w:pPr>
        <w:spacing w:after="0"/>
        <w:ind w:left="0"/>
        <w:jc w:val="both"/>
      </w:pPr>
      <w:r>
        <w:rPr>
          <w:rFonts w:ascii="Times New Roman"/>
          <w:b w:val="false"/>
          <w:i w:val="false"/>
          <w:color w:val="000000"/>
          <w:sz w:val="28"/>
        </w:rPr>
        <w:t>
      2) ағымдағы сәттегі жағдай бойынша және аралық кезеңдерді бөле отырып, ұзақ мерзімді кезеңге бекітілген елдi мекеннiң бас жоспарын ескере отырып, елді мекеннің құрамдас бөліктері бөлінісінде халық саны;</w:t>
      </w:r>
    </w:p>
    <w:bookmarkEnd w:id="176"/>
    <w:bookmarkStart w:name="z185" w:id="177"/>
    <w:p>
      <w:pPr>
        <w:spacing w:after="0"/>
        <w:ind w:left="0"/>
        <w:jc w:val="both"/>
      </w:pPr>
      <w:r>
        <w:rPr>
          <w:rFonts w:ascii="Times New Roman"/>
          <w:b w:val="false"/>
          <w:i w:val="false"/>
          <w:color w:val="000000"/>
          <w:sz w:val="28"/>
        </w:rPr>
        <w:t>
      3) түсіндірме жазбалары бар әзірленген және бекітілген егжей-тегжейлі жоспарлау жобалары;</w:t>
      </w:r>
    </w:p>
    <w:bookmarkEnd w:id="177"/>
    <w:bookmarkStart w:name="z186" w:id="178"/>
    <w:p>
      <w:pPr>
        <w:spacing w:after="0"/>
        <w:ind w:left="0"/>
        <w:jc w:val="both"/>
      </w:pPr>
      <w:r>
        <w:rPr>
          <w:rFonts w:ascii="Times New Roman"/>
          <w:b w:val="false"/>
          <w:i w:val="false"/>
          <w:color w:val="000000"/>
          <w:sz w:val="28"/>
        </w:rPr>
        <w:t>
      4) тұрғын үйлер мен бюджеттік ұйымдар ғимараттарының жылытылатын алаңы – жергілікті атқарушы органдардың деректері бойынша;</w:t>
      </w:r>
    </w:p>
    <w:bookmarkEnd w:id="178"/>
    <w:bookmarkStart w:name="z187" w:id="179"/>
    <w:p>
      <w:pPr>
        <w:spacing w:after="0"/>
        <w:ind w:left="0"/>
        <w:jc w:val="both"/>
      </w:pPr>
      <w:r>
        <w:rPr>
          <w:rFonts w:ascii="Times New Roman"/>
          <w:b w:val="false"/>
          <w:i w:val="false"/>
          <w:color w:val="000000"/>
          <w:sz w:val="28"/>
        </w:rPr>
        <w:t>
      5) тұрғын үйлер мен бюджеттік ұйымдардың ғимараттарын салу сипаттамалары, қызмет ету мерзімі, энергия тиімділігі сыныбы және (немесе) терможаңғырту мәртебесі (жергілікті атқарушы органдардың мәліметтеріне сәйкес);</w:t>
      </w:r>
    </w:p>
    <w:bookmarkEnd w:id="179"/>
    <w:bookmarkStart w:name="z188" w:id="180"/>
    <w:p>
      <w:pPr>
        <w:spacing w:after="0"/>
        <w:ind w:left="0"/>
        <w:jc w:val="both"/>
      </w:pPr>
      <w:r>
        <w:rPr>
          <w:rFonts w:ascii="Times New Roman"/>
          <w:b w:val="false"/>
          <w:i w:val="false"/>
          <w:color w:val="000000"/>
          <w:sz w:val="28"/>
        </w:rPr>
        <w:t>
      6) басқа тұтынушылардың (жергілікті атқарушы органдардың мәліметтеріне сәйкес өнеркәсіптің, кәсіпкерлік субъектілерінің) тұтыну сипаттамалары;</w:t>
      </w:r>
    </w:p>
    <w:bookmarkEnd w:id="180"/>
    <w:bookmarkStart w:name="z189" w:id="181"/>
    <w:p>
      <w:pPr>
        <w:spacing w:after="0"/>
        <w:ind w:left="0"/>
        <w:jc w:val="both"/>
      </w:pPr>
      <w:r>
        <w:rPr>
          <w:rFonts w:ascii="Times New Roman"/>
          <w:b w:val="false"/>
          <w:i w:val="false"/>
          <w:color w:val="000000"/>
          <w:sz w:val="28"/>
        </w:rPr>
        <w:t>
      7) соңғы 5 (бес) жылдағы жылу энергиясын жалпы тұтыну динамикасы;</w:t>
      </w:r>
    </w:p>
    <w:bookmarkEnd w:id="181"/>
    <w:bookmarkStart w:name="z190" w:id="182"/>
    <w:p>
      <w:pPr>
        <w:spacing w:after="0"/>
        <w:ind w:left="0"/>
        <w:jc w:val="both"/>
      </w:pPr>
      <w:r>
        <w:rPr>
          <w:rFonts w:ascii="Times New Roman"/>
          <w:b w:val="false"/>
          <w:i w:val="false"/>
          <w:color w:val="000000"/>
          <w:sz w:val="28"/>
        </w:rPr>
        <w:t>
      8) соңғы 3 (үш) жылдағы нақты жылу шығыны:</w:t>
      </w:r>
    </w:p>
    <w:bookmarkEnd w:id="182"/>
    <w:bookmarkStart w:name="z191" w:id="183"/>
    <w:p>
      <w:pPr>
        <w:spacing w:after="0"/>
        <w:ind w:left="0"/>
        <w:jc w:val="both"/>
      </w:pPr>
      <w:r>
        <w:rPr>
          <w:rFonts w:ascii="Times New Roman"/>
          <w:b w:val="false"/>
          <w:i w:val="false"/>
          <w:color w:val="000000"/>
          <w:sz w:val="28"/>
        </w:rPr>
        <w:t>
      орталықтандырылған жылумен жабдықтау жүйелерін тұтынушылар (жылумен жабдықтаушы компаниялардың абоненттері туралы дерекқорында);</w:t>
      </w:r>
    </w:p>
    <w:bookmarkEnd w:id="183"/>
    <w:bookmarkStart w:name="z192" w:id="184"/>
    <w:p>
      <w:pPr>
        <w:spacing w:after="0"/>
        <w:ind w:left="0"/>
        <w:jc w:val="both"/>
      </w:pPr>
      <w:r>
        <w:rPr>
          <w:rFonts w:ascii="Times New Roman"/>
          <w:b w:val="false"/>
          <w:i w:val="false"/>
          <w:color w:val="000000"/>
          <w:sz w:val="28"/>
        </w:rPr>
        <w:t>
      жергілікті жылумен жабдықтау жүйелері операторларының абоненттері туралы дерекқорында немесе тұтынуды есептік бағалау негізінде (мысалы, газдың, көмірдің нақты тұтынылуы туралы ақпарат және жылу ысырабын түзете отырып, көздердің пайдалы әсер коэффициенті, сондай-ақ жылытылатын алаңдағы жылу шығысының нормативтері немесе өзге де ақпараттар);</w:t>
      </w:r>
    </w:p>
    <w:bookmarkEnd w:id="184"/>
    <w:bookmarkStart w:name="z193" w:id="185"/>
    <w:p>
      <w:pPr>
        <w:spacing w:after="0"/>
        <w:ind w:left="0"/>
        <w:jc w:val="both"/>
      </w:pPr>
      <w:r>
        <w:rPr>
          <w:rFonts w:ascii="Times New Roman"/>
          <w:b w:val="false"/>
          <w:i w:val="false"/>
          <w:color w:val="000000"/>
          <w:sz w:val="28"/>
        </w:rPr>
        <w:t>
      тұтынуды есептік бағалау базасында жеке жылумен жабдықтау жүйелерін тұтынушылар (жергілікті жылумен жабдықтау жүйелеріне арналған тәсілге ұқсас);</w:t>
      </w:r>
    </w:p>
    <w:bookmarkEnd w:id="185"/>
    <w:bookmarkStart w:name="z194" w:id="186"/>
    <w:p>
      <w:pPr>
        <w:spacing w:after="0"/>
        <w:ind w:left="0"/>
        <w:jc w:val="both"/>
      </w:pPr>
      <w:r>
        <w:rPr>
          <w:rFonts w:ascii="Times New Roman"/>
          <w:b w:val="false"/>
          <w:i w:val="false"/>
          <w:color w:val="000000"/>
          <w:sz w:val="28"/>
        </w:rPr>
        <w:t>
      жылу энергиясы көздерін нақты тұтыну немесе нақты өндіру туралы дерекқорында орталықтандырылған және жергілікті жылумен жабдықтау жүйелерінің сағаттық жүктемесі.</w:t>
      </w:r>
    </w:p>
    <w:bookmarkEnd w:id="186"/>
    <w:bookmarkStart w:name="z195" w:id="187"/>
    <w:p>
      <w:pPr>
        <w:spacing w:after="0"/>
        <w:ind w:left="0"/>
        <w:jc w:val="both"/>
      </w:pPr>
      <w:r>
        <w:rPr>
          <w:rFonts w:ascii="Times New Roman"/>
          <w:b w:val="false"/>
          <w:i w:val="false"/>
          <w:color w:val="000000"/>
          <w:sz w:val="28"/>
        </w:rPr>
        <w:t xml:space="preserve">
      35. Талдау мыналарды: </w:t>
      </w:r>
    </w:p>
    <w:bookmarkEnd w:id="187"/>
    <w:bookmarkStart w:name="z196" w:id="188"/>
    <w:p>
      <w:pPr>
        <w:spacing w:after="0"/>
        <w:ind w:left="0"/>
        <w:jc w:val="both"/>
      </w:pPr>
      <w:r>
        <w:rPr>
          <w:rFonts w:ascii="Times New Roman"/>
          <w:b w:val="false"/>
          <w:i w:val="false"/>
          <w:color w:val="000000"/>
          <w:sz w:val="28"/>
        </w:rPr>
        <w:t>
      1) картографиялық ұсынысты:</w:t>
      </w:r>
    </w:p>
    <w:bookmarkEnd w:id="188"/>
    <w:bookmarkStart w:name="z197" w:id="189"/>
    <w:p>
      <w:pPr>
        <w:spacing w:after="0"/>
        <w:ind w:left="0"/>
        <w:jc w:val="both"/>
      </w:pPr>
      <w:r>
        <w:rPr>
          <w:rFonts w:ascii="Times New Roman"/>
          <w:b w:val="false"/>
          <w:i w:val="false"/>
          <w:color w:val="000000"/>
          <w:sz w:val="28"/>
        </w:rPr>
        <w:t xml:space="preserve">
      аумақты салу сипаттамаларын; </w:t>
      </w:r>
    </w:p>
    <w:bookmarkEnd w:id="189"/>
    <w:bookmarkStart w:name="z198" w:id="190"/>
    <w:p>
      <w:pPr>
        <w:spacing w:after="0"/>
        <w:ind w:left="0"/>
        <w:jc w:val="both"/>
      </w:pPr>
      <w:r>
        <w:rPr>
          <w:rFonts w:ascii="Times New Roman"/>
          <w:b w:val="false"/>
          <w:i w:val="false"/>
          <w:color w:val="000000"/>
          <w:sz w:val="28"/>
        </w:rPr>
        <w:t>
      жылумен жабдықтау жүйелерінің аймақтарын, сондай-ақ аралас аймақтарды;</w:t>
      </w:r>
    </w:p>
    <w:bookmarkEnd w:id="190"/>
    <w:bookmarkStart w:name="z199" w:id="191"/>
    <w:p>
      <w:pPr>
        <w:spacing w:after="0"/>
        <w:ind w:left="0"/>
        <w:jc w:val="both"/>
      </w:pPr>
      <w:r>
        <w:rPr>
          <w:rFonts w:ascii="Times New Roman"/>
          <w:b w:val="false"/>
          <w:i w:val="false"/>
          <w:color w:val="000000"/>
          <w:sz w:val="28"/>
        </w:rPr>
        <w:t xml:space="preserve">
      көшелер мен орамдар бойынша жылу жүктемесінің тығыздығын (мегаватт сағат/(жыл*километр) және тиісінше мегаватт сағат / (жыл*квадрат километр)); </w:t>
      </w:r>
    </w:p>
    <w:bookmarkEnd w:id="191"/>
    <w:bookmarkStart w:name="z200" w:id="192"/>
    <w:p>
      <w:pPr>
        <w:spacing w:after="0"/>
        <w:ind w:left="0"/>
        <w:jc w:val="both"/>
      </w:pPr>
      <w:r>
        <w:rPr>
          <w:rFonts w:ascii="Times New Roman"/>
          <w:b w:val="false"/>
          <w:i w:val="false"/>
          <w:color w:val="000000"/>
          <w:sz w:val="28"/>
        </w:rPr>
        <w:t xml:space="preserve">
      2) орталықтандырылған және жергілікті жылумен жабдықтау жүйелерінің жылу жүктемесінің тәуліктік сағаттық графигін; </w:t>
      </w:r>
    </w:p>
    <w:bookmarkEnd w:id="192"/>
    <w:bookmarkStart w:name="z201" w:id="193"/>
    <w:p>
      <w:pPr>
        <w:spacing w:after="0"/>
        <w:ind w:left="0"/>
        <w:jc w:val="both"/>
      </w:pPr>
      <w:r>
        <w:rPr>
          <w:rFonts w:ascii="Times New Roman"/>
          <w:b w:val="false"/>
          <w:i w:val="false"/>
          <w:color w:val="000000"/>
          <w:sz w:val="28"/>
        </w:rPr>
        <w:t xml:space="preserve">
      3) мынадай бөліністе тұтыну құрылымы туралы диаграммаларды немесе кестелерді: </w:t>
      </w:r>
    </w:p>
    <w:bookmarkEnd w:id="193"/>
    <w:bookmarkStart w:name="z202" w:id="194"/>
    <w:p>
      <w:pPr>
        <w:spacing w:after="0"/>
        <w:ind w:left="0"/>
        <w:jc w:val="both"/>
      </w:pPr>
      <w:r>
        <w:rPr>
          <w:rFonts w:ascii="Times New Roman"/>
          <w:b w:val="false"/>
          <w:i w:val="false"/>
          <w:color w:val="000000"/>
          <w:sz w:val="28"/>
        </w:rPr>
        <w:t>
      жылумен жабдықтау жүйелерін;</w:t>
      </w:r>
    </w:p>
    <w:bookmarkEnd w:id="194"/>
    <w:bookmarkStart w:name="z203" w:id="195"/>
    <w:p>
      <w:pPr>
        <w:spacing w:after="0"/>
        <w:ind w:left="0"/>
        <w:jc w:val="both"/>
      </w:pPr>
      <w:r>
        <w:rPr>
          <w:rFonts w:ascii="Times New Roman"/>
          <w:b w:val="false"/>
          <w:i w:val="false"/>
          <w:color w:val="000000"/>
          <w:sz w:val="28"/>
        </w:rPr>
        <w:t>
      тұтынушылардың түрлерін (көппәтерлі тұрғын үй, жеке тұрғын үй, бюджеттік ұйымдар, басқалар);</w:t>
      </w:r>
    </w:p>
    <w:bookmarkEnd w:id="195"/>
    <w:bookmarkStart w:name="z204" w:id="196"/>
    <w:p>
      <w:pPr>
        <w:spacing w:after="0"/>
        <w:ind w:left="0"/>
        <w:jc w:val="both"/>
      </w:pPr>
      <w:r>
        <w:rPr>
          <w:rFonts w:ascii="Times New Roman"/>
          <w:b w:val="false"/>
          <w:i w:val="false"/>
          <w:color w:val="000000"/>
          <w:sz w:val="28"/>
        </w:rPr>
        <w:t>
      бастапқы энергия көздерін (көмір, газ, басқа бастапқы энергия көздері) қамтиды.</w:t>
      </w:r>
    </w:p>
    <w:bookmarkEnd w:id="196"/>
    <w:bookmarkStart w:name="z205" w:id="197"/>
    <w:p>
      <w:pPr>
        <w:spacing w:after="0"/>
        <w:ind w:left="0"/>
        <w:jc w:val="both"/>
      </w:pPr>
      <w:r>
        <w:rPr>
          <w:rFonts w:ascii="Times New Roman"/>
          <w:b w:val="false"/>
          <w:i w:val="false"/>
          <w:color w:val="000000"/>
          <w:sz w:val="28"/>
        </w:rPr>
        <w:t>
      36. Жылуды тұтынуды сипаттайтын жылу энергетикасының түйінді көрсеткіштерінің мәндері есептеледі және келтіріледі, соның ішінде:</w:t>
      </w:r>
    </w:p>
    <w:bookmarkEnd w:id="197"/>
    <w:bookmarkStart w:name="z206" w:id="198"/>
    <w:p>
      <w:pPr>
        <w:spacing w:after="0"/>
        <w:ind w:left="0"/>
        <w:jc w:val="both"/>
      </w:pPr>
      <w:r>
        <w:rPr>
          <w:rFonts w:ascii="Times New Roman"/>
          <w:b w:val="false"/>
          <w:i w:val="false"/>
          <w:color w:val="000000"/>
          <w:sz w:val="28"/>
        </w:rPr>
        <w:t>
      1) жылумен жабдықтау жүйелері бөлінісінде тұрғын үйді жылытуға арналған жылуды үлестік тұтыну;</w:t>
      </w:r>
    </w:p>
    <w:bookmarkEnd w:id="198"/>
    <w:bookmarkStart w:name="z207" w:id="199"/>
    <w:p>
      <w:pPr>
        <w:spacing w:after="0"/>
        <w:ind w:left="0"/>
        <w:jc w:val="both"/>
      </w:pPr>
      <w:r>
        <w:rPr>
          <w:rFonts w:ascii="Times New Roman"/>
          <w:b w:val="false"/>
          <w:i w:val="false"/>
          <w:color w:val="000000"/>
          <w:sz w:val="28"/>
        </w:rPr>
        <w:t>
      2) жылумен жабдықтау жүйелері бөлінісінде бюджеттік ұйымдардың ғимараттарын жылытуға арналған жылуды үлестік тұтыну;</w:t>
      </w:r>
    </w:p>
    <w:bookmarkEnd w:id="199"/>
    <w:bookmarkStart w:name="z208" w:id="200"/>
    <w:p>
      <w:pPr>
        <w:spacing w:after="0"/>
        <w:ind w:left="0"/>
        <w:jc w:val="both"/>
      </w:pPr>
      <w:r>
        <w:rPr>
          <w:rFonts w:ascii="Times New Roman"/>
          <w:b w:val="false"/>
          <w:i w:val="false"/>
          <w:color w:val="000000"/>
          <w:sz w:val="28"/>
        </w:rPr>
        <w:t>
      3) энергия тиімділігі С сыныбынан төмен тұрғын үй үлесі;</w:t>
      </w:r>
    </w:p>
    <w:bookmarkEnd w:id="200"/>
    <w:bookmarkStart w:name="z209" w:id="201"/>
    <w:p>
      <w:pPr>
        <w:spacing w:after="0"/>
        <w:ind w:left="0"/>
        <w:jc w:val="both"/>
      </w:pPr>
      <w:r>
        <w:rPr>
          <w:rFonts w:ascii="Times New Roman"/>
          <w:b w:val="false"/>
          <w:i w:val="false"/>
          <w:color w:val="000000"/>
          <w:sz w:val="28"/>
        </w:rPr>
        <w:t>
      4) энергия тиімділігі С сыныбынан төмен бюджеттік ұйымдар ғимараттарының үлесі.</w:t>
      </w:r>
    </w:p>
    <w:bookmarkEnd w:id="201"/>
    <w:bookmarkStart w:name="z210" w:id="202"/>
    <w:p>
      <w:pPr>
        <w:spacing w:after="0"/>
        <w:ind w:left="0"/>
        <w:jc w:val="both"/>
      </w:pPr>
      <w:r>
        <w:rPr>
          <w:rFonts w:ascii="Times New Roman"/>
          <w:b w:val="false"/>
          <w:i w:val="false"/>
          <w:color w:val="000000"/>
          <w:sz w:val="28"/>
        </w:rPr>
        <w:t>
      37. Мынадай, атап айтқанда:</w:t>
      </w:r>
    </w:p>
    <w:bookmarkEnd w:id="202"/>
    <w:bookmarkStart w:name="z211" w:id="203"/>
    <w:p>
      <w:pPr>
        <w:spacing w:after="0"/>
        <w:ind w:left="0"/>
        <w:jc w:val="both"/>
      </w:pPr>
      <w:r>
        <w:rPr>
          <w:rFonts w:ascii="Times New Roman"/>
          <w:b w:val="false"/>
          <w:i w:val="false"/>
          <w:color w:val="000000"/>
          <w:sz w:val="28"/>
        </w:rPr>
        <w:t>
      1) соңғы 15 (он бес) жылдағы жылу тұтыну динамикасы туралы;</w:t>
      </w:r>
    </w:p>
    <w:bookmarkEnd w:id="203"/>
    <w:bookmarkStart w:name="z212" w:id="204"/>
    <w:p>
      <w:pPr>
        <w:spacing w:after="0"/>
        <w:ind w:left="0"/>
        <w:jc w:val="both"/>
      </w:pPr>
      <w:r>
        <w:rPr>
          <w:rFonts w:ascii="Times New Roman"/>
          <w:b w:val="false"/>
          <w:i w:val="false"/>
          <w:color w:val="000000"/>
          <w:sz w:val="28"/>
        </w:rPr>
        <w:t>
      2) жалпы алғанда, тұтынушылардың түрлері және жылумен жабдықтау жүйелері бойынша соңғы 3 (үш) жылдағы тұтыну динамикасы туралы;</w:t>
      </w:r>
    </w:p>
    <w:bookmarkEnd w:id="204"/>
    <w:bookmarkStart w:name="z213" w:id="205"/>
    <w:p>
      <w:pPr>
        <w:spacing w:after="0"/>
        <w:ind w:left="0"/>
        <w:jc w:val="both"/>
      </w:pPr>
      <w:r>
        <w:rPr>
          <w:rFonts w:ascii="Times New Roman"/>
          <w:b w:val="false"/>
          <w:i w:val="false"/>
          <w:color w:val="000000"/>
          <w:sz w:val="28"/>
        </w:rPr>
        <w:t>
      3) өткен кезеңдердің жылу энергетикасының түйінді көрсеткіштерінің динамикасы және жылу энергетикасының түйінді көрсеткіштерінің нақты мәндерінің нысаналы мәндерге сәйкестігі туралы;</w:t>
      </w:r>
    </w:p>
    <w:bookmarkEnd w:id="205"/>
    <w:bookmarkStart w:name="z214" w:id="206"/>
    <w:p>
      <w:pPr>
        <w:spacing w:after="0"/>
        <w:ind w:left="0"/>
        <w:jc w:val="both"/>
      </w:pPr>
      <w:r>
        <w:rPr>
          <w:rFonts w:ascii="Times New Roman"/>
          <w:b w:val="false"/>
          <w:i w:val="false"/>
          <w:color w:val="000000"/>
          <w:sz w:val="28"/>
        </w:rPr>
        <w:t>
      4) Орталықтандырылған жылумен жабдықтауда қолданылмайтын жылу жүктемесінің тығыздығы жоғары аудандардың болуы туралы;</w:t>
      </w:r>
    </w:p>
    <w:bookmarkEnd w:id="206"/>
    <w:bookmarkStart w:name="z215" w:id="207"/>
    <w:p>
      <w:pPr>
        <w:spacing w:after="0"/>
        <w:ind w:left="0"/>
        <w:jc w:val="both"/>
      </w:pPr>
      <w:r>
        <w:rPr>
          <w:rFonts w:ascii="Times New Roman"/>
          <w:b w:val="false"/>
          <w:i w:val="false"/>
          <w:color w:val="000000"/>
          <w:sz w:val="28"/>
        </w:rPr>
        <w:t>
      5) Орталықтандырылған жылумен жабдықтау жүйесіне қосылған жылу жүктемесінің тығыздығы төмен аудандардың болуы туралы;</w:t>
      </w:r>
    </w:p>
    <w:bookmarkEnd w:id="207"/>
    <w:bookmarkStart w:name="z216" w:id="208"/>
    <w:p>
      <w:pPr>
        <w:spacing w:after="0"/>
        <w:ind w:left="0"/>
        <w:jc w:val="both"/>
      </w:pPr>
      <w:r>
        <w:rPr>
          <w:rFonts w:ascii="Times New Roman"/>
          <w:b w:val="false"/>
          <w:i w:val="false"/>
          <w:color w:val="000000"/>
          <w:sz w:val="28"/>
        </w:rPr>
        <w:t>
      6) елді мекенде жылуды тұтынудың тәуліктік графиктері, жылу өндіру кезіндегі базалық және ең жоғары жүктемеге қойылатын талаптар туралы тұжырымдар қалыптастырылады.</w:t>
      </w:r>
    </w:p>
    <w:bookmarkEnd w:id="208"/>
    <w:bookmarkStart w:name="z217" w:id="209"/>
    <w:p>
      <w:pPr>
        <w:spacing w:after="0"/>
        <w:ind w:left="0"/>
        <w:jc w:val="left"/>
      </w:pPr>
      <w:r>
        <w:rPr>
          <w:rFonts w:ascii="Times New Roman"/>
          <w:b/>
          <w:i w:val="false"/>
          <w:color w:val="000000"/>
        </w:rPr>
        <w:t xml:space="preserve"> 4-тарау. Орталықтандырылған жылумен жабдықтау жүйелері</w:t>
      </w:r>
    </w:p>
    <w:bookmarkEnd w:id="209"/>
    <w:bookmarkStart w:name="z218" w:id="210"/>
    <w:p>
      <w:pPr>
        <w:spacing w:after="0"/>
        <w:ind w:left="0"/>
        <w:jc w:val="left"/>
      </w:pPr>
      <w:r>
        <w:rPr>
          <w:rFonts w:ascii="Times New Roman"/>
          <w:b/>
          <w:i w:val="false"/>
          <w:color w:val="000000"/>
        </w:rPr>
        <w:t xml:space="preserve"> 1- параграф. Жалпы мәліметтер</w:t>
      </w:r>
    </w:p>
    <w:bookmarkEnd w:id="210"/>
    <w:bookmarkStart w:name="z219" w:id="211"/>
    <w:p>
      <w:pPr>
        <w:spacing w:after="0"/>
        <w:ind w:left="0"/>
        <w:jc w:val="both"/>
      </w:pPr>
      <w:r>
        <w:rPr>
          <w:rFonts w:ascii="Times New Roman"/>
          <w:b w:val="false"/>
          <w:i w:val="false"/>
          <w:color w:val="000000"/>
          <w:sz w:val="28"/>
        </w:rPr>
        <w:t xml:space="preserve">
      38. Бұл схеманың бөлімінде сипаттамалар сипатталады және орталықтандырылған жылумен жабдықтау жүйелерінде жылу өндіру, тасымалдау және беру жай-күйі туралы қорытынды қалыптастырылады. </w:t>
      </w:r>
    </w:p>
    <w:bookmarkEnd w:id="211"/>
    <w:bookmarkStart w:name="z220" w:id="212"/>
    <w:p>
      <w:pPr>
        <w:spacing w:after="0"/>
        <w:ind w:left="0"/>
        <w:jc w:val="both"/>
      </w:pPr>
      <w:r>
        <w:rPr>
          <w:rFonts w:ascii="Times New Roman"/>
          <w:b w:val="false"/>
          <w:i w:val="false"/>
          <w:color w:val="000000"/>
          <w:sz w:val="28"/>
        </w:rPr>
        <w:t xml:space="preserve">
      Осы схеманың бөлімі үшін тиісті әкімшілік-аумақтық бірліктің жергілікті атқарушы органдары, оның ішінде жылу энергетикасының жай-күйін мониторингтеу шеңберінде алынған деректерді ұсынады. </w:t>
      </w:r>
    </w:p>
    <w:bookmarkEnd w:id="212"/>
    <w:bookmarkStart w:name="z221" w:id="213"/>
    <w:p>
      <w:pPr>
        <w:spacing w:after="0"/>
        <w:ind w:left="0"/>
        <w:jc w:val="both"/>
      </w:pPr>
      <w:r>
        <w:rPr>
          <w:rFonts w:ascii="Times New Roman"/>
          <w:b w:val="false"/>
          <w:i w:val="false"/>
          <w:color w:val="000000"/>
          <w:sz w:val="28"/>
        </w:rPr>
        <w:t>
      39. Мынадай жалпы мәліметтер мен негізгі деректер көрсетіледі:</w:t>
      </w:r>
    </w:p>
    <w:bookmarkEnd w:id="213"/>
    <w:bookmarkStart w:name="z222" w:id="214"/>
    <w:p>
      <w:pPr>
        <w:spacing w:after="0"/>
        <w:ind w:left="0"/>
        <w:jc w:val="both"/>
      </w:pPr>
      <w:r>
        <w:rPr>
          <w:rFonts w:ascii="Times New Roman"/>
          <w:b w:val="false"/>
          <w:i w:val="false"/>
          <w:color w:val="000000"/>
          <w:sz w:val="28"/>
        </w:rPr>
        <w:t>
      1) елді мекеннің жұмыс істеп тұрған орталықтандырылған жылумен жабдықтау жүйелері туралы – соңғы 3 (үш) жыл ішінде босатылған және жеткізілген жылу энергиясының көлемі туралы ақпарат, көздердің, жылу желілерінің және беру аймақтарының орналасқан жерін көрсете отырып, картографиялық сурет;</w:t>
      </w:r>
    </w:p>
    <w:bookmarkEnd w:id="214"/>
    <w:bookmarkStart w:name="z223" w:id="215"/>
    <w:p>
      <w:pPr>
        <w:spacing w:after="0"/>
        <w:ind w:left="0"/>
        <w:jc w:val="both"/>
      </w:pPr>
      <w:r>
        <w:rPr>
          <w:rFonts w:ascii="Times New Roman"/>
          <w:b w:val="false"/>
          <w:i w:val="false"/>
          <w:color w:val="000000"/>
          <w:sz w:val="28"/>
        </w:rPr>
        <w:t xml:space="preserve">
      2) жылумен жабдықтау субъектілері туралы – меншік нысаны және ұйымдық құрылымы, негізгі қаржы-экономикалық көрсеткіштер; </w:t>
      </w:r>
    </w:p>
    <w:bookmarkEnd w:id="215"/>
    <w:bookmarkStart w:name="z224" w:id="216"/>
    <w:p>
      <w:pPr>
        <w:spacing w:after="0"/>
        <w:ind w:left="0"/>
        <w:jc w:val="both"/>
      </w:pPr>
      <w:r>
        <w:rPr>
          <w:rFonts w:ascii="Times New Roman"/>
          <w:b w:val="false"/>
          <w:i w:val="false"/>
          <w:color w:val="000000"/>
          <w:sz w:val="28"/>
        </w:rPr>
        <w:t xml:space="preserve">
      3) жылумен жабдықтау субъектілері арасындағы техникалық және шаруашылық өзара қатынастар туралы; </w:t>
      </w:r>
    </w:p>
    <w:bookmarkEnd w:id="216"/>
    <w:bookmarkStart w:name="z225" w:id="217"/>
    <w:p>
      <w:pPr>
        <w:spacing w:after="0"/>
        <w:ind w:left="0"/>
        <w:jc w:val="both"/>
      </w:pPr>
      <w:r>
        <w:rPr>
          <w:rFonts w:ascii="Times New Roman"/>
          <w:b w:val="false"/>
          <w:i w:val="false"/>
          <w:color w:val="000000"/>
          <w:sz w:val="28"/>
        </w:rPr>
        <w:t>
      4) соңғы 3 (үш) жыл ішінде орталықтандырылған жылумен жабдықтау жүйелеріндегі, оның ішінде бұқаралық ақпарат құралдарына жарияланған негізгі проблемалар туралы.</w:t>
      </w:r>
    </w:p>
    <w:bookmarkEnd w:id="217"/>
    <w:bookmarkStart w:name="z226" w:id="218"/>
    <w:p>
      <w:pPr>
        <w:spacing w:after="0"/>
        <w:ind w:left="0"/>
        <w:jc w:val="both"/>
      </w:pPr>
      <w:r>
        <w:rPr>
          <w:rFonts w:ascii="Times New Roman"/>
          <w:b w:val="false"/>
          <w:i w:val="false"/>
          <w:color w:val="000000"/>
          <w:sz w:val="28"/>
        </w:rPr>
        <w:t>
      40. Әрбір орталықтандырылған жылумен жабдықтау жүйесі үшін оларды сипаттайтын жылу энергетикасының түйінді көрсеткіштері есептеледі және келтіріледі, оның ішінде:</w:t>
      </w:r>
    </w:p>
    <w:bookmarkEnd w:id="218"/>
    <w:bookmarkStart w:name="z227" w:id="219"/>
    <w:p>
      <w:pPr>
        <w:spacing w:after="0"/>
        <w:ind w:left="0"/>
        <w:jc w:val="both"/>
      </w:pPr>
      <w:r>
        <w:rPr>
          <w:rFonts w:ascii="Times New Roman"/>
          <w:b w:val="false"/>
          <w:i w:val="false"/>
          <w:color w:val="000000"/>
          <w:sz w:val="28"/>
        </w:rPr>
        <w:t>
      1) жылумен жабдықтау субъектілерінің кінәсінен бір тұтынушыға жылу жібермеу ұзақтығы;</w:t>
      </w:r>
    </w:p>
    <w:bookmarkEnd w:id="219"/>
    <w:bookmarkStart w:name="z228" w:id="220"/>
    <w:p>
      <w:pPr>
        <w:spacing w:after="0"/>
        <w:ind w:left="0"/>
        <w:jc w:val="both"/>
      </w:pPr>
      <w:r>
        <w:rPr>
          <w:rFonts w:ascii="Times New Roman"/>
          <w:b w:val="false"/>
          <w:i w:val="false"/>
          <w:color w:val="000000"/>
          <w:sz w:val="28"/>
        </w:rPr>
        <w:t>
      2) жылумен жабдықтау субъектілерінің кінәсінен бір тұтынушыға жылуды жібермеу ұзақтығы (6 (алты) сағаттан астам) ;</w:t>
      </w:r>
    </w:p>
    <w:bookmarkEnd w:id="220"/>
    <w:bookmarkStart w:name="z229" w:id="221"/>
    <w:p>
      <w:pPr>
        <w:spacing w:after="0"/>
        <w:ind w:left="0"/>
        <w:jc w:val="both"/>
      </w:pPr>
      <w:r>
        <w:rPr>
          <w:rFonts w:ascii="Times New Roman"/>
          <w:b w:val="false"/>
          <w:i w:val="false"/>
          <w:color w:val="000000"/>
          <w:sz w:val="28"/>
        </w:rPr>
        <w:t>
      3) жылудың үлестік жалпы жіберілмеуі;</w:t>
      </w:r>
    </w:p>
    <w:bookmarkEnd w:id="221"/>
    <w:bookmarkStart w:name="z230" w:id="222"/>
    <w:p>
      <w:pPr>
        <w:spacing w:after="0"/>
        <w:ind w:left="0"/>
        <w:jc w:val="both"/>
      </w:pPr>
      <w:r>
        <w:rPr>
          <w:rFonts w:ascii="Times New Roman"/>
          <w:b w:val="false"/>
          <w:i w:val="false"/>
          <w:color w:val="000000"/>
          <w:sz w:val="28"/>
        </w:rPr>
        <w:t>
      4) көрсетілетін қызметтердің сапасына шағымдар саны (100 (жүз) тұтынушыға);</w:t>
      </w:r>
    </w:p>
    <w:bookmarkEnd w:id="222"/>
    <w:bookmarkStart w:name="z231" w:id="223"/>
    <w:p>
      <w:pPr>
        <w:spacing w:after="0"/>
        <w:ind w:left="0"/>
        <w:jc w:val="both"/>
      </w:pPr>
      <w:r>
        <w:rPr>
          <w:rFonts w:ascii="Times New Roman"/>
          <w:b w:val="false"/>
          <w:i w:val="false"/>
          <w:color w:val="000000"/>
          <w:sz w:val="28"/>
        </w:rPr>
        <w:t>
      5) орталықтандырылған жылумен жабдықтау жүйесінің тиімділік коэффициенті;</w:t>
      </w:r>
    </w:p>
    <w:bookmarkEnd w:id="223"/>
    <w:bookmarkStart w:name="z232" w:id="224"/>
    <w:p>
      <w:pPr>
        <w:spacing w:after="0"/>
        <w:ind w:left="0"/>
        <w:jc w:val="both"/>
      </w:pPr>
      <w:r>
        <w:rPr>
          <w:rFonts w:ascii="Times New Roman"/>
          <w:b w:val="false"/>
          <w:i w:val="false"/>
          <w:color w:val="000000"/>
          <w:sz w:val="28"/>
        </w:rPr>
        <w:t xml:space="preserve">
      6) орталықтандырылған жылумен жабдықтау жүйелерінде тұтынушыларға жылу босатуға арналған үлестік шығарындылар. </w:t>
      </w:r>
    </w:p>
    <w:bookmarkEnd w:id="224"/>
    <w:bookmarkStart w:name="z233" w:id="225"/>
    <w:p>
      <w:pPr>
        <w:spacing w:after="0"/>
        <w:ind w:left="0"/>
        <w:jc w:val="both"/>
      </w:pPr>
      <w:r>
        <w:rPr>
          <w:rFonts w:ascii="Times New Roman"/>
          <w:b w:val="false"/>
          <w:i w:val="false"/>
          <w:color w:val="000000"/>
          <w:sz w:val="28"/>
        </w:rPr>
        <w:t>
      41. Өткен кезеңдердің жылу энергетикасының түйінді көрсеткіштерінің динамикасы (деректер болған кезде), жылу энергетикасының түйінді көрсеткіштерінің нақты мәндерінің нысаналы мәндерге сәйкестігі, сондай-ақ шешуді талап ететін негізгі проблемалар туралы тұжырымдар қалыптастырылады.</w:t>
      </w:r>
    </w:p>
    <w:bookmarkEnd w:id="225"/>
    <w:bookmarkStart w:name="z234" w:id="226"/>
    <w:p>
      <w:pPr>
        <w:spacing w:after="0"/>
        <w:ind w:left="0"/>
        <w:jc w:val="left"/>
      </w:pPr>
      <w:r>
        <w:rPr>
          <w:rFonts w:ascii="Times New Roman"/>
          <w:b/>
          <w:i w:val="false"/>
          <w:color w:val="000000"/>
        </w:rPr>
        <w:t xml:space="preserve"> 2-параграф. Жылу генерациялау көздері</w:t>
      </w:r>
    </w:p>
    <w:bookmarkEnd w:id="226"/>
    <w:bookmarkStart w:name="z235" w:id="227"/>
    <w:p>
      <w:pPr>
        <w:spacing w:after="0"/>
        <w:ind w:left="0"/>
        <w:jc w:val="both"/>
      </w:pPr>
      <w:r>
        <w:rPr>
          <w:rFonts w:ascii="Times New Roman"/>
          <w:b w:val="false"/>
          <w:i w:val="false"/>
          <w:color w:val="000000"/>
          <w:sz w:val="28"/>
        </w:rPr>
        <w:t>
      42. Әрбір орталықтандырылған жылумен жабдықтау жүйесі үшін жұмыс істеп тұрған жылу энергиясының көздері сипатталады, оның ішінде:</w:t>
      </w:r>
    </w:p>
    <w:bookmarkEnd w:id="227"/>
    <w:bookmarkStart w:name="z236" w:id="228"/>
    <w:p>
      <w:pPr>
        <w:spacing w:after="0"/>
        <w:ind w:left="0"/>
        <w:jc w:val="both"/>
      </w:pPr>
      <w:r>
        <w:rPr>
          <w:rFonts w:ascii="Times New Roman"/>
          <w:b w:val="false"/>
          <w:i w:val="false"/>
          <w:color w:val="000000"/>
          <w:sz w:val="28"/>
        </w:rPr>
        <w:t>
      1) пайдалануға берілген жылы;</w:t>
      </w:r>
    </w:p>
    <w:bookmarkEnd w:id="228"/>
    <w:bookmarkStart w:name="z237" w:id="229"/>
    <w:p>
      <w:pPr>
        <w:spacing w:after="0"/>
        <w:ind w:left="0"/>
        <w:jc w:val="both"/>
      </w:pPr>
      <w:r>
        <w:rPr>
          <w:rFonts w:ascii="Times New Roman"/>
          <w:b w:val="false"/>
          <w:i w:val="false"/>
          <w:color w:val="000000"/>
          <w:sz w:val="28"/>
        </w:rPr>
        <w:t>
      2) белгіленген қуат (негізгі, резервтік, когенерация режимінде);</w:t>
      </w:r>
    </w:p>
    <w:bookmarkEnd w:id="229"/>
    <w:bookmarkStart w:name="z238" w:id="230"/>
    <w:p>
      <w:pPr>
        <w:spacing w:after="0"/>
        <w:ind w:left="0"/>
        <w:jc w:val="both"/>
      </w:pPr>
      <w:r>
        <w:rPr>
          <w:rFonts w:ascii="Times New Roman"/>
          <w:b w:val="false"/>
          <w:i w:val="false"/>
          <w:color w:val="000000"/>
          <w:sz w:val="28"/>
        </w:rPr>
        <w:t>
      3) жылу энергиясы көзінің қолда бар қуаты (негізгі, резервтік, когенерация режимінде);</w:t>
      </w:r>
    </w:p>
    <w:bookmarkEnd w:id="230"/>
    <w:bookmarkStart w:name="z239" w:id="231"/>
    <w:p>
      <w:pPr>
        <w:spacing w:after="0"/>
        <w:ind w:left="0"/>
        <w:jc w:val="both"/>
      </w:pPr>
      <w:r>
        <w:rPr>
          <w:rFonts w:ascii="Times New Roman"/>
          <w:b w:val="false"/>
          <w:i w:val="false"/>
          <w:color w:val="000000"/>
          <w:sz w:val="28"/>
        </w:rPr>
        <w:t>
      4) отын түрі (негізгі, резервтік);</w:t>
      </w:r>
    </w:p>
    <w:bookmarkEnd w:id="231"/>
    <w:bookmarkStart w:name="z240" w:id="232"/>
    <w:p>
      <w:pPr>
        <w:spacing w:after="0"/>
        <w:ind w:left="0"/>
        <w:jc w:val="both"/>
      </w:pPr>
      <w:r>
        <w:rPr>
          <w:rFonts w:ascii="Times New Roman"/>
          <w:b w:val="false"/>
          <w:i w:val="false"/>
          <w:color w:val="000000"/>
          <w:sz w:val="28"/>
        </w:rPr>
        <w:t>
      5) отынның калориялығы;</w:t>
      </w:r>
    </w:p>
    <w:bookmarkEnd w:id="232"/>
    <w:bookmarkStart w:name="z241" w:id="233"/>
    <w:p>
      <w:pPr>
        <w:spacing w:after="0"/>
        <w:ind w:left="0"/>
        <w:jc w:val="both"/>
      </w:pPr>
      <w:r>
        <w:rPr>
          <w:rFonts w:ascii="Times New Roman"/>
          <w:b w:val="false"/>
          <w:i w:val="false"/>
          <w:color w:val="000000"/>
          <w:sz w:val="28"/>
        </w:rPr>
        <w:t>
      6) соңғы 3 (үш) жылдағы отын шығысы;</w:t>
      </w:r>
    </w:p>
    <w:bookmarkEnd w:id="233"/>
    <w:bookmarkStart w:name="z242" w:id="234"/>
    <w:p>
      <w:pPr>
        <w:spacing w:after="0"/>
        <w:ind w:left="0"/>
        <w:jc w:val="both"/>
      </w:pPr>
      <w:r>
        <w:rPr>
          <w:rFonts w:ascii="Times New Roman"/>
          <w:b w:val="false"/>
          <w:i w:val="false"/>
          <w:color w:val="000000"/>
          <w:sz w:val="28"/>
        </w:rPr>
        <w:t>
      7) пайдалы әсер коэффициенті (соңғы 3 (үш) жылдағы жобалық және нақты);</w:t>
      </w:r>
    </w:p>
    <w:bookmarkEnd w:id="234"/>
    <w:bookmarkStart w:name="z243" w:id="235"/>
    <w:p>
      <w:pPr>
        <w:spacing w:after="0"/>
        <w:ind w:left="0"/>
        <w:jc w:val="both"/>
      </w:pPr>
      <w:r>
        <w:rPr>
          <w:rFonts w:ascii="Times New Roman"/>
          <w:b w:val="false"/>
          <w:i w:val="false"/>
          <w:color w:val="000000"/>
          <w:sz w:val="28"/>
        </w:rPr>
        <w:t>
      8) соңғы 3 (үш) жылдағы жылу энергиясын өндіру және босату көлемі;</w:t>
      </w:r>
    </w:p>
    <w:bookmarkEnd w:id="235"/>
    <w:bookmarkStart w:name="z244" w:id="236"/>
    <w:p>
      <w:pPr>
        <w:spacing w:after="0"/>
        <w:ind w:left="0"/>
        <w:jc w:val="both"/>
      </w:pPr>
      <w:r>
        <w:rPr>
          <w:rFonts w:ascii="Times New Roman"/>
          <w:b w:val="false"/>
          <w:i w:val="false"/>
          <w:color w:val="000000"/>
          <w:sz w:val="28"/>
        </w:rPr>
        <w:t>
      9) соңғы 3 (үш) жылда жылу өндіруге арналған электр энергиясының шығысы;</w:t>
      </w:r>
    </w:p>
    <w:bookmarkEnd w:id="236"/>
    <w:bookmarkStart w:name="z245" w:id="237"/>
    <w:p>
      <w:pPr>
        <w:spacing w:after="0"/>
        <w:ind w:left="0"/>
        <w:jc w:val="both"/>
      </w:pPr>
      <w:r>
        <w:rPr>
          <w:rFonts w:ascii="Times New Roman"/>
          <w:b w:val="false"/>
          <w:i w:val="false"/>
          <w:color w:val="000000"/>
          <w:sz w:val="28"/>
        </w:rPr>
        <w:t>
      10) соңғы 3 (үш) жылдағы негізгі жабдықтың істен шығуы және қалпына келтіру статистикасы;</w:t>
      </w:r>
    </w:p>
    <w:bookmarkEnd w:id="237"/>
    <w:bookmarkStart w:name="z246" w:id="238"/>
    <w:p>
      <w:pPr>
        <w:spacing w:after="0"/>
        <w:ind w:left="0"/>
        <w:jc w:val="both"/>
      </w:pPr>
      <w:r>
        <w:rPr>
          <w:rFonts w:ascii="Times New Roman"/>
          <w:b w:val="false"/>
          <w:i w:val="false"/>
          <w:color w:val="000000"/>
          <w:sz w:val="28"/>
        </w:rPr>
        <w:t>
      11) жылу энергиясын өндіру кезіндегі бар проблемалардың сипаттамасы;</w:t>
      </w:r>
    </w:p>
    <w:bookmarkEnd w:id="238"/>
    <w:bookmarkStart w:name="z247" w:id="239"/>
    <w:p>
      <w:pPr>
        <w:spacing w:after="0"/>
        <w:ind w:left="0"/>
        <w:jc w:val="both"/>
      </w:pPr>
      <w:r>
        <w:rPr>
          <w:rFonts w:ascii="Times New Roman"/>
          <w:b w:val="false"/>
          <w:i w:val="false"/>
          <w:color w:val="000000"/>
          <w:sz w:val="28"/>
        </w:rPr>
        <w:t>
      12) жылу энергиясын босатуды есепке алу аспаптары туралы ақпарат;</w:t>
      </w:r>
    </w:p>
    <w:bookmarkEnd w:id="239"/>
    <w:bookmarkStart w:name="z248" w:id="240"/>
    <w:p>
      <w:pPr>
        <w:spacing w:after="0"/>
        <w:ind w:left="0"/>
        <w:jc w:val="both"/>
      </w:pPr>
      <w:r>
        <w:rPr>
          <w:rFonts w:ascii="Times New Roman"/>
          <w:b w:val="false"/>
          <w:i w:val="false"/>
          <w:color w:val="000000"/>
          <w:sz w:val="28"/>
        </w:rPr>
        <w:t>
      13) соңғы 3 (үш) жылдағы жылу энергиясы көздерінің экологиялық көрсеткіштері;</w:t>
      </w:r>
    </w:p>
    <w:bookmarkEnd w:id="240"/>
    <w:bookmarkStart w:name="z249" w:id="241"/>
    <w:p>
      <w:pPr>
        <w:spacing w:after="0"/>
        <w:ind w:left="0"/>
        <w:jc w:val="both"/>
      </w:pPr>
      <w:r>
        <w:rPr>
          <w:rFonts w:ascii="Times New Roman"/>
          <w:b w:val="false"/>
          <w:i w:val="false"/>
          <w:color w:val="000000"/>
          <w:sz w:val="28"/>
        </w:rPr>
        <w:t>
      14) соңғы 3 (үш) жылдағы экономикалық көрсеткіштер.</w:t>
      </w:r>
    </w:p>
    <w:bookmarkEnd w:id="241"/>
    <w:bookmarkStart w:name="z250" w:id="242"/>
    <w:p>
      <w:pPr>
        <w:spacing w:after="0"/>
        <w:ind w:left="0"/>
        <w:jc w:val="both"/>
      </w:pPr>
      <w:r>
        <w:rPr>
          <w:rFonts w:ascii="Times New Roman"/>
          <w:b w:val="false"/>
          <w:i w:val="false"/>
          <w:color w:val="000000"/>
          <w:sz w:val="28"/>
        </w:rPr>
        <w:t>
      43. Әрбір жүйе үшін көздерді сипаттайтын жылу энергетикасының түйінді көрсеткіштері келтіріледі немесе есептеледі, оның ішінде:</w:t>
      </w:r>
    </w:p>
    <w:bookmarkEnd w:id="242"/>
    <w:bookmarkStart w:name="z251" w:id="243"/>
    <w:p>
      <w:pPr>
        <w:spacing w:after="0"/>
        <w:ind w:left="0"/>
        <w:jc w:val="both"/>
      </w:pPr>
      <w:r>
        <w:rPr>
          <w:rFonts w:ascii="Times New Roman"/>
          <w:b w:val="false"/>
          <w:i w:val="false"/>
          <w:color w:val="000000"/>
          <w:sz w:val="28"/>
        </w:rPr>
        <w:t>
      1) жылу көздерінің сенімділігінің кешенді деңгейі;</w:t>
      </w:r>
    </w:p>
    <w:bookmarkEnd w:id="243"/>
    <w:bookmarkStart w:name="z252" w:id="244"/>
    <w:p>
      <w:pPr>
        <w:spacing w:after="0"/>
        <w:ind w:left="0"/>
        <w:jc w:val="both"/>
      </w:pPr>
      <w:r>
        <w:rPr>
          <w:rFonts w:ascii="Times New Roman"/>
          <w:b w:val="false"/>
          <w:i w:val="false"/>
          <w:color w:val="000000"/>
          <w:sz w:val="28"/>
        </w:rPr>
        <w:t xml:space="preserve">
      2) көздің кінәсі бойынша жылуды үлестік жібермеу; </w:t>
      </w:r>
    </w:p>
    <w:bookmarkEnd w:id="244"/>
    <w:bookmarkStart w:name="z253" w:id="245"/>
    <w:p>
      <w:pPr>
        <w:spacing w:after="0"/>
        <w:ind w:left="0"/>
        <w:jc w:val="both"/>
      </w:pPr>
      <w:r>
        <w:rPr>
          <w:rFonts w:ascii="Times New Roman"/>
          <w:b w:val="false"/>
          <w:i w:val="false"/>
          <w:color w:val="000000"/>
          <w:sz w:val="28"/>
        </w:rPr>
        <w:t>
      3) жаңартылатын энергия көздерінен жылу өндіру үлесі;</w:t>
      </w:r>
    </w:p>
    <w:bookmarkEnd w:id="245"/>
    <w:bookmarkStart w:name="z254" w:id="246"/>
    <w:p>
      <w:pPr>
        <w:spacing w:after="0"/>
        <w:ind w:left="0"/>
        <w:jc w:val="both"/>
      </w:pPr>
      <w:r>
        <w:rPr>
          <w:rFonts w:ascii="Times New Roman"/>
          <w:b w:val="false"/>
          <w:i w:val="false"/>
          <w:color w:val="000000"/>
          <w:sz w:val="28"/>
        </w:rPr>
        <w:t>
      4) когенерациялық режимде, жаңартылатын энергия көздерінен және өндірістік процестердің ағызу жылуынан жылу өндірудің үлесі;</w:t>
      </w:r>
    </w:p>
    <w:bookmarkEnd w:id="246"/>
    <w:bookmarkStart w:name="z255" w:id="247"/>
    <w:p>
      <w:pPr>
        <w:spacing w:after="0"/>
        <w:ind w:left="0"/>
        <w:jc w:val="both"/>
      </w:pPr>
      <w:r>
        <w:rPr>
          <w:rFonts w:ascii="Times New Roman"/>
          <w:b w:val="false"/>
          <w:i w:val="false"/>
          <w:color w:val="000000"/>
          <w:sz w:val="28"/>
        </w:rPr>
        <w:t>
      5) жылу өндіруге арналған үлестік шығарындылар;</w:t>
      </w:r>
    </w:p>
    <w:bookmarkEnd w:id="247"/>
    <w:bookmarkStart w:name="z256" w:id="248"/>
    <w:p>
      <w:pPr>
        <w:spacing w:after="0"/>
        <w:ind w:left="0"/>
        <w:jc w:val="both"/>
      </w:pPr>
      <w:r>
        <w:rPr>
          <w:rFonts w:ascii="Times New Roman"/>
          <w:b w:val="false"/>
          <w:i w:val="false"/>
          <w:color w:val="000000"/>
          <w:sz w:val="28"/>
        </w:rPr>
        <w:t>
      6) жылу өндіру тиімділігінің коэффициенті.</w:t>
      </w:r>
    </w:p>
    <w:bookmarkEnd w:id="248"/>
    <w:bookmarkStart w:name="z257" w:id="249"/>
    <w:p>
      <w:pPr>
        <w:spacing w:after="0"/>
        <w:ind w:left="0"/>
        <w:jc w:val="both"/>
      </w:pPr>
      <w:r>
        <w:rPr>
          <w:rFonts w:ascii="Times New Roman"/>
          <w:b w:val="false"/>
          <w:i w:val="false"/>
          <w:color w:val="000000"/>
          <w:sz w:val="28"/>
        </w:rPr>
        <w:t>
      44. Өткен кезеңдердің жылу энергетикасының түйінді көрсеткіштерінің динамикасы (деректер болған кезде) және жылу энергетикасының түйінді көрсеткіштерінің нақты мәндерінің мақсатқа сәйкестігі, сондай-ақ шешуді қажет ететін негізгі мәселелер туралы тұжырымдар қалыптастырылады.</w:t>
      </w:r>
    </w:p>
    <w:bookmarkEnd w:id="249"/>
    <w:bookmarkStart w:name="z258" w:id="250"/>
    <w:p>
      <w:pPr>
        <w:spacing w:after="0"/>
        <w:ind w:left="0"/>
        <w:jc w:val="left"/>
      </w:pPr>
      <w:r>
        <w:rPr>
          <w:rFonts w:ascii="Times New Roman"/>
          <w:b/>
          <w:i w:val="false"/>
          <w:color w:val="000000"/>
        </w:rPr>
        <w:t xml:space="preserve"> 3-параграф. Жылу энергиясын тасымалдау және беру</w:t>
      </w:r>
    </w:p>
    <w:bookmarkEnd w:id="250"/>
    <w:bookmarkStart w:name="z259" w:id="251"/>
    <w:p>
      <w:pPr>
        <w:spacing w:after="0"/>
        <w:ind w:left="0"/>
        <w:jc w:val="both"/>
      </w:pPr>
      <w:r>
        <w:rPr>
          <w:rFonts w:ascii="Times New Roman"/>
          <w:b w:val="false"/>
          <w:i w:val="false"/>
          <w:color w:val="000000"/>
          <w:sz w:val="28"/>
        </w:rPr>
        <w:t>
      45. Орталықтандырылған жылумен жабдықтау жүйесі үшін жұмыс істеп тұрған жылу энергиясын тасымалдау жүйелері мен тұтыну жүйелері сипатталады, оның ішінде:</w:t>
      </w:r>
    </w:p>
    <w:bookmarkEnd w:id="251"/>
    <w:bookmarkStart w:name="z260" w:id="252"/>
    <w:p>
      <w:pPr>
        <w:spacing w:after="0"/>
        <w:ind w:left="0"/>
        <w:jc w:val="both"/>
      </w:pPr>
      <w:r>
        <w:rPr>
          <w:rFonts w:ascii="Times New Roman"/>
          <w:b w:val="false"/>
          <w:i w:val="false"/>
          <w:color w:val="000000"/>
          <w:sz w:val="28"/>
        </w:rPr>
        <w:t>
      1) жылу желілерінің карталары (схемалары) және жылумен жабдықтауды дамыту схемасының электрондық моделі;</w:t>
      </w:r>
    </w:p>
    <w:bookmarkEnd w:id="252"/>
    <w:bookmarkStart w:name="z261" w:id="253"/>
    <w:p>
      <w:pPr>
        <w:spacing w:after="0"/>
        <w:ind w:left="0"/>
        <w:jc w:val="both"/>
      </w:pPr>
      <w:r>
        <w:rPr>
          <w:rFonts w:ascii="Times New Roman"/>
          <w:b w:val="false"/>
          <w:i w:val="false"/>
          <w:color w:val="000000"/>
          <w:sz w:val="28"/>
        </w:rPr>
        <w:t>
      2) желілердің техникалық сипаттамалары, оның ішінде:</w:t>
      </w:r>
    </w:p>
    <w:bookmarkEnd w:id="253"/>
    <w:bookmarkStart w:name="z262" w:id="254"/>
    <w:p>
      <w:pPr>
        <w:spacing w:after="0"/>
        <w:ind w:left="0"/>
        <w:jc w:val="both"/>
      </w:pPr>
      <w:r>
        <w:rPr>
          <w:rFonts w:ascii="Times New Roman"/>
          <w:b w:val="false"/>
          <w:i w:val="false"/>
          <w:color w:val="000000"/>
          <w:sz w:val="28"/>
        </w:rPr>
        <w:t>
      осы желілерге қосылған жылу энергиясының көздері;</w:t>
      </w:r>
    </w:p>
    <w:bookmarkEnd w:id="254"/>
    <w:bookmarkStart w:name="z263" w:id="255"/>
    <w:p>
      <w:pPr>
        <w:spacing w:after="0"/>
        <w:ind w:left="0"/>
        <w:jc w:val="both"/>
      </w:pPr>
      <w:r>
        <w:rPr>
          <w:rFonts w:ascii="Times New Roman"/>
          <w:b w:val="false"/>
          <w:i w:val="false"/>
          <w:color w:val="000000"/>
          <w:sz w:val="28"/>
        </w:rPr>
        <w:t>
      магистральдық желілер – төсемнің диаметрі, ұзындығы, түрі;</w:t>
      </w:r>
    </w:p>
    <w:bookmarkEnd w:id="255"/>
    <w:bookmarkStart w:name="z264" w:id="256"/>
    <w:p>
      <w:pPr>
        <w:spacing w:after="0"/>
        <w:ind w:left="0"/>
        <w:jc w:val="both"/>
      </w:pPr>
      <w:r>
        <w:rPr>
          <w:rFonts w:ascii="Times New Roman"/>
          <w:b w:val="false"/>
          <w:i w:val="false"/>
          <w:color w:val="000000"/>
          <w:sz w:val="28"/>
        </w:rPr>
        <w:t>
      орамдық желілер – төсемнің диаметрі, ұзындығы, түрі;</w:t>
      </w:r>
    </w:p>
    <w:bookmarkEnd w:id="256"/>
    <w:bookmarkStart w:name="z265" w:id="257"/>
    <w:p>
      <w:pPr>
        <w:spacing w:after="0"/>
        <w:ind w:left="0"/>
        <w:jc w:val="both"/>
      </w:pPr>
      <w:r>
        <w:rPr>
          <w:rFonts w:ascii="Times New Roman"/>
          <w:b w:val="false"/>
          <w:i w:val="false"/>
          <w:color w:val="000000"/>
          <w:sz w:val="28"/>
        </w:rPr>
        <w:t>
      желілерді пайдалануға беру жылы;</w:t>
      </w:r>
    </w:p>
    <w:bookmarkEnd w:id="257"/>
    <w:bookmarkStart w:name="z266" w:id="258"/>
    <w:p>
      <w:pPr>
        <w:spacing w:after="0"/>
        <w:ind w:left="0"/>
        <w:jc w:val="both"/>
      </w:pPr>
      <w:r>
        <w:rPr>
          <w:rFonts w:ascii="Times New Roman"/>
          <w:b w:val="false"/>
          <w:i w:val="false"/>
          <w:color w:val="000000"/>
          <w:sz w:val="28"/>
        </w:rPr>
        <w:t>
      ай бойынша айналыс көлемі;</w:t>
      </w:r>
    </w:p>
    <w:bookmarkEnd w:id="258"/>
    <w:bookmarkStart w:name="z267" w:id="259"/>
    <w:p>
      <w:pPr>
        <w:spacing w:after="0"/>
        <w:ind w:left="0"/>
        <w:jc w:val="both"/>
      </w:pPr>
      <w:r>
        <w:rPr>
          <w:rFonts w:ascii="Times New Roman"/>
          <w:b w:val="false"/>
          <w:i w:val="false"/>
          <w:color w:val="000000"/>
          <w:sz w:val="28"/>
        </w:rPr>
        <w:t>
      ай бойынша температуралық график (бекітілген, нақты).</w:t>
      </w:r>
    </w:p>
    <w:bookmarkEnd w:id="259"/>
    <w:bookmarkStart w:name="z268" w:id="260"/>
    <w:p>
      <w:pPr>
        <w:spacing w:after="0"/>
        <w:ind w:left="0"/>
        <w:jc w:val="both"/>
      </w:pPr>
      <w:r>
        <w:rPr>
          <w:rFonts w:ascii="Times New Roman"/>
          <w:b w:val="false"/>
          <w:i w:val="false"/>
          <w:color w:val="000000"/>
          <w:sz w:val="28"/>
        </w:rPr>
        <w:t>
      3) сорғы агрегаттары:</w:t>
      </w:r>
    </w:p>
    <w:bookmarkEnd w:id="260"/>
    <w:bookmarkStart w:name="z269" w:id="261"/>
    <w:p>
      <w:pPr>
        <w:spacing w:after="0"/>
        <w:ind w:left="0"/>
        <w:jc w:val="both"/>
      </w:pPr>
      <w:r>
        <w:rPr>
          <w:rFonts w:ascii="Times New Roman"/>
          <w:b w:val="false"/>
          <w:i w:val="false"/>
          <w:color w:val="000000"/>
          <w:sz w:val="28"/>
        </w:rPr>
        <w:t>
      осы сорғы станциясына қосылған жылу желілерінің ұзындығы;</w:t>
      </w:r>
    </w:p>
    <w:bookmarkEnd w:id="261"/>
    <w:bookmarkStart w:name="z270" w:id="262"/>
    <w:p>
      <w:pPr>
        <w:spacing w:after="0"/>
        <w:ind w:left="0"/>
        <w:jc w:val="both"/>
      </w:pPr>
      <w:r>
        <w:rPr>
          <w:rFonts w:ascii="Times New Roman"/>
          <w:b w:val="false"/>
          <w:i w:val="false"/>
          <w:color w:val="000000"/>
          <w:sz w:val="28"/>
        </w:rPr>
        <w:t>
      осы станцияға қосылған жылу желілерінің диаметрі;</w:t>
      </w:r>
    </w:p>
    <w:bookmarkEnd w:id="262"/>
    <w:bookmarkStart w:name="z271" w:id="263"/>
    <w:p>
      <w:pPr>
        <w:spacing w:after="0"/>
        <w:ind w:left="0"/>
        <w:jc w:val="both"/>
      </w:pPr>
      <w:r>
        <w:rPr>
          <w:rFonts w:ascii="Times New Roman"/>
          <w:b w:val="false"/>
          <w:i w:val="false"/>
          <w:color w:val="000000"/>
          <w:sz w:val="28"/>
        </w:rPr>
        <w:t>
      жұмыс сорғыларының саны;</w:t>
      </w:r>
    </w:p>
    <w:bookmarkEnd w:id="263"/>
    <w:bookmarkStart w:name="z272" w:id="264"/>
    <w:p>
      <w:pPr>
        <w:spacing w:after="0"/>
        <w:ind w:left="0"/>
        <w:jc w:val="both"/>
      </w:pPr>
      <w:r>
        <w:rPr>
          <w:rFonts w:ascii="Times New Roman"/>
          <w:b w:val="false"/>
          <w:i w:val="false"/>
          <w:color w:val="000000"/>
          <w:sz w:val="28"/>
        </w:rPr>
        <w:t>
      жұмыс нүктесіндегі жұмыс сорғыларының қысымы;</w:t>
      </w:r>
    </w:p>
    <w:bookmarkEnd w:id="264"/>
    <w:bookmarkStart w:name="z273" w:id="265"/>
    <w:p>
      <w:pPr>
        <w:spacing w:after="0"/>
        <w:ind w:left="0"/>
        <w:jc w:val="both"/>
      </w:pPr>
      <w:r>
        <w:rPr>
          <w:rFonts w:ascii="Times New Roman"/>
          <w:b w:val="false"/>
          <w:i w:val="false"/>
          <w:color w:val="000000"/>
          <w:sz w:val="28"/>
        </w:rPr>
        <w:t xml:space="preserve">
      жұмыс нүктесіндегі жұмыс сорғыларының шығысы; </w:t>
      </w:r>
    </w:p>
    <w:bookmarkEnd w:id="265"/>
    <w:bookmarkStart w:name="z274" w:id="266"/>
    <w:p>
      <w:pPr>
        <w:spacing w:after="0"/>
        <w:ind w:left="0"/>
        <w:jc w:val="both"/>
      </w:pPr>
      <w:r>
        <w:rPr>
          <w:rFonts w:ascii="Times New Roman"/>
          <w:b w:val="false"/>
          <w:i w:val="false"/>
          <w:color w:val="000000"/>
          <w:sz w:val="28"/>
        </w:rPr>
        <w:t>
      жиілік түрлендіргішінің болуы;</w:t>
      </w:r>
    </w:p>
    <w:bookmarkEnd w:id="266"/>
    <w:bookmarkStart w:name="z275" w:id="267"/>
    <w:p>
      <w:pPr>
        <w:spacing w:after="0"/>
        <w:ind w:left="0"/>
        <w:jc w:val="both"/>
      </w:pPr>
      <w:r>
        <w:rPr>
          <w:rFonts w:ascii="Times New Roman"/>
          <w:b w:val="false"/>
          <w:i w:val="false"/>
          <w:color w:val="000000"/>
          <w:sz w:val="28"/>
        </w:rPr>
        <w:t>
      айлар бойынша электр энергиясын тұтыну.</w:t>
      </w:r>
    </w:p>
    <w:bookmarkEnd w:id="267"/>
    <w:bookmarkStart w:name="z276" w:id="268"/>
    <w:p>
      <w:pPr>
        <w:spacing w:after="0"/>
        <w:ind w:left="0"/>
        <w:jc w:val="both"/>
      </w:pPr>
      <w:r>
        <w:rPr>
          <w:rFonts w:ascii="Times New Roman"/>
          <w:b w:val="false"/>
          <w:i w:val="false"/>
          <w:color w:val="000000"/>
          <w:sz w:val="28"/>
        </w:rPr>
        <w:t>
      4) соңғы 3 (үш) жылдағы жылу желілерінің негізгі жабдықтарының істен шығуы мен қалпына келу статистикасы;</w:t>
      </w:r>
    </w:p>
    <w:bookmarkEnd w:id="268"/>
    <w:bookmarkStart w:name="z277" w:id="269"/>
    <w:p>
      <w:pPr>
        <w:spacing w:after="0"/>
        <w:ind w:left="0"/>
        <w:jc w:val="both"/>
      </w:pPr>
      <w:r>
        <w:rPr>
          <w:rFonts w:ascii="Times New Roman"/>
          <w:b w:val="false"/>
          <w:i w:val="false"/>
          <w:color w:val="000000"/>
          <w:sz w:val="28"/>
        </w:rPr>
        <w:t>
      5) тұтынушылардың жылу тұтыну қондырғыларының жұмысындағы проблемаларды қоса алғанда, жылу энергиясын тасымалдау кезіндегі бар проблемалардың сипаттамасы;</w:t>
      </w:r>
    </w:p>
    <w:bookmarkEnd w:id="269"/>
    <w:bookmarkStart w:name="z278" w:id="270"/>
    <w:p>
      <w:pPr>
        <w:spacing w:after="0"/>
        <w:ind w:left="0"/>
        <w:jc w:val="both"/>
      </w:pPr>
      <w:r>
        <w:rPr>
          <w:rFonts w:ascii="Times New Roman"/>
          <w:b w:val="false"/>
          <w:i w:val="false"/>
          <w:color w:val="000000"/>
          <w:sz w:val="28"/>
        </w:rPr>
        <w:t>
      6) жылу энергиясын тасымалдау жүйелерінде орнатылған берілетін жылу энергиясын есепке алу аспаптары туралы ақпарат;</w:t>
      </w:r>
    </w:p>
    <w:bookmarkEnd w:id="270"/>
    <w:bookmarkStart w:name="z279" w:id="271"/>
    <w:p>
      <w:pPr>
        <w:spacing w:after="0"/>
        <w:ind w:left="0"/>
        <w:jc w:val="both"/>
      </w:pPr>
      <w:r>
        <w:rPr>
          <w:rFonts w:ascii="Times New Roman"/>
          <w:b w:val="false"/>
          <w:i w:val="false"/>
          <w:color w:val="000000"/>
          <w:sz w:val="28"/>
        </w:rPr>
        <w:t>
      7) соңғы 3 (үш) жылдағы желілердегі ысыраптар;</w:t>
      </w:r>
    </w:p>
    <w:bookmarkEnd w:id="271"/>
    <w:bookmarkStart w:name="z280" w:id="272"/>
    <w:p>
      <w:pPr>
        <w:spacing w:after="0"/>
        <w:ind w:left="0"/>
        <w:jc w:val="both"/>
      </w:pPr>
      <w:r>
        <w:rPr>
          <w:rFonts w:ascii="Times New Roman"/>
          <w:b w:val="false"/>
          <w:i w:val="false"/>
          <w:color w:val="000000"/>
          <w:sz w:val="28"/>
        </w:rPr>
        <w:t>
      8) соңғы 3 (үш) жылдағы экономикалық көрсеткіштер;</w:t>
      </w:r>
    </w:p>
    <w:bookmarkEnd w:id="272"/>
    <w:bookmarkStart w:name="z281" w:id="273"/>
    <w:p>
      <w:pPr>
        <w:spacing w:after="0"/>
        <w:ind w:left="0"/>
        <w:jc w:val="both"/>
      </w:pPr>
      <w:r>
        <w:rPr>
          <w:rFonts w:ascii="Times New Roman"/>
          <w:b w:val="false"/>
          <w:i w:val="false"/>
          <w:color w:val="000000"/>
          <w:sz w:val="28"/>
        </w:rPr>
        <w:t xml:space="preserve">
      9) тұтыну жүйелерінің сипаттамалары: </w:t>
      </w:r>
    </w:p>
    <w:bookmarkEnd w:id="273"/>
    <w:bookmarkStart w:name="z282" w:id="274"/>
    <w:p>
      <w:pPr>
        <w:spacing w:after="0"/>
        <w:ind w:left="0"/>
        <w:jc w:val="both"/>
      </w:pPr>
      <w:r>
        <w:rPr>
          <w:rFonts w:ascii="Times New Roman"/>
          <w:b w:val="false"/>
          <w:i w:val="false"/>
          <w:color w:val="000000"/>
          <w:sz w:val="28"/>
        </w:rPr>
        <w:t>
      тік, көлденең;</w:t>
      </w:r>
    </w:p>
    <w:bookmarkEnd w:id="274"/>
    <w:bookmarkStart w:name="z283" w:id="275"/>
    <w:p>
      <w:pPr>
        <w:spacing w:after="0"/>
        <w:ind w:left="0"/>
        <w:jc w:val="both"/>
      </w:pPr>
      <w:r>
        <w:rPr>
          <w:rFonts w:ascii="Times New Roman"/>
          <w:b w:val="false"/>
          <w:i w:val="false"/>
          <w:color w:val="000000"/>
          <w:sz w:val="28"/>
        </w:rPr>
        <w:t xml:space="preserve">
      жылыту, сондай-ақ ыстық сумен жабдықтау; </w:t>
      </w:r>
    </w:p>
    <w:bookmarkEnd w:id="275"/>
    <w:bookmarkStart w:name="z284" w:id="276"/>
    <w:p>
      <w:pPr>
        <w:spacing w:after="0"/>
        <w:ind w:left="0"/>
        <w:jc w:val="both"/>
      </w:pPr>
      <w:r>
        <w:rPr>
          <w:rFonts w:ascii="Times New Roman"/>
          <w:b w:val="false"/>
          <w:i w:val="false"/>
          <w:color w:val="000000"/>
          <w:sz w:val="28"/>
        </w:rPr>
        <w:t>
      жылыту кезеңінде және (немесе) жылыту кезеңінен тыс ыстық сумен жабдықтау;</w:t>
      </w:r>
    </w:p>
    <w:bookmarkEnd w:id="276"/>
    <w:bookmarkStart w:name="z285" w:id="277"/>
    <w:p>
      <w:pPr>
        <w:spacing w:after="0"/>
        <w:ind w:left="0"/>
        <w:jc w:val="both"/>
      </w:pPr>
      <w:r>
        <w:rPr>
          <w:rFonts w:ascii="Times New Roman"/>
          <w:b w:val="false"/>
          <w:i w:val="false"/>
          <w:color w:val="000000"/>
          <w:sz w:val="28"/>
        </w:rPr>
        <w:t>
      автоматтандырылған жылу пунктінің болуы, болмауы;</w:t>
      </w:r>
    </w:p>
    <w:bookmarkEnd w:id="277"/>
    <w:bookmarkStart w:name="z286" w:id="278"/>
    <w:p>
      <w:pPr>
        <w:spacing w:after="0"/>
        <w:ind w:left="0"/>
        <w:jc w:val="both"/>
      </w:pPr>
      <w:r>
        <w:rPr>
          <w:rFonts w:ascii="Times New Roman"/>
          <w:b w:val="false"/>
          <w:i w:val="false"/>
          <w:color w:val="000000"/>
          <w:sz w:val="28"/>
        </w:rPr>
        <w:t>
      тұтынушыларда орнатылған жылу энергиясын есепке алу аспаптары туралы ақпарат, оның ішінде ғимараттарда жылуды есепке алу аспаптарының болуы, сондай-ақ деректерді беруді автоматтандыру деңгейі туралы ақпарат;</w:t>
      </w:r>
    </w:p>
    <w:bookmarkEnd w:id="278"/>
    <w:bookmarkStart w:name="z287" w:id="279"/>
    <w:p>
      <w:pPr>
        <w:spacing w:after="0"/>
        <w:ind w:left="0"/>
        <w:jc w:val="both"/>
      </w:pPr>
      <w:r>
        <w:rPr>
          <w:rFonts w:ascii="Times New Roman"/>
          <w:b w:val="false"/>
          <w:i w:val="false"/>
          <w:color w:val="000000"/>
          <w:sz w:val="28"/>
        </w:rPr>
        <w:t>
      тұтынушылар жағында жылуды басқару жүйелерінің болуы туралы ақпарат.</w:t>
      </w:r>
    </w:p>
    <w:bookmarkEnd w:id="279"/>
    <w:bookmarkStart w:name="z288" w:id="280"/>
    <w:p>
      <w:pPr>
        <w:spacing w:after="0"/>
        <w:ind w:left="0"/>
        <w:jc w:val="both"/>
      </w:pPr>
      <w:r>
        <w:rPr>
          <w:rFonts w:ascii="Times New Roman"/>
          <w:b w:val="false"/>
          <w:i w:val="false"/>
          <w:color w:val="000000"/>
          <w:sz w:val="28"/>
        </w:rPr>
        <w:t>
      46. Әрбір жүйе үшін жылуды тасымалдауды сипаттайтын жылу энергетикасының түйінді көрсеткіштері есептеледі немесе келтіріледі, оның ішінде:</w:t>
      </w:r>
    </w:p>
    <w:bookmarkEnd w:id="280"/>
    <w:bookmarkStart w:name="z289" w:id="281"/>
    <w:p>
      <w:pPr>
        <w:spacing w:after="0"/>
        <w:ind w:left="0"/>
        <w:jc w:val="both"/>
      </w:pPr>
      <w:r>
        <w:rPr>
          <w:rFonts w:ascii="Times New Roman"/>
          <w:b w:val="false"/>
          <w:i w:val="false"/>
          <w:color w:val="000000"/>
          <w:sz w:val="28"/>
        </w:rPr>
        <w:t>
      1) жылу желілерінің үлестік зақымдануы;</w:t>
      </w:r>
    </w:p>
    <w:bookmarkEnd w:id="281"/>
    <w:bookmarkStart w:name="z290" w:id="282"/>
    <w:p>
      <w:pPr>
        <w:spacing w:after="0"/>
        <w:ind w:left="0"/>
        <w:jc w:val="both"/>
      </w:pPr>
      <w:r>
        <w:rPr>
          <w:rFonts w:ascii="Times New Roman"/>
          <w:b w:val="false"/>
          <w:i w:val="false"/>
          <w:color w:val="000000"/>
          <w:sz w:val="28"/>
        </w:rPr>
        <w:t>
      2) жылу желілеріне қосудағы бас тартулардың үлесі;</w:t>
      </w:r>
    </w:p>
    <w:bookmarkEnd w:id="282"/>
    <w:bookmarkStart w:name="z291" w:id="283"/>
    <w:p>
      <w:pPr>
        <w:spacing w:after="0"/>
        <w:ind w:left="0"/>
        <w:jc w:val="both"/>
      </w:pPr>
      <w:r>
        <w:rPr>
          <w:rFonts w:ascii="Times New Roman"/>
          <w:b w:val="false"/>
          <w:i w:val="false"/>
          <w:color w:val="000000"/>
          <w:sz w:val="28"/>
        </w:rPr>
        <w:t>
      3) жылуды тасымалдау тиімділігінің коэффициенті;</w:t>
      </w:r>
    </w:p>
    <w:bookmarkEnd w:id="283"/>
    <w:bookmarkStart w:name="z292" w:id="284"/>
    <w:p>
      <w:pPr>
        <w:spacing w:after="0"/>
        <w:ind w:left="0"/>
        <w:jc w:val="both"/>
      </w:pPr>
      <w:r>
        <w:rPr>
          <w:rFonts w:ascii="Times New Roman"/>
          <w:b w:val="false"/>
          <w:i w:val="false"/>
          <w:color w:val="000000"/>
          <w:sz w:val="28"/>
        </w:rPr>
        <w:t>
      4) қызмет ету мерзімі аяқталған жылу желілерінің үлесі;</w:t>
      </w:r>
    </w:p>
    <w:bookmarkEnd w:id="284"/>
    <w:bookmarkStart w:name="z293" w:id="285"/>
    <w:p>
      <w:pPr>
        <w:spacing w:after="0"/>
        <w:ind w:left="0"/>
        <w:jc w:val="both"/>
      </w:pPr>
      <w:r>
        <w:rPr>
          <w:rFonts w:ascii="Times New Roman"/>
          <w:b w:val="false"/>
          <w:i w:val="false"/>
          <w:color w:val="000000"/>
          <w:sz w:val="28"/>
        </w:rPr>
        <w:t>
      5) тасымалдау кінәсі бойынша жылуды үлестік жібермеу;</w:t>
      </w:r>
    </w:p>
    <w:bookmarkEnd w:id="285"/>
    <w:bookmarkStart w:name="z294" w:id="286"/>
    <w:p>
      <w:pPr>
        <w:spacing w:after="0"/>
        <w:ind w:left="0"/>
        <w:jc w:val="both"/>
      </w:pPr>
      <w:r>
        <w:rPr>
          <w:rFonts w:ascii="Times New Roman"/>
          <w:b w:val="false"/>
          <w:i w:val="false"/>
          <w:color w:val="000000"/>
          <w:sz w:val="28"/>
        </w:rPr>
        <w:t>
      6) салыстырмалы жылу ысырабы;</w:t>
      </w:r>
    </w:p>
    <w:bookmarkEnd w:id="286"/>
    <w:bookmarkStart w:name="z295" w:id="287"/>
    <w:p>
      <w:pPr>
        <w:spacing w:after="0"/>
        <w:ind w:left="0"/>
        <w:jc w:val="both"/>
      </w:pPr>
      <w:r>
        <w:rPr>
          <w:rFonts w:ascii="Times New Roman"/>
          <w:b w:val="false"/>
          <w:i w:val="false"/>
          <w:color w:val="000000"/>
          <w:sz w:val="28"/>
        </w:rPr>
        <w:t>
      7) тұтынушылардың есепке алу аспаптарымен жарақтандырылуы;</w:t>
      </w:r>
    </w:p>
    <w:bookmarkEnd w:id="287"/>
    <w:bookmarkStart w:name="z296" w:id="288"/>
    <w:p>
      <w:pPr>
        <w:spacing w:after="0"/>
        <w:ind w:left="0"/>
        <w:jc w:val="both"/>
      </w:pPr>
      <w:r>
        <w:rPr>
          <w:rFonts w:ascii="Times New Roman"/>
          <w:b w:val="false"/>
          <w:i w:val="false"/>
          <w:color w:val="000000"/>
          <w:sz w:val="28"/>
        </w:rPr>
        <w:t>
      8) деректерді қашықтықтан бере отырып, тұтынушылардың есепке алу аспаптарымен жарақтандырылуы.</w:t>
      </w:r>
    </w:p>
    <w:bookmarkEnd w:id="288"/>
    <w:bookmarkStart w:name="z297" w:id="289"/>
    <w:p>
      <w:pPr>
        <w:spacing w:after="0"/>
        <w:ind w:left="0"/>
        <w:jc w:val="both"/>
      </w:pPr>
      <w:r>
        <w:rPr>
          <w:rFonts w:ascii="Times New Roman"/>
          <w:b w:val="false"/>
          <w:i w:val="false"/>
          <w:color w:val="000000"/>
          <w:sz w:val="28"/>
        </w:rPr>
        <w:t>
      47. Өткен кезеңдердің жылу энергетикасының түйінді көрсеткіштерінің динамикасы (деректер болған кезде) және жылу энергетикасының түйінді көрсеткіштерінің нақты мәндерінің мақсатқа сәйкестігі, сондай-ақ шешуді қажет ететін негізгі мәселелер туралы тұжырымдар қалыптастырылады.</w:t>
      </w:r>
    </w:p>
    <w:bookmarkEnd w:id="289"/>
    <w:bookmarkStart w:name="z298" w:id="290"/>
    <w:p>
      <w:pPr>
        <w:spacing w:after="0"/>
        <w:ind w:left="0"/>
        <w:jc w:val="left"/>
      </w:pPr>
      <w:r>
        <w:rPr>
          <w:rFonts w:ascii="Times New Roman"/>
          <w:b/>
          <w:i w:val="false"/>
          <w:color w:val="000000"/>
        </w:rPr>
        <w:t xml:space="preserve"> 5-тарау. Жергілікті және жеке жылумен жабдықтау жүйелері</w:t>
      </w:r>
    </w:p>
    <w:bookmarkEnd w:id="290"/>
    <w:bookmarkStart w:name="z299" w:id="291"/>
    <w:p>
      <w:pPr>
        <w:spacing w:after="0"/>
        <w:ind w:left="0"/>
        <w:jc w:val="both"/>
      </w:pPr>
      <w:r>
        <w:rPr>
          <w:rFonts w:ascii="Times New Roman"/>
          <w:b w:val="false"/>
          <w:i w:val="false"/>
          <w:color w:val="000000"/>
          <w:sz w:val="28"/>
        </w:rPr>
        <w:t xml:space="preserve">
      48. Жергілікті жылумен жабдықтау жүйелеріндегі жағдайды бағалау осы Қағидалардың 4-бөлім 3- кіші бөлімнің 4-тараудың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3-параграфтарында</w:t>
      </w:r>
      <w:r>
        <w:rPr>
          <w:rFonts w:ascii="Times New Roman"/>
          <w:b w:val="false"/>
          <w:i w:val="false"/>
          <w:color w:val="000000"/>
          <w:sz w:val="28"/>
        </w:rPr>
        <w:t xml:space="preserve"> көзделген тәртіппен, жергілікті жылумен жабдықтау жүйелерінің ерекшеліктерін ескеретін жеңілдетулермен жүргізіледі.</w:t>
      </w:r>
    </w:p>
    <w:bookmarkEnd w:id="291"/>
    <w:bookmarkStart w:name="z300" w:id="292"/>
    <w:p>
      <w:pPr>
        <w:spacing w:after="0"/>
        <w:ind w:left="0"/>
        <w:jc w:val="both"/>
      </w:pPr>
      <w:r>
        <w:rPr>
          <w:rFonts w:ascii="Times New Roman"/>
          <w:b w:val="false"/>
          <w:i w:val="false"/>
          <w:color w:val="000000"/>
          <w:sz w:val="28"/>
        </w:rPr>
        <w:t xml:space="preserve">
      49. Жеке жылумен жабдықтау жүйелерінің жағдайын бағалау жергілікті атқарушы органдардың статистикалық және басқа ақпараты, жеке жылумен жабдықтау жүйелерінің сипаттамалары туралы арнайы зерттеулер, жабдықты берушілерден және өзге де субъектілерден алынған мәліметтер негізінде жүргізіледі. </w:t>
      </w:r>
    </w:p>
    <w:bookmarkEnd w:id="292"/>
    <w:bookmarkStart w:name="z301" w:id="293"/>
    <w:p>
      <w:pPr>
        <w:spacing w:after="0"/>
        <w:ind w:left="0"/>
        <w:jc w:val="both"/>
      </w:pPr>
      <w:r>
        <w:rPr>
          <w:rFonts w:ascii="Times New Roman"/>
          <w:b w:val="false"/>
          <w:i w:val="false"/>
          <w:color w:val="000000"/>
          <w:sz w:val="28"/>
        </w:rPr>
        <w:t>
      50. Схемада:</w:t>
      </w:r>
    </w:p>
    <w:bookmarkEnd w:id="293"/>
    <w:bookmarkStart w:name="z302" w:id="294"/>
    <w:p>
      <w:pPr>
        <w:spacing w:after="0"/>
        <w:ind w:left="0"/>
        <w:jc w:val="both"/>
      </w:pPr>
      <w:r>
        <w:rPr>
          <w:rFonts w:ascii="Times New Roman"/>
          <w:b w:val="false"/>
          <w:i w:val="false"/>
          <w:color w:val="000000"/>
          <w:sz w:val="28"/>
        </w:rPr>
        <w:t xml:space="preserve">
      1) жеке жүйелерді және олардың елді мекенді жылумен жабдықтаудағы рөлін жалпы бағалау; </w:t>
      </w:r>
    </w:p>
    <w:bookmarkEnd w:id="294"/>
    <w:bookmarkStart w:name="z303" w:id="295"/>
    <w:p>
      <w:pPr>
        <w:spacing w:after="0"/>
        <w:ind w:left="0"/>
        <w:jc w:val="both"/>
      </w:pPr>
      <w:r>
        <w:rPr>
          <w:rFonts w:ascii="Times New Roman"/>
          <w:b w:val="false"/>
          <w:i w:val="false"/>
          <w:color w:val="000000"/>
          <w:sz w:val="28"/>
        </w:rPr>
        <w:t>
      2) пайдаланылатын отын түрлері мен технологияларын, жеке жылумен жабдықтау жүйелерінің техникалық-экономикалық тиімділігі мен экологиялық әсерін бағалау;</w:t>
      </w:r>
    </w:p>
    <w:bookmarkEnd w:id="295"/>
    <w:bookmarkStart w:name="z304" w:id="296"/>
    <w:p>
      <w:pPr>
        <w:spacing w:after="0"/>
        <w:ind w:left="0"/>
        <w:jc w:val="both"/>
      </w:pPr>
      <w:r>
        <w:rPr>
          <w:rFonts w:ascii="Times New Roman"/>
          <w:b w:val="false"/>
          <w:i w:val="false"/>
          <w:color w:val="000000"/>
          <w:sz w:val="28"/>
        </w:rPr>
        <w:t>
      3) шешуді талап ететін негізгі проблемалар көрсетілуі керек.</w:t>
      </w:r>
    </w:p>
    <w:bookmarkEnd w:id="296"/>
    <w:bookmarkStart w:name="z305" w:id="297"/>
    <w:p>
      <w:pPr>
        <w:spacing w:after="0"/>
        <w:ind w:left="0"/>
        <w:jc w:val="left"/>
      </w:pPr>
      <w:r>
        <w:rPr>
          <w:rFonts w:ascii="Times New Roman"/>
          <w:b/>
          <w:i w:val="false"/>
          <w:color w:val="000000"/>
        </w:rPr>
        <w:t xml:space="preserve"> 4-кіші бөлім. Әкімшілік-аумақтық бірліктің жылу энергетикасында жылу өндіру кезінде көміртегі диоксидінің (CO₂) шығарындыларын азайту жөніндегі іс-шараларды талдау</w:t>
      </w:r>
    </w:p>
    <w:bookmarkEnd w:id="297"/>
    <w:bookmarkStart w:name="z306" w:id="298"/>
    <w:p>
      <w:pPr>
        <w:spacing w:after="0"/>
        <w:ind w:left="0"/>
        <w:jc w:val="left"/>
      </w:pPr>
      <w:r>
        <w:rPr>
          <w:rFonts w:ascii="Times New Roman"/>
          <w:b/>
          <w:i w:val="false"/>
          <w:color w:val="000000"/>
        </w:rPr>
        <w:t xml:space="preserve"> 6-тарау. Жалпы ережелер</w:t>
      </w:r>
    </w:p>
    <w:bookmarkEnd w:id="298"/>
    <w:bookmarkStart w:name="z307" w:id="299"/>
    <w:p>
      <w:pPr>
        <w:spacing w:after="0"/>
        <w:ind w:left="0"/>
        <w:jc w:val="both"/>
      </w:pPr>
      <w:r>
        <w:rPr>
          <w:rFonts w:ascii="Times New Roman"/>
          <w:b w:val="false"/>
          <w:i w:val="false"/>
          <w:color w:val="000000"/>
          <w:sz w:val="28"/>
        </w:rPr>
        <w:t>
      51. Осы талдау мынадай кезеңдерден тұрады:</w:t>
      </w:r>
    </w:p>
    <w:bookmarkEnd w:id="299"/>
    <w:bookmarkStart w:name="z308" w:id="300"/>
    <w:p>
      <w:pPr>
        <w:spacing w:after="0"/>
        <w:ind w:left="0"/>
        <w:jc w:val="both"/>
      </w:pPr>
      <w:r>
        <w:rPr>
          <w:rFonts w:ascii="Times New Roman"/>
          <w:b w:val="false"/>
          <w:i w:val="false"/>
          <w:color w:val="000000"/>
          <w:sz w:val="28"/>
        </w:rPr>
        <w:t>
      1) орталықтандырылған жылумен жабдықтау үшін жаңартылатын және баламалы энергия көздерін пайдалана отырып, техникалық іске асырылатын іс-шаралар мен технологияларды алдын ала талдау;</w:t>
      </w:r>
    </w:p>
    <w:bookmarkEnd w:id="300"/>
    <w:bookmarkStart w:name="z309" w:id="301"/>
    <w:p>
      <w:pPr>
        <w:spacing w:after="0"/>
        <w:ind w:left="0"/>
        <w:jc w:val="both"/>
      </w:pPr>
      <w:r>
        <w:rPr>
          <w:rFonts w:ascii="Times New Roman"/>
          <w:b w:val="false"/>
          <w:i w:val="false"/>
          <w:color w:val="000000"/>
          <w:sz w:val="28"/>
        </w:rPr>
        <w:t>
      2) қолданыстағы көміртегі көздерін реконструкциялау немесе бір көміртегі көзін аз шығарындылары бар көміртегі көзіне ауыстыру арқылы көміртегі диоксидінің (CO₂) шығарындыларын азайту мүмкіндіктерін алдын ала талдау және осындай іс-шаралардан шығарындылардың ықтимал төмендеуін бағалау;</w:t>
      </w:r>
    </w:p>
    <w:bookmarkEnd w:id="301"/>
    <w:bookmarkStart w:name="z310" w:id="302"/>
    <w:p>
      <w:pPr>
        <w:spacing w:after="0"/>
        <w:ind w:left="0"/>
        <w:jc w:val="both"/>
      </w:pPr>
      <w:r>
        <w:rPr>
          <w:rFonts w:ascii="Times New Roman"/>
          <w:b w:val="false"/>
          <w:i w:val="false"/>
          <w:color w:val="000000"/>
          <w:sz w:val="28"/>
        </w:rPr>
        <w:t>
      3) жаңартылатын және баламалы энергия көздерін пайдаланудың перспективалы ресурстары мен технологияларын, сондай-ақ орталықтандырылған жылумен жабдықтау үшін отынның көміртекті түрінен көміртегі диоксиді (CO₂) шығарындыларын азайту мүмкіндіктерін тереңдетілген бағалау.</w:t>
      </w:r>
    </w:p>
    <w:bookmarkEnd w:id="302"/>
    <w:bookmarkStart w:name="z311" w:id="303"/>
    <w:p>
      <w:pPr>
        <w:spacing w:after="0"/>
        <w:ind w:left="0"/>
        <w:jc w:val="both"/>
      </w:pPr>
      <w:r>
        <w:rPr>
          <w:rFonts w:ascii="Times New Roman"/>
          <w:b w:val="false"/>
          <w:i w:val="false"/>
          <w:color w:val="000000"/>
          <w:sz w:val="28"/>
        </w:rPr>
        <w:t>
      52. Талдау шеңберінде жергілікті және жеке жылумен жабдықтау жүйелері үшін неғұрлым төмен көміртекті көздерді пайдалану әлеуетін бағалау жүзеге асырылады.</w:t>
      </w:r>
    </w:p>
    <w:bookmarkEnd w:id="303"/>
    <w:bookmarkStart w:name="z312" w:id="304"/>
    <w:p>
      <w:pPr>
        <w:spacing w:after="0"/>
        <w:ind w:left="0"/>
        <w:jc w:val="both"/>
      </w:pPr>
      <w:r>
        <w:rPr>
          <w:rFonts w:ascii="Times New Roman"/>
          <w:b w:val="false"/>
          <w:i w:val="false"/>
          <w:color w:val="000000"/>
          <w:sz w:val="28"/>
        </w:rPr>
        <w:t>
      Талдау барлық қол жетімді зерттеулер мен материалдар шеңберінде жүзеге асырылады.</w:t>
      </w:r>
    </w:p>
    <w:bookmarkEnd w:id="304"/>
    <w:bookmarkStart w:name="z313" w:id="305"/>
    <w:p>
      <w:pPr>
        <w:spacing w:after="0"/>
        <w:ind w:left="0"/>
        <w:jc w:val="left"/>
      </w:pPr>
      <w:r>
        <w:rPr>
          <w:rFonts w:ascii="Times New Roman"/>
          <w:b/>
          <w:i w:val="false"/>
          <w:color w:val="000000"/>
        </w:rPr>
        <w:t xml:space="preserve"> 7-тарау. Орталықтандырылған жылумен жабдықтау жүйелері үшін алдын ала талдау</w:t>
      </w:r>
    </w:p>
    <w:bookmarkEnd w:id="305"/>
    <w:bookmarkStart w:name="z314" w:id="306"/>
    <w:p>
      <w:pPr>
        <w:spacing w:after="0"/>
        <w:ind w:left="0"/>
        <w:jc w:val="left"/>
      </w:pPr>
      <w:r>
        <w:rPr>
          <w:rFonts w:ascii="Times New Roman"/>
          <w:b/>
          <w:i w:val="false"/>
          <w:color w:val="000000"/>
        </w:rPr>
        <w:t xml:space="preserve"> 1-параграф. Орталықтандырылған жылумен жабдықтау үшін жаңартылатын энергия көздері және баламалы көздердің әлеуетін алдын ала талдау</w:t>
      </w:r>
    </w:p>
    <w:bookmarkEnd w:id="306"/>
    <w:bookmarkStart w:name="z315" w:id="307"/>
    <w:p>
      <w:pPr>
        <w:spacing w:after="0"/>
        <w:ind w:left="0"/>
        <w:jc w:val="both"/>
      </w:pPr>
      <w:r>
        <w:rPr>
          <w:rFonts w:ascii="Times New Roman"/>
          <w:b w:val="false"/>
          <w:i w:val="false"/>
          <w:color w:val="000000"/>
          <w:sz w:val="28"/>
        </w:rPr>
        <w:t>
      53. Қарастырылып отырған аумақтың орталықтандырылған жылумен жабдықтау жүйелеріндегі перспективалы көздер мен технологияларды айқындау үшін мынадай энергия көздері мен технологиялардың көміртегі диоксиді (CO₂) шығарындыларын іске асырудың техникалық мүмкіндігі мен төмендету әлеуеті талданады:</w:t>
      </w:r>
    </w:p>
    <w:bookmarkEnd w:id="307"/>
    <w:bookmarkStart w:name="z316" w:id="308"/>
    <w:p>
      <w:pPr>
        <w:spacing w:after="0"/>
        <w:ind w:left="0"/>
        <w:jc w:val="both"/>
      </w:pPr>
      <w:r>
        <w:rPr>
          <w:rFonts w:ascii="Times New Roman"/>
          <w:b w:val="false"/>
          <w:i w:val="false"/>
          <w:color w:val="000000"/>
          <w:sz w:val="28"/>
        </w:rPr>
        <w:t xml:space="preserve">
      1) геотермальды энергия; </w:t>
      </w:r>
    </w:p>
    <w:bookmarkEnd w:id="308"/>
    <w:bookmarkStart w:name="z317" w:id="309"/>
    <w:p>
      <w:pPr>
        <w:spacing w:after="0"/>
        <w:ind w:left="0"/>
        <w:jc w:val="both"/>
      </w:pPr>
      <w:r>
        <w:rPr>
          <w:rFonts w:ascii="Times New Roman"/>
          <w:b w:val="false"/>
          <w:i w:val="false"/>
          <w:color w:val="000000"/>
          <w:sz w:val="28"/>
        </w:rPr>
        <w:t xml:space="preserve">
      2) өндірістік процестердің жанама жылуы; </w:t>
      </w:r>
    </w:p>
    <w:bookmarkEnd w:id="309"/>
    <w:bookmarkStart w:name="z318" w:id="310"/>
    <w:p>
      <w:pPr>
        <w:spacing w:after="0"/>
        <w:ind w:left="0"/>
        <w:jc w:val="both"/>
      </w:pPr>
      <w:r>
        <w:rPr>
          <w:rFonts w:ascii="Times New Roman"/>
          <w:b w:val="false"/>
          <w:i w:val="false"/>
          <w:color w:val="000000"/>
          <w:sz w:val="28"/>
        </w:rPr>
        <w:t>
      3) елді мекеннің орталықтандырылған жылумен жабдықтау жүйелеріне қосылмаған электр станциялары мен жылу электр орталығының жанама жылуы;</w:t>
      </w:r>
    </w:p>
    <w:bookmarkEnd w:id="310"/>
    <w:bookmarkStart w:name="z319" w:id="311"/>
    <w:p>
      <w:pPr>
        <w:spacing w:after="0"/>
        <w:ind w:left="0"/>
        <w:jc w:val="both"/>
      </w:pPr>
      <w:r>
        <w:rPr>
          <w:rFonts w:ascii="Times New Roman"/>
          <w:b w:val="false"/>
          <w:i w:val="false"/>
          <w:color w:val="000000"/>
          <w:sz w:val="28"/>
        </w:rPr>
        <w:t>
      4) биомасса;</w:t>
      </w:r>
    </w:p>
    <w:bookmarkEnd w:id="311"/>
    <w:bookmarkStart w:name="z320" w:id="312"/>
    <w:p>
      <w:pPr>
        <w:spacing w:after="0"/>
        <w:ind w:left="0"/>
        <w:jc w:val="both"/>
      </w:pPr>
      <w:r>
        <w:rPr>
          <w:rFonts w:ascii="Times New Roman"/>
          <w:b w:val="false"/>
          <w:i w:val="false"/>
          <w:color w:val="000000"/>
          <w:sz w:val="28"/>
        </w:rPr>
        <w:t>
      5) тікелей жылу өндіру үшін күн энергиясы;</w:t>
      </w:r>
    </w:p>
    <w:bookmarkEnd w:id="312"/>
    <w:bookmarkStart w:name="z321" w:id="313"/>
    <w:p>
      <w:pPr>
        <w:spacing w:after="0"/>
        <w:ind w:left="0"/>
        <w:jc w:val="both"/>
      </w:pPr>
      <w:r>
        <w:rPr>
          <w:rFonts w:ascii="Times New Roman"/>
          <w:b w:val="false"/>
          <w:i w:val="false"/>
          <w:color w:val="000000"/>
          <w:sz w:val="28"/>
        </w:rPr>
        <w:t>
      6) қоршаған ортаның энергиясын пайдаланатын жылу сорғылары (ауа, су, сарқынды сулар, топырақ);</w:t>
      </w:r>
    </w:p>
    <w:bookmarkEnd w:id="313"/>
    <w:bookmarkStart w:name="z322" w:id="314"/>
    <w:p>
      <w:pPr>
        <w:spacing w:after="0"/>
        <w:ind w:left="0"/>
        <w:jc w:val="both"/>
      </w:pPr>
      <w:r>
        <w:rPr>
          <w:rFonts w:ascii="Times New Roman"/>
          <w:b w:val="false"/>
          <w:i w:val="false"/>
          <w:color w:val="000000"/>
          <w:sz w:val="28"/>
        </w:rPr>
        <w:t xml:space="preserve">
      7) жылу өндіру үшін жаңартылатын энергия көздерінен тікелей пайдаланылатын электр энергиясы. </w:t>
      </w:r>
    </w:p>
    <w:bookmarkEnd w:id="314"/>
    <w:bookmarkStart w:name="z323" w:id="315"/>
    <w:p>
      <w:pPr>
        <w:spacing w:after="0"/>
        <w:ind w:left="0"/>
        <w:jc w:val="both"/>
      </w:pPr>
      <w:r>
        <w:rPr>
          <w:rFonts w:ascii="Times New Roman"/>
          <w:b w:val="false"/>
          <w:i w:val="false"/>
          <w:color w:val="000000"/>
          <w:sz w:val="28"/>
        </w:rPr>
        <w:t>
      54. Алдын ала талдау шеңберінде осы Қағидалардың 55 және 56-тармақтарына сәйкес қаралатын аумақтағы (оның ішінде жылу желілеріне жақын) көздер мен ықтимал жарамды жер учаскелері туралы деректерді жергілікті атқарушы органдардың ақпараты, қазірдің өзінде жүргізілген нақты зерттеулер (бар болса), сондай-ақ ашық ақпарат көздері негізінде жинау жүргізіледі.</w:t>
      </w:r>
    </w:p>
    <w:bookmarkEnd w:id="315"/>
    <w:bookmarkStart w:name="z324" w:id="316"/>
    <w:p>
      <w:pPr>
        <w:spacing w:after="0"/>
        <w:ind w:left="0"/>
        <w:jc w:val="both"/>
      </w:pPr>
      <w:r>
        <w:rPr>
          <w:rFonts w:ascii="Times New Roman"/>
          <w:b w:val="false"/>
          <w:i w:val="false"/>
          <w:color w:val="000000"/>
          <w:sz w:val="28"/>
        </w:rPr>
        <w:t>
      55. Мынадай көздер бойынша қалыптастырылатын ақпарат:</w:t>
      </w:r>
    </w:p>
    <w:bookmarkEnd w:id="316"/>
    <w:bookmarkStart w:name="z325" w:id="317"/>
    <w:p>
      <w:pPr>
        <w:spacing w:after="0"/>
        <w:ind w:left="0"/>
        <w:jc w:val="both"/>
      </w:pPr>
      <w:r>
        <w:rPr>
          <w:rFonts w:ascii="Times New Roman"/>
          <w:b w:val="false"/>
          <w:i w:val="false"/>
          <w:color w:val="000000"/>
          <w:sz w:val="28"/>
        </w:rPr>
        <w:t>
      1) геотермальды энергия:</w:t>
      </w:r>
    </w:p>
    <w:bookmarkEnd w:id="317"/>
    <w:bookmarkStart w:name="z326" w:id="318"/>
    <w:p>
      <w:pPr>
        <w:spacing w:after="0"/>
        <w:ind w:left="0"/>
        <w:jc w:val="both"/>
      </w:pPr>
      <w:r>
        <w:rPr>
          <w:rFonts w:ascii="Times New Roman"/>
          <w:b w:val="false"/>
          <w:i w:val="false"/>
          <w:color w:val="000000"/>
          <w:sz w:val="28"/>
        </w:rPr>
        <w:t xml:space="preserve">
      геотермальды әлеует туралы ақпарат бар ма; </w:t>
      </w:r>
    </w:p>
    <w:bookmarkEnd w:id="318"/>
    <w:bookmarkStart w:name="z327" w:id="319"/>
    <w:p>
      <w:pPr>
        <w:spacing w:after="0"/>
        <w:ind w:left="0"/>
        <w:jc w:val="both"/>
      </w:pPr>
      <w:r>
        <w:rPr>
          <w:rFonts w:ascii="Times New Roman"/>
          <w:b w:val="false"/>
          <w:i w:val="false"/>
          <w:color w:val="000000"/>
          <w:sz w:val="28"/>
        </w:rPr>
        <w:t>
      тыйым салынған аймақтар бар ма және киловатт сағат/метр2 өндіру – жұмыс істеп тұрған ұңғымалардың орналасуы мен температуралық бейіндері, геотермальды энергияны пайдалануды бағалау;</w:t>
      </w:r>
    </w:p>
    <w:bookmarkEnd w:id="319"/>
    <w:bookmarkStart w:name="z328" w:id="320"/>
    <w:p>
      <w:pPr>
        <w:spacing w:after="0"/>
        <w:ind w:left="0"/>
        <w:jc w:val="both"/>
      </w:pPr>
      <w:r>
        <w:rPr>
          <w:rFonts w:ascii="Times New Roman"/>
          <w:b w:val="false"/>
          <w:i w:val="false"/>
          <w:color w:val="000000"/>
          <w:sz w:val="28"/>
        </w:rPr>
        <w:t>
      2) өндірістік процестердің жанама жылуы:</w:t>
      </w:r>
    </w:p>
    <w:bookmarkEnd w:id="320"/>
    <w:bookmarkStart w:name="z329" w:id="321"/>
    <w:p>
      <w:pPr>
        <w:spacing w:after="0"/>
        <w:ind w:left="0"/>
        <w:jc w:val="both"/>
      </w:pPr>
      <w:r>
        <w:rPr>
          <w:rFonts w:ascii="Times New Roman"/>
          <w:b w:val="false"/>
          <w:i w:val="false"/>
          <w:color w:val="000000"/>
          <w:sz w:val="28"/>
        </w:rPr>
        <w:t xml:space="preserve">
      жұмыс істеп тұрған кәсіпорындардың - болат зауыттарының, техникалық көміртегі өндірісінің, қағаз фабрикаларының, деректерді өңдеу орталықтарының және басқа кәсіпорындардың (киловатт сағат) өндірістік процестерінің жанама жылуының әлеуеті; </w:t>
      </w:r>
    </w:p>
    <w:bookmarkEnd w:id="321"/>
    <w:bookmarkStart w:name="z330" w:id="322"/>
    <w:p>
      <w:pPr>
        <w:spacing w:after="0"/>
        <w:ind w:left="0"/>
        <w:jc w:val="both"/>
      </w:pPr>
      <w:r>
        <w:rPr>
          <w:rFonts w:ascii="Times New Roman"/>
          <w:b w:val="false"/>
          <w:i w:val="false"/>
          <w:color w:val="000000"/>
          <w:sz w:val="28"/>
        </w:rPr>
        <w:t>
      балама: орналасқан жері, экономика секторы, тұтыну көлемі киловатт сағат, жылу өндіру көлемі (киловатт сағат) және мүмкіндігінше жүктеме бейіні (киловатт сағат) көрсетілген ірі коммерциялық газ және электр энергиясын тұтынушылар тізімі;</w:t>
      </w:r>
    </w:p>
    <w:bookmarkEnd w:id="322"/>
    <w:bookmarkStart w:name="z331" w:id="323"/>
    <w:p>
      <w:pPr>
        <w:spacing w:after="0"/>
        <w:ind w:left="0"/>
        <w:jc w:val="both"/>
      </w:pPr>
      <w:r>
        <w:rPr>
          <w:rFonts w:ascii="Times New Roman"/>
          <w:b w:val="false"/>
          <w:i w:val="false"/>
          <w:color w:val="000000"/>
          <w:sz w:val="28"/>
        </w:rPr>
        <w:t>
      3) елді мекеннің орталықтандырылған жылумен жабдықтау жүйелеріне қосылмаған электр станциялары мен жылу электр орталығының жанама жылуы: елді мекеннің орталықтандырылған жылумен жабдықтау жүйелеріне қосылмаған және одан 30 километр қашықтықтағы электр станциялары мен жылу электр орталығы үшін – жылу энергиясы көзінің номиналды және қолда бар қуаты, электр энергиясын босатудың, жылуды пайдалы босатудың, сондай-ақ жанама (қарқынды кәдеге жаратылатын) жылудың ай сайынғы көлемі;</w:t>
      </w:r>
    </w:p>
    <w:bookmarkEnd w:id="323"/>
    <w:bookmarkStart w:name="z332" w:id="324"/>
    <w:p>
      <w:pPr>
        <w:spacing w:after="0"/>
        <w:ind w:left="0"/>
        <w:jc w:val="both"/>
      </w:pPr>
      <w:r>
        <w:rPr>
          <w:rFonts w:ascii="Times New Roman"/>
          <w:b w:val="false"/>
          <w:i w:val="false"/>
          <w:color w:val="000000"/>
          <w:sz w:val="28"/>
        </w:rPr>
        <w:t>
      4) биомасса: ауыл шаруашылығы және ағаш қалдықтарының, биомассаның ай сайынғы көлемі, оларды пайдалану, сақтау шарттары (көлемі, орналасуы), айналым тәртібі туралы ақпарат;</w:t>
      </w:r>
    </w:p>
    <w:bookmarkEnd w:id="324"/>
    <w:bookmarkStart w:name="z333" w:id="325"/>
    <w:p>
      <w:pPr>
        <w:spacing w:after="0"/>
        <w:ind w:left="0"/>
        <w:jc w:val="both"/>
      </w:pPr>
      <w:r>
        <w:rPr>
          <w:rFonts w:ascii="Times New Roman"/>
          <w:b w:val="false"/>
          <w:i w:val="false"/>
          <w:color w:val="000000"/>
          <w:sz w:val="28"/>
        </w:rPr>
        <w:t>
      5) тікелей жылу өндіру үшін күн энергиясы:</w:t>
      </w:r>
    </w:p>
    <w:bookmarkEnd w:id="325"/>
    <w:bookmarkStart w:name="z334" w:id="326"/>
    <w:p>
      <w:pPr>
        <w:spacing w:after="0"/>
        <w:ind w:left="0"/>
        <w:jc w:val="both"/>
      </w:pPr>
      <w:r>
        <w:rPr>
          <w:rFonts w:ascii="Times New Roman"/>
          <w:b w:val="false"/>
          <w:i w:val="false"/>
          <w:color w:val="000000"/>
          <w:sz w:val="28"/>
        </w:rPr>
        <w:t xml:space="preserve">
      жалпыға қол жетімді деректер шеңберінен тыс сәулелену деректері бар ма; </w:t>
      </w:r>
    </w:p>
    <w:bookmarkEnd w:id="326"/>
    <w:bookmarkStart w:name="z335" w:id="327"/>
    <w:p>
      <w:pPr>
        <w:spacing w:after="0"/>
        <w:ind w:left="0"/>
        <w:jc w:val="both"/>
      </w:pPr>
      <w:r>
        <w:rPr>
          <w:rFonts w:ascii="Times New Roman"/>
          <w:b w:val="false"/>
          <w:i w:val="false"/>
          <w:color w:val="000000"/>
          <w:sz w:val="28"/>
        </w:rPr>
        <w:t>
      күн кадастры;</w:t>
      </w:r>
    </w:p>
    <w:bookmarkEnd w:id="327"/>
    <w:bookmarkStart w:name="z336" w:id="328"/>
    <w:p>
      <w:pPr>
        <w:spacing w:after="0"/>
        <w:ind w:left="0"/>
        <w:jc w:val="both"/>
      </w:pPr>
      <w:r>
        <w:rPr>
          <w:rFonts w:ascii="Times New Roman"/>
          <w:b w:val="false"/>
          <w:i w:val="false"/>
          <w:color w:val="000000"/>
          <w:sz w:val="28"/>
        </w:rPr>
        <w:t xml:space="preserve">
      6) жылу сорғылары (ауа жылуы): </w:t>
      </w:r>
    </w:p>
    <w:bookmarkEnd w:id="328"/>
    <w:bookmarkStart w:name="z337" w:id="329"/>
    <w:p>
      <w:pPr>
        <w:spacing w:after="0"/>
        <w:ind w:left="0"/>
        <w:jc w:val="both"/>
      </w:pPr>
      <w:r>
        <w:rPr>
          <w:rFonts w:ascii="Times New Roman"/>
          <w:b w:val="false"/>
          <w:i w:val="false"/>
          <w:color w:val="000000"/>
          <w:sz w:val="28"/>
        </w:rPr>
        <w:t>
      қоршаған ауаның жылу әлеуеті туралы ақпарат (зерттеулер) бар ма;</w:t>
      </w:r>
    </w:p>
    <w:bookmarkEnd w:id="329"/>
    <w:bookmarkStart w:name="z338" w:id="330"/>
    <w:p>
      <w:pPr>
        <w:spacing w:after="0"/>
        <w:ind w:left="0"/>
        <w:jc w:val="both"/>
      </w:pPr>
      <w:r>
        <w:rPr>
          <w:rFonts w:ascii="Times New Roman"/>
          <w:b w:val="false"/>
          <w:i w:val="false"/>
          <w:color w:val="000000"/>
          <w:sz w:val="28"/>
        </w:rPr>
        <w:t>
      күнделікті (сағаттық) ауа-райы туралы мәліметтер (температура, жел);</w:t>
      </w:r>
    </w:p>
    <w:bookmarkEnd w:id="330"/>
    <w:bookmarkStart w:name="z339" w:id="331"/>
    <w:p>
      <w:pPr>
        <w:spacing w:after="0"/>
        <w:ind w:left="0"/>
        <w:jc w:val="both"/>
      </w:pPr>
      <w:r>
        <w:rPr>
          <w:rFonts w:ascii="Times New Roman"/>
          <w:b w:val="false"/>
          <w:i w:val="false"/>
          <w:color w:val="000000"/>
          <w:sz w:val="28"/>
        </w:rPr>
        <w:t>
      7) жылу сорғылары (сумен жабдықтау және кәріз жүйелерінің жылуы):</w:t>
      </w:r>
    </w:p>
    <w:bookmarkEnd w:id="331"/>
    <w:bookmarkStart w:name="z340" w:id="332"/>
    <w:p>
      <w:pPr>
        <w:spacing w:after="0"/>
        <w:ind w:left="0"/>
        <w:jc w:val="both"/>
      </w:pPr>
      <w:r>
        <w:rPr>
          <w:rFonts w:ascii="Times New Roman"/>
          <w:b w:val="false"/>
          <w:i w:val="false"/>
          <w:color w:val="000000"/>
          <w:sz w:val="28"/>
        </w:rPr>
        <w:t xml:space="preserve">
      сарқынды сулардың жылу әлеуеті туралы ақпарат (зерттеулер) бар ма; </w:t>
      </w:r>
    </w:p>
    <w:bookmarkEnd w:id="332"/>
    <w:bookmarkStart w:name="z341" w:id="333"/>
    <w:p>
      <w:pPr>
        <w:spacing w:after="0"/>
        <w:ind w:left="0"/>
        <w:jc w:val="both"/>
      </w:pPr>
      <w:r>
        <w:rPr>
          <w:rFonts w:ascii="Times New Roman"/>
          <w:b w:val="false"/>
          <w:i w:val="false"/>
          <w:color w:val="000000"/>
          <w:sz w:val="28"/>
        </w:rPr>
        <w:t>
      сарқынды сулардың (елді мекеннің кәріз жүйесі, ірі сарқынды су көздері) температурасы мен көлемі туралы күнделікті (сағаттық) деректер;</w:t>
      </w:r>
    </w:p>
    <w:bookmarkEnd w:id="333"/>
    <w:bookmarkStart w:name="z342" w:id="334"/>
    <w:p>
      <w:pPr>
        <w:spacing w:after="0"/>
        <w:ind w:left="0"/>
        <w:jc w:val="both"/>
      </w:pPr>
      <w:r>
        <w:rPr>
          <w:rFonts w:ascii="Times New Roman"/>
          <w:b w:val="false"/>
          <w:i w:val="false"/>
          <w:color w:val="000000"/>
          <w:sz w:val="28"/>
        </w:rPr>
        <w:t>
      8) жылу сорғылары (жерүсті су объектілерінің жылуы):</w:t>
      </w:r>
    </w:p>
    <w:bookmarkEnd w:id="334"/>
    <w:bookmarkStart w:name="z343" w:id="335"/>
    <w:p>
      <w:pPr>
        <w:spacing w:after="0"/>
        <w:ind w:left="0"/>
        <w:jc w:val="both"/>
      </w:pPr>
      <w:r>
        <w:rPr>
          <w:rFonts w:ascii="Times New Roman"/>
          <w:b w:val="false"/>
          <w:i w:val="false"/>
          <w:color w:val="000000"/>
          <w:sz w:val="28"/>
        </w:rPr>
        <w:t xml:space="preserve">
      жерүсті су объектілері, каналдар суларының жылу әлеуеті туралы ақпарат (зерттеулер) бар ма; </w:t>
      </w:r>
    </w:p>
    <w:bookmarkEnd w:id="335"/>
    <w:bookmarkStart w:name="z344" w:id="336"/>
    <w:p>
      <w:pPr>
        <w:spacing w:after="0"/>
        <w:ind w:left="0"/>
        <w:jc w:val="both"/>
      </w:pPr>
      <w:r>
        <w:rPr>
          <w:rFonts w:ascii="Times New Roman"/>
          <w:b w:val="false"/>
          <w:i w:val="false"/>
          <w:color w:val="000000"/>
          <w:sz w:val="28"/>
        </w:rPr>
        <w:t>
      тереңдігі мен өлшемі туралы деректер, күнделікті температура, температура бейіндері туралы деректер;</w:t>
      </w:r>
    </w:p>
    <w:bookmarkEnd w:id="336"/>
    <w:bookmarkStart w:name="z345" w:id="337"/>
    <w:p>
      <w:pPr>
        <w:spacing w:after="0"/>
        <w:ind w:left="0"/>
        <w:jc w:val="both"/>
      </w:pPr>
      <w:r>
        <w:rPr>
          <w:rFonts w:ascii="Times New Roman"/>
          <w:b w:val="false"/>
          <w:i w:val="false"/>
          <w:color w:val="000000"/>
          <w:sz w:val="28"/>
        </w:rPr>
        <w:t xml:space="preserve">
      9) жылу сорғылары (жерасты су объектілерінің жылуы): </w:t>
      </w:r>
    </w:p>
    <w:bookmarkEnd w:id="337"/>
    <w:bookmarkStart w:name="z346" w:id="338"/>
    <w:p>
      <w:pPr>
        <w:spacing w:after="0"/>
        <w:ind w:left="0"/>
        <w:jc w:val="both"/>
      </w:pPr>
      <w:r>
        <w:rPr>
          <w:rFonts w:ascii="Times New Roman"/>
          <w:b w:val="false"/>
          <w:i w:val="false"/>
          <w:color w:val="000000"/>
          <w:sz w:val="28"/>
        </w:rPr>
        <w:t xml:space="preserve">
      жерасты суларының жылу әлеуеті туралы ақпарат (зерттеулер) бар ма; </w:t>
      </w:r>
    </w:p>
    <w:bookmarkEnd w:id="338"/>
    <w:bookmarkStart w:name="z347" w:id="339"/>
    <w:p>
      <w:pPr>
        <w:spacing w:after="0"/>
        <w:ind w:left="0"/>
        <w:jc w:val="both"/>
      </w:pPr>
      <w:r>
        <w:rPr>
          <w:rFonts w:ascii="Times New Roman"/>
          <w:b w:val="false"/>
          <w:i w:val="false"/>
          <w:color w:val="000000"/>
          <w:sz w:val="28"/>
        </w:rPr>
        <w:t>
      жер асты суларының температурасы мен көлемі туралы күнделікті деректер;</w:t>
      </w:r>
    </w:p>
    <w:bookmarkEnd w:id="339"/>
    <w:bookmarkStart w:name="z348" w:id="340"/>
    <w:p>
      <w:pPr>
        <w:spacing w:after="0"/>
        <w:ind w:left="0"/>
        <w:jc w:val="both"/>
      </w:pPr>
      <w:r>
        <w:rPr>
          <w:rFonts w:ascii="Times New Roman"/>
          <w:b w:val="false"/>
          <w:i w:val="false"/>
          <w:color w:val="000000"/>
          <w:sz w:val="28"/>
        </w:rPr>
        <w:t>
      10) жылу сорғылары (топырақ):</w:t>
      </w:r>
    </w:p>
    <w:bookmarkEnd w:id="340"/>
    <w:bookmarkStart w:name="z349" w:id="341"/>
    <w:p>
      <w:pPr>
        <w:spacing w:after="0"/>
        <w:ind w:left="0"/>
        <w:jc w:val="both"/>
      </w:pPr>
      <w:r>
        <w:rPr>
          <w:rFonts w:ascii="Times New Roman"/>
          <w:b w:val="false"/>
          <w:i w:val="false"/>
          <w:color w:val="000000"/>
          <w:sz w:val="28"/>
        </w:rPr>
        <w:t xml:space="preserve">
      жер бетіне жақын геотермальды әлеует туралы ақпарат бар ма; </w:t>
      </w:r>
    </w:p>
    <w:bookmarkEnd w:id="341"/>
    <w:bookmarkStart w:name="z350" w:id="342"/>
    <w:p>
      <w:pPr>
        <w:spacing w:after="0"/>
        <w:ind w:left="0"/>
        <w:jc w:val="both"/>
      </w:pPr>
      <w:r>
        <w:rPr>
          <w:rFonts w:ascii="Times New Roman"/>
          <w:b w:val="false"/>
          <w:i w:val="false"/>
          <w:color w:val="000000"/>
          <w:sz w:val="28"/>
        </w:rPr>
        <w:t>
      тыйым салынған аймақтар, киловатт сағат/метр2 өндіру – жұмыс істеп тұрған ұңғымалардың орналасуы және температуралық бейіндері;</w:t>
      </w:r>
    </w:p>
    <w:bookmarkEnd w:id="342"/>
    <w:bookmarkStart w:name="z351" w:id="343"/>
    <w:p>
      <w:pPr>
        <w:spacing w:after="0"/>
        <w:ind w:left="0"/>
        <w:jc w:val="both"/>
      </w:pPr>
      <w:r>
        <w:rPr>
          <w:rFonts w:ascii="Times New Roman"/>
          <w:b w:val="false"/>
          <w:i w:val="false"/>
          <w:color w:val="000000"/>
          <w:sz w:val="28"/>
        </w:rPr>
        <w:t xml:space="preserve">
      11) жылу өндіру үшін тікелей қосылатын жаңартылатын энергия көздері негізінде электр энергиясын өндіру бойынша қондырғылар: </w:t>
      </w:r>
    </w:p>
    <w:bookmarkEnd w:id="343"/>
    <w:bookmarkStart w:name="z352" w:id="344"/>
    <w:p>
      <w:pPr>
        <w:spacing w:after="0"/>
        <w:ind w:left="0"/>
        <w:jc w:val="both"/>
      </w:pPr>
      <w:r>
        <w:rPr>
          <w:rFonts w:ascii="Times New Roman"/>
          <w:b w:val="false"/>
          <w:i w:val="false"/>
          <w:color w:val="000000"/>
          <w:sz w:val="28"/>
        </w:rPr>
        <w:t>
      жел туралы деректер белгілі бір орын үшін қол жетімді ме;</w:t>
      </w:r>
    </w:p>
    <w:bookmarkEnd w:id="344"/>
    <w:bookmarkStart w:name="z353" w:id="345"/>
    <w:p>
      <w:pPr>
        <w:spacing w:after="0"/>
        <w:ind w:left="0"/>
        <w:jc w:val="both"/>
      </w:pPr>
      <w:r>
        <w:rPr>
          <w:rFonts w:ascii="Times New Roman"/>
          <w:b w:val="false"/>
          <w:i w:val="false"/>
          <w:color w:val="000000"/>
          <w:sz w:val="28"/>
        </w:rPr>
        <w:t>
      жұмыс істеп тұрған жүйелер үшін – эталондық жүйенің жылдық жүктеме бейіні;</w:t>
      </w:r>
    </w:p>
    <w:bookmarkEnd w:id="345"/>
    <w:bookmarkStart w:name="z354" w:id="346"/>
    <w:p>
      <w:pPr>
        <w:spacing w:after="0"/>
        <w:ind w:left="0"/>
        <w:jc w:val="both"/>
      </w:pPr>
      <w:r>
        <w:rPr>
          <w:rFonts w:ascii="Times New Roman"/>
          <w:b w:val="false"/>
          <w:i w:val="false"/>
          <w:color w:val="000000"/>
          <w:sz w:val="28"/>
        </w:rPr>
        <w:t>
      56. Жер учаскелері бойынша қалыптастырылатын ақпарат:</w:t>
      </w:r>
    </w:p>
    <w:bookmarkEnd w:id="346"/>
    <w:bookmarkStart w:name="z355" w:id="347"/>
    <w:p>
      <w:pPr>
        <w:spacing w:after="0"/>
        <w:ind w:left="0"/>
        <w:jc w:val="both"/>
      </w:pPr>
      <w:r>
        <w:rPr>
          <w:rFonts w:ascii="Times New Roman"/>
          <w:b w:val="false"/>
          <w:i w:val="false"/>
          <w:color w:val="000000"/>
          <w:sz w:val="28"/>
        </w:rPr>
        <w:t>
      1) жылумен жабдықтаушы ұйымның немесе жергілікті атқарушы органның меншігіндегі бос учаскелер: қаланың меншігіндегі немесе коммуналдық кәсіпорындарға тиесілі, жаңартылатын энергияны (күн, геотермальды энергия және басқа энергия көздері) пайдалануға жарамды аумақтар, жылу жеткізгіштерді орналастыру және басқалар.</w:t>
      </w:r>
    </w:p>
    <w:bookmarkEnd w:id="347"/>
    <w:bookmarkStart w:name="z356" w:id="348"/>
    <w:p>
      <w:pPr>
        <w:spacing w:after="0"/>
        <w:ind w:left="0"/>
        <w:jc w:val="both"/>
      </w:pPr>
      <w:r>
        <w:rPr>
          <w:rFonts w:ascii="Times New Roman"/>
          <w:b w:val="false"/>
          <w:i w:val="false"/>
          <w:color w:val="000000"/>
          <w:sz w:val="28"/>
        </w:rPr>
        <w:t>
      2) жоспарлар: күн жылу энергиясын (фотоэлектрлік энергия), жел энергиясын және басқа көздерді пайдалану үшін жоспарланған алаңдар;</w:t>
      </w:r>
    </w:p>
    <w:bookmarkEnd w:id="348"/>
    <w:bookmarkStart w:name="z357" w:id="349"/>
    <w:p>
      <w:pPr>
        <w:spacing w:after="0"/>
        <w:ind w:left="0"/>
        <w:jc w:val="both"/>
      </w:pPr>
      <w:r>
        <w:rPr>
          <w:rFonts w:ascii="Times New Roman"/>
          <w:b w:val="false"/>
          <w:i w:val="false"/>
          <w:color w:val="000000"/>
          <w:sz w:val="28"/>
        </w:rPr>
        <w:t>
      57. Жиналған ақпарат негізінде энергия көздері мен технологияларды айқындау мақсатында сапалы талдау жүргізіледі:</w:t>
      </w:r>
    </w:p>
    <w:bookmarkEnd w:id="349"/>
    <w:bookmarkStart w:name="z358" w:id="350"/>
    <w:p>
      <w:pPr>
        <w:spacing w:after="0"/>
        <w:ind w:left="0"/>
        <w:jc w:val="both"/>
      </w:pPr>
      <w:r>
        <w:rPr>
          <w:rFonts w:ascii="Times New Roman"/>
          <w:b w:val="false"/>
          <w:i w:val="false"/>
          <w:color w:val="000000"/>
          <w:sz w:val="28"/>
        </w:rPr>
        <w:t xml:space="preserve">
      1) аталған жерде жарамсыз; </w:t>
      </w:r>
    </w:p>
    <w:bookmarkEnd w:id="350"/>
    <w:bookmarkStart w:name="z359" w:id="351"/>
    <w:p>
      <w:pPr>
        <w:spacing w:after="0"/>
        <w:ind w:left="0"/>
        <w:jc w:val="both"/>
      </w:pPr>
      <w:r>
        <w:rPr>
          <w:rFonts w:ascii="Times New Roman"/>
          <w:b w:val="false"/>
          <w:i w:val="false"/>
          <w:color w:val="000000"/>
          <w:sz w:val="28"/>
        </w:rPr>
        <w:t>
      2) аталған жерде қолдануға жарамды;</w:t>
      </w:r>
    </w:p>
    <w:bookmarkEnd w:id="351"/>
    <w:bookmarkStart w:name="z360" w:id="352"/>
    <w:p>
      <w:pPr>
        <w:spacing w:after="0"/>
        <w:ind w:left="0"/>
        <w:jc w:val="both"/>
      </w:pPr>
      <w:r>
        <w:rPr>
          <w:rFonts w:ascii="Times New Roman"/>
          <w:b w:val="false"/>
          <w:i w:val="false"/>
          <w:color w:val="000000"/>
          <w:sz w:val="28"/>
        </w:rPr>
        <w:t>
      58. Қарастырылып отырған энергия көздері мен технологиялардың алдын ала талдауының нәтижелері осы Қағидаларға 6-қосымшаға сәйкес жиынтық кесте түрінде ресімделеді.</w:t>
      </w:r>
    </w:p>
    <w:bookmarkEnd w:id="352"/>
    <w:bookmarkStart w:name="z361" w:id="353"/>
    <w:p>
      <w:pPr>
        <w:spacing w:after="0"/>
        <w:ind w:left="0"/>
        <w:jc w:val="both"/>
      </w:pPr>
      <w:r>
        <w:rPr>
          <w:rFonts w:ascii="Times New Roman"/>
          <w:b w:val="false"/>
          <w:i w:val="false"/>
          <w:color w:val="000000"/>
          <w:sz w:val="28"/>
        </w:rPr>
        <w:t>
      Қарастырылып отырған орталықтандырылған жылумен жабдықтау жүйесі үшін қолжетімді деп саналатын әлеуеттер тереңдетілген талдау үшін технологиялар және (немесе) іс-шаралар тізбесіне енгізіледі.</w:t>
      </w:r>
    </w:p>
    <w:bookmarkEnd w:id="353"/>
    <w:bookmarkStart w:name="z362" w:id="354"/>
    <w:p>
      <w:pPr>
        <w:spacing w:after="0"/>
        <w:ind w:left="0"/>
        <w:jc w:val="both"/>
      </w:pPr>
      <w:r>
        <w:rPr>
          <w:rFonts w:ascii="Times New Roman"/>
          <w:b w:val="false"/>
          <w:i w:val="false"/>
          <w:color w:val="000000"/>
          <w:sz w:val="28"/>
        </w:rPr>
        <w:t>
      Терең талдауға жататын энергия көздері мен технологияларды жобалау тобы айқындайды.</w:t>
      </w:r>
    </w:p>
    <w:bookmarkEnd w:id="354"/>
    <w:bookmarkStart w:name="z363" w:id="355"/>
    <w:p>
      <w:pPr>
        <w:spacing w:after="0"/>
        <w:ind w:left="0"/>
        <w:jc w:val="left"/>
      </w:pPr>
      <w:r>
        <w:rPr>
          <w:rFonts w:ascii="Times New Roman"/>
          <w:b/>
          <w:i w:val="false"/>
          <w:color w:val="000000"/>
        </w:rPr>
        <w:t xml:space="preserve"> 2-параграф. Көміртекті энергия көздерін пайдалану кезінде көміртегі диоксидінің (CO₂) шығарындыларын азайту жөніндегі іс-шараларды алдын ала талдау</w:t>
      </w:r>
    </w:p>
    <w:bookmarkEnd w:id="355"/>
    <w:bookmarkStart w:name="z364" w:id="356"/>
    <w:p>
      <w:pPr>
        <w:spacing w:after="0"/>
        <w:ind w:left="0"/>
        <w:jc w:val="both"/>
      </w:pPr>
      <w:r>
        <w:rPr>
          <w:rFonts w:ascii="Times New Roman"/>
          <w:b w:val="false"/>
          <w:i w:val="false"/>
          <w:color w:val="000000"/>
          <w:sz w:val="28"/>
        </w:rPr>
        <w:t>
      59. Перспективалы іс-шараларды айқындау үшін көміртегі диоксидінің (CO₂) шығарындыларын азайтудың жүзеге асырылатындығы мен әлеуеті талданады:</w:t>
      </w:r>
    </w:p>
    <w:bookmarkEnd w:id="356"/>
    <w:bookmarkStart w:name="z365" w:id="357"/>
    <w:p>
      <w:pPr>
        <w:spacing w:after="0"/>
        <w:ind w:left="0"/>
        <w:jc w:val="both"/>
      </w:pPr>
      <w:r>
        <w:rPr>
          <w:rFonts w:ascii="Times New Roman"/>
          <w:b w:val="false"/>
          <w:i w:val="false"/>
          <w:color w:val="000000"/>
          <w:sz w:val="28"/>
        </w:rPr>
        <w:t>
      1) қазандық агрегаттарының жұмысын оңтайландыру;</w:t>
      </w:r>
    </w:p>
    <w:bookmarkEnd w:id="357"/>
    <w:bookmarkStart w:name="z366" w:id="358"/>
    <w:p>
      <w:pPr>
        <w:spacing w:after="0"/>
        <w:ind w:left="0"/>
        <w:jc w:val="both"/>
      </w:pPr>
      <w:r>
        <w:rPr>
          <w:rFonts w:ascii="Times New Roman"/>
          <w:b w:val="false"/>
          <w:i w:val="false"/>
          <w:color w:val="000000"/>
          <w:sz w:val="28"/>
        </w:rPr>
        <w:t>
      2) жоғары калориялы отынға көшу-жоғары жылу шығару қабілеті бар отынға көшу;</w:t>
      </w:r>
    </w:p>
    <w:bookmarkEnd w:id="358"/>
    <w:bookmarkStart w:name="z367" w:id="359"/>
    <w:p>
      <w:pPr>
        <w:spacing w:after="0"/>
        <w:ind w:left="0"/>
        <w:jc w:val="both"/>
      </w:pPr>
      <w:r>
        <w:rPr>
          <w:rFonts w:ascii="Times New Roman"/>
          <w:b w:val="false"/>
          <w:i w:val="false"/>
          <w:color w:val="000000"/>
          <w:sz w:val="28"/>
        </w:rPr>
        <w:t>
      3) негізгі жылу техникалық жабдықты жаңғырту (жөндеу);</w:t>
      </w:r>
    </w:p>
    <w:bookmarkEnd w:id="359"/>
    <w:bookmarkStart w:name="z368" w:id="360"/>
    <w:p>
      <w:pPr>
        <w:spacing w:after="0"/>
        <w:ind w:left="0"/>
        <w:jc w:val="both"/>
      </w:pPr>
      <w:r>
        <w:rPr>
          <w:rFonts w:ascii="Times New Roman"/>
          <w:b w:val="false"/>
          <w:i w:val="false"/>
          <w:color w:val="000000"/>
          <w:sz w:val="28"/>
        </w:rPr>
        <w:t xml:space="preserve">
      4) химиялық су дайындау жүйесін жаңғырту (жөндеу) немесе оны енгізу мүмкіндігі (болмаған кезде); </w:t>
      </w:r>
    </w:p>
    <w:bookmarkEnd w:id="360"/>
    <w:bookmarkStart w:name="z369" w:id="361"/>
    <w:p>
      <w:pPr>
        <w:spacing w:after="0"/>
        <w:ind w:left="0"/>
        <w:jc w:val="both"/>
      </w:pPr>
      <w:r>
        <w:rPr>
          <w:rFonts w:ascii="Times New Roman"/>
          <w:b w:val="false"/>
          <w:i w:val="false"/>
          <w:color w:val="000000"/>
          <w:sz w:val="28"/>
        </w:rPr>
        <w:t>
      5) отынды жағу процестерін автоматтандыру және бақылау жүйесін жаңғырту немесе оны енгізу мүмкіндігі (болмаған кезде);</w:t>
      </w:r>
    </w:p>
    <w:bookmarkEnd w:id="361"/>
    <w:bookmarkStart w:name="z370" w:id="362"/>
    <w:p>
      <w:pPr>
        <w:spacing w:after="0"/>
        <w:ind w:left="0"/>
        <w:jc w:val="both"/>
      </w:pPr>
      <w:r>
        <w:rPr>
          <w:rFonts w:ascii="Times New Roman"/>
          <w:b w:val="false"/>
          <w:i w:val="false"/>
          <w:color w:val="000000"/>
          <w:sz w:val="28"/>
        </w:rPr>
        <w:t>
      6) электр энергиясын тұтынуды қысқарту мақсатында электр қозғалтқыштарының типтік өлшемдерін оңтайландыру және (немесе) жиілікті реттелетін жетекті енгізу жолымен электр жабдығын жаңғырту;</w:t>
      </w:r>
    </w:p>
    <w:bookmarkEnd w:id="362"/>
    <w:bookmarkStart w:name="z371" w:id="363"/>
    <w:p>
      <w:pPr>
        <w:spacing w:after="0"/>
        <w:ind w:left="0"/>
        <w:jc w:val="both"/>
      </w:pPr>
      <w:r>
        <w:rPr>
          <w:rFonts w:ascii="Times New Roman"/>
          <w:b w:val="false"/>
          <w:i w:val="false"/>
          <w:color w:val="000000"/>
          <w:sz w:val="28"/>
        </w:rPr>
        <w:t xml:space="preserve">
      7) отынның негізгі түрін тұтынуды азайту мақсатында қазандықты кәдеге жарату қазандықтарымен толық жарақтандыру; </w:t>
      </w:r>
    </w:p>
    <w:bookmarkEnd w:id="363"/>
    <w:bookmarkStart w:name="z372" w:id="364"/>
    <w:p>
      <w:pPr>
        <w:spacing w:after="0"/>
        <w:ind w:left="0"/>
        <w:jc w:val="both"/>
      </w:pPr>
      <w:r>
        <w:rPr>
          <w:rFonts w:ascii="Times New Roman"/>
          <w:b w:val="false"/>
          <w:i w:val="false"/>
          <w:color w:val="000000"/>
          <w:sz w:val="28"/>
        </w:rPr>
        <w:t xml:space="preserve">
      8) қазандықты газға ауыстыру; </w:t>
      </w:r>
    </w:p>
    <w:bookmarkEnd w:id="364"/>
    <w:bookmarkStart w:name="z373" w:id="365"/>
    <w:p>
      <w:pPr>
        <w:spacing w:after="0"/>
        <w:ind w:left="0"/>
        <w:jc w:val="both"/>
      </w:pPr>
      <w:r>
        <w:rPr>
          <w:rFonts w:ascii="Times New Roman"/>
          <w:b w:val="false"/>
          <w:i w:val="false"/>
          <w:color w:val="000000"/>
          <w:sz w:val="28"/>
        </w:rPr>
        <w:t>
      9) қазандықты газ жетегі бар жылу сорғыларымен толық жарақтандыру.</w:t>
      </w:r>
    </w:p>
    <w:bookmarkEnd w:id="365"/>
    <w:bookmarkStart w:name="z374" w:id="366"/>
    <w:p>
      <w:pPr>
        <w:spacing w:after="0"/>
        <w:ind w:left="0"/>
        <w:jc w:val="both"/>
      </w:pPr>
      <w:r>
        <w:rPr>
          <w:rFonts w:ascii="Times New Roman"/>
          <w:b w:val="false"/>
          <w:i w:val="false"/>
          <w:color w:val="000000"/>
          <w:sz w:val="28"/>
        </w:rPr>
        <w:t xml:space="preserve">
      60. Тереңдетілген талдау шеңберінде осы Қағидалардың 61-тармағына сәйкес тиісті кәсіпорындардың ашық ақпарат көздері жүйесіне, жүргізілген зерттеулерде (бар болса) және тиісті әкімшілік-аумақтық бірліктің жергілікті атқарушы органдарының ақпарат негізінде ықтимал іс-шаралар туралы ақпарат жинау жүргізіледі. </w:t>
      </w:r>
    </w:p>
    <w:bookmarkEnd w:id="366"/>
    <w:bookmarkStart w:name="z375" w:id="367"/>
    <w:p>
      <w:pPr>
        <w:spacing w:after="0"/>
        <w:ind w:left="0"/>
        <w:jc w:val="both"/>
      </w:pPr>
      <w:r>
        <w:rPr>
          <w:rFonts w:ascii="Times New Roman"/>
          <w:b w:val="false"/>
          <w:i w:val="false"/>
          <w:color w:val="000000"/>
          <w:sz w:val="28"/>
        </w:rPr>
        <w:t>
      61. Мынадай іс-шаралар бойынша қалыптастырылатын ақпарат:</w:t>
      </w:r>
    </w:p>
    <w:bookmarkEnd w:id="367"/>
    <w:bookmarkStart w:name="z376" w:id="368"/>
    <w:p>
      <w:pPr>
        <w:spacing w:after="0"/>
        <w:ind w:left="0"/>
        <w:jc w:val="both"/>
      </w:pPr>
      <w:r>
        <w:rPr>
          <w:rFonts w:ascii="Times New Roman"/>
          <w:b w:val="false"/>
          <w:i w:val="false"/>
          <w:color w:val="000000"/>
          <w:sz w:val="28"/>
        </w:rPr>
        <w:t>
      1) негізгі жылу техникалық жабдықтардың жұмысын оңтайландыру: талдаудың мақсаты – максималды пайдалы әсер коэффициенті тиімділігімен паспорттық номиналды пайдалану режимдерінен ауытқуларды анықтау және құрылымдық немесе ұйымдастырушылық-техникалық іс-шаралар есебінен тиімділікті арттыру әлеуетін айқындау;</w:t>
      </w:r>
    </w:p>
    <w:bookmarkEnd w:id="368"/>
    <w:bookmarkStart w:name="z377" w:id="369"/>
    <w:p>
      <w:pPr>
        <w:spacing w:after="0"/>
        <w:ind w:left="0"/>
        <w:jc w:val="both"/>
      </w:pPr>
      <w:r>
        <w:rPr>
          <w:rFonts w:ascii="Times New Roman"/>
          <w:b w:val="false"/>
          <w:i w:val="false"/>
          <w:color w:val="000000"/>
          <w:sz w:val="28"/>
        </w:rPr>
        <w:t>
      2) жоғары калориялы отынға ауысу: талдаудың мақсаты – жұмыс істеп тұрған (немесе орнатуға болжанған) қазандықтарда отынның жаңа түрін пайдалану мүмкіндігін, сондай-ақ оның осы өңір үшін қол жетімділігін бағалау;</w:t>
      </w:r>
    </w:p>
    <w:bookmarkEnd w:id="369"/>
    <w:bookmarkStart w:name="z378" w:id="370"/>
    <w:p>
      <w:pPr>
        <w:spacing w:after="0"/>
        <w:ind w:left="0"/>
        <w:jc w:val="both"/>
      </w:pPr>
      <w:r>
        <w:rPr>
          <w:rFonts w:ascii="Times New Roman"/>
          <w:b w:val="false"/>
          <w:i w:val="false"/>
          <w:color w:val="000000"/>
          <w:sz w:val="28"/>
        </w:rPr>
        <w:t>
      3) қазандықты кәдеге жарату қазандықтарымен толық жарақтандыру: өртеуге жататын қатты-тұрмыстық қалдықтардың, ауыл шаруашылығы кәсіпорындарының қалдықтарының, ағаш өңдеу кәсіпорындарының қалдықтарының және басқа кәсіпорындардың саны туралы ақпарат жинау;</w:t>
      </w:r>
    </w:p>
    <w:bookmarkEnd w:id="370"/>
    <w:bookmarkStart w:name="z379" w:id="371"/>
    <w:p>
      <w:pPr>
        <w:spacing w:after="0"/>
        <w:ind w:left="0"/>
        <w:jc w:val="both"/>
      </w:pPr>
      <w:r>
        <w:rPr>
          <w:rFonts w:ascii="Times New Roman"/>
          <w:b w:val="false"/>
          <w:i w:val="false"/>
          <w:color w:val="000000"/>
          <w:sz w:val="28"/>
        </w:rPr>
        <w:t>
      4) қазандықты газға ауыстыру: жергілікті жерде табиғи газ құбырларының болуы немесе сұйытылған табиғи газды әкелу мүмкіндігі туралы ақпарат жинау;</w:t>
      </w:r>
    </w:p>
    <w:bookmarkEnd w:id="371"/>
    <w:bookmarkStart w:name="z380" w:id="372"/>
    <w:p>
      <w:pPr>
        <w:spacing w:after="0"/>
        <w:ind w:left="0"/>
        <w:jc w:val="both"/>
      </w:pPr>
      <w:r>
        <w:rPr>
          <w:rFonts w:ascii="Times New Roman"/>
          <w:b w:val="false"/>
          <w:i w:val="false"/>
          <w:color w:val="000000"/>
          <w:sz w:val="28"/>
        </w:rPr>
        <w:t>
      5) қазандықты газбен жұмыс істейтін жылу сорғыларымен толық жарақтандыру: газ қазандықтарының болуы туралы ақпарат жинау;</w:t>
      </w:r>
    </w:p>
    <w:bookmarkEnd w:id="372"/>
    <w:bookmarkStart w:name="z381" w:id="373"/>
    <w:p>
      <w:pPr>
        <w:spacing w:after="0"/>
        <w:ind w:left="0"/>
        <w:jc w:val="both"/>
      </w:pPr>
      <w:r>
        <w:rPr>
          <w:rFonts w:ascii="Times New Roman"/>
          <w:b w:val="false"/>
          <w:i w:val="false"/>
          <w:color w:val="000000"/>
          <w:sz w:val="28"/>
        </w:rPr>
        <w:t>
      62. Ақпарат жүйесінде шараларды айқындау мақсатында іс-шаралардың перспективалығына сапалы талдау жүргізіледі:</w:t>
      </w:r>
    </w:p>
    <w:bookmarkEnd w:id="373"/>
    <w:bookmarkStart w:name="z382" w:id="374"/>
    <w:p>
      <w:pPr>
        <w:spacing w:after="0"/>
        <w:ind w:left="0"/>
        <w:jc w:val="both"/>
      </w:pPr>
      <w:r>
        <w:rPr>
          <w:rFonts w:ascii="Times New Roman"/>
          <w:b w:val="false"/>
          <w:i w:val="false"/>
          <w:color w:val="000000"/>
          <w:sz w:val="28"/>
        </w:rPr>
        <w:t>
      1) пайдалануға жарамсыз;</w:t>
      </w:r>
    </w:p>
    <w:bookmarkEnd w:id="374"/>
    <w:bookmarkStart w:name="z383" w:id="375"/>
    <w:p>
      <w:pPr>
        <w:spacing w:after="0"/>
        <w:ind w:left="0"/>
        <w:jc w:val="both"/>
      </w:pPr>
      <w:r>
        <w:rPr>
          <w:rFonts w:ascii="Times New Roman"/>
          <w:b w:val="false"/>
          <w:i w:val="false"/>
          <w:color w:val="000000"/>
          <w:sz w:val="28"/>
        </w:rPr>
        <w:t xml:space="preserve">
      2) схеманы тереңдетіп талдау шеңберінде қарауға жататындар. </w:t>
      </w:r>
    </w:p>
    <w:bookmarkEnd w:id="375"/>
    <w:bookmarkStart w:name="z384" w:id="376"/>
    <w:p>
      <w:pPr>
        <w:spacing w:after="0"/>
        <w:ind w:left="0"/>
        <w:jc w:val="left"/>
      </w:pPr>
      <w:r>
        <w:rPr>
          <w:rFonts w:ascii="Times New Roman"/>
          <w:b/>
          <w:i w:val="false"/>
          <w:color w:val="000000"/>
        </w:rPr>
        <w:t xml:space="preserve"> 3-параграф. Алдын ала талдауды қорытындылау</w:t>
      </w:r>
    </w:p>
    <w:bookmarkEnd w:id="376"/>
    <w:bookmarkStart w:name="z385" w:id="377"/>
    <w:p>
      <w:pPr>
        <w:spacing w:after="0"/>
        <w:ind w:left="0"/>
        <w:jc w:val="both"/>
      </w:pPr>
      <w:r>
        <w:rPr>
          <w:rFonts w:ascii="Times New Roman"/>
          <w:b w:val="false"/>
          <w:i w:val="false"/>
          <w:color w:val="000000"/>
          <w:sz w:val="28"/>
        </w:rPr>
        <w:t>
      63. Қарастырылып отырған көздер мен (немесе) іс-шараларды алдын ала талдаудың нәтижелері осы Қағидаларға 7-қосымшаға сәйкес жиынтық кесте түрінде ресімделеді.</w:t>
      </w:r>
    </w:p>
    <w:bookmarkEnd w:id="377"/>
    <w:bookmarkStart w:name="z386" w:id="378"/>
    <w:p>
      <w:pPr>
        <w:spacing w:after="0"/>
        <w:ind w:left="0"/>
        <w:jc w:val="both"/>
      </w:pPr>
      <w:r>
        <w:rPr>
          <w:rFonts w:ascii="Times New Roman"/>
          <w:b w:val="false"/>
          <w:i w:val="false"/>
          <w:color w:val="000000"/>
          <w:sz w:val="28"/>
        </w:rPr>
        <w:t xml:space="preserve">
      Қарастырылып отырған орталықтандырылған жылумен жабдықтау жүйесі үшін қолжетімді деп саналатын әлеуеттер тереңдетілген талдау үшін технологиялар және (немесе) іс-шаралар тізбесіне енгізіледі. </w:t>
      </w:r>
    </w:p>
    <w:bookmarkEnd w:id="378"/>
    <w:bookmarkStart w:name="z387" w:id="379"/>
    <w:p>
      <w:pPr>
        <w:spacing w:after="0"/>
        <w:ind w:left="0"/>
        <w:jc w:val="both"/>
      </w:pPr>
      <w:r>
        <w:rPr>
          <w:rFonts w:ascii="Times New Roman"/>
          <w:b w:val="false"/>
          <w:i w:val="false"/>
          <w:color w:val="000000"/>
          <w:sz w:val="28"/>
        </w:rPr>
        <w:t>
      Келесі кезеңде талдауға жататын энергия көздері мен технологияларды жобалау тобы айқындайды.</w:t>
      </w:r>
    </w:p>
    <w:bookmarkEnd w:id="379"/>
    <w:bookmarkStart w:name="z388" w:id="380"/>
    <w:p>
      <w:pPr>
        <w:spacing w:after="0"/>
        <w:ind w:left="0"/>
        <w:jc w:val="left"/>
      </w:pPr>
      <w:r>
        <w:rPr>
          <w:rFonts w:ascii="Times New Roman"/>
          <w:b/>
          <w:i w:val="false"/>
          <w:color w:val="000000"/>
        </w:rPr>
        <w:t xml:space="preserve"> 8-тарау. Орталықтандырылған жылумен жабдықтау жүйелері үшін тереңдетілген талдау</w:t>
      </w:r>
    </w:p>
    <w:bookmarkEnd w:id="380"/>
    <w:bookmarkStart w:name="z389" w:id="381"/>
    <w:p>
      <w:pPr>
        <w:spacing w:after="0"/>
        <w:ind w:left="0"/>
        <w:jc w:val="left"/>
      </w:pPr>
      <w:r>
        <w:rPr>
          <w:rFonts w:ascii="Times New Roman"/>
          <w:b/>
          <w:i w:val="false"/>
          <w:color w:val="000000"/>
        </w:rPr>
        <w:t xml:space="preserve"> 1-параграф. Жаңартылатын энергия көздерін және баламалы көздерді пайдалана отырып, көміртегі диоксидін (CO₂) төмендету жөніндегі іс-шаралардың тереңдетілген талдауы</w:t>
      </w:r>
    </w:p>
    <w:bookmarkEnd w:id="381"/>
    <w:bookmarkStart w:name="z390" w:id="382"/>
    <w:p>
      <w:pPr>
        <w:spacing w:after="0"/>
        <w:ind w:left="0"/>
        <w:jc w:val="both"/>
      </w:pPr>
      <w:r>
        <w:rPr>
          <w:rFonts w:ascii="Times New Roman"/>
          <w:b w:val="false"/>
          <w:i w:val="false"/>
          <w:color w:val="000000"/>
          <w:sz w:val="28"/>
        </w:rPr>
        <w:t>
      64. Тереңдетілген талдаудың мақсаты:</w:t>
      </w:r>
    </w:p>
    <w:bookmarkEnd w:id="382"/>
    <w:bookmarkStart w:name="z391" w:id="383"/>
    <w:p>
      <w:pPr>
        <w:spacing w:after="0"/>
        <w:ind w:left="0"/>
        <w:jc w:val="both"/>
      </w:pPr>
      <w:r>
        <w:rPr>
          <w:rFonts w:ascii="Times New Roman"/>
          <w:b w:val="false"/>
          <w:i w:val="false"/>
          <w:color w:val="000000"/>
          <w:sz w:val="28"/>
        </w:rPr>
        <w:t xml:space="preserve">
      1) жылумен жабдықтау жүйелеріне тікелей жақын орналасқан жұмыс істеп тұрған алаңдарды және (немесе) бос жер учаскелерін пайдалану; </w:t>
      </w:r>
    </w:p>
    <w:bookmarkEnd w:id="383"/>
    <w:bookmarkStart w:name="z392" w:id="384"/>
    <w:p>
      <w:pPr>
        <w:spacing w:after="0"/>
        <w:ind w:left="0"/>
        <w:jc w:val="both"/>
      </w:pPr>
      <w:r>
        <w:rPr>
          <w:rFonts w:ascii="Times New Roman"/>
          <w:b w:val="false"/>
          <w:i w:val="false"/>
          <w:color w:val="000000"/>
          <w:sz w:val="28"/>
        </w:rPr>
        <w:t>
      2) әртүрлі ауа райы жағдайларында жылумен жабдықтау режимдері;</w:t>
      </w:r>
    </w:p>
    <w:bookmarkEnd w:id="384"/>
    <w:bookmarkStart w:name="z393" w:id="385"/>
    <w:p>
      <w:pPr>
        <w:spacing w:after="0"/>
        <w:ind w:left="0"/>
        <w:jc w:val="both"/>
      </w:pPr>
      <w:r>
        <w:rPr>
          <w:rFonts w:ascii="Times New Roman"/>
          <w:b w:val="false"/>
          <w:i w:val="false"/>
          <w:color w:val="000000"/>
          <w:sz w:val="28"/>
        </w:rPr>
        <w:t xml:space="preserve">
      3) жылу сорғылары немесе жылу жинақтау құрылғылары сияқты басқа технологиялардың көмегімен жылу беру режимдерін жақсарту мүмкіндіктері бөлігінде тереңдетілген талдау үшін технологиялар және (немесе) іс-шаралар тізбесіне енгізілген жаңартылатын энергия көздері мен технологияларын, баламалы көздерді пайдалану мүмкіндігін нақтылау болып табылады. </w:t>
      </w:r>
    </w:p>
    <w:bookmarkEnd w:id="385"/>
    <w:bookmarkStart w:name="z394" w:id="386"/>
    <w:p>
      <w:pPr>
        <w:spacing w:after="0"/>
        <w:ind w:left="0"/>
        <w:jc w:val="both"/>
      </w:pPr>
      <w:r>
        <w:rPr>
          <w:rFonts w:ascii="Times New Roman"/>
          <w:b w:val="false"/>
          <w:i w:val="false"/>
          <w:color w:val="000000"/>
          <w:sz w:val="28"/>
        </w:rPr>
        <w:t>
      65. Тереңдетілген талдау мына бағыттар бойынша жүргізіледі:</w:t>
      </w:r>
    </w:p>
    <w:bookmarkEnd w:id="386"/>
    <w:bookmarkStart w:name="z395" w:id="387"/>
    <w:p>
      <w:pPr>
        <w:spacing w:after="0"/>
        <w:ind w:left="0"/>
        <w:jc w:val="both"/>
      </w:pPr>
      <w:r>
        <w:rPr>
          <w:rFonts w:ascii="Times New Roman"/>
          <w:b w:val="false"/>
          <w:i w:val="false"/>
          <w:color w:val="000000"/>
          <w:sz w:val="28"/>
        </w:rPr>
        <w:t>
      1) геотермальды энергия;</w:t>
      </w:r>
    </w:p>
    <w:bookmarkEnd w:id="387"/>
    <w:bookmarkStart w:name="z396" w:id="388"/>
    <w:p>
      <w:pPr>
        <w:spacing w:after="0"/>
        <w:ind w:left="0"/>
        <w:jc w:val="both"/>
      </w:pPr>
      <w:r>
        <w:rPr>
          <w:rFonts w:ascii="Times New Roman"/>
          <w:b w:val="false"/>
          <w:i w:val="false"/>
          <w:color w:val="000000"/>
          <w:sz w:val="28"/>
        </w:rPr>
        <w:t>
      2) өнеркәсіптік процестерден және тұрғын үй-коммуналдық шаруашылық қызметінен жұмсалған жанама жылу;</w:t>
      </w:r>
    </w:p>
    <w:bookmarkEnd w:id="388"/>
    <w:bookmarkStart w:name="z397" w:id="389"/>
    <w:p>
      <w:pPr>
        <w:spacing w:after="0"/>
        <w:ind w:left="0"/>
        <w:jc w:val="both"/>
      </w:pPr>
      <w:r>
        <w:rPr>
          <w:rFonts w:ascii="Times New Roman"/>
          <w:b w:val="false"/>
          <w:i w:val="false"/>
          <w:color w:val="000000"/>
          <w:sz w:val="28"/>
        </w:rPr>
        <w:t>
      3) Электр станциялары мен жылу электр орталығының жанама пайдаланылған жылуы;</w:t>
      </w:r>
    </w:p>
    <w:bookmarkEnd w:id="389"/>
    <w:bookmarkStart w:name="z398" w:id="390"/>
    <w:p>
      <w:pPr>
        <w:spacing w:after="0"/>
        <w:ind w:left="0"/>
        <w:jc w:val="both"/>
      </w:pPr>
      <w:r>
        <w:rPr>
          <w:rFonts w:ascii="Times New Roman"/>
          <w:b w:val="false"/>
          <w:i w:val="false"/>
          <w:color w:val="000000"/>
          <w:sz w:val="28"/>
        </w:rPr>
        <w:t xml:space="preserve">
      4) биомасса; </w:t>
      </w:r>
    </w:p>
    <w:bookmarkEnd w:id="390"/>
    <w:bookmarkStart w:name="z399" w:id="391"/>
    <w:p>
      <w:pPr>
        <w:spacing w:after="0"/>
        <w:ind w:left="0"/>
        <w:jc w:val="both"/>
      </w:pPr>
      <w:r>
        <w:rPr>
          <w:rFonts w:ascii="Times New Roman"/>
          <w:b w:val="false"/>
          <w:i w:val="false"/>
          <w:color w:val="000000"/>
          <w:sz w:val="28"/>
        </w:rPr>
        <w:t>
      5) тікелей жылу өндіру үшін күн энергиясы;</w:t>
      </w:r>
    </w:p>
    <w:bookmarkEnd w:id="391"/>
    <w:bookmarkStart w:name="z400" w:id="392"/>
    <w:p>
      <w:pPr>
        <w:spacing w:after="0"/>
        <w:ind w:left="0"/>
        <w:jc w:val="both"/>
      </w:pPr>
      <w:r>
        <w:rPr>
          <w:rFonts w:ascii="Times New Roman"/>
          <w:b w:val="false"/>
          <w:i w:val="false"/>
          <w:color w:val="000000"/>
          <w:sz w:val="28"/>
        </w:rPr>
        <w:t>
      6) қоршаған орта энергиясын пайдаланатын жылу сорғылары (ауа, су, топырақ, сарқынды сулар);</w:t>
      </w:r>
    </w:p>
    <w:bookmarkEnd w:id="392"/>
    <w:bookmarkStart w:name="z401" w:id="393"/>
    <w:p>
      <w:pPr>
        <w:spacing w:after="0"/>
        <w:ind w:left="0"/>
        <w:jc w:val="both"/>
      </w:pPr>
      <w:r>
        <w:rPr>
          <w:rFonts w:ascii="Times New Roman"/>
          <w:b w:val="false"/>
          <w:i w:val="false"/>
          <w:color w:val="000000"/>
          <w:sz w:val="28"/>
        </w:rPr>
        <w:t>
      7) жылу өндіру үшін тікелей пайдаланылатын жаңартылатын энергия көздерінен электр энергиясы.</w:t>
      </w:r>
    </w:p>
    <w:bookmarkEnd w:id="393"/>
    <w:bookmarkStart w:name="z402" w:id="394"/>
    <w:p>
      <w:pPr>
        <w:spacing w:after="0"/>
        <w:ind w:left="0"/>
        <w:jc w:val="both"/>
      </w:pPr>
      <w:r>
        <w:rPr>
          <w:rFonts w:ascii="Times New Roman"/>
          <w:b w:val="false"/>
          <w:i w:val="false"/>
          <w:color w:val="000000"/>
          <w:sz w:val="28"/>
        </w:rPr>
        <w:t xml:space="preserve">
      66. Тереңдетілген талдау шеңберінде геотермальды әлеуетті айқындау, егер геологиялық жағдайлар тұрғысынан учаскелер анықталған және зерттелген жағдайда (Қазақстан Республикасының заңнамасына сәйкес белгіленген құзыреті шегінде мемлекеттік органдардың ақпараты негізінде) жүргізіледі. </w:t>
      </w:r>
    </w:p>
    <w:bookmarkEnd w:id="394"/>
    <w:bookmarkStart w:name="z403" w:id="395"/>
    <w:p>
      <w:pPr>
        <w:spacing w:after="0"/>
        <w:ind w:left="0"/>
        <w:jc w:val="both"/>
      </w:pPr>
      <w:r>
        <w:rPr>
          <w:rFonts w:ascii="Times New Roman"/>
          <w:b w:val="false"/>
          <w:i w:val="false"/>
          <w:color w:val="000000"/>
          <w:sz w:val="28"/>
        </w:rPr>
        <w:t xml:space="preserve">
      67. Егер бастапқы зерттеулер жүргізілген болса, терең геотермальды энергияның әлеуетін кеңейтілген зерделеу схеманы әзірлеу шеңберінде жүргізілуге тиіс және мыналарды: </w:t>
      </w:r>
    </w:p>
    <w:bookmarkEnd w:id="395"/>
    <w:bookmarkStart w:name="z404" w:id="396"/>
    <w:p>
      <w:pPr>
        <w:spacing w:after="0"/>
        <w:ind w:left="0"/>
        <w:jc w:val="both"/>
      </w:pPr>
      <w:r>
        <w:rPr>
          <w:rFonts w:ascii="Times New Roman"/>
          <w:b w:val="false"/>
          <w:i w:val="false"/>
          <w:color w:val="000000"/>
          <w:sz w:val="28"/>
        </w:rPr>
        <w:t>
      1) жерасты зерттеулері туралы бар ақпаратты жинауды және талдауды;</w:t>
      </w:r>
    </w:p>
    <w:bookmarkEnd w:id="396"/>
    <w:bookmarkStart w:name="z405" w:id="397"/>
    <w:p>
      <w:pPr>
        <w:spacing w:after="0"/>
        <w:ind w:left="0"/>
        <w:jc w:val="both"/>
      </w:pPr>
      <w:r>
        <w:rPr>
          <w:rFonts w:ascii="Times New Roman"/>
          <w:b w:val="false"/>
          <w:i w:val="false"/>
          <w:color w:val="000000"/>
          <w:sz w:val="28"/>
        </w:rPr>
        <w:t>
      2) картада геотермальды әлеуеті бар алаңдардың орналасуын көрсетуді;</w:t>
      </w:r>
    </w:p>
    <w:bookmarkEnd w:id="397"/>
    <w:bookmarkStart w:name="z406" w:id="398"/>
    <w:p>
      <w:pPr>
        <w:spacing w:after="0"/>
        <w:ind w:left="0"/>
        <w:jc w:val="both"/>
      </w:pPr>
      <w:r>
        <w:rPr>
          <w:rFonts w:ascii="Times New Roman"/>
          <w:b w:val="false"/>
          <w:i w:val="false"/>
          <w:color w:val="000000"/>
          <w:sz w:val="28"/>
        </w:rPr>
        <w:t>
      3) геотермальды әлеуеті бар алаңдардың жылу желісіне дейінгі салыстырмалы орналасуы мен арақашықтығын айқындауды;</w:t>
      </w:r>
    </w:p>
    <w:bookmarkEnd w:id="398"/>
    <w:bookmarkStart w:name="z407" w:id="399"/>
    <w:p>
      <w:pPr>
        <w:spacing w:after="0"/>
        <w:ind w:left="0"/>
        <w:jc w:val="both"/>
      </w:pPr>
      <w:r>
        <w:rPr>
          <w:rFonts w:ascii="Times New Roman"/>
          <w:b w:val="false"/>
          <w:i w:val="false"/>
          <w:color w:val="000000"/>
          <w:sz w:val="28"/>
        </w:rPr>
        <w:t>
      4) ықтимал пайдаланылатын технологияларды және ұңғымалардың тиісті тереңдігін айқындауды;</w:t>
      </w:r>
    </w:p>
    <w:bookmarkEnd w:id="399"/>
    <w:bookmarkStart w:name="z408" w:id="400"/>
    <w:p>
      <w:pPr>
        <w:spacing w:after="0"/>
        <w:ind w:left="0"/>
        <w:jc w:val="both"/>
      </w:pPr>
      <w:r>
        <w:rPr>
          <w:rFonts w:ascii="Times New Roman"/>
          <w:b w:val="false"/>
          <w:i w:val="false"/>
          <w:color w:val="000000"/>
          <w:sz w:val="28"/>
        </w:rPr>
        <w:t>
      5) рұқсат алу мәселелерін талдауды;</w:t>
      </w:r>
    </w:p>
    <w:bookmarkEnd w:id="400"/>
    <w:bookmarkStart w:name="z409" w:id="401"/>
    <w:p>
      <w:pPr>
        <w:spacing w:after="0"/>
        <w:ind w:left="0"/>
        <w:jc w:val="both"/>
      </w:pPr>
      <w:r>
        <w:rPr>
          <w:rFonts w:ascii="Times New Roman"/>
          <w:b w:val="false"/>
          <w:i w:val="false"/>
          <w:color w:val="000000"/>
          <w:sz w:val="28"/>
        </w:rPr>
        <w:t>
      6) геотермальды әлеуеті бар іске асырылатын алаңдардың оңтайлы орнын айқындауды;</w:t>
      </w:r>
    </w:p>
    <w:bookmarkEnd w:id="401"/>
    <w:bookmarkStart w:name="z410" w:id="402"/>
    <w:p>
      <w:pPr>
        <w:spacing w:after="0"/>
        <w:ind w:left="0"/>
        <w:jc w:val="both"/>
      </w:pPr>
      <w:r>
        <w:rPr>
          <w:rFonts w:ascii="Times New Roman"/>
          <w:b w:val="false"/>
          <w:i w:val="false"/>
          <w:color w:val="000000"/>
          <w:sz w:val="28"/>
        </w:rPr>
        <w:t xml:space="preserve">
      7) желінің ағымдағы және болашақ жұмыс параметрлерін ескере отырып, номиналды қуатты, жылдық дайындық бейінін, өндірістің қол жеткізуге болатын көлемін және геотермальды әлеуеті бар өткізілетін алаңдардан жылу температурасын айқындауды қамтиды. </w:t>
      </w:r>
    </w:p>
    <w:bookmarkEnd w:id="402"/>
    <w:bookmarkStart w:name="z411" w:id="403"/>
    <w:p>
      <w:pPr>
        <w:spacing w:after="0"/>
        <w:ind w:left="0"/>
        <w:jc w:val="both"/>
      </w:pPr>
      <w:r>
        <w:rPr>
          <w:rFonts w:ascii="Times New Roman"/>
          <w:b w:val="false"/>
          <w:i w:val="false"/>
          <w:color w:val="000000"/>
          <w:sz w:val="28"/>
        </w:rPr>
        <w:t>
      68. Геотермальды энергияны пайдалану әлеуетін айқындау қолданылатын технологияларға байланысты, мысалы:</w:t>
      </w:r>
    </w:p>
    <w:bookmarkEnd w:id="403"/>
    <w:bookmarkStart w:name="z412" w:id="404"/>
    <w:p>
      <w:pPr>
        <w:spacing w:after="0"/>
        <w:ind w:left="0"/>
        <w:jc w:val="both"/>
      </w:pPr>
      <w:r>
        <w:rPr>
          <w:rFonts w:ascii="Times New Roman"/>
          <w:b w:val="false"/>
          <w:i w:val="false"/>
          <w:color w:val="000000"/>
          <w:sz w:val="28"/>
        </w:rPr>
        <w:t>
      1) жылу жеткізгіш айналатын U-тәрізді полиэтилен құбырлары бар тік немесе көлбеу ұңғымаларды пайдалану кезінде жылу алынғаннан кейін сұйықтық жылу сорғысының көмегімен топыраққа қайтарылады және жерден жылумен толықтырылады. Шығару қуаты бір зонд үшін 30-дан 100 ватт/метрге дейін, зондтар арасындағы қашықтық 6-дан 8,5 метрге дейін жетуі мүмкін. Жазда топырақтың қалпына келуіне мүмкіндік беру үшін жылу алу жылдамдығын төмендету керек. Жазда артық жылу болған кезде геотермальды зондтау өрістері артық жылу есебінен қалпына келтіріліп маусымдық қойма ретінде пайдаланылуы мүмкін;</w:t>
      </w:r>
    </w:p>
    <w:bookmarkEnd w:id="404"/>
    <w:bookmarkStart w:name="z413" w:id="405"/>
    <w:p>
      <w:pPr>
        <w:spacing w:after="0"/>
        <w:ind w:left="0"/>
        <w:jc w:val="both"/>
      </w:pPr>
      <w:r>
        <w:rPr>
          <w:rFonts w:ascii="Times New Roman"/>
          <w:b w:val="false"/>
          <w:i w:val="false"/>
          <w:color w:val="000000"/>
          <w:sz w:val="28"/>
        </w:rPr>
        <w:t xml:space="preserve">
      2) геотермальды коллекторларды пайдалану кезінде тереңдігі 10 метрге дейінгі траншеяларға төселген көлденең құбырлар салынады, олар жердің жоғарғы қабаттарынан жылу алады. Мұндай жүйелер үлкен кеңістікті қажет етеді, әдетте жылытылатын ауданның аумағынан 1,5-2,5 есе көп; </w:t>
      </w:r>
    </w:p>
    <w:bookmarkEnd w:id="405"/>
    <w:bookmarkStart w:name="z414" w:id="406"/>
    <w:p>
      <w:pPr>
        <w:spacing w:after="0"/>
        <w:ind w:left="0"/>
        <w:jc w:val="both"/>
      </w:pPr>
      <w:r>
        <w:rPr>
          <w:rFonts w:ascii="Times New Roman"/>
          <w:b w:val="false"/>
          <w:i w:val="false"/>
          <w:color w:val="000000"/>
          <w:sz w:val="28"/>
        </w:rPr>
        <w:t xml:space="preserve">
      3) табиғи термалды суды жылу жеткізгіш ретінде пайдалану кезінде технология бір немесе бірнеше өндіруші ұңғымалардан (бұрғылау ұңғымаларынан) тұратын дублет жүйесіне негізделеді. Мұндай жылуды тікелей орталықтандырылған жылумен жабдықтау мақсатында немесе қажет болған жағдайда жылу сорғыларының көмегімен температураны жоғарылату үшін пайдалануға болады. Геотермальды әлеуетті модельдеуге және ресурстарды кеңістікте пайдалануға тікелей әсер ететін дублет жүйелерінің орналасуын оңтайландыру үшін өндіру және айдау ұңғымалары арасындағы ең аз қашықтық ескеріледі. </w:t>
      </w:r>
    </w:p>
    <w:bookmarkEnd w:id="406"/>
    <w:bookmarkStart w:name="z415" w:id="407"/>
    <w:p>
      <w:pPr>
        <w:spacing w:after="0"/>
        <w:ind w:left="0"/>
        <w:jc w:val="both"/>
      </w:pPr>
      <w:r>
        <w:rPr>
          <w:rFonts w:ascii="Times New Roman"/>
          <w:b w:val="false"/>
          <w:i w:val="false"/>
          <w:color w:val="000000"/>
          <w:sz w:val="28"/>
        </w:rPr>
        <w:t>
      69. Өнеркәсіптік процестерден және тұрғын үй-коммуналдық шаруашылық қызметінен жұмсалған жанама жылуды терең талдау шеңберінде:</w:t>
      </w:r>
    </w:p>
    <w:bookmarkEnd w:id="407"/>
    <w:bookmarkStart w:name="z416" w:id="408"/>
    <w:p>
      <w:pPr>
        <w:spacing w:after="0"/>
        <w:ind w:left="0"/>
        <w:jc w:val="both"/>
      </w:pPr>
      <w:r>
        <w:rPr>
          <w:rFonts w:ascii="Times New Roman"/>
          <w:b w:val="false"/>
          <w:i w:val="false"/>
          <w:color w:val="000000"/>
          <w:sz w:val="28"/>
        </w:rPr>
        <w:t>
      1) өндіріс (мысалы, мұнай өңдеу зауыттары, металл өңдеу, химия өнеркәсібі);</w:t>
      </w:r>
    </w:p>
    <w:bookmarkEnd w:id="408"/>
    <w:bookmarkStart w:name="z417" w:id="409"/>
    <w:p>
      <w:pPr>
        <w:spacing w:after="0"/>
        <w:ind w:left="0"/>
        <w:jc w:val="both"/>
      </w:pPr>
      <w:r>
        <w:rPr>
          <w:rFonts w:ascii="Times New Roman"/>
          <w:b w:val="false"/>
          <w:i w:val="false"/>
          <w:color w:val="000000"/>
          <w:sz w:val="28"/>
        </w:rPr>
        <w:t>
      2) көрсетілетін қызметтер (мысалы, деректерді өңдеу орталықтары, кір жуатын орындар, тоңазытқыш камералар, су шаруашылығы ұйымдары);</w:t>
      </w:r>
    </w:p>
    <w:bookmarkEnd w:id="409"/>
    <w:bookmarkStart w:name="z418" w:id="410"/>
    <w:p>
      <w:pPr>
        <w:spacing w:after="0"/>
        <w:ind w:left="0"/>
        <w:jc w:val="both"/>
      </w:pPr>
      <w:r>
        <w:rPr>
          <w:rFonts w:ascii="Times New Roman"/>
          <w:b w:val="false"/>
          <w:i w:val="false"/>
          <w:color w:val="000000"/>
          <w:sz w:val="28"/>
        </w:rPr>
        <w:t>
      3) қалдықтарды кәдеге жарату (мысалы, қалдықтарды термиялық өңдеу, материалдардың ішкі циклдерін жабу);</w:t>
      </w:r>
    </w:p>
    <w:bookmarkEnd w:id="410"/>
    <w:bookmarkStart w:name="z419" w:id="411"/>
    <w:p>
      <w:pPr>
        <w:spacing w:after="0"/>
        <w:ind w:left="0"/>
        <w:jc w:val="both"/>
      </w:pPr>
      <w:r>
        <w:rPr>
          <w:rFonts w:ascii="Times New Roman"/>
          <w:b w:val="false"/>
          <w:i w:val="false"/>
          <w:color w:val="000000"/>
          <w:sz w:val="28"/>
        </w:rPr>
        <w:t>
      4) энергияны түрлендіру (мысалы, конденсациялық электр станциялары, жану процестерінде пайдаланылған газдардың жылуы, сутектің электролизі) зерделенеді.</w:t>
      </w:r>
    </w:p>
    <w:bookmarkEnd w:id="411"/>
    <w:bookmarkStart w:name="z420" w:id="412"/>
    <w:p>
      <w:pPr>
        <w:spacing w:after="0"/>
        <w:ind w:left="0"/>
        <w:jc w:val="both"/>
      </w:pPr>
      <w:r>
        <w:rPr>
          <w:rFonts w:ascii="Times New Roman"/>
          <w:b w:val="false"/>
          <w:i w:val="false"/>
          <w:color w:val="000000"/>
          <w:sz w:val="28"/>
        </w:rPr>
        <w:t>
      70. Терең талдау үшін өнеркәсіптік процестерден және тұрғын үй-коммуналдық шаруашылық қызметінен жұмсалған жанама жылудың әлеуетті көздерін сәйкестендіру жүргізіледі:</w:t>
      </w:r>
    </w:p>
    <w:bookmarkEnd w:id="412"/>
    <w:bookmarkStart w:name="z421" w:id="413"/>
    <w:p>
      <w:pPr>
        <w:spacing w:after="0"/>
        <w:ind w:left="0"/>
        <w:jc w:val="both"/>
      </w:pPr>
      <w:r>
        <w:rPr>
          <w:rFonts w:ascii="Times New Roman"/>
          <w:b w:val="false"/>
          <w:i w:val="false"/>
          <w:color w:val="000000"/>
          <w:sz w:val="28"/>
        </w:rPr>
        <w:t>
      1) жалпыға қол жетімді тізілімдерді қарау;</w:t>
      </w:r>
    </w:p>
    <w:bookmarkEnd w:id="413"/>
    <w:bookmarkStart w:name="z422" w:id="414"/>
    <w:p>
      <w:pPr>
        <w:spacing w:after="0"/>
        <w:ind w:left="0"/>
        <w:jc w:val="both"/>
      </w:pPr>
      <w:r>
        <w:rPr>
          <w:rFonts w:ascii="Times New Roman"/>
          <w:b w:val="false"/>
          <w:i w:val="false"/>
          <w:color w:val="000000"/>
          <w:sz w:val="28"/>
        </w:rPr>
        <w:t>
      2) компанияларды зерттеп-қарау және коммерциялық және өнеркәсіптік аймақтардағы орынды талдау;</w:t>
      </w:r>
    </w:p>
    <w:bookmarkEnd w:id="414"/>
    <w:bookmarkStart w:name="z423" w:id="415"/>
    <w:p>
      <w:pPr>
        <w:spacing w:after="0"/>
        <w:ind w:left="0"/>
        <w:jc w:val="both"/>
      </w:pPr>
      <w:r>
        <w:rPr>
          <w:rFonts w:ascii="Times New Roman"/>
          <w:b w:val="false"/>
          <w:i w:val="false"/>
          <w:color w:val="000000"/>
          <w:sz w:val="28"/>
        </w:rPr>
        <w:t xml:space="preserve">
      3) климатты қорғау тұжырымдамаларынан немесе жылумен жабдықтау жоспарларынан деректерді пайдалану (бар болса). </w:t>
      </w:r>
    </w:p>
    <w:bookmarkEnd w:id="415"/>
    <w:bookmarkStart w:name="z424" w:id="416"/>
    <w:p>
      <w:pPr>
        <w:spacing w:after="0"/>
        <w:ind w:left="0"/>
        <w:jc w:val="both"/>
      </w:pPr>
      <w:r>
        <w:rPr>
          <w:rFonts w:ascii="Times New Roman"/>
          <w:b w:val="false"/>
          <w:i w:val="false"/>
          <w:color w:val="000000"/>
          <w:sz w:val="28"/>
        </w:rPr>
        <w:t xml:space="preserve">
      71. Өнеркәсіптік процестерден және тұрғын үй-коммуналдық шаруашылық қызметінен жұмсалған жанама жылуды терең талдау шеңберінде үздіксіз немесе (немесе) мынадай энергия шығыны процестері бар салаларды: </w:t>
      </w:r>
    </w:p>
    <w:bookmarkEnd w:id="416"/>
    <w:bookmarkStart w:name="z425" w:id="417"/>
    <w:p>
      <w:pPr>
        <w:spacing w:after="0"/>
        <w:ind w:left="0"/>
        <w:jc w:val="both"/>
      </w:pPr>
      <w:r>
        <w:rPr>
          <w:rFonts w:ascii="Times New Roman"/>
          <w:b w:val="false"/>
          <w:i w:val="false"/>
          <w:color w:val="000000"/>
          <w:sz w:val="28"/>
        </w:rPr>
        <w:t>
      1) металл өңдеу және құю өндірісін;</w:t>
      </w:r>
    </w:p>
    <w:bookmarkEnd w:id="417"/>
    <w:bookmarkStart w:name="z426" w:id="418"/>
    <w:p>
      <w:pPr>
        <w:spacing w:after="0"/>
        <w:ind w:left="0"/>
        <w:jc w:val="both"/>
      </w:pPr>
      <w:r>
        <w:rPr>
          <w:rFonts w:ascii="Times New Roman"/>
          <w:b w:val="false"/>
          <w:i w:val="false"/>
          <w:color w:val="000000"/>
          <w:sz w:val="28"/>
        </w:rPr>
        <w:t>
      2) тамақ өнеркәсібін;</w:t>
      </w:r>
    </w:p>
    <w:bookmarkEnd w:id="418"/>
    <w:bookmarkStart w:name="z427" w:id="419"/>
    <w:p>
      <w:pPr>
        <w:spacing w:after="0"/>
        <w:ind w:left="0"/>
        <w:jc w:val="both"/>
      </w:pPr>
      <w:r>
        <w:rPr>
          <w:rFonts w:ascii="Times New Roman"/>
          <w:b w:val="false"/>
          <w:i w:val="false"/>
          <w:color w:val="000000"/>
          <w:sz w:val="28"/>
        </w:rPr>
        <w:t>
      3) химия және пластмасса өнеркәсібін;</w:t>
      </w:r>
    </w:p>
    <w:bookmarkEnd w:id="419"/>
    <w:bookmarkStart w:name="z428" w:id="420"/>
    <w:p>
      <w:pPr>
        <w:spacing w:after="0"/>
        <w:ind w:left="0"/>
        <w:jc w:val="both"/>
      </w:pPr>
      <w:r>
        <w:rPr>
          <w:rFonts w:ascii="Times New Roman"/>
          <w:b w:val="false"/>
          <w:i w:val="false"/>
          <w:color w:val="000000"/>
          <w:sz w:val="28"/>
        </w:rPr>
        <w:t xml:space="preserve">
      4) деректерді өңдеу орталықтарын және салқындату процестерін зерделеу талап етіледі. </w:t>
      </w:r>
    </w:p>
    <w:bookmarkEnd w:id="420"/>
    <w:bookmarkStart w:name="z429" w:id="421"/>
    <w:p>
      <w:pPr>
        <w:spacing w:after="0"/>
        <w:ind w:left="0"/>
        <w:jc w:val="both"/>
      </w:pPr>
      <w:r>
        <w:rPr>
          <w:rFonts w:ascii="Times New Roman"/>
          <w:b w:val="false"/>
          <w:i w:val="false"/>
          <w:color w:val="000000"/>
          <w:sz w:val="28"/>
        </w:rPr>
        <w:t>
      72. Өнеркәсіптік процестерден және тұрғын үй-коммуналдық шаруашылық қызметінен жұмсалған жанама жылудың техникалық сипаттамалары қарастырылады, сапалық және сандық бағалау жүргізіледі:</w:t>
      </w:r>
    </w:p>
    <w:bookmarkEnd w:id="421"/>
    <w:bookmarkStart w:name="z430" w:id="422"/>
    <w:p>
      <w:pPr>
        <w:spacing w:after="0"/>
        <w:ind w:left="0"/>
        <w:jc w:val="both"/>
      </w:pPr>
      <w:r>
        <w:rPr>
          <w:rFonts w:ascii="Times New Roman"/>
          <w:b w:val="false"/>
          <w:i w:val="false"/>
          <w:color w:val="000000"/>
          <w:sz w:val="28"/>
        </w:rPr>
        <w:t>
      1) температура деңгейі: жоғары температура &gt;140°C, орташа температура 70-140 °C, төмен температура &lt;70 °C – жылу желісінде пайдалану ыңғайлылығы үшін өте маңызды;</w:t>
      </w:r>
    </w:p>
    <w:bookmarkEnd w:id="422"/>
    <w:bookmarkStart w:name="z431" w:id="423"/>
    <w:p>
      <w:pPr>
        <w:spacing w:after="0"/>
        <w:ind w:left="0"/>
        <w:jc w:val="both"/>
      </w:pPr>
      <w:r>
        <w:rPr>
          <w:rFonts w:ascii="Times New Roman"/>
          <w:b w:val="false"/>
          <w:i w:val="false"/>
          <w:color w:val="000000"/>
          <w:sz w:val="28"/>
        </w:rPr>
        <w:t xml:space="preserve">
      2) шығатын жылу ағыны (жылу): үздіксіз немесе үзіліссіз (неғұрлым тұрақты және жоспарлы); </w:t>
      </w:r>
    </w:p>
    <w:bookmarkEnd w:id="423"/>
    <w:bookmarkStart w:name="z432" w:id="424"/>
    <w:p>
      <w:pPr>
        <w:spacing w:after="0"/>
        <w:ind w:left="0"/>
        <w:jc w:val="both"/>
      </w:pPr>
      <w:r>
        <w:rPr>
          <w:rFonts w:ascii="Times New Roman"/>
          <w:b w:val="false"/>
          <w:i w:val="false"/>
          <w:color w:val="000000"/>
          <w:sz w:val="28"/>
        </w:rPr>
        <w:t>
      3) қуат деңгейі: киловатт немесе мегаватт жылу қуаты (мысалы, 500 киловатт үздіксіз);</w:t>
      </w:r>
    </w:p>
    <w:bookmarkEnd w:id="424"/>
    <w:bookmarkStart w:name="z433" w:id="425"/>
    <w:p>
      <w:pPr>
        <w:spacing w:after="0"/>
        <w:ind w:left="0"/>
        <w:jc w:val="both"/>
      </w:pPr>
      <w:r>
        <w:rPr>
          <w:rFonts w:ascii="Times New Roman"/>
          <w:b w:val="false"/>
          <w:i w:val="false"/>
          <w:color w:val="000000"/>
          <w:sz w:val="28"/>
        </w:rPr>
        <w:t>
      4) қол жетімділік және жұмыс уақыты: маусымдық, жұмыс күндері, 24 сағат, аптаның 7 (жеті) күні және басқа жұмыс уақыты;</w:t>
      </w:r>
    </w:p>
    <w:bookmarkEnd w:id="425"/>
    <w:bookmarkStart w:name="z434" w:id="426"/>
    <w:p>
      <w:pPr>
        <w:spacing w:after="0"/>
        <w:ind w:left="0"/>
        <w:jc w:val="both"/>
      </w:pPr>
      <w:r>
        <w:rPr>
          <w:rFonts w:ascii="Times New Roman"/>
          <w:b w:val="false"/>
          <w:i w:val="false"/>
          <w:color w:val="000000"/>
          <w:sz w:val="28"/>
        </w:rPr>
        <w:t>
      5) жылу жеткізуші орта: ауа, су, пайдаланылған газдар – жылу алмастырғыш технологиясын таңдау кезінде өзекті.</w:t>
      </w:r>
    </w:p>
    <w:bookmarkEnd w:id="426"/>
    <w:bookmarkStart w:name="z435" w:id="427"/>
    <w:p>
      <w:pPr>
        <w:spacing w:after="0"/>
        <w:ind w:left="0"/>
        <w:jc w:val="both"/>
      </w:pPr>
      <w:r>
        <w:rPr>
          <w:rFonts w:ascii="Times New Roman"/>
          <w:b w:val="false"/>
          <w:i w:val="false"/>
          <w:color w:val="000000"/>
          <w:sz w:val="28"/>
        </w:rPr>
        <w:t>
      Тиісті салалардағы көрсеткіштері бар қызмет көрсету саласынан шығатын қосалқы жылу көздерінің кестесі осы Қағидаларға 8-қосымшада көрсетілген.</w:t>
      </w:r>
    </w:p>
    <w:bookmarkEnd w:id="427"/>
    <w:bookmarkStart w:name="z436" w:id="428"/>
    <w:p>
      <w:pPr>
        <w:spacing w:after="0"/>
        <w:ind w:left="0"/>
        <w:jc w:val="both"/>
      </w:pPr>
      <w:r>
        <w:rPr>
          <w:rFonts w:ascii="Times New Roman"/>
          <w:b w:val="false"/>
          <w:i w:val="false"/>
          <w:color w:val="000000"/>
          <w:sz w:val="28"/>
        </w:rPr>
        <w:t>
      73. Барлық пайдаланылған жылуды тікелей пайдалануға болмайтынын ескере отырып, өнеркәсіптік процестер мен тұрғын үй-коммуналдық шаруашылық қызметінен пайдаланылған жанама жылуды техникалық пайдалану және жылу желісіне интеграциялау мүмкіндіктеріне талдау жүргізіледі.</w:t>
      </w:r>
    </w:p>
    <w:bookmarkEnd w:id="428"/>
    <w:bookmarkStart w:name="z437" w:id="429"/>
    <w:p>
      <w:pPr>
        <w:spacing w:after="0"/>
        <w:ind w:left="0"/>
        <w:jc w:val="both"/>
      </w:pPr>
      <w:r>
        <w:rPr>
          <w:rFonts w:ascii="Times New Roman"/>
          <w:b w:val="false"/>
          <w:i w:val="false"/>
          <w:color w:val="000000"/>
          <w:sz w:val="28"/>
        </w:rPr>
        <w:t>
      74. Техникалық пайдалану мыналарды:</w:t>
      </w:r>
    </w:p>
    <w:bookmarkEnd w:id="429"/>
    <w:bookmarkStart w:name="z438" w:id="430"/>
    <w:p>
      <w:pPr>
        <w:spacing w:after="0"/>
        <w:ind w:left="0"/>
        <w:jc w:val="both"/>
      </w:pPr>
      <w:r>
        <w:rPr>
          <w:rFonts w:ascii="Times New Roman"/>
          <w:b w:val="false"/>
          <w:i w:val="false"/>
          <w:color w:val="000000"/>
          <w:sz w:val="28"/>
        </w:rPr>
        <w:t>
      1) жылу желісінен шығатын жылу ағынын ажырату үшін жылу алмастырғыш;</w:t>
      </w:r>
    </w:p>
    <w:bookmarkEnd w:id="430"/>
    <w:bookmarkStart w:name="z439" w:id="431"/>
    <w:p>
      <w:pPr>
        <w:spacing w:after="0"/>
        <w:ind w:left="0"/>
        <w:jc w:val="both"/>
      </w:pPr>
      <w:r>
        <w:rPr>
          <w:rFonts w:ascii="Times New Roman"/>
          <w:b w:val="false"/>
          <w:i w:val="false"/>
          <w:color w:val="000000"/>
          <w:sz w:val="28"/>
        </w:rPr>
        <w:t>
      2) температура деңгейін желі стандартына дейін көтеруге арналған жылу сорғылары (мысалы, 50 °C -тан 70-90 °C-қа дейін);</w:t>
      </w:r>
    </w:p>
    <w:bookmarkEnd w:id="431"/>
    <w:bookmarkStart w:name="z440" w:id="432"/>
    <w:p>
      <w:pPr>
        <w:spacing w:after="0"/>
        <w:ind w:left="0"/>
        <w:jc w:val="both"/>
      </w:pPr>
      <w:r>
        <w:rPr>
          <w:rFonts w:ascii="Times New Roman"/>
          <w:b w:val="false"/>
          <w:i w:val="false"/>
          <w:color w:val="000000"/>
          <w:sz w:val="28"/>
        </w:rPr>
        <w:t>
      3) Қол жетімділік тұрақты болмаған жағдайда буферлік жинақтауышты қамтиды.</w:t>
      </w:r>
    </w:p>
    <w:bookmarkEnd w:id="432"/>
    <w:bookmarkStart w:name="z441" w:id="433"/>
    <w:p>
      <w:pPr>
        <w:spacing w:after="0"/>
        <w:ind w:left="0"/>
        <w:jc w:val="both"/>
      </w:pPr>
      <w:r>
        <w:rPr>
          <w:rFonts w:ascii="Times New Roman"/>
          <w:b w:val="false"/>
          <w:i w:val="false"/>
          <w:color w:val="000000"/>
          <w:sz w:val="28"/>
        </w:rPr>
        <w:t xml:space="preserve">
      75. Жұмыс істеп тұрған немесе жоспарланған жылу желісіне техникалық интеграция кезінде мыналар: </w:t>
      </w:r>
    </w:p>
    <w:bookmarkEnd w:id="433"/>
    <w:bookmarkStart w:name="z442" w:id="434"/>
    <w:p>
      <w:pPr>
        <w:spacing w:after="0"/>
        <w:ind w:left="0"/>
        <w:jc w:val="both"/>
      </w:pPr>
      <w:r>
        <w:rPr>
          <w:rFonts w:ascii="Times New Roman"/>
          <w:b w:val="false"/>
          <w:i w:val="false"/>
          <w:color w:val="000000"/>
          <w:sz w:val="28"/>
        </w:rPr>
        <w:t>
      1) құбыр жолдарының трассалары: ұзындығы, еңісі, диаметрі;</w:t>
      </w:r>
    </w:p>
    <w:bookmarkEnd w:id="434"/>
    <w:bookmarkStart w:name="z443" w:id="435"/>
    <w:p>
      <w:pPr>
        <w:spacing w:after="0"/>
        <w:ind w:left="0"/>
        <w:jc w:val="both"/>
      </w:pPr>
      <w:r>
        <w:rPr>
          <w:rFonts w:ascii="Times New Roman"/>
          <w:b w:val="false"/>
          <w:i w:val="false"/>
          <w:color w:val="000000"/>
          <w:sz w:val="28"/>
        </w:rPr>
        <w:t>
      2) гидравлика: тасымалдау станциясы арқылы интеграция;</w:t>
      </w:r>
    </w:p>
    <w:bookmarkEnd w:id="435"/>
    <w:bookmarkStart w:name="z444" w:id="436"/>
    <w:p>
      <w:pPr>
        <w:spacing w:after="0"/>
        <w:ind w:left="0"/>
        <w:jc w:val="both"/>
      </w:pPr>
      <w:r>
        <w:rPr>
          <w:rFonts w:ascii="Times New Roman"/>
          <w:b w:val="false"/>
          <w:i w:val="false"/>
          <w:color w:val="000000"/>
          <w:sz w:val="28"/>
        </w:rPr>
        <w:t>
      3) тұтыну бейіні: жүктемені жабу үшін желідегі жылу қажеттілігімен салыстыру ескеріледі.</w:t>
      </w:r>
    </w:p>
    <w:bookmarkEnd w:id="436"/>
    <w:bookmarkStart w:name="z445" w:id="437"/>
    <w:p>
      <w:pPr>
        <w:spacing w:after="0"/>
        <w:ind w:left="0"/>
        <w:jc w:val="both"/>
      </w:pPr>
      <w:r>
        <w:rPr>
          <w:rFonts w:ascii="Times New Roman"/>
          <w:b w:val="false"/>
          <w:i w:val="false"/>
          <w:color w:val="000000"/>
          <w:sz w:val="28"/>
        </w:rPr>
        <w:t>
      76. Өнеркәсіптік процестерден және тұрғын үй-коммуналдық шаруашылық қызметінен жұмсалған жанама жылуды терең талдау шеңберінде жылу әлеуетін бағалау жүргізіледі. Үзіліссіз көздер кезінде есептеу осы өлшемдер немесе уақытша бейіндер негізінде жүргізіледі. Үздіксіз әрекет көздері үшін жылдық пайдалы жылу беруді бағалау мынадай формула бойынша жүзеге асырылады:</w:t>
      </w:r>
    </w:p>
    <w:bookmarkEnd w:id="437"/>
    <w:bookmarkStart w:name="z446" w:id="438"/>
    <w:p>
      <w:pPr>
        <w:spacing w:after="0"/>
        <w:ind w:left="0"/>
        <w:jc w:val="both"/>
      </w:pPr>
      <w:r>
        <w:rPr>
          <w:rFonts w:ascii="Times New Roman"/>
          <w:b w:val="false"/>
          <w:i w:val="false"/>
          <w:color w:val="000000"/>
          <w:sz w:val="28"/>
        </w:rPr>
        <w:t xml:space="preserve">
      </w:t>
      </w:r>
    </w:p>
    <w:bookmarkEnd w:id="438"/>
    <w:p>
      <w:pPr>
        <w:spacing w:after="0"/>
        <w:ind w:left="0"/>
        <w:jc w:val="both"/>
      </w:pPr>
      <w:r>
        <w:drawing>
          <wp:inline distT="0" distB="0" distL="0" distR="0">
            <wp:extent cx="7683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7" w:id="439"/>
    <w:p>
      <w:pPr>
        <w:spacing w:after="0"/>
        <w:ind w:left="0"/>
        <w:jc w:val="both"/>
      </w:pPr>
      <w:r>
        <w:rPr>
          <w:rFonts w:ascii="Times New Roman"/>
          <w:b w:val="false"/>
          <w:i w:val="false"/>
          <w:color w:val="000000"/>
          <w:sz w:val="28"/>
        </w:rPr>
        <w:t>
      мұндағы:</w:t>
      </w:r>
    </w:p>
    <w:bookmarkEnd w:id="439"/>
    <w:bookmarkStart w:name="z448" w:id="440"/>
    <w:p>
      <w:pPr>
        <w:spacing w:after="0"/>
        <w:ind w:left="0"/>
        <w:jc w:val="both"/>
      </w:pPr>
      <w:r>
        <w:rPr>
          <w:rFonts w:ascii="Times New Roman"/>
          <w:b w:val="false"/>
          <w:i w:val="false"/>
          <w:color w:val="000000"/>
          <w:sz w:val="28"/>
        </w:rPr>
        <w:t xml:space="preserve">
      </w:t>
      </w:r>
    </w:p>
    <w:bookmarkEnd w:id="440"/>
    <w:p>
      <w:pPr>
        <w:spacing w:after="0"/>
        <w:ind w:left="0"/>
        <w:jc w:val="both"/>
      </w:pPr>
      <w:r>
        <w:drawing>
          <wp:inline distT="0" distB="0" distL="0" distR="0">
            <wp:extent cx="170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пайдаланылатын әлеует;</w:t>
      </w:r>
      <w:r>
        <w:br/>
      </w:r>
      <w:r>
        <w:rPr>
          <w:rFonts w:ascii="Times New Roman"/>
          <w:b w:val="false"/>
          <w:i w:val="false"/>
          <w:color w:val="000000"/>
          <w:sz w:val="28"/>
        </w:rPr>
        <w:t>
</w:t>
      </w:r>
    </w:p>
    <w:bookmarkStart w:name="z449"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124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44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термиялық әлеует;</w:t>
      </w:r>
      <w:r>
        <w:br/>
      </w:r>
      <w:r>
        <w:rPr>
          <w:rFonts w:ascii="Times New Roman"/>
          <w:b w:val="false"/>
          <w:i w:val="false"/>
          <w:color w:val="000000"/>
          <w:sz w:val="28"/>
        </w:rPr>
        <w:t>
</w:t>
      </w:r>
    </w:p>
    <w:bookmarkStart w:name="z450" w:id="442"/>
    <w:p>
      <w:pPr>
        <w:spacing w:after="0"/>
        <w:ind w:left="0"/>
        <w:jc w:val="both"/>
      </w:pPr>
      <w:r>
        <w:rPr>
          <w:rFonts w:ascii="Times New Roman"/>
          <w:b w:val="false"/>
          <w:i w:val="false"/>
          <w:color w:val="000000"/>
          <w:sz w:val="28"/>
        </w:rPr>
        <w:t xml:space="preserve">
      </w:t>
      </w:r>
    </w:p>
    <w:bookmarkEnd w:id="442"/>
    <w:p>
      <w:pPr>
        <w:spacing w:after="0"/>
        <w:ind w:left="0"/>
        <w:jc w:val="both"/>
      </w:pPr>
      <w:r>
        <w:drawing>
          <wp:inline distT="0" distB="0" distL="0" distR="0">
            <wp:extent cx="1143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43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берудің пайдалы әсер коэффициенті.</w:t>
      </w:r>
      <w:r>
        <w:br/>
      </w:r>
      <w:r>
        <w:rPr>
          <w:rFonts w:ascii="Times New Roman"/>
          <w:b w:val="false"/>
          <w:i w:val="false"/>
          <w:color w:val="000000"/>
          <w:sz w:val="28"/>
        </w:rPr>
        <w:t>
</w:t>
      </w:r>
    </w:p>
    <w:bookmarkStart w:name="z451" w:id="443"/>
    <w:p>
      <w:pPr>
        <w:spacing w:after="0"/>
        <w:ind w:left="0"/>
        <w:jc w:val="both"/>
      </w:pPr>
      <w:r>
        <w:rPr>
          <w:rFonts w:ascii="Times New Roman"/>
          <w:b w:val="false"/>
          <w:i w:val="false"/>
          <w:color w:val="000000"/>
          <w:sz w:val="28"/>
        </w:rPr>
        <w:t xml:space="preserve">
      Жылуды рекуперациялау немесе жылу беру тиімділігінің типтік мәндері қоршаған орта мен технологияға байланысты шамамен 50-80 % құрайды. </w:t>
      </w:r>
    </w:p>
    <w:bookmarkEnd w:id="443"/>
    <w:bookmarkStart w:name="z452" w:id="444"/>
    <w:p>
      <w:pPr>
        <w:spacing w:after="0"/>
        <w:ind w:left="0"/>
        <w:jc w:val="both"/>
      </w:pPr>
      <w:r>
        <w:rPr>
          <w:rFonts w:ascii="Times New Roman"/>
          <w:b w:val="false"/>
          <w:i w:val="false"/>
          <w:color w:val="000000"/>
          <w:sz w:val="28"/>
        </w:rPr>
        <w:t>
      Нәтижелер жылына мегаватт сағат/жыл көрсетіледі және осы жүйенің жылу қажеттіліктерімен байланысты. Бұл жабынның үлесін бағалауға, сондай-ақ ықтимал жылу аккумуляторының өлшемдерін айқындауға мүмкіндік береді.</w:t>
      </w:r>
    </w:p>
    <w:bookmarkEnd w:id="444"/>
    <w:bookmarkStart w:name="z453" w:id="445"/>
    <w:p>
      <w:pPr>
        <w:spacing w:after="0"/>
        <w:ind w:left="0"/>
        <w:jc w:val="both"/>
      </w:pPr>
      <w:r>
        <w:rPr>
          <w:rFonts w:ascii="Times New Roman"/>
          <w:b w:val="false"/>
          <w:i w:val="false"/>
          <w:color w:val="000000"/>
          <w:sz w:val="28"/>
        </w:rPr>
        <w:t>
      Келесі ағынмен жылу сорғысын көтеру кезінде жылу беруді есептеу мынадай формула бойынша жеңілдетілген түрде есептелуі мүмкін (бекітілген COP деп есептесек):</w:t>
      </w:r>
    </w:p>
    <w:bookmarkEnd w:id="445"/>
    <w:bookmarkStart w:name="z454" w:id="446"/>
    <w:p>
      <w:pPr>
        <w:spacing w:after="0"/>
        <w:ind w:left="0"/>
        <w:jc w:val="both"/>
      </w:pPr>
      <w:r>
        <w:rPr>
          <w:rFonts w:ascii="Times New Roman"/>
          <w:b w:val="false"/>
          <w:i w:val="false"/>
          <w:color w:val="000000"/>
          <w:sz w:val="28"/>
        </w:rPr>
        <w:t xml:space="preserve">
      </w:t>
      </w:r>
    </w:p>
    <w:bookmarkEnd w:id="446"/>
    <w:p>
      <w:pPr>
        <w:spacing w:after="0"/>
        <w:ind w:left="0"/>
        <w:jc w:val="both"/>
      </w:pPr>
      <w:r>
        <w:drawing>
          <wp:inline distT="0" distB="0" distL="0" distR="0">
            <wp:extent cx="527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7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47"/>
    <w:p>
      <w:pPr>
        <w:spacing w:after="0"/>
        <w:ind w:left="0"/>
        <w:jc w:val="both"/>
      </w:pPr>
      <w:r>
        <w:rPr>
          <w:rFonts w:ascii="Times New Roman"/>
          <w:b w:val="false"/>
          <w:i w:val="false"/>
          <w:color w:val="000000"/>
          <w:sz w:val="28"/>
        </w:rPr>
        <w:t>
      мұндағы:</w:t>
      </w:r>
    </w:p>
    <w:bookmarkEnd w:id="447"/>
    <w:bookmarkStart w:name="z456"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1257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сорғысы көтерілген кезде жылу беру;</w:t>
      </w:r>
      <w:r>
        <w:br/>
      </w:r>
      <w:r>
        <w:rPr>
          <w:rFonts w:ascii="Times New Roman"/>
          <w:b w:val="false"/>
          <w:i w:val="false"/>
          <w:color w:val="000000"/>
          <w:sz w:val="28"/>
        </w:rPr>
        <w:t>
</w:t>
      </w:r>
    </w:p>
    <w:bookmarkStart w:name="z457" w:id="449"/>
    <w:p>
      <w:pPr>
        <w:spacing w:after="0"/>
        <w:ind w:left="0"/>
        <w:jc w:val="both"/>
      </w:pPr>
      <w:r>
        <w:rPr>
          <w:rFonts w:ascii="Times New Roman"/>
          <w:b w:val="false"/>
          <w:i w:val="false"/>
          <w:color w:val="000000"/>
          <w:sz w:val="28"/>
        </w:rPr>
        <w:t xml:space="preserve">
      </w:t>
      </w:r>
    </w:p>
    <w:bookmarkEnd w:id="449"/>
    <w:p>
      <w:pPr>
        <w:spacing w:after="0"/>
        <w:ind w:left="0"/>
        <w:jc w:val="both"/>
      </w:pPr>
      <w:r>
        <w:drawing>
          <wp:inline distT="0" distB="0" distL="0" distR="0">
            <wp:extent cx="168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89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пайдаланылатын әлеует;</w:t>
      </w:r>
      <w:r>
        <w:br/>
      </w:r>
      <w:r>
        <w:rPr>
          <w:rFonts w:ascii="Times New Roman"/>
          <w:b w:val="false"/>
          <w:i w:val="false"/>
          <w:color w:val="000000"/>
          <w:sz w:val="28"/>
        </w:rPr>
        <w:t>
</w:t>
      </w:r>
    </w:p>
    <w:bookmarkStart w:name="z458" w:id="450"/>
    <w:p>
      <w:pPr>
        <w:spacing w:after="0"/>
        <w:ind w:left="0"/>
        <w:jc w:val="both"/>
      </w:pPr>
      <w:r>
        <w:rPr>
          <w:rFonts w:ascii="Times New Roman"/>
          <w:b w:val="false"/>
          <w:i w:val="false"/>
          <w:color w:val="000000"/>
          <w:sz w:val="28"/>
        </w:rPr>
        <w:t>
      СОР – жылу сорғысының тиімділік коэффициенті.</w:t>
      </w:r>
    </w:p>
    <w:bookmarkEnd w:id="450"/>
    <w:bookmarkStart w:name="z459" w:id="451"/>
    <w:p>
      <w:pPr>
        <w:spacing w:after="0"/>
        <w:ind w:left="0"/>
        <w:jc w:val="both"/>
      </w:pPr>
      <w:r>
        <w:rPr>
          <w:rFonts w:ascii="Times New Roman"/>
          <w:b w:val="false"/>
          <w:i w:val="false"/>
          <w:color w:val="000000"/>
          <w:sz w:val="28"/>
        </w:rPr>
        <w:t>
      COP мәндері тұтынушыларға жылу беру температурасына және жылу көзіне байланысты (температураның таралуы неғұрлым аз болса, COP соғұрлым жақсы болады). COP 2,5-тен 5-ке дейін кең таралған.</w:t>
      </w:r>
    </w:p>
    <w:bookmarkEnd w:id="451"/>
    <w:bookmarkStart w:name="z460" w:id="452"/>
    <w:p>
      <w:pPr>
        <w:spacing w:after="0"/>
        <w:ind w:left="0"/>
        <w:jc w:val="both"/>
      </w:pPr>
      <w:r>
        <w:rPr>
          <w:rFonts w:ascii="Times New Roman"/>
          <w:b w:val="false"/>
          <w:i w:val="false"/>
          <w:color w:val="000000"/>
          <w:sz w:val="28"/>
        </w:rPr>
        <w:t>
      Экономикалық орындылықты бағалау формула бойынша жылу энергиясын өндіруге жұмсалатын шығындарды ескере отырып жүргізіледі:</w:t>
      </w:r>
    </w:p>
    <w:bookmarkEnd w:id="452"/>
    <w:bookmarkStart w:name="z461" w:id="453"/>
    <w:p>
      <w:pPr>
        <w:spacing w:after="0"/>
        <w:ind w:left="0"/>
        <w:jc w:val="both"/>
      </w:pPr>
      <w:r>
        <w:rPr>
          <w:rFonts w:ascii="Times New Roman"/>
          <w:b w:val="false"/>
          <w:i w:val="false"/>
          <w:color w:val="000000"/>
          <w:sz w:val="28"/>
        </w:rPr>
        <w:t xml:space="preserve">
      </w:t>
      </w:r>
    </w:p>
    <w:bookmarkEnd w:id="453"/>
    <w:p>
      <w:pPr>
        <w:spacing w:after="0"/>
        <w:ind w:left="0"/>
        <w:jc w:val="both"/>
      </w:pPr>
      <w:r>
        <w:drawing>
          <wp:inline distT="0" distB="0" distL="0" distR="0">
            <wp:extent cx="584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454"/>
    <w:p>
      <w:pPr>
        <w:spacing w:after="0"/>
        <w:ind w:left="0"/>
        <w:jc w:val="both"/>
      </w:pPr>
      <w:r>
        <w:rPr>
          <w:rFonts w:ascii="Times New Roman"/>
          <w:b w:val="false"/>
          <w:i w:val="false"/>
          <w:color w:val="000000"/>
          <w:sz w:val="28"/>
        </w:rPr>
        <w:t>
      мұндағы:</w:t>
      </w:r>
    </w:p>
    <w:bookmarkEnd w:id="454"/>
    <w:bookmarkStart w:name="z463" w:id="455"/>
    <w:p>
      <w:pPr>
        <w:spacing w:after="0"/>
        <w:ind w:left="0"/>
        <w:jc w:val="both"/>
      </w:pPr>
      <w:r>
        <w:rPr>
          <w:rFonts w:ascii="Times New Roman"/>
          <w:b w:val="false"/>
          <w:i w:val="false"/>
          <w:color w:val="000000"/>
          <w:sz w:val="28"/>
        </w:rPr>
        <w:t xml:space="preserve">
      LCOE – энергияның деңгейлік құны; </w:t>
      </w:r>
    </w:p>
    <w:bookmarkEnd w:id="455"/>
    <w:bookmarkStart w:name="z464" w:id="456"/>
    <w:p>
      <w:pPr>
        <w:spacing w:after="0"/>
        <w:ind w:left="0"/>
        <w:jc w:val="both"/>
      </w:pPr>
      <w:r>
        <w:rPr>
          <w:rFonts w:ascii="Times New Roman"/>
          <w:b w:val="false"/>
          <w:i w:val="false"/>
          <w:color w:val="000000"/>
          <w:sz w:val="28"/>
        </w:rPr>
        <w:t>
      Capex – күрделі салымдар: жылу алмастырғыш, жылу сорғысы, жинақтау багы, құбырлар, басқару жүйесі;</w:t>
      </w:r>
    </w:p>
    <w:bookmarkEnd w:id="456"/>
    <w:bookmarkStart w:name="z465" w:id="457"/>
    <w:p>
      <w:pPr>
        <w:spacing w:after="0"/>
        <w:ind w:left="0"/>
        <w:jc w:val="both"/>
      </w:pPr>
      <w:r>
        <w:rPr>
          <w:rFonts w:ascii="Times New Roman"/>
          <w:b w:val="false"/>
          <w:i w:val="false"/>
          <w:color w:val="000000"/>
          <w:sz w:val="28"/>
        </w:rPr>
        <w:t xml:space="preserve">
      Opex – сорғы қуаты, техникалық қызмет көрсету, қажет болған жағдайда компанияның жылуын өтеу. </w:t>
      </w:r>
    </w:p>
    <w:bookmarkEnd w:id="457"/>
    <w:bookmarkStart w:name="z466" w:id="458"/>
    <w:p>
      <w:pPr>
        <w:spacing w:after="0"/>
        <w:ind w:left="0"/>
        <w:jc w:val="both"/>
      </w:pPr>
      <w:r>
        <w:rPr>
          <w:rFonts w:ascii="Times New Roman"/>
          <w:b w:val="false"/>
          <w:i w:val="false"/>
          <w:color w:val="000000"/>
          <w:sz w:val="28"/>
        </w:rPr>
        <w:t xml:space="preserve">
      77. Елді мекеннің орталықтандырылған жылумен жабдықтау жүйелеріне қосылмаған электр станцияларының жанама жылуын талдау барысында авариялық режим туындаған кезде жылумен жабдықтауды қамтамасыз ететін резервтік газ қазандығының құрылысымен ұштастыра отырып, 50 километрге дейінгі қашықтықта орналасқан бас электр тарату станциясынан жылу беру мүмкіндігі қарастырылады. </w:t>
      </w:r>
    </w:p>
    <w:bookmarkEnd w:id="458"/>
    <w:bookmarkStart w:name="z467" w:id="459"/>
    <w:p>
      <w:pPr>
        <w:spacing w:after="0"/>
        <w:ind w:left="0"/>
        <w:jc w:val="both"/>
      </w:pPr>
      <w:r>
        <w:rPr>
          <w:rFonts w:ascii="Times New Roman"/>
          <w:b w:val="false"/>
          <w:i w:val="false"/>
          <w:color w:val="000000"/>
          <w:sz w:val="28"/>
        </w:rPr>
        <w:t xml:space="preserve">
      Бас электр тарату станциясының бос және қолжетімді қуаттарының болуы белгіленген жылу қуатын, жылу энергиясы көзінің қолда бар қуатын, барынша қосылған жүктемені және тиісінше жылу қуаты бойынша қорды талдаудан анықталады. </w:t>
      </w:r>
    </w:p>
    <w:bookmarkEnd w:id="459"/>
    <w:bookmarkStart w:name="z468" w:id="460"/>
    <w:p>
      <w:pPr>
        <w:spacing w:after="0"/>
        <w:ind w:left="0"/>
        <w:jc w:val="both"/>
      </w:pPr>
      <w:r>
        <w:rPr>
          <w:rFonts w:ascii="Times New Roman"/>
          <w:b w:val="false"/>
          <w:i w:val="false"/>
          <w:color w:val="000000"/>
          <w:sz w:val="28"/>
        </w:rPr>
        <w:t>
      Бос және қолжетімді қуаттар болған кезде осындай әлеуетті пайдалану кезінде қажетті іс-шаралар мен факторлар қарастырылады, атап айтқанда:</w:t>
      </w:r>
    </w:p>
    <w:bookmarkEnd w:id="460"/>
    <w:bookmarkStart w:name="z469" w:id="461"/>
    <w:p>
      <w:pPr>
        <w:spacing w:after="0"/>
        <w:ind w:left="0"/>
        <w:jc w:val="both"/>
      </w:pPr>
      <w:r>
        <w:rPr>
          <w:rFonts w:ascii="Times New Roman"/>
          <w:b w:val="false"/>
          <w:i w:val="false"/>
          <w:color w:val="000000"/>
          <w:sz w:val="28"/>
        </w:rPr>
        <w:t>
      1) тиісті диаметр мен ұзындықтағы жылу желілерін төсеу;</w:t>
      </w:r>
    </w:p>
    <w:bookmarkEnd w:id="461"/>
    <w:bookmarkStart w:name="z470" w:id="462"/>
    <w:p>
      <w:pPr>
        <w:spacing w:after="0"/>
        <w:ind w:left="0"/>
        <w:jc w:val="both"/>
      </w:pPr>
      <w:r>
        <w:rPr>
          <w:rFonts w:ascii="Times New Roman"/>
          <w:b w:val="false"/>
          <w:i w:val="false"/>
          <w:color w:val="000000"/>
          <w:sz w:val="28"/>
        </w:rPr>
        <w:t xml:space="preserve">
      2) трасса бойынша нормативтік жылу ысырабы; </w:t>
      </w:r>
    </w:p>
    <w:bookmarkEnd w:id="462"/>
    <w:bookmarkStart w:name="z471" w:id="463"/>
    <w:p>
      <w:pPr>
        <w:spacing w:after="0"/>
        <w:ind w:left="0"/>
        <w:jc w:val="both"/>
      </w:pPr>
      <w:r>
        <w:rPr>
          <w:rFonts w:ascii="Times New Roman"/>
          <w:b w:val="false"/>
          <w:i w:val="false"/>
          <w:color w:val="000000"/>
          <w:sz w:val="28"/>
        </w:rPr>
        <w:t xml:space="preserve">
      3) бас электр тарату станциясында қуат беру жүйесін жаңғырту – мысалы, сорғы агрегаттарын орнату; </w:t>
      </w:r>
    </w:p>
    <w:bookmarkEnd w:id="463"/>
    <w:bookmarkStart w:name="z472" w:id="464"/>
    <w:p>
      <w:pPr>
        <w:spacing w:after="0"/>
        <w:ind w:left="0"/>
        <w:jc w:val="both"/>
      </w:pPr>
      <w:r>
        <w:rPr>
          <w:rFonts w:ascii="Times New Roman"/>
          <w:b w:val="false"/>
          <w:i w:val="false"/>
          <w:color w:val="000000"/>
          <w:sz w:val="28"/>
        </w:rPr>
        <w:t xml:space="preserve">
      4) бас электр тарату станциясынан жылу тұтыну объектісіне дейін жылу жеткізгішті айдауға жұмсалатын электр энергиясын тұтыну; </w:t>
      </w:r>
    </w:p>
    <w:bookmarkEnd w:id="464"/>
    <w:bookmarkStart w:name="z473" w:id="465"/>
    <w:p>
      <w:pPr>
        <w:spacing w:after="0"/>
        <w:ind w:left="0"/>
        <w:jc w:val="both"/>
      </w:pPr>
      <w:r>
        <w:rPr>
          <w:rFonts w:ascii="Times New Roman"/>
          <w:b w:val="false"/>
          <w:i w:val="false"/>
          <w:color w:val="000000"/>
          <w:sz w:val="28"/>
        </w:rPr>
        <w:t>
      5) резервтік жылу қуатын құру және тиісті қуаты резервтік-ең жоғары қазандық жолымен ең жоғары жүктемелерді қамтамасыз ету.</w:t>
      </w:r>
    </w:p>
    <w:bookmarkEnd w:id="465"/>
    <w:bookmarkStart w:name="z474" w:id="466"/>
    <w:p>
      <w:pPr>
        <w:spacing w:after="0"/>
        <w:ind w:left="0"/>
        <w:jc w:val="both"/>
      </w:pPr>
      <w:r>
        <w:rPr>
          <w:rFonts w:ascii="Times New Roman"/>
          <w:b w:val="false"/>
          <w:i w:val="false"/>
          <w:color w:val="000000"/>
          <w:sz w:val="28"/>
        </w:rPr>
        <w:t xml:space="preserve">
      Қазандықтың қуаты авариялық жағдайда авария жойылғанға дейін жылумен жабдықтау жүйесінде төмендетілген параметрлерде жұмыс істеуге жол берілетіндей етіп таңдалады. </w:t>
      </w:r>
    </w:p>
    <w:bookmarkEnd w:id="466"/>
    <w:bookmarkStart w:name="z475" w:id="467"/>
    <w:p>
      <w:pPr>
        <w:spacing w:after="0"/>
        <w:ind w:left="0"/>
        <w:jc w:val="both"/>
      </w:pPr>
      <w:r>
        <w:rPr>
          <w:rFonts w:ascii="Times New Roman"/>
          <w:b w:val="false"/>
          <w:i w:val="false"/>
          <w:color w:val="000000"/>
          <w:sz w:val="28"/>
        </w:rPr>
        <w:t xml:space="preserve">
      78. Тереңдетілген талдау шеңберінде ауыл шаруашылығы қалдықтарын, орман шаруашылығының жанама өнімдерін және органикалық қалдықтарды қоса алғанда, биомассаны зерделеу жүзеге асырылады. </w:t>
      </w:r>
    </w:p>
    <w:bookmarkEnd w:id="467"/>
    <w:bookmarkStart w:name="z476" w:id="468"/>
    <w:p>
      <w:pPr>
        <w:spacing w:after="0"/>
        <w:ind w:left="0"/>
        <w:jc w:val="both"/>
      </w:pPr>
      <w:r>
        <w:rPr>
          <w:rFonts w:ascii="Times New Roman"/>
          <w:b w:val="false"/>
          <w:i w:val="false"/>
          <w:color w:val="000000"/>
          <w:sz w:val="28"/>
        </w:rPr>
        <w:t>
      Талдау барысында:</w:t>
      </w:r>
    </w:p>
    <w:bookmarkEnd w:id="468"/>
    <w:bookmarkStart w:name="z477" w:id="469"/>
    <w:p>
      <w:pPr>
        <w:spacing w:after="0"/>
        <w:ind w:left="0"/>
        <w:jc w:val="both"/>
      </w:pPr>
      <w:r>
        <w:rPr>
          <w:rFonts w:ascii="Times New Roman"/>
          <w:b w:val="false"/>
          <w:i w:val="false"/>
          <w:color w:val="000000"/>
          <w:sz w:val="28"/>
        </w:rPr>
        <w:t>
      1) ауыл шаруашылығы және орман биомассасының қолжетімді көлемін шектейтін табиғат қорғау аймақтары анықталады;</w:t>
      </w:r>
    </w:p>
    <w:bookmarkEnd w:id="469"/>
    <w:bookmarkStart w:name="z478" w:id="470"/>
    <w:p>
      <w:pPr>
        <w:spacing w:after="0"/>
        <w:ind w:left="0"/>
        <w:jc w:val="both"/>
      </w:pPr>
      <w:r>
        <w:rPr>
          <w:rFonts w:ascii="Times New Roman"/>
          <w:b w:val="false"/>
          <w:i w:val="false"/>
          <w:color w:val="000000"/>
          <w:sz w:val="28"/>
        </w:rPr>
        <w:t>
      2) жылуды кәдеге жарату қолданыстағы немесе жоспарланған материалдарды басқа кәдеге жаратумен қалай бәсекелесетіні қарастырылады;</w:t>
      </w:r>
    </w:p>
    <w:bookmarkEnd w:id="470"/>
    <w:bookmarkStart w:name="z479" w:id="471"/>
    <w:p>
      <w:pPr>
        <w:spacing w:after="0"/>
        <w:ind w:left="0"/>
        <w:jc w:val="both"/>
      </w:pPr>
      <w:r>
        <w:rPr>
          <w:rFonts w:ascii="Times New Roman"/>
          <w:b w:val="false"/>
          <w:i w:val="false"/>
          <w:color w:val="000000"/>
          <w:sz w:val="28"/>
        </w:rPr>
        <w:t>
      3) жылуды кәдеге жарату үшін материалдарды беру логистикасының элементтері қарастырылады.</w:t>
      </w:r>
    </w:p>
    <w:bookmarkEnd w:id="471"/>
    <w:bookmarkStart w:name="z480" w:id="472"/>
    <w:p>
      <w:pPr>
        <w:spacing w:after="0"/>
        <w:ind w:left="0"/>
        <w:jc w:val="both"/>
      </w:pPr>
      <w:r>
        <w:rPr>
          <w:rFonts w:ascii="Times New Roman"/>
          <w:b w:val="false"/>
          <w:i w:val="false"/>
          <w:color w:val="000000"/>
          <w:sz w:val="28"/>
        </w:rPr>
        <w:t>
      Жылуды кәдеге жарату үшін биомассаның қолжетімді көлемін анықтағаннан кейін жылу алудың мүмкін технологиялары қарастырылады. Бұл талдау үшін жылу электр орталығы, биогаз қондырғыларында немесе қазандықтарда биомассаны пайдалану жөніндегі жобалар үшін эскиздік жобалардың стандартты тәсілдері пайдаланылады. Талдау өткізілетін көлікті ескере отырып, бастапқы биомассаның бұрын анықталған әлеуетін ескере отырып жүргізіледі.</w:t>
      </w:r>
    </w:p>
    <w:bookmarkEnd w:id="472"/>
    <w:bookmarkStart w:name="z481" w:id="473"/>
    <w:p>
      <w:pPr>
        <w:spacing w:after="0"/>
        <w:ind w:left="0"/>
        <w:jc w:val="both"/>
      </w:pPr>
      <w:r>
        <w:rPr>
          <w:rFonts w:ascii="Times New Roman"/>
          <w:b w:val="false"/>
          <w:i w:val="false"/>
          <w:color w:val="000000"/>
          <w:sz w:val="28"/>
        </w:rPr>
        <w:t>
      79. Тереңдетілген талдау шеңберінде жылуды тікелей өндіру үшін күн энергиясын зерделеу қажет.</w:t>
      </w:r>
    </w:p>
    <w:bookmarkEnd w:id="473"/>
    <w:bookmarkStart w:name="z482" w:id="474"/>
    <w:p>
      <w:pPr>
        <w:spacing w:after="0"/>
        <w:ind w:left="0"/>
        <w:jc w:val="both"/>
      </w:pPr>
      <w:r>
        <w:rPr>
          <w:rFonts w:ascii="Times New Roman"/>
          <w:b w:val="false"/>
          <w:i w:val="false"/>
          <w:color w:val="000000"/>
          <w:sz w:val="28"/>
        </w:rPr>
        <w:t>
      Алаңға қойылатын талаптарға және желіге жақын орналасу қажеттілігіне байланысты учаскені мұқият таңдау өте маңызды. Әлеуетті талдау қолайлы учаскелерді ерте айқындауға, техникалық жүзеге асырылуын бағалауға және жоспарлау кезінде тәуекелдерді азайтуға мүмкіндік береді.</w:t>
      </w:r>
    </w:p>
    <w:bookmarkEnd w:id="474"/>
    <w:bookmarkStart w:name="z483" w:id="475"/>
    <w:p>
      <w:pPr>
        <w:spacing w:after="0"/>
        <w:ind w:left="0"/>
        <w:jc w:val="both"/>
      </w:pPr>
      <w:r>
        <w:rPr>
          <w:rFonts w:ascii="Times New Roman"/>
          <w:b w:val="false"/>
          <w:i w:val="false"/>
          <w:color w:val="000000"/>
          <w:sz w:val="28"/>
        </w:rPr>
        <w:t>
       Қарастырылып отырған аумақты талдау географиялық ақпараттық жүйенің көмегімен жүргізіледі. Негіз ретінде цифрлық учаскелер, аэрофотосуреттер, жерді пайдалану және топырақ туралы ақпарат жүйелері, сондай-ақ жер бедері модельдері пайдаланылады. Аумақты тарылту үшін алып тастау өлшемшарттары қолданылады, мысалы:</w:t>
      </w:r>
    </w:p>
    <w:bookmarkEnd w:id="475"/>
    <w:bookmarkStart w:name="z484" w:id="476"/>
    <w:p>
      <w:pPr>
        <w:spacing w:after="0"/>
        <w:ind w:left="0"/>
        <w:jc w:val="both"/>
      </w:pPr>
      <w:r>
        <w:rPr>
          <w:rFonts w:ascii="Times New Roman"/>
          <w:b w:val="false"/>
          <w:i w:val="false"/>
          <w:color w:val="000000"/>
          <w:sz w:val="28"/>
        </w:rPr>
        <w:t>
      1) қорғалатын аумақтар;</w:t>
      </w:r>
    </w:p>
    <w:bookmarkEnd w:id="476"/>
    <w:bookmarkStart w:name="z485" w:id="477"/>
    <w:p>
      <w:pPr>
        <w:spacing w:after="0"/>
        <w:ind w:left="0"/>
        <w:jc w:val="both"/>
      </w:pPr>
      <w:r>
        <w:rPr>
          <w:rFonts w:ascii="Times New Roman"/>
          <w:b w:val="false"/>
          <w:i w:val="false"/>
          <w:color w:val="000000"/>
          <w:sz w:val="28"/>
        </w:rPr>
        <w:t>
      2) жерүсті су объектілері, олардың су қорғау аймақтары және белдеулері, су басу аймақтары;</w:t>
      </w:r>
    </w:p>
    <w:bookmarkEnd w:id="477"/>
    <w:bookmarkStart w:name="z486" w:id="478"/>
    <w:p>
      <w:pPr>
        <w:spacing w:after="0"/>
        <w:ind w:left="0"/>
        <w:jc w:val="both"/>
      </w:pPr>
      <w:r>
        <w:rPr>
          <w:rFonts w:ascii="Times New Roman"/>
          <w:b w:val="false"/>
          <w:i w:val="false"/>
          <w:color w:val="000000"/>
          <w:sz w:val="28"/>
        </w:rPr>
        <w:t>
      3) елді мекендер мен өнеркәсіптік аудандар;</w:t>
      </w:r>
    </w:p>
    <w:bookmarkEnd w:id="478"/>
    <w:bookmarkStart w:name="z487" w:id="479"/>
    <w:p>
      <w:pPr>
        <w:spacing w:after="0"/>
        <w:ind w:left="0"/>
        <w:jc w:val="both"/>
      </w:pPr>
      <w:r>
        <w:rPr>
          <w:rFonts w:ascii="Times New Roman"/>
          <w:b w:val="false"/>
          <w:i w:val="false"/>
          <w:color w:val="000000"/>
          <w:sz w:val="28"/>
        </w:rPr>
        <w:t>
      4) тік беткейлер (&gt;5%) және солтүстік жағы;</w:t>
      </w:r>
    </w:p>
    <w:bookmarkEnd w:id="479"/>
    <w:bookmarkStart w:name="z488" w:id="480"/>
    <w:p>
      <w:pPr>
        <w:spacing w:after="0"/>
        <w:ind w:left="0"/>
        <w:jc w:val="both"/>
      </w:pPr>
      <w:r>
        <w:rPr>
          <w:rFonts w:ascii="Times New Roman"/>
          <w:b w:val="false"/>
          <w:i w:val="false"/>
          <w:color w:val="000000"/>
          <w:sz w:val="28"/>
        </w:rPr>
        <w:t>
      5) тығыздалған немесе қазірдің өзінде қарқынды пайдаланылатын учаскелер;</w:t>
      </w:r>
    </w:p>
    <w:bookmarkEnd w:id="480"/>
    <w:bookmarkStart w:name="z489" w:id="481"/>
    <w:p>
      <w:pPr>
        <w:spacing w:after="0"/>
        <w:ind w:left="0"/>
        <w:jc w:val="both"/>
      </w:pPr>
      <w:r>
        <w:rPr>
          <w:rFonts w:ascii="Times New Roman"/>
          <w:b w:val="false"/>
          <w:i w:val="false"/>
          <w:color w:val="000000"/>
          <w:sz w:val="28"/>
        </w:rPr>
        <w:t>
      6) батпақты немесе шымтезек топырақтары бар учаскелер.</w:t>
      </w:r>
    </w:p>
    <w:bookmarkEnd w:id="481"/>
    <w:bookmarkStart w:name="z490" w:id="482"/>
    <w:p>
      <w:pPr>
        <w:spacing w:after="0"/>
        <w:ind w:left="0"/>
        <w:jc w:val="both"/>
      </w:pPr>
      <w:r>
        <w:rPr>
          <w:rFonts w:ascii="Times New Roman"/>
          <w:b w:val="false"/>
          <w:i w:val="false"/>
          <w:color w:val="000000"/>
          <w:sz w:val="28"/>
        </w:rPr>
        <w:t xml:space="preserve">
      Осы учаскелер алып тасталғаннан кейін тереңдетілген талдау жасалатын учаскелер қарастырылады. </w:t>
      </w:r>
    </w:p>
    <w:bookmarkEnd w:id="482"/>
    <w:bookmarkStart w:name="z491" w:id="483"/>
    <w:p>
      <w:pPr>
        <w:spacing w:after="0"/>
        <w:ind w:left="0"/>
        <w:jc w:val="both"/>
      </w:pPr>
      <w:r>
        <w:rPr>
          <w:rFonts w:ascii="Times New Roman"/>
          <w:b w:val="false"/>
          <w:i w:val="false"/>
          <w:color w:val="000000"/>
          <w:sz w:val="28"/>
        </w:rPr>
        <w:t>
      80. Объектіні техникалық бағалау үшін күн сәулесі қарастырылады. Негізгі фактор – бірнеше жыл ішінде орташаланған көлденең бетіндегі қолжетімді жаһандық радиация. Жылына шамамен 1000 киловатт/сағат/ метр квадрат мәндері экономикалық тұрғыдан орынды болып саналады. Дереккөздер спутниктерден, өлшеу станцияларынан немесе нақты өңір үшін радиациялық мән-жай картасынан алынған деректер болып табылады.</w:t>
      </w:r>
    </w:p>
    <w:bookmarkEnd w:id="483"/>
    <w:bookmarkStart w:name="z492" w:id="484"/>
    <w:p>
      <w:pPr>
        <w:spacing w:after="0"/>
        <w:ind w:left="0"/>
        <w:jc w:val="both"/>
      </w:pPr>
      <w:r>
        <w:rPr>
          <w:rFonts w:ascii="Times New Roman"/>
          <w:b w:val="false"/>
          <w:i w:val="false"/>
          <w:color w:val="000000"/>
          <w:sz w:val="28"/>
        </w:rPr>
        <w:t xml:space="preserve">
      Техникалық бағалау Қазақстан Республикасында жаһандық көлденең сәулеленуді ескере отырып жүзеге асырылады, ол солтүстіктен оңтүстікке қарай жылына 1 095 және 1 680 киловатт/сағат/ метр квадрат аралығында ауытқиды. </w:t>
      </w:r>
    </w:p>
    <w:bookmarkEnd w:id="484"/>
    <w:bookmarkStart w:name="z493" w:id="485"/>
    <w:p>
      <w:pPr>
        <w:spacing w:after="0"/>
        <w:ind w:left="0"/>
        <w:jc w:val="both"/>
      </w:pPr>
      <w:r>
        <w:rPr>
          <w:rFonts w:ascii="Times New Roman"/>
          <w:b w:val="false"/>
          <w:i w:val="false"/>
          <w:color w:val="000000"/>
          <w:sz w:val="28"/>
        </w:rPr>
        <w:t>
      81. Тікелей жылу өндіру үшін күн энергиясын тереңдетілген талдау кезінде өнімділікке тікелей әсер ететін топографиялық ерекшеліктер (жер бедері, көлбеу және бағдар) ескеріледі. Коллекторлардың біркелкі және аз жоғалуын қамтамасыз ету үшін тегіс немесе оңтүстікке қарай сәл қисайған беттерге (&lt;5% көлбеу) артықшылық беріледі.</w:t>
      </w:r>
    </w:p>
    <w:bookmarkEnd w:id="485"/>
    <w:bookmarkStart w:name="z494" w:id="486"/>
    <w:p>
      <w:pPr>
        <w:spacing w:after="0"/>
        <w:ind w:left="0"/>
        <w:jc w:val="both"/>
      </w:pPr>
      <w:r>
        <w:rPr>
          <w:rFonts w:ascii="Times New Roman"/>
          <w:b w:val="false"/>
          <w:i w:val="false"/>
          <w:color w:val="000000"/>
          <w:sz w:val="28"/>
        </w:rPr>
        <w:t>
      Талдау шеңберінде алаңның мөлшері мен геометриясы зерделенеді. Үнемді жүйелер үшін кемінде 2000 метр квадрат аумақ қажет. Ең қолайлысы – көлеңкесі аз және оңай қол жетімді жинақы учаскелер. Дұрыс емес геометрия немесе кесілген жерлер ыңғайлылықты төмендетеді және дизайн мен құрылыс шығындарын арттырады.</w:t>
      </w:r>
    </w:p>
    <w:bookmarkEnd w:id="486"/>
    <w:bookmarkStart w:name="z495" w:id="487"/>
    <w:p>
      <w:pPr>
        <w:spacing w:after="0"/>
        <w:ind w:left="0"/>
        <w:jc w:val="both"/>
      </w:pPr>
      <w:r>
        <w:rPr>
          <w:rFonts w:ascii="Times New Roman"/>
          <w:b w:val="false"/>
          <w:i w:val="false"/>
          <w:color w:val="000000"/>
          <w:sz w:val="28"/>
        </w:rPr>
        <w:t>
      82. Учаскені техникалық бағалаудан кейін учаскенің энергетикалық және экономикалық орындылығын бағалау үшін жылына пайдалану мүмкіндігімен жылу мөлшерінің сенімді бағасын алу үшін күтілетін жылу шығымын модельдеу жүргізіледі. Күтілетін жылу шығымын модельдеу учаске мен жүйеге қатысты бастапқы деректерге негізделген, олар мыналарды қамтиды:</w:t>
      </w:r>
    </w:p>
    <w:bookmarkEnd w:id="487"/>
    <w:bookmarkStart w:name="z496" w:id="488"/>
    <w:p>
      <w:pPr>
        <w:spacing w:after="0"/>
        <w:ind w:left="0"/>
        <w:jc w:val="both"/>
      </w:pPr>
      <w:r>
        <w:rPr>
          <w:rFonts w:ascii="Times New Roman"/>
          <w:b w:val="false"/>
          <w:i w:val="false"/>
          <w:color w:val="000000"/>
          <w:sz w:val="28"/>
        </w:rPr>
        <w:t>
      1) көлденең және көлбеу беттерде күн сәулесі (ғаламдық және тікелей);</w:t>
      </w:r>
    </w:p>
    <w:bookmarkEnd w:id="488"/>
    <w:bookmarkStart w:name="z497" w:id="489"/>
    <w:p>
      <w:pPr>
        <w:spacing w:after="0"/>
        <w:ind w:left="0"/>
        <w:jc w:val="both"/>
      </w:pPr>
      <w:r>
        <w:rPr>
          <w:rFonts w:ascii="Times New Roman"/>
          <w:b w:val="false"/>
          <w:i w:val="false"/>
          <w:color w:val="000000"/>
          <w:sz w:val="28"/>
        </w:rPr>
        <w:t>
      2) коллектордың түрі мен бағыты (жалпақ коллектор, вакуумдық түтік, оңтүстікке немесе шығыс-батысқа бағытталған);</w:t>
      </w:r>
    </w:p>
    <w:bookmarkEnd w:id="489"/>
    <w:bookmarkStart w:name="z498" w:id="490"/>
    <w:p>
      <w:pPr>
        <w:spacing w:after="0"/>
        <w:ind w:left="0"/>
        <w:jc w:val="both"/>
      </w:pPr>
      <w:r>
        <w:rPr>
          <w:rFonts w:ascii="Times New Roman"/>
          <w:b w:val="false"/>
          <w:i w:val="false"/>
          <w:color w:val="000000"/>
          <w:sz w:val="28"/>
        </w:rPr>
        <w:t>
      3) жүйенің өлшемі және көлеңкеленуді болдырмау үшін модульдер арасындағы қашықтық;</w:t>
      </w:r>
    </w:p>
    <w:bookmarkEnd w:id="490"/>
    <w:bookmarkStart w:name="z499" w:id="491"/>
    <w:p>
      <w:pPr>
        <w:spacing w:after="0"/>
        <w:ind w:left="0"/>
        <w:jc w:val="both"/>
      </w:pPr>
      <w:r>
        <w:rPr>
          <w:rFonts w:ascii="Times New Roman"/>
          <w:b w:val="false"/>
          <w:i w:val="false"/>
          <w:color w:val="000000"/>
          <w:sz w:val="28"/>
        </w:rPr>
        <w:t>
      4) жылу тұтынушыларының бейіні, әсіресе, желіге тікелей беру үшін;</w:t>
      </w:r>
    </w:p>
    <w:bookmarkEnd w:id="491"/>
    <w:bookmarkStart w:name="z500" w:id="492"/>
    <w:p>
      <w:pPr>
        <w:spacing w:after="0"/>
        <w:ind w:left="0"/>
        <w:jc w:val="both"/>
      </w:pPr>
      <w:r>
        <w:rPr>
          <w:rFonts w:ascii="Times New Roman"/>
          <w:b w:val="false"/>
          <w:i w:val="false"/>
          <w:color w:val="000000"/>
          <w:sz w:val="28"/>
        </w:rPr>
        <w:t>
      5) жылу желісіндегі беру және қайтару температурасы, сондай-ақ температура деңгейі;</w:t>
      </w:r>
    </w:p>
    <w:bookmarkEnd w:id="492"/>
    <w:bookmarkStart w:name="z501" w:id="493"/>
    <w:p>
      <w:pPr>
        <w:spacing w:after="0"/>
        <w:ind w:left="0"/>
        <w:jc w:val="both"/>
      </w:pPr>
      <w:r>
        <w:rPr>
          <w:rFonts w:ascii="Times New Roman"/>
          <w:b w:val="false"/>
          <w:i w:val="false"/>
          <w:color w:val="000000"/>
          <w:sz w:val="28"/>
        </w:rPr>
        <w:t>
      6) жылу энергиясына жалпы сұраныстағы күн жылуының үлесі;</w:t>
      </w:r>
    </w:p>
    <w:bookmarkEnd w:id="493"/>
    <w:bookmarkStart w:name="z502" w:id="494"/>
    <w:p>
      <w:pPr>
        <w:spacing w:after="0"/>
        <w:ind w:left="0"/>
        <w:jc w:val="both"/>
      </w:pPr>
      <w:r>
        <w:rPr>
          <w:rFonts w:ascii="Times New Roman"/>
          <w:b w:val="false"/>
          <w:i w:val="false"/>
          <w:color w:val="000000"/>
          <w:sz w:val="28"/>
        </w:rPr>
        <w:t>
      7) желіні сақтау және буферлеу қажеттіліктерін бағалау үшін күн мен жыл ішінде жүктемені жабу;</w:t>
      </w:r>
    </w:p>
    <w:bookmarkEnd w:id="494"/>
    <w:bookmarkStart w:name="z503" w:id="495"/>
    <w:p>
      <w:pPr>
        <w:spacing w:after="0"/>
        <w:ind w:left="0"/>
        <w:jc w:val="both"/>
      </w:pPr>
      <w:r>
        <w:rPr>
          <w:rFonts w:ascii="Times New Roman"/>
          <w:b w:val="false"/>
          <w:i w:val="false"/>
          <w:color w:val="000000"/>
          <w:sz w:val="28"/>
        </w:rPr>
        <w:t>
      8) тоқтап қалу салдарынан жылу ысырабы, құбырлардағы ысырап, коллекторлар мен басқару жүйелеріндегі ысырап.</w:t>
      </w:r>
    </w:p>
    <w:bookmarkEnd w:id="495"/>
    <w:bookmarkStart w:name="z504" w:id="496"/>
    <w:p>
      <w:pPr>
        <w:spacing w:after="0"/>
        <w:ind w:left="0"/>
        <w:jc w:val="both"/>
      </w:pPr>
      <w:r>
        <w:rPr>
          <w:rFonts w:ascii="Times New Roman"/>
          <w:b w:val="false"/>
          <w:i w:val="false"/>
          <w:color w:val="000000"/>
          <w:sz w:val="28"/>
        </w:rPr>
        <w:t>
      83. Күн энергиясын тереңдетілген талдау кезінде тікелей жылу өндіру үшін есептеулер үшін динамикалық ысыраптарды, жылу аккумуляторларын, гидравликалық интеграцияны және қажет болған жағдайда ең жоғары жүктеме қазандықтарының интеграциясын ескеретін стандартты модельдеу модельдерін немесе белгілі бір объектіге арналған коллектор өндірушілерінің модельдерін пайдаланады. Модельдеудің нәтижесі жыл сайын киловатт сағат немесе жылына мегаватт сағат учаскеде және жүйеде жылудың жылдық өндірісі болып табылады. Талдау шеңберінде үлестік өнімділік (киловатт сағат/метр квадрат*коллектордың ауданы) және ай бойынша өнімділіктің таралуы ескеріледі. Бұл болжам бастапқы экономикалық бағалауға және желі жинақтауыштары мен компоненттерінің өлшемдерін айқындауға негіз болады.</w:t>
      </w:r>
    </w:p>
    <w:bookmarkEnd w:id="496"/>
    <w:bookmarkStart w:name="z505" w:id="497"/>
    <w:p>
      <w:pPr>
        <w:spacing w:after="0"/>
        <w:ind w:left="0"/>
        <w:jc w:val="both"/>
      </w:pPr>
      <w:r>
        <w:rPr>
          <w:rFonts w:ascii="Times New Roman"/>
          <w:b w:val="false"/>
          <w:i w:val="false"/>
          <w:color w:val="000000"/>
          <w:sz w:val="28"/>
        </w:rPr>
        <w:t>
      Модельдеуден кейін желіге қосылу және интеграциялау іс-шараларына талдау жүргізіледі. Негізгі аспект – жұмыс істеп тұрған немесе жоспарланған жылу желілеріне жақындық. Әлеуетті жылу тұтыну және көлік ысыраптары экономикалық тиімділікке айтарлықтай әсер етеді, оны айқындау үшін мыналар қарастырылады:</w:t>
      </w:r>
    </w:p>
    <w:bookmarkEnd w:id="497"/>
    <w:bookmarkStart w:name="z506" w:id="498"/>
    <w:p>
      <w:pPr>
        <w:spacing w:after="0"/>
        <w:ind w:left="0"/>
        <w:jc w:val="both"/>
      </w:pPr>
      <w:r>
        <w:rPr>
          <w:rFonts w:ascii="Times New Roman"/>
          <w:b w:val="false"/>
          <w:i w:val="false"/>
          <w:color w:val="000000"/>
          <w:sz w:val="28"/>
        </w:rPr>
        <w:t>
      1) тасымалдау станциясына немесе негізгі желіге дейінгі қашықтық;</w:t>
      </w:r>
    </w:p>
    <w:bookmarkEnd w:id="498"/>
    <w:bookmarkStart w:name="z507" w:id="499"/>
    <w:p>
      <w:pPr>
        <w:spacing w:after="0"/>
        <w:ind w:left="0"/>
        <w:jc w:val="both"/>
      </w:pPr>
      <w:r>
        <w:rPr>
          <w:rFonts w:ascii="Times New Roman"/>
          <w:b w:val="false"/>
          <w:i w:val="false"/>
          <w:color w:val="000000"/>
          <w:sz w:val="28"/>
        </w:rPr>
        <w:t>
      2) жергілікті жердің бедері және құбыр жолының техникалық жүзеге асырылуы;</w:t>
      </w:r>
    </w:p>
    <w:bookmarkEnd w:id="499"/>
    <w:bookmarkStart w:name="z508" w:id="500"/>
    <w:p>
      <w:pPr>
        <w:spacing w:after="0"/>
        <w:ind w:left="0"/>
        <w:jc w:val="both"/>
      </w:pPr>
      <w:r>
        <w:rPr>
          <w:rFonts w:ascii="Times New Roman"/>
          <w:b w:val="false"/>
          <w:i w:val="false"/>
          <w:color w:val="000000"/>
          <w:sz w:val="28"/>
        </w:rPr>
        <w:t>
      3) бар желіге жеткілікті қуатпен қосылу мүмкіндігі;</w:t>
      </w:r>
    </w:p>
    <w:bookmarkEnd w:id="500"/>
    <w:bookmarkStart w:name="z509" w:id="501"/>
    <w:p>
      <w:pPr>
        <w:spacing w:after="0"/>
        <w:ind w:left="0"/>
        <w:jc w:val="both"/>
      </w:pPr>
      <w:r>
        <w:rPr>
          <w:rFonts w:ascii="Times New Roman"/>
          <w:b w:val="false"/>
          <w:i w:val="false"/>
          <w:color w:val="000000"/>
          <w:sz w:val="28"/>
        </w:rPr>
        <w:t>
      4) қазба көздерімен салыстырғанда күн жылуын басым реттеу;</w:t>
      </w:r>
    </w:p>
    <w:bookmarkEnd w:id="501"/>
    <w:bookmarkStart w:name="z510" w:id="502"/>
    <w:p>
      <w:pPr>
        <w:spacing w:after="0"/>
        <w:ind w:left="0"/>
        <w:jc w:val="both"/>
      </w:pPr>
      <w:r>
        <w:rPr>
          <w:rFonts w:ascii="Times New Roman"/>
          <w:b w:val="false"/>
          <w:i w:val="false"/>
          <w:color w:val="000000"/>
          <w:sz w:val="28"/>
        </w:rPr>
        <w:t xml:space="preserve">
      5) артық өндіріс жағдайында санын шектеу; </w:t>
      </w:r>
    </w:p>
    <w:bookmarkEnd w:id="502"/>
    <w:bookmarkStart w:name="z511" w:id="503"/>
    <w:p>
      <w:pPr>
        <w:spacing w:after="0"/>
        <w:ind w:left="0"/>
        <w:jc w:val="both"/>
      </w:pPr>
      <w:r>
        <w:rPr>
          <w:rFonts w:ascii="Times New Roman"/>
          <w:b w:val="false"/>
          <w:i w:val="false"/>
          <w:color w:val="000000"/>
          <w:sz w:val="28"/>
        </w:rPr>
        <w:t>
      6) деректерді қашықтан бақылау және тіркеу.</w:t>
      </w:r>
    </w:p>
    <w:bookmarkEnd w:id="503"/>
    <w:bookmarkStart w:name="z512" w:id="504"/>
    <w:p>
      <w:pPr>
        <w:spacing w:after="0"/>
        <w:ind w:left="0"/>
        <w:jc w:val="both"/>
      </w:pPr>
      <w:r>
        <w:rPr>
          <w:rFonts w:ascii="Times New Roman"/>
          <w:b w:val="false"/>
          <w:i w:val="false"/>
          <w:color w:val="000000"/>
          <w:sz w:val="28"/>
        </w:rPr>
        <w:t xml:space="preserve">
      84. Тікелей жылу өндіру үшін күн энергиясын тереңдетілген талдау интеграцияның мүмкін тұжырымдамаларын қарастырады: </w:t>
      </w:r>
    </w:p>
    <w:bookmarkEnd w:id="504"/>
    <w:bookmarkStart w:name="z513" w:id="505"/>
    <w:p>
      <w:pPr>
        <w:spacing w:after="0"/>
        <w:ind w:left="0"/>
        <w:jc w:val="both"/>
      </w:pPr>
      <w:r>
        <w:rPr>
          <w:rFonts w:ascii="Times New Roman"/>
          <w:b w:val="false"/>
          <w:i w:val="false"/>
          <w:color w:val="000000"/>
          <w:sz w:val="28"/>
        </w:rPr>
        <w:t xml:space="preserve">
      1) тікелей беру; </w:t>
      </w:r>
    </w:p>
    <w:bookmarkEnd w:id="505"/>
    <w:bookmarkStart w:name="z514" w:id="506"/>
    <w:p>
      <w:pPr>
        <w:spacing w:after="0"/>
        <w:ind w:left="0"/>
        <w:jc w:val="both"/>
      </w:pPr>
      <w:r>
        <w:rPr>
          <w:rFonts w:ascii="Times New Roman"/>
          <w:b w:val="false"/>
          <w:i w:val="false"/>
          <w:color w:val="000000"/>
          <w:sz w:val="28"/>
        </w:rPr>
        <w:t>
      2) буферлік және маусымдық сақтау;</w:t>
      </w:r>
    </w:p>
    <w:bookmarkEnd w:id="506"/>
    <w:bookmarkStart w:name="z515" w:id="507"/>
    <w:p>
      <w:pPr>
        <w:spacing w:after="0"/>
        <w:ind w:left="0"/>
        <w:jc w:val="both"/>
      </w:pPr>
      <w:r>
        <w:rPr>
          <w:rFonts w:ascii="Times New Roman"/>
          <w:b w:val="false"/>
          <w:i w:val="false"/>
          <w:color w:val="000000"/>
          <w:sz w:val="28"/>
        </w:rPr>
        <w:t xml:space="preserve">
      3) әртүрлі қысым деңгейінде пластиналы жылу алмастырғыш арқылы гидравликалық бөлу. </w:t>
      </w:r>
    </w:p>
    <w:bookmarkEnd w:id="507"/>
    <w:bookmarkStart w:name="z516" w:id="508"/>
    <w:p>
      <w:pPr>
        <w:spacing w:after="0"/>
        <w:ind w:left="0"/>
        <w:jc w:val="both"/>
      </w:pPr>
      <w:r>
        <w:rPr>
          <w:rFonts w:ascii="Times New Roman"/>
          <w:b w:val="false"/>
          <w:i w:val="false"/>
          <w:color w:val="000000"/>
          <w:sz w:val="28"/>
        </w:rPr>
        <w:t>
      85. Тікелей жылу өндіру үшін күн энергиясын тереңдетілген талдаудағы соңғы экономикалық бағалау жердегі күн жылу жүйесінің әлеуетті үлесін қаржылық тұрғыдан бағалау үшін қажет. Бағалау шеңберінде инвестициялық және пайдалану шығыстары өндірілген жылу мөлшеріне байланысты айқындалатын жылудың теңестірілген құнын (LCOЕ) алдын ала есептеу жүзеге асырылады.</w:t>
      </w:r>
    </w:p>
    <w:bookmarkEnd w:id="508"/>
    <w:bookmarkStart w:name="z517" w:id="509"/>
    <w:p>
      <w:pPr>
        <w:spacing w:after="0"/>
        <w:ind w:left="0"/>
        <w:jc w:val="both"/>
      </w:pPr>
      <w:r>
        <w:rPr>
          <w:rFonts w:ascii="Times New Roman"/>
          <w:b w:val="false"/>
          <w:i w:val="false"/>
          <w:color w:val="000000"/>
          <w:sz w:val="28"/>
        </w:rPr>
        <w:t xml:space="preserve">
      Инвестициялық шығындар (Capex): коллектор алаңын, құбырларды, сақтау резервуарын, айдау станциясын, басқару технологиясын және қажет болған жағдайда жоспарлау шығындарын қамтиды. </w:t>
      </w:r>
    </w:p>
    <w:bookmarkEnd w:id="509"/>
    <w:bookmarkStart w:name="z518" w:id="510"/>
    <w:p>
      <w:pPr>
        <w:spacing w:after="0"/>
        <w:ind w:left="0"/>
        <w:jc w:val="both"/>
      </w:pPr>
      <w:r>
        <w:rPr>
          <w:rFonts w:ascii="Times New Roman"/>
          <w:b w:val="false"/>
          <w:i w:val="false"/>
          <w:color w:val="000000"/>
          <w:sz w:val="28"/>
        </w:rPr>
        <w:t>
      Пайдалану және техникалық қызмет көрсету шығыстары (Opex): тазалауды, қарап-тексеруді, жөндеуді, мониторингті, жалға алуды және желіні пайдалану ақысын (қажет болған жағдайда) қамтиды. Мысалы, жылына инвестициялық шығындардың 1-2 %-ы бағаланады.</w:t>
      </w:r>
    </w:p>
    <w:bookmarkEnd w:id="510"/>
    <w:bookmarkStart w:name="z519" w:id="511"/>
    <w:p>
      <w:pPr>
        <w:spacing w:after="0"/>
        <w:ind w:left="0"/>
        <w:jc w:val="both"/>
      </w:pPr>
      <w:r>
        <w:rPr>
          <w:rFonts w:ascii="Times New Roman"/>
          <w:b w:val="false"/>
          <w:i w:val="false"/>
          <w:color w:val="000000"/>
          <w:sz w:val="28"/>
        </w:rPr>
        <w:t>
      Жердегі күн жылу жүйесін пайдалану мерзімі 25-30 жылды құрайды, бұл ретте олар техникалық деградацияның салыстырмалы түрде төмен деңгейін көрсетеді:</w:t>
      </w:r>
    </w:p>
    <w:bookmarkEnd w:id="511"/>
    <w:bookmarkStart w:name="z520" w:id="512"/>
    <w:p>
      <w:pPr>
        <w:spacing w:after="0"/>
        <w:ind w:left="0"/>
        <w:jc w:val="both"/>
      </w:pPr>
      <w:r>
        <w:rPr>
          <w:rFonts w:ascii="Times New Roman"/>
          <w:b w:val="false"/>
          <w:i w:val="false"/>
          <w:color w:val="000000"/>
          <w:sz w:val="28"/>
        </w:rPr>
        <w:t xml:space="preserve">
      </w:t>
      </w:r>
    </w:p>
    <w:bookmarkEnd w:id="512"/>
    <w:p>
      <w:pPr>
        <w:spacing w:after="0"/>
        <w:ind w:left="0"/>
        <w:jc w:val="both"/>
      </w:pPr>
      <w:r>
        <w:drawing>
          <wp:inline distT="0" distB="0" distL="0" distR="0">
            <wp:extent cx="5854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54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1" w:id="513"/>
    <w:p>
      <w:pPr>
        <w:spacing w:after="0"/>
        <w:ind w:left="0"/>
        <w:jc w:val="both"/>
      </w:pPr>
      <w:r>
        <w:rPr>
          <w:rFonts w:ascii="Times New Roman"/>
          <w:b w:val="false"/>
          <w:i w:val="false"/>
          <w:color w:val="000000"/>
          <w:sz w:val="28"/>
        </w:rPr>
        <w:t xml:space="preserve">
      Аннуитет коэффициенті пайыздық мөлшерлеме мен мерзімді ескереді. </w:t>
      </w:r>
    </w:p>
    <w:bookmarkEnd w:id="513"/>
    <w:bookmarkStart w:name="z522" w:id="514"/>
    <w:p>
      <w:pPr>
        <w:spacing w:after="0"/>
        <w:ind w:left="0"/>
        <w:jc w:val="both"/>
      </w:pPr>
      <w:r>
        <w:rPr>
          <w:rFonts w:ascii="Times New Roman"/>
          <w:b w:val="false"/>
          <w:i w:val="false"/>
          <w:color w:val="000000"/>
          <w:sz w:val="28"/>
        </w:rPr>
        <w:t>
      86. Тереңдетілген талдау барысында қоршаған ортаның энергиясын (ауа, су, топырақ, сарқынды сулар) пайдаланатын жылу сорғылары зерделенуге тиіс.</w:t>
      </w:r>
    </w:p>
    <w:bookmarkEnd w:id="514"/>
    <w:bookmarkStart w:name="z523" w:id="515"/>
    <w:p>
      <w:pPr>
        <w:spacing w:after="0"/>
        <w:ind w:left="0"/>
        <w:jc w:val="both"/>
      </w:pPr>
      <w:r>
        <w:rPr>
          <w:rFonts w:ascii="Times New Roman"/>
          <w:b w:val="false"/>
          <w:i w:val="false"/>
          <w:color w:val="000000"/>
          <w:sz w:val="28"/>
        </w:rPr>
        <w:t>
      Төменде сарқынды сулардың жылуын пайдалануды талдаудың мысалы келтірілген.</w:t>
      </w:r>
    </w:p>
    <w:bookmarkEnd w:id="515"/>
    <w:bookmarkStart w:name="z524" w:id="516"/>
    <w:p>
      <w:pPr>
        <w:spacing w:after="0"/>
        <w:ind w:left="0"/>
        <w:jc w:val="both"/>
      </w:pPr>
      <w:r>
        <w:rPr>
          <w:rFonts w:ascii="Times New Roman"/>
          <w:b w:val="false"/>
          <w:i w:val="false"/>
          <w:color w:val="000000"/>
          <w:sz w:val="28"/>
        </w:rPr>
        <w:t xml:space="preserve">
      Жылумен жабдықтау жүйелерінде сумен жабдықтау және кәріз жүйелерінің жылуын пайдалану тиімділігі жыл ішінде сарқынды сулардың салыстырмалы түрде жоғары және тұрақты температурасына байланысты және: </w:t>
      </w:r>
    </w:p>
    <w:bookmarkEnd w:id="516"/>
    <w:bookmarkStart w:name="z525" w:id="517"/>
    <w:p>
      <w:pPr>
        <w:spacing w:after="0"/>
        <w:ind w:left="0"/>
        <w:jc w:val="both"/>
      </w:pPr>
      <w:r>
        <w:rPr>
          <w:rFonts w:ascii="Times New Roman"/>
          <w:b w:val="false"/>
          <w:i w:val="false"/>
          <w:color w:val="000000"/>
          <w:sz w:val="28"/>
        </w:rPr>
        <w:t>
      1) сарқынды сулар көздерінің жылу әлеуеті (маусымдық, температура мен көлем динамикасы және басқа көрсеткіштер):</w:t>
      </w:r>
    </w:p>
    <w:bookmarkEnd w:id="517"/>
    <w:bookmarkStart w:name="z526" w:id="518"/>
    <w:p>
      <w:pPr>
        <w:spacing w:after="0"/>
        <w:ind w:left="0"/>
        <w:jc w:val="both"/>
      </w:pPr>
      <w:r>
        <w:rPr>
          <w:rFonts w:ascii="Times New Roman"/>
          <w:b w:val="false"/>
          <w:i w:val="false"/>
          <w:color w:val="000000"/>
          <w:sz w:val="28"/>
        </w:rPr>
        <w:t>
      2) жылу тұтынушыларының сипаттамалары (қашықтық, тұтыну графигі, температура және басқа да сипаттамалар) айқындалады.</w:t>
      </w:r>
    </w:p>
    <w:bookmarkEnd w:id="518"/>
    <w:bookmarkStart w:name="z527" w:id="519"/>
    <w:p>
      <w:pPr>
        <w:spacing w:after="0"/>
        <w:ind w:left="0"/>
        <w:jc w:val="both"/>
      </w:pPr>
      <w:r>
        <w:rPr>
          <w:rFonts w:ascii="Times New Roman"/>
          <w:b w:val="false"/>
          <w:i w:val="false"/>
          <w:color w:val="000000"/>
          <w:sz w:val="28"/>
        </w:rPr>
        <w:t>
      87. Жылу сорғыларын тереңдетілген талдау кезінде сарқынды сулардың жылуын пайдаланудың негізгі тәсілдері ескеріледі:</w:t>
      </w:r>
    </w:p>
    <w:bookmarkEnd w:id="519"/>
    <w:bookmarkStart w:name="z528" w:id="520"/>
    <w:p>
      <w:pPr>
        <w:spacing w:after="0"/>
        <w:ind w:left="0"/>
        <w:jc w:val="both"/>
      </w:pPr>
      <w:r>
        <w:rPr>
          <w:rFonts w:ascii="Times New Roman"/>
          <w:b w:val="false"/>
          <w:i w:val="false"/>
          <w:color w:val="000000"/>
          <w:sz w:val="28"/>
        </w:rPr>
        <w:t>
      1) жекелеген ғимараттардың (ғимараттар топтарының) кәріз құдықтарында немесе коллекторларында;</w:t>
      </w:r>
    </w:p>
    <w:bookmarkEnd w:id="520"/>
    <w:bookmarkStart w:name="z529" w:id="521"/>
    <w:p>
      <w:pPr>
        <w:spacing w:after="0"/>
        <w:ind w:left="0"/>
        <w:jc w:val="both"/>
      </w:pPr>
      <w:r>
        <w:rPr>
          <w:rFonts w:ascii="Times New Roman"/>
          <w:b w:val="false"/>
          <w:i w:val="false"/>
          <w:color w:val="000000"/>
          <w:sz w:val="28"/>
        </w:rPr>
        <w:t>
      2) кәріз коллекторларында тазарту құрылысжайларының алдында;</w:t>
      </w:r>
    </w:p>
    <w:bookmarkEnd w:id="521"/>
    <w:bookmarkStart w:name="z530" w:id="522"/>
    <w:p>
      <w:pPr>
        <w:spacing w:after="0"/>
        <w:ind w:left="0"/>
        <w:jc w:val="both"/>
      </w:pPr>
      <w:r>
        <w:rPr>
          <w:rFonts w:ascii="Times New Roman"/>
          <w:b w:val="false"/>
          <w:i w:val="false"/>
          <w:color w:val="000000"/>
          <w:sz w:val="28"/>
        </w:rPr>
        <w:t>
      3) тазарту құрылыстжайларында (тазалауға дейін немесе кейін).</w:t>
      </w:r>
    </w:p>
    <w:bookmarkEnd w:id="522"/>
    <w:bookmarkStart w:name="z531" w:id="523"/>
    <w:p>
      <w:pPr>
        <w:spacing w:after="0"/>
        <w:ind w:left="0"/>
        <w:jc w:val="both"/>
      </w:pPr>
      <w:r>
        <w:rPr>
          <w:rFonts w:ascii="Times New Roman"/>
          <w:b w:val="false"/>
          <w:i w:val="false"/>
          <w:color w:val="000000"/>
          <w:sz w:val="28"/>
        </w:rPr>
        <w:t>
      88. Жылу сорғыларын тереңдетілген талдау сарқынды сулардың ықтимал көздерінің (тазарту құрылысжайлары, бассейндер, кір жуатын орындар, ауруханалар және басқа да деректер) деректерін жинаудан басталады:</w:t>
      </w:r>
    </w:p>
    <w:bookmarkEnd w:id="523"/>
    <w:bookmarkStart w:name="z532" w:id="524"/>
    <w:p>
      <w:pPr>
        <w:spacing w:after="0"/>
        <w:ind w:left="0"/>
        <w:jc w:val="both"/>
      </w:pPr>
      <w:r>
        <w:rPr>
          <w:rFonts w:ascii="Times New Roman"/>
          <w:b w:val="false"/>
          <w:i w:val="false"/>
          <w:color w:val="000000"/>
          <w:sz w:val="28"/>
        </w:rPr>
        <w:t>
      1) сарқынды сулардың жылдық сағаттық температурасы (градус С);</w:t>
      </w:r>
    </w:p>
    <w:bookmarkEnd w:id="524"/>
    <w:bookmarkStart w:name="z533" w:id="525"/>
    <w:p>
      <w:pPr>
        <w:spacing w:after="0"/>
        <w:ind w:left="0"/>
        <w:jc w:val="both"/>
      </w:pPr>
      <w:r>
        <w:rPr>
          <w:rFonts w:ascii="Times New Roman"/>
          <w:b w:val="false"/>
          <w:i w:val="false"/>
          <w:color w:val="000000"/>
          <w:sz w:val="28"/>
        </w:rPr>
        <w:t>
      2) сарқынды сулардың жылдық сағаттық шығысы (литр/секунд немесе метр куб/секунд);</w:t>
      </w:r>
    </w:p>
    <w:bookmarkEnd w:id="525"/>
    <w:bookmarkStart w:name="z534" w:id="526"/>
    <w:p>
      <w:pPr>
        <w:spacing w:after="0"/>
        <w:ind w:left="0"/>
        <w:jc w:val="both"/>
      </w:pPr>
      <w:r>
        <w:rPr>
          <w:rFonts w:ascii="Times New Roman"/>
          <w:b w:val="false"/>
          <w:i w:val="false"/>
          <w:color w:val="000000"/>
          <w:sz w:val="28"/>
        </w:rPr>
        <w:t>
      3) сарқынды сулардың меншікті жылу сыйымдылығы (килоджоул/(килограм*градус С);</w:t>
      </w:r>
    </w:p>
    <w:bookmarkEnd w:id="526"/>
    <w:bookmarkStart w:name="z535" w:id="527"/>
    <w:p>
      <w:pPr>
        <w:spacing w:after="0"/>
        <w:ind w:left="0"/>
        <w:jc w:val="both"/>
      </w:pPr>
      <w:r>
        <w:rPr>
          <w:rFonts w:ascii="Times New Roman"/>
          <w:b w:val="false"/>
          <w:i w:val="false"/>
          <w:color w:val="000000"/>
          <w:sz w:val="28"/>
        </w:rPr>
        <w:t>
      4) ең көп пайдаланылатын шығыс (литр/секунд немесе метр куб/секунд);</w:t>
      </w:r>
    </w:p>
    <w:bookmarkEnd w:id="527"/>
    <w:bookmarkStart w:name="z536" w:id="528"/>
    <w:p>
      <w:pPr>
        <w:spacing w:after="0"/>
        <w:ind w:left="0"/>
        <w:jc w:val="both"/>
      </w:pPr>
      <w:r>
        <w:rPr>
          <w:rFonts w:ascii="Times New Roman"/>
          <w:b w:val="false"/>
          <w:i w:val="false"/>
          <w:color w:val="000000"/>
          <w:sz w:val="28"/>
        </w:rPr>
        <w:t>
      5) салқындату температурасы (градус С);</w:t>
      </w:r>
    </w:p>
    <w:bookmarkEnd w:id="528"/>
    <w:bookmarkStart w:name="z537" w:id="529"/>
    <w:p>
      <w:pPr>
        <w:spacing w:after="0"/>
        <w:ind w:left="0"/>
        <w:jc w:val="both"/>
      </w:pPr>
      <w:r>
        <w:rPr>
          <w:rFonts w:ascii="Times New Roman"/>
          <w:b w:val="false"/>
          <w:i w:val="false"/>
          <w:color w:val="000000"/>
          <w:sz w:val="28"/>
        </w:rPr>
        <w:t>
      6) кәріз жүйелерінің өлшемдері (коллекторлар үшін – диаметрі (милиметр) және ұзындығы (метр);</w:t>
      </w:r>
    </w:p>
    <w:bookmarkEnd w:id="529"/>
    <w:bookmarkStart w:name="z538" w:id="530"/>
    <w:p>
      <w:pPr>
        <w:spacing w:after="0"/>
        <w:ind w:left="0"/>
        <w:jc w:val="both"/>
      </w:pPr>
      <w:r>
        <w:rPr>
          <w:rFonts w:ascii="Times New Roman"/>
          <w:b w:val="false"/>
          <w:i w:val="false"/>
          <w:color w:val="000000"/>
          <w:sz w:val="28"/>
        </w:rPr>
        <w:t>
      7) сарқынды суларды пайдалану үшін қолжетімді температура диапазоны (градус С).</w:t>
      </w:r>
    </w:p>
    <w:bookmarkEnd w:id="530"/>
    <w:bookmarkStart w:name="z539" w:id="531"/>
    <w:p>
      <w:pPr>
        <w:spacing w:after="0"/>
        <w:ind w:left="0"/>
        <w:jc w:val="both"/>
      </w:pPr>
      <w:r>
        <w:rPr>
          <w:rFonts w:ascii="Times New Roman"/>
          <w:b w:val="false"/>
          <w:i w:val="false"/>
          <w:color w:val="000000"/>
          <w:sz w:val="28"/>
        </w:rPr>
        <w:t>
      89. Сағаттық деректер болмаған жағдайда олар айлық деректер және басқа да қолжетімді ақпарат негізінде жуықталады (тән тәуліктік график, жұмыс графигі және өзге де мәліметтер).</w:t>
      </w:r>
    </w:p>
    <w:bookmarkEnd w:id="531"/>
    <w:bookmarkStart w:name="z540" w:id="532"/>
    <w:p>
      <w:pPr>
        <w:spacing w:after="0"/>
        <w:ind w:left="0"/>
        <w:jc w:val="both"/>
      </w:pPr>
      <w:r>
        <w:rPr>
          <w:rFonts w:ascii="Times New Roman"/>
          <w:b w:val="false"/>
          <w:i w:val="false"/>
          <w:color w:val="000000"/>
          <w:sz w:val="28"/>
        </w:rPr>
        <w:t>
      Деректер жеңілдетілген өлшемшарттардың сақталуына тексеріледі, мысалы:</w:t>
      </w:r>
    </w:p>
    <w:bookmarkEnd w:id="532"/>
    <w:bookmarkStart w:name="z541" w:id="533"/>
    <w:p>
      <w:pPr>
        <w:spacing w:after="0"/>
        <w:ind w:left="0"/>
        <w:jc w:val="both"/>
      </w:pPr>
      <w:r>
        <w:rPr>
          <w:rFonts w:ascii="Times New Roman"/>
          <w:b w:val="false"/>
          <w:i w:val="false"/>
          <w:color w:val="000000"/>
          <w:sz w:val="28"/>
        </w:rPr>
        <w:t>
      1) диаметрі&gt; 400 милиметр (кәріз коллекторлары үшін);</w:t>
      </w:r>
    </w:p>
    <w:bookmarkEnd w:id="533"/>
    <w:bookmarkStart w:name="z542" w:id="534"/>
    <w:p>
      <w:pPr>
        <w:spacing w:after="0"/>
        <w:ind w:left="0"/>
        <w:jc w:val="both"/>
      </w:pPr>
      <w:r>
        <w:rPr>
          <w:rFonts w:ascii="Times New Roman"/>
          <w:b w:val="false"/>
          <w:i w:val="false"/>
          <w:color w:val="000000"/>
          <w:sz w:val="28"/>
        </w:rPr>
        <w:t>
      2) ең төменгі сағаттық тұтыну &gt; 10 литр/секунд;</w:t>
      </w:r>
    </w:p>
    <w:bookmarkEnd w:id="534"/>
    <w:bookmarkStart w:name="z543" w:id="535"/>
    <w:p>
      <w:pPr>
        <w:spacing w:after="0"/>
        <w:ind w:left="0"/>
        <w:jc w:val="both"/>
      </w:pPr>
      <w:r>
        <w:rPr>
          <w:rFonts w:ascii="Times New Roman"/>
          <w:b w:val="false"/>
          <w:i w:val="false"/>
          <w:color w:val="000000"/>
          <w:sz w:val="28"/>
        </w:rPr>
        <w:t>
      3) сарқынды сулардың температура диапазоны &lt; 5 градус С.</w:t>
      </w:r>
    </w:p>
    <w:bookmarkEnd w:id="535"/>
    <w:bookmarkStart w:name="z544" w:id="536"/>
    <w:p>
      <w:pPr>
        <w:spacing w:after="0"/>
        <w:ind w:left="0"/>
        <w:jc w:val="both"/>
      </w:pPr>
      <w:r>
        <w:rPr>
          <w:rFonts w:ascii="Times New Roman"/>
          <w:b w:val="false"/>
          <w:i w:val="false"/>
          <w:color w:val="000000"/>
          <w:sz w:val="28"/>
        </w:rPr>
        <w:t>
      90. Өлшемшарттар сақталмаған кезде сарқынды сулардың жылуын пайдалану орынсыз. Керісінше жағдайда әр дереккөз үшін:</w:t>
      </w:r>
    </w:p>
    <w:bookmarkEnd w:id="536"/>
    <w:bookmarkStart w:name="z545" w:id="537"/>
    <w:p>
      <w:pPr>
        <w:spacing w:after="0"/>
        <w:ind w:left="0"/>
        <w:jc w:val="both"/>
      </w:pPr>
      <w:r>
        <w:rPr>
          <w:rFonts w:ascii="Times New Roman"/>
          <w:b w:val="false"/>
          <w:i w:val="false"/>
          <w:color w:val="000000"/>
          <w:sz w:val="28"/>
        </w:rPr>
        <w:t>
      1) жылу сорғысының жұмыс істеуі үшін сағаттық жылу қуаты мен жылу энергиясы;</w:t>
      </w:r>
    </w:p>
    <w:bookmarkEnd w:id="537"/>
    <w:bookmarkStart w:name="z546" w:id="538"/>
    <w:p>
      <w:pPr>
        <w:spacing w:after="0"/>
        <w:ind w:left="0"/>
        <w:jc w:val="both"/>
      </w:pPr>
      <w:r>
        <w:rPr>
          <w:rFonts w:ascii="Times New Roman"/>
          <w:b w:val="false"/>
          <w:i w:val="false"/>
          <w:color w:val="000000"/>
          <w:sz w:val="28"/>
        </w:rPr>
        <w:t>
      2) жылу сорғысының қуаты (мегаватт) және сағаттық жылу энергиясын босату (мегаватт сағат) бағаланады.</w:t>
      </w:r>
    </w:p>
    <w:bookmarkEnd w:id="538"/>
    <w:bookmarkStart w:name="z547" w:id="539"/>
    <w:p>
      <w:pPr>
        <w:spacing w:after="0"/>
        <w:ind w:left="0"/>
        <w:jc w:val="both"/>
      </w:pPr>
      <w:r>
        <w:rPr>
          <w:rFonts w:ascii="Times New Roman"/>
          <w:b w:val="false"/>
          <w:i w:val="false"/>
          <w:color w:val="000000"/>
          <w:sz w:val="28"/>
        </w:rPr>
        <w:t>
      Жылу сорғысының жұмысы үшін қолжетімді сарқынды сулардың жылу қуаты формула бойынша айқындалады:</w:t>
      </w:r>
    </w:p>
    <w:bookmarkEnd w:id="539"/>
    <w:bookmarkStart w:name="z548"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5232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32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9" w:id="541"/>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r</w:t>
      </w:r>
      <w:r>
        <w:rPr>
          <w:rFonts w:ascii="Times New Roman"/>
          <w:b w:val="false"/>
          <w:i w:val="false"/>
          <w:color w:val="000000"/>
          <w:sz w:val="28"/>
        </w:rPr>
        <w:t xml:space="preserve"> – сарқынды сулардың тығыздығы, килограмм/метр3;</w:t>
      </w:r>
    </w:p>
    <w:bookmarkEnd w:id="541"/>
    <w:bookmarkStart w:name="z550" w:id="542"/>
    <w:p>
      <w:pPr>
        <w:spacing w:after="0"/>
        <w:ind w:left="0"/>
        <w:jc w:val="both"/>
      </w:pPr>
      <w:r>
        <w:rPr>
          <w:rFonts w:ascii="Times New Roman"/>
          <w:b w:val="false"/>
          <w:i w:val="false"/>
          <w:color w:val="000000"/>
          <w:sz w:val="28"/>
        </w:rPr>
        <w:t>
      V – сарқынды сулардың шығысы, метр3/секунд;</w:t>
      </w:r>
    </w:p>
    <w:bookmarkEnd w:id="542"/>
    <w:bookmarkStart w:name="z551" w:id="543"/>
    <w:p>
      <w:pPr>
        <w:spacing w:after="0"/>
        <w:ind w:left="0"/>
        <w:jc w:val="both"/>
      </w:pPr>
      <w:r>
        <w:rPr>
          <w:rFonts w:ascii="Times New Roman"/>
          <w:b w:val="false"/>
          <w:i w:val="false"/>
          <w:color w:val="000000"/>
          <w:sz w:val="28"/>
        </w:rPr>
        <w:t>
      CP– сарқынды сулардың үлестік жылу сыйымдылығы, килоджоул/(килограмм·градус С);</w:t>
      </w:r>
    </w:p>
    <w:bookmarkEnd w:id="543"/>
    <w:bookmarkStart w:name="z552" w:id="544"/>
    <w:p>
      <w:pPr>
        <w:spacing w:after="0"/>
        <w:ind w:left="0"/>
        <w:jc w:val="both"/>
      </w:pPr>
      <w:r>
        <w:rPr>
          <w:rFonts w:ascii="Times New Roman"/>
          <w:b w:val="false"/>
          <w:i w:val="false"/>
          <w:color w:val="000000"/>
          <w:sz w:val="28"/>
        </w:rPr>
        <w:t>
      TH – сарқынды сулардың температурасы, С градус;</w:t>
      </w:r>
    </w:p>
    <w:bookmarkEnd w:id="544"/>
    <w:bookmarkStart w:name="z553" w:id="545"/>
    <w:p>
      <w:pPr>
        <w:spacing w:after="0"/>
        <w:ind w:left="0"/>
        <w:jc w:val="both"/>
      </w:pPr>
      <w:r>
        <w:rPr>
          <w:rFonts w:ascii="Times New Roman"/>
          <w:b w:val="false"/>
          <w:i w:val="false"/>
          <w:color w:val="000000"/>
          <w:sz w:val="28"/>
        </w:rPr>
        <w:t>
      TK - салқындату температурасы (жылу алмастырғыштан кейінгі сарқынды сулардың рұқсат етілген температурасы), С градус;</w:t>
      </w:r>
    </w:p>
    <w:bookmarkEnd w:id="545"/>
    <w:bookmarkStart w:name="z554" w:id="5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w:t>
      </w:r>
      <w:r>
        <w:rPr>
          <w:rFonts w:ascii="Times New Roman"/>
          <w:b w:val="false"/>
          <w:i w:val="false"/>
          <w:color w:val="000000"/>
          <w:sz w:val="28"/>
        </w:rPr>
        <w:t xml:space="preserve"> – жылу алмастырғыштың пайдалы әсер коэффициенті, салыстырмалы бірліктер (жылу алмастырғыштың түрі мен конструкциясына байланысты 0,4 – 0,6 салыстырмалы бірлік).</w:t>
      </w:r>
    </w:p>
    <w:bookmarkEnd w:id="546"/>
    <w:bookmarkStart w:name="z555" w:id="547"/>
    <w:p>
      <w:pPr>
        <w:spacing w:after="0"/>
        <w:ind w:left="0"/>
        <w:jc w:val="both"/>
      </w:pPr>
      <w:r>
        <w:rPr>
          <w:rFonts w:ascii="Times New Roman"/>
          <w:b w:val="false"/>
          <w:i w:val="false"/>
          <w:color w:val="000000"/>
          <w:sz w:val="28"/>
        </w:rPr>
        <w:t>
      t1, t2 – уақыт аралығында жылу сорғысының жұмысы үшін қолжетімді сарқынды сулардың жылу энергиясы формула бойынша айқындалады:</w:t>
      </w:r>
    </w:p>
    <w:bookmarkEnd w:id="547"/>
    <w:bookmarkStart w:name="z556" w:id="548"/>
    <w:p>
      <w:pPr>
        <w:spacing w:after="0"/>
        <w:ind w:left="0"/>
        <w:jc w:val="both"/>
      </w:pPr>
      <w:r>
        <w:rPr>
          <w:rFonts w:ascii="Times New Roman"/>
          <w:b w:val="false"/>
          <w:i w:val="false"/>
          <w:color w:val="000000"/>
          <w:sz w:val="28"/>
        </w:rPr>
        <w:t xml:space="preserve">
      </w:t>
      </w:r>
    </w:p>
    <w:bookmarkEnd w:id="548"/>
    <w:p>
      <w:pPr>
        <w:spacing w:after="0"/>
        <w:ind w:left="0"/>
        <w:jc w:val="both"/>
      </w:pPr>
      <w:r>
        <w:drawing>
          <wp:inline distT="0" distB="0" distL="0" distR="0">
            <wp:extent cx="1333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33500" cy="381000"/>
                    </a:xfrm>
                    <a:prstGeom prst="rect">
                      <a:avLst/>
                    </a:prstGeom>
                  </pic:spPr>
                </pic:pic>
              </a:graphicData>
            </a:graphic>
          </wp:inline>
        </w:drawing>
      </w:r>
    </w:p>
    <w:p>
      <w:pPr>
        <w:spacing w:after="0"/>
        <w:ind w:left="0"/>
        <w:jc w:val="left"/>
      </w:pPr>
      <w:r>
        <w:rPr>
          <w:rFonts w:ascii="Times New Roman"/>
          <w:b w:val="false"/>
          <w:i w:val="false"/>
          <w:color w:val="000000"/>
          <w:sz w:val="28"/>
        </w:rPr>
        <w:t>, киловатт cағат;</w:t>
      </w:r>
      <w:r>
        <w:br/>
      </w:r>
      <w:r>
        <w:rPr>
          <w:rFonts w:ascii="Times New Roman"/>
          <w:b w:val="false"/>
          <w:i w:val="false"/>
          <w:color w:val="000000"/>
          <w:sz w:val="28"/>
        </w:rPr>
        <w:t>
</w:t>
      </w:r>
    </w:p>
    <w:bookmarkStart w:name="z557" w:id="549"/>
    <w:p>
      <w:pPr>
        <w:spacing w:after="0"/>
        <w:ind w:left="0"/>
        <w:jc w:val="both"/>
      </w:pPr>
      <w:r>
        <w:rPr>
          <w:rFonts w:ascii="Times New Roman"/>
          <w:b w:val="false"/>
          <w:i w:val="false"/>
          <w:color w:val="000000"/>
          <w:sz w:val="28"/>
        </w:rPr>
        <w:t>
      мұндағы Qt – жылу сорғысының t-ші сағатта жұмыс істеуі үшін қолжетімді жылу қуаты, киловатт;</w:t>
      </w:r>
    </w:p>
    <w:bookmarkEnd w:id="549"/>
    <w:bookmarkStart w:name="z558" w:id="550"/>
    <w:p>
      <w:pPr>
        <w:spacing w:after="0"/>
        <w:ind w:left="0"/>
        <w:jc w:val="both"/>
      </w:pPr>
      <w:r>
        <w:rPr>
          <w:rFonts w:ascii="Times New Roman"/>
          <w:b w:val="false"/>
          <w:i w:val="false"/>
          <w:color w:val="000000"/>
          <w:sz w:val="28"/>
        </w:rPr>
        <w:t>
      t1, t2 – уақыт кезеңінің басталу және аяқталу сағаты.</w:t>
      </w:r>
    </w:p>
    <w:bookmarkEnd w:id="550"/>
    <w:bookmarkStart w:name="z559" w:id="551"/>
    <w:p>
      <w:pPr>
        <w:spacing w:after="0"/>
        <w:ind w:left="0"/>
        <w:jc w:val="both"/>
      </w:pPr>
      <w:r>
        <w:rPr>
          <w:rFonts w:ascii="Times New Roman"/>
          <w:b w:val="false"/>
          <w:i w:val="false"/>
          <w:color w:val="000000"/>
          <w:sz w:val="28"/>
        </w:rPr>
        <w:t xml:space="preserve">
      91. Жылу сорғысының орталықтандырылған жылумен жабдықтау желісіне болжамды интеграциясы жағдайында жылу сорғысының негізгі параметрлері таңдалған интеграция тәсілін (тікелей немесе кері ағынға) және ағын температурасын ескере отырып таңдалады. </w:t>
      </w:r>
    </w:p>
    <w:bookmarkEnd w:id="551"/>
    <w:bookmarkStart w:name="z560" w:id="552"/>
    <w:p>
      <w:pPr>
        <w:spacing w:after="0"/>
        <w:ind w:left="0"/>
        <w:jc w:val="both"/>
      </w:pPr>
      <w:r>
        <w:rPr>
          <w:rFonts w:ascii="Times New Roman"/>
          <w:b w:val="false"/>
          <w:i w:val="false"/>
          <w:color w:val="000000"/>
          <w:sz w:val="28"/>
        </w:rPr>
        <w:t>
      Егер жылу желісіне немесе тұтынушыға дейінгі қашықтыққа 1 мегаватт /километрден аз бөлінген сорғының жылу энергиясының орташа сағаттық жіберу болса, көздің сарқынды суларының жылуын пайдалану орынсыз болып саналады.</w:t>
      </w:r>
    </w:p>
    <w:bookmarkEnd w:id="552"/>
    <w:bookmarkStart w:name="z561" w:id="553"/>
    <w:p>
      <w:pPr>
        <w:spacing w:after="0"/>
        <w:ind w:left="0"/>
        <w:jc w:val="both"/>
      </w:pPr>
      <w:r>
        <w:rPr>
          <w:rFonts w:ascii="Times New Roman"/>
          <w:b w:val="false"/>
          <w:i w:val="false"/>
          <w:color w:val="000000"/>
          <w:sz w:val="28"/>
        </w:rPr>
        <w:t>
      Жылу сорғысын орталықтандырылған жылумен жабдықтау желісіне интеграциялау орынды болған жағдайда әрбір көз үшін:</w:t>
      </w:r>
    </w:p>
    <w:bookmarkEnd w:id="553"/>
    <w:bookmarkStart w:name="z562" w:id="554"/>
    <w:p>
      <w:pPr>
        <w:spacing w:after="0"/>
        <w:ind w:left="0"/>
        <w:jc w:val="both"/>
      </w:pPr>
      <w:r>
        <w:rPr>
          <w:rFonts w:ascii="Times New Roman"/>
          <w:b w:val="false"/>
          <w:i w:val="false"/>
          <w:color w:val="000000"/>
          <w:sz w:val="28"/>
        </w:rPr>
        <w:t>
      1) жылу сорғысы мен қосалқы жабдықтың негізгі параметрлері;</w:t>
      </w:r>
    </w:p>
    <w:bookmarkEnd w:id="554"/>
    <w:bookmarkStart w:name="z563" w:id="555"/>
    <w:p>
      <w:pPr>
        <w:spacing w:after="0"/>
        <w:ind w:left="0"/>
        <w:jc w:val="both"/>
      </w:pPr>
      <w:r>
        <w:rPr>
          <w:rFonts w:ascii="Times New Roman"/>
          <w:b w:val="false"/>
          <w:i w:val="false"/>
          <w:color w:val="000000"/>
          <w:sz w:val="28"/>
        </w:rPr>
        <w:t>
      2) электр энергиясының сағаттық шығысы (мегаватт сағат);</w:t>
      </w:r>
    </w:p>
    <w:bookmarkEnd w:id="555"/>
    <w:bookmarkStart w:name="z564" w:id="556"/>
    <w:p>
      <w:pPr>
        <w:spacing w:after="0"/>
        <w:ind w:left="0"/>
        <w:jc w:val="both"/>
      </w:pPr>
      <w:r>
        <w:rPr>
          <w:rFonts w:ascii="Times New Roman"/>
          <w:b w:val="false"/>
          <w:i w:val="false"/>
          <w:color w:val="000000"/>
          <w:sz w:val="28"/>
        </w:rPr>
        <w:t>
      3) электрмен жабдықтау желісіне қосылу сипаттамалары (қажет болған жағдайда) бағаланады.</w:t>
      </w:r>
    </w:p>
    <w:bookmarkEnd w:id="556"/>
    <w:bookmarkStart w:name="z565" w:id="557"/>
    <w:p>
      <w:pPr>
        <w:spacing w:after="0"/>
        <w:ind w:left="0"/>
        <w:jc w:val="both"/>
      </w:pPr>
      <w:r>
        <w:rPr>
          <w:rFonts w:ascii="Times New Roman"/>
          <w:b w:val="false"/>
          <w:i w:val="false"/>
          <w:color w:val="000000"/>
          <w:sz w:val="28"/>
        </w:rPr>
        <w:t xml:space="preserve">
      Керісінше жағдайда сарқынды сулардың көзі тиісті жылу тұтынушыларының сипаттамаларын ескере отырып, жергілікті жылумен жабдықтау жүйелерінде пайдалану үшін қарастырылады. Ыстық сумен жабдықтаудың және (немесе) төмен температуралы жылуды пайдаланудың болуы (перспективасы) пайдалану тиімділігін арттыру факторы ретінде қарастырылады. </w:t>
      </w:r>
    </w:p>
    <w:bookmarkEnd w:id="557"/>
    <w:bookmarkStart w:name="z566" w:id="558"/>
    <w:p>
      <w:pPr>
        <w:spacing w:after="0"/>
        <w:ind w:left="0"/>
        <w:jc w:val="both"/>
      </w:pPr>
      <w:r>
        <w:rPr>
          <w:rFonts w:ascii="Times New Roman"/>
          <w:b w:val="false"/>
          <w:i w:val="false"/>
          <w:color w:val="000000"/>
          <w:sz w:val="28"/>
        </w:rPr>
        <w:t>
      92. Жылу өндіру үшін тікелей пайдаланумен жаңартылатын энергия көздерінен электр энергиясын тереңдетілген талдау мақсатында күн немесе желден электр энергиясын өндіру жөніндегі жобалар үшін эскиздік жобалардың және техникалық-экономикалық негіздеменің стандартты тәсілдері пайдаланылады. Талдау жылу жүйесі қондырғыларын электр энергиясымен тікелей қоректендіруге жарамды бұрын анықталған алаңдар бойынша жүргізіледі.</w:t>
      </w:r>
    </w:p>
    <w:bookmarkEnd w:id="558"/>
    <w:bookmarkStart w:name="z567" w:id="559"/>
    <w:p>
      <w:pPr>
        <w:spacing w:after="0"/>
        <w:ind w:left="0"/>
        <w:jc w:val="both"/>
      </w:pPr>
      <w:r>
        <w:rPr>
          <w:rFonts w:ascii="Times New Roman"/>
          <w:b w:val="false"/>
          <w:i w:val="false"/>
          <w:color w:val="000000"/>
          <w:sz w:val="28"/>
        </w:rPr>
        <w:t>
      Талдау нәтижесінде бағаланған жаңартылатын энергия көздерінің, баламалы көздердің негізгі сипаттамалары (талдау нәтижелері) осы Қағидаларға 9-қосымшаға сәйкес кесте түрінде ұсынылады.</w:t>
      </w:r>
    </w:p>
    <w:bookmarkEnd w:id="559"/>
    <w:bookmarkStart w:name="z568" w:id="560"/>
    <w:p>
      <w:pPr>
        <w:spacing w:after="0"/>
        <w:ind w:left="0"/>
        <w:jc w:val="left"/>
      </w:pPr>
      <w:r>
        <w:rPr>
          <w:rFonts w:ascii="Times New Roman"/>
          <w:b/>
          <w:i w:val="false"/>
          <w:color w:val="000000"/>
        </w:rPr>
        <w:t xml:space="preserve"> 2-параграф. Көміртекті энергия көздерін пайдалану кезінде көміртегі диоксидінің (CO₂) шығарындыларын азайту жөніндегі іс-шараларды тереңдетілген талдау</w:t>
      </w:r>
    </w:p>
    <w:bookmarkEnd w:id="560"/>
    <w:bookmarkStart w:name="z569" w:id="561"/>
    <w:p>
      <w:pPr>
        <w:spacing w:after="0"/>
        <w:ind w:left="0"/>
        <w:jc w:val="both"/>
      </w:pPr>
      <w:r>
        <w:rPr>
          <w:rFonts w:ascii="Times New Roman"/>
          <w:b w:val="false"/>
          <w:i w:val="false"/>
          <w:color w:val="000000"/>
          <w:sz w:val="28"/>
        </w:rPr>
        <w:t>
      93. Тереңдетілген талдау мынадай бағыттар бойынша жүргізіледі:</w:t>
      </w:r>
    </w:p>
    <w:bookmarkEnd w:id="561"/>
    <w:bookmarkStart w:name="z570" w:id="562"/>
    <w:p>
      <w:pPr>
        <w:spacing w:after="0"/>
        <w:ind w:left="0"/>
        <w:jc w:val="both"/>
      </w:pPr>
      <w:r>
        <w:rPr>
          <w:rFonts w:ascii="Times New Roman"/>
          <w:b w:val="false"/>
          <w:i w:val="false"/>
          <w:color w:val="000000"/>
          <w:sz w:val="28"/>
        </w:rPr>
        <w:t xml:space="preserve">
      1) негізгі жылу технологиялық жабдықтың жұмысын оңтайландыру; </w:t>
      </w:r>
    </w:p>
    <w:bookmarkEnd w:id="562"/>
    <w:bookmarkStart w:name="z571" w:id="563"/>
    <w:p>
      <w:pPr>
        <w:spacing w:after="0"/>
        <w:ind w:left="0"/>
        <w:jc w:val="both"/>
      </w:pPr>
      <w:r>
        <w:rPr>
          <w:rFonts w:ascii="Times New Roman"/>
          <w:b w:val="false"/>
          <w:i w:val="false"/>
          <w:color w:val="000000"/>
          <w:sz w:val="28"/>
        </w:rPr>
        <w:t xml:space="preserve">
      2) қазандықтардың жұмысын оңтайландыру; </w:t>
      </w:r>
    </w:p>
    <w:bookmarkEnd w:id="563"/>
    <w:bookmarkStart w:name="z572" w:id="564"/>
    <w:p>
      <w:pPr>
        <w:spacing w:after="0"/>
        <w:ind w:left="0"/>
        <w:jc w:val="both"/>
      </w:pPr>
      <w:r>
        <w:rPr>
          <w:rFonts w:ascii="Times New Roman"/>
          <w:b w:val="false"/>
          <w:i w:val="false"/>
          <w:color w:val="000000"/>
          <w:sz w:val="28"/>
        </w:rPr>
        <w:t>
      3) жоғары калориялы отынға көшу;</w:t>
      </w:r>
    </w:p>
    <w:bookmarkEnd w:id="564"/>
    <w:bookmarkStart w:name="z573" w:id="565"/>
    <w:p>
      <w:pPr>
        <w:spacing w:after="0"/>
        <w:ind w:left="0"/>
        <w:jc w:val="both"/>
      </w:pPr>
      <w:r>
        <w:rPr>
          <w:rFonts w:ascii="Times New Roman"/>
          <w:b w:val="false"/>
          <w:i w:val="false"/>
          <w:color w:val="000000"/>
          <w:sz w:val="28"/>
        </w:rPr>
        <w:t>
      4) отынның негізгі түрін тұтынуды азайту мақсатында қазандықтарды қалдықтарды кәдеге жаратушы қазандықтармен толық жарақтандыру;</w:t>
      </w:r>
    </w:p>
    <w:bookmarkEnd w:id="565"/>
    <w:bookmarkStart w:name="z574" w:id="566"/>
    <w:p>
      <w:pPr>
        <w:spacing w:after="0"/>
        <w:ind w:left="0"/>
        <w:jc w:val="both"/>
      </w:pPr>
      <w:r>
        <w:rPr>
          <w:rFonts w:ascii="Times New Roman"/>
          <w:b w:val="false"/>
          <w:i w:val="false"/>
          <w:color w:val="000000"/>
          <w:sz w:val="28"/>
        </w:rPr>
        <w:t xml:space="preserve">
      5) қазандықты газға ауыстыру; </w:t>
      </w:r>
    </w:p>
    <w:bookmarkEnd w:id="566"/>
    <w:bookmarkStart w:name="z575" w:id="567"/>
    <w:p>
      <w:pPr>
        <w:spacing w:after="0"/>
        <w:ind w:left="0"/>
        <w:jc w:val="both"/>
      </w:pPr>
      <w:r>
        <w:rPr>
          <w:rFonts w:ascii="Times New Roman"/>
          <w:b w:val="false"/>
          <w:i w:val="false"/>
          <w:color w:val="000000"/>
          <w:sz w:val="28"/>
        </w:rPr>
        <w:t xml:space="preserve">
      6) газ қазандықтарын газбен жұмыс істейтін жылу сорғыларымен толық жарақтандыру. </w:t>
      </w:r>
    </w:p>
    <w:bookmarkEnd w:id="567"/>
    <w:bookmarkStart w:name="z576" w:id="568"/>
    <w:p>
      <w:pPr>
        <w:spacing w:after="0"/>
        <w:ind w:left="0"/>
        <w:jc w:val="both"/>
      </w:pPr>
      <w:r>
        <w:rPr>
          <w:rFonts w:ascii="Times New Roman"/>
          <w:b w:val="false"/>
          <w:i w:val="false"/>
          <w:color w:val="000000"/>
          <w:sz w:val="28"/>
        </w:rPr>
        <w:t>
      94. Тереңдетілген талдаудың мақсаты технологиялар тізбесінің іс-шараларын және (немесе) тереңдетілген талдау іс-шараларын іске асыру арқылы көміртегі көздерінде жылу өндіру кезінде көміртегі диоксидінің (CO₂) шығарындыларын төмендету әлеуетін айқындау болып табылады.</w:t>
      </w:r>
    </w:p>
    <w:bookmarkEnd w:id="568"/>
    <w:bookmarkStart w:name="z577" w:id="569"/>
    <w:p>
      <w:pPr>
        <w:spacing w:after="0"/>
        <w:ind w:left="0"/>
        <w:jc w:val="both"/>
      </w:pPr>
      <w:r>
        <w:rPr>
          <w:rFonts w:ascii="Times New Roman"/>
          <w:b w:val="false"/>
          <w:i w:val="false"/>
          <w:color w:val="000000"/>
          <w:sz w:val="28"/>
        </w:rPr>
        <w:t>
      Осы Қағидалардың 93-тармағында көзделген бағыттар бойынша техникалық-экономикалық негіздеме болмаған жағдайда тереңдетілген талдау шеңберінде эскиздік жобаның құрамына кіруі мүмкін барлық аспектілерді ол болған кезде толық және егжей-тегжейлі қарауды жүзеге асыру қажет.</w:t>
      </w:r>
    </w:p>
    <w:bookmarkEnd w:id="569"/>
    <w:bookmarkStart w:name="z578" w:id="570"/>
    <w:p>
      <w:pPr>
        <w:spacing w:after="0"/>
        <w:ind w:left="0"/>
        <w:jc w:val="both"/>
      </w:pPr>
      <w:r>
        <w:rPr>
          <w:rFonts w:ascii="Times New Roman"/>
          <w:b w:val="false"/>
          <w:i w:val="false"/>
          <w:color w:val="000000"/>
          <w:sz w:val="28"/>
        </w:rPr>
        <w:t>
      Техникалық-экономикалық негіздеме болған жағдайда осы құжатқа сараптамалық бағалау жүргізіледі.</w:t>
      </w:r>
    </w:p>
    <w:bookmarkEnd w:id="570"/>
    <w:bookmarkStart w:name="z579" w:id="571"/>
    <w:p>
      <w:pPr>
        <w:spacing w:after="0"/>
        <w:ind w:left="0"/>
        <w:jc w:val="both"/>
      </w:pPr>
      <w:r>
        <w:rPr>
          <w:rFonts w:ascii="Times New Roman"/>
          <w:b w:val="false"/>
          <w:i w:val="false"/>
          <w:color w:val="000000"/>
          <w:sz w:val="28"/>
        </w:rPr>
        <w:t>
      95. Тереңдетілген талдау шеңберінде негізгі жылу техникалық жабдықтардың жұмысын оңтайландыру қарастырылады.</w:t>
      </w:r>
    </w:p>
    <w:bookmarkEnd w:id="571"/>
    <w:bookmarkStart w:name="z580" w:id="572"/>
    <w:p>
      <w:pPr>
        <w:spacing w:after="0"/>
        <w:ind w:left="0"/>
        <w:jc w:val="both"/>
      </w:pPr>
      <w:r>
        <w:rPr>
          <w:rFonts w:ascii="Times New Roman"/>
          <w:b w:val="false"/>
          <w:i w:val="false"/>
          <w:color w:val="000000"/>
          <w:sz w:val="28"/>
        </w:rPr>
        <w:t xml:space="preserve">
      Жылумен жабдықтау көздерін тереңдетілген талдау шеңберінде барлық жылыту кезеңі ішінде, сондай-ақ жылуаралық кезеңде – соңғы 3 (үш) жыл ішінде ыстық сумен жабдықтау қажеттіліктеріне жылу энергиясын жіберу шартымен жұмыс істеп тұрған қазандық агрегаттарының жұмысын егжей-тегжейлі бағалау орындалады. </w:t>
      </w:r>
    </w:p>
    <w:bookmarkEnd w:id="572"/>
    <w:bookmarkStart w:name="z581" w:id="573"/>
    <w:p>
      <w:pPr>
        <w:spacing w:after="0"/>
        <w:ind w:left="0"/>
        <w:jc w:val="both"/>
      </w:pPr>
      <w:r>
        <w:rPr>
          <w:rFonts w:ascii="Times New Roman"/>
          <w:b w:val="false"/>
          <w:i w:val="false"/>
          <w:color w:val="000000"/>
          <w:sz w:val="28"/>
        </w:rPr>
        <w:t>
      Талдау барысында максималды пайдалы әсер коэффициентімен паспорттық номиналды пайдалану режимдерінен ауытқулар анықталады және құрылымдық немесе ұйымдастырушылық-техникалық іс-шаралар есебінен тиімділікті арттыру әлеуеті айқындалады.</w:t>
      </w:r>
    </w:p>
    <w:bookmarkEnd w:id="573"/>
    <w:bookmarkStart w:name="z582" w:id="574"/>
    <w:p>
      <w:pPr>
        <w:spacing w:after="0"/>
        <w:ind w:left="0"/>
        <w:jc w:val="both"/>
      </w:pPr>
      <w:r>
        <w:rPr>
          <w:rFonts w:ascii="Times New Roman"/>
          <w:b w:val="false"/>
          <w:i w:val="false"/>
          <w:color w:val="000000"/>
          <w:sz w:val="28"/>
        </w:rPr>
        <w:t>
      96. Тереңдетілген талдау процесінде негізгі жылу технологиялық жабдықтың жұмысын оңтайландыру:</w:t>
      </w:r>
    </w:p>
    <w:bookmarkEnd w:id="574"/>
    <w:bookmarkStart w:name="z583" w:id="575"/>
    <w:p>
      <w:pPr>
        <w:spacing w:after="0"/>
        <w:ind w:left="0"/>
        <w:jc w:val="both"/>
      </w:pPr>
      <w:r>
        <w:rPr>
          <w:rFonts w:ascii="Times New Roman"/>
          <w:b w:val="false"/>
          <w:i w:val="false"/>
          <w:color w:val="000000"/>
          <w:sz w:val="28"/>
        </w:rPr>
        <w:t>
      1) жылу энергиясын өндіру балансының және қазандықтардың номиналды қуатының сәйкестігін бағалауды қамтиды.</w:t>
      </w:r>
    </w:p>
    <w:bookmarkEnd w:id="575"/>
    <w:bookmarkStart w:name="z584" w:id="576"/>
    <w:p>
      <w:pPr>
        <w:spacing w:after="0"/>
        <w:ind w:left="0"/>
        <w:jc w:val="both"/>
      </w:pPr>
      <w:r>
        <w:rPr>
          <w:rFonts w:ascii="Times New Roman"/>
          <w:b w:val="false"/>
          <w:i w:val="false"/>
          <w:color w:val="000000"/>
          <w:sz w:val="28"/>
        </w:rPr>
        <w:t>
      Талдау қазандық агрегаттарының пайдалы әсер коэффициентін нақты бағалауды қамтиды. Әрбір қазандықта өндірілген жылу энергиясын есепке алу аспаптары болған кезде пайдалы әсер коэффициентін талдау жеке жүргізіледі, олар болмаған кезде – жылумен жабдықтау көзінің жалпы жылу есептегішінің деректері негізінде, бұл ретте пайдалы әсер коэффициенті барлық қазандық агрегаттары үшін тең болып қабылданады.</w:t>
      </w:r>
    </w:p>
    <w:bookmarkEnd w:id="576"/>
    <w:bookmarkStart w:name="z585" w:id="577"/>
    <w:p>
      <w:pPr>
        <w:spacing w:after="0"/>
        <w:ind w:left="0"/>
        <w:jc w:val="both"/>
      </w:pPr>
      <w:r>
        <w:rPr>
          <w:rFonts w:ascii="Times New Roman"/>
          <w:b w:val="false"/>
          <w:i w:val="false"/>
          <w:color w:val="000000"/>
          <w:sz w:val="28"/>
        </w:rPr>
        <w:t>
      Әрбір қазандық агрегаты үшін тәуліктік немесе мұндай деректер болмаған кезде айлық график қалыптастырылады, оның негізінде:</w:t>
      </w:r>
    </w:p>
    <w:bookmarkEnd w:id="577"/>
    <w:bookmarkStart w:name="z586" w:id="578"/>
    <w:p>
      <w:pPr>
        <w:spacing w:after="0"/>
        <w:ind w:left="0"/>
        <w:jc w:val="both"/>
      </w:pPr>
      <w:r>
        <w:rPr>
          <w:rFonts w:ascii="Times New Roman"/>
          <w:b w:val="false"/>
          <w:i w:val="false"/>
          <w:color w:val="000000"/>
          <w:sz w:val="28"/>
        </w:rPr>
        <w:t xml:space="preserve">
      талданатын кезеңде байқалған нақты пайдалану режимдері жағдайларында пайдалы әсер коэффициенті нақты мәндерінің паспорттық мәндерден ауытқу шамасы; </w:t>
      </w:r>
    </w:p>
    <w:bookmarkEnd w:id="578"/>
    <w:bookmarkStart w:name="z587" w:id="579"/>
    <w:p>
      <w:pPr>
        <w:spacing w:after="0"/>
        <w:ind w:left="0"/>
        <w:jc w:val="both"/>
      </w:pPr>
      <w:r>
        <w:rPr>
          <w:rFonts w:ascii="Times New Roman"/>
          <w:b w:val="false"/>
          <w:i w:val="false"/>
          <w:color w:val="000000"/>
          <w:sz w:val="28"/>
        </w:rPr>
        <w:t>
      номиналды режимнен тыс жұмыс жиілігі мен ұзақтығы;</w:t>
      </w:r>
    </w:p>
    <w:bookmarkEnd w:id="579"/>
    <w:bookmarkStart w:name="z588" w:id="580"/>
    <w:p>
      <w:pPr>
        <w:spacing w:after="0"/>
        <w:ind w:left="0"/>
        <w:jc w:val="both"/>
      </w:pPr>
      <w:r>
        <w:rPr>
          <w:rFonts w:ascii="Times New Roman"/>
          <w:b w:val="false"/>
          <w:i w:val="false"/>
          <w:color w:val="000000"/>
          <w:sz w:val="28"/>
        </w:rPr>
        <w:t>
      жабдықты аз тиеу және шамадан тыс тиеу деңгейі;</w:t>
      </w:r>
    </w:p>
    <w:bookmarkEnd w:id="580"/>
    <w:bookmarkStart w:name="z589" w:id="581"/>
    <w:p>
      <w:pPr>
        <w:spacing w:after="0"/>
        <w:ind w:left="0"/>
        <w:jc w:val="both"/>
      </w:pPr>
      <w:r>
        <w:rPr>
          <w:rFonts w:ascii="Times New Roman"/>
          <w:b w:val="false"/>
          <w:i w:val="false"/>
          <w:color w:val="000000"/>
          <w:sz w:val="28"/>
        </w:rPr>
        <w:t>
      тартқыш агрегаттардың (желдеткіштер мен электр қозғалтқыштардың) жұмыс тиімділігі, оларды таңдаудың негізділігі, жиілікті реттелетін жетектің болуы (болмауы);</w:t>
      </w:r>
    </w:p>
    <w:bookmarkEnd w:id="581"/>
    <w:bookmarkStart w:name="z590" w:id="582"/>
    <w:p>
      <w:pPr>
        <w:spacing w:after="0"/>
        <w:ind w:left="0"/>
        <w:jc w:val="both"/>
      </w:pPr>
      <w:r>
        <w:rPr>
          <w:rFonts w:ascii="Times New Roman"/>
          <w:b w:val="false"/>
          <w:i w:val="false"/>
          <w:color w:val="000000"/>
          <w:sz w:val="28"/>
        </w:rPr>
        <w:t>
      жану режимдерін автоматты бақылау және реттеу жүйесінің болуы;</w:t>
      </w:r>
    </w:p>
    <w:bookmarkEnd w:id="582"/>
    <w:bookmarkStart w:name="z591" w:id="583"/>
    <w:p>
      <w:pPr>
        <w:spacing w:after="0"/>
        <w:ind w:left="0"/>
        <w:jc w:val="both"/>
      </w:pPr>
      <w:r>
        <w:rPr>
          <w:rFonts w:ascii="Times New Roman"/>
          <w:b w:val="false"/>
          <w:i w:val="false"/>
          <w:color w:val="000000"/>
          <w:sz w:val="28"/>
        </w:rPr>
        <w:t>
      желілік сорғы агрегаттарының болуы; бар болса – олардың жұмысының тиімділігі (сорғы бөлігі мен электр қозғалтқыштары), таңдаудың негізділігі, жиілікті реттелетін жетектің болуы (болмауы);</w:t>
      </w:r>
    </w:p>
    <w:bookmarkEnd w:id="583"/>
    <w:bookmarkStart w:name="z592" w:id="584"/>
    <w:p>
      <w:pPr>
        <w:spacing w:after="0"/>
        <w:ind w:left="0"/>
        <w:jc w:val="both"/>
      </w:pPr>
      <w:r>
        <w:rPr>
          <w:rFonts w:ascii="Times New Roman"/>
          <w:b w:val="false"/>
          <w:i w:val="false"/>
          <w:color w:val="000000"/>
          <w:sz w:val="28"/>
        </w:rPr>
        <w:t>
      химиялық су дайындау қондырғысының жұмыс тиімділігі;</w:t>
      </w:r>
    </w:p>
    <w:bookmarkEnd w:id="584"/>
    <w:bookmarkStart w:name="z593" w:id="585"/>
    <w:p>
      <w:pPr>
        <w:spacing w:after="0"/>
        <w:ind w:left="0"/>
        <w:jc w:val="both"/>
      </w:pPr>
      <w:r>
        <w:rPr>
          <w:rFonts w:ascii="Times New Roman"/>
          <w:b w:val="false"/>
          <w:i w:val="false"/>
          <w:color w:val="000000"/>
          <w:sz w:val="28"/>
        </w:rPr>
        <w:t>
      электр энергиясын немесе басқа энергия ресурстарын тұтынатын жылу өндіруші қондырғының барлық басқа компоненттерінің жұмыс тиімділігі;</w:t>
      </w:r>
    </w:p>
    <w:bookmarkEnd w:id="585"/>
    <w:bookmarkStart w:name="z594" w:id="586"/>
    <w:p>
      <w:pPr>
        <w:spacing w:after="0"/>
        <w:ind w:left="0"/>
        <w:jc w:val="both"/>
      </w:pPr>
      <w:r>
        <w:rPr>
          <w:rFonts w:ascii="Times New Roman"/>
          <w:b w:val="false"/>
          <w:i w:val="false"/>
          <w:color w:val="000000"/>
          <w:sz w:val="28"/>
        </w:rPr>
        <w:t xml:space="preserve">
      кіретін газдарды жылыту жүйесінің болуы; бар болса – рекуперациялау арқылы кіретін газдарды жылыту; </w:t>
      </w:r>
    </w:p>
    <w:bookmarkEnd w:id="586"/>
    <w:bookmarkStart w:name="z595" w:id="587"/>
    <w:p>
      <w:pPr>
        <w:spacing w:after="0"/>
        <w:ind w:left="0"/>
        <w:jc w:val="both"/>
      </w:pPr>
      <w:r>
        <w:rPr>
          <w:rFonts w:ascii="Times New Roman"/>
          <w:b w:val="false"/>
          <w:i w:val="false"/>
          <w:color w:val="000000"/>
          <w:sz w:val="28"/>
        </w:rPr>
        <w:t>
      жылу өндіруші қондырғының және оның құрамдас бөліктерінің тұтынылатын электр энергиясының шамасы;</w:t>
      </w:r>
    </w:p>
    <w:bookmarkEnd w:id="587"/>
    <w:bookmarkStart w:name="z596" w:id="588"/>
    <w:p>
      <w:pPr>
        <w:spacing w:after="0"/>
        <w:ind w:left="0"/>
        <w:jc w:val="both"/>
      </w:pPr>
      <w:r>
        <w:rPr>
          <w:rFonts w:ascii="Times New Roman"/>
          <w:b w:val="false"/>
          <w:i w:val="false"/>
          <w:color w:val="000000"/>
          <w:sz w:val="28"/>
        </w:rPr>
        <w:t>
      қазандық агрегаттары номиналды режимде жұмыс істеген кезде көміртегі диоксиді (CO₂) шығарындыларының нормативтік деңгейін айқындау;</w:t>
      </w:r>
    </w:p>
    <w:bookmarkEnd w:id="588"/>
    <w:bookmarkStart w:name="z597" w:id="589"/>
    <w:p>
      <w:pPr>
        <w:spacing w:after="0"/>
        <w:ind w:left="0"/>
        <w:jc w:val="both"/>
      </w:pPr>
      <w:r>
        <w:rPr>
          <w:rFonts w:ascii="Times New Roman"/>
          <w:b w:val="false"/>
          <w:i w:val="false"/>
          <w:color w:val="000000"/>
          <w:sz w:val="28"/>
        </w:rPr>
        <w:t>
      қондырғылар номиналды режимдерден тыс жұмыс істеген кезде, сондай-ақ қазандық агрегатының жекелеген тораптарының тозуы немесе ақауы салдарынан көміртегі диоксидінің (CO₂) артық шығарындыларының деңгейі бағаланады;</w:t>
      </w:r>
    </w:p>
    <w:bookmarkEnd w:id="589"/>
    <w:bookmarkStart w:name="z598" w:id="590"/>
    <w:p>
      <w:pPr>
        <w:spacing w:after="0"/>
        <w:ind w:left="0"/>
        <w:jc w:val="both"/>
      </w:pPr>
      <w:r>
        <w:rPr>
          <w:rFonts w:ascii="Times New Roman"/>
          <w:b w:val="false"/>
          <w:i w:val="false"/>
          <w:color w:val="000000"/>
          <w:sz w:val="28"/>
        </w:rPr>
        <w:t>
      2) пайдаланудың тиімсіз режимдерін сәйкестендіру.</w:t>
      </w:r>
    </w:p>
    <w:bookmarkEnd w:id="590"/>
    <w:bookmarkStart w:name="z599" w:id="591"/>
    <w:p>
      <w:pPr>
        <w:spacing w:after="0"/>
        <w:ind w:left="0"/>
        <w:jc w:val="both"/>
      </w:pPr>
      <w:r>
        <w:rPr>
          <w:rFonts w:ascii="Times New Roman"/>
          <w:b w:val="false"/>
          <w:i w:val="false"/>
          <w:color w:val="000000"/>
          <w:sz w:val="28"/>
        </w:rPr>
        <w:t>
      Мыналарға ерекше назар аударылады:</w:t>
      </w:r>
    </w:p>
    <w:bookmarkEnd w:id="591"/>
    <w:bookmarkStart w:name="z600" w:id="592"/>
    <w:p>
      <w:pPr>
        <w:spacing w:after="0"/>
        <w:ind w:left="0"/>
        <w:jc w:val="both"/>
      </w:pPr>
      <w:r>
        <w:rPr>
          <w:rFonts w:ascii="Times New Roman"/>
          <w:b w:val="false"/>
          <w:i w:val="false"/>
          <w:color w:val="000000"/>
          <w:sz w:val="28"/>
        </w:rPr>
        <w:t>
      пайдалы әсер коэффициентінің төмендеуімен қатар жүретін режимдердегі қазандықтардың жұмысы;</w:t>
      </w:r>
    </w:p>
    <w:bookmarkEnd w:id="592"/>
    <w:bookmarkStart w:name="z601" w:id="593"/>
    <w:p>
      <w:pPr>
        <w:spacing w:after="0"/>
        <w:ind w:left="0"/>
        <w:jc w:val="both"/>
      </w:pPr>
      <w:r>
        <w:rPr>
          <w:rFonts w:ascii="Times New Roman"/>
          <w:b w:val="false"/>
          <w:i w:val="false"/>
          <w:color w:val="000000"/>
          <w:sz w:val="28"/>
        </w:rPr>
        <w:t>
      қазандықтарды төмен (жоғары) қуатта пайдалану;</w:t>
      </w:r>
    </w:p>
    <w:bookmarkEnd w:id="593"/>
    <w:bookmarkStart w:name="z602" w:id="594"/>
    <w:p>
      <w:pPr>
        <w:spacing w:after="0"/>
        <w:ind w:left="0"/>
        <w:jc w:val="both"/>
      </w:pPr>
      <w:r>
        <w:rPr>
          <w:rFonts w:ascii="Times New Roman"/>
          <w:b w:val="false"/>
          <w:i w:val="false"/>
          <w:color w:val="000000"/>
          <w:sz w:val="28"/>
        </w:rPr>
        <w:t>
      химиялық су дайындау қондырғысының тиімсіз жұмысына немесе оның болмауына байланысты қазандықтардың қыздыру беттерінде қақтың пайда болуы;</w:t>
      </w:r>
    </w:p>
    <w:bookmarkEnd w:id="594"/>
    <w:bookmarkStart w:name="z603" w:id="595"/>
    <w:p>
      <w:pPr>
        <w:spacing w:after="0"/>
        <w:ind w:left="0"/>
        <w:jc w:val="both"/>
      </w:pPr>
      <w:r>
        <w:rPr>
          <w:rFonts w:ascii="Times New Roman"/>
          <w:b w:val="false"/>
          <w:i w:val="false"/>
          <w:color w:val="000000"/>
          <w:sz w:val="28"/>
        </w:rPr>
        <w:t>
      жиі іске қосу және тоқтату;</w:t>
      </w:r>
    </w:p>
    <w:bookmarkEnd w:id="595"/>
    <w:bookmarkStart w:name="z604" w:id="596"/>
    <w:p>
      <w:pPr>
        <w:spacing w:after="0"/>
        <w:ind w:left="0"/>
        <w:jc w:val="both"/>
      </w:pPr>
      <w:r>
        <w:rPr>
          <w:rFonts w:ascii="Times New Roman"/>
          <w:b w:val="false"/>
          <w:i w:val="false"/>
          <w:color w:val="000000"/>
          <w:sz w:val="28"/>
        </w:rPr>
        <w:t>
      отынды және басқа да энергия ресурстарын (атап айтқанда, электр энергиясын) жоғары тұтыну режимдерінде пайдалану. Электр энергиясын тұтынудың артуы артық белгіленген қуаты бар және (немесе) номиналды режимдерден тыс жұмыс істейтін тартқыш агрегаттарды, сорғылар мен электр қозғалтқыштарын пайдаланумен, сондай-ақ – жиілікті реттелетін жетектің болмауымен байланысты болуы мүмкін, бұл энергия шығынының жоғарылауынан бөлек, қосалқы жабдыққа бақыланбайтын жүктемеге әкеледі;</w:t>
      </w:r>
    </w:p>
    <w:bookmarkEnd w:id="596"/>
    <w:bookmarkStart w:name="z605" w:id="597"/>
    <w:p>
      <w:pPr>
        <w:spacing w:after="0"/>
        <w:ind w:left="0"/>
        <w:jc w:val="both"/>
      </w:pPr>
      <w:r>
        <w:rPr>
          <w:rFonts w:ascii="Times New Roman"/>
          <w:b w:val="false"/>
          <w:i w:val="false"/>
          <w:color w:val="000000"/>
          <w:sz w:val="28"/>
        </w:rPr>
        <w:t xml:space="preserve">
      рекуперациялауды пайдаланбай, кіретін газдарды тікелей салқындатқышпен жылыту; </w:t>
      </w:r>
    </w:p>
    <w:bookmarkEnd w:id="597"/>
    <w:bookmarkStart w:name="z606" w:id="598"/>
    <w:p>
      <w:pPr>
        <w:spacing w:after="0"/>
        <w:ind w:left="0"/>
        <w:jc w:val="both"/>
      </w:pPr>
      <w:r>
        <w:rPr>
          <w:rFonts w:ascii="Times New Roman"/>
          <w:b w:val="false"/>
          <w:i w:val="false"/>
          <w:color w:val="000000"/>
          <w:sz w:val="28"/>
        </w:rPr>
        <w:t>
      көміртегі диоксидінің нормативтен тыс шығарындыларын қалыптастыру режимдерінде пайдалану;</w:t>
      </w:r>
    </w:p>
    <w:bookmarkEnd w:id="598"/>
    <w:bookmarkStart w:name="z607" w:id="599"/>
    <w:p>
      <w:pPr>
        <w:spacing w:after="0"/>
        <w:ind w:left="0"/>
        <w:jc w:val="both"/>
      </w:pPr>
      <w:r>
        <w:rPr>
          <w:rFonts w:ascii="Times New Roman"/>
          <w:b w:val="false"/>
          <w:i w:val="false"/>
          <w:color w:val="000000"/>
          <w:sz w:val="28"/>
        </w:rPr>
        <w:t>
      3) пайдалану режимдерін оңтайландыру бойынша техникалық шешімдерді тұжырымдау.</w:t>
      </w:r>
    </w:p>
    <w:bookmarkEnd w:id="599"/>
    <w:bookmarkStart w:name="z608" w:id="600"/>
    <w:p>
      <w:pPr>
        <w:spacing w:after="0"/>
        <w:ind w:left="0"/>
        <w:jc w:val="both"/>
      </w:pPr>
      <w:r>
        <w:rPr>
          <w:rFonts w:ascii="Times New Roman"/>
          <w:b w:val="false"/>
          <w:i w:val="false"/>
          <w:color w:val="000000"/>
          <w:sz w:val="28"/>
        </w:rPr>
        <w:t>
      Анықталған себептерге байланысты мынадай шаралар ұсынылады:</w:t>
      </w:r>
    </w:p>
    <w:bookmarkEnd w:id="600"/>
    <w:bookmarkStart w:name="z609" w:id="601"/>
    <w:p>
      <w:pPr>
        <w:spacing w:after="0"/>
        <w:ind w:left="0"/>
        <w:jc w:val="both"/>
      </w:pPr>
      <w:r>
        <w:rPr>
          <w:rFonts w:ascii="Times New Roman"/>
          <w:b w:val="false"/>
          <w:i w:val="false"/>
          <w:color w:val="000000"/>
          <w:sz w:val="28"/>
        </w:rPr>
        <w:t>
      әртүрлі пайдалану режимдерінде барынша қол жеткізуге болатын (паспорттық) пайдалы әсер коэффициентімен қазандықтың жұмысын қамтамасыз ету үшін қуаты аз немесе көп қазандық агрегаттарымен жылумен жабдықтау көзін толық жарақтандыру;</w:t>
      </w:r>
    </w:p>
    <w:bookmarkEnd w:id="601"/>
    <w:bookmarkStart w:name="z610" w:id="602"/>
    <w:p>
      <w:pPr>
        <w:spacing w:after="0"/>
        <w:ind w:left="0"/>
        <w:jc w:val="both"/>
      </w:pPr>
      <w:r>
        <w:rPr>
          <w:rFonts w:ascii="Times New Roman"/>
          <w:b w:val="false"/>
          <w:i w:val="false"/>
          <w:color w:val="000000"/>
          <w:sz w:val="28"/>
        </w:rPr>
        <w:t>
      техникалық мүмкіндік пен экономикалық орындылық болған кезде пайдалы әсер коэффициенті төмен жұмыс істеп тұрған қазандықтарды жаңғырту;</w:t>
      </w:r>
    </w:p>
    <w:bookmarkEnd w:id="602"/>
    <w:bookmarkStart w:name="z611" w:id="603"/>
    <w:p>
      <w:pPr>
        <w:spacing w:after="0"/>
        <w:ind w:left="0"/>
        <w:jc w:val="both"/>
      </w:pPr>
      <w:r>
        <w:rPr>
          <w:rFonts w:ascii="Times New Roman"/>
          <w:b w:val="false"/>
          <w:i w:val="false"/>
          <w:color w:val="000000"/>
          <w:sz w:val="28"/>
        </w:rPr>
        <w:t>
      ескірген қазандық агрегаттарын пайдалы әсер коэффициенті жоғары қазіргі заманғы агрегаттарға ауыстыру;</w:t>
      </w:r>
    </w:p>
    <w:bookmarkEnd w:id="603"/>
    <w:bookmarkStart w:name="z612" w:id="604"/>
    <w:p>
      <w:pPr>
        <w:spacing w:after="0"/>
        <w:ind w:left="0"/>
        <w:jc w:val="both"/>
      </w:pPr>
      <w:r>
        <w:rPr>
          <w:rFonts w:ascii="Times New Roman"/>
          <w:b w:val="false"/>
          <w:i w:val="false"/>
          <w:color w:val="000000"/>
          <w:sz w:val="28"/>
        </w:rPr>
        <w:t>
      химиялық су дайындау қондырғысын жаңғырту немесе оны енгізу;</w:t>
      </w:r>
    </w:p>
    <w:bookmarkEnd w:id="604"/>
    <w:bookmarkStart w:name="z613" w:id="605"/>
    <w:p>
      <w:pPr>
        <w:spacing w:after="0"/>
        <w:ind w:left="0"/>
        <w:jc w:val="both"/>
      </w:pPr>
      <w:r>
        <w:rPr>
          <w:rFonts w:ascii="Times New Roman"/>
          <w:b w:val="false"/>
          <w:i w:val="false"/>
          <w:color w:val="000000"/>
          <w:sz w:val="28"/>
        </w:rPr>
        <w:t>
      қазандық жабдықтарын автоматты бақылау және жану режимдерін реттеу жүйелерімен жарақтандыру, ол болған жағдайда – жұмыс істеп тұрғанын жөндеу;</w:t>
      </w:r>
    </w:p>
    <w:bookmarkEnd w:id="605"/>
    <w:bookmarkStart w:name="z614" w:id="606"/>
    <w:p>
      <w:pPr>
        <w:spacing w:after="0"/>
        <w:ind w:left="0"/>
        <w:jc w:val="both"/>
      </w:pPr>
      <w:r>
        <w:rPr>
          <w:rFonts w:ascii="Times New Roman"/>
          <w:b w:val="false"/>
          <w:i w:val="false"/>
          <w:color w:val="000000"/>
          <w:sz w:val="28"/>
        </w:rPr>
        <w:t>
      жылу жүктемесіне және жиілікті реттеу жүйелерімен талап етілетін өнімділікке сәйкес параметрлері бар тартқыш агрегаттар мен электр қозғалтқыштарын таңдау және орнату;</w:t>
      </w:r>
    </w:p>
    <w:bookmarkEnd w:id="606"/>
    <w:bookmarkStart w:name="z615" w:id="607"/>
    <w:p>
      <w:pPr>
        <w:spacing w:after="0"/>
        <w:ind w:left="0"/>
        <w:jc w:val="both"/>
      </w:pPr>
      <w:r>
        <w:rPr>
          <w:rFonts w:ascii="Times New Roman"/>
          <w:b w:val="false"/>
          <w:i w:val="false"/>
          <w:color w:val="000000"/>
          <w:sz w:val="28"/>
        </w:rPr>
        <w:t>
      жылу жүктемесіне және жиілікті реттеу жүйелерімен талап етілетін өнімділікке сәйкес параметрлері бар сорғы агрегаттары мен электр қозғалтқыштарын таңдау және орнату;</w:t>
      </w:r>
    </w:p>
    <w:bookmarkEnd w:id="607"/>
    <w:bookmarkStart w:name="z616" w:id="608"/>
    <w:p>
      <w:pPr>
        <w:spacing w:after="0"/>
        <w:ind w:left="0"/>
        <w:jc w:val="both"/>
      </w:pPr>
      <w:r>
        <w:rPr>
          <w:rFonts w:ascii="Times New Roman"/>
          <w:b w:val="false"/>
          <w:i w:val="false"/>
          <w:color w:val="000000"/>
          <w:sz w:val="28"/>
        </w:rPr>
        <w:t>
      рекуперациялау арқылы кіретін газдарды жылыту;</w:t>
      </w:r>
    </w:p>
    <w:bookmarkEnd w:id="608"/>
    <w:bookmarkStart w:name="z617" w:id="609"/>
    <w:p>
      <w:pPr>
        <w:spacing w:after="0"/>
        <w:ind w:left="0"/>
        <w:jc w:val="both"/>
      </w:pPr>
      <w:r>
        <w:rPr>
          <w:rFonts w:ascii="Times New Roman"/>
          <w:b w:val="false"/>
          <w:i w:val="false"/>
          <w:color w:val="000000"/>
          <w:sz w:val="28"/>
        </w:rPr>
        <w:t>
      4) енгізудің әсерін бағалау.</w:t>
      </w:r>
    </w:p>
    <w:bookmarkEnd w:id="609"/>
    <w:bookmarkStart w:name="z618" w:id="610"/>
    <w:p>
      <w:pPr>
        <w:spacing w:after="0"/>
        <w:ind w:left="0"/>
        <w:jc w:val="both"/>
      </w:pPr>
      <w:r>
        <w:rPr>
          <w:rFonts w:ascii="Times New Roman"/>
          <w:b w:val="false"/>
          <w:i w:val="false"/>
          <w:color w:val="000000"/>
          <w:sz w:val="28"/>
        </w:rPr>
        <w:t>
      Ұсынылған әрбір іс-шара үшін:</w:t>
      </w:r>
    </w:p>
    <w:bookmarkEnd w:id="610"/>
    <w:bookmarkStart w:name="z619" w:id="611"/>
    <w:p>
      <w:pPr>
        <w:spacing w:after="0"/>
        <w:ind w:left="0"/>
        <w:jc w:val="both"/>
      </w:pPr>
      <w:r>
        <w:rPr>
          <w:rFonts w:ascii="Times New Roman"/>
          <w:b w:val="false"/>
          <w:i w:val="false"/>
          <w:color w:val="000000"/>
          <w:sz w:val="28"/>
        </w:rPr>
        <w:t>
      пайдалы әсер коэффициентінің өсуін есептеу;</w:t>
      </w:r>
    </w:p>
    <w:bookmarkEnd w:id="611"/>
    <w:bookmarkStart w:name="z620" w:id="612"/>
    <w:p>
      <w:pPr>
        <w:spacing w:after="0"/>
        <w:ind w:left="0"/>
        <w:jc w:val="both"/>
      </w:pPr>
      <w:r>
        <w:rPr>
          <w:rFonts w:ascii="Times New Roman"/>
          <w:b w:val="false"/>
          <w:i w:val="false"/>
          <w:color w:val="000000"/>
          <w:sz w:val="28"/>
        </w:rPr>
        <w:t>
      отынның (энергия ресурсының) әрбір түрі бойынша отын мен энергия ресурстары шығысының (абсолюттік және үлестік шамада) төмендеуін бағалау;</w:t>
      </w:r>
    </w:p>
    <w:bookmarkEnd w:id="612"/>
    <w:bookmarkStart w:name="z621" w:id="613"/>
    <w:p>
      <w:pPr>
        <w:spacing w:after="0"/>
        <w:ind w:left="0"/>
        <w:jc w:val="both"/>
      </w:pPr>
      <w:r>
        <w:rPr>
          <w:rFonts w:ascii="Times New Roman"/>
          <w:b w:val="false"/>
          <w:i w:val="false"/>
          <w:color w:val="000000"/>
          <w:sz w:val="28"/>
        </w:rPr>
        <w:t>
      көміртегі диоксиді (CO₂) шығарындыларының төмендеуін бағалау. Жылу энергиясын босату деңгейі өзгермеген жағдайда көміртегі диоксиді (CO₂) шығарындыларының өзгеруін есептеу үшін формула мынадай:</w:t>
      </w:r>
    </w:p>
    <w:bookmarkEnd w:id="613"/>
    <w:bookmarkStart w:name="z622" w:id="614"/>
    <w:p>
      <w:pPr>
        <w:spacing w:after="0"/>
        <w:ind w:left="0"/>
        <w:jc w:val="both"/>
      </w:pPr>
      <w:r>
        <w:rPr>
          <w:rFonts w:ascii="Times New Roman"/>
          <w:b w:val="false"/>
          <w:i w:val="false"/>
          <w:color w:val="000000"/>
          <w:sz w:val="28"/>
        </w:rPr>
        <w:t xml:space="preserve">
      </w:t>
      </w:r>
    </w:p>
    <w:bookmarkEnd w:id="614"/>
    <w:p>
      <w:pPr>
        <w:spacing w:after="0"/>
        <w:ind w:left="0"/>
        <w:jc w:val="both"/>
      </w:pPr>
      <w:r>
        <w:drawing>
          <wp:inline distT="0" distB="0" distL="0" distR="0">
            <wp:extent cx="426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67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3" w:id="615"/>
    <w:p>
      <w:pPr>
        <w:spacing w:after="0"/>
        <w:ind w:left="0"/>
        <w:jc w:val="both"/>
      </w:pPr>
      <w:r>
        <w:rPr>
          <w:rFonts w:ascii="Times New Roman"/>
          <w:b w:val="false"/>
          <w:i w:val="false"/>
          <w:color w:val="000000"/>
          <w:sz w:val="28"/>
        </w:rPr>
        <w:t>
      мұндағы:</w:t>
      </w:r>
    </w:p>
    <w:bookmarkEnd w:id="615"/>
    <w:bookmarkStart w:name="z624" w:id="616"/>
    <w:p>
      <w:pPr>
        <w:spacing w:after="0"/>
        <w:ind w:left="0"/>
        <w:jc w:val="both"/>
      </w:pPr>
      <w:r>
        <w:rPr>
          <w:rFonts w:ascii="Times New Roman"/>
          <w:b w:val="false"/>
          <w:i w:val="false"/>
          <w:color w:val="000000"/>
          <w:sz w:val="28"/>
        </w:rPr>
        <w:t xml:space="preserve">
      </w:t>
      </w:r>
    </w:p>
    <w:bookmarkEnd w:id="616"/>
    <w:p>
      <w:pPr>
        <w:spacing w:after="0"/>
        <w:ind w:left="0"/>
        <w:jc w:val="both"/>
      </w:pPr>
      <w:r>
        <w:drawing>
          <wp:inline distT="0" distB="0" distL="0" distR="0">
            <wp:extent cx="143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35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шығарындыларын азайту;</w:t>
      </w:r>
      <w:r>
        <w:br/>
      </w:r>
      <w:r>
        <w:rPr>
          <w:rFonts w:ascii="Times New Roman"/>
          <w:b w:val="false"/>
          <w:i w:val="false"/>
          <w:color w:val="000000"/>
          <w:sz w:val="28"/>
        </w:rPr>
        <w:t>
</w:t>
      </w:r>
    </w:p>
    <w:bookmarkStart w:name="z625" w:id="617"/>
    <w:p>
      <w:pPr>
        <w:spacing w:after="0"/>
        <w:ind w:left="0"/>
        <w:jc w:val="both"/>
      </w:pPr>
      <w:r>
        <w:rPr>
          <w:rFonts w:ascii="Times New Roman"/>
          <w:b w:val="false"/>
          <w:i w:val="false"/>
          <w:color w:val="000000"/>
          <w:sz w:val="28"/>
        </w:rPr>
        <w:t xml:space="preserve">
      </w:t>
      </w:r>
    </w:p>
    <w:bookmarkEnd w:id="617"/>
    <w:p>
      <w:pPr>
        <w:spacing w:after="0"/>
        <w:ind w:left="0"/>
        <w:jc w:val="both"/>
      </w:pPr>
      <w:r>
        <w:drawing>
          <wp:inline distT="0" distB="0" distL="0" distR="0">
            <wp:extent cx="1358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58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CO₂ шығарындыларының ағымдағы саны;</w:t>
      </w:r>
      <w:r>
        <w:br/>
      </w:r>
      <w:r>
        <w:rPr>
          <w:rFonts w:ascii="Times New Roman"/>
          <w:b w:val="false"/>
          <w:i w:val="false"/>
          <w:color w:val="000000"/>
          <w:sz w:val="28"/>
        </w:rPr>
        <w:t>
</w:t>
      </w:r>
    </w:p>
    <w:bookmarkStart w:name="z626" w:id="618"/>
    <w:p>
      <w:pPr>
        <w:spacing w:after="0"/>
        <w:ind w:left="0"/>
        <w:jc w:val="both"/>
      </w:pPr>
      <w:r>
        <w:rPr>
          <w:rFonts w:ascii="Times New Roman"/>
          <w:b w:val="false"/>
          <w:i w:val="false"/>
          <w:color w:val="000000"/>
          <w:sz w:val="28"/>
        </w:rPr>
        <w:t xml:space="preserve">
      </w:t>
      </w:r>
    </w:p>
    <w:bookmarkEnd w:id="618"/>
    <w:p>
      <w:pPr>
        <w:spacing w:after="0"/>
        <w:ind w:left="0"/>
        <w:jc w:val="both"/>
      </w:pPr>
      <w:r>
        <w:drawing>
          <wp:inline distT="0" distB="0" distL="0" distR="0">
            <wp:extent cx="1054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пайдалы әсер коэффициенті;</w:t>
      </w:r>
      <w:r>
        <w:br/>
      </w:r>
      <w:r>
        <w:rPr>
          <w:rFonts w:ascii="Times New Roman"/>
          <w:b w:val="false"/>
          <w:i w:val="false"/>
          <w:color w:val="000000"/>
          <w:sz w:val="28"/>
        </w:rPr>
        <w:t>
</w:t>
      </w:r>
    </w:p>
    <w:bookmarkStart w:name="z627" w:id="619"/>
    <w:p>
      <w:pPr>
        <w:spacing w:after="0"/>
        <w:ind w:left="0"/>
        <w:jc w:val="both"/>
      </w:pPr>
      <w:r>
        <w:rPr>
          <w:rFonts w:ascii="Times New Roman"/>
          <w:b w:val="false"/>
          <w:i w:val="false"/>
          <w:color w:val="000000"/>
          <w:sz w:val="28"/>
        </w:rPr>
        <w:t xml:space="preserve">
      </w:t>
      </w:r>
    </w:p>
    <w:bookmarkEnd w:id="619"/>
    <w:p>
      <w:pPr>
        <w:spacing w:after="0"/>
        <w:ind w:left="0"/>
        <w:jc w:val="both"/>
      </w:pPr>
      <w:r>
        <w:drawing>
          <wp:inline distT="0" distB="0" distL="0" distR="0">
            <wp:extent cx="635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35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іс-шараларды іске асырғаннан кейінгі пайдалы әсер коэффициенті.</w:t>
      </w:r>
      <w:r>
        <w:br/>
      </w:r>
      <w:r>
        <w:rPr>
          <w:rFonts w:ascii="Times New Roman"/>
          <w:b w:val="false"/>
          <w:i w:val="false"/>
          <w:color w:val="000000"/>
          <w:sz w:val="28"/>
        </w:rPr>
        <w:t>
</w:t>
      </w:r>
    </w:p>
    <w:bookmarkStart w:name="z628" w:id="620"/>
    <w:p>
      <w:pPr>
        <w:spacing w:after="0"/>
        <w:ind w:left="0"/>
        <w:jc w:val="both"/>
      </w:pPr>
      <w:r>
        <w:rPr>
          <w:rFonts w:ascii="Times New Roman"/>
          <w:b w:val="false"/>
          <w:i w:val="false"/>
          <w:color w:val="000000"/>
          <w:sz w:val="28"/>
        </w:rPr>
        <w:t>
      Өтелу мерзімі мен экологиялық-экономикалық әсерді алдын-ала талдау жүргізіледі.</w:t>
      </w:r>
    </w:p>
    <w:bookmarkEnd w:id="620"/>
    <w:bookmarkStart w:name="z629" w:id="621"/>
    <w:p>
      <w:pPr>
        <w:spacing w:after="0"/>
        <w:ind w:left="0"/>
        <w:jc w:val="both"/>
      </w:pPr>
      <w:r>
        <w:rPr>
          <w:rFonts w:ascii="Times New Roman"/>
          <w:b w:val="false"/>
          <w:i w:val="false"/>
          <w:color w:val="000000"/>
          <w:sz w:val="28"/>
        </w:rPr>
        <w:t>
      Әр іс-шараны талдағаннан кейін нәтижелер жинақталады.</w:t>
      </w:r>
    </w:p>
    <w:bookmarkEnd w:id="621"/>
    <w:bookmarkStart w:name="z630" w:id="622"/>
    <w:p>
      <w:pPr>
        <w:spacing w:after="0"/>
        <w:ind w:left="0"/>
        <w:jc w:val="both"/>
      </w:pPr>
      <w:r>
        <w:rPr>
          <w:rFonts w:ascii="Times New Roman"/>
          <w:b w:val="false"/>
          <w:i w:val="false"/>
          <w:color w:val="000000"/>
          <w:sz w:val="28"/>
        </w:rPr>
        <w:t>
      97. Қазандық агрегаттарының жұмысын оңтайландыру жөніндегі іс-шаралардың мысалдары:</w:t>
      </w:r>
    </w:p>
    <w:bookmarkEnd w:id="622"/>
    <w:bookmarkStart w:name="z631" w:id="623"/>
    <w:p>
      <w:pPr>
        <w:spacing w:after="0"/>
        <w:ind w:left="0"/>
        <w:jc w:val="both"/>
      </w:pPr>
      <w:r>
        <w:rPr>
          <w:rFonts w:ascii="Times New Roman"/>
          <w:b w:val="false"/>
          <w:i w:val="false"/>
          <w:color w:val="000000"/>
          <w:sz w:val="28"/>
        </w:rPr>
        <w:t>
      1) пайдалы әсер коэффициенті бойынша ең аз ысыраппен түнгі және маусымаралық жүктемелерді жабу үшін қуаты аз қосымша қазандық агрегатын орнату;</w:t>
      </w:r>
    </w:p>
    <w:bookmarkEnd w:id="623"/>
    <w:bookmarkStart w:name="z632" w:id="624"/>
    <w:p>
      <w:pPr>
        <w:spacing w:after="0"/>
        <w:ind w:left="0"/>
        <w:jc w:val="both"/>
      </w:pPr>
      <w:r>
        <w:rPr>
          <w:rFonts w:ascii="Times New Roman"/>
          <w:b w:val="false"/>
          <w:i w:val="false"/>
          <w:color w:val="000000"/>
          <w:sz w:val="28"/>
        </w:rPr>
        <w:t>
      2) түтін газдарындағы оттегі датчигі негізінде ауа мен отын беруді автоматты реттеу жүйесін орнату не оны баптау;</w:t>
      </w:r>
    </w:p>
    <w:bookmarkEnd w:id="624"/>
    <w:bookmarkStart w:name="z633" w:id="625"/>
    <w:p>
      <w:pPr>
        <w:spacing w:after="0"/>
        <w:ind w:left="0"/>
        <w:jc w:val="both"/>
      </w:pPr>
      <w:r>
        <w:rPr>
          <w:rFonts w:ascii="Times New Roman"/>
          <w:b w:val="false"/>
          <w:i w:val="false"/>
          <w:color w:val="000000"/>
          <w:sz w:val="28"/>
        </w:rPr>
        <w:t>
      3) ескірген тартқыш жабдығы бар жылу өндіруші қондырғыны жиілікті реттейтін қазіргі заманғы желдеткіштерге қайта жарақтандыру;</w:t>
      </w:r>
    </w:p>
    <w:bookmarkEnd w:id="625"/>
    <w:bookmarkStart w:name="z634" w:id="626"/>
    <w:p>
      <w:pPr>
        <w:spacing w:after="0"/>
        <w:ind w:left="0"/>
        <w:jc w:val="both"/>
      </w:pPr>
      <w:r>
        <w:rPr>
          <w:rFonts w:ascii="Times New Roman"/>
          <w:b w:val="false"/>
          <w:i w:val="false"/>
          <w:color w:val="000000"/>
          <w:sz w:val="28"/>
        </w:rPr>
        <w:t>
      4) қайта өлшенген сорғы агрегаттары бар жылу өндіруші қондырғыны жиілікті реттейтін қазіргі заманғы сорғыларға қайта жарақтандыру;</w:t>
      </w:r>
    </w:p>
    <w:bookmarkEnd w:id="626"/>
    <w:bookmarkStart w:name="z635" w:id="627"/>
    <w:p>
      <w:pPr>
        <w:spacing w:after="0"/>
        <w:ind w:left="0"/>
        <w:jc w:val="both"/>
      </w:pPr>
      <w:r>
        <w:rPr>
          <w:rFonts w:ascii="Times New Roman"/>
          <w:b w:val="false"/>
          <w:i w:val="false"/>
          <w:color w:val="000000"/>
          <w:sz w:val="28"/>
        </w:rPr>
        <w:t xml:space="preserve">
      5) пайдалану уақытын қысқарту және жүктемені неғұрлым тиімді агрегаттарға қайта бөлу мақсатында пайдалы әсер коэффициенті төмен қазандықтардың жұмыс графигін оңтайландыру (пайдалы әсер коэффициенті барынша жоғары қазандықтарды пайдалану басымдығы). </w:t>
      </w:r>
    </w:p>
    <w:bookmarkEnd w:id="627"/>
    <w:bookmarkStart w:name="z636" w:id="628"/>
    <w:p>
      <w:pPr>
        <w:spacing w:after="0"/>
        <w:ind w:left="0"/>
        <w:jc w:val="both"/>
      </w:pPr>
      <w:r>
        <w:rPr>
          <w:rFonts w:ascii="Times New Roman"/>
          <w:b w:val="false"/>
          <w:i w:val="false"/>
          <w:color w:val="000000"/>
          <w:sz w:val="28"/>
        </w:rPr>
        <w:t>
      98. Қазандықтың жұмысын оңтайландыруды тереңдетілген талдау барысында қазандық жабдықтарына жеке талдау жасалады, оған мыналар кіреді:</w:t>
      </w:r>
    </w:p>
    <w:bookmarkEnd w:id="628"/>
    <w:bookmarkStart w:name="z637" w:id="629"/>
    <w:p>
      <w:pPr>
        <w:spacing w:after="0"/>
        <w:ind w:left="0"/>
        <w:jc w:val="both"/>
      </w:pPr>
      <w:r>
        <w:rPr>
          <w:rFonts w:ascii="Times New Roman"/>
          <w:b w:val="false"/>
          <w:i w:val="false"/>
          <w:color w:val="000000"/>
          <w:sz w:val="28"/>
        </w:rPr>
        <w:t xml:space="preserve">
      1) физикалық жай-күйді бағалау. </w:t>
      </w:r>
    </w:p>
    <w:bookmarkEnd w:id="629"/>
    <w:bookmarkStart w:name="z638" w:id="630"/>
    <w:p>
      <w:pPr>
        <w:spacing w:after="0"/>
        <w:ind w:left="0"/>
        <w:jc w:val="both"/>
      </w:pPr>
      <w:r>
        <w:rPr>
          <w:rFonts w:ascii="Times New Roman"/>
          <w:b w:val="false"/>
          <w:i w:val="false"/>
          <w:color w:val="000000"/>
          <w:sz w:val="28"/>
        </w:rPr>
        <w:t xml:space="preserve">
      Талдау қазандық агрегаттарының нақты жай-күйін бағалауды қамтиды. Жабдықты бағалау әрбір қазандықта тұтынылған отын мен өндірілген жылу энергиясының мөлшерін жеке салыстыру арқылы, сондай-ақ соңғы жылыту кезеңіндегі авариялық тоқтаулар санының негізінде жүргізіледі. Сенімді бағалау үшін әр қазандықтағы жылуды есепке алу жүйесінің деректері қолданылады; </w:t>
      </w:r>
    </w:p>
    <w:bookmarkEnd w:id="630"/>
    <w:bookmarkStart w:name="z639" w:id="631"/>
    <w:p>
      <w:pPr>
        <w:spacing w:after="0"/>
        <w:ind w:left="0"/>
        <w:jc w:val="both"/>
      </w:pPr>
      <w:r>
        <w:rPr>
          <w:rFonts w:ascii="Times New Roman"/>
          <w:b w:val="false"/>
          <w:i w:val="false"/>
          <w:color w:val="000000"/>
          <w:sz w:val="28"/>
        </w:rPr>
        <w:t>
      2) Жөндеуге және (немесе) ауыстыруға жататын жабдықты сәйкестендіру.</w:t>
      </w:r>
    </w:p>
    <w:bookmarkEnd w:id="631"/>
    <w:bookmarkStart w:name="z640" w:id="632"/>
    <w:p>
      <w:pPr>
        <w:spacing w:after="0"/>
        <w:ind w:left="0"/>
        <w:jc w:val="both"/>
      </w:pPr>
      <w:r>
        <w:rPr>
          <w:rFonts w:ascii="Times New Roman"/>
          <w:b w:val="false"/>
          <w:i w:val="false"/>
          <w:color w:val="000000"/>
          <w:sz w:val="28"/>
        </w:rPr>
        <w:t>
      Мыналарға ерекше назар аударылады:</w:t>
      </w:r>
    </w:p>
    <w:bookmarkEnd w:id="632"/>
    <w:bookmarkStart w:name="z641" w:id="633"/>
    <w:p>
      <w:pPr>
        <w:spacing w:after="0"/>
        <w:ind w:left="0"/>
        <w:jc w:val="both"/>
      </w:pPr>
      <w:r>
        <w:rPr>
          <w:rFonts w:ascii="Times New Roman"/>
          <w:b w:val="false"/>
          <w:i w:val="false"/>
          <w:color w:val="000000"/>
          <w:sz w:val="28"/>
        </w:rPr>
        <w:t>
      тозуы пайдалы әсер коэффициентінің төмендеуіне әкеп соққан жабдық;</w:t>
      </w:r>
    </w:p>
    <w:bookmarkEnd w:id="633"/>
    <w:bookmarkStart w:name="z642" w:id="634"/>
    <w:p>
      <w:pPr>
        <w:spacing w:after="0"/>
        <w:ind w:left="0"/>
        <w:jc w:val="both"/>
      </w:pPr>
      <w:r>
        <w:rPr>
          <w:rFonts w:ascii="Times New Roman"/>
          <w:b w:val="false"/>
          <w:i w:val="false"/>
          <w:color w:val="000000"/>
          <w:sz w:val="28"/>
        </w:rPr>
        <w:t>
      жабдықтың авариялылығына байланысты жиі іске қосу және тоқтату;</w:t>
      </w:r>
    </w:p>
    <w:bookmarkEnd w:id="634"/>
    <w:bookmarkStart w:name="z643" w:id="635"/>
    <w:p>
      <w:pPr>
        <w:spacing w:after="0"/>
        <w:ind w:left="0"/>
        <w:jc w:val="both"/>
      </w:pPr>
      <w:r>
        <w:rPr>
          <w:rFonts w:ascii="Times New Roman"/>
          <w:b w:val="false"/>
          <w:i w:val="false"/>
          <w:color w:val="000000"/>
          <w:sz w:val="28"/>
        </w:rPr>
        <w:t>
      отынды және басқа да энергия ресурстарын – атап айтқанда, электр энергиясын жоғары тұтыну режимдерінде пайдалану;</w:t>
      </w:r>
    </w:p>
    <w:bookmarkEnd w:id="635"/>
    <w:bookmarkStart w:name="z644" w:id="636"/>
    <w:p>
      <w:pPr>
        <w:spacing w:after="0"/>
        <w:ind w:left="0"/>
        <w:jc w:val="both"/>
      </w:pPr>
      <w:r>
        <w:rPr>
          <w:rFonts w:ascii="Times New Roman"/>
          <w:b w:val="false"/>
          <w:i w:val="false"/>
          <w:color w:val="000000"/>
          <w:sz w:val="28"/>
        </w:rPr>
        <w:t>
      қыздыру беттеріндегі оқшаулағыш қабаттың жай-күйі;</w:t>
      </w:r>
    </w:p>
    <w:bookmarkEnd w:id="636"/>
    <w:bookmarkStart w:name="z645" w:id="637"/>
    <w:p>
      <w:pPr>
        <w:spacing w:after="0"/>
        <w:ind w:left="0"/>
        <w:jc w:val="both"/>
      </w:pPr>
      <w:r>
        <w:rPr>
          <w:rFonts w:ascii="Times New Roman"/>
          <w:b w:val="false"/>
          <w:i w:val="false"/>
          <w:color w:val="000000"/>
          <w:sz w:val="28"/>
        </w:rPr>
        <w:t>
      көміртегі диоксидінің (CO₂) нормативтен тыс шығарындыларын қалыптастыру режимдерінде пайдалану;</w:t>
      </w:r>
    </w:p>
    <w:bookmarkEnd w:id="637"/>
    <w:bookmarkStart w:name="z646" w:id="638"/>
    <w:p>
      <w:pPr>
        <w:spacing w:after="0"/>
        <w:ind w:left="0"/>
        <w:jc w:val="both"/>
      </w:pPr>
      <w:r>
        <w:rPr>
          <w:rFonts w:ascii="Times New Roman"/>
          <w:b w:val="false"/>
          <w:i w:val="false"/>
          <w:color w:val="000000"/>
          <w:sz w:val="28"/>
        </w:rPr>
        <w:t>
      3) негізгі жылу техникалық жабдықты жөндеу және (немесе) ауыстыру жөніндегі техникалық шешімдерді тұжырымдау.</w:t>
      </w:r>
    </w:p>
    <w:bookmarkEnd w:id="638"/>
    <w:bookmarkStart w:name="z647" w:id="639"/>
    <w:p>
      <w:pPr>
        <w:spacing w:after="0"/>
        <w:ind w:left="0"/>
        <w:jc w:val="both"/>
      </w:pPr>
      <w:r>
        <w:rPr>
          <w:rFonts w:ascii="Times New Roman"/>
          <w:b w:val="false"/>
          <w:i w:val="false"/>
          <w:color w:val="000000"/>
          <w:sz w:val="28"/>
        </w:rPr>
        <w:t>
      Анықталған себептерге байланысты мынадай шаралар ұсынылады:</w:t>
      </w:r>
    </w:p>
    <w:bookmarkEnd w:id="639"/>
    <w:bookmarkStart w:name="z648" w:id="640"/>
    <w:p>
      <w:pPr>
        <w:spacing w:after="0"/>
        <w:ind w:left="0"/>
        <w:jc w:val="both"/>
      </w:pPr>
      <w:r>
        <w:rPr>
          <w:rFonts w:ascii="Times New Roman"/>
          <w:b w:val="false"/>
          <w:i w:val="false"/>
          <w:color w:val="000000"/>
          <w:sz w:val="28"/>
        </w:rPr>
        <w:t>
      тозуды ескере отырып, жабдықты жөндеу;</w:t>
      </w:r>
    </w:p>
    <w:bookmarkEnd w:id="640"/>
    <w:bookmarkStart w:name="z649" w:id="641"/>
    <w:p>
      <w:pPr>
        <w:spacing w:after="0"/>
        <w:ind w:left="0"/>
        <w:jc w:val="both"/>
      </w:pPr>
      <w:r>
        <w:rPr>
          <w:rFonts w:ascii="Times New Roman"/>
          <w:b w:val="false"/>
          <w:i w:val="false"/>
          <w:color w:val="000000"/>
          <w:sz w:val="28"/>
        </w:rPr>
        <w:t xml:space="preserve">
      техникалық мүмкіндік және экономикалық орындылық болған кезде жылу техникалық жабдықты жаңғырту; </w:t>
      </w:r>
    </w:p>
    <w:bookmarkEnd w:id="641"/>
    <w:bookmarkStart w:name="z650" w:id="642"/>
    <w:p>
      <w:pPr>
        <w:spacing w:after="0"/>
        <w:ind w:left="0"/>
        <w:jc w:val="both"/>
      </w:pPr>
      <w:r>
        <w:rPr>
          <w:rFonts w:ascii="Times New Roman"/>
          <w:b w:val="false"/>
          <w:i w:val="false"/>
          <w:color w:val="000000"/>
          <w:sz w:val="28"/>
        </w:rPr>
        <w:t xml:space="preserve">
      оқшаулау қабатын қалпына келтіру. </w:t>
      </w:r>
    </w:p>
    <w:bookmarkEnd w:id="642"/>
    <w:bookmarkStart w:name="z651" w:id="643"/>
    <w:p>
      <w:pPr>
        <w:spacing w:after="0"/>
        <w:ind w:left="0"/>
        <w:jc w:val="both"/>
      </w:pPr>
      <w:r>
        <w:rPr>
          <w:rFonts w:ascii="Times New Roman"/>
          <w:b w:val="false"/>
          <w:i w:val="false"/>
          <w:color w:val="000000"/>
          <w:sz w:val="28"/>
        </w:rPr>
        <w:t>
      4) қазандық жабдықтарын енгізудің әсерін бағалау.</w:t>
      </w:r>
    </w:p>
    <w:bookmarkEnd w:id="643"/>
    <w:bookmarkStart w:name="z652" w:id="644"/>
    <w:p>
      <w:pPr>
        <w:spacing w:after="0"/>
        <w:ind w:left="0"/>
        <w:jc w:val="both"/>
      </w:pPr>
      <w:r>
        <w:rPr>
          <w:rFonts w:ascii="Times New Roman"/>
          <w:b w:val="false"/>
          <w:i w:val="false"/>
          <w:color w:val="000000"/>
          <w:sz w:val="28"/>
        </w:rPr>
        <w:t>
      Ұсынылған әрбір іс-шара үшін:</w:t>
      </w:r>
    </w:p>
    <w:bookmarkEnd w:id="644"/>
    <w:bookmarkStart w:name="z653" w:id="645"/>
    <w:p>
      <w:pPr>
        <w:spacing w:after="0"/>
        <w:ind w:left="0"/>
        <w:jc w:val="both"/>
      </w:pPr>
      <w:r>
        <w:rPr>
          <w:rFonts w:ascii="Times New Roman"/>
          <w:b w:val="false"/>
          <w:i w:val="false"/>
          <w:color w:val="000000"/>
          <w:sz w:val="28"/>
        </w:rPr>
        <w:t>
      пайдалы әсер коэффициентінің өсуін есептеу;</w:t>
      </w:r>
    </w:p>
    <w:bookmarkEnd w:id="645"/>
    <w:bookmarkStart w:name="z654" w:id="646"/>
    <w:p>
      <w:pPr>
        <w:spacing w:after="0"/>
        <w:ind w:left="0"/>
        <w:jc w:val="both"/>
      </w:pPr>
      <w:r>
        <w:rPr>
          <w:rFonts w:ascii="Times New Roman"/>
          <w:b w:val="false"/>
          <w:i w:val="false"/>
          <w:color w:val="000000"/>
          <w:sz w:val="28"/>
        </w:rPr>
        <w:t>
      отынның (энергия ресурсының) әрбір түрі бойынша отын мен энергия ресурстары шығысының (абсолюттік және үлестік шамада) төмендеуін бағалау;</w:t>
      </w:r>
    </w:p>
    <w:bookmarkEnd w:id="646"/>
    <w:bookmarkStart w:name="z655" w:id="647"/>
    <w:p>
      <w:pPr>
        <w:spacing w:after="0"/>
        <w:ind w:left="0"/>
        <w:jc w:val="both"/>
      </w:pPr>
      <w:r>
        <w:rPr>
          <w:rFonts w:ascii="Times New Roman"/>
          <w:b w:val="false"/>
          <w:i w:val="false"/>
          <w:color w:val="000000"/>
          <w:sz w:val="28"/>
        </w:rPr>
        <w:t xml:space="preserve">
      көміртегі диоксиді (CO₂) шығарындыларының төмендеуін бағалау. </w:t>
      </w:r>
    </w:p>
    <w:bookmarkEnd w:id="647"/>
    <w:bookmarkStart w:name="z656" w:id="648"/>
    <w:p>
      <w:pPr>
        <w:spacing w:after="0"/>
        <w:ind w:left="0"/>
        <w:jc w:val="both"/>
      </w:pPr>
      <w:r>
        <w:rPr>
          <w:rFonts w:ascii="Times New Roman"/>
          <w:b w:val="false"/>
          <w:i w:val="false"/>
          <w:color w:val="000000"/>
          <w:sz w:val="28"/>
        </w:rPr>
        <w:t>
      Жылу энергиясын босату деңгейі өзгермеген жағдайда көміртегі диоксиді (CO₂) шығарындыларының өзгеруін есептеу үшін формула мынадай:</w:t>
      </w:r>
    </w:p>
    <w:bookmarkEnd w:id="648"/>
    <w:bookmarkStart w:name="z657" w:id="649"/>
    <w:p>
      <w:pPr>
        <w:spacing w:after="0"/>
        <w:ind w:left="0"/>
        <w:jc w:val="both"/>
      </w:pPr>
      <w:r>
        <w:rPr>
          <w:rFonts w:ascii="Times New Roman"/>
          <w:b w:val="false"/>
          <w:i w:val="false"/>
          <w:color w:val="000000"/>
          <w:sz w:val="28"/>
        </w:rPr>
        <w:t xml:space="preserve">
      </w:t>
      </w:r>
    </w:p>
    <w:bookmarkEnd w:id="649"/>
    <w:p>
      <w:pPr>
        <w:spacing w:after="0"/>
        <w:ind w:left="0"/>
        <w:jc w:val="both"/>
      </w:pPr>
      <w:r>
        <w:drawing>
          <wp:inline distT="0" distB="0" distL="0" distR="0">
            <wp:extent cx="424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24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8" w:id="650"/>
    <w:p>
      <w:pPr>
        <w:spacing w:after="0"/>
        <w:ind w:left="0"/>
        <w:jc w:val="both"/>
      </w:pPr>
      <w:r>
        <w:rPr>
          <w:rFonts w:ascii="Times New Roman"/>
          <w:b w:val="false"/>
          <w:i w:val="false"/>
          <w:color w:val="000000"/>
          <w:sz w:val="28"/>
        </w:rPr>
        <w:t>
      мұндағы:</w:t>
      </w:r>
    </w:p>
    <w:bookmarkEnd w:id="650"/>
    <w:bookmarkStart w:name="z659" w:id="651"/>
    <w:p>
      <w:pPr>
        <w:spacing w:after="0"/>
        <w:ind w:left="0"/>
        <w:jc w:val="both"/>
      </w:pPr>
      <w:r>
        <w:rPr>
          <w:rFonts w:ascii="Times New Roman"/>
          <w:b w:val="false"/>
          <w:i w:val="false"/>
          <w:color w:val="000000"/>
          <w:sz w:val="28"/>
        </w:rPr>
        <w:t xml:space="preserve">
      </w:t>
      </w:r>
    </w:p>
    <w:bookmarkEnd w:id="651"/>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0" w:id="652"/>
    <w:p>
      <w:pPr>
        <w:spacing w:after="0"/>
        <w:ind w:left="0"/>
        <w:jc w:val="both"/>
      </w:pPr>
      <w:r>
        <w:rPr>
          <w:rFonts w:ascii="Times New Roman"/>
          <w:b w:val="false"/>
          <w:i w:val="false"/>
          <w:color w:val="000000"/>
          <w:sz w:val="28"/>
        </w:rPr>
        <w:t xml:space="preserve">
      </w:t>
      </w:r>
    </w:p>
    <w:bookmarkEnd w:id="652"/>
    <w:p>
      <w:pPr>
        <w:spacing w:after="0"/>
        <w:ind w:left="0"/>
        <w:jc w:val="both"/>
      </w:pPr>
      <w:r>
        <w:drawing>
          <wp:inline distT="0" distB="0" distL="0" distR="0">
            <wp:extent cx="1358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58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көміртегі диоксидінің CO₂ шығарындыларының ағымдағы саны;</w:t>
      </w:r>
      <w:r>
        <w:br/>
      </w:r>
      <w:r>
        <w:rPr>
          <w:rFonts w:ascii="Times New Roman"/>
          <w:b w:val="false"/>
          <w:i w:val="false"/>
          <w:color w:val="000000"/>
          <w:sz w:val="28"/>
        </w:rPr>
        <w:t>
</w:t>
      </w:r>
    </w:p>
    <w:bookmarkStart w:name="z661" w:id="653"/>
    <w:p>
      <w:pPr>
        <w:spacing w:after="0"/>
        <w:ind w:left="0"/>
        <w:jc w:val="both"/>
      </w:pPr>
      <w:r>
        <w:rPr>
          <w:rFonts w:ascii="Times New Roman"/>
          <w:b w:val="false"/>
          <w:i w:val="false"/>
          <w:color w:val="000000"/>
          <w:sz w:val="28"/>
        </w:rPr>
        <w:t xml:space="preserve">
      </w:t>
      </w:r>
    </w:p>
    <w:bookmarkEnd w:id="653"/>
    <w:p>
      <w:pPr>
        <w:spacing w:after="0"/>
        <w:ind w:left="0"/>
        <w:jc w:val="both"/>
      </w:pPr>
      <w:r>
        <w:drawing>
          <wp:inline distT="0" distB="0" distL="0" distR="0">
            <wp:extent cx="11049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1049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пайдалы әсер коэффициенті;</w:t>
      </w:r>
      <w:r>
        <w:br/>
      </w:r>
      <w:r>
        <w:rPr>
          <w:rFonts w:ascii="Times New Roman"/>
          <w:b w:val="false"/>
          <w:i w:val="false"/>
          <w:color w:val="000000"/>
          <w:sz w:val="28"/>
        </w:rPr>
        <w:t>
</w:t>
      </w:r>
    </w:p>
    <w:bookmarkStart w:name="z662" w:id="654"/>
    <w:p>
      <w:pPr>
        <w:spacing w:after="0"/>
        <w:ind w:left="0"/>
        <w:jc w:val="both"/>
      </w:pPr>
      <w:r>
        <w:rPr>
          <w:rFonts w:ascii="Times New Roman"/>
          <w:b w:val="false"/>
          <w:i w:val="false"/>
          <w:color w:val="000000"/>
          <w:sz w:val="28"/>
        </w:rPr>
        <w:t xml:space="preserve">
      </w:t>
      </w:r>
    </w:p>
    <w:bookmarkEnd w:id="654"/>
    <w:p>
      <w:pPr>
        <w:spacing w:after="0"/>
        <w:ind w:left="0"/>
        <w:jc w:val="both"/>
      </w:pPr>
      <w:r>
        <w:drawing>
          <wp:inline distT="0" distB="0" distL="0" distR="0">
            <wp:extent cx="660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60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іс - шараларды іске асырғаннан кейінгі пайдалы әсер коэффициенті.</w:t>
      </w:r>
      <w:r>
        <w:br/>
      </w:r>
      <w:r>
        <w:rPr>
          <w:rFonts w:ascii="Times New Roman"/>
          <w:b w:val="false"/>
          <w:i w:val="false"/>
          <w:color w:val="000000"/>
          <w:sz w:val="28"/>
        </w:rPr>
        <w:t>
</w:t>
      </w:r>
    </w:p>
    <w:bookmarkStart w:name="z663" w:id="655"/>
    <w:p>
      <w:pPr>
        <w:spacing w:after="0"/>
        <w:ind w:left="0"/>
        <w:jc w:val="both"/>
      </w:pPr>
      <w:r>
        <w:rPr>
          <w:rFonts w:ascii="Times New Roman"/>
          <w:b w:val="false"/>
          <w:i w:val="false"/>
          <w:color w:val="000000"/>
          <w:sz w:val="28"/>
        </w:rPr>
        <w:t>
      Өтелу мерзімі мен экологиялық-экономикалық әсерді алдын-ала есептеу.</w:t>
      </w:r>
    </w:p>
    <w:bookmarkEnd w:id="655"/>
    <w:bookmarkStart w:name="z664" w:id="656"/>
    <w:p>
      <w:pPr>
        <w:spacing w:after="0"/>
        <w:ind w:left="0"/>
        <w:jc w:val="both"/>
      </w:pPr>
      <w:r>
        <w:rPr>
          <w:rFonts w:ascii="Times New Roman"/>
          <w:b w:val="false"/>
          <w:i w:val="false"/>
          <w:color w:val="000000"/>
          <w:sz w:val="28"/>
        </w:rPr>
        <w:t>
      Көміртегі диоксидінің (CO₂) шығарындыларын азайту мақсатында қазандықты жоғары калориялы отынға ауыстыру мүмкіндігін қарастырған жөн.</w:t>
      </w:r>
    </w:p>
    <w:bookmarkEnd w:id="656"/>
    <w:bookmarkStart w:name="z665" w:id="657"/>
    <w:p>
      <w:pPr>
        <w:spacing w:after="0"/>
        <w:ind w:left="0"/>
        <w:jc w:val="both"/>
      </w:pPr>
      <w:r>
        <w:rPr>
          <w:rFonts w:ascii="Times New Roman"/>
          <w:b w:val="false"/>
          <w:i w:val="false"/>
          <w:color w:val="000000"/>
          <w:sz w:val="28"/>
        </w:rPr>
        <w:t>
      99. Жоғары калориялы отынға көшуді тереңдетілген талдау барысында оны шығарындыларды азайту жөніндегі жеке іс-шара ретінде де, басқа іс-шаралармен жиынтықта қарастырады.</w:t>
      </w:r>
    </w:p>
    <w:bookmarkEnd w:id="657"/>
    <w:bookmarkStart w:name="z666" w:id="658"/>
    <w:p>
      <w:pPr>
        <w:spacing w:after="0"/>
        <w:ind w:left="0"/>
        <w:jc w:val="both"/>
      </w:pPr>
      <w:r>
        <w:rPr>
          <w:rFonts w:ascii="Times New Roman"/>
          <w:b w:val="false"/>
          <w:i w:val="false"/>
          <w:color w:val="000000"/>
          <w:sz w:val="28"/>
        </w:rPr>
        <w:t xml:space="preserve">
      Ең жоғары жылу шығару қабілеті бар және көміртегі диоксидінің (СО₂) төмен шығарындылары бар отын түрін айқындау мақсатында жағылатын отынды бағалау жүргізіледі, экономикалық және экологиялық бағалау арқылы осы өңірде қолжетімді және қабылданған қазандық агрегаттарында жағуға жататын неғұрлым жоғары калориялы отынды іріктеу жүзеге асырылады. </w:t>
      </w:r>
    </w:p>
    <w:bookmarkEnd w:id="658"/>
    <w:bookmarkStart w:name="z667" w:id="659"/>
    <w:p>
      <w:pPr>
        <w:spacing w:after="0"/>
        <w:ind w:left="0"/>
        <w:jc w:val="both"/>
      </w:pPr>
      <w:r>
        <w:rPr>
          <w:rFonts w:ascii="Times New Roman"/>
          <w:b w:val="false"/>
          <w:i w:val="false"/>
          <w:color w:val="000000"/>
          <w:sz w:val="28"/>
        </w:rPr>
        <w:t>
      Талдау мыналарды қамтиды:</w:t>
      </w:r>
    </w:p>
    <w:bookmarkEnd w:id="659"/>
    <w:bookmarkStart w:name="z668" w:id="660"/>
    <w:p>
      <w:pPr>
        <w:spacing w:after="0"/>
        <w:ind w:left="0"/>
        <w:jc w:val="both"/>
      </w:pPr>
      <w:r>
        <w:rPr>
          <w:rFonts w:ascii="Times New Roman"/>
          <w:b w:val="false"/>
          <w:i w:val="false"/>
          <w:color w:val="000000"/>
          <w:sz w:val="28"/>
        </w:rPr>
        <w:t>
      1) нақты қабылданған отынды жағу кезінде жылу энергиясын өндіруді бағалау.</w:t>
      </w:r>
    </w:p>
    <w:bookmarkEnd w:id="660"/>
    <w:bookmarkStart w:name="z669" w:id="661"/>
    <w:p>
      <w:pPr>
        <w:spacing w:after="0"/>
        <w:ind w:left="0"/>
        <w:jc w:val="both"/>
      </w:pPr>
      <w:r>
        <w:rPr>
          <w:rFonts w:ascii="Times New Roman"/>
          <w:b w:val="false"/>
          <w:i w:val="false"/>
          <w:color w:val="000000"/>
          <w:sz w:val="28"/>
        </w:rPr>
        <w:t xml:space="preserve">
      Талдау жылумен жабдықтау көзінің жалпы жылу есептегішінен және пайдаланылған отын мөлшерінен алынған мәліметтер негізінде жүргізіледі. </w:t>
      </w:r>
    </w:p>
    <w:bookmarkEnd w:id="661"/>
    <w:bookmarkStart w:name="z670" w:id="662"/>
    <w:p>
      <w:pPr>
        <w:spacing w:after="0"/>
        <w:ind w:left="0"/>
        <w:jc w:val="both"/>
      </w:pPr>
      <w:r>
        <w:rPr>
          <w:rFonts w:ascii="Times New Roman"/>
          <w:b w:val="false"/>
          <w:i w:val="false"/>
          <w:color w:val="000000"/>
          <w:sz w:val="28"/>
        </w:rPr>
        <w:t>
      Тәуліктік немесе мұндай деректер болмаған кезде айлық график қалыптастырылады, оның негізінде бағаланады:</w:t>
      </w:r>
    </w:p>
    <w:bookmarkEnd w:id="662"/>
    <w:bookmarkStart w:name="z671" w:id="663"/>
    <w:p>
      <w:pPr>
        <w:spacing w:after="0"/>
        <w:ind w:left="0"/>
        <w:jc w:val="both"/>
      </w:pPr>
      <w:r>
        <w:rPr>
          <w:rFonts w:ascii="Times New Roman"/>
          <w:b w:val="false"/>
          <w:i w:val="false"/>
          <w:color w:val="000000"/>
          <w:sz w:val="28"/>
        </w:rPr>
        <w:t>
      өндірілген жылу энергиясы санының пайдаланылған отынға қатынасы;</w:t>
      </w:r>
    </w:p>
    <w:bookmarkEnd w:id="663"/>
    <w:bookmarkStart w:name="z672" w:id="664"/>
    <w:p>
      <w:pPr>
        <w:spacing w:after="0"/>
        <w:ind w:left="0"/>
        <w:jc w:val="both"/>
      </w:pPr>
      <w:r>
        <w:rPr>
          <w:rFonts w:ascii="Times New Roman"/>
          <w:b w:val="false"/>
          <w:i w:val="false"/>
          <w:color w:val="000000"/>
          <w:sz w:val="28"/>
        </w:rPr>
        <w:t>
      отынның жылу шығару қабілетінің мәлімделген сипаттамаларға сәйкес келуі;</w:t>
      </w:r>
    </w:p>
    <w:bookmarkEnd w:id="664"/>
    <w:bookmarkStart w:name="z673" w:id="665"/>
    <w:p>
      <w:pPr>
        <w:spacing w:after="0"/>
        <w:ind w:left="0"/>
        <w:jc w:val="both"/>
      </w:pPr>
      <w:r>
        <w:rPr>
          <w:rFonts w:ascii="Times New Roman"/>
          <w:b w:val="false"/>
          <w:i w:val="false"/>
          <w:color w:val="000000"/>
          <w:sz w:val="28"/>
        </w:rPr>
        <w:t>
      отынның жану процесінде атмосфераға шығарылған көміртегі диоксиді (CO₂), мөлшерін айқындау;</w:t>
      </w:r>
    </w:p>
    <w:bookmarkEnd w:id="665"/>
    <w:bookmarkStart w:name="z674" w:id="666"/>
    <w:p>
      <w:pPr>
        <w:spacing w:after="0"/>
        <w:ind w:left="0"/>
        <w:jc w:val="both"/>
      </w:pPr>
      <w:r>
        <w:rPr>
          <w:rFonts w:ascii="Times New Roman"/>
          <w:b w:val="false"/>
          <w:i w:val="false"/>
          <w:color w:val="000000"/>
          <w:sz w:val="28"/>
        </w:rPr>
        <w:t>
      2) жоғары калориялы (жылу шығару қабілеті) отын түрлерін экологиялық және экономикалық бағалау.</w:t>
      </w:r>
    </w:p>
    <w:bookmarkEnd w:id="666"/>
    <w:bookmarkStart w:name="z675" w:id="667"/>
    <w:p>
      <w:pPr>
        <w:spacing w:after="0"/>
        <w:ind w:left="0"/>
        <w:jc w:val="both"/>
      </w:pPr>
      <w:r>
        <w:rPr>
          <w:rFonts w:ascii="Times New Roman"/>
          <w:b w:val="false"/>
          <w:i w:val="false"/>
          <w:color w:val="000000"/>
          <w:sz w:val="28"/>
        </w:rPr>
        <w:t>
      Мынадай сипаттамалар бағалауға жатады:</w:t>
      </w:r>
    </w:p>
    <w:bookmarkEnd w:id="667"/>
    <w:bookmarkStart w:name="z676" w:id="668"/>
    <w:p>
      <w:pPr>
        <w:spacing w:after="0"/>
        <w:ind w:left="0"/>
        <w:jc w:val="both"/>
      </w:pPr>
      <w:r>
        <w:rPr>
          <w:rFonts w:ascii="Times New Roman"/>
          <w:b w:val="false"/>
          <w:i w:val="false"/>
          <w:color w:val="000000"/>
          <w:sz w:val="28"/>
        </w:rPr>
        <w:t>
      жылу шығару қабілеті;</w:t>
      </w:r>
    </w:p>
    <w:bookmarkEnd w:id="668"/>
    <w:bookmarkStart w:name="z677" w:id="669"/>
    <w:p>
      <w:pPr>
        <w:spacing w:after="0"/>
        <w:ind w:left="0"/>
        <w:jc w:val="both"/>
      </w:pPr>
      <w:r>
        <w:rPr>
          <w:rFonts w:ascii="Times New Roman"/>
          <w:b w:val="false"/>
          <w:i w:val="false"/>
          <w:color w:val="000000"/>
          <w:sz w:val="28"/>
        </w:rPr>
        <w:t>
      жанатын отынның тоннасына көміртегі диоксиді газы (CO₂) шығарындыларының саны;</w:t>
      </w:r>
    </w:p>
    <w:bookmarkEnd w:id="669"/>
    <w:bookmarkStart w:name="z678" w:id="670"/>
    <w:p>
      <w:pPr>
        <w:spacing w:after="0"/>
        <w:ind w:left="0"/>
        <w:jc w:val="both"/>
      </w:pPr>
      <w:r>
        <w:rPr>
          <w:rFonts w:ascii="Times New Roman"/>
          <w:b w:val="false"/>
          <w:i w:val="false"/>
          <w:color w:val="000000"/>
          <w:sz w:val="28"/>
        </w:rPr>
        <w:t xml:space="preserve">
      қабылданған қазандық агрегаттарында отынды жағу мүмкіндігі; </w:t>
      </w:r>
    </w:p>
    <w:bookmarkEnd w:id="670"/>
    <w:bookmarkStart w:name="z679" w:id="671"/>
    <w:p>
      <w:pPr>
        <w:spacing w:after="0"/>
        <w:ind w:left="0"/>
        <w:jc w:val="both"/>
      </w:pPr>
      <w:r>
        <w:rPr>
          <w:rFonts w:ascii="Times New Roman"/>
          <w:b w:val="false"/>
          <w:i w:val="false"/>
          <w:color w:val="000000"/>
          <w:sz w:val="28"/>
        </w:rPr>
        <w:t>
      осы өңірде отынның қолжетімділігі;</w:t>
      </w:r>
    </w:p>
    <w:bookmarkEnd w:id="671"/>
    <w:bookmarkStart w:name="z680" w:id="672"/>
    <w:p>
      <w:pPr>
        <w:spacing w:after="0"/>
        <w:ind w:left="0"/>
        <w:jc w:val="both"/>
      </w:pPr>
      <w:r>
        <w:rPr>
          <w:rFonts w:ascii="Times New Roman"/>
          <w:b w:val="false"/>
          <w:i w:val="false"/>
          <w:color w:val="000000"/>
          <w:sz w:val="28"/>
        </w:rPr>
        <w:t>
      экономикалық орындылығы;</w:t>
      </w:r>
    </w:p>
    <w:bookmarkEnd w:id="672"/>
    <w:bookmarkStart w:name="z681" w:id="673"/>
    <w:p>
      <w:pPr>
        <w:spacing w:after="0"/>
        <w:ind w:left="0"/>
        <w:jc w:val="both"/>
      </w:pPr>
      <w:r>
        <w:rPr>
          <w:rFonts w:ascii="Times New Roman"/>
          <w:b w:val="false"/>
          <w:i w:val="false"/>
          <w:color w:val="000000"/>
          <w:sz w:val="28"/>
        </w:rPr>
        <w:t xml:space="preserve">
      көміртегі диоксидінің (CO₂) шығарындыларын төмендету әлеуеті; </w:t>
      </w:r>
    </w:p>
    <w:bookmarkEnd w:id="673"/>
    <w:bookmarkStart w:name="z682" w:id="674"/>
    <w:p>
      <w:pPr>
        <w:spacing w:after="0"/>
        <w:ind w:left="0"/>
        <w:jc w:val="both"/>
      </w:pPr>
      <w:r>
        <w:rPr>
          <w:rFonts w:ascii="Times New Roman"/>
          <w:b w:val="false"/>
          <w:i w:val="false"/>
          <w:color w:val="000000"/>
          <w:sz w:val="28"/>
        </w:rPr>
        <w:t>
      3) отынның жаңа түріне көшу жөніндегі техникалық шешімдерді тұжырымдау:</w:t>
      </w:r>
    </w:p>
    <w:bookmarkEnd w:id="674"/>
    <w:bookmarkStart w:name="z683" w:id="675"/>
    <w:p>
      <w:pPr>
        <w:spacing w:after="0"/>
        <w:ind w:left="0"/>
        <w:jc w:val="both"/>
      </w:pPr>
      <w:r>
        <w:rPr>
          <w:rFonts w:ascii="Times New Roman"/>
          <w:b w:val="false"/>
          <w:i w:val="false"/>
          <w:color w:val="000000"/>
          <w:sz w:val="28"/>
        </w:rPr>
        <w:t>
      отынның жаңа түрін жағу үшін қазандық агрегаттармен жылумен жабдықтау көзін (немесе оларды толық ауыстыру) толық жарақтандыру (қажет болған жағдайда және экономикалық орындылығы);</w:t>
      </w:r>
    </w:p>
    <w:bookmarkEnd w:id="675"/>
    <w:bookmarkStart w:name="z684" w:id="676"/>
    <w:p>
      <w:pPr>
        <w:spacing w:after="0"/>
        <w:ind w:left="0"/>
        <w:jc w:val="both"/>
      </w:pPr>
      <w:r>
        <w:rPr>
          <w:rFonts w:ascii="Times New Roman"/>
          <w:b w:val="false"/>
          <w:i w:val="false"/>
          <w:color w:val="000000"/>
          <w:sz w:val="28"/>
        </w:rPr>
        <w:t>
      қазандық жабдықтарын автоматты бақылау және отынның жаңа түрінің жану режимдерін реттеу жүйелерімен жарақтандыру, ол болған жағдайда – жұмыс істеп тұрғанын жөндеу;</w:t>
      </w:r>
    </w:p>
    <w:bookmarkEnd w:id="676"/>
    <w:bookmarkStart w:name="z685" w:id="677"/>
    <w:p>
      <w:pPr>
        <w:spacing w:after="0"/>
        <w:ind w:left="0"/>
        <w:jc w:val="both"/>
      </w:pPr>
      <w:r>
        <w:rPr>
          <w:rFonts w:ascii="Times New Roman"/>
          <w:b w:val="false"/>
          <w:i w:val="false"/>
          <w:color w:val="000000"/>
          <w:sz w:val="28"/>
        </w:rPr>
        <w:t xml:space="preserve">
      отынның жаңа түрін жағу процестеріне сәйкес келетін параметрлері бар тартқыш агрегаттар мен электр қозғалтқыштарын таңдау және орнату; </w:t>
      </w:r>
    </w:p>
    <w:bookmarkEnd w:id="677"/>
    <w:bookmarkStart w:name="z686" w:id="678"/>
    <w:p>
      <w:pPr>
        <w:spacing w:after="0"/>
        <w:ind w:left="0"/>
        <w:jc w:val="both"/>
      </w:pPr>
      <w:r>
        <w:rPr>
          <w:rFonts w:ascii="Times New Roman"/>
          <w:b w:val="false"/>
          <w:i w:val="false"/>
          <w:color w:val="000000"/>
          <w:sz w:val="28"/>
        </w:rPr>
        <w:t>
      4) енгізудің әсерін бағалау, оның ішінде:</w:t>
      </w:r>
    </w:p>
    <w:bookmarkEnd w:id="678"/>
    <w:bookmarkStart w:name="z687" w:id="679"/>
    <w:p>
      <w:pPr>
        <w:spacing w:after="0"/>
        <w:ind w:left="0"/>
        <w:jc w:val="both"/>
      </w:pPr>
      <w:r>
        <w:rPr>
          <w:rFonts w:ascii="Times New Roman"/>
          <w:b w:val="false"/>
          <w:i w:val="false"/>
          <w:color w:val="000000"/>
          <w:sz w:val="28"/>
        </w:rPr>
        <w:t>
      отын мен энергия ресурстары шығысының төмендеуін бағалау (абсолюттік және үлестік шамада);</w:t>
      </w:r>
    </w:p>
    <w:bookmarkEnd w:id="679"/>
    <w:bookmarkStart w:name="z688" w:id="680"/>
    <w:p>
      <w:pPr>
        <w:spacing w:after="0"/>
        <w:ind w:left="0"/>
        <w:jc w:val="both"/>
      </w:pPr>
      <w:r>
        <w:rPr>
          <w:rFonts w:ascii="Times New Roman"/>
          <w:b w:val="false"/>
          <w:i w:val="false"/>
          <w:color w:val="000000"/>
          <w:sz w:val="28"/>
        </w:rPr>
        <w:t xml:space="preserve">
      көміртегі диоксиді (CO₂) шығарындыларының төмендеуін бағалау. </w:t>
      </w:r>
    </w:p>
    <w:bookmarkEnd w:id="680"/>
    <w:bookmarkStart w:name="z689" w:id="681"/>
    <w:p>
      <w:pPr>
        <w:spacing w:after="0"/>
        <w:ind w:left="0"/>
        <w:jc w:val="both"/>
      </w:pPr>
      <w:r>
        <w:rPr>
          <w:rFonts w:ascii="Times New Roman"/>
          <w:b w:val="false"/>
          <w:i w:val="false"/>
          <w:color w:val="000000"/>
          <w:sz w:val="28"/>
        </w:rPr>
        <w:t>
      Жылу энергиясын босату деңгейі өзгермеген жағдайда көміртегі диоксиді (CO₂) шығарындыларының өзгеруін есептеу үшін формула мынадай:</w:t>
      </w:r>
    </w:p>
    <w:bookmarkEnd w:id="681"/>
    <w:bookmarkStart w:name="z690"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3606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068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1" w:id="683"/>
    <w:p>
      <w:pPr>
        <w:spacing w:after="0"/>
        <w:ind w:left="0"/>
        <w:jc w:val="both"/>
      </w:pPr>
      <w:r>
        <w:rPr>
          <w:rFonts w:ascii="Times New Roman"/>
          <w:b w:val="false"/>
          <w:i w:val="false"/>
          <w:color w:val="000000"/>
          <w:sz w:val="28"/>
        </w:rPr>
        <w:t>
      мұндағы:</w:t>
      </w:r>
    </w:p>
    <w:bookmarkEnd w:id="683"/>
    <w:bookmarkStart w:name="z692"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5003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03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685"/>
    <w:p>
      <w:pPr>
        <w:spacing w:after="0"/>
        <w:ind w:left="0"/>
        <w:jc w:val="both"/>
      </w:pPr>
      <w:r>
        <w:rPr>
          <w:rFonts w:ascii="Times New Roman"/>
          <w:b w:val="false"/>
          <w:i w:val="false"/>
          <w:color w:val="000000"/>
          <w:sz w:val="28"/>
        </w:rPr>
        <w:t xml:space="preserve">
      </w:t>
      </w:r>
    </w:p>
    <w:bookmarkEnd w:id="685"/>
    <w:p>
      <w:pPr>
        <w:spacing w:after="0"/>
        <w:ind w:left="0"/>
        <w:jc w:val="both"/>
      </w:pPr>
      <w:r>
        <w:drawing>
          <wp:inline distT="0" distB="0" distL="0" distR="0">
            <wp:extent cx="694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9469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7810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31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695" w:id="687"/>
    <w:p>
      <w:pPr>
        <w:spacing w:after="0"/>
        <w:ind w:left="0"/>
        <w:jc w:val="both"/>
      </w:pPr>
      <w:r>
        <w:rPr>
          <w:rFonts w:ascii="Times New Roman"/>
          <w:b w:val="false"/>
          <w:i w:val="false"/>
          <w:color w:val="000000"/>
          <w:sz w:val="28"/>
        </w:rPr>
        <w:t>
      Өтелу мерзімі мен экологиялық-экономикалық әсерді алдын-ала есептеу.</w:t>
      </w:r>
    </w:p>
    <w:bookmarkEnd w:id="687"/>
    <w:bookmarkStart w:name="z696" w:id="688"/>
    <w:p>
      <w:pPr>
        <w:spacing w:after="0"/>
        <w:ind w:left="0"/>
        <w:jc w:val="both"/>
      </w:pPr>
      <w:r>
        <w:rPr>
          <w:rFonts w:ascii="Times New Roman"/>
          <w:b w:val="false"/>
          <w:i w:val="false"/>
          <w:color w:val="000000"/>
          <w:sz w:val="28"/>
        </w:rPr>
        <w:t>
      100. Талдау шеңберінде отынның негізгі түрін тұтынуды азайту мақсатында қазандықты қалдықтарды кәдеге жарату қазандықтарымен толық жарақтандыру қарастырылады.</w:t>
      </w:r>
    </w:p>
    <w:bookmarkEnd w:id="688"/>
    <w:bookmarkStart w:name="z697" w:id="689"/>
    <w:p>
      <w:pPr>
        <w:spacing w:after="0"/>
        <w:ind w:left="0"/>
        <w:jc w:val="both"/>
      </w:pPr>
      <w:r>
        <w:rPr>
          <w:rFonts w:ascii="Times New Roman"/>
          <w:b w:val="false"/>
          <w:i w:val="false"/>
          <w:color w:val="000000"/>
          <w:sz w:val="28"/>
        </w:rPr>
        <w:t>
      Кәдеге жарату қазандығы әртүрлі қалдықтарды жағу үшін пайдаланылады және арзан жылу энергиясының көзі ретінде қарастырылады. Кәдеге жарату қазандығына арналған отын қатты тұрмыстық қалдық, ағаш өңдеу қалдықтары, ауыл шаруашылығы кәсіпорындарының қалдықтары және басқа да қалдықтар болып табылады. Кәдеге жаратушыларды пайдалану тұрмыстық және өнеркәсіптік қалдықтарды кәдеге жаратуды және зарарсыздандыруды қамтамасыз етеді.</w:t>
      </w:r>
    </w:p>
    <w:bookmarkEnd w:id="689"/>
    <w:bookmarkStart w:name="z698" w:id="690"/>
    <w:p>
      <w:pPr>
        <w:spacing w:after="0"/>
        <w:ind w:left="0"/>
        <w:jc w:val="both"/>
      </w:pPr>
      <w:r>
        <w:rPr>
          <w:rFonts w:ascii="Times New Roman"/>
          <w:b w:val="false"/>
          <w:i w:val="false"/>
          <w:color w:val="000000"/>
          <w:sz w:val="28"/>
        </w:rPr>
        <w:t xml:space="preserve">
      Қазандықты кәдеге жарату қазандықтарымен толық жарақтандыруды шығарындыларды азайту жөніндегі жеке іс-шара ретінде де, басқа іс-шаралармен жиынтықта қарастырылады. Кәдеге жарату қазандықтары қосымша жылу энергиясы көзі және (немесе) ең жоғары резервтік көз сияқты орнатылады. </w:t>
      </w:r>
    </w:p>
    <w:bookmarkEnd w:id="690"/>
    <w:bookmarkStart w:name="z699" w:id="691"/>
    <w:p>
      <w:pPr>
        <w:spacing w:after="0"/>
        <w:ind w:left="0"/>
        <w:jc w:val="both"/>
      </w:pPr>
      <w:r>
        <w:rPr>
          <w:rFonts w:ascii="Times New Roman"/>
          <w:b w:val="false"/>
          <w:i w:val="false"/>
          <w:color w:val="000000"/>
          <w:sz w:val="28"/>
        </w:rPr>
        <w:t xml:space="preserve">
      Жылумен жабдықтау көздерін тереңдетілген талдау шеңберінде жылумен жабдықтаудың негізгі көзінің жұмыс цикліне кәдеге жарату қазандықтарын енгізу мүмкіндігі қарастырылады. Бағалаудың мақсаты кәдеге жарату қазандығына арналған отын түрін, қалдықтардың жинақталған көлемін және олардың жылу беру кезеңінде түсуін айқындау болып табылады. </w:t>
      </w:r>
    </w:p>
    <w:bookmarkEnd w:id="691"/>
    <w:bookmarkStart w:name="z700" w:id="692"/>
    <w:p>
      <w:pPr>
        <w:spacing w:after="0"/>
        <w:ind w:left="0"/>
        <w:jc w:val="both"/>
      </w:pPr>
      <w:r>
        <w:rPr>
          <w:rFonts w:ascii="Times New Roman"/>
          <w:b w:val="false"/>
          <w:i w:val="false"/>
          <w:color w:val="000000"/>
          <w:sz w:val="28"/>
        </w:rPr>
        <w:t>
      Талдау мыналарды қамтиды:</w:t>
      </w:r>
    </w:p>
    <w:bookmarkEnd w:id="692"/>
    <w:bookmarkStart w:name="z701" w:id="693"/>
    <w:p>
      <w:pPr>
        <w:spacing w:after="0"/>
        <w:ind w:left="0"/>
        <w:jc w:val="both"/>
      </w:pPr>
      <w:r>
        <w:rPr>
          <w:rFonts w:ascii="Times New Roman"/>
          <w:b w:val="false"/>
          <w:i w:val="false"/>
          <w:color w:val="000000"/>
          <w:sz w:val="28"/>
        </w:rPr>
        <w:t>
      1) кәдеге жарату қазандықтарында жылу энергиясын өндіру әлеуетін бағалау, ол мынадай деректер негізінде жүргізіледі:</w:t>
      </w:r>
    </w:p>
    <w:bookmarkEnd w:id="693"/>
    <w:bookmarkStart w:name="z702" w:id="694"/>
    <w:p>
      <w:pPr>
        <w:spacing w:after="0"/>
        <w:ind w:left="0"/>
        <w:jc w:val="both"/>
      </w:pPr>
      <w:r>
        <w:rPr>
          <w:rFonts w:ascii="Times New Roman"/>
          <w:b w:val="false"/>
          <w:i w:val="false"/>
          <w:color w:val="000000"/>
          <w:sz w:val="28"/>
        </w:rPr>
        <w:t xml:space="preserve">
      жағылатын қалдықтардың көзі (қоқыс үйінділері, ауылшаруашылық кәсіпорны, ағаш өңдеу кәсіпорны және басқа қалдық көздері); </w:t>
      </w:r>
    </w:p>
    <w:bookmarkEnd w:id="694"/>
    <w:bookmarkStart w:name="z703" w:id="695"/>
    <w:p>
      <w:pPr>
        <w:spacing w:after="0"/>
        <w:ind w:left="0"/>
        <w:jc w:val="both"/>
      </w:pPr>
      <w:r>
        <w:rPr>
          <w:rFonts w:ascii="Times New Roman"/>
          <w:b w:val="false"/>
          <w:i w:val="false"/>
          <w:color w:val="000000"/>
          <w:sz w:val="28"/>
        </w:rPr>
        <w:t>
      жағуға жататын жинақталған қалдықтардың мөлшері;</w:t>
      </w:r>
    </w:p>
    <w:bookmarkEnd w:id="695"/>
    <w:bookmarkStart w:name="z704" w:id="696"/>
    <w:p>
      <w:pPr>
        <w:spacing w:after="0"/>
        <w:ind w:left="0"/>
        <w:jc w:val="both"/>
      </w:pPr>
      <w:r>
        <w:rPr>
          <w:rFonts w:ascii="Times New Roman"/>
          <w:b w:val="false"/>
          <w:i w:val="false"/>
          <w:color w:val="000000"/>
          <w:sz w:val="28"/>
        </w:rPr>
        <w:t xml:space="preserve">
      жылыту маусымы бойы қалдықтардың түсуі; </w:t>
      </w:r>
    </w:p>
    <w:bookmarkEnd w:id="696"/>
    <w:bookmarkStart w:name="z705" w:id="697"/>
    <w:p>
      <w:pPr>
        <w:spacing w:after="0"/>
        <w:ind w:left="0"/>
        <w:jc w:val="both"/>
      </w:pPr>
      <w:r>
        <w:rPr>
          <w:rFonts w:ascii="Times New Roman"/>
          <w:b w:val="false"/>
          <w:i w:val="false"/>
          <w:color w:val="000000"/>
          <w:sz w:val="28"/>
        </w:rPr>
        <w:t xml:space="preserve">
      жағуға жататын қалдықтардың жану жылуы; </w:t>
      </w:r>
    </w:p>
    <w:bookmarkEnd w:id="697"/>
    <w:bookmarkStart w:name="z706" w:id="698"/>
    <w:p>
      <w:pPr>
        <w:spacing w:after="0"/>
        <w:ind w:left="0"/>
        <w:jc w:val="both"/>
      </w:pPr>
      <w:r>
        <w:rPr>
          <w:rFonts w:ascii="Times New Roman"/>
          <w:b w:val="false"/>
          <w:i w:val="false"/>
          <w:color w:val="000000"/>
          <w:sz w:val="28"/>
        </w:rPr>
        <w:t xml:space="preserve">
      кәдеге жарату қазандықтарында өндірілетін жылу энергиясының мөлшерін айқындау; </w:t>
      </w:r>
    </w:p>
    <w:bookmarkEnd w:id="698"/>
    <w:bookmarkStart w:name="z707" w:id="699"/>
    <w:p>
      <w:pPr>
        <w:spacing w:after="0"/>
        <w:ind w:left="0"/>
        <w:jc w:val="both"/>
      </w:pPr>
      <w:r>
        <w:rPr>
          <w:rFonts w:ascii="Times New Roman"/>
          <w:b w:val="false"/>
          <w:i w:val="false"/>
          <w:color w:val="000000"/>
          <w:sz w:val="28"/>
        </w:rPr>
        <w:t>
      2) кәдеге жарату қазандықтарын енгізуді экологиялық және экономикалық бағалау.</w:t>
      </w:r>
    </w:p>
    <w:bookmarkEnd w:id="699"/>
    <w:bookmarkStart w:name="z708" w:id="700"/>
    <w:p>
      <w:pPr>
        <w:spacing w:after="0"/>
        <w:ind w:left="0"/>
        <w:jc w:val="both"/>
      </w:pPr>
      <w:r>
        <w:rPr>
          <w:rFonts w:ascii="Times New Roman"/>
          <w:b w:val="false"/>
          <w:i w:val="false"/>
          <w:color w:val="000000"/>
          <w:sz w:val="28"/>
        </w:rPr>
        <w:t>
      Мына сипаттамалар бағалауға жатады:</w:t>
      </w:r>
    </w:p>
    <w:bookmarkEnd w:id="700"/>
    <w:bookmarkStart w:name="z709" w:id="701"/>
    <w:p>
      <w:pPr>
        <w:spacing w:after="0"/>
        <w:ind w:left="0"/>
        <w:jc w:val="both"/>
      </w:pPr>
      <w:r>
        <w:rPr>
          <w:rFonts w:ascii="Times New Roman"/>
          <w:b w:val="false"/>
          <w:i w:val="false"/>
          <w:color w:val="000000"/>
          <w:sz w:val="28"/>
        </w:rPr>
        <w:t xml:space="preserve">
      кәдеге жарату қазандықтарының жылу шығару қабілеті; </w:t>
      </w:r>
    </w:p>
    <w:bookmarkEnd w:id="701"/>
    <w:bookmarkStart w:name="z710" w:id="702"/>
    <w:p>
      <w:pPr>
        <w:spacing w:after="0"/>
        <w:ind w:left="0"/>
        <w:jc w:val="both"/>
      </w:pPr>
      <w:r>
        <w:rPr>
          <w:rFonts w:ascii="Times New Roman"/>
          <w:b w:val="false"/>
          <w:i w:val="false"/>
          <w:color w:val="000000"/>
          <w:sz w:val="28"/>
        </w:rPr>
        <w:t>
      ең жоғары тұтыну кезіндегі жылу энергиясының қажеттілігі;</w:t>
      </w:r>
    </w:p>
    <w:bookmarkEnd w:id="702"/>
    <w:bookmarkStart w:name="z711" w:id="703"/>
    <w:p>
      <w:pPr>
        <w:spacing w:after="0"/>
        <w:ind w:left="0"/>
        <w:jc w:val="both"/>
      </w:pPr>
      <w:r>
        <w:rPr>
          <w:rFonts w:ascii="Times New Roman"/>
          <w:b w:val="false"/>
          <w:i w:val="false"/>
          <w:color w:val="000000"/>
          <w:sz w:val="28"/>
        </w:rPr>
        <w:t>
      жанатын отынның тоннасына көміртегі диоксиді (CO₂) шығарындыларының саны;</w:t>
      </w:r>
    </w:p>
    <w:bookmarkEnd w:id="703"/>
    <w:bookmarkStart w:name="z712" w:id="704"/>
    <w:p>
      <w:pPr>
        <w:spacing w:after="0"/>
        <w:ind w:left="0"/>
        <w:jc w:val="both"/>
      </w:pPr>
      <w:r>
        <w:rPr>
          <w:rFonts w:ascii="Times New Roman"/>
          <w:b w:val="false"/>
          <w:i w:val="false"/>
          <w:color w:val="000000"/>
          <w:sz w:val="28"/>
        </w:rPr>
        <w:t xml:space="preserve">
      экономикалық орындылығы; </w:t>
      </w:r>
    </w:p>
    <w:bookmarkEnd w:id="704"/>
    <w:bookmarkStart w:name="z713" w:id="705"/>
    <w:p>
      <w:pPr>
        <w:spacing w:after="0"/>
        <w:ind w:left="0"/>
        <w:jc w:val="both"/>
      </w:pPr>
      <w:r>
        <w:rPr>
          <w:rFonts w:ascii="Times New Roman"/>
          <w:b w:val="false"/>
          <w:i w:val="false"/>
          <w:color w:val="000000"/>
          <w:sz w:val="28"/>
        </w:rPr>
        <w:t>
      3) кәдеге жарату қазандықтарын енгізудің әсерін бағалау:</w:t>
      </w:r>
    </w:p>
    <w:bookmarkEnd w:id="705"/>
    <w:bookmarkStart w:name="z714" w:id="706"/>
    <w:p>
      <w:pPr>
        <w:spacing w:after="0"/>
        <w:ind w:left="0"/>
        <w:jc w:val="both"/>
      </w:pPr>
      <w:r>
        <w:rPr>
          <w:rFonts w:ascii="Times New Roman"/>
          <w:b w:val="false"/>
          <w:i w:val="false"/>
          <w:color w:val="000000"/>
          <w:sz w:val="28"/>
        </w:rPr>
        <w:t>
      негізгі отын мен энергия ресурстары шығысының төмендеуін бағалау (абсолюттік және үлестік шамада);</w:t>
      </w:r>
    </w:p>
    <w:bookmarkEnd w:id="706"/>
    <w:bookmarkStart w:name="z715" w:id="707"/>
    <w:p>
      <w:pPr>
        <w:spacing w:after="0"/>
        <w:ind w:left="0"/>
        <w:jc w:val="both"/>
      </w:pPr>
      <w:r>
        <w:rPr>
          <w:rFonts w:ascii="Times New Roman"/>
          <w:b w:val="false"/>
          <w:i w:val="false"/>
          <w:color w:val="000000"/>
          <w:sz w:val="28"/>
        </w:rPr>
        <w:t>
      көміртегі диоксиді (CO₂) шығарындыларының төмендеуін бағалау. Жылу энергиясын босату деңгейі өзгермеген жағдайда көміртегі диоксиді (CO₂) шығарындыларының өзгеруін есептеу үшін формула мынадай:</w:t>
      </w:r>
    </w:p>
    <w:bookmarkEnd w:id="707"/>
    <w:bookmarkStart w:name="z716" w:id="708"/>
    <w:p>
      <w:pPr>
        <w:spacing w:after="0"/>
        <w:ind w:left="0"/>
        <w:jc w:val="both"/>
      </w:pPr>
      <w:r>
        <w:rPr>
          <w:rFonts w:ascii="Times New Roman"/>
          <w:b w:val="false"/>
          <w:i w:val="false"/>
          <w:color w:val="000000"/>
          <w:sz w:val="28"/>
        </w:rPr>
        <w:t xml:space="preserve">
      </w:t>
      </w:r>
    </w:p>
    <w:bookmarkEnd w:id="708"/>
    <w:p>
      <w:pPr>
        <w:spacing w:after="0"/>
        <w:ind w:left="0"/>
        <w:jc w:val="both"/>
      </w:pPr>
      <w:r>
        <w:drawing>
          <wp:inline distT="0" distB="0" distL="0" distR="0">
            <wp:extent cx="3581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81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7" w:id="709"/>
    <w:p>
      <w:pPr>
        <w:spacing w:after="0"/>
        <w:ind w:left="0"/>
        <w:jc w:val="both"/>
      </w:pPr>
      <w:r>
        <w:rPr>
          <w:rFonts w:ascii="Times New Roman"/>
          <w:b w:val="false"/>
          <w:i w:val="false"/>
          <w:color w:val="000000"/>
          <w:sz w:val="28"/>
        </w:rPr>
        <w:t>
      мұндағы:</w:t>
      </w:r>
    </w:p>
    <w:bookmarkEnd w:id="709"/>
    <w:bookmarkStart w:name="z718" w:id="710"/>
    <w:p>
      <w:pPr>
        <w:spacing w:after="0"/>
        <w:ind w:left="0"/>
        <w:jc w:val="both"/>
      </w:pPr>
      <w:r>
        <w:rPr>
          <w:rFonts w:ascii="Times New Roman"/>
          <w:b w:val="false"/>
          <w:i w:val="false"/>
          <w:color w:val="000000"/>
          <w:sz w:val="28"/>
        </w:rPr>
        <w:t xml:space="preserve">
      </w:t>
      </w:r>
    </w:p>
    <w:bookmarkEnd w:id="710"/>
    <w:p>
      <w:pPr>
        <w:spacing w:after="0"/>
        <w:ind w:left="0"/>
        <w:jc w:val="both"/>
      </w:pPr>
      <w:r>
        <w:drawing>
          <wp:inline distT="0" distB="0" distL="0" distR="0">
            <wp:extent cx="147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73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шығарындыларын азайту;</w:t>
      </w:r>
      <w:r>
        <w:br/>
      </w:r>
      <w:r>
        <w:rPr>
          <w:rFonts w:ascii="Times New Roman"/>
          <w:b w:val="false"/>
          <w:i w:val="false"/>
          <w:color w:val="000000"/>
          <w:sz w:val="28"/>
        </w:rPr>
        <w:t>
</w:t>
      </w:r>
    </w:p>
    <w:bookmarkStart w:name="z719" w:id="711"/>
    <w:p>
      <w:pPr>
        <w:spacing w:after="0"/>
        <w:ind w:left="0"/>
        <w:jc w:val="both"/>
      </w:pPr>
      <w:r>
        <w:rPr>
          <w:rFonts w:ascii="Times New Roman"/>
          <w:b w:val="false"/>
          <w:i w:val="false"/>
          <w:color w:val="000000"/>
          <w:sz w:val="28"/>
        </w:rPr>
        <w:t xml:space="preserve">
      </w:t>
      </w:r>
    </w:p>
    <w:bookmarkEnd w:id="711"/>
    <w:p>
      <w:pPr>
        <w:spacing w:after="0"/>
        <w:ind w:left="0"/>
        <w:jc w:val="both"/>
      </w:pPr>
      <w:r>
        <w:drawing>
          <wp:inline distT="0" distB="0" distL="0" distR="0">
            <wp:extent cx="1358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58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482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шығарындылардың ағымдағы саны;</w:t>
      </w:r>
      <w:r>
        <w:br/>
      </w:r>
      <w:r>
        <w:rPr>
          <w:rFonts w:ascii="Times New Roman"/>
          <w:b w:val="false"/>
          <w:i w:val="false"/>
          <w:color w:val="000000"/>
          <w:sz w:val="28"/>
        </w:rPr>
        <w:t>
</w:t>
      </w:r>
    </w:p>
    <w:bookmarkStart w:name="z720" w:id="712"/>
    <w:p>
      <w:pPr>
        <w:spacing w:after="0"/>
        <w:ind w:left="0"/>
        <w:jc w:val="both"/>
      </w:pPr>
      <w:r>
        <w:rPr>
          <w:rFonts w:ascii="Times New Roman"/>
          <w:b w:val="false"/>
          <w:i w:val="false"/>
          <w:color w:val="000000"/>
          <w:sz w:val="28"/>
        </w:rPr>
        <w:t xml:space="preserve">
      </w:t>
      </w:r>
    </w:p>
    <w:bookmarkEnd w:id="712"/>
    <w:p>
      <w:pPr>
        <w:spacing w:after="0"/>
        <w:ind w:left="0"/>
        <w:jc w:val="both"/>
      </w:pPr>
      <w:r>
        <w:drawing>
          <wp:inline distT="0" distB="0" distL="0" distR="0">
            <wp:extent cx="92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27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отынның жаңа түрінің CO₂ шығарындыларының саны.</w:t>
      </w:r>
      <w:r>
        <w:br/>
      </w:r>
      <w:r>
        <w:rPr>
          <w:rFonts w:ascii="Times New Roman"/>
          <w:b w:val="false"/>
          <w:i w:val="false"/>
          <w:color w:val="000000"/>
          <w:sz w:val="28"/>
        </w:rPr>
        <w:t>
</w:t>
      </w:r>
    </w:p>
    <w:bookmarkStart w:name="z721" w:id="713"/>
    <w:p>
      <w:pPr>
        <w:spacing w:after="0"/>
        <w:ind w:left="0"/>
        <w:jc w:val="both"/>
      </w:pPr>
      <w:r>
        <w:rPr>
          <w:rFonts w:ascii="Times New Roman"/>
          <w:b w:val="false"/>
          <w:i w:val="false"/>
          <w:color w:val="000000"/>
          <w:sz w:val="28"/>
        </w:rPr>
        <w:t>
      Өтелу мерзімі мен экологиялық-экономикалық әсерді алдын-ала есептеу.</w:t>
      </w:r>
    </w:p>
    <w:bookmarkEnd w:id="713"/>
    <w:bookmarkStart w:name="z722" w:id="714"/>
    <w:p>
      <w:pPr>
        <w:spacing w:after="0"/>
        <w:ind w:left="0"/>
        <w:jc w:val="both"/>
      </w:pPr>
      <w:r>
        <w:rPr>
          <w:rFonts w:ascii="Times New Roman"/>
          <w:b w:val="false"/>
          <w:i w:val="false"/>
          <w:color w:val="000000"/>
          <w:sz w:val="28"/>
        </w:rPr>
        <w:t>
      Кәдеге жарату қазандықтарын енгізу жөніндегі іс-шаралардың мысалдары:</w:t>
      </w:r>
    </w:p>
    <w:bookmarkEnd w:id="714"/>
    <w:bookmarkStart w:name="z723" w:id="715"/>
    <w:p>
      <w:pPr>
        <w:spacing w:after="0"/>
        <w:ind w:left="0"/>
        <w:jc w:val="both"/>
      </w:pPr>
      <w:r>
        <w:rPr>
          <w:rFonts w:ascii="Times New Roman"/>
          <w:b w:val="false"/>
          <w:i w:val="false"/>
          <w:color w:val="000000"/>
          <w:sz w:val="28"/>
        </w:rPr>
        <w:t xml:space="preserve">
      қатты тұрмыстық қалдықты жағатын кәдеге жарату қазандықтарын орнату; </w:t>
      </w:r>
    </w:p>
    <w:bookmarkEnd w:id="715"/>
    <w:bookmarkStart w:name="z724" w:id="716"/>
    <w:p>
      <w:pPr>
        <w:spacing w:after="0"/>
        <w:ind w:left="0"/>
        <w:jc w:val="both"/>
      </w:pPr>
      <w:r>
        <w:rPr>
          <w:rFonts w:ascii="Times New Roman"/>
          <w:b w:val="false"/>
          <w:i w:val="false"/>
          <w:color w:val="000000"/>
          <w:sz w:val="28"/>
        </w:rPr>
        <w:t xml:space="preserve">
      ауыл шаруашылығы кәсіпорындарының қалдықтарын жағатын кәдеге жарату қазандықтарын орнату; </w:t>
      </w:r>
    </w:p>
    <w:bookmarkEnd w:id="716"/>
    <w:bookmarkStart w:name="z725" w:id="717"/>
    <w:p>
      <w:pPr>
        <w:spacing w:after="0"/>
        <w:ind w:left="0"/>
        <w:jc w:val="both"/>
      </w:pPr>
      <w:r>
        <w:rPr>
          <w:rFonts w:ascii="Times New Roman"/>
          <w:b w:val="false"/>
          <w:i w:val="false"/>
          <w:color w:val="000000"/>
          <w:sz w:val="28"/>
        </w:rPr>
        <w:t>
      ағаш өңдеу кәсіпорындарының қалдықтарын жағатын кәдеге жарату қазандықтарын орнату.</w:t>
      </w:r>
    </w:p>
    <w:bookmarkEnd w:id="717"/>
    <w:bookmarkStart w:name="z726" w:id="718"/>
    <w:p>
      <w:pPr>
        <w:spacing w:after="0"/>
        <w:ind w:left="0"/>
        <w:jc w:val="both"/>
      </w:pPr>
      <w:r>
        <w:rPr>
          <w:rFonts w:ascii="Times New Roman"/>
          <w:b w:val="false"/>
          <w:i w:val="false"/>
          <w:color w:val="000000"/>
          <w:sz w:val="28"/>
        </w:rPr>
        <w:t xml:space="preserve">
      101. Қазандықты газға ауыстыруды тереңдетілген талдау шеңберінде көмір қазандықтарын газға ауыстыру жөніндегі іс-шараларды табиғи газ құбырлары болған кезде немесе газ қоймаларында газдың қажетті көлемін әкелу және сақтау мүмкіндігі болған кезде ғана қарастырылады. </w:t>
      </w:r>
    </w:p>
    <w:bookmarkEnd w:id="718"/>
    <w:bookmarkStart w:name="z727" w:id="719"/>
    <w:p>
      <w:pPr>
        <w:spacing w:after="0"/>
        <w:ind w:left="0"/>
        <w:jc w:val="both"/>
      </w:pPr>
      <w:r>
        <w:rPr>
          <w:rFonts w:ascii="Times New Roman"/>
          <w:b w:val="false"/>
          <w:i w:val="false"/>
          <w:color w:val="000000"/>
          <w:sz w:val="28"/>
        </w:rPr>
        <w:t xml:space="preserve">
      Қазандықты газға ауыстыру мүмкіндігін тереңдетілген талдау шеңберінде қазандықтың жылу қуатын, көміртегі диоксиді (CO₂) шығарындыларының санын және пайдалану шығындарын айқындау мақсатында жұмыс істеп тұрған көмір қазандығының жұмысын егжей-тегжейлі бағалау орындалады. </w:t>
      </w:r>
    </w:p>
    <w:bookmarkEnd w:id="719"/>
    <w:bookmarkStart w:name="z728" w:id="720"/>
    <w:p>
      <w:pPr>
        <w:spacing w:after="0"/>
        <w:ind w:left="0"/>
        <w:jc w:val="both"/>
      </w:pPr>
      <w:r>
        <w:rPr>
          <w:rFonts w:ascii="Times New Roman"/>
          <w:b w:val="false"/>
          <w:i w:val="false"/>
          <w:color w:val="000000"/>
          <w:sz w:val="28"/>
        </w:rPr>
        <w:t xml:space="preserve">
      Қазандықты газға көшіру арқылы шығарындыларды азайту әлеуетін талдау мыналарды қамтиды: </w:t>
      </w:r>
    </w:p>
    <w:bookmarkEnd w:id="720"/>
    <w:bookmarkStart w:name="z729" w:id="721"/>
    <w:p>
      <w:pPr>
        <w:spacing w:after="0"/>
        <w:ind w:left="0"/>
        <w:jc w:val="both"/>
      </w:pPr>
      <w:r>
        <w:rPr>
          <w:rFonts w:ascii="Times New Roman"/>
          <w:b w:val="false"/>
          <w:i w:val="false"/>
          <w:color w:val="000000"/>
          <w:sz w:val="28"/>
        </w:rPr>
        <w:t>
      1) жұмыс істеп тұрған көмір қазандығының жұмысын бағалау, оның шеңберінде мыналар жүзеге асырылады:</w:t>
      </w:r>
    </w:p>
    <w:bookmarkEnd w:id="721"/>
    <w:bookmarkStart w:name="z730" w:id="722"/>
    <w:p>
      <w:pPr>
        <w:spacing w:after="0"/>
        <w:ind w:left="0"/>
        <w:jc w:val="both"/>
      </w:pPr>
      <w:r>
        <w:rPr>
          <w:rFonts w:ascii="Times New Roman"/>
          <w:b w:val="false"/>
          <w:i w:val="false"/>
          <w:color w:val="000000"/>
          <w:sz w:val="28"/>
        </w:rPr>
        <w:t>
      қазандықтың жалпы жылу есептегішінің деректері негізінде жүзеге асырылатын көмір қазандығында жылу энергиясын өндіруді бағалау;</w:t>
      </w:r>
    </w:p>
    <w:bookmarkEnd w:id="722"/>
    <w:bookmarkStart w:name="z731" w:id="723"/>
    <w:p>
      <w:pPr>
        <w:spacing w:after="0"/>
        <w:ind w:left="0"/>
        <w:jc w:val="both"/>
      </w:pPr>
      <w:r>
        <w:rPr>
          <w:rFonts w:ascii="Times New Roman"/>
          <w:b w:val="false"/>
          <w:i w:val="false"/>
          <w:color w:val="000000"/>
          <w:sz w:val="28"/>
        </w:rPr>
        <w:t xml:space="preserve">
      қатты отынды жағу кезінде көміртегі диоксиді (CO₂) шығарындыларын бағалау. </w:t>
      </w:r>
    </w:p>
    <w:bookmarkEnd w:id="723"/>
    <w:bookmarkStart w:name="z732" w:id="724"/>
    <w:p>
      <w:pPr>
        <w:spacing w:after="0"/>
        <w:ind w:left="0"/>
        <w:jc w:val="both"/>
      </w:pPr>
      <w:r>
        <w:rPr>
          <w:rFonts w:ascii="Times New Roman"/>
          <w:b w:val="false"/>
          <w:i w:val="false"/>
          <w:color w:val="000000"/>
          <w:sz w:val="28"/>
        </w:rPr>
        <w:t>
      Газ отынындағы қазандықтарды оңтайлы таңдау үшін жылу энергиясын өндіру және тұтыну теңгерімі;</w:t>
      </w:r>
    </w:p>
    <w:bookmarkEnd w:id="724"/>
    <w:bookmarkStart w:name="z733" w:id="725"/>
    <w:p>
      <w:pPr>
        <w:spacing w:after="0"/>
        <w:ind w:left="0"/>
        <w:jc w:val="both"/>
      </w:pPr>
      <w:r>
        <w:rPr>
          <w:rFonts w:ascii="Times New Roman"/>
          <w:b w:val="false"/>
          <w:i w:val="false"/>
          <w:color w:val="000000"/>
          <w:sz w:val="28"/>
        </w:rPr>
        <w:t xml:space="preserve">
      2) газ отынының түрін айқындау: </w:t>
      </w:r>
    </w:p>
    <w:bookmarkEnd w:id="725"/>
    <w:bookmarkStart w:name="z734" w:id="726"/>
    <w:p>
      <w:pPr>
        <w:spacing w:after="0"/>
        <w:ind w:left="0"/>
        <w:jc w:val="both"/>
      </w:pPr>
      <w:r>
        <w:rPr>
          <w:rFonts w:ascii="Times New Roman"/>
          <w:b w:val="false"/>
          <w:i w:val="false"/>
          <w:color w:val="000000"/>
          <w:sz w:val="28"/>
        </w:rPr>
        <w:t xml:space="preserve">
      газ құбыры; </w:t>
      </w:r>
    </w:p>
    <w:bookmarkEnd w:id="726"/>
    <w:bookmarkStart w:name="z735" w:id="727"/>
    <w:p>
      <w:pPr>
        <w:spacing w:after="0"/>
        <w:ind w:left="0"/>
        <w:jc w:val="both"/>
      </w:pPr>
      <w:r>
        <w:rPr>
          <w:rFonts w:ascii="Times New Roman"/>
          <w:b w:val="false"/>
          <w:i w:val="false"/>
          <w:color w:val="000000"/>
          <w:sz w:val="28"/>
        </w:rPr>
        <w:t xml:space="preserve">
      газ қоймасы; </w:t>
      </w:r>
    </w:p>
    <w:bookmarkEnd w:id="727"/>
    <w:bookmarkStart w:name="z736" w:id="728"/>
    <w:p>
      <w:pPr>
        <w:spacing w:after="0"/>
        <w:ind w:left="0"/>
        <w:jc w:val="both"/>
      </w:pPr>
      <w:r>
        <w:rPr>
          <w:rFonts w:ascii="Times New Roman"/>
          <w:b w:val="false"/>
          <w:i w:val="false"/>
          <w:color w:val="000000"/>
          <w:sz w:val="28"/>
        </w:rPr>
        <w:t xml:space="preserve">
      3) техникалық шешімдерді тұжырымдау: </w:t>
      </w:r>
    </w:p>
    <w:bookmarkEnd w:id="728"/>
    <w:bookmarkStart w:name="z737" w:id="729"/>
    <w:p>
      <w:pPr>
        <w:spacing w:after="0"/>
        <w:ind w:left="0"/>
        <w:jc w:val="both"/>
      </w:pPr>
      <w:r>
        <w:rPr>
          <w:rFonts w:ascii="Times New Roman"/>
          <w:b w:val="false"/>
          <w:i w:val="false"/>
          <w:color w:val="000000"/>
          <w:sz w:val="28"/>
        </w:rPr>
        <w:t>
      газ қоймасын салу жағдайында газ көлемін айқындау және құрылыс алаңын таңдау;</w:t>
      </w:r>
    </w:p>
    <w:bookmarkEnd w:id="729"/>
    <w:bookmarkStart w:name="z738" w:id="730"/>
    <w:p>
      <w:pPr>
        <w:spacing w:after="0"/>
        <w:ind w:left="0"/>
        <w:jc w:val="both"/>
      </w:pPr>
      <w:r>
        <w:rPr>
          <w:rFonts w:ascii="Times New Roman"/>
          <w:b w:val="false"/>
          <w:i w:val="false"/>
          <w:color w:val="000000"/>
          <w:sz w:val="28"/>
        </w:rPr>
        <w:t xml:space="preserve">
      қазандықты газ қазандықтарына қайта ұйымдастыру, жаңа қазандық салу; </w:t>
      </w:r>
    </w:p>
    <w:bookmarkEnd w:id="730"/>
    <w:bookmarkStart w:name="z739" w:id="731"/>
    <w:p>
      <w:pPr>
        <w:spacing w:after="0"/>
        <w:ind w:left="0"/>
        <w:jc w:val="both"/>
      </w:pPr>
      <w:r>
        <w:rPr>
          <w:rFonts w:ascii="Times New Roman"/>
          <w:b w:val="false"/>
          <w:i w:val="false"/>
          <w:color w:val="000000"/>
          <w:sz w:val="28"/>
        </w:rPr>
        <w:t xml:space="preserve">
      4) қазандықты газға ауыстырудың әсерін бағалау: </w:t>
      </w:r>
    </w:p>
    <w:bookmarkEnd w:id="731"/>
    <w:bookmarkStart w:name="z740" w:id="732"/>
    <w:p>
      <w:pPr>
        <w:spacing w:after="0"/>
        <w:ind w:left="0"/>
        <w:jc w:val="both"/>
      </w:pPr>
      <w:r>
        <w:rPr>
          <w:rFonts w:ascii="Times New Roman"/>
          <w:b w:val="false"/>
          <w:i w:val="false"/>
          <w:color w:val="000000"/>
          <w:sz w:val="28"/>
        </w:rPr>
        <w:t>
      қазандықтың пайдалы әсер коэффициентінің өсуін есептеу;</w:t>
      </w:r>
    </w:p>
    <w:bookmarkEnd w:id="732"/>
    <w:bookmarkStart w:name="z741" w:id="733"/>
    <w:p>
      <w:pPr>
        <w:spacing w:after="0"/>
        <w:ind w:left="0"/>
        <w:jc w:val="both"/>
      </w:pPr>
      <w:r>
        <w:rPr>
          <w:rFonts w:ascii="Times New Roman"/>
          <w:b w:val="false"/>
          <w:i w:val="false"/>
          <w:color w:val="000000"/>
          <w:sz w:val="28"/>
        </w:rPr>
        <w:t>
      энергия ресурстарын тұтынудың төмендеуін бағалау (абсолюттік және үлестік шамаларда);</w:t>
      </w:r>
    </w:p>
    <w:bookmarkEnd w:id="733"/>
    <w:bookmarkStart w:name="z742" w:id="734"/>
    <w:p>
      <w:pPr>
        <w:spacing w:after="0"/>
        <w:ind w:left="0"/>
        <w:jc w:val="both"/>
      </w:pPr>
      <w:r>
        <w:rPr>
          <w:rFonts w:ascii="Times New Roman"/>
          <w:b w:val="false"/>
          <w:i w:val="false"/>
          <w:color w:val="000000"/>
          <w:sz w:val="28"/>
        </w:rPr>
        <w:t xml:space="preserve">
      көміртегі диоксиді (CO₂) шығарындыларының төмендеуін бағалау. </w:t>
      </w:r>
    </w:p>
    <w:bookmarkEnd w:id="734"/>
    <w:bookmarkStart w:name="z743" w:id="735"/>
    <w:p>
      <w:pPr>
        <w:spacing w:after="0"/>
        <w:ind w:left="0"/>
        <w:jc w:val="both"/>
      </w:pPr>
      <w:r>
        <w:rPr>
          <w:rFonts w:ascii="Times New Roman"/>
          <w:b w:val="false"/>
          <w:i w:val="false"/>
          <w:color w:val="000000"/>
          <w:sz w:val="28"/>
        </w:rPr>
        <w:t>
      Жылу энергиясын босату деңгейі өзгермеген жағдайда көміртегі диоксиді (CO₂) шығарындыларының өзгеруін есептеу үшін формула мынадай:</w:t>
      </w:r>
    </w:p>
    <w:bookmarkEnd w:id="735"/>
    <w:bookmarkStart w:name="z744"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3530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306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 w:id="737"/>
    <w:p>
      <w:pPr>
        <w:spacing w:after="0"/>
        <w:ind w:left="0"/>
        <w:jc w:val="both"/>
      </w:pPr>
      <w:r>
        <w:rPr>
          <w:rFonts w:ascii="Times New Roman"/>
          <w:b w:val="false"/>
          <w:i w:val="false"/>
          <w:color w:val="000000"/>
          <w:sz w:val="28"/>
        </w:rPr>
        <w:t>
      мұндағы:</w:t>
      </w:r>
    </w:p>
    <w:bookmarkEnd w:id="737"/>
    <w:bookmarkStart w:name="z746" w:id="738"/>
    <w:p>
      <w:pPr>
        <w:spacing w:after="0"/>
        <w:ind w:left="0"/>
        <w:jc w:val="both"/>
      </w:pPr>
      <w:r>
        <w:rPr>
          <w:rFonts w:ascii="Times New Roman"/>
          <w:b w:val="false"/>
          <w:i w:val="false"/>
          <w:color w:val="000000"/>
          <w:sz w:val="28"/>
        </w:rPr>
        <w:t xml:space="preserve">
      </w:t>
      </w:r>
    </w:p>
    <w:bookmarkEnd w:id="738"/>
    <w:p>
      <w:pPr>
        <w:spacing w:after="0"/>
        <w:ind w:left="0"/>
        <w:jc w:val="both"/>
      </w:pPr>
      <w:r>
        <w:drawing>
          <wp:inline distT="0" distB="0" distL="0" distR="0">
            <wp:extent cx="1282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82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шығарындыларын азайту;</w:t>
      </w:r>
      <w:r>
        <w:br/>
      </w:r>
      <w:r>
        <w:rPr>
          <w:rFonts w:ascii="Times New Roman"/>
          <w:b w:val="false"/>
          <w:i w:val="false"/>
          <w:color w:val="000000"/>
          <w:sz w:val="28"/>
        </w:rPr>
        <w:t>
</w:t>
      </w:r>
    </w:p>
    <w:bookmarkStart w:name="z747"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212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20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шығарындылардың ағымдағы саны;</w:t>
      </w:r>
      <w:r>
        <w:br/>
      </w:r>
      <w:r>
        <w:rPr>
          <w:rFonts w:ascii="Times New Roman"/>
          <w:b w:val="false"/>
          <w:i w:val="false"/>
          <w:color w:val="000000"/>
          <w:sz w:val="28"/>
        </w:rPr>
        <w:t>
</w:t>
      </w:r>
    </w:p>
    <w:bookmarkStart w:name="z748" w:id="740"/>
    <w:p>
      <w:pPr>
        <w:spacing w:after="0"/>
        <w:ind w:left="0"/>
        <w:jc w:val="both"/>
      </w:pPr>
      <w:r>
        <w:rPr>
          <w:rFonts w:ascii="Times New Roman"/>
          <w:b w:val="false"/>
          <w:i w:val="false"/>
          <w:color w:val="000000"/>
          <w:sz w:val="28"/>
        </w:rPr>
        <w:t xml:space="preserve">
      </w:t>
      </w:r>
    </w:p>
    <w:bookmarkEnd w:id="740"/>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газға көшкен кездегі CO₂ шығарындыларының саны.</w:t>
      </w:r>
      <w:r>
        <w:br/>
      </w:r>
      <w:r>
        <w:rPr>
          <w:rFonts w:ascii="Times New Roman"/>
          <w:b w:val="false"/>
          <w:i w:val="false"/>
          <w:color w:val="000000"/>
          <w:sz w:val="28"/>
        </w:rPr>
        <w:t>
</w:t>
      </w:r>
    </w:p>
    <w:bookmarkStart w:name="z749" w:id="741"/>
    <w:p>
      <w:pPr>
        <w:spacing w:after="0"/>
        <w:ind w:left="0"/>
        <w:jc w:val="both"/>
      </w:pPr>
      <w:r>
        <w:rPr>
          <w:rFonts w:ascii="Times New Roman"/>
          <w:b w:val="false"/>
          <w:i w:val="false"/>
          <w:color w:val="000000"/>
          <w:sz w:val="28"/>
        </w:rPr>
        <w:t>
      Өтелу мерзімі мен экологиялық-экономикалық әсерді алдын-ала есептеу.</w:t>
      </w:r>
    </w:p>
    <w:bookmarkEnd w:id="741"/>
    <w:bookmarkStart w:name="z750" w:id="742"/>
    <w:p>
      <w:pPr>
        <w:spacing w:after="0"/>
        <w:ind w:left="0"/>
        <w:jc w:val="both"/>
      </w:pPr>
      <w:r>
        <w:rPr>
          <w:rFonts w:ascii="Times New Roman"/>
          <w:b w:val="false"/>
          <w:i w:val="false"/>
          <w:color w:val="000000"/>
          <w:sz w:val="28"/>
        </w:rPr>
        <w:t xml:space="preserve">
      102. Қазандықты газбен жұмыс істейтін жылу сорғыларымен толық жарақтандыруды тереңдетіген талдау шеңберінде газды энергия көзі ретінде пайдаланатын қазандықтардың тиімділігін арттыру және көміртегі диоксиді (CO₂) шығарындыларын азайту жөніндегі қосымша іс-шара ретінде қарастырған орынды. Сондай-ақ бұл шара энергия ресурстарын тұтынуды төмендету арқылы жылу энергиясын өндірудің өзіндік құнын төмендетуге ықпал етеді. </w:t>
      </w:r>
    </w:p>
    <w:bookmarkEnd w:id="742"/>
    <w:bookmarkStart w:name="z751" w:id="743"/>
    <w:p>
      <w:pPr>
        <w:spacing w:after="0"/>
        <w:ind w:left="0"/>
        <w:jc w:val="both"/>
      </w:pPr>
      <w:r>
        <w:rPr>
          <w:rFonts w:ascii="Times New Roman"/>
          <w:b w:val="false"/>
          <w:i w:val="false"/>
          <w:color w:val="000000"/>
          <w:sz w:val="28"/>
        </w:rPr>
        <w:t>
      Өңірге байланысты газбен жұмыс істейтін жылу сорғыларын қолдану ерекшелігі:</w:t>
      </w:r>
    </w:p>
    <w:bookmarkEnd w:id="743"/>
    <w:bookmarkStart w:name="z752" w:id="744"/>
    <w:p>
      <w:pPr>
        <w:spacing w:after="0"/>
        <w:ind w:left="0"/>
        <w:jc w:val="both"/>
      </w:pPr>
      <w:r>
        <w:rPr>
          <w:rFonts w:ascii="Times New Roman"/>
          <w:b w:val="false"/>
          <w:i w:val="false"/>
          <w:color w:val="000000"/>
          <w:sz w:val="28"/>
        </w:rPr>
        <w:t xml:space="preserve">
      ауа-су жылу сорғысы Қазақстан Республикасының тек оңтүстік облыстарында ғана; </w:t>
      </w:r>
    </w:p>
    <w:bookmarkEnd w:id="744"/>
    <w:bookmarkStart w:name="z753" w:id="745"/>
    <w:p>
      <w:pPr>
        <w:spacing w:after="0"/>
        <w:ind w:left="0"/>
        <w:jc w:val="both"/>
      </w:pPr>
      <w:r>
        <w:rPr>
          <w:rFonts w:ascii="Times New Roman"/>
          <w:b w:val="false"/>
          <w:i w:val="false"/>
          <w:color w:val="000000"/>
          <w:sz w:val="28"/>
        </w:rPr>
        <w:t xml:space="preserve">
      су (жерүсті су объектілері, кәріз коллекторлары, өнеркәсіптік ағындар және басқа объектілер), ауа жылу сорғысы барлық жерде. </w:t>
      </w:r>
    </w:p>
    <w:bookmarkEnd w:id="745"/>
    <w:bookmarkStart w:name="z754" w:id="746"/>
    <w:p>
      <w:pPr>
        <w:spacing w:after="0"/>
        <w:ind w:left="0"/>
        <w:jc w:val="left"/>
      </w:pPr>
      <w:r>
        <w:rPr>
          <w:rFonts w:ascii="Times New Roman"/>
          <w:b/>
          <w:i w:val="false"/>
          <w:color w:val="000000"/>
        </w:rPr>
        <w:t xml:space="preserve"> 3-параграф. Талдау нәтижелері бойынша перспективалық технологиялар мен іс-шараларды қорытындылау және бағалауды ұсыну</w:t>
      </w:r>
    </w:p>
    <w:bookmarkEnd w:id="746"/>
    <w:bookmarkStart w:name="z755" w:id="747"/>
    <w:p>
      <w:pPr>
        <w:spacing w:after="0"/>
        <w:ind w:left="0"/>
        <w:jc w:val="both"/>
      </w:pPr>
      <w:r>
        <w:rPr>
          <w:rFonts w:ascii="Times New Roman"/>
          <w:b w:val="false"/>
          <w:i w:val="false"/>
          <w:color w:val="000000"/>
          <w:sz w:val="28"/>
        </w:rPr>
        <w:t xml:space="preserve">
      103. Талдау нәтижесінде бағаланған іс-шаралардың негізгі сипаттамалары (талдау нәтижелері)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кесте түрінде ұсынылады.</w:t>
      </w:r>
    </w:p>
    <w:bookmarkEnd w:id="747"/>
    <w:bookmarkStart w:name="z756" w:id="748"/>
    <w:p>
      <w:pPr>
        <w:spacing w:after="0"/>
        <w:ind w:left="0"/>
        <w:jc w:val="left"/>
      </w:pPr>
      <w:r>
        <w:rPr>
          <w:rFonts w:ascii="Times New Roman"/>
          <w:b/>
          <w:i w:val="false"/>
          <w:color w:val="000000"/>
        </w:rPr>
        <w:t xml:space="preserve"> 9-тарау. Жергілікті және жеке жылумен жабдықтау жүйелері үшін көміртегі диоксидінің (CO₂) төмендеу әлеуетін бағалау</w:t>
      </w:r>
    </w:p>
    <w:bookmarkEnd w:id="748"/>
    <w:bookmarkStart w:name="z757" w:id="749"/>
    <w:p>
      <w:pPr>
        <w:spacing w:after="0"/>
        <w:ind w:left="0"/>
        <w:jc w:val="both"/>
      </w:pPr>
      <w:r>
        <w:rPr>
          <w:rFonts w:ascii="Times New Roman"/>
          <w:b w:val="false"/>
          <w:i w:val="false"/>
          <w:color w:val="000000"/>
          <w:sz w:val="28"/>
        </w:rPr>
        <w:t xml:space="preserve">
      104. Жергілікті жылумен жабдықтау жүйелері үшін көміртегі диоксиді (CO₂) шығарындыларын төмендету әлеуетін бағалау осы Қағидалардың 4-бөлімі 3-кіші бөлімі 3-тарауда көзделген тәртіппен белгілі бір оңайлатулармен жүргізіледі. </w:t>
      </w:r>
    </w:p>
    <w:bookmarkEnd w:id="749"/>
    <w:bookmarkStart w:name="z758" w:id="750"/>
    <w:p>
      <w:pPr>
        <w:spacing w:after="0"/>
        <w:ind w:left="0"/>
        <w:jc w:val="both"/>
      </w:pPr>
      <w:r>
        <w:rPr>
          <w:rFonts w:ascii="Times New Roman"/>
          <w:b w:val="false"/>
          <w:i w:val="false"/>
          <w:color w:val="000000"/>
          <w:sz w:val="28"/>
        </w:rPr>
        <w:t>
      Бұл схема бөлімнің мақсаттары:</w:t>
      </w:r>
    </w:p>
    <w:bookmarkEnd w:id="750"/>
    <w:bookmarkStart w:name="z759" w:id="751"/>
    <w:p>
      <w:pPr>
        <w:spacing w:after="0"/>
        <w:ind w:left="0"/>
        <w:jc w:val="both"/>
      </w:pPr>
      <w:r>
        <w:rPr>
          <w:rFonts w:ascii="Times New Roman"/>
          <w:b w:val="false"/>
          <w:i w:val="false"/>
          <w:color w:val="000000"/>
          <w:sz w:val="28"/>
        </w:rPr>
        <w:t>
      жергілікті жылумен жабдықтау жүйелерінің көміртегі диоксиді (CO₂) шығарындыларын төмендету әлеуетін және олардың осы елді мекенде неғұрлым климаттық орнықты жылумен жабдықтауға көшудегі рөлін жалпы бағалауды ұсыну;</w:t>
      </w:r>
    </w:p>
    <w:bookmarkEnd w:id="751"/>
    <w:bookmarkStart w:name="z760" w:id="752"/>
    <w:p>
      <w:pPr>
        <w:spacing w:after="0"/>
        <w:ind w:left="0"/>
        <w:jc w:val="both"/>
      </w:pPr>
      <w:r>
        <w:rPr>
          <w:rFonts w:ascii="Times New Roman"/>
          <w:b w:val="false"/>
          <w:i w:val="false"/>
          <w:color w:val="000000"/>
          <w:sz w:val="28"/>
        </w:rPr>
        <w:t>
      жергілікті жылумен жабдықтау жүйелерінің неғұрлым климаттық орнықты жылумен жабдықтауға көшуі үшін жарамды неғұрлым перспективалы іс-шаралар мен технологиялар және оларды іске асыру үшін қажетті жағдайлар туралы ұсыныс;</w:t>
      </w:r>
    </w:p>
    <w:bookmarkEnd w:id="752"/>
    <w:bookmarkStart w:name="z761" w:id="753"/>
    <w:p>
      <w:pPr>
        <w:spacing w:after="0"/>
        <w:ind w:left="0"/>
        <w:jc w:val="both"/>
      </w:pPr>
      <w:r>
        <w:rPr>
          <w:rFonts w:ascii="Times New Roman"/>
          <w:b w:val="false"/>
          <w:i w:val="false"/>
          <w:color w:val="000000"/>
          <w:sz w:val="28"/>
        </w:rPr>
        <w:t xml:space="preserve">
      3) жергілікті жылумен жабдықтау жүйелерінің неғұрлым климаттық орнықты жылумен жабдықтауға көшу іс-шараларын іске асырудың ықтимал қарқыны туралы негізделген болжамдарды тұжырымдау және: </w:t>
      </w:r>
    </w:p>
    <w:bookmarkEnd w:id="753"/>
    <w:bookmarkStart w:name="z762" w:id="754"/>
    <w:p>
      <w:pPr>
        <w:spacing w:after="0"/>
        <w:ind w:left="0"/>
        <w:jc w:val="both"/>
      </w:pPr>
      <w:r>
        <w:rPr>
          <w:rFonts w:ascii="Times New Roman"/>
          <w:b w:val="false"/>
          <w:i w:val="false"/>
          <w:color w:val="000000"/>
          <w:sz w:val="28"/>
        </w:rPr>
        <w:t>
      10 (он) жыл ішінде жергілікті жылумен жабдықтау жүйелерінің көміртегі диоксидінің (CO₂) жалпы шығарындыларын төмендету әлеуетін;</w:t>
      </w:r>
    </w:p>
    <w:bookmarkEnd w:id="754"/>
    <w:bookmarkStart w:name="z763" w:id="755"/>
    <w:p>
      <w:pPr>
        <w:spacing w:after="0"/>
        <w:ind w:left="0"/>
        <w:jc w:val="both"/>
      </w:pPr>
      <w:r>
        <w:rPr>
          <w:rFonts w:ascii="Times New Roman"/>
          <w:b w:val="false"/>
          <w:i w:val="false"/>
          <w:color w:val="000000"/>
          <w:sz w:val="28"/>
        </w:rPr>
        <w:t>
      іс-шараларды жүзеге асыру үшін қажетті ресурстарды (қаржы, отын және басқа) бағалау.</w:t>
      </w:r>
    </w:p>
    <w:bookmarkEnd w:id="755"/>
    <w:bookmarkStart w:name="z764" w:id="756"/>
    <w:p>
      <w:pPr>
        <w:spacing w:after="0"/>
        <w:ind w:left="0"/>
        <w:jc w:val="both"/>
      </w:pPr>
      <w:r>
        <w:rPr>
          <w:rFonts w:ascii="Times New Roman"/>
          <w:b w:val="false"/>
          <w:i w:val="false"/>
          <w:color w:val="000000"/>
          <w:sz w:val="28"/>
        </w:rPr>
        <w:t>
      105. Жеке жылумен жабдықтау жүйелері үшін көміртегі диоксидінің (CO₂) төмендеу әлеуетін бағалау мынадай іс-шаралардың әлеуетін талдауды қамтиды:</w:t>
      </w:r>
    </w:p>
    <w:bookmarkEnd w:id="756"/>
    <w:bookmarkStart w:name="z765" w:id="757"/>
    <w:p>
      <w:pPr>
        <w:spacing w:after="0"/>
        <w:ind w:left="0"/>
        <w:jc w:val="both"/>
      </w:pPr>
      <w:r>
        <w:rPr>
          <w:rFonts w:ascii="Times New Roman"/>
          <w:b w:val="false"/>
          <w:i w:val="false"/>
          <w:color w:val="000000"/>
          <w:sz w:val="28"/>
        </w:rPr>
        <w:t>
      1) Орталықтандырылған жылумен жабдықтау аймағын экономикалық орындылығын ескере отырып кеңейту. Бұл ретте мынадай факторлар ескеріледі:</w:t>
      </w:r>
    </w:p>
    <w:bookmarkEnd w:id="757"/>
    <w:bookmarkStart w:name="z766" w:id="758"/>
    <w:p>
      <w:pPr>
        <w:spacing w:after="0"/>
        <w:ind w:left="0"/>
        <w:jc w:val="both"/>
      </w:pPr>
      <w:r>
        <w:rPr>
          <w:rFonts w:ascii="Times New Roman"/>
          <w:b w:val="false"/>
          <w:i w:val="false"/>
          <w:color w:val="000000"/>
          <w:sz w:val="28"/>
        </w:rPr>
        <w:t>
      жаңа құрылыс салу аудандарын (орамдарын) немесе қолданыстағы құрылыс салуды бұрын жүргізілген жылу жүктемесінің тығыздығы талдауы негізінде қосу (басқа жағдайлар тең болған кезде жаңа құрылыс аудандарын немесе қолданыстағы құрылыс салуды орталықтандырылған жылумен жабдықтауға қосу жылу ағыны тығыздығының көрсеткіші 10 000 мегаватт*сағат/(жыл*километр квадрат) және одан жоғары болған жағдайда жүзеге асырылады);</w:t>
      </w:r>
    </w:p>
    <w:bookmarkEnd w:id="758"/>
    <w:bookmarkStart w:name="z767" w:id="759"/>
    <w:p>
      <w:pPr>
        <w:spacing w:after="0"/>
        <w:ind w:left="0"/>
        <w:jc w:val="both"/>
      </w:pPr>
      <w:r>
        <w:rPr>
          <w:rFonts w:ascii="Times New Roman"/>
          <w:b w:val="false"/>
          <w:i w:val="false"/>
          <w:color w:val="000000"/>
          <w:sz w:val="28"/>
        </w:rPr>
        <w:t>
      жұмыс істеп тұрған орталықтандырылған жылумен жабдықтау жүйелеріндегі жылу энергиясы көздерінің бар бос жылу қуаты және техникалық нормалар мен (жылу энергетикасының түйінді көрсеткіштері) (15 %-дан аспайтын) сәйкес желілерде жол берілетін ысырапты ескере отырып, қосымша тұтынушыларды қосу мүмкіндігі.</w:t>
      </w:r>
    </w:p>
    <w:bookmarkEnd w:id="759"/>
    <w:bookmarkStart w:name="z768" w:id="760"/>
    <w:p>
      <w:pPr>
        <w:spacing w:after="0"/>
        <w:ind w:left="0"/>
        <w:jc w:val="both"/>
      </w:pPr>
      <w:r>
        <w:rPr>
          <w:rFonts w:ascii="Times New Roman"/>
          <w:b w:val="false"/>
          <w:i w:val="false"/>
          <w:color w:val="000000"/>
          <w:sz w:val="28"/>
        </w:rPr>
        <w:t xml:space="preserve">
      жаңа жылу желілерін төсеуге қосымша кедергілердің (жолдарды кесіп өту, теміржол желілері және басқа кедергілер) болуы, басқа жағдайлар тең болған кезде мұндай кедергілер болмаған жағдайда жылу жүктемесі тығыздығының төменгі мәндері кезінде орталықтандырылған жылумен жабдықтауға қосу орынды. </w:t>
      </w:r>
    </w:p>
    <w:bookmarkEnd w:id="760"/>
    <w:bookmarkStart w:name="z769" w:id="761"/>
    <w:p>
      <w:pPr>
        <w:spacing w:after="0"/>
        <w:ind w:left="0"/>
        <w:jc w:val="both"/>
      </w:pPr>
      <w:r>
        <w:rPr>
          <w:rFonts w:ascii="Times New Roman"/>
          <w:b w:val="false"/>
          <w:i w:val="false"/>
          <w:color w:val="000000"/>
          <w:sz w:val="28"/>
        </w:rPr>
        <w:t>
      2) қатты отын қазандықтарынан газ қазандықтарына көшу (газ инфрақұрылымын дамытудың және (немесе) газ ресурстарының қолжетімділігінің болуы және (немесе) перспективалары болған кезде);</w:t>
      </w:r>
    </w:p>
    <w:bookmarkEnd w:id="761"/>
    <w:bookmarkStart w:name="z770" w:id="762"/>
    <w:p>
      <w:pPr>
        <w:spacing w:after="0"/>
        <w:ind w:left="0"/>
        <w:jc w:val="both"/>
      </w:pPr>
      <w:r>
        <w:rPr>
          <w:rFonts w:ascii="Times New Roman"/>
          <w:b w:val="false"/>
          <w:i w:val="false"/>
          <w:color w:val="000000"/>
          <w:sz w:val="28"/>
        </w:rPr>
        <w:t xml:space="preserve">
      3) жоғары пайдалы әсер коэффициенті бар қазандықтарды қазіргі заманғы қазандықтарға орнату (ауыстыру); </w:t>
      </w:r>
    </w:p>
    <w:bookmarkEnd w:id="762"/>
    <w:bookmarkStart w:name="z771" w:id="763"/>
    <w:p>
      <w:pPr>
        <w:spacing w:after="0"/>
        <w:ind w:left="0"/>
        <w:jc w:val="both"/>
      </w:pPr>
      <w:r>
        <w:rPr>
          <w:rFonts w:ascii="Times New Roman"/>
          <w:b w:val="false"/>
          <w:i w:val="false"/>
          <w:color w:val="000000"/>
          <w:sz w:val="28"/>
        </w:rPr>
        <w:t xml:space="preserve">
      4) аккумулятор бактарын қолдану; </w:t>
      </w:r>
    </w:p>
    <w:bookmarkEnd w:id="763"/>
    <w:bookmarkStart w:name="z772" w:id="764"/>
    <w:p>
      <w:pPr>
        <w:spacing w:after="0"/>
        <w:ind w:left="0"/>
        <w:jc w:val="both"/>
      </w:pPr>
      <w:r>
        <w:rPr>
          <w:rFonts w:ascii="Times New Roman"/>
          <w:b w:val="false"/>
          <w:i w:val="false"/>
          <w:color w:val="000000"/>
          <w:sz w:val="28"/>
        </w:rPr>
        <w:t xml:space="preserve">
      5) жаңартылатын энергия көздерін пайдалану (жылу сорғылары және басқа объектілер). </w:t>
      </w:r>
    </w:p>
    <w:bookmarkEnd w:id="764"/>
    <w:bookmarkStart w:name="z773" w:id="765"/>
    <w:p>
      <w:pPr>
        <w:spacing w:after="0"/>
        <w:ind w:left="0"/>
        <w:jc w:val="left"/>
      </w:pPr>
      <w:r>
        <w:rPr>
          <w:rFonts w:ascii="Times New Roman"/>
          <w:b/>
          <w:i w:val="false"/>
          <w:color w:val="000000"/>
        </w:rPr>
        <w:t xml:space="preserve"> 5-кіші бөлім. Сценарийлерді әзірлеу</w:t>
      </w:r>
    </w:p>
    <w:bookmarkEnd w:id="765"/>
    <w:bookmarkStart w:name="z774" w:id="766"/>
    <w:p>
      <w:pPr>
        <w:spacing w:after="0"/>
        <w:ind w:left="0"/>
        <w:jc w:val="left"/>
      </w:pPr>
      <w:r>
        <w:rPr>
          <w:rFonts w:ascii="Times New Roman"/>
          <w:b/>
          <w:i w:val="false"/>
          <w:color w:val="000000"/>
        </w:rPr>
        <w:t xml:space="preserve"> 10-тарау. Жалпы ережелер</w:t>
      </w:r>
    </w:p>
    <w:bookmarkEnd w:id="766"/>
    <w:bookmarkStart w:name="z775" w:id="767"/>
    <w:p>
      <w:pPr>
        <w:spacing w:after="0"/>
        <w:ind w:left="0"/>
        <w:jc w:val="both"/>
      </w:pPr>
      <w:r>
        <w:rPr>
          <w:rFonts w:ascii="Times New Roman"/>
          <w:b w:val="false"/>
          <w:i w:val="false"/>
          <w:color w:val="000000"/>
          <w:sz w:val="28"/>
        </w:rPr>
        <w:t>
      106. Сценарийлерді әзірлеу үш кезеңде жүргізіледі:</w:t>
      </w:r>
    </w:p>
    <w:bookmarkEnd w:id="767"/>
    <w:bookmarkStart w:name="z776" w:id="768"/>
    <w:p>
      <w:pPr>
        <w:spacing w:after="0"/>
        <w:ind w:left="0"/>
        <w:jc w:val="both"/>
      </w:pPr>
      <w:r>
        <w:rPr>
          <w:rFonts w:ascii="Times New Roman"/>
          <w:b w:val="false"/>
          <w:i w:val="false"/>
          <w:color w:val="000000"/>
          <w:sz w:val="28"/>
        </w:rPr>
        <w:t xml:space="preserve">
      1) жылу жүктемесінің тығыздығын, оның ішінде күтілетін және (немесе) жоспарланатын құрылыс салуды, энергия тиімділігі сыныптарын, терможаңғырту және қосымша тұтынушыларды қосу жөніндегі болжамдарды немесе жоспарларды ескере отырып, орталықтандырылған жылумен жабдықтау аймақтарында жылу энергиясына сұранысты болжамды дамытудың бірден үшке дейінгі ықтимал нұсқасын айқындау, сондай-ақ желілердегі жылу энергиясы ысыраптарының нысаналы деңгейіне дейін төмендету; </w:t>
      </w:r>
    </w:p>
    <w:bookmarkEnd w:id="768"/>
    <w:bookmarkStart w:name="z777" w:id="769"/>
    <w:p>
      <w:pPr>
        <w:spacing w:after="0"/>
        <w:ind w:left="0"/>
        <w:jc w:val="both"/>
      </w:pPr>
      <w:r>
        <w:rPr>
          <w:rFonts w:ascii="Times New Roman"/>
          <w:b w:val="false"/>
          <w:i w:val="false"/>
          <w:color w:val="000000"/>
          <w:sz w:val="28"/>
        </w:rPr>
        <w:t>
      2) желілер бойынша тиісті іс-шаралармен бірге жылу көздерінің әртүрлі комбинацияларын қамтитын сұранысты болжамды дамытудың таңдалған нұсқалары үшін бірден беске дейінгі сценарийді айқындау;</w:t>
      </w:r>
    </w:p>
    <w:bookmarkEnd w:id="769"/>
    <w:bookmarkStart w:name="z778" w:id="770"/>
    <w:p>
      <w:pPr>
        <w:spacing w:after="0"/>
        <w:ind w:left="0"/>
        <w:jc w:val="both"/>
      </w:pPr>
      <w:r>
        <w:rPr>
          <w:rFonts w:ascii="Times New Roman"/>
          <w:b w:val="false"/>
          <w:i w:val="false"/>
          <w:color w:val="000000"/>
          <w:sz w:val="28"/>
        </w:rPr>
        <w:t>
      3) орталықтандырылған жылумен жабдықтау аймақтарында жылу энергиясына сұранысты болжамды дамытудың әрбір нұсқасы үшін жергілікті және жеке жылумен жабдықтау жүйелерінде жылумен жабдықтау үшін шешімдерді айқындау.</w:t>
      </w:r>
    </w:p>
    <w:bookmarkEnd w:id="770"/>
    <w:bookmarkStart w:name="z779" w:id="771"/>
    <w:p>
      <w:pPr>
        <w:spacing w:after="0"/>
        <w:ind w:left="0"/>
        <w:jc w:val="left"/>
      </w:pPr>
      <w:r>
        <w:rPr>
          <w:rFonts w:ascii="Times New Roman"/>
          <w:b/>
          <w:i w:val="false"/>
          <w:color w:val="000000"/>
        </w:rPr>
        <w:t xml:space="preserve"> 11-тарау. Орталықтандырылған жылумен жабдықтау сұранысының болжамды даму нұсқалары</w:t>
      </w:r>
    </w:p>
    <w:bookmarkEnd w:id="771"/>
    <w:bookmarkStart w:name="z780" w:id="772"/>
    <w:p>
      <w:pPr>
        <w:spacing w:after="0"/>
        <w:ind w:left="0"/>
        <w:jc w:val="both"/>
      </w:pPr>
      <w:r>
        <w:rPr>
          <w:rFonts w:ascii="Times New Roman"/>
          <w:b w:val="false"/>
          <w:i w:val="false"/>
          <w:color w:val="000000"/>
          <w:sz w:val="28"/>
        </w:rPr>
        <w:t>
      107. Сценарийлерді әзірлеу сұранысты егжей-тегжейлі бағалау және жылу көздерін өзгерту жөніндегі шараларды қарастырғанға дейін жылу үнемдеу, жылу желілерін жаңғырту және ысыраптарды азайту сияқты шараларды басымдықпен зерделеу негізінде жүзеге асырылады.</w:t>
      </w:r>
    </w:p>
    <w:bookmarkEnd w:id="772"/>
    <w:bookmarkStart w:name="z781" w:id="773"/>
    <w:p>
      <w:pPr>
        <w:spacing w:after="0"/>
        <w:ind w:left="0"/>
        <w:jc w:val="both"/>
      </w:pPr>
      <w:r>
        <w:rPr>
          <w:rFonts w:ascii="Times New Roman"/>
          <w:b w:val="false"/>
          <w:i w:val="false"/>
          <w:color w:val="000000"/>
          <w:sz w:val="28"/>
        </w:rPr>
        <w:t>
      108. орталықтандырылған жылумен жабдықтауда сұраныстың болжамды дамуын айқындайтын факторлар:</w:t>
      </w:r>
    </w:p>
    <w:bookmarkEnd w:id="773"/>
    <w:bookmarkStart w:name="z782" w:id="774"/>
    <w:p>
      <w:pPr>
        <w:spacing w:after="0"/>
        <w:ind w:left="0"/>
        <w:jc w:val="both"/>
      </w:pPr>
      <w:r>
        <w:rPr>
          <w:rFonts w:ascii="Times New Roman"/>
          <w:b w:val="false"/>
          <w:i w:val="false"/>
          <w:color w:val="000000"/>
          <w:sz w:val="28"/>
        </w:rPr>
        <w:t xml:space="preserve">
      1) орталықтандырылған жылумен жабдықтауға қосылған қолданыстағы тұтынушылардың тұтынуы: </w:t>
      </w:r>
    </w:p>
    <w:bookmarkEnd w:id="774"/>
    <w:bookmarkStart w:name="z783" w:id="775"/>
    <w:p>
      <w:pPr>
        <w:spacing w:after="0"/>
        <w:ind w:left="0"/>
        <w:jc w:val="both"/>
      </w:pPr>
      <w:r>
        <w:rPr>
          <w:rFonts w:ascii="Times New Roman"/>
          <w:b w:val="false"/>
          <w:i w:val="false"/>
          <w:color w:val="000000"/>
          <w:sz w:val="28"/>
        </w:rPr>
        <w:t>
      жылу жаңғыртудың әсері;</w:t>
      </w:r>
    </w:p>
    <w:bookmarkEnd w:id="775"/>
    <w:bookmarkStart w:name="z784" w:id="776"/>
    <w:p>
      <w:pPr>
        <w:spacing w:after="0"/>
        <w:ind w:left="0"/>
        <w:jc w:val="both"/>
      </w:pPr>
      <w:r>
        <w:rPr>
          <w:rFonts w:ascii="Times New Roman"/>
          <w:b w:val="false"/>
          <w:i w:val="false"/>
          <w:color w:val="000000"/>
          <w:sz w:val="28"/>
        </w:rPr>
        <w:t>
      жылуды үнемдеу жөніндегі жеке шаралар;</w:t>
      </w:r>
    </w:p>
    <w:bookmarkEnd w:id="776"/>
    <w:bookmarkStart w:name="z785" w:id="777"/>
    <w:p>
      <w:pPr>
        <w:spacing w:after="0"/>
        <w:ind w:left="0"/>
        <w:jc w:val="both"/>
      </w:pPr>
      <w:r>
        <w:rPr>
          <w:rFonts w:ascii="Times New Roman"/>
          <w:b w:val="false"/>
          <w:i w:val="false"/>
          <w:color w:val="000000"/>
          <w:sz w:val="28"/>
        </w:rPr>
        <w:t>
      орталықтандырылған жылумен жабдықтау жүйесін бөлшектеу;</w:t>
      </w:r>
    </w:p>
    <w:bookmarkEnd w:id="777"/>
    <w:bookmarkStart w:name="z786" w:id="778"/>
    <w:p>
      <w:pPr>
        <w:spacing w:after="0"/>
        <w:ind w:left="0"/>
        <w:jc w:val="both"/>
      </w:pPr>
      <w:r>
        <w:rPr>
          <w:rFonts w:ascii="Times New Roman"/>
          <w:b w:val="false"/>
          <w:i w:val="false"/>
          <w:color w:val="000000"/>
          <w:sz w:val="28"/>
        </w:rPr>
        <w:t>
      2) жұмыс істеп тұрған орталықтандырылған жылумен жабдықтау аймағында қосымша қосылатын тұтынушылардың тұтынуы:</w:t>
      </w:r>
    </w:p>
    <w:bookmarkEnd w:id="778"/>
    <w:bookmarkStart w:name="z787" w:id="779"/>
    <w:p>
      <w:pPr>
        <w:spacing w:after="0"/>
        <w:ind w:left="0"/>
        <w:jc w:val="both"/>
      </w:pPr>
      <w:r>
        <w:rPr>
          <w:rFonts w:ascii="Times New Roman"/>
          <w:b w:val="false"/>
          <w:i w:val="false"/>
          <w:color w:val="000000"/>
          <w:sz w:val="28"/>
        </w:rPr>
        <w:t>
      жергілікті және жеке жүйелерден орталықтандырылған жылумен жабдықтауға көшу;</w:t>
      </w:r>
    </w:p>
    <w:bookmarkEnd w:id="779"/>
    <w:bookmarkStart w:name="z788" w:id="780"/>
    <w:p>
      <w:pPr>
        <w:spacing w:after="0"/>
        <w:ind w:left="0"/>
        <w:jc w:val="both"/>
      </w:pPr>
      <w:r>
        <w:rPr>
          <w:rFonts w:ascii="Times New Roman"/>
          <w:b w:val="false"/>
          <w:i w:val="false"/>
          <w:color w:val="000000"/>
          <w:sz w:val="28"/>
        </w:rPr>
        <w:t>
      көппәтерлі тұрғын үйдің қосымша жоспарлы құрылысын салу;</w:t>
      </w:r>
    </w:p>
    <w:bookmarkEnd w:id="780"/>
    <w:bookmarkStart w:name="z789" w:id="781"/>
    <w:p>
      <w:pPr>
        <w:spacing w:after="0"/>
        <w:ind w:left="0"/>
        <w:jc w:val="both"/>
      </w:pPr>
      <w:r>
        <w:rPr>
          <w:rFonts w:ascii="Times New Roman"/>
          <w:b w:val="false"/>
          <w:i w:val="false"/>
          <w:color w:val="000000"/>
          <w:sz w:val="28"/>
        </w:rPr>
        <w:t xml:space="preserve">
      қосымша жоспарлы бюджеттік және өзге де тұтынушылар; </w:t>
      </w:r>
    </w:p>
    <w:bookmarkEnd w:id="781"/>
    <w:bookmarkStart w:name="z790" w:id="782"/>
    <w:p>
      <w:pPr>
        <w:spacing w:after="0"/>
        <w:ind w:left="0"/>
        <w:jc w:val="both"/>
      </w:pPr>
      <w:r>
        <w:rPr>
          <w:rFonts w:ascii="Times New Roman"/>
          <w:b w:val="false"/>
          <w:i w:val="false"/>
          <w:color w:val="000000"/>
          <w:sz w:val="28"/>
        </w:rPr>
        <w:t xml:space="preserve">
      3) жаңадан қосылатын аудандардың тұтынуы: </w:t>
      </w:r>
    </w:p>
    <w:bookmarkEnd w:id="782"/>
    <w:bookmarkStart w:name="z791" w:id="783"/>
    <w:p>
      <w:pPr>
        <w:spacing w:after="0"/>
        <w:ind w:left="0"/>
        <w:jc w:val="both"/>
      </w:pPr>
      <w:r>
        <w:rPr>
          <w:rFonts w:ascii="Times New Roman"/>
          <w:b w:val="false"/>
          <w:i w:val="false"/>
          <w:color w:val="000000"/>
          <w:sz w:val="28"/>
        </w:rPr>
        <w:t xml:space="preserve">
      бас жоспармен жоспарланған жаңа аудандар; </w:t>
      </w:r>
    </w:p>
    <w:bookmarkEnd w:id="783"/>
    <w:bookmarkStart w:name="z792" w:id="784"/>
    <w:p>
      <w:pPr>
        <w:spacing w:after="0"/>
        <w:ind w:left="0"/>
        <w:jc w:val="both"/>
      </w:pPr>
      <w:r>
        <w:rPr>
          <w:rFonts w:ascii="Times New Roman"/>
          <w:b w:val="false"/>
          <w:i w:val="false"/>
          <w:color w:val="000000"/>
          <w:sz w:val="28"/>
        </w:rPr>
        <w:t>
      жылу жүктемесінің тығыздығын бағалау негізінде орталықтандырылған жылумен жабдықтау аймағын кеңейту;</w:t>
      </w:r>
    </w:p>
    <w:bookmarkEnd w:id="784"/>
    <w:bookmarkStart w:name="z793" w:id="785"/>
    <w:p>
      <w:pPr>
        <w:spacing w:after="0"/>
        <w:ind w:left="0"/>
        <w:jc w:val="both"/>
      </w:pPr>
      <w:r>
        <w:rPr>
          <w:rFonts w:ascii="Times New Roman"/>
          <w:b w:val="false"/>
          <w:i w:val="false"/>
          <w:color w:val="000000"/>
          <w:sz w:val="28"/>
        </w:rPr>
        <w:t>
      4) желілердегі ысыраптар;</w:t>
      </w:r>
    </w:p>
    <w:bookmarkEnd w:id="785"/>
    <w:bookmarkStart w:name="z794" w:id="786"/>
    <w:p>
      <w:pPr>
        <w:spacing w:after="0"/>
        <w:ind w:left="0"/>
        <w:jc w:val="both"/>
      </w:pPr>
      <w:r>
        <w:rPr>
          <w:rFonts w:ascii="Times New Roman"/>
          <w:b w:val="false"/>
          <w:i w:val="false"/>
          <w:color w:val="000000"/>
          <w:sz w:val="28"/>
        </w:rPr>
        <w:t>
      5) желілердегі температура (желідегі температураның төмендеуі жылу ысырабын азайтуға және жылуды тиімдірек пайдалануға мүмкіндік береді. Желідегі температураны айқындау үшін қабылдағыштағы қажетті температураны және жылу көзі(дері) қамтамасыз ете алатын температураны ескеру қажет) болып табылады.</w:t>
      </w:r>
    </w:p>
    <w:bookmarkEnd w:id="786"/>
    <w:bookmarkStart w:name="z795" w:id="787"/>
    <w:p>
      <w:pPr>
        <w:spacing w:after="0"/>
        <w:ind w:left="0"/>
        <w:jc w:val="both"/>
      </w:pPr>
      <w:r>
        <w:rPr>
          <w:rFonts w:ascii="Times New Roman"/>
          <w:b w:val="false"/>
          <w:i w:val="false"/>
          <w:color w:val="000000"/>
          <w:sz w:val="28"/>
        </w:rPr>
        <w:t xml:space="preserve">
      109. Сценарийлерді әзірлеу барысында энергия мен қуат түріндегі сұранысты дамытудың кемінде үш негізделген нұсқасы айқындалады, олар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мүмкіндіктер диапазонын көрсете отырып, кесте түрінде ұсынылады.</w:t>
      </w:r>
    </w:p>
    <w:bookmarkEnd w:id="787"/>
    <w:bookmarkStart w:name="z796" w:id="788"/>
    <w:p>
      <w:pPr>
        <w:spacing w:after="0"/>
        <w:ind w:left="0"/>
        <w:jc w:val="both"/>
      </w:pPr>
      <w:r>
        <w:rPr>
          <w:rFonts w:ascii="Times New Roman"/>
          <w:b w:val="false"/>
          <w:i w:val="false"/>
          <w:color w:val="000000"/>
          <w:sz w:val="28"/>
        </w:rPr>
        <w:t xml:space="preserve">
      Сұранысты талдау үшін нақты деректер (схеманы бекіту алдындағы соңғы 5 жылдағы жылу энергиясын тұтынудың жалпы динамикасы және орталықтандырылған жылумен жабдықтау жүйелері мен жергілікті жүйелер тұтынушыларының нақты жылу тұтынуы) осы Қағидалардың </w:t>
      </w:r>
      <w:r>
        <w:rPr>
          <w:rFonts w:ascii="Times New Roman"/>
          <w:b w:val="false"/>
          <w:i w:val="false"/>
          <w:color w:val="000000"/>
          <w:sz w:val="28"/>
        </w:rPr>
        <w:t xml:space="preserve">12 </w:t>
      </w:r>
      <w:r>
        <w:rPr>
          <w:rFonts w:ascii="Times New Roman"/>
          <w:b w:val="false"/>
          <w:i w:val="false"/>
          <w:color w:val="000000"/>
          <w:sz w:val="28"/>
        </w:rPr>
        <w:t xml:space="preserve">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қалыптастырылады.</w:t>
      </w:r>
    </w:p>
    <w:bookmarkEnd w:id="788"/>
    <w:bookmarkStart w:name="z797" w:id="789"/>
    <w:p>
      <w:pPr>
        <w:spacing w:after="0"/>
        <w:ind w:left="0"/>
        <w:jc w:val="both"/>
      </w:pPr>
      <w:r>
        <w:rPr>
          <w:rFonts w:ascii="Times New Roman"/>
          <w:b w:val="false"/>
          <w:i w:val="false"/>
          <w:color w:val="000000"/>
          <w:sz w:val="28"/>
        </w:rPr>
        <w:t>
      Нұсқаларды таңдау, сондай-ақ барлық нұсқалар бойынша болжамдар схемада егжей-тегжейлі негізделуі тиіс.</w:t>
      </w:r>
    </w:p>
    <w:bookmarkEnd w:id="789"/>
    <w:bookmarkStart w:name="z798" w:id="790"/>
    <w:p>
      <w:pPr>
        <w:spacing w:after="0"/>
        <w:ind w:left="0"/>
        <w:jc w:val="both"/>
      </w:pPr>
      <w:r>
        <w:rPr>
          <w:rFonts w:ascii="Times New Roman"/>
          <w:b w:val="false"/>
          <w:i w:val="false"/>
          <w:color w:val="000000"/>
          <w:sz w:val="28"/>
        </w:rPr>
        <w:t xml:space="preserve">
      Әрбір нұсқа үшін жүктеме ұзақтығының сағаттық қисық сызығы ұсынылады. </w:t>
      </w:r>
    </w:p>
    <w:bookmarkEnd w:id="790"/>
    <w:bookmarkStart w:name="z799" w:id="791"/>
    <w:p>
      <w:pPr>
        <w:spacing w:after="0"/>
        <w:ind w:left="0"/>
        <w:jc w:val="both"/>
      </w:pPr>
      <w:r>
        <w:rPr>
          <w:rFonts w:ascii="Times New Roman"/>
          <w:b w:val="false"/>
          <w:i w:val="false"/>
          <w:color w:val="000000"/>
          <w:sz w:val="28"/>
        </w:rPr>
        <w:t xml:space="preserve">
      Жүктеме ұзақтығының сағаттық қисық сызығының мысалы осы Қағидаларға </w:t>
      </w:r>
      <w:r>
        <w:rPr>
          <w:rFonts w:ascii="Times New Roman"/>
          <w:b w:val="false"/>
          <w:i w:val="false"/>
          <w:color w:val="000000"/>
          <w:sz w:val="28"/>
        </w:rPr>
        <w:t>14-қосымшасына</w:t>
      </w:r>
      <w:r>
        <w:rPr>
          <w:rFonts w:ascii="Times New Roman"/>
          <w:b w:val="false"/>
          <w:i w:val="false"/>
          <w:color w:val="000000"/>
          <w:sz w:val="28"/>
        </w:rPr>
        <w:t xml:space="preserve"> сәйкес көрсетілген.</w:t>
      </w:r>
    </w:p>
    <w:bookmarkEnd w:id="791"/>
    <w:bookmarkStart w:name="z800" w:id="792"/>
    <w:p>
      <w:pPr>
        <w:spacing w:after="0"/>
        <w:ind w:left="0"/>
        <w:jc w:val="left"/>
      </w:pPr>
      <w:r>
        <w:rPr>
          <w:rFonts w:ascii="Times New Roman"/>
          <w:b/>
          <w:i w:val="false"/>
          <w:color w:val="000000"/>
        </w:rPr>
        <w:t xml:space="preserve"> 12-тарау. Сценарийлер</w:t>
      </w:r>
    </w:p>
    <w:bookmarkEnd w:id="792"/>
    <w:bookmarkStart w:name="z801" w:id="793"/>
    <w:p>
      <w:pPr>
        <w:spacing w:after="0"/>
        <w:ind w:left="0"/>
        <w:jc w:val="both"/>
      </w:pPr>
      <w:r>
        <w:rPr>
          <w:rFonts w:ascii="Times New Roman"/>
          <w:b w:val="false"/>
          <w:i w:val="false"/>
          <w:color w:val="000000"/>
          <w:sz w:val="28"/>
        </w:rPr>
        <w:t xml:space="preserve">
      110. Сценарийлер тереңдетілген талдау нәтижелерін пайдалана отырып, желілер бойынша тиісті іс-шаралармен бірге жылу көздерінің әртүрлі комбинацияларын айқындау арқылы орталықтандырылған жылумен жабдықтауда сұранысты дамытудың әртүрлі нұсқалары үшін қалыптастырылады. </w:t>
      </w:r>
    </w:p>
    <w:bookmarkEnd w:id="793"/>
    <w:bookmarkStart w:name="z802" w:id="794"/>
    <w:p>
      <w:pPr>
        <w:spacing w:after="0"/>
        <w:ind w:left="0"/>
        <w:jc w:val="both"/>
      </w:pPr>
      <w:r>
        <w:rPr>
          <w:rFonts w:ascii="Times New Roman"/>
          <w:b w:val="false"/>
          <w:i w:val="false"/>
          <w:color w:val="000000"/>
          <w:sz w:val="28"/>
        </w:rPr>
        <w:t xml:space="preserve">
      Сценарийлерді қалыптастыру схемасы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көрсетілген.</w:t>
      </w:r>
    </w:p>
    <w:bookmarkEnd w:id="794"/>
    <w:bookmarkStart w:name="z803" w:id="795"/>
    <w:p>
      <w:pPr>
        <w:spacing w:after="0"/>
        <w:ind w:left="0"/>
        <w:jc w:val="both"/>
      </w:pPr>
      <w:r>
        <w:rPr>
          <w:rFonts w:ascii="Times New Roman"/>
          <w:b w:val="false"/>
          <w:i w:val="false"/>
          <w:color w:val="000000"/>
          <w:sz w:val="28"/>
        </w:rPr>
        <w:t xml:space="preserve">
      111. Сценарийлер дереккөздердің техникалық сипаттамаларын, олардың маневрлігін және әртүрлі режимдерге жарамдылығын ескеруге тиіс. </w:t>
      </w:r>
    </w:p>
    <w:bookmarkEnd w:id="795"/>
    <w:bookmarkStart w:name="z804" w:id="796"/>
    <w:p>
      <w:pPr>
        <w:spacing w:after="0"/>
        <w:ind w:left="0"/>
        <w:jc w:val="both"/>
      </w:pPr>
      <w:r>
        <w:rPr>
          <w:rFonts w:ascii="Times New Roman"/>
          <w:b w:val="false"/>
          <w:i w:val="false"/>
          <w:color w:val="000000"/>
          <w:sz w:val="28"/>
        </w:rPr>
        <w:t>
      112. Сценарийлерді қалыптастырудың мақсаты сараптамалық бағалау және (немесе) техникалық модельдеу әдістерін дамытудың қолайлы нұсқаларының ақылға қонымды диапазонын айқындау болып табылады.</w:t>
      </w:r>
    </w:p>
    <w:bookmarkEnd w:id="796"/>
    <w:bookmarkStart w:name="z805" w:id="797"/>
    <w:p>
      <w:pPr>
        <w:spacing w:after="0"/>
        <w:ind w:left="0"/>
        <w:jc w:val="both"/>
      </w:pPr>
      <w:r>
        <w:rPr>
          <w:rFonts w:ascii="Times New Roman"/>
          <w:b w:val="false"/>
          <w:i w:val="false"/>
          <w:color w:val="000000"/>
          <w:sz w:val="28"/>
        </w:rPr>
        <w:t xml:space="preserve">
      Қарастырылып отырған сценарийлердің негізгі сипаттамалары осы Қағидаларға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17-қосымшаларда</w:t>
      </w:r>
      <w:r>
        <w:rPr>
          <w:rFonts w:ascii="Times New Roman"/>
          <w:b w:val="false"/>
          <w:i w:val="false"/>
          <w:color w:val="000000"/>
          <w:sz w:val="28"/>
        </w:rPr>
        <w:t xml:space="preserve"> келтірілген.</w:t>
      </w:r>
    </w:p>
    <w:bookmarkEnd w:id="797"/>
    <w:bookmarkStart w:name="z806" w:id="798"/>
    <w:p>
      <w:pPr>
        <w:spacing w:after="0"/>
        <w:ind w:left="0"/>
        <w:jc w:val="both"/>
      </w:pPr>
      <w:r>
        <w:rPr>
          <w:rFonts w:ascii="Times New Roman"/>
          <w:b w:val="false"/>
          <w:i w:val="false"/>
          <w:color w:val="000000"/>
          <w:sz w:val="28"/>
        </w:rPr>
        <w:t>
      113. Сценарийлерді әзірлеу кезінде мына қағидаттар сақталады:</w:t>
      </w:r>
    </w:p>
    <w:bookmarkEnd w:id="798"/>
    <w:bookmarkStart w:name="z807" w:id="799"/>
    <w:p>
      <w:pPr>
        <w:spacing w:after="0"/>
        <w:ind w:left="0"/>
        <w:jc w:val="both"/>
      </w:pPr>
      <w:r>
        <w:rPr>
          <w:rFonts w:ascii="Times New Roman"/>
          <w:b w:val="false"/>
          <w:i w:val="false"/>
          <w:color w:val="000000"/>
          <w:sz w:val="28"/>
        </w:rPr>
        <w:t>
      1) барлық сценарийлер жылу энергетикасының түйінді көрсеткіштерінің нысаналы мәндеріне қол жеткізуді көздейді;</w:t>
      </w:r>
    </w:p>
    <w:bookmarkEnd w:id="799"/>
    <w:bookmarkStart w:name="z808" w:id="800"/>
    <w:p>
      <w:pPr>
        <w:spacing w:after="0"/>
        <w:ind w:left="0"/>
        <w:jc w:val="both"/>
      </w:pPr>
      <w:r>
        <w:rPr>
          <w:rFonts w:ascii="Times New Roman"/>
          <w:b w:val="false"/>
          <w:i w:val="false"/>
          <w:color w:val="000000"/>
          <w:sz w:val="28"/>
        </w:rPr>
        <w:t>
      2) геотермальды энергия, биомасса және өнеркәсіптік процестер мен жақын маңдағы электр станцияларының пайдаланылған жылуы сияқты қолжетімді жергілікті ресурстарды қарастыра отырып, жылыту үшін когенерацияны, жаңартылатын энергия көздерін және баламалы көздерді басымдықпен пайдалану;</w:t>
      </w:r>
    </w:p>
    <w:bookmarkEnd w:id="800"/>
    <w:bookmarkStart w:name="z809" w:id="801"/>
    <w:p>
      <w:pPr>
        <w:spacing w:after="0"/>
        <w:ind w:left="0"/>
        <w:jc w:val="both"/>
      </w:pPr>
      <w:r>
        <w:rPr>
          <w:rFonts w:ascii="Times New Roman"/>
          <w:b w:val="false"/>
          <w:i w:val="false"/>
          <w:color w:val="000000"/>
          <w:sz w:val="28"/>
        </w:rPr>
        <w:t>
      3) қалдықтар мен биомасса сияқты баламалы көздердің көміртегі көздерімен үйлесімде пайдаланылуы мүмкін жаңартылатын энергия көздерін және баламалы көздерді, сондай-ақ үлкен жылу сорғыларын орнатудың орындылығын қарастыру;</w:t>
      </w:r>
    </w:p>
    <w:bookmarkEnd w:id="801"/>
    <w:bookmarkStart w:name="z810" w:id="802"/>
    <w:p>
      <w:pPr>
        <w:spacing w:after="0"/>
        <w:ind w:left="0"/>
        <w:jc w:val="both"/>
      </w:pPr>
      <w:r>
        <w:rPr>
          <w:rFonts w:ascii="Times New Roman"/>
          <w:b w:val="false"/>
          <w:i w:val="false"/>
          <w:color w:val="000000"/>
          <w:sz w:val="28"/>
        </w:rPr>
        <w:t>
      4) көміртекті отын түрлерінен көміртегі диоксиді (CO₂) шығарындыларын азайту жөніндегі шараларды және құрамында мынадай іс-шаралар бар сценарийлерді қарастыру:</w:t>
      </w:r>
    </w:p>
    <w:bookmarkEnd w:id="802"/>
    <w:bookmarkStart w:name="z811" w:id="803"/>
    <w:p>
      <w:pPr>
        <w:spacing w:after="0"/>
        <w:ind w:left="0"/>
        <w:jc w:val="both"/>
      </w:pPr>
      <w:r>
        <w:rPr>
          <w:rFonts w:ascii="Times New Roman"/>
          <w:b w:val="false"/>
          <w:i w:val="false"/>
          <w:color w:val="000000"/>
          <w:sz w:val="28"/>
        </w:rPr>
        <w:t>
      қуатты оңтайландыру: негізгі және ең жоғары жүктемелер сияқты әртүрлі сценарийлер үшін қуатты оңтайландыру стратегияларын бағалау;</w:t>
      </w:r>
    </w:p>
    <w:bookmarkEnd w:id="803"/>
    <w:bookmarkStart w:name="z812" w:id="804"/>
    <w:p>
      <w:pPr>
        <w:spacing w:after="0"/>
        <w:ind w:left="0"/>
        <w:jc w:val="both"/>
      </w:pPr>
      <w:r>
        <w:rPr>
          <w:rFonts w:ascii="Times New Roman"/>
          <w:b w:val="false"/>
          <w:i w:val="false"/>
          <w:color w:val="000000"/>
          <w:sz w:val="28"/>
        </w:rPr>
        <w:t>
      жаңғырту және реконструкциялау есебінен тиімділікті арттыру;</w:t>
      </w:r>
    </w:p>
    <w:bookmarkEnd w:id="804"/>
    <w:bookmarkStart w:name="z813" w:id="805"/>
    <w:p>
      <w:pPr>
        <w:spacing w:after="0"/>
        <w:ind w:left="0"/>
        <w:jc w:val="both"/>
      </w:pPr>
      <w:r>
        <w:rPr>
          <w:rFonts w:ascii="Times New Roman"/>
          <w:b w:val="false"/>
          <w:i w:val="false"/>
          <w:color w:val="000000"/>
          <w:sz w:val="28"/>
        </w:rPr>
        <w:t>
      барынша төмен көміртегі диоксиді (CO₂) отынына ауысу: көміртегі диоксиді шығарындыларын төмендету құралы ретінде көмірден газға ауысуды ынталандыру.</w:t>
      </w:r>
    </w:p>
    <w:bookmarkEnd w:id="805"/>
    <w:bookmarkStart w:name="z814" w:id="806"/>
    <w:p>
      <w:pPr>
        <w:spacing w:after="0"/>
        <w:ind w:left="0"/>
        <w:jc w:val="both"/>
      </w:pPr>
      <w:r>
        <w:rPr>
          <w:rFonts w:ascii="Times New Roman"/>
          <w:b w:val="false"/>
          <w:i w:val="false"/>
          <w:color w:val="000000"/>
          <w:sz w:val="28"/>
        </w:rPr>
        <w:t>
      114. Қарастырылып отырған әрбір сценарий үшін қарастырылып отырған кезеңнің бесінші және оныншы жылдарына қатысты мынадай сипаттамалар мен болжамдар айқындалады:</w:t>
      </w:r>
    </w:p>
    <w:bookmarkEnd w:id="806"/>
    <w:bookmarkStart w:name="z815" w:id="807"/>
    <w:p>
      <w:pPr>
        <w:spacing w:after="0"/>
        <w:ind w:left="0"/>
        <w:jc w:val="both"/>
      </w:pPr>
      <w:r>
        <w:rPr>
          <w:rFonts w:ascii="Times New Roman"/>
          <w:b w:val="false"/>
          <w:i w:val="false"/>
          <w:color w:val="000000"/>
          <w:sz w:val="28"/>
        </w:rPr>
        <w:t>
      1) жылу желілерінің кеңеюі немесе қысқаруы көрсетілген орталықтандырылған жылумен жабдықтау жүйесінің аймақтары;</w:t>
      </w:r>
    </w:p>
    <w:bookmarkEnd w:id="807"/>
    <w:bookmarkStart w:name="z816" w:id="808"/>
    <w:p>
      <w:pPr>
        <w:spacing w:after="0"/>
        <w:ind w:left="0"/>
        <w:jc w:val="both"/>
      </w:pPr>
      <w:r>
        <w:rPr>
          <w:rFonts w:ascii="Times New Roman"/>
          <w:b w:val="false"/>
          <w:i w:val="false"/>
          <w:color w:val="000000"/>
          <w:sz w:val="28"/>
        </w:rPr>
        <w:t>
      2) сұранысты дамытудың қабылданған нұсқасын ескере отырып, жүктеме ұзақтығының қисық сызығы түріндегі орталықтандырылған жылумен жабдықтау сұранысы, яғни жылу жаңғырту, қосымша тұтынушыларды қосу туралы болжамдар және басқа да іс-шаралар;</w:t>
      </w:r>
    </w:p>
    <w:bookmarkEnd w:id="808"/>
    <w:bookmarkStart w:name="z817" w:id="809"/>
    <w:p>
      <w:pPr>
        <w:spacing w:after="0"/>
        <w:ind w:left="0"/>
        <w:jc w:val="both"/>
      </w:pPr>
      <w:r>
        <w:rPr>
          <w:rFonts w:ascii="Times New Roman"/>
          <w:b w:val="false"/>
          <w:i w:val="false"/>
          <w:color w:val="000000"/>
          <w:sz w:val="28"/>
        </w:rPr>
        <w:t>
      3) жаңа құрылыс, жұмыс істеп тұрған жылу көздерін жаңғырту және реконструкциялау жөніндегі іс-шаралардың тізімі мен негізгі сипаттамалары:</w:t>
      </w:r>
    </w:p>
    <w:bookmarkEnd w:id="809"/>
    <w:bookmarkStart w:name="z818" w:id="810"/>
    <w:p>
      <w:pPr>
        <w:spacing w:after="0"/>
        <w:ind w:left="0"/>
        <w:jc w:val="both"/>
      </w:pPr>
      <w:r>
        <w:rPr>
          <w:rFonts w:ascii="Times New Roman"/>
          <w:b w:val="false"/>
          <w:i w:val="false"/>
          <w:color w:val="000000"/>
          <w:sz w:val="28"/>
        </w:rPr>
        <w:t>
      жылу қуаты, негізгі жабдықтың түрі мен саны;</w:t>
      </w:r>
    </w:p>
    <w:bookmarkEnd w:id="810"/>
    <w:bookmarkStart w:name="z819" w:id="811"/>
    <w:p>
      <w:pPr>
        <w:spacing w:after="0"/>
        <w:ind w:left="0"/>
        <w:jc w:val="both"/>
      </w:pPr>
      <w:r>
        <w:rPr>
          <w:rFonts w:ascii="Times New Roman"/>
          <w:b w:val="false"/>
          <w:i w:val="false"/>
          <w:color w:val="000000"/>
          <w:sz w:val="28"/>
        </w:rPr>
        <w:t>
      негізгі жабдықты пайдалануға беру кезектілігі;</w:t>
      </w:r>
    </w:p>
    <w:bookmarkEnd w:id="811"/>
    <w:bookmarkStart w:name="z820" w:id="812"/>
    <w:p>
      <w:pPr>
        <w:spacing w:after="0"/>
        <w:ind w:left="0"/>
        <w:jc w:val="both"/>
      </w:pPr>
      <w:r>
        <w:rPr>
          <w:rFonts w:ascii="Times New Roman"/>
          <w:b w:val="false"/>
          <w:i w:val="false"/>
          <w:color w:val="000000"/>
          <w:sz w:val="28"/>
        </w:rPr>
        <w:t>
      құрылыс және жабдық алаңын орналастыру орындары (бас жоспар және ахуалдық жоспар);</w:t>
      </w:r>
    </w:p>
    <w:bookmarkEnd w:id="812"/>
    <w:bookmarkStart w:name="z821" w:id="813"/>
    <w:p>
      <w:pPr>
        <w:spacing w:after="0"/>
        <w:ind w:left="0"/>
        <w:jc w:val="both"/>
      </w:pPr>
      <w:r>
        <w:rPr>
          <w:rFonts w:ascii="Times New Roman"/>
          <w:b w:val="false"/>
          <w:i w:val="false"/>
          <w:color w:val="000000"/>
          <w:sz w:val="28"/>
        </w:rPr>
        <w:t>
      негізгі техникалық шешімдер (электрмен, сумен жабдықтау, отын беру көздерін алдын ала айқындау);</w:t>
      </w:r>
    </w:p>
    <w:bookmarkEnd w:id="813"/>
    <w:bookmarkStart w:name="z822" w:id="814"/>
    <w:p>
      <w:pPr>
        <w:spacing w:after="0"/>
        <w:ind w:left="0"/>
        <w:jc w:val="both"/>
      </w:pPr>
      <w:r>
        <w:rPr>
          <w:rFonts w:ascii="Times New Roman"/>
          <w:b w:val="false"/>
          <w:i w:val="false"/>
          <w:color w:val="000000"/>
          <w:sz w:val="28"/>
        </w:rPr>
        <w:t>
      негізгі және резервтік отын түрлері;</w:t>
      </w:r>
    </w:p>
    <w:bookmarkEnd w:id="814"/>
    <w:bookmarkStart w:name="z823" w:id="815"/>
    <w:p>
      <w:pPr>
        <w:spacing w:after="0"/>
        <w:ind w:left="0"/>
        <w:jc w:val="both"/>
      </w:pPr>
      <w:r>
        <w:rPr>
          <w:rFonts w:ascii="Times New Roman"/>
          <w:b w:val="false"/>
          <w:i w:val="false"/>
          <w:color w:val="000000"/>
          <w:sz w:val="28"/>
        </w:rPr>
        <w:t>
      күрделі салымдар мен құрылыс мерзімдері;</w:t>
      </w:r>
    </w:p>
    <w:bookmarkEnd w:id="815"/>
    <w:bookmarkStart w:name="z824" w:id="816"/>
    <w:p>
      <w:pPr>
        <w:spacing w:after="0"/>
        <w:ind w:left="0"/>
        <w:jc w:val="both"/>
      </w:pPr>
      <w:r>
        <w:rPr>
          <w:rFonts w:ascii="Times New Roman"/>
          <w:b w:val="false"/>
          <w:i w:val="false"/>
          <w:color w:val="000000"/>
          <w:sz w:val="28"/>
        </w:rPr>
        <w:t xml:space="preserve">
      4) орталықтандырылған жылумен жабдықтау жүйесінде перспективалы жылу жүктемелерін қамтамасыз ету жөніндегі тізім және негізгі техникалық шешімдер; </w:t>
      </w:r>
    </w:p>
    <w:bookmarkEnd w:id="816"/>
    <w:bookmarkStart w:name="z825" w:id="817"/>
    <w:p>
      <w:pPr>
        <w:spacing w:after="0"/>
        <w:ind w:left="0"/>
        <w:jc w:val="both"/>
      </w:pPr>
      <w:r>
        <w:rPr>
          <w:rFonts w:ascii="Times New Roman"/>
          <w:b w:val="false"/>
          <w:i w:val="false"/>
          <w:color w:val="000000"/>
          <w:sz w:val="28"/>
        </w:rPr>
        <w:t xml:space="preserve">
      5) жұмыс істеп тұрған жылу желілерін жаңа құрылыс және реконструкциялау жөніндегі іс-шаралардың тізімі мен негізгі сипаттамалары; </w:t>
      </w:r>
    </w:p>
    <w:bookmarkEnd w:id="817"/>
    <w:bookmarkStart w:name="z826" w:id="818"/>
    <w:p>
      <w:pPr>
        <w:spacing w:after="0"/>
        <w:ind w:left="0"/>
        <w:jc w:val="both"/>
      </w:pPr>
      <w:r>
        <w:rPr>
          <w:rFonts w:ascii="Times New Roman"/>
          <w:b w:val="false"/>
          <w:i w:val="false"/>
          <w:color w:val="000000"/>
          <w:sz w:val="28"/>
        </w:rPr>
        <w:t>
      6) энергия үнемдеу, жылуды жаңғырту жөніндегі іс-шаралардың тізімі және басты сипаттамалары;</w:t>
      </w:r>
    </w:p>
    <w:bookmarkEnd w:id="818"/>
    <w:bookmarkStart w:name="z827" w:id="819"/>
    <w:p>
      <w:pPr>
        <w:spacing w:after="0"/>
        <w:ind w:left="0"/>
        <w:jc w:val="both"/>
      </w:pPr>
      <w:r>
        <w:rPr>
          <w:rFonts w:ascii="Times New Roman"/>
          <w:b w:val="false"/>
          <w:i w:val="false"/>
          <w:color w:val="000000"/>
          <w:sz w:val="28"/>
        </w:rPr>
        <w:t xml:space="preserve">
      7) жергілікті және жеке жылумен жабдықтау жүйелеріндегі негізгі техникалық шешімдердің тізімі мен негізгі сипаттамалары. </w:t>
      </w:r>
    </w:p>
    <w:bookmarkEnd w:id="819"/>
    <w:bookmarkStart w:name="z828" w:id="820"/>
    <w:p>
      <w:pPr>
        <w:spacing w:after="0"/>
        <w:ind w:left="0"/>
        <w:jc w:val="both"/>
      </w:pPr>
      <w:r>
        <w:rPr>
          <w:rFonts w:ascii="Times New Roman"/>
          <w:b w:val="false"/>
          <w:i w:val="false"/>
          <w:color w:val="000000"/>
          <w:sz w:val="28"/>
        </w:rPr>
        <w:t>
      115. Орталықтандырылған жылумен жабдықтау жүйелерін тұтынудың болжамды жылдық деректерінің және жылу энергиясы көздерінің бағаланған техникалық-экономикалық деректерінің базасында жылу энергиясы көздерінің бөлінісінде орталықтандырылған жылумен жабдықтау жүйесінде жылу энергиясын (когенерациялау үшін – сондай-ақ электр энергиясын) жыл сайынғы өндіру (босату) есептеледі.</w:t>
      </w:r>
    </w:p>
    <w:bookmarkEnd w:id="820"/>
    <w:bookmarkStart w:name="z829" w:id="821"/>
    <w:p>
      <w:pPr>
        <w:spacing w:after="0"/>
        <w:ind w:left="0"/>
        <w:jc w:val="both"/>
      </w:pPr>
      <w:r>
        <w:rPr>
          <w:rFonts w:ascii="Times New Roman"/>
          <w:b w:val="false"/>
          <w:i w:val="false"/>
          <w:color w:val="000000"/>
          <w:sz w:val="28"/>
        </w:rPr>
        <w:t>
      Мұндай есептеу жүктеме ұзақтығының сағаттық қисық сызығы деректері негізінде, өндіріс көздерінің экономикалық басымдылығы мен техникалық шектеулерін және жылу энергиясын тасымалдау ерекшеліктерін ескере отырып жүргізіледі. Есептеу жылу энергиясының жыл ішіндегі өндірілуі мен тұтынылуының сипаттамаларын модельдейтін және көздер арасындағы жүктеме бөлінісін ұсынатын уәкілетті органның арнайы бағдарламалық қамтамасыз етуін пайдалана отырып репрезентативтік жылдың күндері бойынша орталықтандырылған жылумен жабдықтау жүйесіндегі жылу өндіру көздерінің жүктемесін таратудың мысалына сәйкес осы Қағидаларға 18-қосымшасна сәйкес жүргізіледі.</w:t>
      </w:r>
    </w:p>
    <w:bookmarkEnd w:id="821"/>
    <w:bookmarkStart w:name="z830" w:id="822"/>
    <w:p>
      <w:pPr>
        <w:spacing w:after="0"/>
        <w:ind w:left="0"/>
        <w:jc w:val="left"/>
      </w:pPr>
      <w:r>
        <w:rPr>
          <w:rFonts w:ascii="Times New Roman"/>
          <w:b/>
          <w:i w:val="false"/>
          <w:color w:val="000000"/>
        </w:rPr>
        <w:t xml:space="preserve"> 13-тарау. Әр түрлі сценарийлер үшін инвестициялар мен операциялық шығындарды бағалау</w:t>
      </w:r>
    </w:p>
    <w:bookmarkEnd w:id="822"/>
    <w:bookmarkStart w:name="z831" w:id="823"/>
    <w:p>
      <w:pPr>
        <w:spacing w:after="0"/>
        <w:ind w:left="0"/>
        <w:jc w:val="both"/>
      </w:pPr>
      <w:r>
        <w:rPr>
          <w:rFonts w:ascii="Times New Roman"/>
          <w:b w:val="false"/>
          <w:i w:val="false"/>
          <w:color w:val="000000"/>
          <w:sz w:val="28"/>
        </w:rPr>
        <w:t>
      116. Әр сценарий үшін:</w:t>
      </w:r>
    </w:p>
    <w:bookmarkEnd w:id="823"/>
    <w:bookmarkStart w:name="z832" w:id="824"/>
    <w:p>
      <w:pPr>
        <w:spacing w:after="0"/>
        <w:ind w:left="0"/>
        <w:jc w:val="both"/>
      </w:pPr>
      <w:r>
        <w:rPr>
          <w:rFonts w:ascii="Times New Roman"/>
          <w:b w:val="false"/>
          <w:i w:val="false"/>
          <w:color w:val="000000"/>
          <w:sz w:val="28"/>
        </w:rPr>
        <w:t>
      1) орталықтандырылған жылумен жабдықтау жүйесінің жылу энергиясы көздерін салуға, реконструкциялауға, техникалық қайта жарақтандыруға және (немесе) жаңғыртуға қажетті инвестициялардың (күрделі салымдардың) шамасы;</w:t>
      </w:r>
    </w:p>
    <w:bookmarkEnd w:id="824"/>
    <w:bookmarkStart w:name="z833" w:id="825"/>
    <w:p>
      <w:pPr>
        <w:spacing w:after="0"/>
        <w:ind w:left="0"/>
        <w:jc w:val="both"/>
      </w:pPr>
      <w:r>
        <w:rPr>
          <w:rFonts w:ascii="Times New Roman"/>
          <w:b w:val="false"/>
          <w:i w:val="false"/>
          <w:color w:val="000000"/>
          <w:sz w:val="28"/>
        </w:rPr>
        <w:t>
      2) орталықтандырылған жылумен жабдықтау жүйесінің жылу желілерін, сорғы станциялары мен жылу пункттерін салуға, реконструкциялауға, техникалық қайта жарақтандыруға және (немесе) жаңғыртуға қажетті күрделі салымдардың шамасы;</w:t>
      </w:r>
    </w:p>
    <w:bookmarkEnd w:id="825"/>
    <w:bookmarkStart w:name="z834" w:id="826"/>
    <w:p>
      <w:pPr>
        <w:spacing w:after="0"/>
        <w:ind w:left="0"/>
        <w:jc w:val="both"/>
      </w:pPr>
      <w:r>
        <w:rPr>
          <w:rFonts w:ascii="Times New Roman"/>
          <w:b w:val="false"/>
          <w:i w:val="false"/>
          <w:color w:val="000000"/>
          <w:sz w:val="28"/>
        </w:rPr>
        <w:t>
      3) орталықтандырылған және жергілікті жылумен жабдықтау жүйелеріндегі көппәтерлі тұрғын үй және бюджеттік сала тұтынушыларының жылу жаңғыртуға қажетті күрделі салымдардың шамасы;</w:t>
      </w:r>
    </w:p>
    <w:bookmarkEnd w:id="826"/>
    <w:bookmarkStart w:name="z835" w:id="827"/>
    <w:p>
      <w:pPr>
        <w:spacing w:after="0"/>
        <w:ind w:left="0"/>
        <w:jc w:val="both"/>
      </w:pPr>
      <w:r>
        <w:rPr>
          <w:rFonts w:ascii="Times New Roman"/>
          <w:b w:val="false"/>
          <w:i w:val="false"/>
          <w:color w:val="000000"/>
          <w:sz w:val="28"/>
        </w:rPr>
        <w:t>
      4) жергілікті және жеке жылумен жабдықтау жүйелеріндегі жылу энергиясы көздерін реконструкциялауға және (немесе) жаңғыртуға қажетті күрделі салымдардың шамасы бағаланады.</w:t>
      </w:r>
    </w:p>
    <w:bookmarkEnd w:id="827"/>
    <w:bookmarkStart w:name="z836" w:id="828"/>
    <w:p>
      <w:pPr>
        <w:spacing w:after="0"/>
        <w:ind w:left="0"/>
        <w:jc w:val="both"/>
      </w:pPr>
      <w:r>
        <w:rPr>
          <w:rFonts w:ascii="Times New Roman"/>
          <w:b w:val="false"/>
          <w:i w:val="false"/>
          <w:color w:val="000000"/>
          <w:sz w:val="28"/>
        </w:rPr>
        <w:t>
      117. Күрделі салымдар жобалау құнын, сондай-ақ сумен жабдықтау, газбен жабдықтау және электрмен жабдықтау желілеріне қосылу шығындарын қоса алғанда, жобалаудан бастап жаңа (реконструкцияланған, жаңғыртылған) объектіні (объектілерді) пайдалануға беруге дейінгі барлық кезеңдердегі шығыстар сомасы ретінде айқындалады.</w:t>
      </w:r>
    </w:p>
    <w:bookmarkEnd w:id="828"/>
    <w:bookmarkStart w:name="z837" w:id="829"/>
    <w:p>
      <w:pPr>
        <w:spacing w:after="0"/>
        <w:ind w:left="0"/>
        <w:jc w:val="both"/>
      </w:pPr>
      <w:r>
        <w:rPr>
          <w:rFonts w:ascii="Times New Roman"/>
          <w:b w:val="false"/>
          <w:i w:val="false"/>
          <w:color w:val="000000"/>
          <w:sz w:val="28"/>
        </w:rPr>
        <w:t xml:space="preserve">
      118. Күрделі салымдардың әрбір объектісі үшін (жылу энергиясының көзі, жылу желілері және басқалары): </w:t>
      </w:r>
    </w:p>
    <w:bookmarkEnd w:id="829"/>
    <w:bookmarkStart w:name="z838" w:id="830"/>
    <w:p>
      <w:pPr>
        <w:spacing w:after="0"/>
        <w:ind w:left="0"/>
        <w:jc w:val="both"/>
      </w:pPr>
      <w:r>
        <w:rPr>
          <w:rFonts w:ascii="Times New Roman"/>
          <w:b w:val="false"/>
          <w:i w:val="false"/>
          <w:color w:val="000000"/>
          <w:sz w:val="28"/>
        </w:rPr>
        <w:t>
      1) күрделі салымдардың жылдық динамикасы;</w:t>
      </w:r>
    </w:p>
    <w:bookmarkEnd w:id="830"/>
    <w:bookmarkStart w:name="z839" w:id="831"/>
    <w:p>
      <w:pPr>
        <w:spacing w:after="0"/>
        <w:ind w:left="0"/>
        <w:jc w:val="both"/>
      </w:pPr>
      <w:r>
        <w:rPr>
          <w:rFonts w:ascii="Times New Roman"/>
          <w:b w:val="false"/>
          <w:i w:val="false"/>
          <w:color w:val="000000"/>
          <w:sz w:val="28"/>
        </w:rPr>
        <w:t>
      2) объектіні пайдалануға беру мерзімдері (егер қолданылатын болса, кезектер бойынша), сондай-ақ қолданыстағы объектілерді пайдаланудан шығару мерзімдері;</w:t>
      </w:r>
    </w:p>
    <w:bookmarkEnd w:id="831"/>
    <w:bookmarkStart w:name="z840" w:id="832"/>
    <w:p>
      <w:pPr>
        <w:spacing w:after="0"/>
        <w:ind w:left="0"/>
        <w:jc w:val="both"/>
      </w:pPr>
      <w:r>
        <w:rPr>
          <w:rFonts w:ascii="Times New Roman"/>
          <w:b w:val="false"/>
          <w:i w:val="false"/>
          <w:color w:val="000000"/>
          <w:sz w:val="28"/>
        </w:rPr>
        <w:t xml:space="preserve">
      3) объектілерді пайдалануға беруге және пайдаланудан шығаруға байланысты негізгі техникалық-экономикалық деректердің жылдық динамикасы бағаланады. </w:t>
      </w:r>
    </w:p>
    <w:bookmarkEnd w:id="832"/>
    <w:bookmarkStart w:name="z841" w:id="833"/>
    <w:p>
      <w:pPr>
        <w:spacing w:after="0"/>
        <w:ind w:left="0"/>
        <w:jc w:val="both"/>
      </w:pPr>
      <w:r>
        <w:rPr>
          <w:rFonts w:ascii="Times New Roman"/>
          <w:b w:val="false"/>
          <w:i w:val="false"/>
          <w:color w:val="000000"/>
          <w:sz w:val="28"/>
        </w:rPr>
        <w:t>
      119. Жаңа (реконструкцияланған, жаңғыртылған) объектілер үшін күрделі салымдар мен техникалық-экономикалық деректер:</w:t>
      </w:r>
    </w:p>
    <w:bookmarkEnd w:id="833"/>
    <w:bookmarkStart w:name="z842" w:id="834"/>
    <w:p>
      <w:pPr>
        <w:spacing w:after="0"/>
        <w:ind w:left="0"/>
        <w:jc w:val="both"/>
      </w:pPr>
      <w:r>
        <w:rPr>
          <w:rFonts w:ascii="Times New Roman"/>
          <w:b w:val="false"/>
          <w:i w:val="false"/>
          <w:color w:val="000000"/>
          <w:sz w:val="28"/>
        </w:rPr>
        <w:t>
      1) жобалау-сметалық құжаттама (бар болса);</w:t>
      </w:r>
    </w:p>
    <w:bookmarkEnd w:id="834"/>
    <w:bookmarkStart w:name="z843" w:id="835"/>
    <w:p>
      <w:pPr>
        <w:spacing w:after="0"/>
        <w:ind w:left="0"/>
        <w:jc w:val="both"/>
      </w:pPr>
      <w:r>
        <w:rPr>
          <w:rFonts w:ascii="Times New Roman"/>
          <w:b w:val="false"/>
          <w:i w:val="false"/>
          <w:color w:val="000000"/>
          <w:sz w:val="28"/>
        </w:rPr>
        <w:t>
      2) жобалауға арналған техникалық тапсырмалар (бар болса);</w:t>
      </w:r>
    </w:p>
    <w:bookmarkEnd w:id="835"/>
    <w:bookmarkStart w:name="z844" w:id="836"/>
    <w:p>
      <w:pPr>
        <w:spacing w:after="0"/>
        <w:ind w:left="0"/>
        <w:jc w:val="both"/>
      </w:pPr>
      <w:r>
        <w:rPr>
          <w:rFonts w:ascii="Times New Roman"/>
          <w:b w:val="false"/>
          <w:i w:val="false"/>
          <w:color w:val="000000"/>
          <w:sz w:val="28"/>
        </w:rPr>
        <w:t>
      3) жабдық паспорттары;</w:t>
      </w:r>
    </w:p>
    <w:bookmarkEnd w:id="836"/>
    <w:bookmarkStart w:name="z845" w:id="837"/>
    <w:p>
      <w:pPr>
        <w:spacing w:after="0"/>
        <w:ind w:left="0"/>
        <w:jc w:val="both"/>
      </w:pPr>
      <w:r>
        <w:rPr>
          <w:rFonts w:ascii="Times New Roman"/>
          <w:b w:val="false"/>
          <w:i w:val="false"/>
          <w:color w:val="000000"/>
          <w:sz w:val="28"/>
        </w:rPr>
        <w:t>
      4) Қазақстан Республикасындағы және (немесе) басқа елдердегі ұқсас жобалардың деректері;</w:t>
      </w:r>
    </w:p>
    <w:bookmarkEnd w:id="837"/>
    <w:bookmarkStart w:name="z846" w:id="838"/>
    <w:p>
      <w:pPr>
        <w:spacing w:after="0"/>
        <w:ind w:left="0"/>
        <w:jc w:val="both"/>
      </w:pPr>
      <w:r>
        <w:rPr>
          <w:rFonts w:ascii="Times New Roman"/>
          <w:b w:val="false"/>
          <w:i w:val="false"/>
          <w:color w:val="000000"/>
          <w:sz w:val="28"/>
        </w:rPr>
        <w:t>
      5) жабдық өндірушілердің немесе олардың ресми өкілдерінің техникалық және коммерциялық ұсыныстары негізінде бағаланады.</w:t>
      </w:r>
    </w:p>
    <w:bookmarkEnd w:id="838"/>
    <w:bookmarkStart w:name="z847" w:id="839"/>
    <w:p>
      <w:pPr>
        <w:spacing w:after="0"/>
        <w:ind w:left="0"/>
        <w:jc w:val="both"/>
      </w:pPr>
      <w:r>
        <w:rPr>
          <w:rFonts w:ascii="Times New Roman"/>
          <w:b w:val="false"/>
          <w:i w:val="false"/>
          <w:color w:val="000000"/>
          <w:sz w:val="28"/>
        </w:rPr>
        <w:t>
      120. Жекелеген техникалық-экономикалық деректер үшін релевантты құжаттар болмаған жағдайда, олар тиісті негіздемемен сараптамалық бағалау базасында бағаланады.</w:t>
      </w:r>
    </w:p>
    <w:bookmarkEnd w:id="839"/>
    <w:bookmarkStart w:name="z848" w:id="840"/>
    <w:p>
      <w:pPr>
        <w:spacing w:after="0"/>
        <w:ind w:left="0"/>
        <w:jc w:val="both"/>
      </w:pPr>
      <w:r>
        <w:rPr>
          <w:rFonts w:ascii="Times New Roman"/>
          <w:b w:val="false"/>
          <w:i w:val="false"/>
          <w:color w:val="000000"/>
          <w:sz w:val="28"/>
        </w:rPr>
        <w:t xml:space="preserve">
      121. Әрбір сценарий үшін күрделі салымдардың сомаларын, сондай-ақ жылу (электр энергиясы) өндіру (босату) көлемдерін және негізгі техникалық-экономикалық деректерді бағалау нәтижелері осы Қағидаларға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ұсынылады.</w:t>
      </w:r>
    </w:p>
    <w:bookmarkEnd w:id="840"/>
    <w:bookmarkStart w:name="z849" w:id="841"/>
    <w:p>
      <w:pPr>
        <w:spacing w:after="0"/>
        <w:ind w:left="0"/>
        <w:jc w:val="left"/>
      </w:pPr>
      <w:r>
        <w:rPr>
          <w:rFonts w:ascii="Times New Roman"/>
          <w:b/>
          <w:i w:val="false"/>
          <w:color w:val="000000"/>
        </w:rPr>
        <w:t xml:space="preserve"> 6-кіші бөлім. Сценарийлерді салыстыру және ұсынылатын сценарийді таңдау</w:t>
      </w:r>
    </w:p>
    <w:bookmarkEnd w:id="841"/>
    <w:bookmarkStart w:name="z850" w:id="842"/>
    <w:p>
      <w:pPr>
        <w:spacing w:after="0"/>
        <w:ind w:left="0"/>
        <w:jc w:val="left"/>
      </w:pPr>
      <w:r>
        <w:rPr>
          <w:rFonts w:ascii="Times New Roman"/>
          <w:b/>
          <w:i w:val="false"/>
          <w:color w:val="000000"/>
        </w:rPr>
        <w:t xml:space="preserve"> 14-тарау. Сценарийлерді экономикалық модельдеуге мақсат пен тәсілдер</w:t>
      </w:r>
    </w:p>
    <w:bookmarkEnd w:id="842"/>
    <w:bookmarkStart w:name="z851" w:id="843"/>
    <w:p>
      <w:pPr>
        <w:spacing w:after="0"/>
        <w:ind w:left="0"/>
        <w:jc w:val="both"/>
      </w:pPr>
      <w:r>
        <w:rPr>
          <w:rFonts w:ascii="Times New Roman"/>
          <w:b w:val="false"/>
          <w:i w:val="false"/>
          <w:color w:val="000000"/>
          <w:sz w:val="28"/>
        </w:rPr>
        <w:t>
      122. Жылумен жабдықтауды дамыту сценарийлерін экономикалық модельдеудің мақсаты таңдалған өлшемшарт (өлшемшарттар), сценарий тұрғысынан негізгі, оңтайлы таңдау болып табылады:</w:t>
      </w:r>
    </w:p>
    <w:bookmarkEnd w:id="843"/>
    <w:bookmarkStart w:name="z852" w:id="844"/>
    <w:p>
      <w:pPr>
        <w:spacing w:after="0"/>
        <w:ind w:left="0"/>
        <w:jc w:val="both"/>
      </w:pPr>
      <w:r>
        <w:rPr>
          <w:rFonts w:ascii="Times New Roman"/>
          <w:b w:val="false"/>
          <w:i w:val="false"/>
          <w:color w:val="000000"/>
          <w:sz w:val="28"/>
        </w:rPr>
        <w:t>
      1) жылу тарифтерінің өзгеруінің әлеуметтік қолайлы динамикасы;</w:t>
      </w:r>
    </w:p>
    <w:bookmarkEnd w:id="844"/>
    <w:bookmarkStart w:name="z853" w:id="845"/>
    <w:p>
      <w:pPr>
        <w:spacing w:after="0"/>
        <w:ind w:left="0"/>
        <w:jc w:val="both"/>
      </w:pPr>
      <w:r>
        <w:rPr>
          <w:rFonts w:ascii="Times New Roman"/>
          <w:b w:val="false"/>
          <w:i w:val="false"/>
          <w:color w:val="000000"/>
          <w:sz w:val="28"/>
        </w:rPr>
        <w:t>
      2) шығарындыларды төмендетудің белгіленген деңгейін орындау;</w:t>
      </w:r>
    </w:p>
    <w:bookmarkEnd w:id="845"/>
    <w:bookmarkStart w:name="z854" w:id="846"/>
    <w:p>
      <w:pPr>
        <w:spacing w:after="0"/>
        <w:ind w:left="0"/>
        <w:jc w:val="both"/>
      </w:pPr>
      <w:r>
        <w:rPr>
          <w:rFonts w:ascii="Times New Roman"/>
          <w:b w:val="false"/>
          <w:i w:val="false"/>
          <w:color w:val="000000"/>
          <w:sz w:val="28"/>
        </w:rPr>
        <w:t>
      3) нарықтық және өзге де факторларға барынша ықтимал сезімталдығы.</w:t>
      </w:r>
    </w:p>
    <w:bookmarkEnd w:id="846"/>
    <w:bookmarkStart w:name="z855" w:id="847"/>
    <w:p>
      <w:pPr>
        <w:spacing w:after="0"/>
        <w:ind w:left="0"/>
        <w:jc w:val="both"/>
      </w:pPr>
      <w:r>
        <w:rPr>
          <w:rFonts w:ascii="Times New Roman"/>
          <w:b w:val="false"/>
          <w:i w:val="false"/>
          <w:color w:val="000000"/>
          <w:sz w:val="28"/>
        </w:rPr>
        <w:t>
      123. Модельдеудің негізгі кезеңдері:</w:t>
      </w:r>
    </w:p>
    <w:bookmarkEnd w:id="847"/>
    <w:bookmarkStart w:name="z856" w:id="848"/>
    <w:p>
      <w:pPr>
        <w:spacing w:after="0"/>
        <w:ind w:left="0"/>
        <w:jc w:val="both"/>
      </w:pPr>
      <w:r>
        <w:rPr>
          <w:rFonts w:ascii="Times New Roman"/>
          <w:b w:val="false"/>
          <w:i w:val="false"/>
          <w:color w:val="000000"/>
          <w:sz w:val="28"/>
        </w:rPr>
        <w:t xml:space="preserve">
      1) бастапқы деректерді жинау және модельдеу үшін негізгі болжамды көрсеткіштерді келісу; </w:t>
      </w:r>
    </w:p>
    <w:bookmarkEnd w:id="848"/>
    <w:bookmarkStart w:name="z857" w:id="849"/>
    <w:p>
      <w:pPr>
        <w:spacing w:after="0"/>
        <w:ind w:left="0"/>
        <w:jc w:val="both"/>
      </w:pPr>
      <w:r>
        <w:rPr>
          <w:rFonts w:ascii="Times New Roman"/>
          <w:b w:val="false"/>
          <w:i w:val="false"/>
          <w:color w:val="000000"/>
          <w:sz w:val="28"/>
        </w:rPr>
        <w:t>
      2) сценарийлерді экономикалық модельдеу және таңдалған оңтайлылық өлшемшартының ең жақсы мәндерімен қысқа тізімді қалыптастыру;</w:t>
      </w:r>
    </w:p>
    <w:bookmarkEnd w:id="849"/>
    <w:bookmarkStart w:name="z858" w:id="850"/>
    <w:p>
      <w:pPr>
        <w:spacing w:after="0"/>
        <w:ind w:left="0"/>
        <w:jc w:val="both"/>
      </w:pPr>
      <w:r>
        <w:rPr>
          <w:rFonts w:ascii="Times New Roman"/>
          <w:b w:val="false"/>
          <w:i w:val="false"/>
          <w:color w:val="000000"/>
          <w:sz w:val="28"/>
        </w:rPr>
        <w:t xml:space="preserve">
      3) қысқа тізім сценарийлерін бағалау және ұсынылатын (негізгі) сценарийді таңдау. </w:t>
      </w:r>
    </w:p>
    <w:bookmarkEnd w:id="850"/>
    <w:bookmarkStart w:name="z859" w:id="851"/>
    <w:p>
      <w:pPr>
        <w:spacing w:after="0"/>
        <w:ind w:left="0"/>
        <w:jc w:val="both"/>
      </w:pPr>
      <w:r>
        <w:rPr>
          <w:rFonts w:ascii="Times New Roman"/>
          <w:b w:val="false"/>
          <w:i w:val="false"/>
          <w:color w:val="000000"/>
          <w:sz w:val="28"/>
        </w:rPr>
        <w:t xml:space="preserve">
      124. Модельдеу жылу энергетикасының нысаналы көрсеткіштері белгіленген жылды қоса алғанда, кемінде 25 (жиырма бес) жыл есепті кезеңге жылдық негізде жүргізіледі. </w:t>
      </w:r>
    </w:p>
    <w:bookmarkEnd w:id="851"/>
    <w:bookmarkStart w:name="z860" w:id="852"/>
    <w:p>
      <w:pPr>
        <w:spacing w:after="0"/>
        <w:ind w:left="0"/>
        <w:jc w:val="both"/>
      </w:pPr>
      <w:r>
        <w:rPr>
          <w:rFonts w:ascii="Times New Roman"/>
          <w:b w:val="false"/>
          <w:i w:val="false"/>
          <w:color w:val="000000"/>
          <w:sz w:val="28"/>
        </w:rPr>
        <w:t>
      Модельдеу нәтижелерін, оның ішінде жекелеген кезеңдердің нәтижелерін жылумен жабдықтау субъектілерінің қатысуымен жобалау тобы талқылауға тиіс.</w:t>
      </w:r>
    </w:p>
    <w:bookmarkEnd w:id="852"/>
    <w:bookmarkStart w:name="z861" w:id="853"/>
    <w:p>
      <w:pPr>
        <w:spacing w:after="0"/>
        <w:ind w:left="0"/>
        <w:jc w:val="left"/>
      </w:pPr>
      <w:r>
        <w:rPr>
          <w:rFonts w:ascii="Times New Roman"/>
          <w:b/>
          <w:i w:val="false"/>
          <w:color w:val="000000"/>
        </w:rPr>
        <w:t xml:space="preserve"> 15-тарау. Модельдеу үшін бастапқы деректер мен болжамды көрсеткіштер</w:t>
      </w:r>
    </w:p>
    <w:bookmarkEnd w:id="853"/>
    <w:bookmarkStart w:name="z862" w:id="854"/>
    <w:p>
      <w:pPr>
        <w:spacing w:after="0"/>
        <w:ind w:left="0"/>
        <w:jc w:val="both"/>
      </w:pPr>
      <w:r>
        <w:rPr>
          <w:rFonts w:ascii="Times New Roman"/>
          <w:b w:val="false"/>
          <w:i w:val="false"/>
          <w:color w:val="000000"/>
          <w:sz w:val="28"/>
        </w:rPr>
        <w:t>
      125. Модельдеудің негізгі бастапқы деректері:</w:t>
      </w:r>
    </w:p>
    <w:bookmarkEnd w:id="854"/>
    <w:bookmarkStart w:name="z863" w:id="855"/>
    <w:p>
      <w:pPr>
        <w:spacing w:after="0"/>
        <w:ind w:left="0"/>
        <w:jc w:val="both"/>
      </w:pPr>
      <w:r>
        <w:rPr>
          <w:rFonts w:ascii="Times New Roman"/>
          <w:b w:val="false"/>
          <w:i w:val="false"/>
          <w:color w:val="000000"/>
          <w:sz w:val="28"/>
        </w:rPr>
        <w:t xml:space="preserve">
      1) соңғы 3 (үш) есепті жылдағы орталықтандырылған, жергілікті және жеке жылумен жабдықтау жүйелерінің нақты экономикалық және техникалық-экономикалық деректері; </w:t>
      </w:r>
    </w:p>
    <w:bookmarkEnd w:id="855"/>
    <w:bookmarkStart w:name="z864" w:id="856"/>
    <w:p>
      <w:pPr>
        <w:spacing w:after="0"/>
        <w:ind w:left="0"/>
        <w:jc w:val="both"/>
      </w:pPr>
      <w:r>
        <w:rPr>
          <w:rFonts w:ascii="Times New Roman"/>
          <w:b w:val="false"/>
          <w:i w:val="false"/>
          <w:color w:val="000000"/>
          <w:sz w:val="28"/>
        </w:rPr>
        <w:t>
      2) соңғы 3 (үш) есепті жылдағы халық саны мен табыстары туралы нақты деректер (Қазақстан Республикасының жекелеген азаматтар санаттарына энергия үнемдеуді және энергия тиімділігін арттыруды қамтамасыз ету бойынша шығыстарды және жылу энергиясымен қамтамасыз ету бойынша көрсетілетін қызметтерін төлеуге арналған шығыстарды төлеу немесе өтеу үшін әлеуметтік көмек көлеміне бағалау жүргізу кезінде);</w:t>
      </w:r>
    </w:p>
    <w:bookmarkEnd w:id="856"/>
    <w:bookmarkStart w:name="z865" w:id="857"/>
    <w:p>
      <w:pPr>
        <w:spacing w:after="0"/>
        <w:ind w:left="0"/>
        <w:jc w:val="both"/>
      </w:pPr>
      <w:r>
        <w:rPr>
          <w:rFonts w:ascii="Times New Roman"/>
          <w:b w:val="false"/>
          <w:i w:val="false"/>
          <w:color w:val="000000"/>
          <w:sz w:val="28"/>
        </w:rPr>
        <w:t>
      3) соңғы 3 (үш) есепті жылдағы абоненттер саны, жылытылатын алаңдар және жылуды тұтыну көлемі (жылумен жабдықтау жүйелері және тұтынушылар санаттары бөлінісінде) туралы нақты деректер;</w:t>
      </w:r>
    </w:p>
    <w:bookmarkEnd w:id="857"/>
    <w:bookmarkStart w:name="z866" w:id="858"/>
    <w:p>
      <w:pPr>
        <w:spacing w:after="0"/>
        <w:ind w:left="0"/>
        <w:jc w:val="both"/>
      </w:pPr>
      <w:r>
        <w:rPr>
          <w:rFonts w:ascii="Times New Roman"/>
          <w:b w:val="false"/>
          <w:i w:val="false"/>
          <w:color w:val="000000"/>
          <w:sz w:val="28"/>
        </w:rPr>
        <w:t>
      4) әрбір сценарий үшін абоненттер саны, жылытылатын алаңдар және жылуды тұтыну көлемі (жылумен жабдықтау жүйелері және тұтынушылар санаттары бөлінісінде) туралы жыл сайынғы болжамды деректер;</w:t>
      </w:r>
    </w:p>
    <w:bookmarkEnd w:id="858"/>
    <w:bookmarkStart w:name="z867" w:id="859"/>
    <w:p>
      <w:pPr>
        <w:spacing w:after="0"/>
        <w:ind w:left="0"/>
        <w:jc w:val="both"/>
      </w:pPr>
      <w:r>
        <w:rPr>
          <w:rFonts w:ascii="Times New Roman"/>
          <w:b w:val="false"/>
          <w:i w:val="false"/>
          <w:color w:val="000000"/>
          <w:sz w:val="28"/>
        </w:rPr>
        <w:t>
       5) күрделі салымдардың сомалары туралы жыл сайынғы болжамды деректер (жылумен жабдықтау жүйелері және әрбір сценарий үшін негізгі жобалар (іс-шаралар) бөлінісінде);</w:t>
      </w:r>
    </w:p>
    <w:bookmarkEnd w:id="859"/>
    <w:bookmarkStart w:name="z868" w:id="860"/>
    <w:p>
      <w:pPr>
        <w:spacing w:after="0"/>
        <w:ind w:left="0"/>
        <w:jc w:val="both"/>
      </w:pPr>
      <w:r>
        <w:rPr>
          <w:rFonts w:ascii="Times New Roman"/>
          <w:b w:val="false"/>
          <w:i w:val="false"/>
          <w:color w:val="000000"/>
          <w:sz w:val="28"/>
        </w:rPr>
        <w:t>
      6) жылуды өндірудің (босатудың) жыл сайынғы болжамды көлемі (когенерация үшін – сондай-ақ электр энергиясы) және әрбір сценарий үшін негізгі техникалық-экономикалық деректер (жылумен жабдықтау жүйелері бөлінісінде) болып табылады.</w:t>
      </w:r>
    </w:p>
    <w:bookmarkEnd w:id="860"/>
    <w:bookmarkStart w:name="z869" w:id="861"/>
    <w:p>
      <w:pPr>
        <w:spacing w:after="0"/>
        <w:ind w:left="0"/>
        <w:jc w:val="both"/>
      </w:pPr>
      <w:r>
        <w:rPr>
          <w:rFonts w:ascii="Times New Roman"/>
          <w:b w:val="false"/>
          <w:i w:val="false"/>
          <w:color w:val="000000"/>
          <w:sz w:val="28"/>
        </w:rPr>
        <w:t xml:space="preserve">
      Модельдеу үшін бастапқы деректердің шамамен тізбелері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22-қосымшаларда</w:t>
      </w:r>
      <w:r>
        <w:rPr>
          <w:rFonts w:ascii="Times New Roman"/>
          <w:b w:val="false"/>
          <w:i w:val="false"/>
          <w:color w:val="000000"/>
          <w:sz w:val="28"/>
        </w:rPr>
        <w:t xml:space="preserve"> келтірілген.</w:t>
      </w:r>
    </w:p>
    <w:bookmarkEnd w:id="861"/>
    <w:bookmarkStart w:name="z870" w:id="862"/>
    <w:p>
      <w:pPr>
        <w:spacing w:after="0"/>
        <w:ind w:left="0"/>
        <w:jc w:val="both"/>
      </w:pPr>
      <w:r>
        <w:rPr>
          <w:rFonts w:ascii="Times New Roman"/>
          <w:b w:val="false"/>
          <w:i w:val="false"/>
          <w:color w:val="000000"/>
          <w:sz w:val="28"/>
        </w:rPr>
        <w:t>
      126. Нақты бастапқы деректер жылу энергетикасының жай-күйі мониторингінің ресми деректері бойынша айқындалады, жоқ деректер жылу энергетикасы субъектілерінен сұратылады және (немесе) қосымша зерттеу және талдау арқылы айқындалады.</w:t>
      </w:r>
    </w:p>
    <w:bookmarkEnd w:id="862"/>
    <w:bookmarkStart w:name="z871" w:id="863"/>
    <w:p>
      <w:pPr>
        <w:spacing w:after="0"/>
        <w:ind w:left="0"/>
        <w:jc w:val="both"/>
      </w:pPr>
      <w:r>
        <w:rPr>
          <w:rFonts w:ascii="Times New Roman"/>
          <w:b w:val="false"/>
          <w:i w:val="false"/>
          <w:color w:val="000000"/>
          <w:sz w:val="28"/>
        </w:rPr>
        <w:t>
      127. Экономикалық модельдеу кезінде негіздеуге және жергілікті атқарушы органмен келісуге жататын болжамды көрсеткіштер, оның ішінде:</w:t>
      </w:r>
    </w:p>
    <w:bookmarkEnd w:id="863"/>
    <w:bookmarkStart w:name="z872" w:id="864"/>
    <w:p>
      <w:pPr>
        <w:spacing w:after="0"/>
        <w:ind w:left="0"/>
        <w:jc w:val="both"/>
      </w:pPr>
      <w:r>
        <w:rPr>
          <w:rFonts w:ascii="Times New Roman"/>
          <w:b w:val="false"/>
          <w:i w:val="false"/>
          <w:color w:val="000000"/>
          <w:sz w:val="28"/>
        </w:rPr>
        <w:t>
      1) тұтыну бағаларының, өндірушілер бағасының болжамды индекстерінің және жалақының өсуінің жыл сайынғы динамикасы;</w:t>
      </w:r>
    </w:p>
    <w:bookmarkEnd w:id="864"/>
    <w:bookmarkStart w:name="z873" w:id="865"/>
    <w:p>
      <w:pPr>
        <w:spacing w:after="0"/>
        <w:ind w:left="0"/>
        <w:jc w:val="both"/>
      </w:pPr>
      <w:r>
        <w:rPr>
          <w:rFonts w:ascii="Times New Roman"/>
          <w:b w:val="false"/>
          <w:i w:val="false"/>
          <w:color w:val="000000"/>
          <w:sz w:val="28"/>
        </w:rPr>
        <w:t>
      2) отынның, электр энергиясының және судың негізгі түрлеріне болжамды баға индекстерінің жыл сайынғы динамикасы;</w:t>
      </w:r>
    </w:p>
    <w:bookmarkEnd w:id="865"/>
    <w:bookmarkStart w:name="z874" w:id="866"/>
    <w:p>
      <w:pPr>
        <w:spacing w:after="0"/>
        <w:ind w:left="0"/>
        <w:jc w:val="both"/>
      </w:pPr>
      <w:r>
        <w:rPr>
          <w:rFonts w:ascii="Times New Roman"/>
          <w:b w:val="false"/>
          <w:i w:val="false"/>
          <w:color w:val="000000"/>
          <w:sz w:val="28"/>
        </w:rPr>
        <w:t>
      3) болжамды валюта бағамының жыл сайынғы динамикасы;</w:t>
      </w:r>
    </w:p>
    <w:bookmarkEnd w:id="866"/>
    <w:bookmarkStart w:name="z875" w:id="867"/>
    <w:p>
      <w:pPr>
        <w:spacing w:after="0"/>
        <w:ind w:left="0"/>
        <w:jc w:val="both"/>
      </w:pPr>
      <w:r>
        <w:rPr>
          <w:rFonts w:ascii="Times New Roman"/>
          <w:b w:val="false"/>
          <w:i w:val="false"/>
          <w:color w:val="000000"/>
          <w:sz w:val="28"/>
        </w:rPr>
        <w:t>
      4) электр энергиясы мен электр энергиясы нарығындағы қуатқа болжамды бағалардың жыл сайынғы динамикасы (толық шығындарды есепке алу әдісі бойынша когенерациямен сценарийлерді модельдеу жүргізілген жағдайда);</w:t>
      </w:r>
    </w:p>
    <w:bookmarkEnd w:id="867"/>
    <w:bookmarkStart w:name="z876" w:id="868"/>
    <w:p>
      <w:pPr>
        <w:spacing w:after="0"/>
        <w:ind w:left="0"/>
        <w:jc w:val="both"/>
      </w:pPr>
      <w:r>
        <w:rPr>
          <w:rFonts w:ascii="Times New Roman"/>
          <w:b w:val="false"/>
          <w:i w:val="false"/>
          <w:color w:val="000000"/>
          <w:sz w:val="28"/>
        </w:rPr>
        <w:t>
      6) дисконттау мөлшерлемесі;</w:t>
      </w:r>
    </w:p>
    <w:bookmarkEnd w:id="868"/>
    <w:bookmarkStart w:name="z877" w:id="869"/>
    <w:p>
      <w:pPr>
        <w:spacing w:after="0"/>
        <w:ind w:left="0"/>
        <w:jc w:val="both"/>
      </w:pPr>
      <w:r>
        <w:rPr>
          <w:rFonts w:ascii="Times New Roman"/>
          <w:b w:val="false"/>
          <w:i w:val="false"/>
          <w:color w:val="000000"/>
          <w:sz w:val="28"/>
        </w:rPr>
        <w:t>
      7) күрделі салымдардың амортизациялау мерзімдері пайдаланылады.</w:t>
      </w:r>
    </w:p>
    <w:bookmarkEnd w:id="869"/>
    <w:bookmarkStart w:name="z878" w:id="870"/>
    <w:p>
      <w:pPr>
        <w:spacing w:after="0"/>
        <w:ind w:left="0"/>
        <w:jc w:val="both"/>
      </w:pPr>
      <w:r>
        <w:rPr>
          <w:rFonts w:ascii="Times New Roman"/>
          <w:b w:val="false"/>
          <w:i w:val="false"/>
          <w:color w:val="000000"/>
          <w:sz w:val="28"/>
        </w:rPr>
        <w:t>
      Негіздеме болған кезде есептеулерде басқа да болжамды көрсеткіштер пайдаланылады.</w:t>
      </w:r>
    </w:p>
    <w:bookmarkEnd w:id="870"/>
    <w:bookmarkStart w:name="z879" w:id="871"/>
    <w:p>
      <w:pPr>
        <w:spacing w:after="0"/>
        <w:ind w:left="0"/>
        <w:jc w:val="both"/>
      </w:pPr>
      <w:r>
        <w:rPr>
          <w:rFonts w:ascii="Times New Roman"/>
          <w:b w:val="false"/>
          <w:i w:val="false"/>
          <w:color w:val="000000"/>
          <w:sz w:val="28"/>
        </w:rPr>
        <w:t xml:space="preserve">
      Болжамды көрсеткіштер әлеуметтік-экономикалық дамудың ресми болжамдарына, басқа да стратегиялық және бағдарламалық құжаттарға негізделеді. </w:t>
      </w:r>
    </w:p>
    <w:bookmarkEnd w:id="871"/>
    <w:bookmarkStart w:name="z880" w:id="872"/>
    <w:p>
      <w:pPr>
        <w:spacing w:after="0"/>
        <w:ind w:left="0"/>
        <w:jc w:val="left"/>
      </w:pPr>
      <w:r>
        <w:rPr>
          <w:rFonts w:ascii="Times New Roman"/>
          <w:b/>
          <w:i w:val="false"/>
          <w:color w:val="000000"/>
        </w:rPr>
        <w:t xml:space="preserve"> 16-тарау. Сценарийлерді экономикалық модельдеу</w:t>
      </w:r>
    </w:p>
    <w:bookmarkEnd w:id="872"/>
    <w:bookmarkStart w:name="z881" w:id="873"/>
    <w:p>
      <w:pPr>
        <w:spacing w:after="0"/>
        <w:ind w:left="0"/>
        <w:jc w:val="both"/>
      </w:pPr>
      <w:r>
        <w:rPr>
          <w:rFonts w:ascii="Times New Roman"/>
          <w:b w:val="false"/>
          <w:i w:val="false"/>
          <w:color w:val="000000"/>
          <w:sz w:val="28"/>
        </w:rPr>
        <w:t>
      128. Осы схема бөлімінің негізгі міндеттері әр сценарий үшін:</w:t>
      </w:r>
    </w:p>
    <w:bookmarkEnd w:id="873"/>
    <w:bookmarkStart w:name="z882" w:id="874"/>
    <w:p>
      <w:pPr>
        <w:spacing w:after="0"/>
        <w:ind w:left="0"/>
        <w:jc w:val="both"/>
      </w:pPr>
      <w:r>
        <w:rPr>
          <w:rFonts w:ascii="Times New Roman"/>
          <w:b w:val="false"/>
          <w:i w:val="false"/>
          <w:color w:val="000000"/>
          <w:sz w:val="28"/>
        </w:rPr>
        <w:t xml:space="preserve">
      1) орталықтандырылған жылумен жабдықтау жүйелерінің тұтынушыларына жылу өндіруге, тасымалдауға және беруге байланысты операциялық және толық шығындарының жыл сайынғы динамикасына; </w:t>
      </w:r>
    </w:p>
    <w:bookmarkEnd w:id="874"/>
    <w:bookmarkStart w:name="z883" w:id="875"/>
    <w:p>
      <w:pPr>
        <w:spacing w:after="0"/>
        <w:ind w:left="0"/>
        <w:jc w:val="both"/>
      </w:pPr>
      <w:r>
        <w:rPr>
          <w:rFonts w:ascii="Times New Roman"/>
          <w:b w:val="false"/>
          <w:i w:val="false"/>
          <w:color w:val="000000"/>
          <w:sz w:val="28"/>
        </w:rPr>
        <w:t>
      2) жергілікті және жеке жылумен жабдықтау жүйелерінің операциялық және толық шығындарының жыл сайынғы динамикасына;</w:t>
      </w:r>
    </w:p>
    <w:bookmarkEnd w:id="875"/>
    <w:bookmarkStart w:name="z884" w:id="876"/>
    <w:p>
      <w:pPr>
        <w:spacing w:after="0"/>
        <w:ind w:left="0"/>
        <w:jc w:val="both"/>
      </w:pPr>
      <w:r>
        <w:rPr>
          <w:rFonts w:ascii="Times New Roman"/>
          <w:b w:val="false"/>
          <w:i w:val="false"/>
          <w:color w:val="000000"/>
          <w:sz w:val="28"/>
        </w:rPr>
        <w:t>
      3) жылумен жабдықтау жүйелері мен жалпы аумақ үшін парниктік газдар шығарындылары көлемдерінің жыл сайынғы динамикасына;</w:t>
      </w:r>
    </w:p>
    <w:bookmarkEnd w:id="876"/>
    <w:bookmarkStart w:name="z885" w:id="877"/>
    <w:p>
      <w:pPr>
        <w:spacing w:after="0"/>
        <w:ind w:left="0"/>
        <w:jc w:val="both"/>
      </w:pPr>
      <w:r>
        <w:rPr>
          <w:rFonts w:ascii="Times New Roman"/>
          <w:b w:val="false"/>
          <w:i w:val="false"/>
          <w:color w:val="000000"/>
          <w:sz w:val="28"/>
        </w:rPr>
        <w:t>
      4) жылумен жабдықтау жүйелері мен жалпы аумақ үшін жыл сайынғы жылу энергетикасының түйінді көрсеткіштерінің динамикасына;</w:t>
      </w:r>
    </w:p>
    <w:bookmarkEnd w:id="877"/>
    <w:bookmarkStart w:name="z886" w:id="878"/>
    <w:p>
      <w:pPr>
        <w:spacing w:after="0"/>
        <w:ind w:left="0"/>
        <w:jc w:val="both"/>
      </w:pPr>
      <w:r>
        <w:rPr>
          <w:rFonts w:ascii="Times New Roman"/>
          <w:b w:val="false"/>
          <w:i w:val="false"/>
          <w:color w:val="000000"/>
          <w:sz w:val="28"/>
        </w:rPr>
        <w:t>
      5) орталықтандырылған, жергілікті және жеке жылумен жабдықтау жүйелері үшін, сондай-ақ жалпы аумақ үшін оңтайлылық өлшемшарттарына есеп айырысу болып табылады.</w:t>
      </w:r>
    </w:p>
    <w:bookmarkEnd w:id="878"/>
    <w:bookmarkStart w:name="z887" w:id="879"/>
    <w:p>
      <w:pPr>
        <w:spacing w:after="0"/>
        <w:ind w:left="0"/>
        <w:jc w:val="both"/>
      </w:pPr>
      <w:r>
        <w:rPr>
          <w:rFonts w:ascii="Times New Roman"/>
          <w:b w:val="false"/>
          <w:i w:val="false"/>
          <w:color w:val="000000"/>
          <w:sz w:val="28"/>
        </w:rPr>
        <w:t xml:space="preserve">
      129. Есеп айырысулар ұлттық валютада жүргізіледі. </w:t>
      </w:r>
    </w:p>
    <w:bookmarkEnd w:id="879"/>
    <w:bookmarkStart w:name="z888" w:id="880"/>
    <w:p>
      <w:pPr>
        <w:spacing w:after="0"/>
        <w:ind w:left="0"/>
        <w:jc w:val="both"/>
      </w:pPr>
      <w:r>
        <w:rPr>
          <w:rFonts w:ascii="Times New Roman"/>
          <w:b w:val="false"/>
          <w:i w:val="false"/>
          <w:color w:val="000000"/>
          <w:sz w:val="28"/>
        </w:rPr>
        <w:t>
      130. Сценарийлердің оңтайлылығының ұсынылатын негізгі өлшемшарты (есепті кезеңдегі жылумен жабдықтауға жұмсалған жалпы шығындардың минимумы) формула бойынша есептеледі:</w:t>
      </w:r>
    </w:p>
    <w:bookmarkEnd w:id="880"/>
    <w:bookmarkStart w:name="z889"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44450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0" w:id="882"/>
    <w:p>
      <w:pPr>
        <w:spacing w:after="0"/>
        <w:ind w:left="0"/>
        <w:jc w:val="both"/>
      </w:pPr>
      <w:r>
        <w:rPr>
          <w:rFonts w:ascii="Times New Roman"/>
          <w:b w:val="false"/>
          <w:i w:val="false"/>
          <w:color w:val="000000"/>
          <w:sz w:val="28"/>
        </w:rPr>
        <w:t>
      мұндағы:</w:t>
      </w:r>
    </w:p>
    <w:bookmarkEnd w:id="882"/>
    <w:bookmarkStart w:name="z891" w:id="883"/>
    <w:p>
      <w:pPr>
        <w:spacing w:after="0"/>
        <w:ind w:left="0"/>
        <w:jc w:val="both"/>
      </w:pPr>
      <w:r>
        <w:rPr>
          <w:rFonts w:ascii="Times New Roman"/>
          <w:b w:val="false"/>
          <w:i w:val="false"/>
          <w:color w:val="000000"/>
          <w:sz w:val="28"/>
        </w:rPr>
        <w:t>
      N – есеп айырысу кезеңінің соңғы жылы;</w:t>
      </w:r>
    </w:p>
    <w:bookmarkEnd w:id="883"/>
    <w:bookmarkStart w:name="z892" w:id="884"/>
    <w:p>
      <w:pPr>
        <w:spacing w:after="0"/>
        <w:ind w:left="0"/>
        <w:jc w:val="both"/>
      </w:pPr>
      <w:r>
        <w:rPr>
          <w:rFonts w:ascii="Times New Roman"/>
          <w:b w:val="false"/>
          <w:i w:val="false"/>
          <w:color w:val="000000"/>
          <w:sz w:val="28"/>
        </w:rPr>
        <w:t>
      r – дисконттау мөлшерлемесі, қатысты бірлік;</w:t>
      </w:r>
    </w:p>
    <w:bookmarkEnd w:id="884"/>
    <w:bookmarkStart w:name="z893"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863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863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жылуды өндіруге, тасымалдауға және тұтынуға байланысты күрделі шығындар, жыл ішінде t,</w:t>
      </w:r>
      <w:r>
        <w:br/>
      </w:r>
      <w:r>
        <w:rPr>
          <w:rFonts w:ascii="Times New Roman"/>
          <w:b w:val="false"/>
          <w:i w:val="false"/>
          <w:color w:val="000000"/>
          <w:sz w:val="28"/>
        </w:rPr>
        <w:t>
</w:t>
      </w:r>
    </w:p>
    <w:bookmarkStart w:name="z894"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жылуды өндіруге, тасымалдауға және тұтынуға байланысты операциялық шығындар, жыл ішінде t.</w:t>
      </w:r>
      <w:r>
        <w:br/>
      </w:r>
      <w:r>
        <w:rPr>
          <w:rFonts w:ascii="Times New Roman"/>
          <w:b w:val="false"/>
          <w:i w:val="false"/>
          <w:color w:val="000000"/>
          <w:sz w:val="28"/>
        </w:rPr>
        <w:t>
</w:t>
      </w:r>
    </w:p>
    <w:bookmarkStart w:name="z895" w:id="887"/>
    <w:p>
      <w:pPr>
        <w:spacing w:after="0"/>
        <w:ind w:left="0"/>
        <w:jc w:val="both"/>
      </w:pPr>
      <w:r>
        <w:rPr>
          <w:rFonts w:ascii="Times New Roman"/>
          <w:b w:val="false"/>
          <w:i w:val="false"/>
          <w:color w:val="000000"/>
          <w:sz w:val="28"/>
        </w:rPr>
        <w:t>
      Негіздеме болған жағдайда оңтайлылықтың негізгі өлшемшарты ретінде басқа өлшемшарттар пайдаланылады.</w:t>
      </w:r>
    </w:p>
    <w:bookmarkEnd w:id="887"/>
    <w:bookmarkStart w:name="z896" w:id="888"/>
    <w:p>
      <w:pPr>
        <w:spacing w:after="0"/>
        <w:ind w:left="0"/>
        <w:jc w:val="both"/>
      </w:pPr>
      <w:r>
        <w:rPr>
          <w:rFonts w:ascii="Times New Roman"/>
          <w:b w:val="false"/>
          <w:i w:val="false"/>
          <w:color w:val="000000"/>
          <w:sz w:val="28"/>
        </w:rPr>
        <w:t>
      131. Егер модельдеу нәтижелері бойынша сценарийлердің жекелеген жобалары (іс-шаралары), оның ішінде әртүрлі жылумен жабдықтау жүйелері үшін оңтайлылық өлшемшарты тұрғысынан тиімді және басқа сценарийлерге ауыстырылатын болса, мұндай қосымша сценарийлерді де қарастырылады.</w:t>
      </w:r>
    </w:p>
    <w:bookmarkEnd w:id="888"/>
    <w:bookmarkStart w:name="z897" w:id="889"/>
    <w:p>
      <w:pPr>
        <w:spacing w:after="0"/>
        <w:ind w:left="0"/>
        <w:jc w:val="both"/>
      </w:pPr>
      <w:r>
        <w:rPr>
          <w:rFonts w:ascii="Times New Roman"/>
          <w:b w:val="false"/>
          <w:i w:val="false"/>
          <w:color w:val="000000"/>
          <w:sz w:val="28"/>
        </w:rPr>
        <w:t>
      Кезең қорытындысы бойынша әкімшілік-аумақтық бірлікте шығарындыларды төмендетудің белгіленген деңгейін орындауды, сондай-ақ жылу энергетикасының белгіленген міндетті жалпы нысаналы көрсеткіштерін сақтауды қамтамасыз ететін аумақ және орталықтандырылған жылумен жабдықтау жүйесі бойынша таңдалған оңтайлылықтың негізгі өлшемшартының ең жақсы мәндері бар екі немесе үш сценарийді (қысқа тізім) таңдау жүзеге асырылады.</w:t>
      </w:r>
    </w:p>
    <w:bookmarkEnd w:id="889"/>
    <w:bookmarkStart w:name="z898" w:id="890"/>
    <w:p>
      <w:pPr>
        <w:spacing w:after="0"/>
        <w:ind w:left="0"/>
        <w:jc w:val="both"/>
      </w:pPr>
      <w:r>
        <w:rPr>
          <w:rFonts w:ascii="Times New Roman"/>
          <w:b w:val="false"/>
          <w:i w:val="false"/>
          <w:color w:val="000000"/>
          <w:sz w:val="28"/>
        </w:rPr>
        <w:t>
      Оңтайлылықтың негізгі өлшемшартының жақын көрсеткіштері бар бірнеше сценарийлер болған кезде кейіннен талдау үшін үштен көп сценарий қабылдау қарастырылады.</w:t>
      </w:r>
    </w:p>
    <w:bookmarkEnd w:id="890"/>
    <w:bookmarkStart w:name="z899" w:id="891"/>
    <w:p>
      <w:pPr>
        <w:spacing w:after="0"/>
        <w:ind w:left="0"/>
        <w:jc w:val="left"/>
      </w:pPr>
      <w:r>
        <w:rPr>
          <w:rFonts w:ascii="Times New Roman"/>
          <w:b/>
          <w:i w:val="false"/>
          <w:color w:val="000000"/>
        </w:rPr>
        <w:t xml:space="preserve"> 17-тарау. Когенерациямен сценарийлерді модельдеу ерекшеліктері</w:t>
      </w:r>
    </w:p>
    <w:bookmarkEnd w:id="891"/>
    <w:bookmarkStart w:name="z900" w:id="892"/>
    <w:p>
      <w:pPr>
        <w:spacing w:after="0"/>
        <w:ind w:left="0"/>
        <w:jc w:val="both"/>
      </w:pPr>
      <w:r>
        <w:rPr>
          <w:rFonts w:ascii="Times New Roman"/>
          <w:b w:val="false"/>
          <w:i w:val="false"/>
          <w:color w:val="000000"/>
          <w:sz w:val="28"/>
        </w:rPr>
        <w:t>
      132. Жылу және электр энергиясының, соның ішінде жылу электр орталығының когенерациясымен сценарийлерді модельдеу екі ықтимал тәсілді көздейді:</w:t>
      </w:r>
    </w:p>
    <w:bookmarkEnd w:id="892"/>
    <w:bookmarkStart w:name="z901" w:id="893"/>
    <w:p>
      <w:pPr>
        <w:spacing w:after="0"/>
        <w:ind w:left="0"/>
        <w:jc w:val="both"/>
      </w:pPr>
      <w:r>
        <w:rPr>
          <w:rFonts w:ascii="Times New Roman"/>
          <w:b w:val="false"/>
          <w:i w:val="false"/>
          <w:color w:val="000000"/>
          <w:sz w:val="28"/>
        </w:rPr>
        <w:t xml:space="preserve">
      1) бөлінген шығындарды есепке алу (ең қолайлы тәсіл). Сценарийлерді экономикалық модельдеу шығындарды бөлудің қабылданған әдіснамасына сәйкес жылу өндірісіне қатысты когенерация көздерінің операциялық және күрделі шығындары туралы мәліметтерге негізделеді. </w:t>
      </w:r>
    </w:p>
    <w:bookmarkEnd w:id="893"/>
    <w:bookmarkStart w:name="z902" w:id="894"/>
    <w:p>
      <w:pPr>
        <w:spacing w:after="0"/>
        <w:ind w:left="0"/>
        <w:jc w:val="both"/>
      </w:pPr>
      <w:r>
        <w:rPr>
          <w:rFonts w:ascii="Times New Roman"/>
          <w:b w:val="false"/>
          <w:i w:val="false"/>
          <w:color w:val="000000"/>
          <w:sz w:val="28"/>
        </w:rPr>
        <w:t>
      Сценарийлерді салыстыру үшін осы тармақтың 2) тармақшасында келтірілген оңтайлылықтың негізгі өлшемшарты пайдаланылады.</w:t>
      </w:r>
    </w:p>
    <w:bookmarkEnd w:id="894"/>
    <w:bookmarkStart w:name="z903" w:id="895"/>
    <w:p>
      <w:pPr>
        <w:spacing w:after="0"/>
        <w:ind w:left="0"/>
        <w:jc w:val="both"/>
      </w:pPr>
      <w:r>
        <w:rPr>
          <w:rFonts w:ascii="Times New Roman"/>
          <w:b w:val="false"/>
          <w:i w:val="false"/>
          <w:color w:val="000000"/>
          <w:sz w:val="28"/>
        </w:rPr>
        <w:t>
      2) толық шығындарды есепке алу. Сценарийлерді экономикалық модельдеу когенерация көздерінің толық операциялық және күрделі шығындарына, сондай-ақ электр энергиясын өндіруден түсетін болжамды кірістерге негізделеді.</w:t>
      </w:r>
    </w:p>
    <w:bookmarkEnd w:id="895"/>
    <w:bookmarkStart w:name="z904" w:id="896"/>
    <w:p>
      <w:pPr>
        <w:spacing w:after="0"/>
        <w:ind w:left="0"/>
        <w:jc w:val="both"/>
      </w:pPr>
      <w:r>
        <w:rPr>
          <w:rFonts w:ascii="Times New Roman"/>
          <w:b w:val="false"/>
          <w:i w:val="false"/>
          <w:color w:val="000000"/>
          <w:sz w:val="28"/>
        </w:rPr>
        <w:t>
      Бұл жағдайда сценарийлерді салыстыру үшін төменде келтірілген оңтайлылықтың негізгі өлшемшарты қолданылады:</w:t>
      </w:r>
    </w:p>
    <w:bookmarkEnd w:id="896"/>
    <w:bookmarkStart w:name="z905" w:id="897"/>
    <w:p>
      <w:pPr>
        <w:spacing w:after="0"/>
        <w:ind w:left="0"/>
        <w:jc w:val="both"/>
      </w:pPr>
      <w:r>
        <w:rPr>
          <w:rFonts w:ascii="Times New Roman"/>
          <w:b w:val="false"/>
          <w:i w:val="false"/>
          <w:color w:val="000000"/>
          <w:sz w:val="28"/>
        </w:rPr>
        <w:t xml:space="preserve">
      </w:t>
      </w:r>
    </w:p>
    <w:bookmarkEnd w:id="897"/>
    <w:p>
      <w:pPr>
        <w:spacing w:after="0"/>
        <w:ind w:left="0"/>
        <w:jc w:val="both"/>
      </w:pPr>
      <w:r>
        <w:drawing>
          <wp:inline distT="0" distB="0" distL="0" distR="0">
            <wp:extent cx="63373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3373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6" w:id="898"/>
    <w:p>
      <w:pPr>
        <w:spacing w:after="0"/>
        <w:ind w:left="0"/>
        <w:jc w:val="both"/>
      </w:pPr>
      <w:r>
        <w:rPr>
          <w:rFonts w:ascii="Times New Roman"/>
          <w:b w:val="false"/>
          <w:i w:val="false"/>
          <w:color w:val="000000"/>
          <w:sz w:val="28"/>
        </w:rPr>
        <w:t>
      мұндағы: N – есеп айырысу кезеңінің соңғы жылы, R – дисконттау мөлшерлемесі, қатысты бірлік;</w:t>
      </w:r>
    </w:p>
    <w:bookmarkEnd w:id="898"/>
    <w:bookmarkStart w:name="z907"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990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90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және электр энергиясын өндіруге, жылуды тасымалдауға және тұтынуға байланысты күрделі шығындар, жыл ішінде t;</w:t>
      </w:r>
      <w:r>
        <w:br/>
      </w:r>
      <w:r>
        <w:rPr>
          <w:rFonts w:ascii="Times New Roman"/>
          <w:b w:val="false"/>
          <w:i w:val="false"/>
          <w:color w:val="000000"/>
          <w:sz w:val="28"/>
        </w:rPr>
        <w:t>
</w:t>
      </w:r>
    </w:p>
    <w:bookmarkStart w:name="z908" w:id="900"/>
    <w:p>
      <w:pPr>
        <w:spacing w:after="0"/>
        <w:ind w:left="0"/>
        <w:jc w:val="both"/>
      </w:pPr>
      <w:r>
        <w:rPr>
          <w:rFonts w:ascii="Times New Roman"/>
          <w:b w:val="false"/>
          <w:i w:val="false"/>
          <w:color w:val="000000"/>
          <w:sz w:val="28"/>
        </w:rPr>
        <w:t xml:space="preserve">
      </w:t>
      </w:r>
    </w:p>
    <w:bookmarkEnd w:id="900"/>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жылу және электр энергиясын өндіруге, жылуды тасымалдауға және тұтынуға байланысты операциялық шығындар, жыл ішінде t;</w:t>
      </w:r>
      <w:r>
        <w:br/>
      </w:r>
      <w:r>
        <w:rPr>
          <w:rFonts w:ascii="Times New Roman"/>
          <w:b w:val="false"/>
          <w:i w:val="false"/>
          <w:color w:val="000000"/>
          <w:sz w:val="28"/>
        </w:rPr>
        <w:t>
</w:t>
      </w:r>
    </w:p>
    <w:bookmarkStart w:name="z909" w:id="901"/>
    <w:p>
      <w:pPr>
        <w:spacing w:after="0"/>
        <w:ind w:left="0"/>
        <w:jc w:val="both"/>
      </w:pPr>
      <w:r>
        <w:rPr>
          <w:rFonts w:ascii="Times New Roman"/>
          <w:b w:val="false"/>
          <w:i w:val="false"/>
          <w:color w:val="000000"/>
          <w:sz w:val="28"/>
        </w:rPr>
        <w:t xml:space="preserve">
      </w:t>
      </w:r>
    </w:p>
    <w:bookmarkEnd w:id="901"/>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сатудан түскен кірістер, жыл ішінде t.</w:t>
      </w:r>
      <w:r>
        <w:br/>
      </w:r>
      <w:r>
        <w:rPr>
          <w:rFonts w:ascii="Times New Roman"/>
          <w:b w:val="false"/>
          <w:i w:val="false"/>
          <w:color w:val="000000"/>
          <w:sz w:val="28"/>
        </w:rPr>
        <w:t>
</w:t>
      </w:r>
    </w:p>
    <w:bookmarkStart w:name="z910" w:id="902"/>
    <w:p>
      <w:pPr>
        <w:spacing w:after="0"/>
        <w:ind w:left="0"/>
        <w:jc w:val="left"/>
      </w:pPr>
      <w:r>
        <w:rPr>
          <w:rFonts w:ascii="Times New Roman"/>
          <w:b/>
          <w:i w:val="false"/>
          <w:color w:val="000000"/>
        </w:rPr>
        <w:t xml:space="preserve"> 18-тарау. Ұсынылатынған сценарийді таңдау</w:t>
      </w:r>
    </w:p>
    <w:bookmarkEnd w:id="902"/>
    <w:bookmarkStart w:name="z911" w:id="903"/>
    <w:p>
      <w:pPr>
        <w:spacing w:after="0"/>
        <w:ind w:left="0"/>
        <w:jc w:val="both"/>
      </w:pPr>
      <w:r>
        <w:rPr>
          <w:rFonts w:ascii="Times New Roman"/>
          <w:b w:val="false"/>
          <w:i w:val="false"/>
          <w:color w:val="000000"/>
          <w:sz w:val="28"/>
        </w:rPr>
        <w:t>
      133. Схема бөлімінің негізгі міндеттері:</w:t>
      </w:r>
    </w:p>
    <w:bookmarkEnd w:id="903"/>
    <w:bookmarkStart w:name="z912" w:id="904"/>
    <w:p>
      <w:pPr>
        <w:spacing w:after="0"/>
        <w:ind w:left="0"/>
        <w:jc w:val="both"/>
      </w:pPr>
      <w:r>
        <w:rPr>
          <w:rFonts w:ascii="Times New Roman"/>
          <w:b w:val="false"/>
          <w:i w:val="false"/>
          <w:color w:val="000000"/>
          <w:sz w:val="28"/>
        </w:rPr>
        <w:t>
      1) гидравликалық модельдеу бағдарламаларын пайдалана отырып, жылу желісі режимдерінің іске асырылуы мен оңтайлылығына қысқа тізім сценарийлерін тексеру;</w:t>
      </w:r>
    </w:p>
    <w:bookmarkEnd w:id="904"/>
    <w:bookmarkStart w:name="z913" w:id="905"/>
    <w:p>
      <w:pPr>
        <w:spacing w:after="0"/>
        <w:ind w:left="0"/>
        <w:jc w:val="both"/>
      </w:pPr>
      <w:r>
        <w:rPr>
          <w:rFonts w:ascii="Times New Roman"/>
          <w:b w:val="false"/>
          <w:i w:val="false"/>
          <w:color w:val="000000"/>
          <w:sz w:val="28"/>
        </w:rPr>
        <w:t xml:space="preserve">
      2) қысқа тізім сценарийлері үшін қоршаған ортаға әсерді бағалау; </w:t>
      </w:r>
    </w:p>
    <w:bookmarkEnd w:id="905"/>
    <w:bookmarkStart w:name="z914" w:id="906"/>
    <w:p>
      <w:pPr>
        <w:spacing w:after="0"/>
        <w:ind w:left="0"/>
        <w:jc w:val="both"/>
      </w:pPr>
      <w:r>
        <w:rPr>
          <w:rFonts w:ascii="Times New Roman"/>
          <w:b w:val="false"/>
          <w:i w:val="false"/>
          <w:color w:val="000000"/>
          <w:sz w:val="28"/>
        </w:rPr>
        <w:t xml:space="preserve">
      3) оңтайлылықтың қосымша өлшемшарттары, оның ішінде оңтайлылық өлшемшартының (өлшемшарттарының) негізгі факторларға сезімталдығы тұрғысынан қысқа тізім сценарийлерін салыстырма талдау; </w:t>
      </w:r>
    </w:p>
    <w:bookmarkEnd w:id="906"/>
    <w:bookmarkStart w:name="z915" w:id="907"/>
    <w:p>
      <w:pPr>
        <w:spacing w:after="0"/>
        <w:ind w:left="0"/>
        <w:jc w:val="both"/>
      </w:pPr>
      <w:r>
        <w:rPr>
          <w:rFonts w:ascii="Times New Roman"/>
          <w:b w:val="false"/>
          <w:i w:val="false"/>
          <w:color w:val="000000"/>
          <w:sz w:val="28"/>
        </w:rPr>
        <w:t xml:space="preserve">
      4) ұсынылатын (негізгі) схема сценарийін таңдау болып табылады. </w:t>
      </w:r>
    </w:p>
    <w:bookmarkEnd w:id="907"/>
    <w:bookmarkStart w:name="z916" w:id="908"/>
    <w:p>
      <w:pPr>
        <w:spacing w:after="0"/>
        <w:ind w:left="0"/>
        <w:jc w:val="both"/>
      </w:pPr>
      <w:r>
        <w:rPr>
          <w:rFonts w:ascii="Times New Roman"/>
          <w:b w:val="false"/>
          <w:i w:val="false"/>
          <w:color w:val="000000"/>
          <w:sz w:val="28"/>
        </w:rPr>
        <w:t>
      134. Сезімталдықты талдау факторлардың әртүрлі мәндері бар әрбір қысқа тізім сценарийі үшін оңтайлылықтың негізгі өлшемшартын нұсқалық есептеуді көздейді, оның ішінде:</w:t>
      </w:r>
    </w:p>
    <w:bookmarkEnd w:id="908"/>
    <w:bookmarkStart w:name="z917" w:id="909"/>
    <w:p>
      <w:pPr>
        <w:spacing w:after="0"/>
        <w:ind w:left="0"/>
        <w:jc w:val="both"/>
      </w:pPr>
      <w:r>
        <w:rPr>
          <w:rFonts w:ascii="Times New Roman"/>
          <w:b w:val="false"/>
          <w:i w:val="false"/>
          <w:color w:val="000000"/>
          <w:sz w:val="28"/>
        </w:rPr>
        <w:t>
      1) отын бағасы;</w:t>
      </w:r>
    </w:p>
    <w:bookmarkEnd w:id="909"/>
    <w:bookmarkStart w:name="z918" w:id="910"/>
    <w:p>
      <w:pPr>
        <w:spacing w:after="0"/>
        <w:ind w:left="0"/>
        <w:jc w:val="both"/>
      </w:pPr>
      <w:r>
        <w:rPr>
          <w:rFonts w:ascii="Times New Roman"/>
          <w:b w:val="false"/>
          <w:i w:val="false"/>
          <w:color w:val="000000"/>
          <w:sz w:val="28"/>
        </w:rPr>
        <w:t>
      2) инвестициялардың құны;</w:t>
      </w:r>
    </w:p>
    <w:bookmarkEnd w:id="910"/>
    <w:bookmarkStart w:name="z919" w:id="911"/>
    <w:p>
      <w:pPr>
        <w:spacing w:after="0"/>
        <w:ind w:left="0"/>
        <w:jc w:val="both"/>
      </w:pPr>
      <w:r>
        <w:rPr>
          <w:rFonts w:ascii="Times New Roman"/>
          <w:b w:val="false"/>
          <w:i w:val="false"/>
          <w:color w:val="000000"/>
          <w:sz w:val="28"/>
        </w:rPr>
        <w:t>
      3) парниктік газдар шығарындыларының құны;</w:t>
      </w:r>
    </w:p>
    <w:bookmarkEnd w:id="911"/>
    <w:bookmarkStart w:name="z920" w:id="912"/>
    <w:p>
      <w:pPr>
        <w:spacing w:after="0"/>
        <w:ind w:left="0"/>
        <w:jc w:val="both"/>
      </w:pPr>
      <w:r>
        <w:rPr>
          <w:rFonts w:ascii="Times New Roman"/>
          <w:b w:val="false"/>
          <w:i w:val="false"/>
          <w:color w:val="000000"/>
          <w:sz w:val="28"/>
        </w:rPr>
        <w:t>
      5) дисконттау мөлшерлемесі.</w:t>
      </w:r>
    </w:p>
    <w:bookmarkEnd w:id="912"/>
    <w:bookmarkStart w:name="z921" w:id="913"/>
    <w:p>
      <w:pPr>
        <w:spacing w:after="0"/>
        <w:ind w:left="0"/>
        <w:jc w:val="both"/>
      </w:pPr>
      <w:r>
        <w:rPr>
          <w:rFonts w:ascii="Times New Roman"/>
          <w:b w:val="false"/>
          <w:i w:val="false"/>
          <w:color w:val="000000"/>
          <w:sz w:val="28"/>
        </w:rPr>
        <w:t>
      Тиісті әкімшілік-аумақтық бірліктің жергілікті атқарушы органымен келісу бойынша сезімталдықты талдау басқа факторлар бойынша да жүзеге асырылады.</w:t>
      </w:r>
    </w:p>
    <w:bookmarkEnd w:id="913"/>
    <w:bookmarkStart w:name="z922" w:id="914"/>
    <w:p>
      <w:pPr>
        <w:spacing w:after="0"/>
        <w:ind w:left="0"/>
        <w:jc w:val="both"/>
      </w:pPr>
      <w:r>
        <w:rPr>
          <w:rFonts w:ascii="Times New Roman"/>
          <w:b w:val="false"/>
          <w:i w:val="false"/>
          <w:color w:val="000000"/>
          <w:sz w:val="28"/>
        </w:rPr>
        <w:t>
      135. Ықтимал болатын қосымша оңтайлылық өлшемшарттары:</w:t>
      </w:r>
    </w:p>
    <w:bookmarkEnd w:id="914"/>
    <w:bookmarkStart w:name="z923" w:id="915"/>
    <w:p>
      <w:pPr>
        <w:spacing w:after="0"/>
        <w:ind w:left="0"/>
        <w:jc w:val="both"/>
      </w:pPr>
      <w:r>
        <w:rPr>
          <w:rFonts w:ascii="Times New Roman"/>
          <w:b w:val="false"/>
          <w:i w:val="false"/>
          <w:color w:val="000000"/>
          <w:sz w:val="28"/>
        </w:rPr>
        <w:t>
      1) қоршаған ортаға әсер ету деңгейі (басқа да тең жағдайларда қоршаған ортаға әсері аз сценарийлерге артықшылық берілуге тиіс);</w:t>
      </w:r>
    </w:p>
    <w:bookmarkEnd w:id="915"/>
    <w:bookmarkStart w:name="z924" w:id="916"/>
    <w:p>
      <w:pPr>
        <w:spacing w:after="0"/>
        <w:ind w:left="0"/>
        <w:jc w:val="both"/>
      </w:pPr>
      <w:r>
        <w:rPr>
          <w:rFonts w:ascii="Times New Roman"/>
          <w:b w:val="false"/>
          <w:i w:val="false"/>
          <w:color w:val="000000"/>
          <w:sz w:val="28"/>
        </w:rPr>
        <w:t>
      2) технологиялардың перспективалығы (басқа да тең жағдайларда жылуды өндіру мен тасымалдаудың неғұрлым сенімді және тиімді технологиялары бар сценарийлерге артықшылық берілуге тиіс);</w:t>
      </w:r>
    </w:p>
    <w:bookmarkEnd w:id="916"/>
    <w:bookmarkStart w:name="z925" w:id="917"/>
    <w:p>
      <w:pPr>
        <w:spacing w:after="0"/>
        <w:ind w:left="0"/>
        <w:jc w:val="both"/>
      </w:pPr>
      <w:r>
        <w:rPr>
          <w:rFonts w:ascii="Times New Roman"/>
          <w:b w:val="false"/>
          <w:i w:val="false"/>
          <w:color w:val="000000"/>
          <w:sz w:val="28"/>
        </w:rPr>
        <w:t>
      3) таңдалған факторларға оңтайлылықтың негізгі өлшемшартының сезімталдығы (басқа да тең жағдайларда факторлардың қолайсыз өзгерістері кезінде оңтайлылығы жоғары сценарийлерге артықшылық берілуге тиіс);</w:t>
      </w:r>
    </w:p>
    <w:bookmarkEnd w:id="917"/>
    <w:bookmarkStart w:name="z926" w:id="918"/>
    <w:p>
      <w:pPr>
        <w:spacing w:after="0"/>
        <w:ind w:left="0"/>
        <w:jc w:val="both"/>
      </w:pPr>
      <w:r>
        <w:rPr>
          <w:rFonts w:ascii="Times New Roman"/>
          <w:b w:val="false"/>
          <w:i w:val="false"/>
          <w:color w:val="000000"/>
          <w:sz w:val="28"/>
        </w:rPr>
        <w:t>
      4) операциялық шығындардың деңгейі (басқа да тең жағдайларда есепті кезеңнің соңында операциялық шығындары аз сценарийлерге артықшылық берілуге тиіс).</w:t>
      </w:r>
    </w:p>
    <w:bookmarkEnd w:id="918"/>
    <w:bookmarkStart w:name="z927" w:id="919"/>
    <w:p>
      <w:pPr>
        <w:spacing w:after="0"/>
        <w:ind w:left="0"/>
        <w:jc w:val="both"/>
      </w:pPr>
      <w:r>
        <w:rPr>
          <w:rFonts w:ascii="Times New Roman"/>
          <w:b w:val="false"/>
          <w:i w:val="false"/>
          <w:color w:val="000000"/>
          <w:sz w:val="28"/>
        </w:rPr>
        <w:t>
      136. Негіздеме болған кезде республикалық маңызы бар қалалардың, астананың, аудандардың және облыстық маңызы бар қалалардың жергілікті атқарушы органмен келісу бойынша сценарийлерді салыстырма талдау үшін басқа да қосымша өлшемшарттар пайдаланылады.</w:t>
      </w:r>
    </w:p>
    <w:bookmarkEnd w:id="919"/>
    <w:bookmarkStart w:name="z928" w:id="920"/>
    <w:p>
      <w:pPr>
        <w:spacing w:after="0"/>
        <w:ind w:left="0"/>
        <w:jc w:val="both"/>
      </w:pPr>
      <w:r>
        <w:rPr>
          <w:rFonts w:ascii="Times New Roman"/>
          <w:b w:val="false"/>
          <w:i w:val="false"/>
          <w:color w:val="000000"/>
          <w:sz w:val="28"/>
        </w:rPr>
        <w:t>
      137. Орынды болған жағдайда салыстырма талдау үшін қысқа тізім сценарийлерін экономикалық модельдеу болжамды шығындар мен ұзақ есеп айырысу кезеңіне тереңірек егжей-тегжейлі жүргізіледі.</w:t>
      </w:r>
    </w:p>
    <w:bookmarkEnd w:id="920"/>
    <w:bookmarkStart w:name="z929" w:id="921"/>
    <w:p>
      <w:pPr>
        <w:spacing w:after="0"/>
        <w:ind w:left="0"/>
        <w:jc w:val="both"/>
      </w:pPr>
      <w:r>
        <w:rPr>
          <w:rFonts w:ascii="Times New Roman"/>
          <w:b w:val="false"/>
          <w:i w:val="false"/>
          <w:color w:val="000000"/>
          <w:sz w:val="28"/>
        </w:rPr>
        <w:t>
      138. Ұсынылатын сценарийді таңдау тиісті әкімшілік-аумақтық бірліктің жергілікті атқарушы органымен келісілуге тиіс.</w:t>
      </w:r>
    </w:p>
    <w:bookmarkEnd w:id="921"/>
    <w:bookmarkStart w:name="z930" w:id="922"/>
    <w:p>
      <w:pPr>
        <w:spacing w:after="0"/>
        <w:ind w:left="0"/>
        <w:jc w:val="both"/>
      </w:pPr>
      <w:r>
        <w:rPr>
          <w:rFonts w:ascii="Times New Roman"/>
          <w:b w:val="false"/>
          <w:i w:val="false"/>
          <w:color w:val="000000"/>
          <w:sz w:val="28"/>
        </w:rPr>
        <w:t>
      139. Сондай-ақ жергілікті атқарушы органның келісуіне және кейіннен бекітуіне:</w:t>
      </w:r>
    </w:p>
    <w:bookmarkEnd w:id="922"/>
    <w:bookmarkStart w:name="z931" w:id="923"/>
    <w:p>
      <w:pPr>
        <w:spacing w:after="0"/>
        <w:ind w:left="0"/>
        <w:jc w:val="both"/>
      </w:pPr>
      <w:r>
        <w:rPr>
          <w:rFonts w:ascii="Times New Roman"/>
          <w:b w:val="false"/>
          <w:i w:val="false"/>
          <w:color w:val="000000"/>
          <w:sz w:val="28"/>
        </w:rPr>
        <w:t>
      1) орталықтандырылған, жергілікті және жеке жылумен жабдықтау жүйелерінің және жалпы аумақтың тиімділігін көрсететін жылу энергетикасының түйінді көрсеткіштері;</w:t>
      </w:r>
    </w:p>
    <w:bookmarkEnd w:id="923"/>
    <w:bookmarkStart w:name="z932" w:id="924"/>
    <w:p>
      <w:pPr>
        <w:spacing w:after="0"/>
        <w:ind w:left="0"/>
        <w:jc w:val="both"/>
      </w:pPr>
      <w:r>
        <w:rPr>
          <w:rFonts w:ascii="Times New Roman"/>
          <w:b w:val="false"/>
          <w:i w:val="false"/>
          <w:color w:val="000000"/>
          <w:sz w:val="28"/>
        </w:rPr>
        <w:t>
      2) жылу энергетикасының жоспарлы көрсеткіштері (орталықтандырылған, жергілікті және жеке жылумен жабдықтау жүйелері мен жалпы аумақ үшін жылу энергетикасының негізгі көрсеткіштері) жатады.</w:t>
      </w:r>
    </w:p>
    <w:bookmarkEnd w:id="924"/>
    <w:bookmarkStart w:name="z933" w:id="925"/>
    <w:p>
      <w:pPr>
        <w:spacing w:after="0"/>
        <w:ind w:left="0"/>
        <w:jc w:val="both"/>
      </w:pPr>
      <w:r>
        <w:rPr>
          <w:rFonts w:ascii="Times New Roman"/>
          <w:b w:val="false"/>
          <w:i w:val="false"/>
          <w:color w:val="000000"/>
          <w:sz w:val="28"/>
        </w:rPr>
        <w:t>
      140. Тиісті әкімшілік-аумақтық бірліктің жергілікті атқарушы органының келісуі бойынша схемаға ұсынылатын (негізгі) сценарийден нашар негізгі және қосымша оңтайлылық өлшемшарттарының мәндері бар, егер қандай да бір объективті себептер бойынша негізгі сценарийді іске асыру мүмкін болмаса, енгізуге жататын қысқа тізімдегі резервтік сценарийі енгізіледі.</w:t>
      </w:r>
    </w:p>
    <w:bookmarkEnd w:id="925"/>
    <w:bookmarkStart w:name="z934" w:id="926"/>
    <w:p>
      <w:pPr>
        <w:spacing w:after="0"/>
        <w:ind w:left="0"/>
        <w:jc w:val="left"/>
      </w:pPr>
      <w:r>
        <w:rPr>
          <w:rFonts w:ascii="Times New Roman"/>
          <w:b/>
          <w:i w:val="false"/>
          <w:color w:val="000000"/>
        </w:rPr>
        <w:t xml:space="preserve"> 7-кіші бөлім. Әкімшілік-аумақтық бірліктің ұсынылатын сценарийінің және оны іске асыру жөніндегі техникалық шаралардың сипаттамасы</w:t>
      </w:r>
    </w:p>
    <w:bookmarkEnd w:id="926"/>
    <w:bookmarkStart w:name="z935" w:id="927"/>
    <w:p>
      <w:pPr>
        <w:spacing w:after="0"/>
        <w:ind w:left="0"/>
        <w:jc w:val="both"/>
      </w:pPr>
      <w:r>
        <w:rPr>
          <w:rFonts w:ascii="Times New Roman"/>
          <w:b w:val="false"/>
          <w:i w:val="false"/>
          <w:color w:val="000000"/>
          <w:sz w:val="28"/>
        </w:rPr>
        <w:t xml:space="preserve">
      141. Ұсынылатын сценарийдің сипаттамасы мыналарды қамтиды: </w:t>
      </w:r>
    </w:p>
    <w:bookmarkEnd w:id="927"/>
    <w:bookmarkStart w:name="z936" w:id="928"/>
    <w:p>
      <w:pPr>
        <w:spacing w:after="0"/>
        <w:ind w:left="0"/>
        <w:jc w:val="both"/>
      </w:pPr>
      <w:r>
        <w:rPr>
          <w:rFonts w:ascii="Times New Roman"/>
          <w:b w:val="false"/>
          <w:i w:val="false"/>
          <w:color w:val="000000"/>
          <w:sz w:val="28"/>
        </w:rPr>
        <w:t>
      1) таңдалған сценарий үшін жылу энергиясы көздерінің жылу қуатының және тұтынушылардың жылу жүктемесінің перспективалық теңгерімдері;</w:t>
      </w:r>
    </w:p>
    <w:bookmarkEnd w:id="928"/>
    <w:bookmarkStart w:name="z937" w:id="929"/>
    <w:p>
      <w:pPr>
        <w:spacing w:after="0"/>
        <w:ind w:left="0"/>
        <w:jc w:val="both"/>
      </w:pPr>
      <w:r>
        <w:rPr>
          <w:rFonts w:ascii="Times New Roman"/>
          <w:b w:val="false"/>
          <w:i w:val="false"/>
          <w:color w:val="000000"/>
          <w:sz w:val="28"/>
        </w:rPr>
        <w:t>
      2) жылумен жабдықтау жүйелері мен жылу энергиясы көздерінің перспективалық әрекет ету аймақтарының сипаттамасы, оның ішінде жылу желілерін кеңейту немесе қысқарту жөніндегі қажетті іс-шаралар;</w:t>
      </w:r>
    </w:p>
    <w:bookmarkEnd w:id="929"/>
    <w:bookmarkStart w:name="z938" w:id="930"/>
    <w:p>
      <w:pPr>
        <w:spacing w:after="0"/>
        <w:ind w:left="0"/>
        <w:jc w:val="both"/>
      </w:pPr>
      <w:r>
        <w:rPr>
          <w:rFonts w:ascii="Times New Roman"/>
          <w:b w:val="false"/>
          <w:i w:val="false"/>
          <w:color w:val="000000"/>
          <w:sz w:val="28"/>
        </w:rPr>
        <w:t>
      3) жылу энергиясы көзінің (көздерінің) негізгі жабдығының белгіленген жылу қуатының перспективалық мәндері;</w:t>
      </w:r>
    </w:p>
    <w:bookmarkEnd w:id="930"/>
    <w:bookmarkStart w:name="z939" w:id="931"/>
    <w:p>
      <w:pPr>
        <w:spacing w:after="0"/>
        <w:ind w:left="0"/>
        <w:jc w:val="both"/>
      </w:pPr>
      <w:r>
        <w:rPr>
          <w:rFonts w:ascii="Times New Roman"/>
          <w:b w:val="false"/>
          <w:i w:val="false"/>
          <w:color w:val="000000"/>
          <w:sz w:val="28"/>
        </w:rPr>
        <w:t>
      4) белгіленген жылу қуатын және жылу энергиясы көздерінің негізгі жабдығының қолда бар қуатының мәнін пайдалануға перспективалық техникалық шектеулер;</w:t>
      </w:r>
    </w:p>
    <w:bookmarkEnd w:id="931"/>
    <w:bookmarkStart w:name="z940" w:id="932"/>
    <w:p>
      <w:pPr>
        <w:spacing w:after="0"/>
        <w:ind w:left="0"/>
        <w:jc w:val="both"/>
      </w:pPr>
      <w:r>
        <w:rPr>
          <w:rFonts w:ascii="Times New Roman"/>
          <w:b w:val="false"/>
          <w:i w:val="false"/>
          <w:color w:val="000000"/>
          <w:sz w:val="28"/>
        </w:rPr>
        <w:t>
      5) жылу энергиясы көздерінің перспективалық резервтік жылу қуатының мәндері;</w:t>
      </w:r>
    </w:p>
    <w:bookmarkEnd w:id="932"/>
    <w:bookmarkStart w:name="z941" w:id="933"/>
    <w:p>
      <w:pPr>
        <w:spacing w:after="0"/>
        <w:ind w:left="0"/>
        <w:jc w:val="both"/>
      </w:pPr>
      <w:r>
        <w:rPr>
          <w:rFonts w:ascii="Times New Roman"/>
          <w:b w:val="false"/>
          <w:i w:val="false"/>
          <w:color w:val="000000"/>
          <w:sz w:val="28"/>
        </w:rPr>
        <w:t>
      6) негізгі, резервтік және авариялық отын түрлері бойынша жылу энергиясының әрбір көзі үшін перспективалық отын теңгерімдері;</w:t>
      </w:r>
    </w:p>
    <w:bookmarkEnd w:id="933"/>
    <w:bookmarkStart w:name="z942" w:id="934"/>
    <w:p>
      <w:pPr>
        <w:spacing w:after="0"/>
        <w:ind w:left="0"/>
        <w:jc w:val="both"/>
      </w:pPr>
      <w:r>
        <w:rPr>
          <w:rFonts w:ascii="Times New Roman"/>
          <w:b w:val="false"/>
          <w:i w:val="false"/>
          <w:color w:val="000000"/>
          <w:sz w:val="28"/>
        </w:rPr>
        <w:t>
      7) жергілікті және жеке жылумен жабдықтау жүйелеріндегі шешімдерді сипаттау;</w:t>
      </w:r>
    </w:p>
    <w:bookmarkEnd w:id="934"/>
    <w:bookmarkStart w:name="z943" w:id="935"/>
    <w:p>
      <w:pPr>
        <w:spacing w:after="0"/>
        <w:ind w:left="0"/>
        <w:jc w:val="both"/>
      </w:pPr>
      <w:r>
        <w:rPr>
          <w:rFonts w:ascii="Times New Roman"/>
          <w:b w:val="false"/>
          <w:i w:val="false"/>
          <w:color w:val="000000"/>
          <w:sz w:val="28"/>
        </w:rPr>
        <w:t xml:space="preserve">
      8) схемаларды іске асыру кезінде көзделген парниктік газдар шығарындыларын және басқа да экологиялық көрсеткіштерді төмендету әлеуетін бағалау; </w:t>
      </w:r>
    </w:p>
    <w:bookmarkEnd w:id="935"/>
    <w:bookmarkStart w:name="z944" w:id="936"/>
    <w:p>
      <w:pPr>
        <w:spacing w:after="0"/>
        <w:ind w:left="0"/>
        <w:jc w:val="both"/>
      </w:pPr>
      <w:r>
        <w:rPr>
          <w:rFonts w:ascii="Times New Roman"/>
          <w:b w:val="false"/>
          <w:i w:val="false"/>
          <w:color w:val="000000"/>
          <w:sz w:val="28"/>
        </w:rPr>
        <w:t xml:space="preserve">
      9) босатылатын 1 гигакалория жылу энергиясына азот, күкірт, қатты бөлшектер, парниктік газдар, көміртегі оксиді шығарындыларына шектеулерді қоса алғанда, жылу энергетикасы секторының қоршаған ортаға әсерін, экологиялық тұрақтылығына қол жеткізуді бағалау. </w:t>
      </w:r>
    </w:p>
    <w:bookmarkEnd w:id="936"/>
    <w:bookmarkStart w:name="z945" w:id="937"/>
    <w:p>
      <w:pPr>
        <w:spacing w:after="0"/>
        <w:ind w:left="0"/>
        <w:jc w:val="both"/>
      </w:pPr>
      <w:r>
        <w:rPr>
          <w:rFonts w:ascii="Times New Roman"/>
          <w:b w:val="false"/>
          <w:i w:val="false"/>
          <w:color w:val="000000"/>
          <w:sz w:val="28"/>
        </w:rPr>
        <w:t xml:space="preserve">
      142. Таңдалған сценарий мен іске асыру кезеңдеріне сәйкес жылу энергиясы көздерін салу, реконструкциялау, техникалық қайта жарақтандыру және (немесе) жаңғырту жөніндегі іс-шаралар сипатталады: </w:t>
      </w:r>
    </w:p>
    <w:bookmarkEnd w:id="937"/>
    <w:bookmarkStart w:name="z946" w:id="938"/>
    <w:p>
      <w:pPr>
        <w:spacing w:after="0"/>
        <w:ind w:left="0"/>
        <w:jc w:val="both"/>
      </w:pPr>
      <w:r>
        <w:rPr>
          <w:rFonts w:ascii="Times New Roman"/>
          <w:b w:val="false"/>
          <w:i w:val="false"/>
          <w:color w:val="000000"/>
          <w:sz w:val="28"/>
        </w:rPr>
        <w:t>
      1) жылу энергиясының артық көздерін пайдаланудан шығару, консервациялау және бөлшектеу жөніндегі шаралар;</w:t>
      </w:r>
    </w:p>
    <w:bookmarkEnd w:id="938"/>
    <w:bookmarkStart w:name="z947" w:id="939"/>
    <w:p>
      <w:pPr>
        <w:spacing w:after="0"/>
        <w:ind w:left="0"/>
        <w:jc w:val="both"/>
      </w:pPr>
      <w:r>
        <w:rPr>
          <w:rFonts w:ascii="Times New Roman"/>
          <w:b w:val="false"/>
          <w:i w:val="false"/>
          <w:color w:val="000000"/>
          <w:sz w:val="28"/>
        </w:rPr>
        <w:t>
      2) жалпы жылу желісінде жұмыс істейтін жылумен жабдықтау жүйесіндегі жылу энергиясының әрбір көзі немесе жылу энергиясы көздерінің тобы үшін жылу энергиясын босатудың температуралық графигі және оны өзгерту қажет болған кезде шығындарды бағалау;</w:t>
      </w:r>
    </w:p>
    <w:bookmarkEnd w:id="939"/>
    <w:bookmarkStart w:name="z948" w:id="940"/>
    <w:p>
      <w:pPr>
        <w:spacing w:after="0"/>
        <w:ind w:left="0"/>
        <w:jc w:val="both"/>
      </w:pPr>
      <w:r>
        <w:rPr>
          <w:rFonts w:ascii="Times New Roman"/>
          <w:b w:val="false"/>
          <w:i w:val="false"/>
          <w:color w:val="000000"/>
          <w:sz w:val="28"/>
        </w:rPr>
        <w:t>
      3) электр және жылу энергиясын және қазандықтарды, сондай-ақ жаңартылатын және баламалы көздерді құрама өндіру режимінде жұмыс істейтін жылу энергиясы көздерінің бірлескен жұмыс графиктері;</w:t>
      </w:r>
    </w:p>
    <w:bookmarkEnd w:id="940"/>
    <w:bookmarkStart w:name="z949" w:id="941"/>
    <w:p>
      <w:pPr>
        <w:spacing w:after="0"/>
        <w:ind w:left="0"/>
        <w:jc w:val="both"/>
      </w:pPr>
      <w:r>
        <w:rPr>
          <w:rFonts w:ascii="Times New Roman"/>
          <w:b w:val="false"/>
          <w:i w:val="false"/>
          <w:color w:val="000000"/>
          <w:sz w:val="28"/>
        </w:rPr>
        <w:t>
      4) жылу энергиясы көздерінің қолда бар жылу қуаты тапшылығы бар аймақтардан жылу энергиясы көздерінің қолда бар жылу қуаты резерві бар аймақтарға жылу жүктемесін қайта бөлуді, жылу жүктемесінің перспективалық өсуін қамтамасыз етуді, тұтынушыларды жылумен жабдықтаудың нормативтік сенімділігін қамтамасыз етуді, иесіз жылу желілері бойынша шешімдерді қамтамасыз ететін жылу желілерін салу, реконструкциялау және (немесе) жаңғырту жөніндегі іс-шаралар.</w:t>
      </w:r>
    </w:p>
    <w:bookmarkEnd w:id="941"/>
    <w:bookmarkStart w:name="z950" w:id="942"/>
    <w:p>
      <w:pPr>
        <w:spacing w:after="0"/>
        <w:ind w:left="0"/>
        <w:jc w:val="both"/>
      </w:pPr>
      <w:r>
        <w:rPr>
          <w:rFonts w:ascii="Times New Roman"/>
          <w:b w:val="false"/>
          <w:i w:val="false"/>
          <w:color w:val="000000"/>
          <w:sz w:val="28"/>
        </w:rPr>
        <w:t>
      143. Резервтік сценарийді таңдаған жағдайда схемаға осы сценарийдің сипаттамасы және оны іске асыру жөніндегі техникалық шаралар да енгізіледі.</w:t>
      </w:r>
    </w:p>
    <w:bookmarkEnd w:id="942"/>
    <w:bookmarkStart w:name="z951" w:id="943"/>
    <w:p>
      <w:pPr>
        <w:spacing w:after="0"/>
        <w:ind w:left="0"/>
        <w:jc w:val="left"/>
      </w:pPr>
      <w:r>
        <w:rPr>
          <w:rFonts w:ascii="Times New Roman"/>
          <w:b/>
          <w:i w:val="false"/>
          <w:color w:val="000000"/>
        </w:rPr>
        <w:t xml:space="preserve"> 8-кіші бөлім. Әкімшілік-аумақтық бірліктің ұсынылатын сценарийін және оны іске асыру жөніндегі техникалық шараларды қаржыландыру стратегиясын әзірлеу</w:t>
      </w:r>
    </w:p>
    <w:bookmarkEnd w:id="943"/>
    <w:bookmarkStart w:name="z952" w:id="944"/>
    <w:p>
      <w:pPr>
        <w:spacing w:after="0"/>
        <w:ind w:left="0"/>
        <w:jc w:val="both"/>
      </w:pPr>
      <w:r>
        <w:rPr>
          <w:rFonts w:ascii="Times New Roman"/>
          <w:b w:val="false"/>
          <w:i w:val="false"/>
          <w:color w:val="000000"/>
          <w:sz w:val="28"/>
        </w:rPr>
        <w:t>
      144. Әкімшілік-аумақтық бірліктің ұсынылатын сценарийін және оны іске асыру жөніндегі техникалық шараларды қаржыландыру стратегиясын әзірлеудің негізгі міндеті есеп айырысу болып табылады:</w:t>
      </w:r>
    </w:p>
    <w:bookmarkEnd w:id="944"/>
    <w:bookmarkStart w:name="z953" w:id="945"/>
    <w:p>
      <w:pPr>
        <w:spacing w:after="0"/>
        <w:ind w:left="0"/>
        <w:jc w:val="both"/>
      </w:pPr>
      <w:r>
        <w:rPr>
          <w:rFonts w:ascii="Times New Roman"/>
          <w:b w:val="false"/>
          <w:i w:val="false"/>
          <w:color w:val="000000"/>
          <w:sz w:val="28"/>
        </w:rPr>
        <w:t xml:space="preserve">
      1) орталықтандырылған жылумен жабдықтау жүйелерінің тұтынушылары үшін жылуға арналған экономикалық негізделген тарифтердің жыл сайынғы динамикасы; </w:t>
      </w:r>
    </w:p>
    <w:bookmarkEnd w:id="945"/>
    <w:bookmarkStart w:name="z954" w:id="946"/>
    <w:p>
      <w:pPr>
        <w:spacing w:after="0"/>
        <w:ind w:left="0"/>
        <w:jc w:val="both"/>
      </w:pPr>
      <w:r>
        <w:rPr>
          <w:rFonts w:ascii="Times New Roman"/>
          <w:b w:val="false"/>
          <w:i w:val="false"/>
          <w:color w:val="000000"/>
          <w:sz w:val="28"/>
        </w:rPr>
        <w:t>
      2) орталықтандырылған жылумен жабдықтау жүйелерінің тұтынушылары үшін жылу тарифтерінің әлеуметтік қолайлы динамикасын қамтамасыз ету үшін қажетті қаржыландыру көлемі мен бағыттары, оның ішінде бюджет бағыттары.</w:t>
      </w:r>
    </w:p>
    <w:bookmarkEnd w:id="946"/>
    <w:bookmarkStart w:name="z955" w:id="947"/>
    <w:p>
      <w:pPr>
        <w:spacing w:after="0"/>
        <w:ind w:left="0"/>
        <w:jc w:val="both"/>
      </w:pPr>
      <w:r>
        <w:rPr>
          <w:rFonts w:ascii="Times New Roman"/>
          <w:b w:val="false"/>
          <w:i w:val="false"/>
          <w:color w:val="000000"/>
          <w:sz w:val="28"/>
        </w:rPr>
        <w:t xml:space="preserve">
      145. Жылуға экономикалық тұрғыдан негізделген тарифтерді есептеу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бекітілген Тарифтерді қалыптастыру қағидаларына сәйкес жүргізіледі. Егер тарифтік әдіснама әртүрлі тариф нұсқаларын (мысалы, бірмөлшерлемелік және екімөлшерлемелік) қолдану мүмкіндігін көздеген жағдайда тарифтерді есептеу барлық нұсқалар үшін жүргізіледі.</w:t>
      </w:r>
    </w:p>
    <w:bookmarkEnd w:id="947"/>
    <w:bookmarkStart w:name="z956" w:id="948"/>
    <w:p>
      <w:pPr>
        <w:spacing w:after="0"/>
        <w:ind w:left="0"/>
        <w:jc w:val="both"/>
      </w:pPr>
      <w:r>
        <w:rPr>
          <w:rFonts w:ascii="Times New Roman"/>
          <w:b w:val="false"/>
          <w:i w:val="false"/>
          <w:color w:val="000000"/>
          <w:sz w:val="28"/>
        </w:rPr>
        <w:t>
      146. Қаржыландырудың қаралатын нұсқаларын (мерзімдерін, шекті көлемдерін, көздерін, басымдылығын) Қазақстан Республикасының заңнамасына сәйкес жергілікті атқарушы орган айқындайды және мыналарды қамтиды, оның ішінде:</w:t>
      </w:r>
    </w:p>
    <w:bookmarkEnd w:id="948"/>
    <w:bookmarkStart w:name="z957" w:id="949"/>
    <w:p>
      <w:pPr>
        <w:spacing w:after="0"/>
        <w:ind w:left="0"/>
        <w:jc w:val="both"/>
      </w:pPr>
      <w:r>
        <w:rPr>
          <w:rFonts w:ascii="Times New Roman"/>
          <w:b w:val="false"/>
          <w:i w:val="false"/>
          <w:color w:val="000000"/>
          <w:sz w:val="28"/>
        </w:rPr>
        <w:t>
      1) орталықтандырылған және жергілікті жылумен жабдықтау субъектілерін дамыту үшін мемлекеттік-жекешелік әріптестікті пайдалану;</w:t>
      </w:r>
    </w:p>
    <w:bookmarkEnd w:id="949"/>
    <w:bookmarkStart w:name="z958" w:id="950"/>
    <w:p>
      <w:pPr>
        <w:spacing w:after="0"/>
        <w:ind w:left="0"/>
        <w:jc w:val="both"/>
      </w:pPr>
      <w:r>
        <w:rPr>
          <w:rFonts w:ascii="Times New Roman"/>
          <w:b w:val="false"/>
          <w:i w:val="false"/>
          <w:color w:val="000000"/>
          <w:sz w:val="28"/>
        </w:rPr>
        <w:t>
      2) бюджеттік қаржыландыру.</w:t>
      </w:r>
    </w:p>
    <w:bookmarkEnd w:id="950"/>
    <w:bookmarkStart w:name="z959" w:id="951"/>
    <w:p>
      <w:pPr>
        <w:spacing w:after="0"/>
        <w:ind w:left="0"/>
        <w:jc w:val="both"/>
      </w:pPr>
      <w:r>
        <w:rPr>
          <w:rFonts w:ascii="Times New Roman"/>
          <w:b w:val="false"/>
          <w:i w:val="false"/>
          <w:color w:val="000000"/>
          <w:sz w:val="28"/>
        </w:rPr>
        <w:t xml:space="preserve">
      147. Бюджеттік қаржыландыруды пайдалану мүмкін бағыттары Заңның 4-бабының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айқындалады.</w:t>
      </w:r>
    </w:p>
    <w:bookmarkEnd w:id="951"/>
    <w:bookmarkStart w:name="z960" w:id="952"/>
    <w:p>
      <w:pPr>
        <w:spacing w:after="0"/>
        <w:ind w:left="0"/>
        <w:jc w:val="both"/>
      </w:pPr>
      <w:r>
        <w:rPr>
          <w:rFonts w:ascii="Times New Roman"/>
          <w:b w:val="false"/>
          <w:i w:val="false"/>
          <w:color w:val="000000"/>
          <w:sz w:val="28"/>
        </w:rPr>
        <w:t xml:space="preserve">
      148. Республикалық маңызы бар қалалардың, астананың, аудандардың және облыстық маңызы бар қалалардың жергілікті атқарушы органдары Заңға сәйкес көрсететін жылу энергиясымен қамтамасыз ету бойынша көрсетілетін қызметтерді төлеу немесе олар бойынша шығыстарды өтеу үшін әлеуметтік көмек бағдарламаларын қарау кезінде бюджеттік қаржыландырудың ықтимал бағыты ретінде осы Қағидаларға </w:t>
      </w:r>
      <w:r>
        <w:rPr>
          <w:rFonts w:ascii="Times New Roman"/>
          <w:b w:val="false"/>
          <w:i w:val="false"/>
          <w:color w:val="000000"/>
          <w:sz w:val="28"/>
        </w:rPr>
        <w:t>23-қосымшада</w:t>
      </w:r>
      <w:r>
        <w:rPr>
          <w:rFonts w:ascii="Times New Roman"/>
          <w:b w:val="false"/>
          <w:i w:val="false"/>
          <w:color w:val="000000"/>
          <w:sz w:val="28"/>
        </w:rPr>
        <w:t xml:space="preserve"> келтірілген, тұрғын үй көмегін көрсету көлемдерін ескере отырып пайдаланылатын мысалдар қолданылуы мүмкін. </w:t>
      </w:r>
    </w:p>
    <w:bookmarkEnd w:id="952"/>
    <w:bookmarkStart w:name="z961" w:id="953"/>
    <w:p>
      <w:pPr>
        <w:spacing w:after="0"/>
        <w:ind w:left="0"/>
        <w:jc w:val="both"/>
      </w:pPr>
      <w:r>
        <w:rPr>
          <w:rFonts w:ascii="Times New Roman"/>
          <w:b w:val="false"/>
          <w:i w:val="false"/>
          <w:color w:val="000000"/>
          <w:sz w:val="28"/>
        </w:rPr>
        <w:t>
      149. Мұндай тетіктің ықтимал параметрлері (мысалы, жан басына шаққандағы орташа айлық шекті табыс және әлеуметтік көмек алушыларды айқындайтын басқа да параметрлер және басқа параметрлер) республикалық маңызы бар қалалардың, астананың, аудандардың және облыстық маңызы бар қалалардың жергілікті атқарушы органымен келісуге жатады.</w:t>
      </w:r>
    </w:p>
    <w:bookmarkEnd w:id="953"/>
    <w:bookmarkStart w:name="z962" w:id="954"/>
    <w:p>
      <w:pPr>
        <w:spacing w:after="0"/>
        <w:ind w:left="0"/>
        <w:jc w:val="both"/>
      </w:pPr>
      <w:r>
        <w:rPr>
          <w:rFonts w:ascii="Times New Roman"/>
          <w:b w:val="false"/>
          <w:i w:val="false"/>
          <w:color w:val="000000"/>
          <w:sz w:val="28"/>
        </w:rPr>
        <w:t xml:space="preserve">
      150. Оңтайлы сценарийді қаржыландырудың оңтайлы схемасын таңдау нұсқалық есептеулер негізінде жүзеге асырылады және: </w:t>
      </w:r>
    </w:p>
    <w:bookmarkEnd w:id="954"/>
    <w:bookmarkStart w:name="z963" w:id="955"/>
    <w:p>
      <w:pPr>
        <w:spacing w:after="0"/>
        <w:ind w:left="0"/>
        <w:jc w:val="both"/>
      </w:pPr>
      <w:r>
        <w:rPr>
          <w:rFonts w:ascii="Times New Roman"/>
          <w:b w:val="false"/>
          <w:i w:val="false"/>
          <w:color w:val="000000"/>
          <w:sz w:val="28"/>
        </w:rPr>
        <w:t>
      1) жылу тарифтерінің мақсатты (әлеуметтік-қолайлы) динамикасы (есепті кезеңнің барлық жылдары үшін);</w:t>
      </w:r>
    </w:p>
    <w:bookmarkEnd w:id="955"/>
    <w:bookmarkStart w:name="z964" w:id="956"/>
    <w:p>
      <w:pPr>
        <w:spacing w:after="0"/>
        <w:ind w:left="0"/>
        <w:jc w:val="both"/>
      </w:pPr>
      <w:r>
        <w:rPr>
          <w:rFonts w:ascii="Times New Roman"/>
          <w:b w:val="false"/>
          <w:i w:val="false"/>
          <w:color w:val="000000"/>
          <w:sz w:val="28"/>
        </w:rPr>
        <w:t xml:space="preserve">
      2) жылумен жабдықтау жүйелері мен субъектілері, бағыттары мен бағдарламалары бөлінісінде (есепті кезеңнің барлық жылдары үшін) бюджеттік қаржыландыру көлемдерін; </w:t>
      </w:r>
    </w:p>
    <w:bookmarkEnd w:id="956"/>
    <w:bookmarkStart w:name="z965" w:id="957"/>
    <w:p>
      <w:pPr>
        <w:spacing w:after="0"/>
        <w:ind w:left="0"/>
        <w:jc w:val="both"/>
      </w:pPr>
      <w:r>
        <w:rPr>
          <w:rFonts w:ascii="Times New Roman"/>
          <w:b w:val="false"/>
          <w:i w:val="false"/>
          <w:color w:val="000000"/>
          <w:sz w:val="28"/>
        </w:rPr>
        <w:t xml:space="preserve">
      3) бюджеттік қаржыландыру параметрлерін (жылу энергиясымен қамтамасыз ету бойынша көрсетілетін қызметтерді төлеу бойынша шығыстарды төлеу немесе өтеу тетігінің параметрлері және басқа параметрлер) айқындауды көздейді. </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1-қосымша</w:t>
            </w:r>
          </w:p>
        </w:tc>
      </w:tr>
    </w:tbl>
    <w:bookmarkStart w:name="z967" w:id="958"/>
    <w:p>
      <w:pPr>
        <w:spacing w:after="0"/>
        <w:ind w:left="0"/>
        <w:jc w:val="left"/>
      </w:pPr>
      <w:r>
        <w:rPr>
          <w:rFonts w:ascii="Times New Roman"/>
          <w:b/>
          <w:i w:val="false"/>
          <w:color w:val="000000"/>
        </w:rPr>
        <w:t xml:space="preserve"> Есепті кезеңге елді мекеннің құрамдас бөліктері бөлінісінде халық саны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аймағы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кадастрының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бекітіудің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қорының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w:t>
            </w:r>
            <w:r>
              <w:rPr>
                <w:rFonts w:ascii="Times New Roman"/>
                <w:b/>
                <w:i w:val="false"/>
                <w:color w:val="000000"/>
                <w:sz w:val="20"/>
              </w:rPr>
              <w:t>пайдалы</w:t>
            </w:r>
            <w:r>
              <w:rPr>
                <w:rFonts w:ascii="Times New Roman"/>
                <w:b/>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тозы</w:t>
            </w:r>
            <w:r>
              <w:rPr>
                <w:rFonts w:ascii="Times New Roman"/>
                <w:b/>
                <w:i w:val="false"/>
                <w:color w:val="000000"/>
                <w:sz w:val="20"/>
              </w:rPr>
              <w:t>ғы</w:t>
            </w:r>
            <w:r>
              <w:rPr>
                <w:rFonts w:ascii="Times New Roman"/>
                <w:b w:val="false"/>
                <w:i w:val="false"/>
                <w:color w:val="000000"/>
                <w:sz w:val="20"/>
              </w:rPr>
              <w:t xml:space="preserve"> </w:t>
            </w:r>
            <w:r>
              <w:rPr>
                <w:rFonts w:ascii="Times New Roman"/>
                <w:b/>
                <w:i w:val="false"/>
                <w:color w:val="000000"/>
                <w:sz w:val="20"/>
              </w:rPr>
              <w:t>жеткен</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қорының</w:t>
            </w:r>
            <w:r>
              <w:rPr>
                <w:rFonts w:ascii="Times New Roman"/>
                <w:b w:val="false"/>
                <w:i w:val="false"/>
                <w:color w:val="000000"/>
                <w:sz w:val="20"/>
              </w:rPr>
              <w:t xml:space="preserve"> </w:t>
            </w:r>
            <w:r>
              <w:rPr>
                <w:rFonts w:ascii="Times New Roman"/>
                <w:b/>
                <w:i w:val="false"/>
                <w:color w:val="000000"/>
                <w:sz w:val="20"/>
              </w:rPr>
              <w:t>шығып</w:t>
            </w:r>
            <w:r>
              <w:rPr>
                <w:rFonts w:ascii="Times New Roman"/>
                <w:b w:val="false"/>
                <w:i w:val="false"/>
                <w:color w:val="000000"/>
                <w:sz w:val="20"/>
              </w:rPr>
              <w:t xml:space="preserve"> </w:t>
            </w:r>
            <w:r>
              <w:rPr>
                <w:rFonts w:ascii="Times New Roman"/>
                <w:b/>
                <w:i w:val="false"/>
                <w:color w:val="000000"/>
                <w:sz w:val="20"/>
              </w:rPr>
              <w:t>қалуы</w:t>
            </w:r>
            <w:r>
              <w:rPr>
                <w:rFonts w:ascii="Times New Roman"/>
                <w:b/>
                <w:i w:val="false"/>
                <w:color w:val="000000"/>
                <w:sz w:val="20"/>
              </w:rPr>
              <w:t xml:space="preserve"> (</w:t>
            </w:r>
            <w:r>
              <w:rPr>
                <w:rFonts w:ascii="Times New Roman"/>
                <w:b/>
                <w:i w:val="false"/>
                <w:color w:val="000000"/>
                <w:sz w:val="20"/>
              </w:rPr>
              <w:t>жойылуы</w:t>
            </w:r>
            <w:r>
              <w:rPr>
                <w:rFonts w:ascii="Times New Roman"/>
                <w:b/>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кезеңіндегі</w:t>
            </w:r>
            <w:r>
              <w:rPr>
                <w:rFonts w:ascii="Times New Roman"/>
                <w:b/>
                <w:i w:val="false"/>
                <w:color w:val="000000"/>
                <w:sz w:val="20"/>
              </w:rPr>
              <w:t xml:space="preserve"> (</w:t>
            </w:r>
            <w:r>
              <w:rPr>
                <w:rFonts w:ascii="Times New Roman"/>
                <w:b/>
                <w:i w:val="false"/>
                <w:color w:val="000000"/>
                <w:sz w:val="20"/>
              </w:rPr>
              <w:t>жылдардағы</w:t>
            </w:r>
            <w:r>
              <w:rPr>
                <w:rFonts w:ascii="Times New Roman"/>
                <w:b/>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құрылысының</w:t>
            </w:r>
            <w:r>
              <w:rPr>
                <w:rFonts w:ascii="Times New Roman"/>
                <w:b w:val="false"/>
                <w:i w:val="false"/>
                <w:color w:val="000000"/>
                <w:sz w:val="20"/>
              </w:rPr>
              <w:t xml:space="preserve"> </w:t>
            </w:r>
            <w:r>
              <w:rPr>
                <w:rFonts w:ascii="Times New Roman"/>
                <w:b/>
                <w:i w:val="false"/>
                <w:color w:val="000000"/>
                <w:sz w:val="20"/>
              </w:rPr>
              <w:t>көлемдері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8" w:id="959"/>
    <w:p>
      <w:pPr>
        <w:spacing w:after="0"/>
        <w:ind w:left="0"/>
        <w:jc w:val="both"/>
      </w:pPr>
      <w:r>
        <w:rPr>
          <w:rFonts w:ascii="Times New Roman"/>
          <w:b w:val="false"/>
          <w:i w:val="false"/>
          <w:color w:val="000000"/>
          <w:sz w:val="28"/>
        </w:rPr>
        <w:t>
      Кестенің жалғасы</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қорының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пайдалы</w:t>
            </w:r>
            <w:r>
              <w:rPr>
                <w:rFonts w:ascii="Times New Roman"/>
                <w:b/>
                <w:i w:val="false"/>
                <w:color w:val="000000"/>
                <w:sz w:val="20"/>
              </w:rPr>
              <w:t xml:space="preserve">)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9" w:id="960"/>
    <w:p>
      <w:pPr>
        <w:spacing w:after="0"/>
        <w:ind w:left="0"/>
        <w:jc w:val="left"/>
      </w:pPr>
      <w:r>
        <w:rPr>
          <w:rFonts w:ascii="Times New Roman"/>
          <w:b/>
          <w:i w:val="false"/>
          <w:color w:val="000000"/>
        </w:rPr>
        <w:t xml:space="preserve"> Есепті кезеңге елді мекеннің құрамдас бөліктері бөлінісінде әкімшілік және өндірістік ғимараттардың ауданы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аймағы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кадастрының есептік бірліктері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 бекітудің алдындағы жылдағы жалпы алаң туралы мәліметтер, мың метр квадрат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жалпы аудан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тамақтану, қонақ үй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көрсетілетін қызметтер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961"/>
    <w:p>
      <w:pPr>
        <w:spacing w:after="0"/>
        <w:ind w:left="0"/>
        <w:jc w:val="both"/>
      </w:pPr>
      <w:r>
        <w:rPr>
          <w:rFonts w:ascii="Times New Roman"/>
          <w:b w:val="false"/>
          <w:i w:val="false"/>
          <w:color w:val="000000"/>
          <w:sz w:val="28"/>
        </w:rPr>
        <w:t>
      Кестенің жалғасы</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кезеңіндегі</w:t>
            </w:r>
            <w:r>
              <w:rPr>
                <w:rFonts w:ascii="Times New Roman"/>
                <w:b w:val="false"/>
                <w:i w:val="false"/>
                <w:color w:val="000000"/>
                <w:sz w:val="20"/>
              </w:rPr>
              <w:t xml:space="preserve">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жалпы аудан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тамақтану, қонақ үй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көрсетілетін қызметтер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962"/>
    <w:p>
      <w:pPr>
        <w:spacing w:after="0"/>
        <w:ind w:left="0"/>
        <w:jc w:val="both"/>
      </w:pPr>
      <w:r>
        <w:rPr>
          <w:rFonts w:ascii="Times New Roman"/>
          <w:b w:val="false"/>
          <w:i w:val="false"/>
          <w:color w:val="000000"/>
          <w:sz w:val="28"/>
        </w:rPr>
        <w:t>
      Кестенің жалғасы</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алаң</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val="false"/>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жалпы аудан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тамақтану, қонақ үй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саласындағы көрсетілетінқызметтер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жабдықтауды </w:t>
            </w:r>
            <w:r>
              <w:br/>
            </w:r>
            <w:r>
              <w:rPr>
                <w:rFonts w:ascii="Times New Roman"/>
                <w:b w:val="false"/>
                <w:i w:val="false"/>
                <w:color w:val="000000"/>
                <w:sz w:val="20"/>
              </w:rPr>
              <w:t xml:space="preserve">дамыту схемаларын әзірлеу </w:t>
            </w:r>
            <w:r>
              <w:br/>
            </w:r>
            <w:r>
              <w:rPr>
                <w:rFonts w:ascii="Times New Roman"/>
                <w:b w:val="false"/>
                <w:i w:val="false"/>
                <w:color w:val="000000"/>
                <w:sz w:val="20"/>
              </w:rPr>
              <w:t>және бекіту қағидаларына</w:t>
            </w:r>
            <w:r>
              <w:br/>
            </w:r>
            <w:r>
              <w:rPr>
                <w:rFonts w:ascii="Times New Roman"/>
                <w:b w:val="false"/>
                <w:i w:val="false"/>
                <w:color w:val="000000"/>
                <w:sz w:val="20"/>
              </w:rPr>
              <w:t>2-қосымша</w:t>
            </w:r>
          </w:p>
        </w:tc>
      </w:tr>
    </w:tbl>
    <w:bookmarkStart w:name="z973" w:id="963"/>
    <w:p>
      <w:pPr>
        <w:spacing w:after="0"/>
        <w:ind w:left="0"/>
        <w:jc w:val="left"/>
      </w:pPr>
      <w:r>
        <w:rPr>
          <w:rFonts w:ascii="Times New Roman"/>
          <w:b/>
          <w:i w:val="false"/>
          <w:color w:val="000000"/>
        </w:rPr>
        <w:t xml:space="preserve"> Есепті кезеңге елді мекеннің құрамдас бөліктері бөлінісіндегі халық саны</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аймағы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кадастрының</w:t>
            </w:r>
            <w:r>
              <w:rPr>
                <w:rFonts w:ascii="Times New Roman"/>
                <w:b w:val="false"/>
                <w:i w:val="false"/>
                <w:color w:val="000000"/>
                <w:sz w:val="20"/>
              </w:rPr>
              <w:t xml:space="preserve">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бірліктері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бекітудің</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val="false"/>
                <w:i w:val="false"/>
                <w:color w:val="000000"/>
                <w:sz w:val="20"/>
              </w:rPr>
              <w:t xml:space="preserve"> </w:t>
            </w:r>
            <w:r>
              <w:rPr>
                <w:rFonts w:ascii="Times New Roman"/>
                <w:b/>
                <w:i w:val="false"/>
                <w:color w:val="000000"/>
                <w:sz w:val="20"/>
              </w:rPr>
              <w:t>жылдағы</w:t>
            </w:r>
            <w:r>
              <w:rPr>
                <w:rFonts w:ascii="Times New Roman"/>
                <w:b w:val="false"/>
                <w:i w:val="false"/>
                <w:color w:val="000000"/>
                <w:sz w:val="20"/>
              </w:rPr>
              <w:t xml:space="preserve"> </w:t>
            </w:r>
            <w:r>
              <w:rPr>
                <w:rFonts w:ascii="Times New Roman"/>
                <w:b/>
                <w:i w:val="false"/>
                <w:color w:val="000000"/>
                <w:sz w:val="20"/>
              </w:rPr>
              <w:t>халық</w:t>
            </w:r>
            <w:r>
              <w:rPr>
                <w:rFonts w:ascii="Times New Roman"/>
                <w:b/>
                <w:i w:val="false"/>
                <w:color w:val="000000"/>
                <w:sz w:val="20"/>
              </w:rPr>
              <w:t xml:space="preserve"> саны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адам</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val="false"/>
                <w:i w:val="false"/>
                <w:color w:val="000000"/>
                <w:sz w:val="20"/>
              </w:rPr>
              <w:t xml:space="preserve"> </w:t>
            </w:r>
            <w:r>
              <w:rPr>
                <w:rFonts w:ascii="Times New Roman"/>
                <w:b/>
                <w:i w:val="false"/>
                <w:color w:val="000000"/>
                <w:sz w:val="20"/>
              </w:rPr>
              <w:t>халық</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val="false"/>
                <w:i w:val="false"/>
                <w:color w:val="000000"/>
                <w:sz w:val="20"/>
              </w:rPr>
              <w:t xml:space="preserve"> </w:t>
            </w:r>
            <w:r>
              <w:rPr>
                <w:rFonts w:ascii="Times New Roman"/>
                <w:b/>
                <w:i w:val="false"/>
                <w:color w:val="000000"/>
                <w:sz w:val="20"/>
              </w:rPr>
              <w:t>азаюы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адам</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қолданудың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халық</w:t>
            </w:r>
            <w:r>
              <w:rPr>
                <w:rFonts w:ascii="Times New Roman"/>
                <w:b/>
                <w:i w:val="false"/>
                <w:color w:val="000000"/>
                <w:sz w:val="20"/>
              </w:rPr>
              <w:t xml:space="preserve"> саны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мәліметтер</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адам</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Меншікжайлы құрылыс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құрылыс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құрылыс</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жабдықтауды </w:t>
            </w:r>
            <w:r>
              <w:br/>
            </w:r>
            <w:r>
              <w:rPr>
                <w:rFonts w:ascii="Times New Roman"/>
                <w:b w:val="false"/>
                <w:i w:val="false"/>
                <w:color w:val="000000"/>
                <w:sz w:val="20"/>
              </w:rPr>
              <w:t xml:space="preserve">дамыту схемаларын әзірлеу </w:t>
            </w:r>
            <w:r>
              <w:br/>
            </w:r>
            <w:r>
              <w:rPr>
                <w:rFonts w:ascii="Times New Roman"/>
                <w:b w:val="false"/>
                <w:i w:val="false"/>
                <w:color w:val="000000"/>
                <w:sz w:val="20"/>
              </w:rPr>
              <w:t>және бекіту қағидаларына</w:t>
            </w:r>
            <w:r>
              <w:br/>
            </w:r>
            <w:r>
              <w:rPr>
                <w:rFonts w:ascii="Times New Roman"/>
                <w:b w:val="false"/>
                <w:i w:val="false"/>
                <w:color w:val="000000"/>
                <w:sz w:val="20"/>
              </w:rPr>
              <w:t>3-қосымша</w:t>
            </w:r>
          </w:p>
        </w:tc>
      </w:tr>
    </w:tbl>
    <w:bookmarkStart w:name="z975" w:id="964"/>
    <w:p>
      <w:pPr>
        <w:spacing w:after="0"/>
        <w:ind w:left="0"/>
        <w:jc w:val="left"/>
      </w:pPr>
      <w:r>
        <w:rPr>
          <w:rFonts w:ascii="Times New Roman"/>
          <w:b/>
          <w:i w:val="false"/>
          <w:color w:val="000000"/>
        </w:rPr>
        <w:t xml:space="preserve"> Тұрғын үйлер мен бюджеттік ұйымдар ғимараттарының жылытылатын алаңы</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жылытылатын</w:t>
            </w:r>
            <w:r>
              <w:rPr>
                <w:rFonts w:ascii="Times New Roman"/>
                <w:b w:val="false"/>
                <w:i w:val="false"/>
                <w:color w:val="000000"/>
                <w:sz w:val="20"/>
              </w:rPr>
              <w:t xml:space="preserve"> </w:t>
            </w:r>
            <w:r>
              <w:rPr>
                <w:rFonts w:ascii="Times New Roman"/>
                <w:b/>
                <w:i w:val="false"/>
                <w:color w:val="000000"/>
                <w:sz w:val="20"/>
              </w:rPr>
              <w:t>алаң</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жылытуға</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алаң</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жылытуға</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алаң</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жылытуға</w:t>
            </w:r>
            <w:r>
              <w:rPr>
                <w:rFonts w:ascii="Times New Roman"/>
                <w:b w:val="false"/>
                <w:i w:val="false"/>
                <w:color w:val="000000"/>
                <w:sz w:val="20"/>
              </w:rPr>
              <w:t xml:space="preserve">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алаң</w:t>
            </w:r>
            <w:r>
              <w:rPr>
                <w:rFonts w:ascii="Times New Roman"/>
                <w:b/>
                <w:i w:val="false"/>
                <w:color w:val="000000"/>
                <w:sz w:val="20"/>
              </w:rPr>
              <w:t xml:space="preserve">, </w:t>
            </w:r>
            <w:r>
              <w:rPr>
                <w:rFonts w:ascii="Times New Roman"/>
                <w:b/>
                <w:i w:val="false"/>
                <w:color w:val="000000"/>
                <w:sz w:val="20"/>
              </w:rPr>
              <w:t>мың</w:t>
            </w:r>
            <w:r>
              <w:rPr>
                <w:rFonts w:ascii="Times New Roman"/>
                <w:b/>
                <w:i w:val="false"/>
                <w:color w:val="000000"/>
                <w:sz w:val="20"/>
              </w:rPr>
              <w:t xml:space="preserve"> метр квадрат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жылытуға қосылған алаң, мың метр квадрат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жылытуға қосылған алаң, мың метр квадрат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жылытуға қосылған алаң, мың метр квадрат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жылға дейін салынған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жылдан кейін салынған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4-қосымша</w:t>
            </w:r>
          </w:p>
        </w:tc>
      </w:tr>
    </w:tbl>
    <w:bookmarkStart w:name="z977" w:id="965"/>
    <w:p>
      <w:pPr>
        <w:spacing w:after="0"/>
        <w:ind w:left="0"/>
        <w:jc w:val="left"/>
      </w:pPr>
      <w:r>
        <w:rPr>
          <w:rFonts w:ascii="Times New Roman"/>
          <w:b/>
          <w:i w:val="false"/>
          <w:color w:val="000000"/>
        </w:rPr>
        <w:t xml:space="preserve"> Деректерді жинау кестесі: схеманы бекітудің алдындағы соңғы 5 жылдағы жылу энергиясын тұтынудың жалпы динамикасы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w:t>
            </w:r>
            <w:r>
              <w:rPr>
                <w:rFonts w:ascii="Times New Roman"/>
                <w:b w:val="false"/>
                <w:i w:val="false"/>
                <w:color w:val="000000"/>
                <w:sz w:val="20"/>
              </w:rPr>
              <w:t xml:space="preserve"> </w:t>
            </w:r>
            <w:r>
              <w:rPr>
                <w:rFonts w:ascii="Times New Roman"/>
                <w:b/>
                <w:i w:val="false"/>
                <w:color w:val="000000"/>
                <w:sz w:val="20"/>
              </w:rPr>
              <w:t>тұтынудың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динамикасы</w:t>
            </w:r>
            <w:r>
              <w:rPr>
                <w:rFonts w:ascii="Times New Roman"/>
                <w:b/>
                <w:i w:val="false"/>
                <w:color w:val="000000"/>
                <w:sz w:val="20"/>
              </w:rPr>
              <w:t xml:space="preserve">, </w:t>
            </w:r>
            <w:r>
              <w:rPr>
                <w:rFonts w:ascii="Times New Roman"/>
                <w:b/>
                <w:i w:val="false"/>
                <w:color w:val="000000"/>
                <w:sz w:val="20"/>
              </w:rPr>
              <w:t>гигакалория</w:t>
            </w:r>
            <w:r>
              <w:rPr>
                <w:rFonts w:ascii="Times New Roman"/>
                <w:b/>
                <w:i w:val="false"/>
                <w:color w:val="000000"/>
                <w:sz w:val="20"/>
              </w:rPr>
              <w:t xml:space="preserve"> /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маусымы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5-қосымша</w:t>
            </w:r>
          </w:p>
        </w:tc>
      </w:tr>
    </w:tbl>
    <w:bookmarkStart w:name="z979" w:id="966"/>
    <w:p>
      <w:pPr>
        <w:spacing w:after="0"/>
        <w:ind w:left="0"/>
        <w:jc w:val="left"/>
      </w:pPr>
      <w:r>
        <w:rPr>
          <w:rFonts w:ascii="Times New Roman"/>
          <w:b/>
          <w:i w:val="false"/>
          <w:color w:val="000000"/>
        </w:rPr>
        <w:t xml:space="preserve"> Басқа тұтынушылардың тұтыну сипаттамалары (өнеркәсіп, кәсіпкерлік субъектілері)</w:t>
      </w:r>
    </w:p>
    <w:bookmarkEnd w:id="966"/>
    <w:bookmarkStart w:name="z980" w:id="967"/>
    <w:p>
      <w:pPr>
        <w:spacing w:after="0"/>
        <w:ind w:left="0"/>
        <w:jc w:val="left"/>
      </w:pPr>
      <w:r>
        <w:rPr>
          <w:rFonts w:ascii="Times New Roman"/>
          <w:b/>
          <w:i w:val="false"/>
          <w:color w:val="000000"/>
        </w:rPr>
        <w:t xml:space="preserve"> Орталықтандырылған жылумен жабдықтау жүйелері мен жергілікті жүйелерді тұтынушылардың нақты жылу тұтынуы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жылумен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жүйелерін</w:t>
            </w:r>
            <w:r>
              <w:rPr>
                <w:rFonts w:ascii="Times New Roman"/>
                <w:b w:val="false"/>
                <w:i w:val="false"/>
                <w:color w:val="000000"/>
                <w:sz w:val="20"/>
              </w:rPr>
              <w:t xml:space="preserve">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тұтынуы</w:t>
            </w:r>
            <w:r>
              <w:rPr>
                <w:rFonts w:ascii="Times New Roman"/>
                <w:b/>
                <w:i w:val="false"/>
                <w:color w:val="000000"/>
                <w:sz w:val="20"/>
              </w:rPr>
              <w:t xml:space="preserve">, </w:t>
            </w:r>
            <w:r>
              <w:rPr>
                <w:rFonts w:ascii="Times New Roman"/>
                <w:b/>
                <w:i w:val="false"/>
                <w:color w:val="000000"/>
                <w:sz w:val="20"/>
              </w:rPr>
              <w:t>гигакалория</w:t>
            </w:r>
            <w:r>
              <w:rPr>
                <w:rFonts w:ascii="Times New Roman"/>
                <w:b/>
                <w:i w:val="false"/>
                <w:color w:val="000000"/>
                <w:sz w:val="20"/>
              </w:rPr>
              <w:t xml:space="preserve"> / </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маусымы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жүйелерін тұтынушылардың нақты жылу тұтынуы, гигакалория / жылыту маусымы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6-қосымша</w:t>
            </w:r>
          </w:p>
        </w:tc>
      </w:tr>
    </w:tbl>
    <w:bookmarkStart w:name="z982" w:id="968"/>
    <w:p>
      <w:pPr>
        <w:spacing w:after="0"/>
        <w:ind w:left="0"/>
        <w:jc w:val="left"/>
      </w:pPr>
      <w:r>
        <w:rPr>
          <w:rFonts w:ascii="Times New Roman"/>
          <w:b/>
          <w:i w:val="false"/>
          <w:color w:val="000000"/>
        </w:rPr>
        <w:t xml:space="preserve"> Жиынтық кесте</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Талдаудан</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 xml:space="preserve">энергия </w:t>
            </w:r>
            <w:r>
              <w:rPr>
                <w:rFonts w:ascii="Times New Roman"/>
                <w:b/>
                <w:i w:val="false"/>
                <w:color w:val="000000"/>
                <w:sz w:val="20"/>
              </w:rPr>
              <w:t>көзі</w:t>
            </w:r>
            <w:r>
              <w:rPr>
                <w:rFonts w:ascii="Times New Roman"/>
                <w:b/>
                <w:i w:val="false"/>
                <w:color w:val="000000"/>
                <w:sz w:val="20"/>
              </w:rPr>
              <w:t>/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зерттеудің</w:t>
            </w:r>
            <w:r>
              <w:rPr>
                <w:rFonts w:ascii="Times New Roman"/>
                <w:b w:val="false"/>
                <w:i w:val="false"/>
                <w:color w:val="000000"/>
                <w:sz w:val="20"/>
              </w:rPr>
              <w:t xml:space="preserve"> </w:t>
            </w:r>
            <w:r>
              <w:rPr>
                <w:rFonts w:ascii="Times New Roman"/>
                <w:b/>
                <w:i w:val="false"/>
                <w:color w:val="000000"/>
                <w:sz w:val="20"/>
              </w:rPr>
              <w:t>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Бағалауды</w:t>
            </w:r>
            <w:r>
              <w:rPr>
                <w:rFonts w:ascii="Times New Roman"/>
                <w:b w:val="false"/>
                <w:i w:val="false"/>
                <w:color w:val="000000"/>
                <w:sz w:val="20"/>
              </w:rPr>
              <w:t xml:space="preserve"> </w:t>
            </w:r>
            <w:r>
              <w:rPr>
                <w:rFonts w:ascii="Times New Roman"/>
                <w:b/>
                <w:i w:val="false"/>
                <w:color w:val="000000"/>
                <w:sz w:val="20"/>
              </w:rPr>
              <w:t>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көзі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әлеует (қолжетімсіз)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7-қосымша</w:t>
            </w:r>
          </w:p>
        </w:tc>
      </w:tr>
    </w:tbl>
    <w:bookmarkStart w:name="z984" w:id="969"/>
    <w:p>
      <w:pPr>
        <w:spacing w:after="0"/>
        <w:ind w:left="0"/>
        <w:jc w:val="left"/>
      </w:pPr>
      <w:r>
        <w:rPr>
          <w:rFonts w:ascii="Times New Roman"/>
          <w:b/>
          <w:i w:val="false"/>
          <w:color w:val="000000"/>
        </w:rPr>
        <w:t xml:space="preserve"> Жиынтық кесте</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Талдаудан</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көздер</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w:t>
            </w:r>
            <w:r>
              <w:rPr>
                <w:rFonts w:ascii="Times New Roman"/>
                <w:b/>
                <w:i w:val="false"/>
                <w:color w:val="000000"/>
                <w:sz w:val="20"/>
              </w:rPr>
              <w:t xml:space="preserve"> ала </w:t>
            </w:r>
            <w:r>
              <w:rPr>
                <w:rFonts w:ascii="Times New Roman"/>
                <w:b/>
                <w:i w:val="false"/>
                <w:color w:val="000000"/>
                <w:sz w:val="20"/>
              </w:rPr>
              <w:t>зерттеудің</w:t>
            </w:r>
            <w:r>
              <w:rPr>
                <w:rFonts w:ascii="Times New Roman"/>
                <w:b w:val="false"/>
                <w:i w:val="false"/>
                <w:color w:val="000000"/>
                <w:sz w:val="20"/>
              </w:rPr>
              <w:t xml:space="preserve"> </w:t>
            </w:r>
            <w:r>
              <w:rPr>
                <w:rFonts w:ascii="Times New Roman"/>
                <w:b/>
                <w:i w:val="false"/>
                <w:color w:val="000000"/>
                <w:sz w:val="20"/>
              </w:rPr>
              <w:t>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Бағалауды</w:t>
            </w:r>
            <w:r>
              <w:rPr>
                <w:rFonts w:ascii="Times New Roman"/>
                <w:b w:val="false"/>
                <w:i w:val="false"/>
                <w:color w:val="000000"/>
                <w:sz w:val="20"/>
              </w:rPr>
              <w:t xml:space="preserve"> </w:t>
            </w:r>
            <w:r>
              <w:rPr>
                <w:rFonts w:ascii="Times New Roman"/>
                <w:b/>
                <w:i w:val="false"/>
                <w:color w:val="000000"/>
                <w:sz w:val="20"/>
              </w:rPr>
              <w:t>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әлеует (қолжетімсіз)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8-қосымша</w:t>
            </w:r>
          </w:p>
        </w:tc>
      </w:tr>
    </w:tbl>
    <w:bookmarkStart w:name="z986" w:id="970"/>
    <w:p>
      <w:pPr>
        <w:spacing w:after="0"/>
        <w:ind w:left="0"/>
        <w:jc w:val="left"/>
      </w:pPr>
      <w:r>
        <w:rPr>
          <w:rFonts w:ascii="Times New Roman"/>
          <w:b/>
          <w:i w:val="false"/>
          <w:color w:val="000000"/>
        </w:rPr>
        <w:t xml:space="preserve"> Тиісті салалардағы көрсеткіштері бар көрсетілетін қызмет саласынан жанама пайдаланылған жылудың ықтимал көздерінің кестесі</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секторы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жеткізуші</w:t>
            </w:r>
            <w:r>
              <w:rPr>
                <w:rFonts w:ascii="Times New Roman"/>
                <w:b/>
                <w:i w:val="false"/>
                <w:color w:val="000000"/>
                <w:sz w:val="20"/>
              </w:rPr>
              <w:t xml:space="preserve">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Температуралар</w:t>
            </w:r>
            <w:r>
              <w:rPr>
                <w:rFonts w:ascii="Times New Roman"/>
                <w:b/>
                <w:i w:val="false"/>
                <w:color w:val="000000"/>
                <w:sz w:val="20"/>
              </w:rPr>
              <w:t xml:space="preserve">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Өнімділік</w:t>
            </w:r>
            <w:r>
              <w:rPr>
                <w:rFonts w:ascii="Times New Roman"/>
                <w:b/>
                <w:i w:val="false"/>
                <w:color w:val="000000"/>
                <w:sz w:val="20"/>
              </w:rPr>
              <w:t xml:space="preserve">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w:t>
            </w:r>
            <w:r>
              <w:rPr>
                <w:rFonts w:ascii="Times New Roman"/>
                <w:b/>
                <w:i w:val="false"/>
                <w:color w:val="000000"/>
                <w:sz w:val="20"/>
              </w:rPr>
              <w:t xml:space="preserve"> динамика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маусымдық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60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 киловатт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бір ауысымды режим, бірақ жыл бойы (үздіксіз)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өңдеу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мегаватт – 10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 жазда табиғи салқындату есебінен ерекше әлеуетке ие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Салқындату сұйықтығы Сарқынды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 – 1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40 °C</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салқындату кезеңінде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°C</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Биогазды жағу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500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жазда, қыс мезгілінде тек өзіндік пайдалану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20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киловатт – 2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бірақ маусымдық ауытқуларды ескере отырып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жабдықтауды </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9-қосымша</w:t>
            </w:r>
          </w:p>
        </w:tc>
      </w:tr>
    </w:tbl>
    <w:bookmarkStart w:name="z988" w:id="971"/>
    <w:p>
      <w:pPr>
        <w:spacing w:after="0"/>
        <w:ind w:left="0"/>
        <w:jc w:val="left"/>
      </w:pPr>
      <w:r>
        <w:rPr>
          <w:rFonts w:ascii="Times New Roman"/>
          <w:b/>
          <w:i w:val="false"/>
          <w:color w:val="000000"/>
        </w:rPr>
        <w:t xml:space="preserve"> Жаңартылатын энергия көздері, баламалы көздердің негізгі сипаттамалары (талдау қорытындылары)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2"/>
          <w:p>
            <w:pPr>
              <w:spacing w:after="20"/>
              <w:ind w:left="20"/>
              <w:jc w:val="both"/>
            </w:pPr>
            <w:r>
              <w:rPr>
                <w:rFonts w:ascii="Times New Roman"/>
                <w:b w:val="false"/>
                <w:i w:val="false"/>
                <w:color w:val="000000"/>
                <w:sz w:val="20"/>
              </w:rPr>
              <w:t>
</w:t>
            </w:r>
            <w:r>
              <w:rPr>
                <w:rFonts w:ascii="Times New Roman"/>
                <w:b/>
                <w:i w:val="false"/>
                <w:color w:val="000000"/>
                <w:sz w:val="20"/>
              </w:rPr>
              <w:t>Көзі</w:t>
            </w:r>
            <w:r>
              <w:rPr>
                <w:rFonts w:ascii="Times New Roman"/>
                <w:b/>
                <w:i w:val="false"/>
                <w:color w:val="000000"/>
                <w:sz w:val="20"/>
              </w:rPr>
              <w:t>,</w:t>
            </w:r>
          </w:p>
          <w:bookmarkEnd w:id="972"/>
          <w:p>
            <w:pPr>
              <w:spacing w:after="20"/>
              <w:ind w:left="20"/>
              <w:jc w:val="both"/>
            </w:pPr>
            <w:r>
              <w:rPr>
                <w:rFonts w:ascii="Times New Roman"/>
                <w:b w:val="false"/>
                <w:i w:val="false"/>
                <w:color w:val="000000"/>
                <w:sz w:val="20"/>
              </w:rPr>
              <w:t>
</w:t>
            </w:r>
            <w:r>
              <w:rPr>
                <w:rFonts w:ascii="Times New Roman"/>
                <w:b/>
                <w:i w:val="false"/>
                <w:color w:val="000000"/>
                <w:sz w:val="20"/>
              </w:rPr>
              <w:t>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3"/>
          <w:p>
            <w:pPr>
              <w:spacing w:after="20"/>
              <w:ind w:left="20"/>
              <w:jc w:val="both"/>
            </w:pPr>
            <w:r>
              <w:rPr>
                <w:rFonts w:ascii="Times New Roman"/>
                <w:b w:val="false"/>
                <w:i w:val="false"/>
                <w:color w:val="000000"/>
                <w:sz w:val="20"/>
              </w:rPr>
              <w:t>
</w:t>
            </w:r>
            <w:r>
              <w:rPr>
                <w:rFonts w:ascii="Times New Roman"/>
                <w:b/>
                <w:i w:val="false"/>
                <w:color w:val="000000"/>
                <w:sz w:val="20"/>
              </w:rPr>
              <w:t>Қуат</w:t>
            </w:r>
            <w:r>
              <w:rPr>
                <w:rFonts w:ascii="Times New Roman"/>
                <w:b/>
                <w:i w:val="false"/>
                <w:color w:val="000000"/>
                <w:sz w:val="20"/>
              </w:rPr>
              <w:t>, энергия диапазоны, Мегаватт/</w:t>
            </w:r>
          </w:p>
          <w:bookmarkEnd w:id="973"/>
          <w:p>
            <w:pPr>
              <w:spacing w:after="20"/>
              <w:ind w:left="20"/>
              <w:jc w:val="both"/>
            </w:pPr>
            <w:r>
              <w:rPr>
                <w:rFonts w:ascii="Times New Roman"/>
                <w:b w:val="false"/>
                <w:i w:val="false"/>
                <w:color w:val="000000"/>
                <w:sz w:val="20"/>
              </w:rPr>
              <w:t>
</w:t>
            </w:r>
            <w:r>
              <w:rPr>
                <w:rFonts w:ascii="Times New Roman"/>
                <w:b/>
                <w:i w:val="false"/>
                <w:color w:val="000000"/>
                <w:sz w:val="20"/>
              </w:rPr>
              <w:t>Мегаватт час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74"/>
          <w:p>
            <w:pPr>
              <w:spacing w:after="20"/>
              <w:ind w:left="20"/>
              <w:jc w:val="both"/>
            </w:pPr>
            <w:r>
              <w:rPr>
                <w:rFonts w:ascii="Times New Roman"/>
                <w:b w:val="false"/>
                <w:i w:val="false"/>
                <w:color w:val="000000"/>
                <w:sz w:val="20"/>
              </w:rPr>
              <w:t>
</w:t>
            </w:r>
            <w:r>
              <w:rPr>
                <w:rFonts w:ascii="Times New Roman"/>
                <w:b/>
                <w:i w:val="false"/>
                <w:color w:val="000000"/>
                <w:sz w:val="20"/>
              </w:rPr>
              <w:t>Шығарындылардың</w:t>
            </w:r>
            <w:r>
              <w:rPr>
                <w:rFonts w:ascii="Times New Roman"/>
                <w:b w:val="false"/>
                <w:i w:val="false"/>
                <w:color w:val="000000"/>
                <w:sz w:val="20"/>
              </w:rPr>
              <w:t xml:space="preserve"> </w:t>
            </w:r>
            <w:r>
              <w:rPr>
                <w:rFonts w:ascii="Times New Roman"/>
                <w:b/>
                <w:i w:val="false"/>
                <w:color w:val="000000"/>
                <w:sz w:val="20"/>
              </w:rPr>
              <w:t>төмендеу</w:t>
            </w:r>
            <w:r>
              <w:rPr>
                <w:rFonts w:ascii="Times New Roman"/>
                <w:b/>
                <w:i w:val="false"/>
                <w:color w:val="000000"/>
                <w:sz w:val="20"/>
              </w:rPr>
              <w:t xml:space="preserve"> диапазоны, </w:t>
            </w:r>
            <w:r>
              <w:rPr>
                <w:rFonts w:ascii="Times New Roman"/>
                <w:b/>
                <w:i w:val="false"/>
                <w:color w:val="000000"/>
                <w:sz w:val="20"/>
              </w:rPr>
              <w:t>мың</w:t>
            </w:r>
            <w:r>
              <w:rPr>
                <w:rFonts w:ascii="Times New Roman"/>
                <w:b/>
                <w:i w:val="false"/>
                <w:color w:val="000000"/>
                <w:sz w:val="20"/>
              </w:rPr>
              <w:t xml:space="preserve"> тонна </w:t>
            </w:r>
            <w:r>
              <w:rPr>
                <w:rFonts w:ascii="Times New Roman"/>
                <w:b/>
                <w:i w:val="false"/>
                <w:color w:val="000000"/>
                <w:sz w:val="20"/>
              </w:rPr>
              <w:t>көміртегі</w:t>
            </w:r>
          </w:p>
          <w:bookmarkEnd w:id="974"/>
          <w:p>
            <w:pPr>
              <w:spacing w:after="20"/>
              <w:ind w:left="20"/>
              <w:jc w:val="both"/>
            </w:pPr>
            <w:r>
              <w:rPr>
                <w:rFonts w:ascii="Times New Roman"/>
                <w:b w:val="false"/>
                <w:i w:val="false"/>
                <w:color w:val="000000"/>
                <w:sz w:val="20"/>
              </w:rPr>
              <w:t>
</w:t>
            </w:r>
            <w:r>
              <w:rPr>
                <w:rFonts w:ascii="Times New Roman"/>
                <w:b/>
                <w:i w:val="false"/>
                <w:color w:val="000000"/>
                <w:sz w:val="20"/>
              </w:rPr>
              <w:t>диоксиді</w:t>
            </w:r>
            <w:r>
              <w:rPr>
                <w:rFonts w:ascii="Times New Roman"/>
                <w:b/>
                <w:i w:val="false"/>
                <w:color w:val="000000"/>
                <w:sz w:val="20"/>
              </w:rPr>
              <w:t xml:space="preserve"> CO₂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шығын</w:t>
            </w:r>
            <w:r>
              <w:rPr>
                <w:rFonts w:ascii="Times New Roman"/>
                <w:b/>
                <w:i w:val="false"/>
                <w:color w:val="000000"/>
                <w:sz w:val="20"/>
              </w:rPr>
              <w:t xml:space="preserve"> диапазоны,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ерекшелігі</w:t>
            </w:r>
            <w:r>
              <w:rPr>
                <w:rFonts w:ascii="Times New Roman"/>
                <w:b/>
                <w:i w:val="false"/>
                <w:color w:val="000000"/>
                <w:sz w:val="20"/>
              </w:rPr>
              <w:t xml:space="preserve"> (</w:t>
            </w:r>
            <w:r>
              <w:rPr>
                <w:rFonts w:ascii="Times New Roman"/>
                <w:b/>
                <w:i w:val="false"/>
                <w:color w:val="000000"/>
                <w:sz w:val="20"/>
              </w:rPr>
              <w:t>мысалы</w:t>
            </w:r>
            <w:r>
              <w:rPr>
                <w:rFonts w:ascii="Times New Roman"/>
                <w:b/>
                <w:i w:val="false"/>
                <w:color w:val="000000"/>
                <w:sz w:val="20"/>
              </w:rPr>
              <w:t xml:space="preserve">, </w:t>
            </w:r>
            <w:r>
              <w:rPr>
                <w:rFonts w:ascii="Times New Roman"/>
                <w:b/>
                <w:i w:val="false"/>
                <w:color w:val="000000"/>
                <w:sz w:val="20"/>
              </w:rPr>
              <w:t>маневрлік</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Құрылысқа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жағдай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жабдықтауды </w:t>
            </w:r>
            <w:r>
              <w:br/>
            </w:r>
            <w:r>
              <w:rPr>
                <w:rFonts w:ascii="Times New Roman"/>
                <w:b w:val="false"/>
                <w:i w:val="false"/>
                <w:color w:val="000000"/>
                <w:sz w:val="20"/>
              </w:rPr>
              <w:t xml:space="preserve">дамыту схемаларын әзірлеу </w:t>
            </w:r>
            <w:r>
              <w:br/>
            </w:r>
            <w:r>
              <w:rPr>
                <w:rFonts w:ascii="Times New Roman"/>
                <w:b w:val="false"/>
                <w:i w:val="false"/>
                <w:color w:val="000000"/>
                <w:sz w:val="20"/>
              </w:rPr>
              <w:t>және бекіту қағидаларына</w:t>
            </w:r>
            <w:r>
              <w:br/>
            </w:r>
            <w:r>
              <w:rPr>
                <w:rFonts w:ascii="Times New Roman"/>
                <w:b w:val="false"/>
                <w:i w:val="false"/>
                <w:color w:val="000000"/>
                <w:sz w:val="20"/>
              </w:rPr>
              <w:t>10-қосымша</w:t>
            </w:r>
          </w:p>
        </w:tc>
      </w:tr>
    </w:tbl>
    <w:bookmarkStart w:name="z993" w:id="975"/>
    <w:p>
      <w:pPr>
        <w:spacing w:after="0"/>
        <w:ind w:left="0"/>
        <w:jc w:val="left"/>
      </w:pPr>
      <w:r>
        <w:rPr>
          <w:rFonts w:ascii="Times New Roman"/>
          <w:b/>
          <w:i w:val="false"/>
          <w:color w:val="000000"/>
        </w:rPr>
        <w:t xml:space="preserve"> Іс-шараның негізгі сипаттамалары (талдау қорытындылары)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6"/>
          <w:p>
            <w:pPr>
              <w:spacing w:after="20"/>
              <w:ind w:left="20"/>
              <w:jc w:val="both"/>
            </w:pPr>
            <w:r>
              <w:rPr>
                <w:rFonts w:ascii="Times New Roman"/>
                <w:b w:val="false"/>
                <w:i w:val="false"/>
                <w:color w:val="000000"/>
                <w:sz w:val="20"/>
              </w:rPr>
              <w:t>
Көзі,</w:t>
            </w:r>
          </w:p>
          <w:bookmarkEnd w:id="976"/>
          <w:p>
            <w:pPr>
              <w:spacing w:after="20"/>
              <w:ind w:left="20"/>
              <w:jc w:val="both"/>
            </w:pPr>
            <w:r>
              <w:rPr>
                <w:rFonts w:ascii="Times New Roman"/>
                <w:b w:val="false"/>
                <w:i w:val="false"/>
                <w:color w:val="000000"/>
                <w:sz w:val="20"/>
              </w:rPr>
              <w:t>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энергия диапозоны, мегаватт/мегаватт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төмендеу диапазоны, мың тонна көміртегі диоксиді CO₂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 диапазоны, мың теңге/ мегаватт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ерекшелігі (мысалы, маневрлік)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арнайы жағдай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жабдықтауды </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11-қосымша</w:t>
            </w:r>
          </w:p>
        </w:tc>
      </w:tr>
    </w:tbl>
    <w:bookmarkStart w:name="z996" w:id="977"/>
    <w:p>
      <w:pPr>
        <w:spacing w:after="0"/>
        <w:ind w:left="0"/>
        <w:jc w:val="left"/>
      </w:pPr>
      <w:r>
        <w:rPr>
          <w:rFonts w:ascii="Times New Roman"/>
          <w:b/>
          <w:i w:val="false"/>
          <w:color w:val="000000"/>
        </w:rPr>
        <w:t xml:space="preserve"> Мүмкіндік диапозонын көрсете отырып, энергия және қуат түріндегі сұраныстың негізделген даму нұсқаларының кестесі </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Схеманы</w:t>
            </w:r>
            <w:r>
              <w:rPr>
                <w:rFonts w:ascii="Times New Roman"/>
                <w:b w:val="false"/>
                <w:i w:val="false"/>
                <w:color w:val="000000"/>
                <w:sz w:val="20"/>
              </w:rPr>
              <w:t xml:space="preserve">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алдындағы</w:t>
            </w:r>
            <w:r>
              <w:rPr>
                <w:rFonts w:ascii="Times New Roman"/>
                <w:b/>
                <w:i w:val="false"/>
                <w:color w:val="000000"/>
                <w:sz w:val="20"/>
              </w:rPr>
              <w:t xml:space="preserve"> факт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r>
              <w:rPr>
                <w:rFonts w:ascii="Times New Roman"/>
                <w:b/>
                <w:i w:val="false"/>
                <w:color w:val="000000"/>
                <w:sz w:val="20"/>
              </w:rPr>
              <w:t xml:space="preserve"> – </w:t>
            </w:r>
            <w:r>
              <w:rPr>
                <w:rFonts w:ascii="Times New Roman"/>
                <w:b/>
                <w:i w:val="false"/>
                <w:color w:val="000000"/>
                <w:sz w:val="20"/>
              </w:rPr>
              <w:t>Схеманың</w:t>
            </w:r>
            <w:r>
              <w:rPr>
                <w:rFonts w:ascii="Times New Roman"/>
                <w:b/>
                <w:i w:val="false"/>
                <w:color w:val="000000"/>
                <w:sz w:val="20"/>
              </w:rPr>
              <w:t xml:space="preserve"> 5-ші </w:t>
            </w:r>
            <w:r>
              <w:rPr>
                <w:rFonts w:ascii="Times New Roman"/>
                <w:b/>
                <w:i w:val="false"/>
                <w:color w:val="000000"/>
                <w:sz w:val="20"/>
              </w:rPr>
              <w:t>және</w:t>
            </w:r>
            <w:r>
              <w:rPr>
                <w:rFonts w:ascii="Times New Roman"/>
                <w:b/>
                <w:i w:val="false"/>
                <w:color w:val="000000"/>
                <w:sz w:val="20"/>
              </w:rPr>
              <w:t xml:space="preserve"> 10-шы </w:t>
            </w:r>
            <w:r>
              <w:rPr>
                <w:rFonts w:ascii="Times New Roman"/>
                <w:b/>
                <w:i w:val="false"/>
                <w:color w:val="000000"/>
                <w:sz w:val="20"/>
              </w:rPr>
              <w:t>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Болжамдар</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3-нұсқа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 жүйесіне қосылған тұтынушылардың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78"/>
          <w:p>
            <w:pPr>
              <w:spacing w:after="20"/>
              <w:ind w:left="20"/>
              <w:jc w:val="both"/>
            </w:pPr>
            <w:r>
              <w:rPr>
                <w:rFonts w:ascii="Times New Roman"/>
                <w:b w:val="false"/>
                <w:i w:val="false"/>
                <w:color w:val="000000"/>
                <w:sz w:val="20"/>
              </w:rPr>
              <w:t>
Энергия</w:t>
            </w:r>
          </w:p>
          <w:bookmarkEnd w:id="978"/>
          <w:p>
            <w:pPr>
              <w:spacing w:after="20"/>
              <w:ind w:left="20"/>
              <w:jc w:val="both"/>
            </w:pPr>
            <w:r>
              <w:rPr>
                <w:rFonts w:ascii="Times New Roman"/>
                <w:b w:val="false"/>
                <w:i w:val="false"/>
                <w:color w:val="000000"/>
                <w:sz w:val="20"/>
              </w:rPr>
              <w:t>
Қуат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жаңғыртудың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79"/>
          <w:p>
            <w:pPr>
              <w:spacing w:after="20"/>
              <w:ind w:left="20"/>
              <w:jc w:val="both"/>
            </w:pPr>
            <w:r>
              <w:rPr>
                <w:rFonts w:ascii="Times New Roman"/>
                <w:b w:val="false"/>
                <w:i w:val="false"/>
                <w:color w:val="000000"/>
                <w:sz w:val="20"/>
              </w:rPr>
              <w:t>
(Энергия)</w:t>
            </w:r>
          </w:p>
          <w:bookmarkEnd w:id="979"/>
          <w:p>
            <w:pPr>
              <w:spacing w:after="20"/>
              <w:ind w:left="20"/>
              <w:jc w:val="both"/>
            </w:pPr>
            <w:r>
              <w:rPr>
                <w:rFonts w:ascii="Times New Roman"/>
                <w:b w:val="false"/>
                <w:i w:val="false"/>
                <w:color w:val="000000"/>
                <w:sz w:val="20"/>
              </w:rPr>
              <w:t>
(Қуат)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0"/>
          <w:p>
            <w:pPr>
              <w:spacing w:after="20"/>
              <w:ind w:left="20"/>
              <w:jc w:val="both"/>
            </w:pPr>
            <w:r>
              <w:rPr>
                <w:rFonts w:ascii="Times New Roman"/>
                <w:b w:val="false"/>
                <w:i w:val="false"/>
                <w:color w:val="000000"/>
                <w:sz w:val="20"/>
              </w:rPr>
              <w:t>
(Энергия)</w:t>
            </w:r>
          </w:p>
          <w:bookmarkEnd w:id="980"/>
          <w:p>
            <w:pPr>
              <w:spacing w:after="20"/>
              <w:ind w:left="20"/>
              <w:jc w:val="both"/>
            </w:pPr>
            <w:r>
              <w:rPr>
                <w:rFonts w:ascii="Times New Roman"/>
                <w:b w:val="false"/>
                <w:i w:val="false"/>
                <w:color w:val="000000"/>
                <w:sz w:val="20"/>
              </w:rPr>
              <w:t>
(Қуат)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81"/>
          <w:p>
            <w:pPr>
              <w:spacing w:after="20"/>
              <w:ind w:left="20"/>
              <w:jc w:val="both"/>
            </w:pPr>
            <w:r>
              <w:rPr>
                <w:rFonts w:ascii="Times New Roman"/>
                <w:b w:val="false"/>
                <w:i w:val="false"/>
                <w:color w:val="000000"/>
                <w:sz w:val="20"/>
              </w:rPr>
              <w:t>
(Энергия)</w:t>
            </w:r>
          </w:p>
          <w:bookmarkEnd w:id="981"/>
          <w:p>
            <w:pPr>
              <w:spacing w:after="20"/>
              <w:ind w:left="20"/>
              <w:jc w:val="both"/>
            </w:pPr>
            <w:r>
              <w:rPr>
                <w:rFonts w:ascii="Times New Roman"/>
                <w:b w:val="false"/>
                <w:i w:val="false"/>
                <w:color w:val="000000"/>
                <w:sz w:val="20"/>
              </w:rPr>
              <w:t>
(Қуат)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үнемдеу жөніндегі жеке шаралардың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аймақта орталықтандырған жылумен жабдықтауды бөлшектеу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Жылумен жабдықтауды </w:t>
            </w:r>
            <w:r>
              <w:br/>
            </w:r>
            <w:r>
              <w:rPr>
                <w:rFonts w:ascii="Times New Roman"/>
                <w:b w:val="false"/>
                <w:i w:val="false"/>
                <w:color w:val="000000"/>
                <w:sz w:val="20"/>
              </w:rPr>
              <w:t xml:space="preserve">дамыту схемаларын әзірлеу </w:t>
            </w:r>
            <w:r>
              <w:br/>
            </w:r>
            <w:r>
              <w:rPr>
                <w:rFonts w:ascii="Times New Roman"/>
                <w:b w:val="false"/>
                <w:i w:val="false"/>
                <w:color w:val="000000"/>
                <w:sz w:val="20"/>
              </w:rPr>
              <w:t>және бекіту қағидаларына</w:t>
            </w:r>
            <w:r>
              <w:br/>
            </w:r>
            <w:r>
              <w:rPr>
                <w:rFonts w:ascii="Times New Roman"/>
                <w:b w:val="false"/>
                <w:i w:val="false"/>
                <w:color w:val="000000"/>
                <w:sz w:val="20"/>
              </w:rPr>
              <w:t>12-қосымша</w:t>
            </w:r>
          </w:p>
        </w:tc>
      </w:tr>
    </w:tbl>
    <w:bookmarkStart w:name="z1002" w:id="982"/>
    <w:p>
      <w:pPr>
        <w:spacing w:after="0"/>
        <w:ind w:left="0"/>
        <w:jc w:val="left"/>
      </w:pPr>
      <w:r>
        <w:rPr>
          <w:rFonts w:ascii="Times New Roman"/>
          <w:b/>
          <w:i w:val="false"/>
          <w:color w:val="000000"/>
        </w:rPr>
        <w:t xml:space="preserve"> Деректерді жинауға арналған кесте: схеманы бекіту алдындағы соңғы 5 жылдағы жылу энергиясын тұтынудың жалпы динамикасы</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энергиясын</w:t>
            </w:r>
            <w:r>
              <w:rPr>
                <w:rFonts w:ascii="Times New Roman"/>
                <w:b w:val="false"/>
                <w:i w:val="false"/>
                <w:color w:val="000000"/>
                <w:sz w:val="20"/>
              </w:rPr>
              <w:t xml:space="preserve"> </w:t>
            </w:r>
            <w:r>
              <w:rPr>
                <w:rFonts w:ascii="Times New Roman"/>
                <w:b/>
                <w:i w:val="false"/>
                <w:color w:val="000000"/>
                <w:sz w:val="20"/>
              </w:rPr>
              <w:t>тұтынудың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динамикасы</w:t>
            </w:r>
            <w:r>
              <w:rPr>
                <w:rFonts w:ascii="Times New Roman"/>
                <w:b/>
                <w:i w:val="false"/>
                <w:color w:val="000000"/>
                <w:sz w:val="20"/>
              </w:rPr>
              <w:t xml:space="preserve">, </w:t>
            </w:r>
            <w:r>
              <w:rPr>
                <w:rFonts w:ascii="Times New Roman"/>
                <w:b/>
                <w:i w:val="false"/>
                <w:color w:val="000000"/>
                <w:sz w:val="20"/>
              </w:rPr>
              <w:t>гигакалория</w:t>
            </w:r>
            <w:r>
              <w:rPr>
                <w:rFonts w:ascii="Times New Roman"/>
                <w:b/>
                <w:i w:val="false"/>
                <w:color w:val="000000"/>
                <w:sz w:val="20"/>
              </w:rPr>
              <w:t>/</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маусымы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13-қосымша</w:t>
            </w:r>
          </w:p>
        </w:tc>
      </w:tr>
    </w:tbl>
    <w:bookmarkStart w:name="z1004" w:id="983"/>
    <w:p>
      <w:pPr>
        <w:spacing w:after="0"/>
        <w:ind w:left="0"/>
        <w:jc w:val="left"/>
      </w:pPr>
      <w:r>
        <w:rPr>
          <w:rFonts w:ascii="Times New Roman"/>
          <w:b/>
          <w:i w:val="false"/>
          <w:color w:val="000000"/>
        </w:rPr>
        <w:t xml:space="preserve"> Орталықтандырылған жылумен жабдықтау жүйелері мен жергілікті жүйелер тұтынушыларының нақты жылу тұтынуы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жүйелері</w:t>
            </w:r>
            <w:r>
              <w:rPr>
                <w:rFonts w:ascii="Times New Roman"/>
                <w:b w:val="false"/>
                <w:i w:val="false"/>
                <w:color w:val="000000"/>
                <w:sz w:val="20"/>
              </w:rPr>
              <w:t xml:space="preserve"> </w:t>
            </w:r>
            <w:r>
              <w:rPr>
                <w:rFonts w:ascii="Times New Roman"/>
                <w:b/>
                <w:i w:val="false"/>
                <w:color w:val="000000"/>
                <w:sz w:val="20"/>
              </w:rPr>
              <w:t>тұтынушыларының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жылу</w:t>
            </w:r>
            <w:r>
              <w:rPr>
                <w:rFonts w:ascii="Times New Roman"/>
                <w:b w:val="false"/>
                <w:i w:val="false"/>
                <w:color w:val="000000"/>
                <w:sz w:val="20"/>
              </w:rPr>
              <w:t xml:space="preserve"> </w:t>
            </w:r>
            <w:r>
              <w:rPr>
                <w:rFonts w:ascii="Times New Roman"/>
                <w:b/>
                <w:i w:val="false"/>
                <w:color w:val="000000"/>
                <w:sz w:val="20"/>
              </w:rPr>
              <w:t>тұтынуы</w:t>
            </w:r>
            <w:r>
              <w:rPr>
                <w:rFonts w:ascii="Times New Roman"/>
                <w:b/>
                <w:i w:val="false"/>
                <w:color w:val="000000"/>
                <w:sz w:val="20"/>
              </w:rPr>
              <w:t xml:space="preserve">, </w:t>
            </w:r>
            <w:r>
              <w:rPr>
                <w:rFonts w:ascii="Times New Roman"/>
                <w:b/>
                <w:i w:val="false"/>
                <w:color w:val="000000"/>
                <w:sz w:val="20"/>
              </w:rPr>
              <w:t>гигакалория</w:t>
            </w:r>
            <w:r>
              <w:rPr>
                <w:rFonts w:ascii="Times New Roman"/>
                <w:b/>
                <w:i w:val="false"/>
                <w:color w:val="000000"/>
                <w:sz w:val="20"/>
              </w:rPr>
              <w:t>/</w:t>
            </w:r>
            <w:r>
              <w:rPr>
                <w:rFonts w:ascii="Times New Roman"/>
                <w:b/>
                <w:i w:val="false"/>
                <w:color w:val="000000"/>
                <w:sz w:val="20"/>
              </w:rPr>
              <w:t>жылыту</w:t>
            </w:r>
            <w:r>
              <w:rPr>
                <w:rFonts w:ascii="Times New Roman"/>
                <w:b w:val="false"/>
                <w:i w:val="false"/>
                <w:color w:val="000000"/>
                <w:sz w:val="20"/>
              </w:rPr>
              <w:t xml:space="preserve"> </w:t>
            </w:r>
            <w:r>
              <w:rPr>
                <w:rFonts w:ascii="Times New Roman"/>
                <w:b/>
                <w:i w:val="false"/>
                <w:color w:val="000000"/>
                <w:sz w:val="20"/>
              </w:rPr>
              <w:t>маусымы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 жүйелері тұтынушыларының нақты жылу тұтынуы, гигакалория/жылыту маусымы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14-қосымша</w:t>
            </w:r>
          </w:p>
        </w:tc>
      </w:tr>
    </w:tbl>
    <w:bookmarkStart w:name="z1006" w:id="984"/>
    <w:p>
      <w:pPr>
        <w:spacing w:after="0"/>
        <w:ind w:left="0"/>
        <w:jc w:val="left"/>
      </w:pPr>
      <w:r>
        <w:rPr>
          <w:rFonts w:ascii="Times New Roman"/>
          <w:b/>
          <w:i w:val="false"/>
          <w:color w:val="000000"/>
        </w:rPr>
        <w:t xml:space="preserve"> Жүктеме ұзақтығының сағаттық қисық сызығы</w:t>
      </w:r>
    </w:p>
    <w:bookmarkEnd w:id="984"/>
    <w:bookmarkStart w:name="z1007" w:id="985"/>
    <w:p>
      <w:pPr>
        <w:spacing w:after="0"/>
        <w:ind w:left="0"/>
        <w:jc w:val="both"/>
      </w:pPr>
      <w:r>
        <w:rPr>
          <w:rFonts w:ascii="Times New Roman"/>
          <w:b w:val="false"/>
          <w:i w:val="false"/>
          <w:color w:val="000000"/>
          <w:sz w:val="28"/>
        </w:rPr>
        <w:t>
      Мысал</w:t>
      </w:r>
    </w:p>
    <w:bookmarkEnd w:id="985"/>
    <w:bookmarkStart w:name="z1008" w:id="986"/>
    <w:p>
      <w:pPr>
        <w:spacing w:after="0"/>
        <w:ind w:left="0"/>
        <w:jc w:val="both"/>
      </w:pPr>
      <w:r>
        <w:rPr>
          <w:rFonts w:ascii="Times New Roman"/>
          <w:b w:val="false"/>
          <w:i w:val="false"/>
          <w:color w:val="000000"/>
          <w:sz w:val="28"/>
        </w:rPr>
        <w:t xml:space="preserve">
      </w:t>
      </w:r>
    </w:p>
    <w:bookmarkEnd w:id="98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15-қосымша</w:t>
            </w:r>
          </w:p>
        </w:tc>
      </w:tr>
    </w:tbl>
    <w:bookmarkStart w:name="z1010" w:id="987"/>
    <w:p>
      <w:pPr>
        <w:spacing w:after="0"/>
        <w:ind w:left="0"/>
        <w:jc w:val="left"/>
      </w:pPr>
      <w:r>
        <w:rPr>
          <w:rFonts w:ascii="Times New Roman"/>
          <w:b/>
          <w:i w:val="false"/>
          <w:color w:val="000000"/>
        </w:rPr>
        <w:t xml:space="preserve"> Сценарийлерді қалыптастыру схемасы</w:t>
      </w:r>
    </w:p>
    <w:bookmarkEnd w:id="987"/>
    <w:bookmarkStart w:name="z1011" w:id="988"/>
    <w:p>
      <w:pPr>
        <w:spacing w:after="0"/>
        <w:ind w:left="0"/>
        <w:jc w:val="both"/>
      </w:pPr>
      <w:r>
        <w:rPr>
          <w:rFonts w:ascii="Times New Roman"/>
          <w:b w:val="false"/>
          <w:i w:val="false"/>
          <w:color w:val="000000"/>
          <w:sz w:val="28"/>
        </w:rPr>
        <w:t>
      Сурет</w:t>
      </w:r>
    </w:p>
    <w:bookmarkEnd w:id="988"/>
    <w:bookmarkStart w:name="z1012" w:id="989"/>
    <w:p>
      <w:pPr>
        <w:spacing w:after="0"/>
        <w:ind w:left="0"/>
        <w:jc w:val="both"/>
      </w:pPr>
      <w:r>
        <w:rPr>
          <w:rFonts w:ascii="Times New Roman"/>
          <w:b w:val="false"/>
          <w:i w:val="false"/>
          <w:color w:val="000000"/>
          <w:sz w:val="28"/>
        </w:rPr>
        <w:t xml:space="preserve">
      </w:t>
      </w:r>
    </w:p>
    <w:bookmarkEnd w:id="989"/>
    <w:p>
      <w:pPr>
        <w:spacing w:after="0"/>
        <w:ind w:left="0"/>
        <w:jc w:val="both"/>
      </w:pPr>
      <w:r>
        <w:drawing>
          <wp:inline distT="0" distB="0" distL="0" distR="0">
            <wp:extent cx="7810500" cy="972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10500" cy="972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16-қосымша</w:t>
            </w:r>
          </w:p>
        </w:tc>
      </w:tr>
    </w:tbl>
    <w:bookmarkStart w:name="z1014" w:id="990"/>
    <w:p>
      <w:pPr>
        <w:spacing w:after="0"/>
        <w:ind w:left="0"/>
        <w:jc w:val="left"/>
      </w:pPr>
      <w:r>
        <w:rPr>
          <w:rFonts w:ascii="Times New Roman"/>
          <w:b/>
          <w:i w:val="false"/>
          <w:color w:val="000000"/>
        </w:rPr>
        <w:t xml:space="preserve"> Күрделі салымдар сомалары жөніндегі болжамдық деректер  (қарастырылып отырған сценарий үшін)</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Схема </w:t>
            </w:r>
            <w:r>
              <w:rPr>
                <w:rFonts w:ascii="Times New Roman"/>
                <w:b/>
                <w:i w:val="false"/>
                <w:color w:val="000000"/>
                <w:sz w:val="20"/>
              </w:rPr>
              <w:t>қолданылуының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Схема </w:t>
            </w:r>
            <w:r>
              <w:rPr>
                <w:rFonts w:ascii="Times New Roman"/>
                <w:b/>
                <w:i w:val="false"/>
                <w:color w:val="000000"/>
                <w:sz w:val="20"/>
              </w:rPr>
              <w:t>қолданылуының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көздер,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жүйесін реконструкциялау /жаңғырту,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терможаңғырту,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 реконструкциялау /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терможаңғырту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 реконструкциялау /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терможаңғырту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17-қосымша</w:t>
            </w:r>
          </w:p>
        </w:tc>
      </w:tr>
    </w:tbl>
    <w:bookmarkStart w:name="z1016" w:id="991"/>
    <w:p>
      <w:pPr>
        <w:spacing w:after="0"/>
        <w:ind w:left="0"/>
        <w:jc w:val="left"/>
      </w:pPr>
      <w:r>
        <w:rPr>
          <w:rFonts w:ascii="Times New Roman"/>
          <w:b/>
          <w:i w:val="false"/>
          <w:color w:val="000000"/>
        </w:rPr>
        <w:t xml:space="preserve"> Болжамдық жылу мен электр энергиясын өндіру (босату) көлемдері және негізгі техникалық-экономикалық деректер (қарастырып отырған сценарий үшін)*</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Схема </w:t>
            </w:r>
            <w:r>
              <w:rPr>
                <w:rFonts w:ascii="Times New Roman"/>
                <w:b/>
                <w:i w:val="false"/>
                <w:color w:val="000000"/>
                <w:sz w:val="20"/>
              </w:rPr>
              <w:t>қолданылуының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Схема </w:t>
            </w:r>
            <w:r>
              <w:rPr>
                <w:rFonts w:ascii="Times New Roman"/>
                <w:b/>
                <w:i w:val="false"/>
                <w:color w:val="000000"/>
                <w:sz w:val="20"/>
              </w:rPr>
              <w:t>қолданылуының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көздерінің қуаты,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(когенерация),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 (когенерация),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 (жылу)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 (электр) көздері (когенерация)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табиғи отын көздерінің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метр куб/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метр куб/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 энергиясының нақты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 сағат/гигаватт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 сағат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шығындары,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отынсыз шығындары,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салыстырмалы ысыраптары,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электр энергиясының үлестік шығысы,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киловатт сағат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киловатт сағат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киловатт сағат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шығындары,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шығындар,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жылу қуаты,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табиғи отын көздерінің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метр куб/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метр куб/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 энергиясының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 сағат/гигаватт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 сағат/гигаватт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көздерінің қуаты,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92"/>
    <w:p>
      <w:pPr>
        <w:spacing w:after="0"/>
        <w:ind w:left="0"/>
        <w:jc w:val="both"/>
      </w:pPr>
      <w:r>
        <w:rPr>
          <w:rFonts w:ascii="Times New Roman"/>
          <w:b w:val="false"/>
          <w:i w:val="false"/>
          <w:color w:val="000000"/>
          <w:sz w:val="28"/>
        </w:rPr>
        <w:t>
      * өндірістің болжамды көлемдері мен техникалық-экономикалық деректер сценарийде көзделген күрделі салымдарды ескеруге тиіс</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18-қосымша</w:t>
            </w:r>
          </w:p>
        </w:tc>
      </w:tr>
    </w:tbl>
    <w:bookmarkStart w:name="z1019" w:id="993"/>
    <w:p>
      <w:pPr>
        <w:spacing w:after="0"/>
        <w:ind w:left="0"/>
        <w:jc w:val="left"/>
      </w:pPr>
      <w:r>
        <w:rPr>
          <w:rFonts w:ascii="Times New Roman"/>
          <w:b/>
          <w:i w:val="false"/>
          <w:color w:val="000000"/>
        </w:rPr>
        <w:t xml:space="preserve"> Репрезентативтік жылдың күндері бойынша орталықтандырылған жылумен жабдықтау жүйесіндегі жылу өндіру көздерінің жүктемесін тарату мысалы</w:t>
      </w:r>
    </w:p>
    <w:bookmarkEnd w:id="993"/>
    <w:bookmarkStart w:name="z1020" w:id="994"/>
    <w:p>
      <w:pPr>
        <w:spacing w:after="0"/>
        <w:ind w:left="0"/>
        <w:jc w:val="both"/>
      </w:pPr>
      <w:r>
        <w:rPr>
          <w:rFonts w:ascii="Times New Roman"/>
          <w:b w:val="false"/>
          <w:i w:val="false"/>
          <w:color w:val="000000"/>
          <w:sz w:val="28"/>
        </w:rPr>
        <w:t xml:space="preserve">
      </w:t>
      </w:r>
    </w:p>
    <w:bookmarkEnd w:id="994"/>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19-қосымша</w:t>
            </w:r>
          </w:p>
        </w:tc>
      </w:tr>
    </w:tbl>
    <w:bookmarkStart w:name="z1022" w:id="995"/>
    <w:p>
      <w:pPr>
        <w:spacing w:after="0"/>
        <w:ind w:left="0"/>
        <w:jc w:val="both"/>
      </w:pPr>
      <w:r>
        <w:rPr>
          <w:rFonts w:ascii="Times New Roman"/>
          <w:b w:val="false"/>
          <w:i w:val="false"/>
          <w:color w:val="000000"/>
          <w:sz w:val="28"/>
        </w:rPr>
        <w:t>
      Нысан</w:t>
      </w:r>
    </w:p>
    <w:bookmarkEnd w:id="995"/>
    <w:bookmarkStart w:name="z1023" w:id="996"/>
    <w:p>
      <w:pPr>
        <w:spacing w:after="0"/>
        <w:ind w:left="0"/>
        <w:jc w:val="left"/>
      </w:pPr>
      <w:r>
        <w:rPr>
          <w:rFonts w:ascii="Times New Roman"/>
          <w:b/>
          <w:i w:val="false"/>
          <w:color w:val="000000"/>
        </w:rPr>
        <w:t xml:space="preserve"> Абоненттер саны, жылытылатын алаңдар және жылу тұтыну көлемі туралы нақты деректер</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алаңы,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кезеңіндегі орташа температура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алаңы,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20-қосымша</w:t>
            </w:r>
          </w:p>
        </w:tc>
      </w:tr>
    </w:tbl>
    <w:bookmarkStart w:name="z1025" w:id="997"/>
    <w:p>
      <w:pPr>
        <w:spacing w:after="0"/>
        <w:ind w:left="0"/>
        <w:jc w:val="both"/>
      </w:pPr>
      <w:r>
        <w:rPr>
          <w:rFonts w:ascii="Times New Roman"/>
          <w:b w:val="false"/>
          <w:i w:val="false"/>
          <w:color w:val="000000"/>
          <w:sz w:val="28"/>
        </w:rPr>
        <w:t>
      Нысан</w:t>
      </w:r>
    </w:p>
    <w:bookmarkEnd w:id="997"/>
    <w:bookmarkStart w:name="z1026" w:id="998"/>
    <w:p>
      <w:pPr>
        <w:spacing w:after="0"/>
        <w:ind w:left="0"/>
        <w:jc w:val="left"/>
      </w:pPr>
      <w:r>
        <w:rPr>
          <w:rFonts w:ascii="Times New Roman"/>
          <w:b/>
          <w:i w:val="false"/>
          <w:color w:val="000000"/>
        </w:rPr>
        <w:t xml:space="preserve"> Абоненттер саны, жылытылатын алаңдар және жылу тұтыну көлемі туралы болжамды деректер (таңдалған сценарий үшін)*</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Схема </w:t>
            </w:r>
            <w:r>
              <w:rPr>
                <w:rFonts w:ascii="Times New Roman"/>
                <w:b/>
                <w:i w:val="false"/>
                <w:color w:val="000000"/>
                <w:sz w:val="20"/>
              </w:rPr>
              <w:t>қолданылуының</w:t>
            </w:r>
            <w:r>
              <w:rPr>
                <w:rFonts w:ascii="Times New Roman"/>
                <w:b w:val="false"/>
                <w:i w:val="false"/>
                <w:color w:val="000000"/>
                <w:sz w:val="20"/>
              </w:rPr>
              <w:t xml:space="preserve">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Схема </w:t>
            </w:r>
            <w:r>
              <w:rPr>
                <w:rFonts w:ascii="Times New Roman"/>
                <w:b/>
                <w:i w:val="false"/>
                <w:color w:val="000000"/>
                <w:sz w:val="20"/>
              </w:rPr>
              <w:t>қолданылуының</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жылы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алаңы,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алаңы,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999"/>
    <w:p>
      <w:pPr>
        <w:spacing w:after="0"/>
        <w:ind w:left="0"/>
        <w:jc w:val="both"/>
      </w:pPr>
      <w:r>
        <w:rPr>
          <w:rFonts w:ascii="Times New Roman"/>
          <w:b w:val="false"/>
          <w:i w:val="false"/>
          <w:color w:val="000000"/>
          <w:sz w:val="28"/>
        </w:rPr>
        <w:t>
      * болжамдық тұтыну көлемі ғимараттарды терможаңғырту бойынша сценарийде көзделген шараларды ескеруге тиіс</w:t>
      </w:r>
    </w:p>
    <w:bookmarkEnd w:id="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21-қосымша</w:t>
            </w:r>
          </w:p>
        </w:tc>
      </w:tr>
    </w:tbl>
    <w:bookmarkStart w:name="z1029" w:id="1000"/>
    <w:p>
      <w:pPr>
        <w:spacing w:after="0"/>
        <w:ind w:left="0"/>
        <w:jc w:val="left"/>
      </w:pPr>
      <w:r>
        <w:rPr>
          <w:rFonts w:ascii="Times New Roman"/>
          <w:b/>
          <w:i w:val="false"/>
          <w:color w:val="000000"/>
        </w:rPr>
        <w:t xml:space="preserve"> Орталықтандырылған, жергілікті және жеке жылумен жабдықтау жүйелерінің нақты экономикалық және техникалық-экономикалық деректері</w:t>
      </w:r>
    </w:p>
    <w:bookmarkEnd w:id="1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көздердің жылу қуаты,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электр қуаты (когенерация),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 (когенерация),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Көздердің (жылу) пайдалы әсер коэффициенті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Көздердің (электр) пайдалы әсер коэффициенті (когенерация)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табиғи отын көздерінің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отын калориясы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 куб/гигаватт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 куб/гигаватт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 энергиясының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 сағат/гигаватт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 сағат/гигаватт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басталуы кезіндегі персоналдар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Аударымдары бар орташа жылдық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шығындары,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құралдардың бастапқы құны,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негізгі құралдардың қалдық құны,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отынсыз шығындар,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ысырабы,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электр энергиясының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 сағат/гигаватт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басталуы кезіндегі персоналдар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Аударымдары бар орташа жылдық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шығындары,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негізгі құралдардың бастапқы бағасы,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негізгі құралдардың қалдық құны,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шығындар,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көздердің жылу қуаты,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босату (тұтыну),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 (жылу)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көздердің табиғи отын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калориясы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килокалория/килограмм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 куб/гигаватт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 куб/гигаватт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Өндірістегі электр энергиясының үлестік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сағат/гигаватт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 сағат/гигаватт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теңге/киловатт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операциялық шығындар,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жылумен жабдықтау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көздерінің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жылу көздерінің қуаты,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қазандықтары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отынды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отын калориялығы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килокалория/килограмм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 /метр куб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22-қосымша</w:t>
            </w:r>
          </w:p>
        </w:tc>
      </w:tr>
    </w:tbl>
    <w:bookmarkStart w:name="z1031" w:id="1001"/>
    <w:p>
      <w:pPr>
        <w:spacing w:after="0"/>
        <w:ind w:left="0"/>
        <w:jc w:val="left"/>
      </w:pPr>
      <w:r>
        <w:rPr>
          <w:rFonts w:ascii="Times New Roman"/>
          <w:b/>
          <w:i w:val="false"/>
          <w:color w:val="000000"/>
        </w:rPr>
        <w:t xml:space="preserve"> Халық саны мен табысы туралы нақты деректер*</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шаққандағы орташа айлық табыс,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1002"/>
    <w:p>
      <w:pPr>
        <w:spacing w:after="0"/>
        <w:ind w:left="0"/>
        <w:jc w:val="both"/>
      </w:pPr>
      <w:r>
        <w:rPr>
          <w:rFonts w:ascii="Times New Roman"/>
          <w:b w:val="false"/>
          <w:i w:val="false"/>
          <w:color w:val="000000"/>
          <w:sz w:val="28"/>
        </w:rPr>
        <w:t>
      * деректер әлеуметтік көмек көрсетуді есептеу үшін пайдаланылады.</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Жылумен жабдықтауды</w:t>
            </w:r>
            <w:r>
              <w:br/>
            </w:r>
            <w:r>
              <w:rPr>
                <w:rFonts w:ascii="Times New Roman"/>
                <w:b w:val="false"/>
                <w:i w:val="false"/>
                <w:color w:val="000000"/>
                <w:sz w:val="20"/>
              </w:rPr>
              <w:t>дамыту схемаларын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23-қосымша</w:t>
            </w:r>
          </w:p>
        </w:tc>
      </w:tr>
    </w:tbl>
    <w:bookmarkStart w:name="z1034" w:id="1003"/>
    <w:p>
      <w:pPr>
        <w:spacing w:after="0"/>
        <w:ind w:left="0"/>
        <w:jc w:val="left"/>
      </w:pPr>
      <w:r>
        <w:rPr>
          <w:rFonts w:ascii="Times New Roman"/>
          <w:b/>
          <w:i w:val="false"/>
          <w:color w:val="000000"/>
        </w:rPr>
        <w:t xml:space="preserve"> Жылуға әлеуметтік көмек тетігінің негізгі ережелері</w:t>
      </w:r>
    </w:p>
    <w:bookmarkEnd w:id="1003"/>
    <w:bookmarkStart w:name="z1035" w:id="1004"/>
    <w:p>
      <w:pPr>
        <w:spacing w:after="0"/>
        <w:ind w:left="0"/>
        <w:jc w:val="both"/>
      </w:pPr>
      <w:r>
        <w:rPr>
          <w:rFonts w:ascii="Times New Roman"/>
          <w:b w:val="false"/>
          <w:i w:val="false"/>
          <w:color w:val="000000"/>
          <w:sz w:val="28"/>
        </w:rPr>
        <w:t>
      1. Тұрғын үй-коммуналдық шаруашылық қызметтері үшін мерзімі өткен берешегі бар үй шаруашылықтарын немесе егер үй шаруашылықтарының кемінде бір мүшесінің меншігінде ХХХ* метр квадраттан астам тұрғын үй-жайы бар немесе банктегі шотында ХХХ* миллион теңгеден астам болса немесе соңғы 12 айда ХХХ* миллион теңгеден астам сомаға жылжымайтын мүлік, жер немесе автомобиль сатып алғандарды қоспағанда, жан басына шаққандағы орташа айлық орташа табысы белгіленген шамадан аспайтын (мысалы, белгіленген ең төмен күнкөріс деңгейінің 200% деңгейінде) үй шаруашылықтары әлеуметтік көмек алушылар деп танылады.</w:t>
      </w:r>
    </w:p>
    <w:bookmarkEnd w:id="1004"/>
    <w:bookmarkStart w:name="z1036" w:id="1005"/>
    <w:p>
      <w:pPr>
        <w:spacing w:after="0"/>
        <w:ind w:left="0"/>
        <w:jc w:val="both"/>
      </w:pPr>
      <w:r>
        <w:rPr>
          <w:rFonts w:ascii="Times New Roman"/>
          <w:b w:val="false"/>
          <w:i w:val="false"/>
          <w:color w:val="000000"/>
          <w:sz w:val="28"/>
        </w:rPr>
        <w:t>
      2. Әрбір әлеуметтік көмек алушы үй шаруашылығы үшін жылу үшін ең жоғары айлық төлем мөлшері формулалар бойынша оның орташа айлық табысына байланысты айқындалады:</w:t>
      </w:r>
    </w:p>
    <w:bookmarkEnd w:id="1005"/>
    <w:bookmarkStart w:name="z1037" w:id="1006"/>
    <w:p>
      <w:pPr>
        <w:spacing w:after="0"/>
        <w:ind w:left="0"/>
        <w:jc w:val="both"/>
      </w:pPr>
      <w:r>
        <w:rPr>
          <w:rFonts w:ascii="Times New Roman"/>
          <w:b w:val="false"/>
          <w:i w:val="false"/>
          <w:color w:val="000000"/>
          <w:sz w:val="28"/>
        </w:rPr>
        <w:t>
      ЖАТ = ТМД * Торт. / 100,</w:t>
      </w:r>
    </w:p>
    <w:bookmarkEnd w:id="1006"/>
    <w:bookmarkStart w:name="z1038" w:id="1007"/>
    <w:p>
      <w:pPr>
        <w:spacing w:after="0"/>
        <w:ind w:left="0"/>
        <w:jc w:val="both"/>
      </w:pPr>
      <w:r>
        <w:rPr>
          <w:rFonts w:ascii="Times New Roman"/>
          <w:b w:val="false"/>
          <w:i w:val="false"/>
          <w:color w:val="000000"/>
          <w:sz w:val="28"/>
        </w:rPr>
        <w:t>
      мұндағы ЖАТ – үй шаруашылығының жылуы үшін ең жоғары айлық төлем, теңге,</w:t>
      </w:r>
    </w:p>
    <w:bookmarkEnd w:id="1007"/>
    <w:bookmarkStart w:name="z1039" w:id="1008"/>
    <w:p>
      <w:pPr>
        <w:spacing w:after="0"/>
        <w:ind w:left="0"/>
        <w:jc w:val="both"/>
      </w:pPr>
      <w:r>
        <w:rPr>
          <w:rFonts w:ascii="Times New Roman"/>
          <w:b w:val="false"/>
          <w:i w:val="false"/>
          <w:color w:val="000000"/>
          <w:sz w:val="28"/>
        </w:rPr>
        <w:t>
      ТМД – үй шаруашылығына жылу үшін төлемнің міндетті деңгейі, %:</w:t>
      </w:r>
    </w:p>
    <w:bookmarkEnd w:id="1008"/>
    <w:bookmarkStart w:name="z1040" w:id="1009"/>
    <w:p>
      <w:pPr>
        <w:spacing w:after="0"/>
        <w:ind w:left="0"/>
        <w:jc w:val="both"/>
      </w:pPr>
      <w:r>
        <w:rPr>
          <w:rFonts w:ascii="Times New Roman"/>
          <w:b w:val="false"/>
          <w:i w:val="false"/>
          <w:color w:val="000000"/>
          <w:sz w:val="28"/>
        </w:rPr>
        <w:t>
      ТМД = ТЖҮ * (Тжан.орт. / Ттөм.күнкөріс)K ,</w:t>
      </w:r>
    </w:p>
    <w:bookmarkEnd w:id="1009"/>
    <w:bookmarkStart w:name="z1041" w:id="1010"/>
    <w:p>
      <w:pPr>
        <w:spacing w:after="0"/>
        <w:ind w:left="0"/>
        <w:jc w:val="both"/>
      </w:pPr>
      <w:r>
        <w:rPr>
          <w:rFonts w:ascii="Times New Roman"/>
          <w:b w:val="false"/>
          <w:i w:val="false"/>
          <w:color w:val="000000"/>
          <w:sz w:val="28"/>
        </w:rPr>
        <w:t>
      мұндағы ТЖҮ – ай сайынғы ең төменгі күнкөріс деңгейі деңгейінде жан басына шаққандағы орташа айлық табысы бар үй шаруашылығының табысынан жылу энергиясына жұмсалатын шығындарды төлеудің ең жоғарғы ықтимал үлесі (мысалы 5%);</w:t>
      </w:r>
    </w:p>
    <w:bookmarkEnd w:id="1010"/>
    <w:bookmarkStart w:name="z1042" w:id="1011"/>
    <w:p>
      <w:pPr>
        <w:spacing w:after="0"/>
        <w:ind w:left="0"/>
        <w:jc w:val="both"/>
      </w:pPr>
      <w:r>
        <w:rPr>
          <w:rFonts w:ascii="Times New Roman"/>
          <w:b w:val="false"/>
          <w:i w:val="false"/>
          <w:color w:val="000000"/>
          <w:sz w:val="28"/>
        </w:rPr>
        <w:t>
      Тжан.орт. – үй шаруашылығының жан басына шаққандағы орташа айлық табысы, теңге;</w:t>
      </w:r>
    </w:p>
    <w:bookmarkEnd w:id="1011"/>
    <w:bookmarkStart w:name="z1043" w:id="1012"/>
    <w:p>
      <w:pPr>
        <w:spacing w:after="0"/>
        <w:ind w:left="0"/>
        <w:jc w:val="both"/>
      </w:pPr>
      <w:r>
        <w:rPr>
          <w:rFonts w:ascii="Times New Roman"/>
          <w:b w:val="false"/>
          <w:i w:val="false"/>
          <w:color w:val="000000"/>
          <w:sz w:val="28"/>
        </w:rPr>
        <w:t>
      Ттөм.күнкөріс – ең төменгі айлық күнкөріс деңгейінің белгіленген мөлшері, теңге;</w:t>
      </w:r>
    </w:p>
    <w:bookmarkEnd w:id="1012"/>
    <w:bookmarkStart w:name="z1044" w:id="1013"/>
    <w:p>
      <w:pPr>
        <w:spacing w:after="0"/>
        <w:ind w:left="0"/>
        <w:jc w:val="both"/>
      </w:pPr>
      <w:r>
        <w:rPr>
          <w:rFonts w:ascii="Times New Roman"/>
          <w:b w:val="false"/>
          <w:i w:val="false"/>
          <w:color w:val="000000"/>
          <w:sz w:val="28"/>
        </w:rPr>
        <w:t>
      K – коэффициент (0,7-ден 1,0-ге дейінгі диапазонда), бірлікке қатысты;</w:t>
      </w:r>
    </w:p>
    <w:bookmarkEnd w:id="1013"/>
    <w:bookmarkStart w:name="z1045" w:id="1014"/>
    <w:p>
      <w:pPr>
        <w:spacing w:after="0"/>
        <w:ind w:left="0"/>
        <w:jc w:val="both"/>
      </w:pPr>
      <w:r>
        <w:rPr>
          <w:rFonts w:ascii="Times New Roman"/>
          <w:b w:val="false"/>
          <w:i w:val="false"/>
          <w:color w:val="000000"/>
          <w:sz w:val="28"/>
        </w:rPr>
        <w:t>
      Торт. – үй шаруашылығының орташа айлық табысы, теңге.</w:t>
      </w:r>
    </w:p>
    <w:bookmarkEnd w:id="1014"/>
    <w:bookmarkStart w:name="z1046" w:id="1015"/>
    <w:p>
      <w:pPr>
        <w:spacing w:after="0"/>
        <w:ind w:left="0"/>
        <w:jc w:val="both"/>
      </w:pPr>
      <w:r>
        <w:rPr>
          <w:rFonts w:ascii="Times New Roman"/>
          <w:b w:val="false"/>
          <w:i w:val="false"/>
          <w:color w:val="000000"/>
          <w:sz w:val="28"/>
        </w:rPr>
        <w:t>
      3. Үй шаруашылығы үшін жылу бойынша ай сайынғы әлеуметтік көмектің мөлшері оның жылуға жұмсалатын айлық шығындары мен жылуға төленетін ай сайынғы ең жоғары төлемақысының арасындағы айырма ретінде айқындалады.</w:t>
      </w:r>
    </w:p>
    <w:bookmarkEnd w:id="1015"/>
    <w:bookmarkStart w:name="z1047" w:id="1016"/>
    <w:p>
      <w:pPr>
        <w:spacing w:after="0"/>
        <w:ind w:left="0"/>
        <w:jc w:val="both"/>
      </w:pPr>
      <w:r>
        <w:rPr>
          <w:rFonts w:ascii="Times New Roman"/>
          <w:b w:val="false"/>
          <w:i w:val="false"/>
          <w:color w:val="000000"/>
          <w:sz w:val="28"/>
        </w:rPr>
        <w:t>
      4. Жылу бойынша әлеуметтік көмек алушыларды айқындау үшін пайдаланылатын жылуға әлеуметтік көмек тетігінің параметрлері (1-т.), сондай-ақ жылуға берілетін ең жоғары көмек мөлшерін есептеуді айқындайтын ТЖҮ және K көрсеткіштері аталған бағдарламаны қаржыландыратын жергілікті атқарушы органмен бекітілуге жатады.</w:t>
      </w:r>
    </w:p>
    <w:bookmarkEnd w:id="1016"/>
    <w:bookmarkStart w:name="z1048" w:id="1017"/>
    <w:p>
      <w:pPr>
        <w:spacing w:after="0"/>
        <w:ind w:left="0"/>
        <w:jc w:val="both"/>
      </w:pPr>
      <w:r>
        <w:rPr>
          <w:rFonts w:ascii="Times New Roman"/>
          <w:b w:val="false"/>
          <w:i w:val="false"/>
          <w:color w:val="000000"/>
          <w:sz w:val="28"/>
        </w:rPr>
        <w:t xml:space="preserve">
      Жылуға әлеуметтік көмек тетігі жылу энергиясына тарифтерді экономикалық негізделген деңгейге дейін көтеру үшін алғышарттар жасайды, әлеуметтік әділ болып табылады (жылу үшін міндетті төлемнің пайызы төмен, ал үй шаруашылықтарына әлеуметтік көмектің мөлшері олардың жан басына шаққандағы орташа айлық табысы неғұрлым аз болса, соғұрлым көп, азаматтардың қамтамасыз етілген санаттары жылу үшін төлемдерін өз бетінше толық көлемде төлейді), әлеуметтік қолдау алушылардың жылу энергиясын толық және уақтылы төлеуіне ықпал етеді, жылу энергиясын үнемдеу әлеуетін іске асыруға мүмкіндік береді (әлеуметтік нормалар мен нормативтер бойынша үй шаруашылықтарының жылуға арналған айлық шығындарын есептеуге көшкен кезде, әлеуметтік көмек алушы үй шаруашылықтары үнемдеуге ынталанады, өйткені оның пайдасы олардың иелігінде қалады), бюджет қаражатын едәуір үнемдеуге және оларды оңтайлы пайдалануға әкеледі. </w:t>
      </w:r>
    </w:p>
    <w:bookmarkEnd w:id="1017"/>
    <w:bookmarkStart w:name="z1049" w:id="1018"/>
    <w:p>
      <w:pPr>
        <w:spacing w:after="0"/>
        <w:ind w:left="0"/>
        <w:jc w:val="both"/>
      </w:pPr>
      <w:r>
        <w:rPr>
          <w:rFonts w:ascii="Times New Roman"/>
          <w:b w:val="false"/>
          <w:i w:val="false"/>
          <w:color w:val="000000"/>
          <w:sz w:val="28"/>
        </w:rPr>
        <w:t xml:space="preserve">
      *Әкімшілік-аумақтық бірліктің ерекшеліктерін ескерте отырып, республикалық маңызы бар қала, астана, аудан, облыстық маңызы бар қаланың жергілікті атқарушы органның деректері негізінде толтырылады. </w:t>
      </w:r>
    </w:p>
    <w:bookmarkEnd w:id="10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