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baee" w14:textId="6bbb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19 желтоқсандағы № 791 бұйрығы. Қазақстан Республикасының Әділет министрлігінде 2025 жылғы 19 желтоқсанда № 37616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 xml:space="preserve">Осы </w:t>
      </w:r>
      <w:r>
        <w:rPr>
          <w:rFonts w:ascii="Times New Roman"/>
          <w:b/>
          <w:i w:val="false"/>
          <w:color w:val="000000"/>
          <w:sz w:val="28"/>
        </w:rPr>
        <w:t>бұйрық</w:t>
      </w:r>
      <w:r>
        <w:rPr>
          <w:rFonts w:ascii="Times New Roman"/>
          <w:b w:val="false"/>
          <w:i w:val="false"/>
          <w:color w:val="000000"/>
          <w:sz w:val="28"/>
        </w:rPr>
        <w:t xml:space="preserve"> </w:t>
      </w:r>
      <w:r>
        <w:rPr>
          <w:rFonts w:ascii="Times New Roman"/>
          <w:b/>
          <w:i w:val="false"/>
          <w:color w:val="000000"/>
          <w:sz w:val="28"/>
        </w:rPr>
        <w:t>0</w:t>
      </w:r>
      <w:r>
        <w:rPr>
          <w:rFonts w:ascii="Times New Roman"/>
          <w:b/>
          <w:i w:val="false"/>
          <w:color w:val="000000"/>
          <w:sz w:val="28"/>
        </w:rPr>
        <w:t>1.0</w:t>
      </w:r>
      <w:r>
        <w:rPr>
          <w:rFonts w:ascii="Times New Roman"/>
          <w:b/>
          <w:i w:val="false"/>
          <w:color w:val="000000"/>
          <w:sz w:val="28"/>
        </w:rPr>
        <w:t>1</w:t>
      </w:r>
      <w:r>
        <w:rPr>
          <w:rFonts w:ascii="Times New Roman"/>
          <w:b/>
          <w:i w:val="false"/>
          <w:color w:val="000000"/>
          <w:sz w:val="28"/>
        </w:rPr>
        <w:t>.202</w:t>
      </w:r>
      <w:r>
        <w:rPr>
          <w:rFonts w:ascii="Times New Roman"/>
          <w:b/>
          <w:i w:val="false"/>
          <w:color w:val="000000"/>
          <w:sz w:val="28"/>
        </w:rPr>
        <w:t>6</w:t>
      </w:r>
      <w:r>
        <w:rPr>
          <w:rFonts w:ascii="Times New Roman"/>
          <w:b/>
          <w:i w:val="false"/>
          <w:color w:val="000000"/>
          <w:sz w:val="28"/>
        </w:rPr>
        <w:t xml:space="preserve"> ж. </w:t>
      </w:r>
      <w:r>
        <w:rPr>
          <w:rFonts w:ascii="Times New Roman"/>
          <w:b/>
          <w:i w:val="false"/>
          <w:color w:val="000000"/>
          <w:sz w:val="28"/>
        </w:rPr>
        <w:t>бастап</w:t>
      </w:r>
      <w:r>
        <w:rPr>
          <w:rFonts w:ascii="Times New Roman"/>
          <w:b w:val="false"/>
          <w:i w:val="false"/>
          <w:color w:val="000000"/>
          <w:sz w:val="28"/>
        </w:rPr>
        <w:t xml:space="preserve"> </w:t>
      </w:r>
      <w:r>
        <w:rPr>
          <w:rFonts w:ascii="Times New Roman"/>
          <w:b w:val="false"/>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енгізіледі</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"Мемлекеттік сатып алуды жүзеге асыру тәсілін уәкілетті орган анықтайтын тауарлардың, жұмыстардың, көрсетілетін қызметтердің тізбесін бекіту туралы" Қазақстан Республикасы Қаржы министрінің 2024 жылғы 29 тамыздағы № 593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35018 болып тіркелген) мынадай өзгеріс енгізілсін: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бұйрыққа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2. "Мемлекеттік сатып алуды жүзеге асыру қағидаларын бекіту туралы" Қазақстан Республикасы Қаржы министрінің 2024 жылғы 9 қазандағы № 687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35238 болып тіркелген) мынадай өзгерістер мен толықтырулар енгізілсін: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Мемлекеттік сатып алуды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мынадай мазмұндағы 89-1-тармақпен толықтырылсын:</w:t>
      </w:r>
    </w:p>
    <w:bookmarkEnd w:id="7"/>
    <w:bookmarkStart w:name="z12" w:id="8"/>
    <w:p>
      <w:pPr>
        <w:spacing w:after="0"/>
        <w:ind w:left="0"/>
        <w:jc w:val="both"/>
      </w:pPr>
      <w:r>
        <w:rPr>
          <w:rFonts w:ascii="Times New Roman"/>
          <w:b w:val="false"/>
          <w:i w:val="false"/>
          <w:color w:val="000000"/>
          <w:sz w:val="28"/>
        </w:rPr>
        <w:t xml:space="preserve">
      "89-1.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"Авторлық құқық және сабақтас құқықтар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кәбіл бойынша жалпыға бірдей мәлімет үшін хабарлама алу немесе авторлық құқық және (немесе) сабақтас құқықтар объектілерін эфирге беру құқығын беру жөніндегі қызметтер бойынша конкурсқа қатысуға арналған әлеуетті өнім берушінің (құқықтарды ұжымдық басқарудың аккредиттелген ұйымының) өтінім бағасы, егер ол Қазақстан Республикасы Әділет министрінің 2023 жылғы 22 маусымдағы </w:t>
      </w:r>
      <w:r>
        <w:rPr>
          <w:rFonts w:ascii="Times New Roman"/>
          <w:b w:val="false"/>
          <w:i w:val="false"/>
          <w:color w:val="000000"/>
          <w:sz w:val="28"/>
        </w:rPr>
        <w:t>№ 400</w:t>
      </w:r>
      <w:r>
        <w:rPr>
          <w:rFonts w:ascii="Times New Roman"/>
          <w:b w:val="false"/>
          <w:i w:val="false"/>
          <w:color w:val="000000"/>
          <w:sz w:val="28"/>
        </w:rPr>
        <w:t xml:space="preserve"> және 2023 жылғы 22 маусымдағы </w:t>
      </w:r>
      <w:r>
        <w:rPr>
          <w:rFonts w:ascii="Times New Roman"/>
          <w:b w:val="false"/>
          <w:i w:val="false"/>
          <w:color w:val="000000"/>
          <w:sz w:val="28"/>
        </w:rPr>
        <w:t>№ 401</w:t>
      </w:r>
      <w:r>
        <w:rPr>
          <w:rFonts w:ascii="Times New Roman"/>
          <w:b w:val="false"/>
          <w:i w:val="false"/>
          <w:color w:val="000000"/>
          <w:sz w:val="28"/>
        </w:rPr>
        <w:t xml:space="preserve"> (Нормативтік құқықтық актілерді мемлекеттік тіркеу тізілімінде № 32874 және № 32873 болып тіркелген) бұйрықтарымен бекітілген авторлық сыйақының және орындаушыларға және фонограммалар шығарушыларға берілетін сыйақының ең төмен мөлшерлемелеріне сәйкес белгіленетін мөлшерлемеден төмен болса, демпингтік деп танылады.";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269-тармақтар</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"268. Әлеуетті өнім берушінің аудиттелген жылдық қаржылық есептілігі өткен жылдың алдындағы кемінде үш жыл үшін есепке алынады.</w:t>
      </w:r>
    </w:p>
    <w:bookmarkEnd w:id="9"/>
    <w:bookmarkStart w:name="z15" w:id="10"/>
    <w:p>
      <w:pPr>
        <w:spacing w:after="0"/>
        <w:ind w:left="0"/>
        <w:jc w:val="both"/>
      </w:pPr>
      <w:r>
        <w:rPr>
          <w:rFonts w:ascii="Times New Roman"/>
          <w:b w:val="false"/>
          <w:i w:val="false"/>
          <w:color w:val="000000"/>
          <w:sz w:val="28"/>
        </w:rPr>
        <w:t xml:space="preserve">
      Әлеуетті өнім берушінің жылдық қаржылық есептілігінің аудитін Қазақстан Республикасы Қаржы министрінің 2015 жылғы 30 наурыздағы №231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№10875 болып тіркелген) Міндетті аудит жүргізетін аудиторлық ұйымдарға қойылатын ең аз талаптардың 4-тармағына сәйкес келетін және жүргізген сапаны сыртқы бақылау нәтижелері бойынша "4"-тен төмен емес баға алған аудиторлық қызмет жөніндегі Кәсіби кеңестің сапаны сыртқы бақылау объектілерінің тізбесіне кіретін аудиторлық ұйым жүзеге асырады.</w:t>
      </w:r>
    </w:p>
    <w:bookmarkEnd w:id="10"/>
    <w:bookmarkStart w:name="z16" w:id="11"/>
    <w:p>
      <w:pPr>
        <w:spacing w:after="0"/>
        <w:ind w:left="0"/>
        <w:jc w:val="both"/>
      </w:pPr>
      <w:r>
        <w:rPr>
          <w:rFonts w:ascii="Times New Roman"/>
          <w:b w:val="false"/>
          <w:i w:val="false"/>
          <w:color w:val="000000"/>
          <w:sz w:val="28"/>
        </w:rPr>
        <w:t>
      269. Аудиттелген жылдық қаржылық есептілікті қаржылық есептілік депозитарийінде орналастыру Қазақстан Республикасының бухгалтерлік есеп және қаржылық есептілік, сондай-ақ аудиторлық қызмет туралы заңнамасына сәйкес 30 қыркүйектен кешіктірілмейтін мерзімде жүзеге асырылады және мемлекеттік сатып алуды жүзеге асыру кезінде келесі күнтізбелік жылдың 1 қаңтарынан бастап ескеріледі.</w:t>
      </w:r>
    </w:p>
    <w:bookmarkEnd w:id="11"/>
    <w:bookmarkStart w:name="z17" w:id="12"/>
    <w:p>
      <w:pPr>
        <w:spacing w:after="0"/>
        <w:ind w:left="0"/>
        <w:jc w:val="both"/>
      </w:pPr>
      <w:r>
        <w:rPr>
          <w:rFonts w:ascii="Times New Roman"/>
          <w:b w:val="false"/>
          <w:i w:val="false"/>
          <w:color w:val="000000"/>
          <w:sz w:val="28"/>
        </w:rPr>
        <w:t>
      Бұл ретте, 2022, 2023 және 2024 жылдарға арналған аудиттелген жылдық қаржылық есептілікті қаржылық есептілік депозитарийінде орналастыруы 2026 жылғы 15 сәуірден кешіктірілмейтін мерзімде жүзеге асырылады және 2026 жылғы 1 мамырдан бастап мемлекеттік сатып алуды жүзеге асыру кезінде ескеріледі.";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"301. "Толық бітіріп берілетін құрылыс" бойынша конкурс тәсілімен мемлекеттік сатып алуды жүзеге асыру кезінде конкурс қорытындыларына әсер ететін мынадай бағалық емес өлшемшарттар қолданылады:</w:t>
      </w:r>
    </w:p>
    <w:bookmarkEnd w:id="13"/>
    <w:bookmarkStart w:name="z20" w:id="14"/>
    <w:p>
      <w:pPr>
        <w:spacing w:after="0"/>
        <w:ind w:left="0"/>
        <w:jc w:val="both"/>
      </w:pPr>
      <w:r>
        <w:rPr>
          <w:rFonts w:ascii="Times New Roman"/>
          <w:b w:val="false"/>
          <w:i w:val="false"/>
          <w:color w:val="000000"/>
          <w:sz w:val="28"/>
        </w:rPr>
        <w:t>
      1) әлеуетті өнім берушіде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тәжірибесінің болуы.</w:t>
      </w:r>
    </w:p>
    <w:bookmarkEnd w:id="14"/>
    <w:bookmarkStart w:name="z21" w:id="15"/>
    <w:p>
      <w:pPr>
        <w:spacing w:after="0"/>
        <w:ind w:left="0"/>
        <w:jc w:val="both"/>
      </w:pPr>
      <w:r>
        <w:rPr>
          <w:rFonts w:ascii="Times New Roman"/>
          <w:b w:val="false"/>
          <w:i w:val="false"/>
          <w:color w:val="000000"/>
          <w:sz w:val="28"/>
        </w:rPr>
        <w:t>
      Құрылыс-монтаждау жұмыстарының жұмыс тәжірибесін растайтын құжаттар Мемлекеттік сатып алу саласында тізілімдерді қалыптастырудың және жүргізудің қағидаларына сәйкес жұмыс тәжірибесінің тізіліміне енгізілетін құжаттардың электрондық көшірмелері болып табылады.</w:t>
      </w:r>
    </w:p>
    <w:bookmarkEnd w:id="15"/>
    <w:bookmarkStart w:name="z22" w:id="16"/>
    <w:p>
      <w:pPr>
        <w:spacing w:after="0"/>
        <w:ind w:left="0"/>
        <w:jc w:val="both"/>
      </w:pPr>
      <w:r>
        <w:rPr>
          <w:rFonts w:ascii="Times New Roman"/>
          <w:b w:val="false"/>
          <w:i w:val="false"/>
          <w:color w:val="000000"/>
          <w:sz w:val="28"/>
        </w:rPr>
        <w:t>
      Егер әлеуетті өнім берушінің жұмыс тәжірибесі болған жағдайда, мұндай әлеуетті өнім берушіге тиісті жылы әрбір өткізілген осындай объект үшін 1 (бір) балл беріледі. Осы өлшемшарттың конкурстағы баллдардың жиынтық саны 5 (бес) баллдан аспайды.</w:t>
      </w:r>
    </w:p>
    <w:bookmarkEnd w:id="16"/>
    <w:bookmarkStart w:name="z23" w:id="17"/>
    <w:p>
      <w:pPr>
        <w:spacing w:after="0"/>
        <w:ind w:left="0"/>
        <w:jc w:val="both"/>
      </w:pPr>
      <w:r>
        <w:rPr>
          <w:rFonts w:ascii="Times New Roman"/>
          <w:b w:val="false"/>
          <w:i w:val="false"/>
          <w:color w:val="000000"/>
          <w:sz w:val="28"/>
        </w:rPr>
        <w:t>
      Бұл ретте, қосалқы мердігер ретінде жұмыс тәжірибесі ескерілмейді.</w:t>
      </w:r>
    </w:p>
    <w:bookmarkEnd w:id="17"/>
    <w:bookmarkStart w:name="z24" w:id="18"/>
    <w:p>
      <w:pPr>
        <w:spacing w:after="0"/>
        <w:ind w:left="0"/>
        <w:jc w:val="both"/>
      </w:pPr>
      <w:r>
        <w:rPr>
          <w:rFonts w:ascii="Times New Roman"/>
          <w:b w:val="false"/>
          <w:i w:val="false"/>
          <w:color w:val="000000"/>
          <w:sz w:val="28"/>
        </w:rPr>
        <w:t>
      2) сала бойынша орташа көрсеткіштен асатын жергілікті қамту үлесін қамтамасыз ету жөніндегі міндеттеме (жобалауға арналған тапсырмада көрсетілген).</w:t>
      </w:r>
    </w:p>
    <w:bookmarkEnd w:id="18"/>
    <w:bookmarkStart w:name="z25" w:id="19"/>
    <w:p>
      <w:pPr>
        <w:spacing w:after="0"/>
        <w:ind w:left="0"/>
        <w:jc w:val="both"/>
      </w:pPr>
      <w:r>
        <w:rPr>
          <w:rFonts w:ascii="Times New Roman"/>
          <w:b w:val="false"/>
          <w:i w:val="false"/>
          <w:color w:val="000000"/>
          <w:sz w:val="28"/>
        </w:rPr>
        <w:t>
      Егер әлеуетті өнім беруші конкурсқа қатысуға өтінім құрамында сала бойынша орташа көрсеткіштен (жобалауға арналған тапсырмада көрсетілген) асатын жергілікті қамтудың үлесін қамтамасыз ету жөніндегі міндеттемені қабылдаса, мұндай әлеуетті өнім берушіге жергілікті қамтудың әрбір қосымша 10 (он) пайызы үшін 1 (бір) балл беріледі;</w:t>
      </w:r>
    </w:p>
    <w:bookmarkEnd w:id="19"/>
    <w:bookmarkStart w:name="z26" w:id="20"/>
    <w:p>
      <w:pPr>
        <w:spacing w:after="0"/>
        <w:ind w:left="0"/>
        <w:jc w:val="both"/>
      </w:pPr>
      <w:r>
        <w:rPr>
          <w:rFonts w:ascii="Times New Roman"/>
          <w:b w:val="false"/>
          <w:i w:val="false"/>
          <w:color w:val="000000"/>
          <w:sz w:val="28"/>
        </w:rPr>
        <w:t>
      3) құрылыс объектісі бойынша сапа кепілдігі:</w:t>
      </w:r>
    </w:p>
    <w:bookmarkEnd w:id="20"/>
    <w:bookmarkStart w:name="z27" w:id="21"/>
    <w:p>
      <w:pPr>
        <w:spacing w:after="0"/>
        <w:ind w:left="0"/>
        <w:jc w:val="both"/>
      </w:pPr>
      <w:r>
        <w:rPr>
          <w:rFonts w:ascii="Times New Roman"/>
          <w:b w:val="false"/>
          <w:i w:val="false"/>
          <w:color w:val="000000"/>
          <w:sz w:val="28"/>
        </w:rPr>
        <w:t>
      негізгі құрылымдарға;</w:t>
      </w:r>
    </w:p>
    <w:bookmarkEnd w:id="21"/>
    <w:bookmarkStart w:name="z28" w:id="22"/>
    <w:p>
      <w:pPr>
        <w:spacing w:after="0"/>
        <w:ind w:left="0"/>
        <w:jc w:val="both"/>
      </w:pPr>
      <w:r>
        <w:rPr>
          <w:rFonts w:ascii="Times New Roman"/>
          <w:b w:val="false"/>
          <w:i w:val="false"/>
          <w:color w:val="000000"/>
          <w:sz w:val="28"/>
        </w:rPr>
        <w:t>
      инженерлік желілерге;</w:t>
      </w:r>
    </w:p>
    <w:bookmarkEnd w:id="22"/>
    <w:bookmarkStart w:name="z29" w:id="23"/>
    <w:p>
      <w:pPr>
        <w:spacing w:after="0"/>
        <w:ind w:left="0"/>
        <w:jc w:val="both"/>
      </w:pPr>
      <w:r>
        <w:rPr>
          <w:rFonts w:ascii="Times New Roman"/>
          <w:b w:val="false"/>
          <w:i w:val="false"/>
          <w:color w:val="000000"/>
          <w:sz w:val="28"/>
        </w:rPr>
        <w:t>
      жабдыққа.</w:t>
      </w:r>
    </w:p>
    <w:bookmarkEnd w:id="23"/>
    <w:bookmarkStart w:name="z30" w:id="24"/>
    <w:p>
      <w:pPr>
        <w:spacing w:after="0"/>
        <w:ind w:left="0"/>
        <w:jc w:val="both"/>
      </w:pPr>
      <w:r>
        <w:rPr>
          <w:rFonts w:ascii="Times New Roman"/>
          <w:b w:val="false"/>
          <w:i w:val="false"/>
          <w:color w:val="000000"/>
          <w:sz w:val="28"/>
        </w:rPr>
        <w:t>
      Егер әлеуетті өнім беруші конкурсқа қатысуға өтінім құрамында құрылыс объектісі бойынша сапа кепілдігіне келісім берген жағдайда, мұндай әлеуетті өнім берушіге:</w:t>
      </w:r>
    </w:p>
    <w:bookmarkEnd w:id="24"/>
    <w:bookmarkStart w:name="z31" w:id="25"/>
    <w:p>
      <w:pPr>
        <w:spacing w:after="0"/>
        <w:ind w:left="0"/>
        <w:jc w:val="both"/>
      </w:pPr>
      <w:r>
        <w:rPr>
          <w:rFonts w:ascii="Times New Roman"/>
          <w:b w:val="false"/>
          <w:i w:val="false"/>
          <w:color w:val="000000"/>
          <w:sz w:val="28"/>
        </w:rPr>
        <w:t>
      негізгі конструкцияларға кепілдік үшін кепілдіктің әрбір жылы үшін 0,1 (нөл бүтін оннан бір) балл, осы өлшемшарттың конкурстағы баллдардың жиынтық саны 5 (бес) баллдан аспайды;</w:t>
      </w:r>
    </w:p>
    <w:bookmarkEnd w:id="25"/>
    <w:bookmarkStart w:name="z32" w:id="26"/>
    <w:p>
      <w:pPr>
        <w:spacing w:after="0"/>
        <w:ind w:left="0"/>
        <w:jc w:val="both"/>
      </w:pPr>
      <w:r>
        <w:rPr>
          <w:rFonts w:ascii="Times New Roman"/>
          <w:b w:val="false"/>
          <w:i w:val="false"/>
          <w:color w:val="000000"/>
          <w:sz w:val="28"/>
        </w:rPr>
        <w:t>
      инженерлік желілерге кепілдіктің әрбір жылы үшін 0,1 (нөл бүтін оннан бір) осы өлшемшарттың конкурстағы балдардың жиынтық саны 2 (екі) баллдан аспайды;</w:t>
      </w:r>
    </w:p>
    <w:bookmarkEnd w:id="26"/>
    <w:bookmarkStart w:name="z33" w:id="27"/>
    <w:p>
      <w:pPr>
        <w:spacing w:after="0"/>
        <w:ind w:left="0"/>
        <w:jc w:val="both"/>
      </w:pPr>
      <w:r>
        <w:rPr>
          <w:rFonts w:ascii="Times New Roman"/>
          <w:b w:val="false"/>
          <w:i w:val="false"/>
          <w:color w:val="000000"/>
          <w:sz w:val="28"/>
        </w:rPr>
        <w:t>
      жабдыққа кепілдіктің әрбір жылы үшін 0,1 балл, осы өлшемшарттың конкурстағы баллдардың жиынтық саны 1 (бір) баллдан аспайды;</w:t>
      </w:r>
    </w:p>
    <w:bookmarkEnd w:id="27"/>
    <w:bookmarkStart w:name="z34" w:id="28"/>
    <w:p>
      <w:pPr>
        <w:spacing w:after="0"/>
        <w:ind w:left="0"/>
        <w:jc w:val="both"/>
      </w:pPr>
      <w:r>
        <w:rPr>
          <w:rFonts w:ascii="Times New Roman"/>
          <w:b w:val="false"/>
          <w:i w:val="false"/>
          <w:color w:val="000000"/>
          <w:sz w:val="28"/>
        </w:rPr>
        <w:t>
      4) қаржыландыру шарттарын қабылдау:</w:t>
      </w:r>
    </w:p>
    <w:bookmarkEnd w:id="28"/>
    <w:bookmarkStart w:name="z35" w:id="29"/>
    <w:p>
      <w:pPr>
        <w:spacing w:after="0"/>
        <w:ind w:left="0"/>
        <w:jc w:val="both"/>
      </w:pPr>
      <w:r>
        <w:rPr>
          <w:rFonts w:ascii="Times New Roman"/>
          <w:b w:val="false"/>
          <w:i w:val="false"/>
          <w:color w:val="000000"/>
          <w:sz w:val="28"/>
        </w:rPr>
        <w:t>
      аванстан бас тарту;</w:t>
      </w:r>
    </w:p>
    <w:bookmarkEnd w:id="29"/>
    <w:bookmarkStart w:name="z36" w:id="30"/>
    <w:p>
      <w:pPr>
        <w:spacing w:after="0"/>
        <w:ind w:left="0"/>
        <w:jc w:val="both"/>
      </w:pPr>
      <w:r>
        <w:rPr>
          <w:rFonts w:ascii="Times New Roman"/>
          <w:b w:val="false"/>
          <w:i w:val="false"/>
          <w:color w:val="000000"/>
          <w:sz w:val="28"/>
        </w:rPr>
        <w:t>
      объектіні пайдалануға бергенге дейін орындалған жұмыстар актілеріне аралық ақы төлеуден бас тарту.</w:t>
      </w:r>
    </w:p>
    <w:bookmarkEnd w:id="30"/>
    <w:bookmarkStart w:name="z37" w:id="31"/>
    <w:p>
      <w:pPr>
        <w:spacing w:after="0"/>
        <w:ind w:left="0"/>
        <w:jc w:val="both"/>
      </w:pPr>
      <w:r>
        <w:rPr>
          <w:rFonts w:ascii="Times New Roman"/>
          <w:b w:val="false"/>
          <w:i w:val="false"/>
          <w:color w:val="000000"/>
          <w:sz w:val="28"/>
        </w:rPr>
        <w:t>
      Егер әлеуетті өнім беруші конкурсқа қатысуға өтінім құрамында аванстан бас тарту туралы міндеттеме қабылдаған жағдайда, мұндай әлеуетті өнім берушіге 1 (бір) балл беріледі.</w:t>
      </w:r>
    </w:p>
    <w:bookmarkEnd w:id="31"/>
    <w:bookmarkStart w:name="z38" w:id="32"/>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пайдалануға беру аяқталғанға дейін орындалған жұмыстардың аралық актілеріне ақы төлеуден бас тарту туралы келісім берген жағдайда, мұндай әлеуетті өнім берушіге 5 (бес) балл беріледі.</w:t>
      </w:r>
    </w:p>
    <w:bookmarkEnd w:id="32"/>
    <w:bookmarkStart w:name="z39" w:id="33"/>
    <w:p>
      <w:pPr>
        <w:spacing w:after="0"/>
        <w:ind w:left="0"/>
        <w:jc w:val="both"/>
      </w:pPr>
      <w:r>
        <w:rPr>
          <w:rFonts w:ascii="Times New Roman"/>
          <w:b w:val="false"/>
          <w:i w:val="false"/>
          <w:color w:val="000000"/>
          <w:sz w:val="28"/>
        </w:rPr>
        <w:t>
      5) объектінің энергия тиімділігі сыныбын қамтамасыз ету.</w:t>
      </w:r>
    </w:p>
    <w:bookmarkEnd w:id="33"/>
    <w:bookmarkStart w:name="z40" w:id="34"/>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объектінің энергия тиімділігі сыныбын қамтамасыз етуге кепілдік берген жағдайда, мұндай әлеуетті өнім берушіге жобалауға арналған тапсырмада белгіленгенге қатысты әрбір арттыру пункті үшін 1 (бір) балл беріледі;</w:t>
      </w:r>
    </w:p>
    <w:bookmarkEnd w:id="34"/>
    <w:bookmarkStart w:name="z41" w:id="35"/>
    <w:p>
      <w:pPr>
        <w:spacing w:after="0"/>
        <w:ind w:left="0"/>
        <w:jc w:val="both"/>
      </w:pPr>
      <w:r>
        <w:rPr>
          <w:rFonts w:ascii="Times New Roman"/>
          <w:b w:val="false"/>
          <w:i w:val="false"/>
          <w:color w:val="000000"/>
          <w:sz w:val="28"/>
        </w:rPr>
        <w:t>
      6) жобаны өз қаражаты есебінен іске асыру (демеуші).</w:t>
      </w:r>
    </w:p>
    <w:bookmarkEnd w:id="35"/>
    <w:bookmarkStart w:name="z42" w:id="36"/>
    <w:p>
      <w:pPr>
        <w:spacing w:after="0"/>
        <w:ind w:left="0"/>
        <w:jc w:val="both"/>
      </w:pPr>
      <w:r>
        <w:rPr>
          <w:rFonts w:ascii="Times New Roman"/>
          <w:b w:val="false"/>
          <w:i w:val="false"/>
          <w:color w:val="000000"/>
          <w:sz w:val="28"/>
        </w:rPr>
        <w:t>
      Егер әлеуетті өнім беруші конкурсқа қатысуға өтінім құрамында жобаны өз қаражаты есебінен іске асыруға кепілдік берген жағдайда (демеуші), мұндай әлеуетті өнім берушіге 50 (елу) балл беріледі.</w:t>
      </w:r>
    </w:p>
    <w:bookmarkEnd w:id="36"/>
    <w:bookmarkStart w:name="z43" w:id="37"/>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37"/>
    <w:bookmarkStart w:name="z44" w:id="38"/>
    <w:p>
      <w:pPr>
        <w:spacing w:after="0"/>
        <w:ind w:left="0"/>
        <w:jc w:val="both"/>
      </w:pPr>
      <w:r>
        <w:rPr>
          <w:rFonts w:ascii="Times New Roman"/>
          <w:b w:val="false"/>
          <w:i w:val="false"/>
          <w:color w:val="000000"/>
          <w:sz w:val="28"/>
        </w:rPr>
        <w:t>
      6-1) кейіннен мемлекеттік міндеттемелерді орындай отырып, жобаны өнім берушінің өз қаражаты есебінен іске асыру.</w:t>
      </w:r>
    </w:p>
    <w:bookmarkEnd w:id="38"/>
    <w:bookmarkStart w:name="z45" w:id="39"/>
    <w:p>
      <w:pPr>
        <w:spacing w:after="0"/>
        <w:ind w:left="0"/>
        <w:jc w:val="both"/>
      </w:pPr>
      <w:r>
        <w:rPr>
          <w:rFonts w:ascii="Times New Roman"/>
          <w:b w:val="false"/>
          <w:i w:val="false"/>
          <w:color w:val="000000"/>
          <w:sz w:val="28"/>
        </w:rPr>
        <w:t>
      Егер әлеуетті өнім беруші конкурсқа қатысуға өтінім құрамында кейіннен мемлекеттік міндеттемелерді орындай отырып, жобаны өз қаражаты есебінен іске асыруға кепілдік берген жағдайда, мұндай әлеуетті өнім берушіге 50 (елу) балл беріледі.</w:t>
      </w:r>
    </w:p>
    <w:bookmarkEnd w:id="39"/>
    <w:bookmarkStart w:name="z46" w:id="40"/>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40"/>
    <w:bookmarkStart w:name="z47" w:id="41"/>
    <w:p>
      <w:pPr>
        <w:spacing w:after="0"/>
        <w:ind w:left="0"/>
        <w:jc w:val="both"/>
      </w:pPr>
      <w:r>
        <w:rPr>
          <w:rFonts w:ascii="Times New Roman"/>
          <w:b w:val="false"/>
          <w:i w:val="false"/>
          <w:color w:val="000000"/>
          <w:sz w:val="28"/>
        </w:rPr>
        <w:t xml:space="preserve">
      Кейіннен мемлекеттік міндеттемелерді орындай отырып, жобаны әлеуетті өнім берушінің өз қаражаты есебінен іске асырылған және бағалық емес өлшемшарттар баллдарының саны тең болған жағдайда,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қаржы-экономикалық модельдің ең жақсы шарттарын ұсынған конкурсқа қатысушы жеңімпаз болып танылады;</w:t>
      </w:r>
    </w:p>
    <w:bookmarkEnd w:id="41"/>
    <w:bookmarkStart w:name="z48" w:id="42"/>
    <w:p>
      <w:pPr>
        <w:spacing w:after="0"/>
        <w:ind w:left="0"/>
        <w:jc w:val="both"/>
      </w:pPr>
      <w:r>
        <w:rPr>
          <w:rFonts w:ascii="Times New Roman"/>
          <w:b w:val="false"/>
          <w:i w:val="false"/>
          <w:color w:val="000000"/>
          <w:sz w:val="28"/>
        </w:rPr>
        <w:t>
      7) объектіні сенімгерлік басқаруға қабылдай отырып, жобаны өз қаражаты есебінен іске асыру.</w:t>
      </w:r>
    </w:p>
    <w:bookmarkEnd w:id="42"/>
    <w:bookmarkStart w:name="z49" w:id="43"/>
    <w:p>
      <w:pPr>
        <w:spacing w:after="0"/>
        <w:ind w:left="0"/>
        <w:jc w:val="both"/>
      </w:pPr>
      <w:r>
        <w:rPr>
          <w:rFonts w:ascii="Times New Roman"/>
          <w:b w:val="false"/>
          <w:i w:val="false"/>
          <w:color w:val="000000"/>
          <w:sz w:val="28"/>
        </w:rPr>
        <w:t>
      Егер әлеуетті өнім беруші конкурсқа қатысуға өтінім құрамында объектіні сенімгерлік басқаруға берудің үлгілік шарты талаптарында объектіні сенімгерлік басқаруға қабылдай отырып, өз қаражаты есебінен объектіні іске асыруға кепілдік берген жағдайда, мұндай әлеуетті өнім берушіге 48 (қырық сегіз) балл беріледі.</w:t>
      </w:r>
    </w:p>
    <w:bookmarkEnd w:id="43"/>
    <w:bookmarkStart w:name="z50" w:id="44"/>
    <w:p>
      <w:pPr>
        <w:spacing w:after="0"/>
        <w:ind w:left="0"/>
        <w:jc w:val="both"/>
      </w:pPr>
      <w:r>
        <w:rPr>
          <w:rFonts w:ascii="Times New Roman"/>
          <w:b w:val="false"/>
          <w:i w:val="false"/>
          <w:color w:val="000000"/>
          <w:sz w:val="28"/>
        </w:rPr>
        <w:t>
      Бұл ретте, осы Қағидалардың 301-тармағында көзделген қалған өлшемшарттар қолданылмайды.</w:t>
      </w:r>
    </w:p>
    <w:bookmarkEnd w:id="44"/>
    <w:bookmarkStart w:name="z51" w:id="45"/>
    <w:p>
      <w:pPr>
        <w:spacing w:after="0"/>
        <w:ind w:left="0"/>
        <w:jc w:val="both"/>
      </w:pPr>
      <w:r>
        <w:rPr>
          <w:rFonts w:ascii="Times New Roman"/>
          <w:b w:val="false"/>
          <w:i w:val="false"/>
          <w:color w:val="000000"/>
          <w:sz w:val="28"/>
        </w:rPr>
        <w:t>
      Бағалық емес өлшемшарттар баллдарының саны тең болған кезде Мемлекеттік кірістер органдарының ақпараттық жүйелерінің деректеріне сәйкес веб-портал автоматты түрде айқындайтын әлеуетті өнім берушінің қаржылық орнықтылығының үлкен көрсеткіші бар конкурсқа қатысушы жеңімпаз деп танылады.</w:t>
      </w:r>
    </w:p>
    <w:bookmarkEnd w:id="45"/>
    <w:bookmarkStart w:name="z52" w:id="46"/>
    <w:p>
      <w:pPr>
        <w:spacing w:after="0"/>
        <w:ind w:left="0"/>
        <w:jc w:val="both"/>
      </w:pPr>
      <w:r>
        <w:rPr>
          <w:rFonts w:ascii="Times New Roman"/>
          <w:b w:val="false"/>
          <w:i w:val="false"/>
          <w:color w:val="000000"/>
          <w:sz w:val="28"/>
        </w:rPr>
        <w:t>
      Әлеуетті өнім берушілердің қаржылық орнықтылық көрсеткіші тең болған кезде конкурсқа қатысуға өтінімі басқа әлеуетті өнім берушілердің конкурсқа қатысуға өтінімдерінен бұрын келіп түскен конкурсқа қатысушы жеңімпаз деп танылады.";</w:t>
      </w:r>
    </w:p>
    <w:bookmarkEnd w:id="46"/>
    <w:bookmarkStart w:name="z53" w:id="47"/>
    <w:p>
      <w:pPr>
        <w:spacing w:after="0"/>
        <w:ind w:left="0"/>
        <w:jc w:val="both"/>
      </w:pPr>
      <w:r>
        <w:rPr>
          <w:rFonts w:ascii="Times New Roman"/>
          <w:b w:val="false"/>
          <w:i w:val="false"/>
          <w:color w:val="000000"/>
          <w:sz w:val="28"/>
        </w:rPr>
        <w:t xml:space="preserve">
      538-тармақтың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7"/>
    <w:bookmarkStart w:name="z54" w:id="48"/>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301-тармағының</w:t>
      </w:r>
      <w:r>
        <w:rPr>
          <w:rFonts w:ascii="Times New Roman"/>
          <w:b w:val="false"/>
          <w:i w:val="false"/>
          <w:color w:val="000000"/>
          <w:sz w:val="28"/>
        </w:rPr>
        <w:t xml:space="preserve"> 6), 6-1) және 7) тармақшаларында көзделген жағдайларда өнім берушілерге.";</w:t>
      </w:r>
    </w:p>
    <w:bookmarkEnd w:id="48"/>
    <w:bookmarkStart w:name="z55" w:id="49"/>
    <w:p>
      <w:pPr>
        <w:spacing w:after="0"/>
        <w:ind w:left="0"/>
        <w:jc w:val="both"/>
      </w:pPr>
      <w:r>
        <w:rPr>
          <w:rFonts w:ascii="Times New Roman"/>
          <w:b w:val="false"/>
          <w:i w:val="false"/>
          <w:color w:val="000000"/>
          <w:sz w:val="28"/>
        </w:rPr>
        <w:t xml:space="preserve">
      580-тармақтың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9"/>
    <w:bookmarkStart w:name="z56" w:id="50"/>
    <w:p>
      <w:pPr>
        <w:spacing w:after="0"/>
        <w:ind w:left="0"/>
        <w:jc w:val="both"/>
      </w:pPr>
      <w:r>
        <w:rPr>
          <w:rFonts w:ascii="Times New Roman"/>
          <w:b w:val="false"/>
          <w:i w:val="false"/>
          <w:color w:val="000000"/>
          <w:sz w:val="28"/>
        </w:rPr>
        <w:t>
      "2) өнім берушінің веб-портал арқылы қорларды басқа жаққа жіберуге арналған жүкқұжаттың электрондық нысанын және Ұлттық тауарлар каталогынан оның бірегей кодын көрсете отырып, тауарды қабылдап алу-беру актісін ресімдеуі;";</w:t>
      </w:r>
    </w:p>
    <w:bookmarkEnd w:id="50"/>
    <w:bookmarkStart w:name="z57" w:id="5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Конкурстық құжаттамада: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15) тармақшасымен толықтырылсын:</w:t>
      </w:r>
    </w:p>
    <w:bookmarkStart w:name="z60" w:id="52"/>
    <w:p>
      <w:pPr>
        <w:spacing w:after="0"/>
        <w:ind w:left="0"/>
        <w:jc w:val="both"/>
      </w:pPr>
      <w:r>
        <w:rPr>
          <w:rFonts w:ascii="Times New Roman"/>
          <w:b w:val="false"/>
          <w:i w:val="false"/>
          <w:color w:val="000000"/>
          <w:sz w:val="28"/>
        </w:rPr>
        <w:t xml:space="preserve">
      "15)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тапсырыс беруші бекіткен қаржы-экономикалық модельді.</w:t>
      </w:r>
    </w:p>
    <w:bookmarkEnd w:id="52"/>
    <w:bookmarkStart w:name="z61" w:id="53"/>
    <w:p>
      <w:pPr>
        <w:spacing w:after="0"/>
        <w:ind w:left="0"/>
        <w:jc w:val="both"/>
      </w:pPr>
      <w:r>
        <w:rPr>
          <w:rFonts w:ascii="Times New Roman"/>
          <w:b w:val="false"/>
          <w:i w:val="false"/>
          <w:color w:val="000000"/>
          <w:sz w:val="28"/>
        </w:rPr>
        <w:t>
      Осы тармақша жобаны кейіннен мемлекеттік міндеттемелерді орындай отырып, өнім берушінің өз қаражаты есебінен іске асыра отырып, "толық бітіріп берілетін құрылыс" бойынша мемлекеттік сатып алуды жүзеге асыру кезінде қолданылады.";</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8) тармақшасымен толықтырылсын:</w:t>
      </w:r>
    </w:p>
    <w:bookmarkStart w:name="z63" w:id="54"/>
    <w:p>
      <w:pPr>
        <w:spacing w:after="0"/>
        <w:ind w:left="0"/>
        <w:jc w:val="both"/>
      </w:pPr>
      <w:r>
        <w:rPr>
          <w:rFonts w:ascii="Times New Roman"/>
          <w:b w:val="false"/>
          <w:i w:val="false"/>
          <w:color w:val="000000"/>
          <w:sz w:val="28"/>
        </w:rPr>
        <w:t xml:space="preserve">
      "8) Қазақстан Республикасы Ұлттық экономика министрінің міндетін атқарушының 2025 жылғы 28 маусымдағы № 59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инвестициялық жобаларды жоспарлау және іске асыру, инвестициялық ұсынысты, техникалық-экономикалық және қаржылық-экономикалық негіздемелерді әзірлеу немесе түзету, қажетті сараптамалар жүргізу, бюджеттік кредиттеудің орындылығын айқындау, мемлекеттік инвестициялық жобалар портфелін қалыптастыру, сондай-ақ мемлекеттік инвестициялық жобалардың бекітілген (нақтыланған) параметрлерін түзету, іріктеу, іске асырылуын мониторингтеу және бағалау қағидаларына сәйкес, әлеуетті өнім беруші әзірлеген қаржы-экономикалық модельді.</w:t>
      </w:r>
    </w:p>
    <w:bookmarkEnd w:id="54"/>
    <w:bookmarkStart w:name="z64" w:id="55"/>
    <w:p>
      <w:pPr>
        <w:spacing w:after="0"/>
        <w:ind w:left="0"/>
        <w:jc w:val="both"/>
      </w:pPr>
      <w:r>
        <w:rPr>
          <w:rFonts w:ascii="Times New Roman"/>
          <w:b w:val="false"/>
          <w:i w:val="false"/>
          <w:color w:val="000000"/>
          <w:sz w:val="28"/>
        </w:rPr>
        <w:t>
      Осы тармақша жобаны кейіннен мемлекеттік міндеттемелерді орындай отырып, өнім берушінің өз қаражаты есебінен іске асыра отырып, "толық бітіріп берілетін құрылыс" бойынша мемлекеттік сатып алуды жүзеге асыру кезінде қолданылады.";</w:t>
      </w:r>
    </w:p>
    <w:bookmarkEnd w:id="55"/>
    <w:bookmarkStart w:name="z65" w:id="5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w:t>
      </w:r>
      <w:r>
        <w:rPr>
          <w:rFonts w:ascii="Times New Roman"/>
          <w:b w:val="false"/>
          <w:i w:val="false"/>
          <w:color w:val="000000"/>
          <w:sz w:val="28"/>
        </w:rPr>
        <w:t>2-1-қосымша</w:t>
      </w:r>
      <w:r>
        <w:rPr>
          <w:rFonts w:ascii="Times New Roman"/>
          <w:b w:val="false"/>
          <w:i w:val="false"/>
          <w:color w:val="000000"/>
          <w:sz w:val="28"/>
        </w:rPr>
        <w:t xml:space="preserve"> жаңа редакцияда жазылсын;</w:t>
      </w:r>
    </w:p>
    <w:bookmarkEnd w:id="56"/>
    <w:bookmarkStart w:name="z66"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13-қосымша</w:t>
      </w:r>
      <w:r>
        <w:rPr>
          <w:rFonts w:ascii="Times New Roman"/>
          <w:b w:val="false"/>
          <w:i w:val="false"/>
          <w:color w:val="000000"/>
          <w:sz w:val="28"/>
        </w:rPr>
        <w:t xml:space="preserve"> жаңа редакцияда жазылсын;</w:t>
      </w:r>
    </w:p>
    <w:bookmarkEnd w:id="57"/>
    <w:bookmarkStart w:name="z67" w:id="5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8"/>
    <w:bookmarkStart w:name="z68" w:id="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18-қосымшада</w:t>
      </w:r>
      <w:r>
        <w:rPr>
          <w:rFonts w:ascii="Times New Roman"/>
          <w:b w:val="false"/>
          <w:i w:val="false"/>
          <w:color w:val="000000"/>
          <w:sz w:val="28"/>
        </w:rPr>
        <w:t>:</w:t>
      </w:r>
    </w:p>
    <w:bookmarkEnd w:id="59"/>
    <w:bookmarkStart w:name="z69" w:id="60"/>
    <w:p>
      <w:pPr>
        <w:spacing w:after="0"/>
        <w:ind w:left="0"/>
        <w:jc w:val="both"/>
      </w:pPr>
      <w:r>
        <w:rPr>
          <w:rFonts w:ascii="Times New Roman"/>
          <w:b w:val="false"/>
          <w:i w:val="false"/>
          <w:color w:val="000000"/>
          <w:sz w:val="28"/>
        </w:rPr>
        <w:t>
      Аукциондық құжаттамада:</w:t>
      </w:r>
    </w:p>
    <w:bookmarkEnd w:id="60"/>
    <w:bookmarkStart w:name="z70" w:id="6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w:t>
      </w:r>
      <w:r>
        <w:rPr>
          <w:rFonts w:ascii="Times New Roman"/>
          <w:b w:val="false"/>
          <w:i w:val="false"/>
          <w:color w:val="000000"/>
          <w:sz w:val="28"/>
        </w:rPr>
        <w:t>7-қосымша</w:t>
      </w:r>
      <w:r>
        <w:rPr>
          <w:rFonts w:ascii="Times New Roman"/>
          <w:b w:val="false"/>
          <w:i w:val="false"/>
          <w:color w:val="000000"/>
          <w:sz w:val="28"/>
        </w:rPr>
        <w:t xml:space="preserve"> жаңа редакцияда жазылсын;</w:t>
      </w:r>
    </w:p>
    <w:bookmarkEnd w:id="61"/>
    <w:bookmarkStart w:name="z71"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38-қосымшада</w:t>
      </w:r>
      <w:r>
        <w:rPr>
          <w:rFonts w:ascii="Times New Roman"/>
          <w:b w:val="false"/>
          <w:i w:val="false"/>
          <w:color w:val="000000"/>
          <w:sz w:val="28"/>
        </w:rPr>
        <w:t>:</w:t>
      </w:r>
    </w:p>
    <w:bookmarkEnd w:id="62"/>
    <w:bookmarkStart w:name="z72" w:id="63"/>
    <w:p>
      <w:pPr>
        <w:spacing w:after="0"/>
        <w:ind w:left="0"/>
        <w:jc w:val="both"/>
      </w:pPr>
      <w:r>
        <w:rPr>
          <w:rFonts w:ascii="Times New Roman"/>
          <w:b w:val="false"/>
          <w:i w:val="false"/>
          <w:color w:val="000000"/>
          <w:sz w:val="28"/>
        </w:rPr>
        <w:t>
      Тауарларды мемлекеттік сатып алу туралы үлгілік шартта:</w:t>
      </w:r>
    </w:p>
    <w:bookmarkEnd w:id="63"/>
    <w:bookmarkStart w:name="z73" w:id="64"/>
    <w:p>
      <w:pPr>
        <w:spacing w:after="0"/>
        <w:ind w:left="0"/>
        <w:jc w:val="both"/>
      </w:pPr>
      <w:r>
        <w:rPr>
          <w:rFonts w:ascii="Times New Roman"/>
          <w:b w:val="false"/>
          <w:i w:val="false"/>
          <w:color w:val="000000"/>
          <w:sz w:val="28"/>
        </w:rPr>
        <w:t xml:space="preserve">
      6.1-тармақтың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4"/>
    <w:bookmarkStart w:name="z74" w:id="65"/>
    <w:p>
      <w:pPr>
        <w:spacing w:after="0"/>
        <w:ind w:left="0"/>
        <w:jc w:val="both"/>
      </w:pPr>
      <w:r>
        <w:rPr>
          <w:rFonts w:ascii="Times New Roman"/>
          <w:b w:val="false"/>
          <w:i w:val="false"/>
          <w:color w:val="000000"/>
          <w:sz w:val="28"/>
        </w:rPr>
        <w:t>
      "2) жаңа, пайдаланылмаған, зауыт орамасында, материалы мен орындауында ешқандай ақаулықтары жоқ екендігіне, авиациялық техниканы сатып алуды қоспағанда;";</w:t>
      </w:r>
    </w:p>
    <w:bookmarkEnd w:id="65"/>
    <w:bookmarkStart w:name="z75" w:id="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39-1-қосымшада</w:t>
      </w:r>
      <w:r>
        <w:rPr>
          <w:rFonts w:ascii="Times New Roman"/>
          <w:b w:val="false"/>
          <w:i w:val="false"/>
          <w:color w:val="000000"/>
          <w:sz w:val="28"/>
        </w:rPr>
        <w:t>:</w:t>
      </w:r>
    </w:p>
    <w:bookmarkEnd w:id="66"/>
    <w:bookmarkStart w:name="z76" w:id="67"/>
    <w:p>
      <w:pPr>
        <w:spacing w:after="0"/>
        <w:ind w:left="0"/>
        <w:jc w:val="both"/>
      </w:pPr>
      <w:r>
        <w:rPr>
          <w:rFonts w:ascii="Times New Roman"/>
          <w:b w:val="false"/>
          <w:i w:val="false"/>
          <w:color w:val="000000"/>
          <w:sz w:val="28"/>
        </w:rPr>
        <w:t>
      "Толық бітіріп берілетін құрылыс" бойынша мемлекеттік сатып алудың үлгілік шартта:</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8" w:id="68"/>
    <w:p>
      <w:pPr>
        <w:spacing w:after="0"/>
        <w:ind w:left="0"/>
        <w:jc w:val="both"/>
      </w:pPr>
      <w:r>
        <w:rPr>
          <w:rFonts w:ascii="Times New Roman"/>
          <w:b w:val="false"/>
          <w:i w:val="false"/>
          <w:color w:val="000000"/>
          <w:sz w:val="28"/>
        </w:rPr>
        <w:t>
      "3.3. Тапсырыс беруші Шарт күшіне енгеннен кейін 5 (бес) жұмыс күні ішінде Мердігер Шарттың орындалуын қамтамасыз етуді, авансты қамтамасыз етуді Орындаушы аванстық төлемнен бас тартқан жағдайларды қоспағанда, 1-қосымшаға сәйкес мөлшерде аванстық төлем жасайды.</w:t>
      </w:r>
    </w:p>
    <w:bookmarkEnd w:id="68"/>
    <w:bookmarkStart w:name="z79" w:id="69"/>
    <w:p>
      <w:pPr>
        <w:spacing w:after="0"/>
        <w:ind w:left="0"/>
        <w:jc w:val="both"/>
      </w:pPr>
      <w:r>
        <w:rPr>
          <w:rFonts w:ascii="Times New Roman"/>
          <w:b w:val="false"/>
          <w:i w:val="false"/>
          <w:color w:val="000000"/>
          <w:sz w:val="28"/>
        </w:rPr>
        <w:t>
      Шарттың жалпы сомасының ______% (_____ пайыз) мөлшеріндегі аванстық төлем (алдын ала төлем) Орындаушы авансты (алдын ала төлемді) қайтаруды қамтамасыз етуді және төлеуге шотты ұсынған күннен бастап 5 (бес) жұмыс күнінен кешіктірілмейтін мерзімде жүргізіледі. Аванстық төлем (алдын ала төлем) осы Қағидалардың 301-тармағының 6), 6-1) және 7) тармақшаларында көзделген жағдайларды қоспағанда, авансты қайтаруды қамтамасыз ету ұсынылған жағдайда жүргізіледі, аванстық төлем (алдын ала төлем) жүргізілмейді.</w:t>
      </w:r>
    </w:p>
    <w:bookmarkEnd w:id="69"/>
    <w:bookmarkStart w:name="z80" w:id="70"/>
    <w:p>
      <w:pPr>
        <w:spacing w:after="0"/>
        <w:ind w:left="0"/>
        <w:jc w:val="both"/>
      </w:pPr>
      <w:r>
        <w:rPr>
          <w:rFonts w:ascii="Times New Roman"/>
          <w:b w:val="false"/>
          <w:i w:val="false"/>
          <w:color w:val="000000"/>
          <w:sz w:val="28"/>
        </w:rPr>
        <w:t>
      Жұмыстардың көлемі қосалқы мердігерлікке берілген жағдайда, мердігер қазақстандық тауарөндірушілер тізіліміндегі қосалқы мердігерлікке бөлінген соманың 30 (отыз) пайыз мөлшерінде аванстық төлем төлеуге міндеттенеді.</w:t>
      </w:r>
    </w:p>
    <w:bookmarkEnd w:id="70"/>
    <w:bookmarkStart w:name="z81" w:id="71"/>
    <w:p>
      <w:pPr>
        <w:spacing w:after="0"/>
        <w:ind w:left="0"/>
        <w:jc w:val="both"/>
      </w:pPr>
      <w:r>
        <w:rPr>
          <w:rFonts w:ascii="Times New Roman"/>
          <w:b w:val="false"/>
          <w:i w:val="false"/>
          <w:color w:val="000000"/>
          <w:sz w:val="28"/>
        </w:rPr>
        <w:t>
      Аралық төлемдерді Тапсырыс беруші ақшалай қаражатты Мердігердің есеп шотына аудару жолымен төлейді &lt;төлем шарты&gt; Тараптар Қазақстан Республикасының сәулет, қала құрылысы және құрылыс қызметі істері жөніндегі уәкілетті органының ақпараттық жүйесінде электрондық-цифрлық қолтаңба арқылы қалыптастырылған және қол қойылған орындалған жұмыстар актілеріне қол қойған күннен бастап күнтізбелік 30 (отыз) күннен кешіктірмей, пропорционалды ұстап қалуды ескере отырып төлейді бұрын төленген авансты, сондай-ақ кепілдік жарнаны шарт сомасының 5 (бес) пайызы мөлшерінде, &lt;сома&gt;мөлшерінде ұстап қалуды көздейді.</w:t>
      </w:r>
    </w:p>
    <w:bookmarkEnd w:id="71"/>
    <w:bookmarkStart w:name="z82" w:id="72"/>
    <w:p>
      <w:pPr>
        <w:spacing w:after="0"/>
        <w:ind w:left="0"/>
        <w:jc w:val="both"/>
      </w:pPr>
      <w:r>
        <w:rPr>
          <w:rFonts w:ascii="Times New Roman"/>
          <w:b w:val="false"/>
          <w:i w:val="false"/>
          <w:color w:val="000000"/>
          <w:sz w:val="28"/>
        </w:rPr>
        <w:t>
      Қазақстандық тауарөндірушілер тізіліміндегі Қосалқы мердігерге аралық төлемдерді Мердігер бұрын төленген авансты пропорционалды ұстауды ескере отырып, Тапсырыс берушіден Мердігердің есеп айырысу шотына аралық төлемдер түскен күннен бастап 5 (бес) жұмыс күнінен кешіктірмей төлейді.</w:t>
      </w:r>
    </w:p>
    <w:bookmarkEnd w:id="72"/>
    <w:bookmarkStart w:name="z83" w:id="73"/>
    <w:p>
      <w:pPr>
        <w:spacing w:after="0"/>
        <w:ind w:left="0"/>
        <w:jc w:val="both"/>
      </w:pPr>
      <w:r>
        <w:rPr>
          <w:rFonts w:ascii="Times New Roman"/>
          <w:b w:val="false"/>
          <w:i w:val="false"/>
          <w:color w:val="000000"/>
          <w:sz w:val="28"/>
        </w:rPr>
        <w:t>
      Орындалған жұмыстар үшін ақы төлеуді Тапсырыс беруші мердігердің есеп шотына ақшалай қаражатты аудару жолымен жүргізеді &lt;төлем шарты&gt; тараптар Қазақстан Республикасының сәулет, қала құрылысы және құрылыс қызметі істері жөніндегі уәкілетті органның ақпараттық жүйесінде электрондық-цифрлық қолтаңба арқылы қалыптастырылған және қол қойылған орындалған жұмыстар актісіне қол қойған күннен бастап күнтізбелік 30 (отыз) күннен кешіктірмей.</w:t>
      </w:r>
    </w:p>
    <w:bookmarkEnd w:id="73"/>
    <w:bookmarkStart w:name="z84" w:id="74"/>
    <w:p>
      <w:pPr>
        <w:spacing w:after="0"/>
        <w:ind w:left="0"/>
        <w:jc w:val="both"/>
      </w:pPr>
      <w:r>
        <w:rPr>
          <w:rFonts w:ascii="Times New Roman"/>
          <w:b w:val="false"/>
          <w:i w:val="false"/>
          <w:color w:val="000000"/>
          <w:sz w:val="28"/>
        </w:rPr>
        <w:t>
      Мердігер орындалған жұмыстар үшін қазақстандық тауарөндірушілер тізіліміндегі қосалқы мердігерге ақы төлеуді Мердігердің есеп шотына Тапсырыс берушіден төлем түскен күннен бастап 5 (бес) жұмыс күнінен кешіктірмей жүргізеді.</w:t>
      </w:r>
    </w:p>
    <w:bookmarkEnd w:id="74"/>
    <w:bookmarkStart w:name="z85" w:id="75"/>
    <w:p>
      <w:pPr>
        <w:spacing w:after="0"/>
        <w:ind w:left="0"/>
        <w:jc w:val="both"/>
      </w:pPr>
      <w:r>
        <w:rPr>
          <w:rFonts w:ascii="Times New Roman"/>
          <w:b w:val="false"/>
          <w:i w:val="false"/>
          <w:color w:val="000000"/>
          <w:sz w:val="28"/>
        </w:rPr>
        <w:t>
      Бір қаржы жылы шеңберінде жұмыстар орындалған жағдайда Тапсырыс беруші Мердігерге жұмыстар аяқталғаннан және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75"/>
    <w:bookmarkStart w:name="z86" w:id="76"/>
    <w:p>
      <w:pPr>
        <w:spacing w:after="0"/>
        <w:ind w:left="0"/>
        <w:jc w:val="both"/>
      </w:pPr>
      <w:r>
        <w:rPr>
          <w:rFonts w:ascii="Times New Roman"/>
          <w:b w:val="false"/>
          <w:i w:val="false"/>
          <w:color w:val="000000"/>
          <w:sz w:val="28"/>
        </w:rPr>
        <w:t>
      Егер жұмыстарды орындау мерзімі бір қаржы жылынан асқан жағдайда, Тапсырыс беруші Мердігерге жұмыстар аяқталғаннан кейін және құрылысы аяқталған соңғы жылы Қазақстан Республикасының сәулет, қала құрылысы және құрылыс қызметі туралы заңнамасына сәйкес объектіні пайдалануға қабылдау актісіне қол қойылғаннан кейін күнтізбелік 30 (отыз) күн ішінде &lt;сома&gt; мөлшерінде шарт сомасының қалған 5 (бес) пайызын төлейді.</w:t>
      </w:r>
    </w:p>
    <w:bookmarkEnd w:id="76"/>
    <w:bookmarkStart w:name="z87" w:id="77"/>
    <w:p>
      <w:pPr>
        <w:spacing w:after="0"/>
        <w:ind w:left="0"/>
        <w:jc w:val="both"/>
      </w:pPr>
      <w:r>
        <w:rPr>
          <w:rFonts w:ascii="Times New Roman"/>
          <w:b w:val="false"/>
          <w:i w:val="false"/>
          <w:color w:val="000000"/>
          <w:sz w:val="28"/>
        </w:rPr>
        <w:t>
      Егер осы шарт осы қаражатты төлеу бойынша Тапсырыс беруші тарапынан мемлекеттік міндеттемелерді кейіннен орындай отырып, Мердігердің өз қаражаты есебінен жұмыстарды орындау шеңберінде жасалған жағдайда, орындалған Жұмыстар үшін ақы төлеу "толық бітіріп берілетін құрылыс" бойынша объектісін пайдалануға беру актісіне қол қойылған күннен бастап ___ жыл мерзімде жүзеге асырылады.";</w:t>
      </w:r>
    </w:p>
    <w:bookmarkEnd w:id="77"/>
    <w:bookmarkStart w:name="z88" w:id="7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w:t>
      </w: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78"/>
    <w:bookmarkStart w:name="z89" w:id="79"/>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79"/>
    <w:bookmarkStart w:name="z90" w:id="8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0"/>
    <w:bookmarkStart w:name="z91" w:id="81"/>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Қаржы министрлігінің интернет-ресурсында орналастырылуын;</w:t>
      </w:r>
    </w:p>
    <w:bookmarkEnd w:id="81"/>
    <w:bookmarkStart w:name="z92" w:id="8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2"/>
    <w:bookmarkStart w:name="z93" w:id="83"/>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жариялануы тиіс.</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593 бұйрығына</w:t>
            </w:r>
            <w:r>
              <w:br/>
            </w:r>
            <w:r>
              <w:rPr>
                <w:rFonts w:ascii="Times New Roman"/>
                <w:b w:val="false"/>
                <w:i w:val="false"/>
                <w:color w:val="000000"/>
                <w:sz w:val="20"/>
              </w:rPr>
              <w:t>1-қосымша</w:t>
            </w:r>
          </w:p>
        </w:tc>
      </w:tr>
    </w:tbl>
    <w:bookmarkStart w:name="z96" w:id="84"/>
    <w:p>
      <w:pPr>
        <w:spacing w:after="0"/>
        <w:ind w:left="0"/>
        <w:jc w:val="left"/>
      </w:pPr>
      <w:r>
        <w:rPr>
          <w:rFonts w:ascii="Times New Roman"/>
          <w:b/>
          <w:i w:val="false"/>
          <w:color w:val="000000"/>
        </w:rPr>
        <w:t xml:space="preserve"> Үлгілік конкурстық құжаттамаларға, аукциондық құжаттамаларға сәйкес мемлекеттік сатып алу жүзеге асырылатын тауарлар, жұмыстар, көрсетілетін қызметтер түрлерінің тізбесі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r>
              <w:rPr>
                <w:rFonts w:ascii="Times New Roman"/>
                <w:b/>
                <w:i w:val="false"/>
                <w:color w:val="000000"/>
                <w:sz w:val="20"/>
              </w:rPr>
              <w:t xml:space="preserve">, </w:t>
            </w:r>
            <w:r>
              <w:rPr>
                <w:rFonts w:ascii="Times New Roman"/>
                <w:b/>
                <w:i w:val="false"/>
                <w:color w:val="000000"/>
                <w:sz w:val="20"/>
              </w:rPr>
              <w:t>жұмыстар</w:t>
            </w:r>
            <w:r>
              <w:rPr>
                <w:rFonts w:ascii="Times New Roman"/>
                <w:b/>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Төсек-жайма (көрпе тысы, ақ жайма, жастық тысы, матрастардың тыстары)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жастық, матрац, матрацқа арналған тыс, жамылғы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төсек жапқыш, орамал, тоқыма майлықтар, пердешелер, перделер, шымылдықтар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ерлер, әйелдер мен балалардың киім-кешек заттары (блузкалар, шалбарлар, жемпірлер, курткалар, костюмдар, жүзу киімдері, жакеттер, костюмдер, суға түсуге арналған іш киім, курткалар, курткалар-пиджактар, қысқа тондар, іш киімдер, жейделер, теннискалар, қалың күртелер, жеңіл жейде -пололар, шалбарлар және белдемшелер,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киімі, жұмыс халаты, алжапқыш, кеудеше, көкірекше-жамылғы, дабыл кеудеше, санитариялық костюм, қышқылға қарсы костюм, төмен температурадан қорғауға арналған костюм, өндірістік ластанудан қорғауға арналған костюм, матадан жасалған жеңқап, дәнекерлеуші костюм, судан қорғауға арналған плащ, жұмыс комбинезоны, қысқа және ұзын жеңді қалыпты көйлек, камуфляжды костюм, ластанулар мен механикалық әсерлерден қорғауға арналған жалпы өндірістік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киім-кешек (медициналық халат, медициналық костюм, хирургиялық костюм, хирургиялық бахилалар, келушілерге арналған жамылғы-халат, жаялықтар, (рентгеннен қорғағыш) пелерина)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және әйелдер іш киімдері (пижама, ішкиім, ішкөйлек, ішкөйлек пен шолақ шалбар, дамбалдар, шұлықтар, шұлғаулар, жеңіл жейде, жатарда киетін іш көйлек, халат және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 (берет, күнқағары бар қалпақ (бейсболка), кепеш, кепке, қалпақ, үшкіл орамал, бас киім, дулыға, қалпақтар,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(бәтеңкелер, етіктер (ерлер, арнайы костюмдерге арналған, резеңке, ерлер, диэлектрлік, резеңке), бутстер, резеңке кебістер, пима, кроссовкалар, қысқа қонышты бәтеңке, қысқа қонышты етік, сандалдар, тәпішке, тәпішке (резеңке шәркей), туфли, етік,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орамалдар, галстуктер, мойын бөкебайлар, шұлықтар, шұлғаулар, қысқа шұлық, шұлық, тоқыма материалдардан жасалған киімнің бөліктері (дулыға астары, жапсырмалар, белбеу, жұмыс сөмке, сөмке, портфель, портмоне, белбеу, кілем, биялай, термос-сөмке бауымен, қолғаптар, биялайлар, жаға 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 үлдірлер мен полиэтилен пакеттерді қоспағанда қаптар мен пакеттер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Брезенттер, қаптар, жапқыштар, тенттер (шатырлар)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жабдықтарға арналған шүберектерді қоспағанда өзге де тоқыма бұйымдары (еден, ыдыс жууға арналған шүберек, шаң тазалалау және өзге де тазалауға арналған керек-жарақтар, геологиялық сынамаларға арналған қаптар, техникалық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жеңіл өнеркәсіп өнімдері (мата, тері, киіз, жіп, жіптер, панно, кілем, кілемше, киіз, толтырма, жол жиынтығы, мата, жіп, тұтқыш, қысымды жең, өрт сөндіруші белдігі, синтепон, ұлтарақ, ту, жалауша, фуршет белдемесі, бау, эмблема, бант (орындықтарға арналған, мақтадан)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өнеркәсібінің тауарлары: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қоғамдық үй-жайларға арналған жиһаз, кеңселерге, студияларға, қонақ үйлерге, мейрамханаларға және қоғамдық орындарға арналған жиһаз (орындықтар, орындықтар, табуреттер, дивандар, креслолар, орындықтар, тіреулер, демонстрациялық шкафтар, сөрелер, бокстар, сату үстелі, верстактар (үстелдер), приставкалар, бар станциялары, мінбе, стеллаждар, шкафтар, ілгіштер, киім ілгіштер, тумбалар, қалқалар, жиһаз жинақтары, ресепшн тіреулері, сөрелері, пирамидалар, стендтер, үлкен биік айна, перде, сүлгілер, комодтар, төсектер, жұмсақ жиһаздар)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мектеп жиһазы (оқушылар парталары, оқушылар орындықтар, балалар төсегі, балалар шкафтары, жиһаз гарнитурлары, манеждер, жәшіктер)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 (зертханалық орындықтар, табуреттер, басқа да зертханалық орындықтар, шкафтар, үстелдің үстіңгі тақтайшалар, стеллаждар, сөрелер, тумбалар және үстелдер)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жиһазы (асхана гарнитурасы, үстелдің үстіңгі тақтайы, бар тіреулері, үстелдер-жуғыштар)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 мен жатын қаптары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 (жұмыс станциялары, дербес компьютерлер, моноблоктар, мониторлар, экрандар, процессорлар, ноутбуктер, көп функционалды құрылғылар, принтерлер,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көлік құралы (жеңіл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Дизельдік жанармай (жазғы, қысқы, арктикалық)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Cым желілері арқылы тар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кең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тар жолақты интернетке қол жеткізу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желілері арқылы кең жолақты интернетке қол жеткізуді ұсынуға бағытталған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интернет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жергілікті, қалааралық, халықаралық телефон байланысы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карта мен корпоративтік шот ұсыну арқылы IP-телефония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станциясының спутниктік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 бойынша жалпыға бірдей мәлімет үшін хабарлама алу немесе авторлық құқық және (немесе) сабақтас құқықтар объектілерін эфирге беру құқығын беру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күзет қызметіттері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2-қосымша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2-1-қосымша</w:t>
            </w:r>
          </w:p>
        </w:tc>
      </w:tr>
    </w:tbl>
    <w:bookmarkStart w:name="z98" w:id="85"/>
    <w:p>
      <w:pPr>
        <w:spacing w:after="0"/>
        <w:ind w:left="0"/>
        <w:jc w:val="left"/>
      </w:pPr>
      <w:r>
        <w:rPr>
          <w:rFonts w:ascii="Times New Roman"/>
          <w:b/>
          <w:i w:val="false"/>
          <w:color w:val="000000"/>
        </w:rPr>
        <w:t xml:space="preserve"> Әлеуетті өнім берушінің "Толық бітіріп берілетін құрылыс" шарты бойынша жұмыстарды орындауға келісімі (міндеттемелері)</w:t>
      </w:r>
    </w:p>
    <w:bookmarkEnd w:id="85"/>
    <w:bookmarkStart w:name="z99" w:id="86"/>
    <w:p>
      <w:pPr>
        <w:spacing w:after="0"/>
        <w:ind w:left="0"/>
        <w:jc w:val="both"/>
      </w:pPr>
      <w:r>
        <w:rPr>
          <w:rFonts w:ascii="Times New Roman"/>
          <w:b w:val="false"/>
          <w:i w:val="false"/>
          <w:color w:val="000000"/>
          <w:sz w:val="28"/>
        </w:rPr>
        <w:t>
      Конкурстың №__________________________________________________</w:t>
      </w:r>
    </w:p>
    <w:bookmarkEnd w:id="86"/>
    <w:bookmarkStart w:name="z100" w:id="87"/>
    <w:p>
      <w:pPr>
        <w:spacing w:after="0"/>
        <w:ind w:left="0"/>
        <w:jc w:val="both"/>
      </w:pPr>
      <w:r>
        <w:rPr>
          <w:rFonts w:ascii="Times New Roman"/>
          <w:b w:val="false"/>
          <w:i w:val="false"/>
          <w:color w:val="000000"/>
          <w:sz w:val="28"/>
        </w:rPr>
        <w:t>
      Конкурстың атауы _______________________________________________</w:t>
      </w:r>
    </w:p>
    <w:bookmarkEnd w:id="87"/>
    <w:bookmarkStart w:name="z101" w:id="88"/>
    <w:p>
      <w:pPr>
        <w:spacing w:after="0"/>
        <w:ind w:left="0"/>
        <w:jc w:val="both"/>
      </w:pPr>
      <w:r>
        <w:rPr>
          <w:rFonts w:ascii="Times New Roman"/>
          <w:b w:val="false"/>
          <w:i w:val="false"/>
          <w:color w:val="000000"/>
          <w:sz w:val="28"/>
        </w:rPr>
        <w:t>
      Тапсырыс берушінің атауы________________________________________</w:t>
      </w:r>
    </w:p>
    <w:bookmarkEnd w:id="88"/>
    <w:bookmarkStart w:name="z102" w:id="89"/>
    <w:p>
      <w:pPr>
        <w:spacing w:after="0"/>
        <w:ind w:left="0"/>
        <w:jc w:val="both"/>
      </w:pPr>
      <w:r>
        <w:rPr>
          <w:rFonts w:ascii="Times New Roman"/>
          <w:b w:val="false"/>
          <w:i w:val="false"/>
          <w:color w:val="000000"/>
          <w:sz w:val="28"/>
        </w:rPr>
        <w:t>
      Тапсырыс берушінің Бизнес сәйкестендіру нөмірі _____________________</w:t>
      </w:r>
    </w:p>
    <w:bookmarkEnd w:id="89"/>
    <w:bookmarkStart w:name="z103" w:id="90"/>
    <w:p>
      <w:pPr>
        <w:spacing w:after="0"/>
        <w:ind w:left="0"/>
        <w:jc w:val="both"/>
      </w:pPr>
      <w:r>
        <w:rPr>
          <w:rFonts w:ascii="Times New Roman"/>
          <w:b w:val="false"/>
          <w:i w:val="false"/>
          <w:color w:val="000000"/>
          <w:sz w:val="28"/>
        </w:rPr>
        <w:t>
      Әлеуетті өнім берушінің атауы _____________________________________</w:t>
      </w:r>
    </w:p>
    <w:bookmarkEnd w:id="90"/>
    <w:bookmarkStart w:name="z104" w:id="91"/>
    <w:p>
      <w:pPr>
        <w:spacing w:after="0"/>
        <w:ind w:left="0"/>
        <w:jc w:val="both"/>
      </w:pPr>
      <w:r>
        <w:rPr>
          <w:rFonts w:ascii="Times New Roman"/>
          <w:b w:val="false"/>
          <w:i w:val="false"/>
          <w:color w:val="000000"/>
          <w:sz w:val="28"/>
        </w:rPr>
        <w:t>
      Әлеуетті өнім берушінің Бизнес сәйкестендіру нөмірі __________________</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салалық көрсеткіштен асатын жергілікті қамту үлесін қамтамасыз ету міндеттемесі (жобалау тапсырмасында көрсетілген) (пайызбен үлесі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сапасына кепілдік беру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пайдалануға берілгенге дейін орындалған жұмыстардың актісіне аралық төлемнен бас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тапсырмада белгіленгенге қатысты әрбір арттыру нүктесі үшін объектінің энергия тиімділігі сыныбын қамтамасыз ету міндеті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 есебінен іске асыруға міндеттеме (демеуші)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мемлекеттік міндеттемелерді орындай отырып, жобаны өз қаражаты есебінен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асыруға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2"/>
    <w:p>
      <w:pPr>
        <w:spacing w:after="0"/>
        <w:ind w:left="0"/>
        <w:jc w:val="both"/>
      </w:pPr>
      <w:r>
        <w:rPr>
          <w:rFonts w:ascii="Times New Roman"/>
          <w:b w:val="false"/>
          <w:i w:val="false"/>
          <w:color w:val="000000"/>
          <w:sz w:val="28"/>
        </w:rPr>
        <w:t>
      Ескертпе:</w:t>
      </w:r>
    </w:p>
    <w:bookmarkEnd w:id="92"/>
    <w:bookmarkStart w:name="z106" w:id="93"/>
    <w:p>
      <w:pPr>
        <w:spacing w:after="0"/>
        <w:ind w:left="0"/>
        <w:jc w:val="both"/>
      </w:pPr>
      <w:r>
        <w:rPr>
          <w:rFonts w:ascii="Times New Roman"/>
          <w:b w:val="false"/>
          <w:i w:val="false"/>
          <w:color w:val="000000"/>
          <w:sz w:val="28"/>
        </w:rPr>
        <w:t>
      Біздің конкурсқа қатысуға өтініміміз жеңімпаз деп танылған және бізбен шарт жасасқан жағдайда, жоғарыда аталған барлық шарттар мен міндеттемелерді орындау бойынша міндеттемені өзімізге қабылдаймыз.</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3-қосымша</w:t>
            </w:r>
            <w:r>
              <w:br/>
            </w:r>
            <w:r>
              <w:rPr>
                <w:rFonts w:ascii="Times New Roman"/>
                <w:b w:val="false"/>
                <w:i w:val="false"/>
                <w:color w:val="000000"/>
                <w:sz w:val="20"/>
              </w:rPr>
              <w:t>Конкурстық құжаттамаға</w:t>
            </w:r>
            <w:r>
              <w:br/>
            </w:r>
            <w:r>
              <w:rPr>
                <w:rFonts w:ascii="Times New Roman"/>
                <w:b w:val="false"/>
                <w:i w:val="false"/>
                <w:color w:val="000000"/>
                <w:sz w:val="20"/>
              </w:rPr>
              <w:t>13-қосымша</w:t>
            </w:r>
          </w:p>
        </w:tc>
      </w:tr>
    </w:tbl>
    <w:bookmarkStart w:name="z108" w:id="94"/>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94"/>
    <w:bookmarkStart w:name="z109" w:id="95"/>
    <w:p>
      <w:pPr>
        <w:spacing w:after="0"/>
        <w:ind w:left="0"/>
        <w:jc w:val="both"/>
      </w:pPr>
      <w:r>
        <w:rPr>
          <w:rFonts w:ascii="Times New Roman"/>
          <w:b w:val="false"/>
          <w:i w:val="false"/>
          <w:color w:val="000000"/>
          <w:sz w:val="28"/>
        </w:rPr>
        <w:t>
      Тапсырыс берушінің атауы________________________________________</w:t>
      </w:r>
    </w:p>
    <w:bookmarkEnd w:id="95"/>
    <w:bookmarkStart w:name="z110" w:id="96"/>
    <w:p>
      <w:pPr>
        <w:spacing w:after="0"/>
        <w:ind w:left="0"/>
        <w:jc w:val="both"/>
      </w:pPr>
      <w:r>
        <w:rPr>
          <w:rFonts w:ascii="Times New Roman"/>
          <w:b w:val="false"/>
          <w:i w:val="false"/>
          <w:color w:val="000000"/>
          <w:sz w:val="28"/>
        </w:rPr>
        <w:t>
      Конкурстың №__________________________________________________</w:t>
      </w:r>
    </w:p>
    <w:bookmarkEnd w:id="96"/>
    <w:bookmarkStart w:name="z111" w:id="97"/>
    <w:p>
      <w:pPr>
        <w:spacing w:after="0"/>
        <w:ind w:left="0"/>
        <w:jc w:val="both"/>
      </w:pPr>
      <w:r>
        <w:rPr>
          <w:rFonts w:ascii="Times New Roman"/>
          <w:b w:val="false"/>
          <w:i w:val="false"/>
          <w:color w:val="000000"/>
          <w:sz w:val="28"/>
        </w:rPr>
        <w:t>
      Конкурстың атауы_______________________________________________</w:t>
      </w:r>
    </w:p>
    <w:bookmarkEnd w:id="97"/>
    <w:bookmarkStart w:name="z112" w:id="98"/>
    <w:p>
      <w:pPr>
        <w:spacing w:after="0"/>
        <w:ind w:left="0"/>
        <w:jc w:val="both"/>
      </w:pPr>
      <w:r>
        <w:rPr>
          <w:rFonts w:ascii="Times New Roman"/>
          <w:b w:val="false"/>
          <w:i w:val="false"/>
          <w:color w:val="000000"/>
          <w:sz w:val="28"/>
        </w:rPr>
        <w:t>
      Лоттың №______________________________________________________</w:t>
      </w:r>
    </w:p>
    <w:bookmarkEnd w:id="98"/>
    <w:bookmarkStart w:name="z113" w:id="99"/>
    <w:p>
      <w:pPr>
        <w:spacing w:after="0"/>
        <w:ind w:left="0"/>
        <w:jc w:val="both"/>
      </w:pPr>
      <w:r>
        <w:rPr>
          <w:rFonts w:ascii="Times New Roman"/>
          <w:b w:val="false"/>
          <w:i w:val="false"/>
          <w:color w:val="000000"/>
          <w:sz w:val="28"/>
        </w:rPr>
        <w:t>
      Лоттың атауы___________________________________________________</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номенклатуралық</w:t>
            </w:r>
            <w:r>
              <w:rPr>
                <w:rFonts w:ascii="Times New Roman"/>
                <w:b w:val="false"/>
                <w:i w:val="false"/>
                <w:color w:val="000000"/>
                <w:sz w:val="20"/>
              </w:rPr>
              <w:t xml:space="preserve"> </w:t>
            </w:r>
            <w:r>
              <w:rPr>
                <w:rFonts w:ascii="Times New Roman"/>
                <w:b/>
                <w:i w:val="false"/>
                <w:color w:val="000000"/>
                <w:sz w:val="20"/>
              </w:rPr>
              <w:t>анықтамалығы</w:t>
            </w:r>
            <w:r>
              <w:rPr>
                <w:rFonts w:ascii="Times New Roman"/>
                <w:b w:val="false"/>
                <w:i w:val="false"/>
                <w:color w:val="000000"/>
                <w:sz w:val="20"/>
              </w:rPr>
              <w:t xml:space="preserve"> </w:t>
            </w:r>
            <w:r>
              <w:rPr>
                <w:rFonts w:ascii="Times New Roman"/>
                <w:b/>
                <w:i w:val="false"/>
                <w:color w:val="000000"/>
                <w:sz w:val="20"/>
              </w:rPr>
              <w:t>кодының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w:t>
            </w:r>
            <w:r>
              <w:rPr>
                <w:rFonts w:ascii="Times New Roman"/>
                <w:b/>
                <w:i w:val="false"/>
                <w:color w:val="000000"/>
                <w:sz w:val="20"/>
              </w:rPr>
              <w:t>көлемі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салығын</w:t>
            </w:r>
            <w:r>
              <w:rPr>
                <w:rFonts w:ascii="Times New Roman"/>
                <w:b w:val="false"/>
                <w:i w:val="false"/>
                <w:color w:val="000000"/>
                <w:sz w:val="20"/>
              </w:rPr>
              <w:t xml:space="preserve"> </w:t>
            </w:r>
            <w:r>
              <w:rPr>
                <w:rFonts w:ascii="Times New Roman"/>
                <w:b/>
                <w:i w:val="false"/>
                <w:color w:val="000000"/>
                <w:sz w:val="20"/>
              </w:rPr>
              <w:t>есептемегенде</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алмағанда</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i w:val="false"/>
                <w:color w:val="000000"/>
                <w:sz w:val="20"/>
              </w:rPr>
              <w:t xml:space="preserve"> (</w:t>
            </w:r>
            <w:r>
              <w:rPr>
                <w:rFonts w:ascii="Times New Roman"/>
                <w:b/>
                <w:i w:val="false"/>
                <w:color w:val="000000"/>
                <w:sz w:val="20"/>
              </w:rPr>
              <w:t>сәйкес</w:t>
            </w:r>
            <w:r>
              <w:rPr>
                <w:rFonts w:ascii="Times New Roman"/>
                <w:b/>
                <w:i w:val="false"/>
                <w:color w:val="000000"/>
                <w:sz w:val="20"/>
              </w:rPr>
              <w:t xml:space="preserve"> ИНКОТЕРМС </w:t>
            </w:r>
            <w:r>
              <w:rPr>
                <w:rFonts w:ascii="Times New Roman"/>
                <w:b/>
                <w:i w:val="false"/>
                <w:color w:val="000000"/>
                <w:sz w:val="20"/>
              </w:rPr>
              <w:t>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стандарттардың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ал </w:t>
            </w:r>
            <w:r>
              <w:rPr>
                <w:rFonts w:ascii="Times New Roman"/>
                <w:b/>
                <w:i w:val="false"/>
                <w:color w:val="000000"/>
                <w:sz w:val="20"/>
              </w:rPr>
              <w:t>олар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стандарттар</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стандарттар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нормалауды</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функционалдық</w:t>
            </w:r>
            <w:r>
              <w:rPr>
                <w:rFonts w:ascii="Times New Roman"/>
                <w:b/>
                <w:i w:val="false"/>
                <w:color w:val="000000"/>
                <w:sz w:val="20"/>
              </w:rPr>
              <w:t xml:space="preserve">, </w:t>
            </w:r>
            <w:r>
              <w:rPr>
                <w:rFonts w:ascii="Times New Roman"/>
                <w:b/>
                <w:i w:val="false"/>
                <w:color w:val="000000"/>
                <w:sz w:val="20"/>
              </w:rPr>
              <w:t>техникалық</w:t>
            </w:r>
            <w:r>
              <w:rPr>
                <w:rFonts w:ascii="Times New Roman"/>
                <w:b/>
                <w:i w:val="false"/>
                <w:color w:val="000000"/>
                <w:sz w:val="20"/>
              </w:rPr>
              <w:t xml:space="preserve">, </w:t>
            </w:r>
            <w:r>
              <w:rPr>
                <w:rFonts w:ascii="Times New Roman"/>
                <w:b/>
                <w:i w:val="false"/>
                <w:color w:val="000000"/>
                <w:sz w:val="20"/>
              </w:rPr>
              <w:t>сапалық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сипаттамалары</w:t>
            </w:r>
            <w:r>
              <w:rPr>
                <w:rFonts w:ascii="Times New Roman"/>
                <w:b w:val="false"/>
                <w:i w:val="false"/>
                <w:color w:val="000000"/>
                <w:sz w:val="20"/>
              </w:rPr>
              <w:t xml:space="preserve"> </w:t>
            </w:r>
            <w:r>
              <w:rPr>
                <w:rFonts w:ascii="Times New Roman"/>
                <w:b/>
                <w:i w:val="false"/>
                <w:color w:val="000000"/>
                <w:sz w:val="20"/>
              </w:rPr>
              <w:t>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мақсаттағы</w:t>
            </w:r>
            <w:r>
              <w:rPr>
                <w:rFonts w:ascii="Times New Roman"/>
                <w:b w:val="false"/>
                <w:i w:val="false"/>
                <w:color w:val="000000"/>
                <w:sz w:val="20"/>
              </w:rPr>
              <w:t xml:space="preserve"> </w:t>
            </w:r>
            <w:r>
              <w:rPr>
                <w:rFonts w:ascii="Times New Roman"/>
                <w:b/>
                <w:i w:val="false"/>
                <w:color w:val="000000"/>
                <w:sz w:val="20"/>
              </w:rPr>
              <w:t>ғимараттарды</w:t>
            </w:r>
            <w:r>
              <w:rPr>
                <w:rFonts w:ascii="Times New Roman"/>
                <w:b/>
                <w:i w:val="false"/>
                <w:color w:val="000000"/>
                <w:sz w:val="20"/>
              </w:rPr>
              <w:t xml:space="preserve">, </w:t>
            </w:r>
            <w:r>
              <w:rPr>
                <w:rFonts w:ascii="Times New Roman"/>
                <w:b/>
                <w:i w:val="false"/>
                <w:color w:val="000000"/>
                <w:sz w:val="20"/>
              </w:rPr>
              <w:t>құрылыстарды</w:t>
            </w:r>
            <w:r>
              <w:rPr>
                <w:rFonts w:ascii="Times New Roman"/>
                <w:b/>
                <w:i w:val="false"/>
                <w:color w:val="000000"/>
                <w:sz w:val="20"/>
              </w:rPr>
              <w:t xml:space="preserve">, </w:t>
            </w:r>
            <w:r>
              <w:rPr>
                <w:rFonts w:ascii="Times New Roman"/>
                <w:b/>
                <w:i w:val="false"/>
                <w:color w:val="000000"/>
                <w:sz w:val="20"/>
              </w:rPr>
              <w:t>үй-жайларды</w:t>
            </w:r>
            <w:r>
              <w:rPr>
                <w:rFonts w:ascii="Times New Roman"/>
                <w:b/>
                <w:i w:val="false"/>
                <w:color w:val="000000"/>
                <w:sz w:val="20"/>
              </w:rPr>
              <w:t xml:space="preserve">, </w:t>
            </w:r>
            <w:r>
              <w:rPr>
                <w:rFonts w:ascii="Times New Roman"/>
                <w:b/>
                <w:i w:val="false"/>
                <w:color w:val="000000"/>
                <w:sz w:val="20"/>
              </w:rPr>
              <w:t>авиациялық</w:t>
            </w:r>
            <w:r>
              <w:rPr>
                <w:rFonts w:ascii="Times New Roman"/>
                <w:b w:val="false"/>
                <w:i w:val="false"/>
                <w:color w:val="000000"/>
                <w:sz w:val="20"/>
              </w:rPr>
              <w:t xml:space="preserve"> </w:t>
            </w:r>
            <w:r>
              <w:rPr>
                <w:rFonts w:ascii="Times New Roman"/>
                <w:b/>
                <w:i w:val="false"/>
                <w:color w:val="000000"/>
                <w:sz w:val="20"/>
              </w:rPr>
              <w:t>техниканы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жаңа</w:t>
            </w:r>
            <w:r>
              <w:rPr>
                <w:rFonts w:ascii="Times New Roman"/>
                <w:b/>
                <w:i w:val="false"/>
                <w:color w:val="000000"/>
                <w:sz w:val="20"/>
              </w:rPr>
              <w:t xml:space="preserve">, </w:t>
            </w:r>
            <w:r>
              <w:rPr>
                <w:rFonts w:ascii="Times New Roman"/>
                <w:b/>
                <w:i w:val="false"/>
                <w:color w:val="000000"/>
                <w:sz w:val="20"/>
              </w:rPr>
              <w:t>пайдаланылмаған</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жасасу</w:t>
            </w:r>
            <w:r>
              <w:rPr>
                <w:rFonts w:ascii="Times New Roman"/>
                <w:b w:val="false"/>
                <w:i w:val="false"/>
                <w:color w:val="000000"/>
                <w:sz w:val="20"/>
              </w:rPr>
              <w:t xml:space="preserve"> </w:t>
            </w:r>
            <w:r>
              <w:rPr>
                <w:rFonts w:ascii="Times New Roman"/>
                <w:b/>
                <w:i w:val="false"/>
                <w:color w:val="000000"/>
                <w:sz w:val="20"/>
              </w:rPr>
              <w:t>күніне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болуға</w:t>
            </w:r>
            <w:r>
              <w:rPr>
                <w:rFonts w:ascii="Times New Roman"/>
                <w:b w:val="false"/>
                <w:i w:val="false"/>
                <w:color w:val="000000"/>
                <w:sz w:val="20"/>
              </w:rPr>
              <w:t xml:space="preserve"> </w:t>
            </w:r>
            <w:r>
              <w:rPr>
                <w:rFonts w:ascii="Times New Roman"/>
                <w:b/>
                <w:i w:val="false"/>
                <w:color w:val="000000"/>
                <w:sz w:val="20"/>
              </w:rPr>
              <w:t>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айлармен</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функционалдық</w:t>
            </w:r>
            <w:r>
              <w:rPr>
                <w:rFonts w:ascii="Times New Roman"/>
                <w:b/>
                <w:i w:val="false"/>
                <w:color w:val="000000"/>
                <w:sz w:val="20"/>
              </w:rPr>
              <w:t xml:space="preserve">, </w:t>
            </w:r>
            <w:r>
              <w:rPr>
                <w:rFonts w:ascii="Times New Roman"/>
                <w:b/>
                <w:i w:val="false"/>
                <w:color w:val="000000"/>
                <w:sz w:val="20"/>
              </w:rPr>
              <w:t>техникалық</w:t>
            </w:r>
            <w:r>
              <w:rPr>
                <w:rFonts w:ascii="Times New Roman"/>
                <w:b/>
                <w:i w:val="false"/>
                <w:color w:val="000000"/>
                <w:sz w:val="20"/>
              </w:rPr>
              <w:t xml:space="preserve">, </w:t>
            </w:r>
            <w:r>
              <w:rPr>
                <w:rFonts w:ascii="Times New Roman"/>
                <w:b/>
                <w:i w:val="false"/>
                <w:color w:val="000000"/>
                <w:sz w:val="20"/>
              </w:rPr>
              <w:t>сапалық</w:t>
            </w:r>
            <w:r>
              <w:rPr>
                <w:rFonts w:ascii="Times New Roman"/>
                <w:b/>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сипаттамаларының</w:t>
            </w:r>
            <w:r>
              <w:rPr>
                <w:rFonts w:ascii="Times New Roman"/>
                <w:b w:val="false"/>
                <w:i w:val="false"/>
                <w:color w:val="000000"/>
                <w:sz w:val="20"/>
              </w:rPr>
              <w:t xml:space="preserve"> </w:t>
            </w:r>
            <w:r>
              <w:rPr>
                <w:rFonts w:ascii="Times New Roman"/>
                <w:b/>
                <w:i w:val="false"/>
                <w:color w:val="000000"/>
                <w:sz w:val="20"/>
              </w:rPr>
              <w:t>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монтаждау</w:t>
            </w:r>
            <w:r>
              <w:rPr>
                <w:rFonts w:ascii="Times New Roman"/>
                <w:b/>
                <w:i w:val="false"/>
                <w:color w:val="000000"/>
                <w:sz w:val="20"/>
              </w:rPr>
              <w:t xml:space="preserve">, </w:t>
            </w:r>
            <w:r>
              <w:rPr>
                <w:rFonts w:ascii="Times New Roman"/>
                <w:b/>
                <w:i w:val="false"/>
                <w:color w:val="000000"/>
                <w:sz w:val="20"/>
              </w:rPr>
              <w:t>баптау</w:t>
            </w:r>
            <w:r>
              <w:rPr>
                <w:rFonts w:ascii="Times New Roman"/>
                <w:b/>
                <w:i w:val="false"/>
                <w:color w:val="000000"/>
                <w:sz w:val="20"/>
              </w:rPr>
              <w:t xml:space="preserve">, </w:t>
            </w:r>
            <w:r>
              <w:rPr>
                <w:rFonts w:ascii="Times New Roman"/>
                <w:b/>
                <w:i w:val="false"/>
                <w:color w:val="000000"/>
                <w:sz w:val="20"/>
              </w:rPr>
              <w:t>оқыту</w:t>
            </w:r>
            <w:r>
              <w:rPr>
                <w:rFonts w:ascii="Times New Roman"/>
                <w:b/>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сынау</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w:t>
            </w:r>
            <w:r>
              <w:rPr>
                <w:rFonts w:ascii="Times New Roman"/>
                <w:b/>
                <w:i w:val="false"/>
                <w:color w:val="000000"/>
                <w:sz w:val="20"/>
              </w:rPr>
              <w:t xml:space="preserve"> оны </w:t>
            </w:r>
            <w:r>
              <w:rPr>
                <w:rFonts w:ascii="Times New Roman"/>
                <w:b/>
                <w:i w:val="false"/>
                <w:color w:val="000000"/>
                <w:sz w:val="20"/>
              </w:rPr>
              <w:t>жеңімпаз</w:t>
            </w:r>
            <w:r>
              <w:rPr>
                <w:rFonts w:ascii="Times New Roman"/>
                <w:b w:val="false"/>
                <w:i w:val="false"/>
                <w:color w:val="000000"/>
                <w:sz w:val="20"/>
              </w:rPr>
              <w:t xml:space="preserve"> </w:t>
            </w:r>
            <w:r>
              <w:rPr>
                <w:rFonts w:ascii="Times New Roman"/>
                <w:b/>
                <w:i w:val="false"/>
                <w:color w:val="000000"/>
                <w:sz w:val="20"/>
              </w:rPr>
              <w:t>деп</w:t>
            </w:r>
            <w:r>
              <w:rPr>
                <w:rFonts w:ascii="Times New Roman"/>
                <w:b w:val="false"/>
                <w:i w:val="false"/>
                <w:color w:val="000000"/>
                <w:sz w:val="20"/>
              </w:rPr>
              <w:t xml:space="preserve"> </w:t>
            </w:r>
            <w:r>
              <w:rPr>
                <w:rFonts w:ascii="Times New Roman"/>
                <w:b/>
                <w:i w:val="false"/>
                <w:color w:val="000000"/>
                <w:sz w:val="20"/>
              </w:rPr>
              <w:t>айқындаған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онымен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жасасқан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ағдайда</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мәліметтерді</w:t>
            </w:r>
            <w:r>
              <w:rPr>
                <w:rFonts w:ascii="Times New Roman"/>
                <w:b w:val="false"/>
                <w:i w:val="false"/>
                <w:color w:val="000000"/>
                <w:sz w:val="20"/>
              </w:rPr>
              <w:t xml:space="preserve"> </w:t>
            </w:r>
            <w:r>
              <w:rPr>
                <w:rFonts w:ascii="Times New Roman"/>
                <w:b/>
                <w:i w:val="false"/>
                <w:color w:val="000000"/>
                <w:sz w:val="20"/>
              </w:rPr>
              <w:t>көрсетпегені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ұсынбағаны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бас </w:t>
            </w:r>
            <w:r>
              <w:rPr>
                <w:rFonts w:ascii="Times New Roman"/>
                <w:b/>
                <w:i w:val="false"/>
                <w:color w:val="000000"/>
                <w:sz w:val="20"/>
              </w:rPr>
              <w:t>тартуына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берілмейді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0"/>
    <w:p>
      <w:pPr>
        <w:spacing w:after="0"/>
        <w:ind w:left="0"/>
        <w:jc w:val="both"/>
      </w:pPr>
      <w:r>
        <w:rPr>
          <w:rFonts w:ascii="Times New Roman"/>
          <w:b w:val="false"/>
          <w:i w:val="false"/>
          <w:color w:val="000000"/>
          <w:sz w:val="28"/>
        </w:rPr>
        <w:t>
      Ескертпе:</w:t>
      </w:r>
    </w:p>
    <w:bookmarkEnd w:id="100"/>
    <w:bookmarkStart w:name="z115" w:id="101"/>
    <w:p>
      <w:pPr>
        <w:spacing w:after="0"/>
        <w:ind w:left="0"/>
        <w:jc w:val="both"/>
      </w:pPr>
      <w:r>
        <w:rPr>
          <w:rFonts w:ascii="Times New Roman"/>
          <w:b w:val="false"/>
          <w:i w:val="false"/>
          <w:color w:val="000000"/>
          <w:sz w:val="28"/>
        </w:rPr>
        <w:t>
      1. Функционалдық, техникалық, сапалық, пайдалану, өзге де сипаттамалар, ілеспе қызметтер және орындаушыға қосымша шарттар бойынша әрбір талап жеке жолда көрсетіледі.</w:t>
      </w:r>
    </w:p>
    <w:bookmarkEnd w:id="101"/>
    <w:bookmarkStart w:name="z116" w:id="102"/>
    <w:p>
      <w:pPr>
        <w:spacing w:after="0"/>
        <w:ind w:left="0"/>
        <w:jc w:val="both"/>
      </w:pPr>
      <w:r>
        <w:rPr>
          <w:rFonts w:ascii="Times New Roman"/>
          <w:b w:val="false"/>
          <w:i w:val="false"/>
          <w:color w:val="000000"/>
          <w:sz w:val="28"/>
        </w:rPr>
        <w:t>
      2. Осы техникалық ерекшелікте әлеуетті өнім берушіге қойылатын біліктілік талаптарын белгілеуге жол берілмейді.</w:t>
      </w:r>
    </w:p>
    <w:bookmarkEnd w:id="102"/>
    <w:bookmarkStart w:name="z117" w:id="103"/>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103"/>
    <w:bookmarkStart w:name="z118" w:id="104"/>
    <w:p>
      <w:pPr>
        <w:spacing w:after="0"/>
        <w:ind w:left="0"/>
        <w:jc w:val="both"/>
      </w:pPr>
      <w:r>
        <w:rPr>
          <w:rFonts w:ascii="Times New Roman"/>
          <w:b w:val="false"/>
          <w:i w:val="false"/>
          <w:color w:val="000000"/>
          <w:sz w:val="28"/>
        </w:rPr>
        <w:t>
      * мәліметтер мемлекеттік сатып алу жоспарынан тартылады (автоматты түрде көрсетіледі).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4-қосымша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7-1-қосымша</w:t>
            </w:r>
          </w:p>
        </w:tc>
      </w:tr>
    </w:tbl>
    <w:bookmarkStart w:name="z120" w:id="105"/>
    <w:p>
      <w:pPr>
        <w:spacing w:after="0"/>
        <w:ind w:left="0"/>
        <w:jc w:val="left"/>
      </w:pPr>
      <w:r>
        <w:rPr>
          <w:rFonts w:ascii="Times New Roman"/>
          <w:b/>
          <w:i w:val="false"/>
          <w:color w:val="000000"/>
        </w:rPr>
        <w:t xml:space="preserve"> "Толық бітіріп берілетін құрылыс" конкурс тәсілімен мемлекеттік сатып алудың қорытындысы туралы хаттамасы (сатып алу нөмірі) бұл ретте нөмір сатып алу тәсілі мен нөміріне байланысты болуы тиіс (әрбір лотқа жеке қалыптастырылады)</w:t>
      </w:r>
    </w:p>
    <w:bookmarkEnd w:id="105"/>
    <w:bookmarkStart w:name="z121" w:id="106"/>
    <w:p>
      <w:pPr>
        <w:spacing w:after="0"/>
        <w:ind w:left="0"/>
        <w:jc w:val="both"/>
      </w:pPr>
      <w:r>
        <w:rPr>
          <w:rFonts w:ascii="Times New Roman"/>
          <w:b w:val="false"/>
          <w:i w:val="false"/>
          <w:color w:val="000000"/>
          <w:sz w:val="28"/>
        </w:rPr>
        <w:t>
      Күні мен уақыты</w:t>
      </w:r>
    </w:p>
    <w:bookmarkEnd w:id="106"/>
    <w:bookmarkStart w:name="z122" w:id="107"/>
    <w:p>
      <w:pPr>
        <w:spacing w:after="0"/>
        <w:ind w:left="0"/>
        <w:jc w:val="both"/>
      </w:pPr>
      <w:r>
        <w:rPr>
          <w:rFonts w:ascii="Times New Roman"/>
          <w:b w:val="false"/>
          <w:i w:val="false"/>
          <w:color w:val="000000"/>
          <w:sz w:val="28"/>
        </w:rPr>
        <w:t>
      Тапсырыс беруші* _______________________________________________</w:t>
      </w:r>
    </w:p>
    <w:bookmarkEnd w:id="107"/>
    <w:bookmarkStart w:name="z123" w:id="108"/>
    <w:p>
      <w:pPr>
        <w:spacing w:after="0"/>
        <w:ind w:left="0"/>
        <w:jc w:val="both"/>
      </w:pPr>
      <w:r>
        <w:rPr>
          <w:rFonts w:ascii="Times New Roman"/>
          <w:b w:val="false"/>
          <w:i w:val="false"/>
          <w:color w:val="000000"/>
          <w:sz w:val="28"/>
        </w:rPr>
        <w:t>
      Конкурстың № __________________________________________________</w:t>
      </w:r>
    </w:p>
    <w:bookmarkEnd w:id="108"/>
    <w:bookmarkStart w:name="z124" w:id="109"/>
    <w:p>
      <w:pPr>
        <w:spacing w:after="0"/>
        <w:ind w:left="0"/>
        <w:jc w:val="both"/>
      </w:pPr>
      <w:r>
        <w:rPr>
          <w:rFonts w:ascii="Times New Roman"/>
          <w:b w:val="false"/>
          <w:i w:val="false"/>
          <w:color w:val="000000"/>
          <w:sz w:val="28"/>
        </w:rPr>
        <w:t>
      Конкурстың атауы _______________________________________________</w:t>
      </w:r>
    </w:p>
    <w:bookmarkEnd w:id="109"/>
    <w:bookmarkStart w:name="z125" w:id="110"/>
    <w:p>
      <w:pPr>
        <w:spacing w:after="0"/>
        <w:ind w:left="0"/>
        <w:jc w:val="both"/>
      </w:pPr>
      <w:r>
        <w:rPr>
          <w:rFonts w:ascii="Times New Roman"/>
          <w:b w:val="false"/>
          <w:i w:val="false"/>
          <w:color w:val="000000"/>
          <w:sz w:val="28"/>
        </w:rPr>
        <w:t>
      Ұйымдастырушының атауы _______________________________________</w:t>
      </w:r>
    </w:p>
    <w:bookmarkEnd w:id="110"/>
    <w:bookmarkStart w:name="z126" w:id="111"/>
    <w:p>
      <w:pPr>
        <w:spacing w:after="0"/>
        <w:ind w:left="0"/>
        <w:jc w:val="both"/>
      </w:pPr>
      <w:r>
        <w:rPr>
          <w:rFonts w:ascii="Times New Roman"/>
          <w:b w:val="false"/>
          <w:i w:val="false"/>
          <w:color w:val="000000"/>
          <w:sz w:val="28"/>
        </w:rPr>
        <w:t>
      Ұйымдастырушының мекенжайы __________________________________</w:t>
      </w:r>
    </w:p>
    <w:bookmarkEnd w:id="111"/>
    <w:bookmarkStart w:name="z127" w:id="112"/>
    <w:p>
      <w:pPr>
        <w:spacing w:after="0"/>
        <w:ind w:left="0"/>
        <w:jc w:val="both"/>
      </w:pPr>
      <w:r>
        <w:rPr>
          <w:rFonts w:ascii="Times New Roman"/>
          <w:b w:val="false"/>
          <w:i w:val="false"/>
          <w:color w:val="000000"/>
          <w:sz w:val="28"/>
        </w:rPr>
        <w:t>
      Конкурстық комиссияның құрамы: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Т.А.Ә.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Ұйымдағы лауазымы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Комиссиядағы рөлі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Жалпы сомасын көрсете отырып, сатып алынатын жұмыстардың тізбесі 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Лоттың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Лоттың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 үшін баға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Сатып алу үшін бөлінген сома, теңге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4"/>
    <w:p>
      <w:pPr>
        <w:spacing w:after="0"/>
        <w:ind w:left="0"/>
        <w:jc w:val="both"/>
      </w:pPr>
      <w:r>
        <w:rPr>
          <w:rFonts w:ascii="Times New Roman"/>
          <w:b w:val="false"/>
          <w:i w:val="false"/>
          <w:color w:val="000000"/>
          <w:sz w:val="28"/>
        </w:rPr>
        <w:t>
      Лот № _________________________________________________________</w:t>
      </w:r>
    </w:p>
    <w:bookmarkEnd w:id="114"/>
    <w:bookmarkStart w:name="z130" w:id="115"/>
    <w:p>
      <w:pPr>
        <w:spacing w:after="0"/>
        <w:ind w:left="0"/>
        <w:jc w:val="both"/>
      </w:pPr>
      <w:r>
        <w:rPr>
          <w:rFonts w:ascii="Times New Roman"/>
          <w:b w:val="false"/>
          <w:i w:val="false"/>
          <w:color w:val="000000"/>
          <w:sz w:val="28"/>
        </w:rPr>
        <w:t>
      Лот атауы ______________________________________________________</w:t>
      </w:r>
    </w:p>
    <w:bookmarkEnd w:id="115"/>
    <w:bookmarkStart w:name="z131" w:id="116"/>
    <w:p>
      <w:pPr>
        <w:spacing w:after="0"/>
        <w:ind w:left="0"/>
        <w:jc w:val="both"/>
      </w:pPr>
      <w:r>
        <w:rPr>
          <w:rFonts w:ascii="Times New Roman"/>
          <w:b w:val="false"/>
          <w:i w:val="false"/>
          <w:color w:val="000000"/>
          <w:sz w:val="28"/>
        </w:rPr>
        <w:t>
      Конкурсқа (лотқа) қатысуға берілген өтінімдер туралы ақпарат:</w:t>
      </w:r>
    </w:p>
    <w:bookmarkEnd w:id="116"/>
    <w:bookmarkStart w:name="z132" w:id="117"/>
    <w:p>
      <w:pPr>
        <w:spacing w:after="0"/>
        <w:ind w:left="0"/>
        <w:jc w:val="both"/>
      </w:pPr>
      <w:r>
        <w:rPr>
          <w:rFonts w:ascii="Times New Roman"/>
          <w:b w:val="false"/>
          <w:i w:val="false"/>
          <w:color w:val="000000"/>
          <w:sz w:val="28"/>
        </w:rPr>
        <w:t>
      (хронология бойынша) (өтінімдер саны)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СЖН/СЕН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 берілген күні мен уақыты (хронология бойынша)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8"/>
    <w:p>
      <w:pPr>
        <w:spacing w:after="0"/>
        <w:ind w:left="0"/>
        <w:jc w:val="both"/>
      </w:pPr>
      <w:r>
        <w:rPr>
          <w:rFonts w:ascii="Times New Roman"/>
          <w:b w:val="false"/>
          <w:i w:val="false"/>
          <w:color w:val="000000"/>
          <w:sz w:val="28"/>
        </w:rPr>
        <w:t>
      Конкурсқа қатысуға өтінімдерді қарау кезінде мынадай құжаттар сұралды (сұрау салу жүзеге асырылған жағдайда толтырылады):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 жіберілген ұйымның/тұлғаның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 жіберілген күн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салудың қысқаша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Сұрау салуға жауап беру күні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9"/>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(әлеуетті өнім берушілердің тізбесі), БСН (ЖСН)/ ССН/ТЕН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және конкурстық құжаттама талаптарына сәйкес еместігін растайтын мәліметтер мен құжаттарды көрсете отырып, қабылдамау себептерінің егжей-тегжейлі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20"/>
    <w:p>
      <w:pPr>
        <w:spacing w:after="0"/>
        <w:ind w:left="0"/>
        <w:jc w:val="both"/>
      </w:pPr>
      <w:r>
        <w:rPr>
          <w:rFonts w:ascii="Times New Roman"/>
          <w:b w:val="false"/>
          <w:i w:val="false"/>
          <w:color w:val="000000"/>
          <w:sz w:val="28"/>
        </w:rPr>
        <w:t>
      Конкурсқа қатысуға қабылданбаған өтінімдер (өтінімдер саны):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 ССН/ТЕН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Қабылдамаудың себебі1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1"/>
    <w:p>
      <w:pPr>
        <w:spacing w:after="0"/>
        <w:ind w:left="0"/>
        <w:jc w:val="both"/>
      </w:pPr>
      <w:r>
        <w:rPr>
          <w:rFonts w:ascii="Times New Roman"/>
          <w:b w:val="false"/>
          <w:i w:val="false"/>
          <w:color w:val="000000"/>
          <w:sz w:val="28"/>
        </w:rPr>
        <w:t>
      _______________________________________________________________</w:t>
      </w:r>
    </w:p>
    <w:bookmarkEnd w:id="121"/>
    <w:bookmarkStart w:name="z137" w:id="122"/>
    <w:p>
      <w:pPr>
        <w:spacing w:after="0"/>
        <w:ind w:left="0"/>
        <w:jc w:val="both"/>
      </w:pPr>
      <w:r>
        <w:rPr>
          <w:rFonts w:ascii="Times New Roman"/>
          <w:b w:val="false"/>
          <w:i w:val="false"/>
          <w:color w:val="000000"/>
          <w:sz w:val="28"/>
        </w:rPr>
        <w:t>
      1мәтіндік мәннен тұратын анықтамалық: (біліктілік талаптарына сәйкес еместігі, конкурстық құжаттама талаптарына сәйкес еместігі, "Мемлекеттiк сатып алу туралы" Қазақстан Республикасы Заңның 7-бабының талаптарын бұзушылық).</w:t>
      </w:r>
    </w:p>
    <w:bookmarkEnd w:id="122"/>
    <w:bookmarkStart w:name="z138" w:id="123"/>
    <w:p>
      <w:pPr>
        <w:spacing w:after="0"/>
        <w:ind w:left="0"/>
        <w:jc w:val="both"/>
      </w:pPr>
      <w:r>
        <w:rPr>
          <w:rFonts w:ascii="Times New Roman"/>
          <w:b w:val="false"/>
          <w:i w:val="false"/>
          <w:color w:val="000000"/>
          <w:sz w:val="28"/>
        </w:rPr>
        <w:t>
      Конкурсқа қатысуға келесі өтінімдер жіберілді (өтінімдер саны):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(ЖСН)/ССН/ТЕН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24"/>
    <w:p>
      <w:pPr>
        <w:spacing w:after="0"/>
        <w:ind w:left="0"/>
        <w:jc w:val="both"/>
      </w:pPr>
      <w:r>
        <w:rPr>
          <w:rFonts w:ascii="Times New Roman"/>
          <w:b w:val="false"/>
          <w:i w:val="false"/>
          <w:color w:val="000000"/>
          <w:sz w:val="28"/>
        </w:rPr>
        <w:t>
      Осы Қағидалардың 301-тармағында көзделген өлшемшарттардың салыстырмалы мәнін осы конкурсқа қатысуға ұсынылған конкурсқа қатысуға барлық өтінімдерге қолдану нәтижелері туралы ақпарат: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ССН/ НП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саны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үшін бөлінген соманың кемінде 50 (елу) пайызын құрайтын құрылыс-монтаж жұмыстарының сомасы орындалған шарттар бойынша жұмыс тәжірибесі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орташа көрсеткіштен асатын жергілікті қамту үлесін қамтамасыз ету (жобалауға арналған тапсырмада көрсетілген)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Құрылыс объектісі бойынша сапа кепілдігі: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құрылымдарға;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инженерлік желілерге;</w:t>
            </w:r>
          </w:p>
          <w:p>
            <w:pPr>
              <w:spacing w:after="20"/>
              <w:ind w:left="20"/>
              <w:jc w:val="both"/>
            </w:pPr>
            <w:r>
              <w:rPr>
                <w:rFonts w:ascii="Times New Roman"/>
                <w:b w:val="false"/>
                <w:i w:val="false"/>
                <w:color w:val="000000"/>
                <w:sz w:val="20"/>
              </w:rPr>
              <w:t>
жабдыққа.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6"/>
          <w:p>
            <w:pPr>
              <w:spacing w:after="20"/>
              <w:ind w:left="20"/>
              <w:jc w:val="both"/>
            </w:pPr>
            <w:r>
              <w:rPr>
                <w:rFonts w:ascii="Times New Roman"/>
                <w:b w:val="false"/>
                <w:i w:val="false"/>
                <w:color w:val="000000"/>
                <w:sz w:val="20"/>
              </w:rPr>
              <w:t>
Қаржыландыру шарттарын қабылдау:</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аванстан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объектіні пайдалануға бергенге дейін орындалған жұмыстар актілеріне аралық ақы төлеуден бас тарту;</w:t>
            </w:r>
          </w:p>
          <w:p>
            <w:pPr>
              <w:spacing w:after="20"/>
              <w:ind w:left="20"/>
              <w:jc w:val="both"/>
            </w:pPr>
            <w:r>
              <w:rPr>
                <w:rFonts w:ascii="Times New Roman"/>
                <w:b w:val="false"/>
                <w:i w:val="false"/>
                <w:color w:val="000000"/>
                <w:sz w:val="20"/>
              </w:rPr>
              <w:t>
сметалық құнын ұлғайту жағына қарай түзетуден бас тарту.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энергия тиімділігі класы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өз қаражаты есебінен іске асыру (демеуші)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кейіннен мемлекеттік міндеттемелерді қабылдай отырып, өз қаражаты есебінен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сенімгерлік басқаруға қабылдай отырып, жобаны өз қаражаты есебінен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Баллдардың жалпы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7"/>
    <w:p>
      <w:pPr>
        <w:spacing w:after="0"/>
        <w:ind w:left="0"/>
        <w:jc w:val="both"/>
      </w:pPr>
      <w:r>
        <w:rPr>
          <w:rFonts w:ascii="Times New Roman"/>
          <w:b w:val="false"/>
          <w:i w:val="false"/>
          <w:color w:val="000000"/>
          <w:sz w:val="28"/>
        </w:rPr>
        <w:t>
      Конкурсқа қатысушылардың шартты бағаларын есептеу: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Әлеуетті өнім берушінің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 (ЖСН)/ ССН/ ТЕН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Бөлінген сома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Баллдардың жиынтық 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Қаржылық орнықтылық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Өтінімді беру күні мен уақыты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8"/>
    <w:p>
      <w:pPr>
        <w:spacing w:after="0"/>
        <w:ind w:left="0"/>
        <w:jc w:val="both"/>
      </w:pPr>
      <w:r>
        <w:rPr>
          <w:rFonts w:ascii="Times New Roman"/>
          <w:b w:val="false"/>
          <w:i w:val="false"/>
          <w:color w:val="000000"/>
          <w:sz w:val="28"/>
        </w:rPr>
        <w:t>
      Конкурстық комиссияның шешімі:</w:t>
      </w:r>
    </w:p>
    <w:bookmarkEnd w:id="128"/>
    <w:bookmarkStart w:name="z148" w:id="129"/>
    <w:p>
      <w:pPr>
        <w:spacing w:after="0"/>
        <w:ind w:left="0"/>
        <w:jc w:val="both"/>
      </w:pPr>
      <w:r>
        <w:rPr>
          <w:rFonts w:ascii="Times New Roman"/>
          <w:b w:val="false"/>
          <w:i w:val="false"/>
          <w:color w:val="000000"/>
          <w:sz w:val="28"/>
        </w:rPr>
        <w:t>
      1 № ___ лот бойынша жеңімпаз болып анықталсын: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Жеңімпаздың әлеуетті өнім берушінің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Жеңімпаздың әлеуетті өнім берушінің БСН/ЖСН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иесінің Т. А. Ә.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иесінің жеке басын куәландыратын құжат (құжаттың нөмірі мен берілген күнін, азаматтығын, тұратын елін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Акциялардың 25% немесе одан көп бөлігін (жарғылық капиталға қатысу үлестерін) тікелей немесе жанама иелену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Дауыс беретін акциялардың (жарғылық капиталға қатысу үлестерінің) 25% немесе одан көбін тікелей немесе жанама иелену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Директорлар кеңесінің немесе соған ұқсас басқарушы органның көптеген мүшелерін тағайындауға тікелей немесе жанама құқығы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Бірде-бір бенефициар иесі алдыңғы шарттардың біріне немесе бірнешеуіне сәйкес келмейді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Бенефициарлық иеленушіні анықтау мүмкін еместігі туралы ақпарат (құжаттың қосымшасы)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0"/>
    <w:p>
      <w:pPr>
        <w:spacing w:after="0"/>
        <w:ind w:left="0"/>
        <w:jc w:val="both"/>
      </w:pPr>
      <w:r>
        <w:rPr>
          <w:rFonts w:ascii="Times New Roman"/>
          <w:b w:val="false"/>
          <w:i w:val="false"/>
          <w:color w:val="000000"/>
          <w:sz w:val="28"/>
        </w:rPr>
        <w:t>
      Екінші орын алған әлеуетті өнім беруші: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Екінші орын алған әлеуетті өнім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БСН/ЖСН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1"/>
    <w:p>
      <w:pPr>
        <w:spacing w:after="0"/>
        <w:ind w:left="0"/>
        <w:jc w:val="both"/>
      </w:pPr>
      <w:r>
        <w:rPr>
          <w:rFonts w:ascii="Times New Roman"/>
          <w:b w:val="false"/>
          <w:i w:val="false"/>
          <w:color w:val="000000"/>
          <w:sz w:val="28"/>
        </w:rPr>
        <w:t>
      2. Тапсырыс беруші (тапсырыс берушінің атауы) Заңда белгіленген мерзімде (жеңімпаз әлеуетті өнім берушінің БСН/ЖСН, атауы) мемлекеттік сатып алу туралы шартты жасассын.</w:t>
      </w:r>
    </w:p>
    <w:bookmarkEnd w:id="131"/>
    <w:bookmarkStart w:name="z151" w:id="132"/>
    <w:p>
      <w:pPr>
        <w:spacing w:after="0"/>
        <w:ind w:left="0"/>
        <w:jc w:val="both"/>
      </w:pPr>
      <w:r>
        <w:rPr>
          <w:rFonts w:ascii="Times New Roman"/>
          <w:b w:val="false"/>
          <w:i w:val="false"/>
          <w:color w:val="000000"/>
          <w:sz w:val="28"/>
        </w:rPr>
        <w:t>
      Не:</w:t>
      </w:r>
    </w:p>
    <w:bookmarkEnd w:id="132"/>
    <w:bookmarkStart w:name="z152" w:id="133"/>
    <w:p>
      <w:pPr>
        <w:spacing w:after="0"/>
        <w:ind w:left="0"/>
        <w:jc w:val="both"/>
      </w:pPr>
      <w:r>
        <w:rPr>
          <w:rFonts w:ascii="Times New Roman"/>
          <w:b w:val="false"/>
          <w:i w:val="false"/>
          <w:color w:val="000000"/>
          <w:sz w:val="28"/>
        </w:rPr>
        <w:t>
      №___ лот бойынша мемлекеттік сатып алу (сатып алудың атауы): _____________________ **байланысты өткізілмеді деп танылсын.</w:t>
      </w:r>
    </w:p>
    <w:bookmarkEnd w:id="133"/>
    <w:bookmarkStart w:name="z153" w:id="134"/>
    <w:p>
      <w:pPr>
        <w:spacing w:after="0"/>
        <w:ind w:left="0"/>
        <w:jc w:val="both"/>
      </w:pPr>
      <w:r>
        <w:rPr>
          <w:rFonts w:ascii="Times New Roman"/>
          <w:b w:val="false"/>
          <w:i w:val="false"/>
          <w:color w:val="000000"/>
          <w:sz w:val="28"/>
        </w:rPr>
        <w:t>
      Ескертпе:</w:t>
      </w:r>
    </w:p>
    <w:bookmarkEnd w:id="134"/>
    <w:bookmarkStart w:name="z154" w:id="135"/>
    <w:p>
      <w:pPr>
        <w:spacing w:after="0"/>
        <w:ind w:left="0"/>
        <w:jc w:val="both"/>
      </w:pPr>
      <w:r>
        <w:rPr>
          <w:rFonts w:ascii="Times New Roman"/>
          <w:b w:val="false"/>
          <w:i w:val="false"/>
          <w:color w:val="000000"/>
          <w:sz w:val="28"/>
        </w:rPr>
        <w:t>
      * Егер тапсырыс беруші бірнеше болса, тапсырыс беруші туралы ақпарат көрсетілмейді.</w:t>
      </w:r>
    </w:p>
    <w:bookmarkEnd w:id="135"/>
    <w:bookmarkStart w:name="z155" w:id="136"/>
    <w:p>
      <w:pPr>
        <w:spacing w:after="0"/>
        <w:ind w:left="0"/>
        <w:jc w:val="both"/>
      </w:pPr>
      <w:r>
        <w:rPr>
          <w:rFonts w:ascii="Times New Roman"/>
          <w:b w:val="false"/>
          <w:i w:val="false"/>
          <w:color w:val="000000"/>
          <w:sz w:val="28"/>
        </w:rPr>
        <w:t>
      **Мынадай мәндердің бірі: "берілген өтінімдердің болмауы", "конкурсқа қатысуға бірде-бір әлеуетті өнім беруші жіберілмеді", "конкурсқа қатысуға бір әлеуетті өнім беруші жіберілді".</w:t>
      </w:r>
    </w:p>
    <w:bookmarkEnd w:id="136"/>
    <w:bookmarkStart w:name="z156" w:id="137"/>
    <w:p>
      <w:pPr>
        <w:spacing w:after="0"/>
        <w:ind w:left="0"/>
        <w:jc w:val="both"/>
      </w:pPr>
      <w:r>
        <w:rPr>
          <w:rFonts w:ascii="Times New Roman"/>
          <w:b w:val="false"/>
          <w:i w:val="false"/>
          <w:color w:val="000000"/>
          <w:sz w:val="28"/>
        </w:rPr>
        <w:t>
      Не:</w:t>
      </w:r>
    </w:p>
    <w:bookmarkEnd w:id="137"/>
    <w:bookmarkStart w:name="z157" w:id="138"/>
    <w:p>
      <w:pPr>
        <w:spacing w:after="0"/>
        <w:ind w:left="0"/>
        <w:jc w:val="both"/>
      </w:pPr>
      <w:r>
        <w:rPr>
          <w:rFonts w:ascii="Times New Roman"/>
          <w:b w:val="false"/>
          <w:i w:val="false"/>
          <w:color w:val="000000"/>
          <w:sz w:val="28"/>
        </w:rPr>
        <w:t>
      Сатып алудың күшін жою жүргізілген, оған мыналар негіз болып табылады: Уәкілетті мемлекеттік органдардың актілері _________№ _______ (нұсқама, хабарлама, ұсыныс, шешім).</w:t>
      </w:r>
    </w:p>
    <w:bookmarkEnd w:id="138"/>
    <w:bookmarkStart w:name="z158" w:id="139"/>
    <w:p>
      <w:pPr>
        <w:spacing w:after="0"/>
        <w:ind w:left="0"/>
        <w:jc w:val="both"/>
      </w:pPr>
      <w:r>
        <w:rPr>
          <w:rFonts w:ascii="Times New Roman"/>
          <w:b w:val="false"/>
          <w:i w:val="false"/>
          <w:color w:val="000000"/>
          <w:sz w:val="28"/>
        </w:rPr>
        <w:t>
      Күшін жою туралы шешім қабылдаған орган: (_____________________).</w:t>
      </w:r>
    </w:p>
    <w:bookmarkEnd w:id="139"/>
    <w:bookmarkStart w:name="z159" w:id="140"/>
    <w:p>
      <w:pPr>
        <w:spacing w:after="0"/>
        <w:ind w:left="0"/>
        <w:jc w:val="both"/>
      </w:pPr>
      <w:r>
        <w:rPr>
          <w:rFonts w:ascii="Times New Roman"/>
          <w:b w:val="false"/>
          <w:i w:val="false"/>
          <w:color w:val="000000"/>
          <w:sz w:val="28"/>
        </w:rPr>
        <w:t>
      Не:</w:t>
      </w:r>
    </w:p>
    <w:bookmarkEnd w:id="140"/>
    <w:bookmarkStart w:name="z160" w:id="141"/>
    <w:p>
      <w:pPr>
        <w:spacing w:after="0"/>
        <w:ind w:left="0"/>
        <w:jc w:val="both"/>
      </w:pPr>
      <w:r>
        <w:rPr>
          <w:rFonts w:ascii="Times New Roman"/>
          <w:b w:val="false"/>
          <w:i w:val="false"/>
          <w:color w:val="000000"/>
          <w:sz w:val="28"/>
        </w:rPr>
        <w:t>
      Заңның 6-бабы 10-тармағының _______ тармақшасына сәйкес сатып алудан бас тартылды.</w:t>
      </w:r>
    </w:p>
    <w:bookmarkEnd w:id="141"/>
    <w:bookmarkStart w:name="z161" w:id="142"/>
    <w:p>
      <w:pPr>
        <w:spacing w:after="0"/>
        <w:ind w:left="0"/>
        <w:jc w:val="both"/>
      </w:pPr>
      <w:r>
        <w:rPr>
          <w:rFonts w:ascii="Times New Roman"/>
          <w:b w:val="false"/>
          <w:i w:val="false"/>
          <w:color w:val="000000"/>
          <w:sz w:val="28"/>
        </w:rPr>
        <w:t>
      Аббревиатуралардың толық жазылуы:</w:t>
      </w:r>
    </w:p>
    <w:bookmarkEnd w:id="142"/>
    <w:bookmarkStart w:name="z162" w:id="143"/>
    <w:p>
      <w:pPr>
        <w:spacing w:after="0"/>
        <w:ind w:left="0"/>
        <w:jc w:val="both"/>
      </w:pPr>
      <w:r>
        <w:rPr>
          <w:rFonts w:ascii="Times New Roman"/>
          <w:b w:val="false"/>
          <w:i w:val="false"/>
          <w:color w:val="000000"/>
          <w:sz w:val="28"/>
        </w:rPr>
        <w:t>
      БСН – бизнес-сәйкестендіру нөмірі;</w:t>
      </w:r>
    </w:p>
    <w:bookmarkEnd w:id="143"/>
    <w:bookmarkStart w:name="z163" w:id="144"/>
    <w:p>
      <w:pPr>
        <w:spacing w:after="0"/>
        <w:ind w:left="0"/>
        <w:jc w:val="both"/>
      </w:pPr>
      <w:r>
        <w:rPr>
          <w:rFonts w:ascii="Times New Roman"/>
          <w:b w:val="false"/>
          <w:i w:val="false"/>
          <w:color w:val="000000"/>
          <w:sz w:val="28"/>
        </w:rPr>
        <w:t>
      ЖСН – жеке сәйкестендіру нөмірі;</w:t>
      </w:r>
    </w:p>
    <w:bookmarkEnd w:id="144"/>
    <w:bookmarkStart w:name="z164" w:id="145"/>
    <w:p>
      <w:pPr>
        <w:spacing w:after="0"/>
        <w:ind w:left="0"/>
        <w:jc w:val="both"/>
      </w:pPr>
      <w:r>
        <w:rPr>
          <w:rFonts w:ascii="Times New Roman"/>
          <w:b w:val="false"/>
          <w:i w:val="false"/>
          <w:color w:val="000000"/>
          <w:sz w:val="28"/>
        </w:rPr>
        <w:t>
      ССН – салық төлеушінің сәйкестендіру нөмірі;</w:t>
      </w:r>
    </w:p>
    <w:bookmarkEnd w:id="145"/>
    <w:bookmarkStart w:name="z165" w:id="146"/>
    <w:p>
      <w:pPr>
        <w:spacing w:after="0"/>
        <w:ind w:left="0"/>
        <w:jc w:val="both"/>
      </w:pPr>
      <w:r>
        <w:rPr>
          <w:rFonts w:ascii="Times New Roman"/>
          <w:b w:val="false"/>
          <w:i w:val="false"/>
          <w:color w:val="000000"/>
          <w:sz w:val="28"/>
        </w:rPr>
        <w:t>
      ТЕН – төлеушінің есептік нөмірі;</w:t>
      </w:r>
    </w:p>
    <w:bookmarkEnd w:id="146"/>
    <w:bookmarkStart w:name="z166" w:id="147"/>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5-қосымша</w:t>
            </w:r>
            <w:r>
              <w:br/>
            </w:r>
            <w:r>
              <w:rPr>
                <w:rFonts w:ascii="Times New Roman"/>
                <w:b w:val="false"/>
                <w:i w:val="false"/>
                <w:color w:val="000000"/>
                <w:sz w:val="20"/>
              </w:rPr>
              <w:t>Аукциондық құжаттамаға</w:t>
            </w:r>
            <w:r>
              <w:br/>
            </w:r>
            <w:r>
              <w:rPr>
                <w:rFonts w:ascii="Times New Roman"/>
                <w:b w:val="false"/>
                <w:i w:val="false"/>
                <w:color w:val="000000"/>
                <w:sz w:val="20"/>
              </w:rPr>
              <w:t>7-қосымша</w:t>
            </w:r>
          </w:p>
        </w:tc>
      </w:tr>
    </w:tbl>
    <w:bookmarkStart w:name="z168" w:id="148"/>
    <w:p>
      <w:pPr>
        <w:spacing w:after="0"/>
        <w:ind w:left="0"/>
        <w:jc w:val="left"/>
      </w:pPr>
      <w:r>
        <w:rPr>
          <w:rFonts w:ascii="Times New Roman"/>
          <w:b/>
          <w:i w:val="false"/>
          <w:color w:val="000000"/>
        </w:rPr>
        <w:t xml:space="preserve"> Сатып алынатын тауарлардың техникалық ерекшелігі (тапсырыс беруші толтырады)</w:t>
      </w:r>
    </w:p>
    <w:bookmarkEnd w:id="148"/>
    <w:bookmarkStart w:name="z169" w:id="149"/>
    <w:p>
      <w:pPr>
        <w:spacing w:after="0"/>
        <w:ind w:left="0"/>
        <w:jc w:val="both"/>
      </w:pPr>
      <w:r>
        <w:rPr>
          <w:rFonts w:ascii="Times New Roman"/>
          <w:b w:val="false"/>
          <w:i w:val="false"/>
          <w:color w:val="000000"/>
          <w:sz w:val="28"/>
        </w:rPr>
        <w:t>
      Тапсырыс берушінің атауы_____________________________________</w:t>
      </w:r>
    </w:p>
    <w:bookmarkEnd w:id="149"/>
    <w:bookmarkStart w:name="z170" w:id="150"/>
    <w:p>
      <w:pPr>
        <w:spacing w:after="0"/>
        <w:ind w:left="0"/>
        <w:jc w:val="both"/>
      </w:pPr>
      <w:r>
        <w:rPr>
          <w:rFonts w:ascii="Times New Roman"/>
          <w:b w:val="false"/>
          <w:i w:val="false"/>
          <w:color w:val="000000"/>
          <w:sz w:val="28"/>
        </w:rPr>
        <w:t>
      Аукционның № ______________________________________________</w:t>
      </w:r>
    </w:p>
    <w:bookmarkEnd w:id="150"/>
    <w:bookmarkStart w:name="z171" w:id="151"/>
    <w:p>
      <w:pPr>
        <w:spacing w:after="0"/>
        <w:ind w:left="0"/>
        <w:jc w:val="both"/>
      </w:pPr>
      <w:r>
        <w:rPr>
          <w:rFonts w:ascii="Times New Roman"/>
          <w:b w:val="false"/>
          <w:i w:val="false"/>
          <w:color w:val="000000"/>
          <w:sz w:val="28"/>
        </w:rPr>
        <w:t>
      Аукционның атауы____________________________________________</w:t>
      </w:r>
    </w:p>
    <w:bookmarkEnd w:id="151"/>
    <w:bookmarkStart w:name="z172" w:id="152"/>
    <w:p>
      <w:pPr>
        <w:spacing w:after="0"/>
        <w:ind w:left="0"/>
        <w:jc w:val="both"/>
      </w:pPr>
      <w:r>
        <w:rPr>
          <w:rFonts w:ascii="Times New Roman"/>
          <w:b w:val="false"/>
          <w:i w:val="false"/>
          <w:color w:val="000000"/>
          <w:sz w:val="28"/>
        </w:rPr>
        <w:t>
      Лоттың №____________________________________________________</w:t>
      </w:r>
    </w:p>
    <w:bookmarkEnd w:id="152"/>
    <w:bookmarkStart w:name="z173" w:id="153"/>
    <w:p>
      <w:pPr>
        <w:spacing w:after="0"/>
        <w:ind w:left="0"/>
        <w:jc w:val="both"/>
      </w:pPr>
      <w:r>
        <w:rPr>
          <w:rFonts w:ascii="Times New Roman"/>
          <w:b w:val="false"/>
          <w:i w:val="false"/>
          <w:color w:val="000000"/>
          <w:sz w:val="28"/>
        </w:rPr>
        <w:t>
      Лоттың атауы_________________________________________________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номенклатуралық</w:t>
            </w:r>
            <w:r>
              <w:rPr>
                <w:rFonts w:ascii="Times New Roman"/>
                <w:b w:val="false"/>
                <w:i w:val="false"/>
                <w:color w:val="000000"/>
                <w:sz w:val="20"/>
              </w:rPr>
              <w:t xml:space="preserve"> </w:t>
            </w:r>
            <w:r>
              <w:rPr>
                <w:rFonts w:ascii="Times New Roman"/>
                <w:b/>
                <w:i w:val="false"/>
                <w:color w:val="000000"/>
                <w:sz w:val="20"/>
              </w:rPr>
              <w:t>анықтамалығы</w:t>
            </w:r>
            <w:r>
              <w:rPr>
                <w:rFonts w:ascii="Times New Roman"/>
                <w:b w:val="false"/>
                <w:i w:val="false"/>
                <w:color w:val="000000"/>
                <w:sz w:val="20"/>
              </w:rPr>
              <w:t xml:space="preserve"> </w:t>
            </w:r>
            <w:r>
              <w:rPr>
                <w:rFonts w:ascii="Times New Roman"/>
                <w:b/>
                <w:i w:val="false"/>
                <w:color w:val="000000"/>
                <w:sz w:val="20"/>
              </w:rPr>
              <w:t>кодының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Авиациялық</w:t>
            </w:r>
            <w:r>
              <w:rPr>
                <w:rFonts w:ascii="Times New Roman"/>
                <w:b w:val="false"/>
                <w:i w:val="false"/>
                <w:color w:val="000000"/>
                <w:sz w:val="20"/>
              </w:rPr>
              <w:t xml:space="preserve"> </w:t>
            </w:r>
            <w:r>
              <w:rPr>
                <w:rFonts w:ascii="Times New Roman"/>
                <w:b/>
                <w:i w:val="false"/>
                <w:color w:val="000000"/>
                <w:sz w:val="20"/>
              </w:rPr>
              <w:t>техниканы</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тауар</w:t>
            </w:r>
            <w:r>
              <w:rPr>
                <w:rFonts w:ascii="Times New Roman"/>
                <w:b w:val="false"/>
                <w:i w:val="false"/>
                <w:color w:val="000000"/>
                <w:sz w:val="20"/>
              </w:rPr>
              <w:t xml:space="preserve"> </w:t>
            </w:r>
            <w:r>
              <w:rPr>
                <w:rFonts w:ascii="Times New Roman"/>
                <w:b/>
                <w:i w:val="false"/>
                <w:color w:val="000000"/>
                <w:sz w:val="20"/>
              </w:rPr>
              <w:t>жаңа</w:t>
            </w:r>
            <w:r>
              <w:rPr>
                <w:rFonts w:ascii="Times New Roman"/>
                <w:b/>
                <w:i w:val="false"/>
                <w:color w:val="000000"/>
                <w:sz w:val="20"/>
              </w:rPr>
              <w:t xml:space="preserve">, </w:t>
            </w:r>
            <w:r>
              <w:rPr>
                <w:rFonts w:ascii="Times New Roman"/>
                <w:b/>
                <w:i w:val="false"/>
                <w:color w:val="000000"/>
                <w:sz w:val="20"/>
              </w:rPr>
              <w:t>пайдаланылмаған</w:t>
            </w:r>
            <w:r>
              <w:rPr>
                <w:rFonts w:ascii="Times New Roman"/>
                <w:b/>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үш</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 xml:space="preserve">) </w:t>
            </w:r>
            <w:r>
              <w:rPr>
                <w:rFonts w:ascii="Times New Roman"/>
                <w:b/>
                <w:i w:val="false"/>
                <w:color w:val="000000"/>
                <w:sz w:val="20"/>
              </w:rPr>
              <w:t>ерте</w:t>
            </w:r>
            <w:r>
              <w:rPr>
                <w:rFonts w:ascii="Times New Roman"/>
                <w:b w:val="false"/>
                <w:i w:val="false"/>
                <w:color w:val="000000"/>
                <w:sz w:val="20"/>
              </w:rPr>
              <w:t xml:space="preserve"> </w:t>
            </w:r>
            <w:r>
              <w:rPr>
                <w:rFonts w:ascii="Times New Roman"/>
                <w:b/>
                <w:i w:val="false"/>
                <w:color w:val="000000"/>
                <w:sz w:val="20"/>
              </w:rPr>
              <w:t>болмауға</w:t>
            </w:r>
            <w:r>
              <w:rPr>
                <w:rFonts w:ascii="Times New Roman"/>
                <w:b w:val="false"/>
                <w:i w:val="false"/>
                <w:color w:val="000000"/>
                <w:sz w:val="20"/>
              </w:rPr>
              <w:t xml:space="preserve"> </w:t>
            </w:r>
            <w:r>
              <w:rPr>
                <w:rFonts w:ascii="Times New Roman"/>
                <w:b/>
                <w:i w:val="false"/>
                <w:color w:val="000000"/>
                <w:sz w:val="20"/>
              </w:rPr>
              <w:t>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w:t>
            </w:r>
            <w:r>
              <w:rPr>
                <w:rFonts w:ascii="Times New Roman"/>
                <w:b/>
                <w:i w:val="false"/>
                <w:color w:val="000000"/>
                <w:sz w:val="20"/>
              </w:rPr>
              <w:t>көлемі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алмағандағы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w:t>
            </w:r>
            <w:r>
              <w:rPr>
                <w:rFonts w:ascii="Times New Roman"/>
                <w:b/>
                <w:i w:val="false"/>
                <w:color w:val="000000"/>
                <w:sz w:val="20"/>
              </w:rPr>
              <w:t>бағасы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Қосылған</w:t>
            </w:r>
            <w:r>
              <w:rPr>
                <w:rFonts w:ascii="Times New Roman"/>
                <w:b w:val="false"/>
                <w:i w:val="false"/>
                <w:color w:val="000000"/>
                <w:sz w:val="20"/>
              </w:rPr>
              <w:t xml:space="preserve"> </w:t>
            </w:r>
            <w:r>
              <w:rPr>
                <w:rFonts w:ascii="Times New Roman"/>
                <w:b/>
                <w:i w:val="false"/>
                <w:color w:val="000000"/>
                <w:sz w:val="20"/>
              </w:rPr>
              <w:t>құн</w:t>
            </w:r>
            <w:r>
              <w:rPr>
                <w:rFonts w:ascii="Times New Roman"/>
                <w:b w:val="false"/>
                <w:i w:val="false"/>
                <w:color w:val="000000"/>
                <w:sz w:val="20"/>
              </w:rPr>
              <w:t xml:space="preserve"> </w:t>
            </w:r>
            <w:r>
              <w:rPr>
                <w:rFonts w:ascii="Times New Roman"/>
                <w:b/>
                <w:i w:val="false"/>
                <w:color w:val="000000"/>
                <w:sz w:val="20"/>
              </w:rPr>
              <w:t>салығын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алмағанда</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шарттары</w:t>
            </w:r>
            <w:r>
              <w:rPr>
                <w:rFonts w:ascii="Times New Roman"/>
                <w:b/>
                <w:i w:val="false"/>
                <w:color w:val="000000"/>
                <w:sz w:val="20"/>
              </w:rPr>
              <w:t xml:space="preserve"> (ИНКОТЕРМС 2010 </w:t>
            </w:r>
            <w:r>
              <w:rPr>
                <w:rFonts w:ascii="Times New Roman"/>
                <w:b/>
                <w:i w:val="false"/>
                <w:color w:val="000000"/>
                <w:sz w:val="20"/>
              </w:rPr>
              <w:t>сәйкес</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Аванстық</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стандарттардың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ал </w:t>
            </w:r>
            <w:r>
              <w:rPr>
                <w:rFonts w:ascii="Times New Roman"/>
                <w:b/>
                <w:i w:val="false"/>
                <w:color w:val="000000"/>
                <w:sz w:val="20"/>
              </w:rPr>
              <w:t>олар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стандарттар</w:t>
            </w:r>
            <w:r>
              <w:rPr>
                <w:rFonts w:ascii="Times New Roman"/>
                <w:b/>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мемлекетаралық</w:t>
            </w:r>
            <w:r>
              <w:rPr>
                <w:rFonts w:ascii="Times New Roman"/>
                <w:b w:val="false"/>
                <w:i w:val="false"/>
                <w:color w:val="000000"/>
                <w:sz w:val="20"/>
              </w:rPr>
              <w:t xml:space="preserve"> </w:t>
            </w:r>
            <w:r>
              <w:rPr>
                <w:rFonts w:ascii="Times New Roman"/>
                <w:b/>
                <w:i w:val="false"/>
                <w:color w:val="000000"/>
                <w:sz w:val="20"/>
              </w:rPr>
              <w:t>стандарттар</w:t>
            </w:r>
            <w:r>
              <w:rPr>
                <w:rFonts w:ascii="Times New Roman"/>
                <w:b w:val="false"/>
                <w:i w:val="false"/>
                <w:color w:val="000000"/>
                <w:sz w:val="20"/>
              </w:rPr>
              <w:t xml:space="preserve"> </w:t>
            </w:r>
            <w:r>
              <w:rPr>
                <w:rFonts w:ascii="Times New Roman"/>
                <w:b/>
                <w:i w:val="false"/>
                <w:color w:val="000000"/>
                <w:sz w:val="20"/>
              </w:rPr>
              <w:t>болмаған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алуды</w:t>
            </w:r>
            <w:r>
              <w:rPr>
                <w:rFonts w:ascii="Times New Roman"/>
                <w:b w:val="false"/>
                <w:i w:val="false"/>
                <w:color w:val="000000"/>
                <w:sz w:val="20"/>
              </w:rPr>
              <w:t xml:space="preserve"> </w:t>
            </w:r>
            <w:r>
              <w:rPr>
                <w:rFonts w:ascii="Times New Roman"/>
                <w:b/>
                <w:i w:val="false"/>
                <w:color w:val="000000"/>
                <w:sz w:val="20"/>
              </w:rPr>
              <w:t>нормалауды</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тауарлардың</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функционалдық</w:t>
            </w:r>
            <w:r>
              <w:rPr>
                <w:rFonts w:ascii="Times New Roman"/>
                <w:b/>
                <w:i w:val="false"/>
                <w:color w:val="000000"/>
                <w:sz w:val="20"/>
              </w:rPr>
              <w:t xml:space="preserve">, </w:t>
            </w:r>
            <w:r>
              <w:rPr>
                <w:rFonts w:ascii="Times New Roman"/>
                <w:b/>
                <w:i w:val="false"/>
                <w:color w:val="000000"/>
                <w:sz w:val="20"/>
              </w:rPr>
              <w:t>техникалық</w:t>
            </w:r>
            <w:r>
              <w:rPr>
                <w:rFonts w:ascii="Times New Roman"/>
                <w:b/>
                <w:i w:val="false"/>
                <w:color w:val="000000"/>
                <w:sz w:val="20"/>
              </w:rPr>
              <w:t xml:space="preserve">, </w:t>
            </w:r>
            <w:r>
              <w:rPr>
                <w:rFonts w:ascii="Times New Roman"/>
                <w:b/>
                <w:i w:val="false"/>
                <w:color w:val="000000"/>
                <w:sz w:val="20"/>
              </w:rPr>
              <w:t>са</w:t>
            </w:r>
            <w:r>
              <w:rPr>
                <w:rFonts w:ascii="Times New Roman"/>
                <w:b/>
                <w:i w:val="false"/>
                <w:color w:val="000000"/>
                <w:sz w:val="20"/>
              </w:rPr>
              <w:t>палық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сипаттамалары</w:t>
            </w:r>
            <w:r>
              <w:rPr>
                <w:rFonts w:ascii="Times New Roman"/>
                <w:b w:val="false"/>
                <w:i w:val="false"/>
                <w:color w:val="000000"/>
                <w:sz w:val="20"/>
              </w:rPr>
              <w:t xml:space="preserve"> </w:t>
            </w:r>
            <w:r>
              <w:rPr>
                <w:rFonts w:ascii="Times New Roman"/>
                <w:b/>
                <w:i w:val="false"/>
                <w:color w:val="000000"/>
                <w:sz w:val="20"/>
              </w:rPr>
              <w:t>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талап</w:t>
            </w:r>
            <w:r>
              <w:rPr>
                <w:rFonts w:ascii="Times New Roman"/>
                <w:b w:val="false"/>
                <w:i w:val="false"/>
                <w:color w:val="000000"/>
                <w:sz w:val="20"/>
              </w:rPr>
              <w:t xml:space="preserve"> </w:t>
            </w:r>
            <w:r>
              <w:rPr>
                <w:rFonts w:ascii="Times New Roman"/>
                <w:b/>
                <w:i w:val="false"/>
                <w:color w:val="000000"/>
                <w:sz w:val="20"/>
              </w:rPr>
              <w:t>етілетін</w:t>
            </w:r>
            <w:r>
              <w:rPr>
                <w:rFonts w:ascii="Times New Roman"/>
                <w:b w:val="false"/>
                <w:i w:val="false"/>
                <w:color w:val="000000"/>
                <w:sz w:val="20"/>
              </w:rPr>
              <w:t xml:space="preserve"> </w:t>
            </w:r>
            <w:r>
              <w:rPr>
                <w:rFonts w:ascii="Times New Roman"/>
                <w:b/>
                <w:i w:val="false"/>
                <w:color w:val="000000"/>
                <w:sz w:val="20"/>
              </w:rPr>
              <w:t>функционалдық</w:t>
            </w:r>
            <w:r>
              <w:rPr>
                <w:rFonts w:ascii="Times New Roman"/>
                <w:b/>
                <w:i w:val="false"/>
                <w:color w:val="000000"/>
                <w:sz w:val="20"/>
              </w:rPr>
              <w:t xml:space="preserve">, </w:t>
            </w:r>
            <w:r>
              <w:rPr>
                <w:rFonts w:ascii="Times New Roman"/>
                <w:b/>
                <w:i w:val="false"/>
                <w:color w:val="000000"/>
                <w:sz w:val="20"/>
              </w:rPr>
              <w:t>техникалық</w:t>
            </w:r>
            <w:r>
              <w:rPr>
                <w:rFonts w:ascii="Times New Roman"/>
                <w:b/>
                <w:i w:val="false"/>
                <w:color w:val="000000"/>
                <w:sz w:val="20"/>
              </w:rPr>
              <w:t xml:space="preserve">, </w:t>
            </w:r>
            <w:r>
              <w:rPr>
                <w:rFonts w:ascii="Times New Roman"/>
                <w:b/>
                <w:i w:val="false"/>
                <w:color w:val="000000"/>
                <w:sz w:val="20"/>
              </w:rPr>
              <w:t>сапалық</w:t>
            </w:r>
            <w:r>
              <w:rPr>
                <w:rFonts w:ascii="Times New Roman"/>
                <w:b/>
                <w:i w:val="false"/>
                <w:color w:val="000000"/>
                <w:sz w:val="20"/>
              </w:rPr>
              <w:t xml:space="preserve">,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сипаттамаларының</w:t>
            </w:r>
            <w:r>
              <w:rPr>
                <w:rFonts w:ascii="Times New Roman"/>
                <w:b w:val="false"/>
                <w:i w:val="false"/>
                <w:color w:val="000000"/>
                <w:sz w:val="20"/>
              </w:rPr>
              <w:t xml:space="preserve"> </w:t>
            </w:r>
            <w:r>
              <w:rPr>
                <w:rFonts w:ascii="Times New Roman"/>
                <w:b/>
                <w:i w:val="false"/>
                <w:color w:val="000000"/>
                <w:sz w:val="20"/>
              </w:rPr>
              <w:t>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Ілеспе</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монтаждау</w:t>
            </w:r>
            <w:r>
              <w:rPr>
                <w:rFonts w:ascii="Times New Roman"/>
                <w:b/>
                <w:i w:val="false"/>
                <w:color w:val="000000"/>
                <w:sz w:val="20"/>
              </w:rPr>
              <w:t xml:space="preserve">, </w:t>
            </w:r>
            <w:r>
              <w:rPr>
                <w:rFonts w:ascii="Times New Roman"/>
                <w:b/>
                <w:i w:val="false"/>
                <w:color w:val="000000"/>
                <w:sz w:val="20"/>
              </w:rPr>
              <w:t>баптау</w:t>
            </w:r>
            <w:r>
              <w:rPr>
                <w:rFonts w:ascii="Times New Roman"/>
                <w:b/>
                <w:i w:val="false"/>
                <w:color w:val="000000"/>
                <w:sz w:val="20"/>
              </w:rPr>
              <w:t xml:space="preserve">, </w:t>
            </w:r>
            <w:r>
              <w:rPr>
                <w:rFonts w:ascii="Times New Roman"/>
                <w:b/>
                <w:i w:val="false"/>
                <w:color w:val="000000"/>
                <w:sz w:val="20"/>
              </w:rPr>
              <w:t>оқыту</w:t>
            </w:r>
            <w:r>
              <w:rPr>
                <w:rFonts w:ascii="Times New Roman"/>
                <w:b/>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сынау</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берушіге</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жеңімпазы</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онымен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i w:val="false"/>
                <w:color w:val="000000"/>
                <w:sz w:val="20"/>
              </w:rPr>
              <w:t xml:space="preserve"> (</w:t>
            </w:r>
            <w:r>
              <w:rPr>
                <w:rFonts w:ascii="Times New Roman"/>
                <w:b/>
                <w:i w:val="false"/>
                <w:color w:val="000000"/>
                <w:sz w:val="20"/>
              </w:rPr>
              <w:t>қажет</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кезде</w:t>
            </w:r>
            <w:r>
              <w:rPr>
                <w:rFonts w:ascii="Times New Roman"/>
                <w:b w:val="false"/>
                <w:i w:val="false"/>
                <w:color w:val="000000"/>
                <w:sz w:val="20"/>
              </w:rPr>
              <w:t xml:space="preserve"> </w:t>
            </w:r>
            <w:r>
              <w:rPr>
                <w:rFonts w:ascii="Times New Roman"/>
                <w:b/>
                <w:i w:val="false"/>
                <w:color w:val="000000"/>
                <w:sz w:val="20"/>
              </w:rPr>
              <w:t>көрсетіледі</w:t>
            </w:r>
            <w:r>
              <w:rPr>
                <w:rFonts w:ascii="Times New Roman"/>
                <w:b/>
                <w:i w:val="false"/>
                <w:color w:val="000000"/>
                <w:sz w:val="20"/>
              </w:rPr>
              <w:t>) (</w:t>
            </w:r>
            <w:r>
              <w:rPr>
                <w:rFonts w:ascii="Times New Roman"/>
                <w:b/>
                <w:i w:val="false"/>
                <w:color w:val="000000"/>
                <w:sz w:val="20"/>
              </w:rPr>
              <w:t>әлеуетті</w:t>
            </w:r>
            <w:r>
              <w:rPr>
                <w:rFonts w:ascii="Times New Roman"/>
                <w:b w:val="false"/>
                <w:i w:val="false"/>
                <w:color w:val="000000"/>
                <w:sz w:val="20"/>
              </w:rPr>
              <w:t xml:space="preserve"> </w:t>
            </w:r>
            <w:r>
              <w:rPr>
                <w:rFonts w:ascii="Times New Roman"/>
                <w:b/>
                <w:i w:val="false"/>
                <w:color w:val="000000"/>
                <w:sz w:val="20"/>
              </w:rPr>
              <w:t>өнім</w:t>
            </w:r>
            <w:r>
              <w:rPr>
                <w:rFonts w:ascii="Times New Roman"/>
                <w:b w:val="false"/>
                <w:i w:val="false"/>
                <w:color w:val="000000"/>
                <w:sz w:val="20"/>
              </w:rPr>
              <w:t xml:space="preserve"> </w:t>
            </w:r>
            <w:r>
              <w:rPr>
                <w:rFonts w:ascii="Times New Roman"/>
                <w:b/>
                <w:i w:val="false"/>
                <w:color w:val="000000"/>
                <w:sz w:val="20"/>
              </w:rPr>
              <w:t>берушіні</w:t>
            </w:r>
            <w:r>
              <w:rPr>
                <w:rFonts w:ascii="Times New Roman"/>
                <w:b w:val="false"/>
                <w:i w:val="false"/>
                <w:color w:val="000000"/>
                <w:sz w:val="20"/>
              </w:rPr>
              <w:t xml:space="preserve">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терді</w:t>
            </w:r>
            <w:r>
              <w:rPr>
                <w:rFonts w:ascii="Times New Roman"/>
                <w:b w:val="false"/>
                <w:i w:val="false"/>
                <w:color w:val="000000"/>
                <w:sz w:val="20"/>
              </w:rPr>
              <w:t xml:space="preserve"> </w:t>
            </w:r>
            <w:r>
              <w:rPr>
                <w:rFonts w:ascii="Times New Roman"/>
                <w:b/>
                <w:i w:val="false"/>
                <w:color w:val="000000"/>
                <w:sz w:val="20"/>
              </w:rPr>
              <w:t>көрсетпегені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ұсынбағаны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қабылдамауға</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берілмейді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тауардың техникалық ерекшелігінің барлық мәліметтерінің дұрыстығын растаймын</w:t>
            </w:r>
          </w:p>
        </w:tc>
      </w:tr>
    </w:tbl>
    <w:bookmarkStart w:name="z174" w:id="154"/>
    <w:p>
      <w:pPr>
        <w:spacing w:after="0"/>
        <w:ind w:left="0"/>
        <w:jc w:val="both"/>
      </w:pPr>
      <w:r>
        <w:rPr>
          <w:rFonts w:ascii="Times New Roman"/>
          <w:b w:val="false"/>
          <w:i w:val="false"/>
          <w:color w:val="000000"/>
          <w:sz w:val="28"/>
        </w:rPr>
        <w:t>
      Ескертпе:</w:t>
      </w:r>
    </w:p>
    <w:bookmarkEnd w:id="154"/>
    <w:bookmarkStart w:name="z175" w:id="155"/>
    <w:p>
      <w:pPr>
        <w:spacing w:after="0"/>
        <w:ind w:left="0"/>
        <w:jc w:val="both"/>
      </w:pPr>
      <w:r>
        <w:rPr>
          <w:rFonts w:ascii="Times New Roman"/>
          <w:b w:val="false"/>
          <w:i w:val="false"/>
          <w:color w:val="000000"/>
          <w:sz w:val="28"/>
        </w:rPr>
        <w:t>
      1. Әрбір сипаттамалар, параметрлер, бастапқы деректер және орындаушыға қосымша шарттар жеке жолмен көрсетіледі.</w:t>
      </w:r>
    </w:p>
    <w:bookmarkEnd w:id="155"/>
    <w:bookmarkStart w:name="z176" w:id="156"/>
    <w:p>
      <w:pPr>
        <w:spacing w:after="0"/>
        <w:ind w:left="0"/>
        <w:jc w:val="both"/>
      </w:pPr>
      <w:r>
        <w:rPr>
          <w:rFonts w:ascii="Times New Roman"/>
          <w:b w:val="false"/>
          <w:i w:val="false"/>
          <w:color w:val="000000"/>
          <w:sz w:val="28"/>
        </w:rPr>
        <w:t>
      2. Техникалық ерекшелікте әлеуетті өнім берушіге қойылатын біліктілік талаптарын белгілеуге жол берілмейді.</w:t>
      </w:r>
    </w:p>
    <w:bookmarkEnd w:id="156"/>
    <w:bookmarkStart w:name="z177" w:id="157"/>
    <w:p>
      <w:pPr>
        <w:spacing w:after="0"/>
        <w:ind w:left="0"/>
        <w:jc w:val="both"/>
      </w:pPr>
      <w:r>
        <w:rPr>
          <w:rFonts w:ascii="Times New Roman"/>
          <w:b w:val="false"/>
          <w:i w:val="false"/>
          <w:color w:val="000000"/>
          <w:sz w:val="28"/>
        </w:rPr>
        <w:t>
      3. Өзге құжаттарда техникалық ерекшелік талаптарын белгілеуге жол берілмейді.</w:t>
      </w:r>
    </w:p>
    <w:bookmarkEnd w:id="157"/>
    <w:bookmarkStart w:name="z178" w:id="158"/>
    <w:p>
      <w:pPr>
        <w:spacing w:after="0"/>
        <w:ind w:left="0"/>
        <w:jc w:val="both"/>
      </w:pPr>
      <w:r>
        <w:rPr>
          <w:rFonts w:ascii="Times New Roman"/>
          <w:b w:val="false"/>
          <w:i w:val="false"/>
          <w:color w:val="000000"/>
          <w:sz w:val="28"/>
        </w:rPr>
        <w:t>
      4. Әлеуетті өнім беруші аукцион жеңімпазы деп танылған және онымен шарт жасалған жағдайда, мұндай шарттың техникалық ерекшелігі аукцион жеңімпазының техникалық ерекшелігінің негізінде қалыптастырылады.</w:t>
      </w:r>
    </w:p>
    <w:bookmarkEnd w:id="158"/>
    <w:bookmarkStart w:name="z179" w:id="159"/>
    <w:p>
      <w:pPr>
        <w:spacing w:after="0"/>
        <w:ind w:left="0"/>
        <w:jc w:val="both"/>
      </w:pPr>
      <w:r>
        <w:rPr>
          <w:rFonts w:ascii="Times New Roman"/>
          <w:b w:val="false"/>
          <w:i w:val="false"/>
          <w:color w:val="000000"/>
          <w:sz w:val="28"/>
        </w:rPr>
        <w:t>
      * мәліметтер мемлекеттік сатып алу жоспарынан тартылады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6-қосымша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47-қосымшa</w:t>
            </w:r>
          </w:p>
        </w:tc>
      </w:tr>
    </w:tbl>
    <w:bookmarkStart w:name="z181" w:id="160"/>
    <w:p>
      <w:pPr>
        <w:spacing w:after="0"/>
        <w:ind w:left="0"/>
        <w:jc w:val="both"/>
      </w:pPr>
      <w:r>
        <w:rPr>
          <w:rFonts w:ascii="Times New Roman"/>
          <w:b w:val="false"/>
          <w:i w:val="false"/>
          <w:color w:val="000000"/>
          <w:sz w:val="28"/>
        </w:rPr>
        <w:t>
      Нысан</w:t>
      </w:r>
    </w:p>
    <w:bookmarkEnd w:id="160"/>
    <w:bookmarkStart w:name="z182" w:id="161"/>
    <w:p>
      <w:pPr>
        <w:spacing w:after="0"/>
        <w:ind w:left="0"/>
        <w:jc w:val="both"/>
      </w:pPr>
      <w:r>
        <w:rPr>
          <w:rFonts w:ascii="Times New Roman"/>
          <w:b w:val="false"/>
          <w:i w:val="false"/>
          <w:color w:val="000000"/>
          <w:sz w:val="28"/>
        </w:rPr>
        <w:t>
      Өнім беруші* _______________ ЖСН/БСН*</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Жасалған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Бекіту күні*
</w:t>
            </w:r>
          </w:p>
        </w:tc>
      </w:tr>
    </w:tbl>
    <w:bookmarkStart w:name="z183" w:id="162"/>
    <w:p>
      <w:pPr>
        <w:spacing w:after="0"/>
        <w:ind w:left="0"/>
        <w:jc w:val="both"/>
      </w:pPr>
      <w:r>
        <w:rPr>
          <w:rFonts w:ascii="Times New Roman"/>
          <w:b w:val="false"/>
          <w:i w:val="false"/>
          <w:color w:val="000000"/>
          <w:sz w:val="28"/>
        </w:rPr>
        <w:t>
      Қорларды шетке беруге арналған жүкқұжат (электрондық нысан)</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 ұйым (жеке кәсіпкер)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 ұйым (жеке кәсіпкер)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жауапты (Т.А.Ә.)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ұйым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 (нөмірі,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Ретімен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сипаттамасы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сипаттамасы**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нөмірі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 каталогының бірегей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ҚҚС-пен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жатады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63"/>
    <w:p>
      <w:pPr>
        <w:spacing w:after="0"/>
        <w:ind w:left="0"/>
        <w:jc w:val="both"/>
      </w:pPr>
      <w:r>
        <w:rPr>
          <w:rFonts w:ascii="Times New Roman"/>
          <w:b w:val="false"/>
          <w:i w:val="false"/>
          <w:color w:val="000000"/>
          <w:sz w:val="28"/>
        </w:rPr>
        <w:t>
      Барлық берілген қорлардың саны (жазумен)________________________ сомаға (жазумен), теңгемен __________________________________________________*</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Беруге рұқсат еткен Т.А.Ә.**</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_______/_________/__________</w:t>
            </w:r>
          </w:p>
          <w:p>
            <w:pPr>
              <w:spacing w:after="20"/>
              <w:ind w:left="20"/>
              <w:jc w:val="both"/>
            </w:pPr>
            <w:r>
              <w:rPr>
                <w:rFonts w:ascii="Times New Roman"/>
                <w:b/>
                <w:i w:val="false"/>
                <w:color w:val="000000"/>
                <w:sz w:val="20"/>
              </w:rPr>
              <w:t>
</w:t>
            </w:r>
            <w:r>
              <w:rPr>
                <w:rFonts w:ascii="Times New Roman"/>
                <w:b/>
                <w:i w:val="false"/>
                <w:color w:val="000000"/>
                <w:sz w:val="20"/>
              </w:rPr>
              <w:t>Лауазымы** қолы (ЭЦҚ)</w:t>
            </w:r>
          </w:p>
          <w:p>
            <w:pPr>
              <w:spacing w:after="20"/>
              <w:ind w:left="20"/>
              <w:jc w:val="both"/>
            </w:pPr>
            <w:r>
              <w:rPr>
                <w:rFonts w:ascii="Times New Roman"/>
                <w:b/>
                <w:i w:val="false"/>
                <w:color w:val="000000"/>
                <w:sz w:val="20"/>
              </w:rPr>
              <w:t>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_____________ берген *</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20 _____ ж. "____" ________</w:t>
            </w:r>
          </w:p>
          <w:p>
            <w:pPr>
              <w:spacing w:after="20"/>
              <w:ind w:left="20"/>
              <w:jc w:val="both"/>
            </w:pPr>
            <w:r>
              <w:rPr>
                <w:rFonts w:ascii="Times New Roman"/>
                <w:b/>
                <w:i w:val="false"/>
                <w:color w:val="000000"/>
                <w:sz w:val="20"/>
              </w:rPr>
              <w:t>
</w:t>
            </w:r>
            <w:r>
              <w:rPr>
                <w:rFonts w:ascii="Times New Roman"/>
                <w:b/>
                <w:i w:val="false"/>
                <w:color w:val="000000"/>
                <w:sz w:val="20"/>
              </w:rPr>
              <w:t>№ ___ сенімхат бойынша**</w:t>
            </w:r>
          </w:p>
          <w:p>
            <w:pPr>
              <w:spacing w:after="20"/>
              <w:ind w:left="20"/>
              <w:jc w:val="both"/>
            </w:pPr>
            <w:r>
              <w:rPr>
                <w:rFonts w:ascii="Times New Roman"/>
                <w:b/>
                <w:i w:val="false"/>
                <w:color w:val="000000"/>
                <w:sz w:val="20"/>
              </w:rPr>
              <w:t>
</w:t>
            </w:r>
            <w:r>
              <w:rPr>
                <w:rFonts w:ascii="Times New Roman"/>
                <w:b/>
                <w:i w:val="false"/>
                <w:color w:val="000000"/>
                <w:sz w:val="20"/>
              </w:rPr>
              <w:t>______________________</w:t>
            </w:r>
          </w:p>
          <w:p>
            <w:pPr>
              <w:spacing w:after="20"/>
              <w:ind w:left="20"/>
              <w:jc w:val="both"/>
            </w:pPr>
            <w:r>
              <w:rPr>
                <w:rFonts w:ascii="Times New Roman"/>
                <w:b/>
                <w:i w:val="false"/>
                <w:color w:val="000000"/>
                <w:sz w:val="20"/>
              </w:rPr>
              <w:t>
</w:t>
            </w:r>
            <w:r>
              <w:rPr>
                <w:rFonts w:ascii="Times New Roman"/>
                <w:b/>
                <w:i w:val="false"/>
                <w:color w:val="000000"/>
                <w:sz w:val="20"/>
              </w:rPr>
              <w:t>Қорларды ______/_______ алды</w:t>
            </w:r>
          </w:p>
          <w:p>
            <w:pPr>
              <w:spacing w:after="20"/>
              <w:ind w:left="20"/>
              <w:jc w:val="both"/>
            </w:pPr>
            <w:r>
              <w:rPr>
                <w:rFonts w:ascii="Times New Roman"/>
                <w:b/>
                <w:i w:val="false"/>
                <w:color w:val="000000"/>
                <w:sz w:val="20"/>
              </w:rPr>
              <w:t>
қолы (ЭЦҚ) қолды таратып жазу*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 бухгалтер Т.А.Ә.**______/____</w:t>
            </w:r>
          </w:p>
          <w:p>
            <w:pPr>
              <w:spacing w:after="20"/>
              <w:ind w:left="20"/>
              <w:jc w:val="both"/>
            </w:pPr>
          </w:p>
          <w:p>
            <w:pPr>
              <w:spacing w:after="20"/>
              <w:ind w:left="20"/>
              <w:jc w:val="both"/>
            </w:pPr>
            <w:r>
              <w:rPr>
                <w:rFonts w:ascii="Times New Roman"/>
                <w:b/>
                <w:i w:val="false"/>
                <w:color w:val="000000"/>
                <w:sz w:val="20"/>
              </w:rPr>
              <w:t>
М.О. қолы (ЭЦҚ)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Берген **__________/________</w:t>
            </w:r>
          </w:p>
          <w:p>
            <w:pPr>
              <w:spacing w:after="20"/>
              <w:ind w:left="20"/>
              <w:jc w:val="both"/>
            </w:pPr>
          </w:p>
          <w:p>
            <w:pPr>
              <w:spacing w:after="20"/>
              <w:ind w:left="20"/>
              <w:jc w:val="both"/>
            </w:pPr>
            <w:r>
              <w:rPr>
                <w:rFonts w:ascii="Times New Roman"/>
                <w:b/>
                <w:i w:val="false"/>
                <w:color w:val="000000"/>
                <w:sz w:val="20"/>
              </w:rPr>
              <w:t>
қолы (ЭЦҚ) қолды таратып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4"/>
    <w:p>
      <w:pPr>
        <w:spacing w:after="0"/>
        <w:ind w:left="0"/>
        <w:jc w:val="both"/>
      </w:pPr>
      <w:r>
        <w:rPr>
          <w:rFonts w:ascii="Times New Roman"/>
          <w:b w:val="false"/>
          <w:i w:val="false"/>
          <w:color w:val="000000"/>
          <w:sz w:val="28"/>
        </w:rPr>
        <w:t>
      Ескертпе:</w:t>
      </w:r>
    </w:p>
    <w:bookmarkEnd w:id="164"/>
    <w:bookmarkStart w:name="z196" w:id="165"/>
    <w:p>
      <w:pPr>
        <w:spacing w:after="0"/>
        <w:ind w:left="0"/>
        <w:jc w:val="both"/>
      </w:pPr>
      <w:r>
        <w:rPr>
          <w:rFonts w:ascii="Times New Roman"/>
          <w:b w:val="false"/>
          <w:i w:val="false"/>
          <w:color w:val="000000"/>
          <w:sz w:val="28"/>
        </w:rPr>
        <w:t>
      *мемлекеттік сатып алу веб-порталы автоматты түрде толтырады;</w:t>
      </w:r>
    </w:p>
    <w:bookmarkEnd w:id="165"/>
    <w:bookmarkStart w:name="z197" w:id="166"/>
    <w:p>
      <w:pPr>
        <w:spacing w:after="0"/>
        <w:ind w:left="0"/>
        <w:jc w:val="both"/>
      </w:pPr>
      <w:r>
        <w:rPr>
          <w:rFonts w:ascii="Times New Roman"/>
          <w:b w:val="false"/>
          <w:i w:val="false"/>
          <w:color w:val="000000"/>
          <w:sz w:val="28"/>
        </w:rPr>
        <w:t>
      ** өнім беруші толтырады;</w:t>
      </w:r>
    </w:p>
    <w:bookmarkEnd w:id="166"/>
    <w:bookmarkStart w:name="z198" w:id="167"/>
    <w:p>
      <w:pPr>
        <w:spacing w:after="0"/>
        <w:ind w:left="0"/>
        <w:jc w:val="both"/>
      </w:pPr>
      <w:r>
        <w:rPr>
          <w:rFonts w:ascii="Times New Roman"/>
          <w:b w:val="false"/>
          <w:i w:val="false"/>
          <w:color w:val="000000"/>
          <w:sz w:val="28"/>
        </w:rPr>
        <w:t>
      Аббревиатураларды таратып жазу:</w:t>
      </w:r>
    </w:p>
    <w:bookmarkEnd w:id="167"/>
    <w:bookmarkStart w:name="z199" w:id="168"/>
    <w:p>
      <w:pPr>
        <w:spacing w:after="0"/>
        <w:ind w:left="0"/>
        <w:jc w:val="both"/>
      </w:pPr>
      <w:r>
        <w:rPr>
          <w:rFonts w:ascii="Times New Roman"/>
          <w:b w:val="false"/>
          <w:i w:val="false"/>
          <w:color w:val="000000"/>
          <w:sz w:val="28"/>
        </w:rPr>
        <w:t>
      БСН – бизнес-сәйкестендіру нөмірі;</w:t>
      </w:r>
    </w:p>
    <w:bookmarkEnd w:id="168"/>
    <w:bookmarkStart w:name="z200" w:id="169"/>
    <w:p>
      <w:pPr>
        <w:spacing w:after="0"/>
        <w:ind w:left="0"/>
        <w:jc w:val="both"/>
      </w:pPr>
      <w:r>
        <w:rPr>
          <w:rFonts w:ascii="Times New Roman"/>
          <w:b w:val="false"/>
          <w:i w:val="false"/>
          <w:color w:val="000000"/>
          <w:sz w:val="28"/>
        </w:rPr>
        <w:t>
      ЖСН – жеке сәйкестендіру нөмірі;</w:t>
      </w:r>
    </w:p>
    <w:bookmarkEnd w:id="169"/>
    <w:bookmarkStart w:name="z201" w:id="170"/>
    <w:p>
      <w:pPr>
        <w:spacing w:after="0"/>
        <w:ind w:left="0"/>
        <w:jc w:val="both"/>
      </w:pPr>
      <w:r>
        <w:rPr>
          <w:rFonts w:ascii="Times New Roman"/>
          <w:b w:val="false"/>
          <w:i w:val="false"/>
          <w:color w:val="000000"/>
          <w:sz w:val="28"/>
        </w:rPr>
        <w:t>
      ҚҚС – қосылған құн салығы;</w:t>
      </w:r>
    </w:p>
    <w:bookmarkEnd w:id="170"/>
    <w:bookmarkStart w:name="z202" w:id="171"/>
    <w:p>
      <w:pPr>
        <w:spacing w:after="0"/>
        <w:ind w:left="0"/>
        <w:jc w:val="both"/>
      </w:pPr>
      <w:r>
        <w:rPr>
          <w:rFonts w:ascii="Times New Roman"/>
          <w:b w:val="false"/>
          <w:i w:val="false"/>
          <w:color w:val="000000"/>
          <w:sz w:val="28"/>
        </w:rPr>
        <w:t>
      М.О. – мөр орны;</w:t>
      </w:r>
    </w:p>
    <w:bookmarkEnd w:id="171"/>
    <w:bookmarkStart w:name="z203" w:id="172"/>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172"/>
    <w:bookmarkStart w:name="z204" w:id="173"/>
    <w:p>
      <w:pPr>
        <w:spacing w:after="0"/>
        <w:ind w:left="0"/>
        <w:jc w:val="both"/>
      </w:pPr>
      <w:r>
        <w:rPr>
          <w:rFonts w:ascii="Times New Roman"/>
          <w:b w:val="false"/>
          <w:i w:val="false"/>
          <w:color w:val="000000"/>
          <w:sz w:val="28"/>
        </w:rPr>
        <w:t>
      ЭЦҚ – электрондық-цифрлық қолтаңба.</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19 желтоқсандағы</w:t>
            </w:r>
            <w:r>
              <w:br/>
            </w:r>
            <w:r>
              <w:rPr>
                <w:rFonts w:ascii="Times New Roman"/>
                <w:b w:val="false"/>
                <w:i w:val="false"/>
                <w:color w:val="000000"/>
                <w:sz w:val="20"/>
              </w:rPr>
              <w:t>№ 791</w:t>
            </w:r>
            <w:r>
              <w:br/>
            </w:r>
            <w:r>
              <w:rPr>
                <w:rFonts w:ascii="Times New Roman"/>
                <w:b w:val="false"/>
                <w:i w:val="false"/>
                <w:color w:val="000000"/>
                <w:sz w:val="20"/>
              </w:rPr>
              <w:t>Бұйрығына 7-қосымша</w:t>
            </w:r>
            <w:r>
              <w:br/>
            </w:r>
            <w:r>
              <w:rPr>
                <w:rFonts w:ascii="Times New Roman"/>
                <w:b w:val="false"/>
                <w:i w:val="false"/>
                <w:color w:val="000000"/>
                <w:sz w:val="20"/>
              </w:rPr>
              <w:t>Мемлекеттік сатып алуды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48-қосымшa</w:t>
            </w:r>
          </w:p>
        </w:tc>
      </w:tr>
    </w:tbl>
    <w:bookmarkStart w:name="z206" w:id="174"/>
    <w:p>
      <w:pPr>
        <w:spacing w:after="0"/>
        <w:ind w:left="0"/>
        <w:jc w:val="left"/>
      </w:pPr>
      <w:r>
        <w:rPr>
          <w:rFonts w:ascii="Times New Roman"/>
          <w:b/>
          <w:i w:val="false"/>
          <w:color w:val="000000"/>
        </w:rPr>
        <w:t xml:space="preserve"> Тауар(лар)ды қабылдап алу-беру актісі</w:t>
      </w:r>
    </w:p>
    <w:bookmarkEnd w:id="174"/>
    <w:bookmarkStart w:name="z207" w:id="175"/>
    <w:p>
      <w:pPr>
        <w:spacing w:after="0"/>
        <w:ind w:left="0"/>
        <w:jc w:val="both"/>
      </w:pPr>
      <w:r>
        <w:rPr>
          <w:rFonts w:ascii="Times New Roman"/>
          <w:b w:val="false"/>
          <w:i w:val="false"/>
          <w:color w:val="000000"/>
          <w:sz w:val="28"/>
        </w:rPr>
        <w:t>
      20_____жылғы "___" ____ №__</w:t>
      </w:r>
    </w:p>
    <w:bookmarkEnd w:id="175"/>
    <w:bookmarkStart w:name="z208" w:id="176"/>
    <w:p>
      <w:pPr>
        <w:spacing w:after="0"/>
        <w:ind w:left="0"/>
        <w:jc w:val="both"/>
      </w:pPr>
      <w:r>
        <w:rPr>
          <w:rFonts w:ascii="Times New Roman"/>
          <w:b w:val="false"/>
          <w:i w:val="false"/>
          <w:color w:val="000000"/>
          <w:sz w:val="28"/>
        </w:rPr>
        <w:t>
      Құжаттың нөмірі* қол қою күні *</w:t>
      </w:r>
    </w:p>
    <w:bookmarkEnd w:id="176"/>
    <w:bookmarkStart w:name="z209" w:id="177"/>
    <w:p>
      <w:pPr>
        <w:spacing w:after="0"/>
        <w:ind w:left="0"/>
        <w:jc w:val="both"/>
      </w:pPr>
      <w:r>
        <w:rPr>
          <w:rFonts w:ascii="Times New Roman"/>
          <w:b w:val="false"/>
          <w:i w:val="false"/>
          <w:color w:val="000000"/>
          <w:sz w:val="28"/>
        </w:rPr>
        <w:t>
      (тапсырыс беруші актіге қол қойған күні және уақыты тіркеледі)</w:t>
      </w:r>
    </w:p>
    <w:bookmarkEnd w:id="177"/>
    <w:bookmarkStart w:name="z210" w:id="178"/>
    <w:p>
      <w:pPr>
        <w:spacing w:after="0"/>
        <w:ind w:left="0"/>
        <w:jc w:val="both"/>
      </w:pPr>
      <w:r>
        <w:rPr>
          <w:rFonts w:ascii="Times New Roman"/>
          <w:b w:val="false"/>
          <w:i w:val="false"/>
          <w:color w:val="000000"/>
          <w:sz w:val="28"/>
        </w:rPr>
        <w:t>
      Осы акті 20 __ жылғы "__"________ № __ _________ шартқа (және қосымша келісімге) (шарттың (және қосымша келісімнің) атауы, күні және нөмірі*) сәйкес төменде қол қойған Өнім беруші (Өнім берушінің атауы*) өкілдерінің атынан _____________________, берілгені, ал төменде қол қойған Тапсырыс беруші (Тапсырыс берушінің атауы*) өкілдерінің атынан __________________________ (Тапсырыс беруші) қабылдағаны жөнінде жасалды: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 туралы мәліметтер**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 каталогының бірегей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 оның ішінде ҚҚС/ҚҚС есепке алмағанда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79"/>
    <w:p>
      <w:pPr>
        <w:spacing w:after="0"/>
        <w:ind w:left="0"/>
        <w:jc w:val="both"/>
      </w:pPr>
      <w:r>
        <w:rPr>
          <w:rFonts w:ascii="Times New Roman"/>
          <w:b w:val="false"/>
          <w:i w:val="false"/>
          <w:color w:val="000000"/>
          <w:sz w:val="28"/>
        </w:rPr>
        <w:t>
      Шартқа сәйкес осы акт бойынша тауар(лар)дың құны ________________ теңгені құрайды, оның ішінде ҚҚС/ҚҚС есепке (цифрмен, жазумен) алмағанда**,</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берішінің атауы*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ЖСН/БСН*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ЖСК/БСК**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 берішінің өкілдері**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ақпарат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мерзімін өткізіп алу немесе міндеттемелерді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оның ішінде осы акті бойынша өнім беруші жүргізген нақты шығыстар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етілетін сома***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0"/>
    <w:p>
      <w:pPr>
        <w:spacing w:after="0"/>
        <w:ind w:left="0"/>
        <w:jc w:val="both"/>
      </w:pPr>
      <w:r>
        <w:rPr>
          <w:rFonts w:ascii="Times New Roman"/>
          <w:b w:val="false"/>
          <w:i w:val="false"/>
          <w:color w:val="000000"/>
          <w:sz w:val="28"/>
        </w:rPr>
        <w:t>
      Қосымша: құжаттардың электрондық көшірмелерінің тізбесі (болған кезде өнім беруші/тапсырыс беруші тіркеп отырады)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берушінің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ЖСН/ БСК***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Банк***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Заңды мекенжайы***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Тапсырыс берушінің өкілдері***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Бекітемін (ұйымның 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1"/>
    <w:p>
      <w:pPr>
        <w:spacing w:after="0"/>
        <w:ind w:left="0"/>
        <w:jc w:val="both"/>
      </w:pPr>
      <w:r>
        <w:rPr>
          <w:rFonts w:ascii="Times New Roman"/>
          <w:b w:val="false"/>
          <w:i w:val="false"/>
          <w:color w:val="000000"/>
          <w:sz w:val="28"/>
        </w:rPr>
        <w:t>
      Ескертпе:</w:t>
      </w:r>
    </w:p>
    <w:bookmarkEnd w:id="181"/>
    <w:bookmarkStart w:name="z214" w:id="182"/>
    <w:p>
      <w:pPr>
        <w:spacing w:after="0"/>
        <w:ind w:left="0"/>
        <w:jc w:val="both"/>
      </w:pPr>
      <w:r>
        <w:rPr>
          <w:rFonts w:ascii="Times New Roman"/>
          <w:b w:val="false"/>
          <w:i w:val="false"/>
          <w:color w:val="000000"/>
          <w:sz w:val="28"/>
        </w:rPr>
        <w:t>
      * мемлекеттік сатып алудың веб-порталы автоматты түрде толтырады;</w:t>
      </w:r>
    </w:p>
    <w:bookmarkEnd w:id="182"/>
    <w:bookmarkStart w:name="z215" w:id="183"/>
    <w:p>
      <w:pPr>
        <w:spacing w:after="0"/>
        <w:ind w:left="0"/>
        <w:jc w:val="both"/>
      </w:pPr>
      <w:r>
        <w:rPr>
          <w:rFonts w:ascii="Times New Roman"/>
          <w:b w:val="false"/>
          <w:i w:val="false"/>
          <w:color w:val="000000"/>
          <w:sz w:val="28"/>
        </w:rPr>
        <w:t>
      ** өнім беруші толтырады;</w:t>
      </w:r>
    </w:p>
    <w:bookmarkEnd w:id="183"/>
    <w:bookmarkStart w:name="z216" w:id="184"/>
    <w:p>
      <w:pPr>
        <w:spacing w:after="0"/>
        <w:ind w:left="0"/>
        <w:jc w:val="both"/>
      </w:pPr>
      <w:r>
        <w:rPr>
          <w:rFonts w:ascii="Times New Roman"/>
          <w:b w:val="false"/>
          <w:i w:val="false"/>
          <w:color w:val="000000"/>
          <w:sz w:val="28"/>
        </w:rPr>
        <w:t>
      ***тапсырыс беруші толтырады.</w:t>
      </w:r>
    </w:p>
    <w:bookmarkEnd w:id="184"/>
    <w:bookmarkStart w:name="z217" w:id="185"/>
    <w:p>
      <w:pPr>
        <w:spacing w:after="0"/>
        <w:ind w:left="0"/>
        <w:jc w:val="both"/>
      </w:pPr>
      <w:r>
        <w:rPr>
          <w:rFonts w:ascii="Times New Roman"/>
          <w:b w:val="false"/>
          <w:i w:val="false"/>
          <w:color w:val="000000"/>
          <w:sz w:val="28"/>
        </w:rPr>
        <w:t>
      Өнім беруші мен Тапсырыс беруші толтыратын банктік деректемелер (ЖСК/БСК/Банк) жасалған шарттың банктік деректемелеріне сәйкес келуі тиіс және шарт тараптарына ғана қолжетімді.</w:t>
      </w:r>
    </w:p>
    <w:bookmarkEnd w:id="185"/>
    <w:bookmarkStart w:name="z218" w:id="186"/>
    <w:p>
      <w:pPr>
        <w:spacing w:after="0"/>
        <w:ind w:left="0"/>
        <w:jc w:val="both"/>
      </w:pPr>
      <w:r>
        <w:rPr>
          <w:rFonts w:ascii="Times New Roman"/>
          <w:b w:val="false"/>
          <w:i w:val="false"/>
          <w:color w:val="000000"/>
          <w:sz w:val="28"/>
        </w:rPr>
        <w:t>
      Аббревиатураларды толық жазу:</w:t>
      </w:r>
    </w:p>
    <w:bookmarkEnd w:id="186"/>
    <w:bookmarkStart w:name="z219" w:id="187"/>
    <w:p>
      <w:pPr>
        <w:spacing w:after="0"/>
        <w:ind w:left="0"/>
        <w:jc w:val="both"/>
      </w:pPr>
      <w:r>
        <w:rPr>
          <w:rFonts w:ascii="Times New Roman"/>
          <w:b w:val="false"/>
          <w:i w:val="false"/>
          <w:color w:val="000000"/>
          <w:sz w:val="28"/>
        </w:rPr>
        <w:t>
      БСН – бизнес-сәйкестендіру нөмірі;</w:t>
      </w:r>
    </w:p>
    <w:bookmarkEnd w:id="187"/>
    <w:bookmarkStart w:name="z220" w:id="188"/>
    <w:p>
      <w:pPr>
        <w:spacing w:after="0"/>
        <w:ind w:left="0"/>
        <w:jc w:val="both"/>
      </w:pPr>
      <w:r>
        <w:rPr>
          <w:rFonts w:ascii="Times New Roman"/>
          <w:b w:val="false"/>
          <w:i w:val="false"/>
          <w:color w:val="000000"/>
          <w:sz w:val="28"/>
        </w:rPr>
        <w:t>
      БСК – банктік сәйкестендіру коды;</w:t>
      </w:r>
    </w:p>
    <w:bookmarkEnd w:id="188"/>
    <w:bookmarkStart w:name="z221" w:id="189"/>
    <w:p>
      <w:pPr>
        <w:spacing w:after="0"/>
        <w:ind w:left="0"/>
        <w:jc w:val="both"/>
      </w:pPr>
      <w:r>
        <w:rPr>
          <w:rFonts w:ascii="Times New Roman"/>
          <w:b w:val="false"/>
          <w:i w:val="false"/>
          <w:color w:val="000000"/>
          <w:sz w:val="28"/>
        </w:rPr>
        <w:t>
      ЖСК – жеке сәйкестендіру коды;</w:t>
      </w:r>
    </w:p>
    <w:bookmarkEnd w:id="189"/>
    <w:bookmarkStart w:name="z222" w:id="190"/>
    <w:p>
      <w:pPr>
        <w:spacing w:after="0"/>
        <w:ind w:left="0"/>
        <w:jc w:val="both"/>
      </w:pPr>
      <w:r>
        <w:rPr>
          <w:rFonts w:ascii="Times New Roman"/>
          <w:b w:val="false"/>
          <w:i w:val="false"/>
          <w:color w:val="000000"/>
          <w:sz w:val="28"/>
        </w:rPr>
        <w:t>
      ЖСН – жеке сәйкестендіру нөмірі;</w:t>
      </w:r>
    </w:p>
    <w:bookmarkEnd w:id="190"/>
    <w:bookmarkStart w:name="z223" w:id="191"/>
    <w:p>
      <w:pPr>
        <w:spacing w:after="0"/>
        <w:ind w:left="0"/>
        <w:jc w:val="both"/>
      </w:pPr>
      <w:r>
        <w:rPr>
          <w:rFonts w:ascii="Times New Roman"/>
          <w:b w:val="false"/>
          <w:i w:val="false"/>
          <w:color w:val="000000"/>
          <w:sz w:val="28"/>
        </w:rPr>
        <w:t>
      ҚҚС – қосылған құн салығы;</w:t>
      </w:r>
    </w:p>
    <w:bookmarkEnd w:id="191"/>
    <w:bookmarkStart w:name="z224" w:id="192"/>
    <w:p>
      <w:pPr>
        <w:spacing w:after="0"/>
        <w:ind w:left="0"/>
        <w:jc w:val="both"/>
      </w:pPr>
      <w:r>
        <w:rPr>
          <w:rFonts w:ascii="Times New Roman"/>
          <w:b w:val="false"/>
          <w:i w:val="false"/>
          <w:color w:val="000000"/>
          <w:sz w:val="28"/>
        </w:rPr>
        <w:t>
      Т.А.Ә. – тегі, аты, әкесінің аты (егер ол жеке басты куәландыратын құжатта көрсетілсе).</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