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d44f" w14:textId="467d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қорғау саласындағы әкімшілік деректерді жинауға арналған нысандарды бекіту туралы" Қазақстан Республикасы Төтенше жағдайлар министрінің 2021 жылғы 13 мамырдағы № 212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2025 жылғы 17 желтоқсандағы № 545 бұйрығы. Қазақстан Республикасының Әділет министрлігінде 2025 жылғы 19 желтоқсанда № 37613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қорғау саласындағы әкімшілік деректерді жинауға арналған нысандарды бекіту туралы" Қазақстан Республикасы Төтенше жағдайлар министрінің 2021 жылғы 13 мамырдағы № 212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 (Нормативтік құқықтық актілерді мемлекеттік тіркеу тізілімінде № 22760 болып тіркелді):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Төтенше жағдайлардың алдын алу комитеті Қазақстан Республикасының заңнамасында белгіленген тәртіпте: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интернет-ресурсында орналастыруды қамтамасыз етсін.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Төтенше жағдайлар вице-министріне жүктелсін.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 және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 агенттігі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545 Бұйрыққа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бұйрығына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 арналған нысан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Ұсынылады: азаматтық қорғау саласындағы уәкілетті органға.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интернет – ресурста орналастырылған: www.emer.gov.kz.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нысанның атауы: "Өрт сөндіру пункттері мен өртке қарсы ерікті құралымдар туралы мәліметтер".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индексі: 3- ӨПӨЕҚ.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Кезеңділік: жылына бір рет.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Есепті кезең: 20 __ жылғы __________ (айы).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адамдар тобы: облыстардың, республикалық маңызы бар қалалардың және астананың жергілікті атқарушы органдары.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есепті жылдың 15 қаңтарына (қоса алғанда) дейін.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33" w:id="25"/>
          <w:p>
            <w:pPr>
              <w:spacing w:after="20"/>
              <w:ind w:left="20"/>
              <w:jc w:val="both"/>
            </w:pPr>
          </w:p>
          <w:bookmarkEnd w:id="2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электронды түрде.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негізгі бөлігі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Өрт сөндіру пункттері мен өртке қарсы ерікті құралымдар туралы мәліметтер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пункттері мен өртке қарсы ерікті құралымдардың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Құрылған (жұмыс істеп тұрған) өрт сөндіру пункттері мен өртке қарсы ерікті құралымдардың саны,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пункттері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ерікті құралымдар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_______________________________________________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_____________________________________________________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 мекенжайы ___________________________________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 _______________________________ _________________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болса), қолы, телефоны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немесе оның міндетін атқарушы адам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_________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болса) қолы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"Өрт сөндіру пункттері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өртке қарсы ерікті құралымдар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мәліметтер"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деректерді өтеусіз негізде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"Өрт сөндіру пункттері мен өртке қарсы ерікті құралымдар  туралы мәліметтер" әкімшілік деректерді жинауға  арналған нысанды толтыру бойынша түсіндірме  (индексі – 3- ӨПӨЕҚ, жылына бір рет)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түсініктеме "Өрт сөндіру пункттері мен өртке қарсы ерікті құралымдар туралы мәліметтер" әкімшілік деректерді өтеусіз негізде жинауға арналған нысанды (бұдан әрі – Нысан) толтыру жөніндегі бірыңғай талаптарды айқындайды.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 жылына бір рет есепті жылдың 15 қаңтарына (қоса алғанда) дейін беріледі.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Нысанды облыстардың, республикалық маңызы бар қалалардың және астананың жергілікті атқарушы органдарының тиісті басқармалары толтырады және Қазақстан Республикасы Төтенше жағдайлар министрлігінің аумақтық органдарына ұсынылады, олар Қазақстан Республикасы Төтенше жағдайлар министрлігіне ұсынады.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Нысанға орындаушы және басшы немесе оның міндетін атқарушы адам оның тегі мен аты-жөні, сондай-ақ толтырылған күні көрсетіле отырып қол қояды.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мемлекеттік және орыс тілдерінде толтырылады.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1-баған "А", "Б" әріптерімен белгіленеді.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2-бағанда өрт сөндіру пункттері мен өртке қарсы ерікті құралымдардың атауы көрсетіледі.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3-бағанда құрылған (жұмыс істеп тұрған) өрт сөндіру пункттері мен өртке қарсы ерікті құралымдарының саны көрсетіледі, бірлік.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бұйрығына 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</w:t>
            </w:r>
          </w:p>
        </w:tc>
      </w:tr>
    </w:tbl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Ұсынылады: азаматтық қорғау саласындағы уәкілетті органға. 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интернет – ресурста орналастырылған: www.emer.gov.kz.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нысанның атауы: "Құлақтандыру жүйелерімен қамтамасыз ету туралы мәліметтер".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индексі: 4-ҚЖ.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Кезеңділік: жылына бір рет. 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Есепті кезең: 20 __ жылғы __________ (айы). 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адамдар тобы: облыстардың, республикалық маңызы бар қалалардың және астананың жергілікті атқарушы органдары.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есепті жылдың 15 қаңтарына (қоса алғанда) дейін.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67" w:id="56"/>
          <w:p>
            <w:pPr>
              <w:spacing w:after="20"/>
              <w:ind w:left="20"/>
              <w:jc w:val="both"/>
            </w:pPr>
          </w:p>
          <w:bookmarkEnd w:id="5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электронды түрде.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негізгі бөлігі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Құлақтандыру жүйелерімен қамтамасыз ету туралы мәліметтер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 маңызы бар қалалардың және астананың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Сиреналық-сөйлеу құрылғыларының қажет саны,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сәтте қолданыстағы сиреналық-сөйлеу құрылғыларының, бірліктерінің болуы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Келешекте сиреналық-сөйлеу құрылғыларымен толықтыру,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сиреналық-сөйлеу құрылғыларының жарақталу, пайызы (%)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_______________________________________________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_____________________________________________________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 мекенжайы ___________________________________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 _______________________________ _________________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болса), қолы, телефоны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_________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болса) қолы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"Құлақтандыру жүйелерімен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мәліметтер"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деректерді өтеусіз негізде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"Құлақтандыру жүйелерімен қамтамасыз ету туралы мәліметтер"  әкімшілік деректерді өтеусіз негізде жинауға арналған  нысанын толтыру жөніндегі түсіндірме (Индексі: 4-ҚЖ, жылына бір рет)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түсініктеме "Құлақтандыру жүйелерімен қамтамасыз ету туралы мәліметтер" әкімшілік деректерді өтеусіз негізде жинауға арналған нысанды (бұдан әрі – Нысан) толтыру бойынша бірыңғай талаптарды айқындайды.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 жылына бір рет есепті жылдың 15 қаңтарына (қоса алғанда) дейін беріледі.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Нысанды облыстардың, республикалық маңызы бар қалалардың және астананың жергілікті атқарушы органдарының тиісті басқармалары толтырады және Қазақстан Республикасы Төтенше жағдайлар министрлігінің аумақтық органдарына ұсынылады, олар Қазақстан Республикасы Төтенше жағдайлар министрлігіне ұсынады.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Нысанға орындаушы және басшы немесе оның міндетін атқарушы адам оның тегі мен аты-жөні, сондай-ақ толтырылған күні көрсетіле отырып қол қояды.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мемлекеттік және орыс тілдерінде толтырылады.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1-бағанда өтпелі нөмірлеу көрсетіледі.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2-бағанда облыстардың, республикалық маңызы бар қалалардың және астананың атауы Әкімшілік-аумақтық объектілер жіктеуішіне сәйкес көрсетіледі.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3-бағанда облысты, республикалық маңызы бар қаланы және астананы құлақтандырумен толық қамту үшін қажетті сиреналық-сөйлеу құрылғыларының жалпы саны (бірлік) көрсетіледі. Есеп Қазақстан Республикасы Төтенше жағдайлар министрінің 2025 жылғы 10 сәуірдегі № 130 бұйрығымен бекітілген қолданыстағы нормативтер негізінде жүзеге асырылады.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4-бағанда ағымдағы сәтте облыстарда, республикалық маңызы бар қалаларда және астанада орнатылған қолданыстағы сиреналық-сөйлеу құрылғыларының бар болуы (бірлік) көрсетіледі.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5-бағанда облыстарда, республикалық маңызы бар қалаларда және астанада жетіспейтін сиреналық-сөйлеу құрылғыларының саны (бірлік) көрсетіледі. Мәні 3-баған көрсеткішінен 4-баған көрсеткішін шегеру арқылы есептеледі.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6-бағанда облыстарда, республикалық маңызы бар қалаларда және астанада қолданыстағы сиреналық-сөйлеу құрылғыларымен жарақтандыру пайызы көрсетіледі.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бұйрығына 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</w:t>
            </w:r>
          </w:p>
        </w:tc>
      </w:tr>
    </w:tbl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Ұсынылады: азаматтық қорғау саласындағы уәкілетті органға. 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интернет – ресурста орналастырылған: www.emer.gov.kz.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нысанның атауы: "Сейсмикалық аудандарға бөлу картасын әзірлеу туралы мәліметтер".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индексі: 5- САК.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Кезеңділік: жылына бір рет. 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Есепті кезең: 20 __ жылғы __________ (айы). 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адамдар тобы: облыстардың, республикалық маңызы бар қалалардың және астананың жергілікті атқарушы органдары.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есепті жылдың 15 қаңтарына (қоса алғанда) дейін.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05" w:id="90"/>
          <w:p>
            <w:pPr>
              <w:spacing w:after="20"/>
              <w:ind w:left="20"/>
              <w:jc w:val="both"/>
            </w:pPr>
          </w:p>
          <w:bookmarkEnd w:id="9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электронды түрде.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негізгі бөлігі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Сейсмикалық аудандарға бөлу картасын әзірлеу туралы мәліметтер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Сейсмикалық қауіпті аймақта орналасқан облыстың (республикалық маңызы бар қаланың)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Тұратын халықтың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Сейсмикалық қарқындылық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Сейсмикалық аудандарға бөлу картасы жасалды (иә / жоқ)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_______________________________________________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_____________________________________________________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 мекенжайы ___________________________________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 _______________________________ _________________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болса), қолы, телефоны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_________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болса) қолы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"Сейсмикалық аудандарға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картасын әзірлеу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өтеусіз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 ұсыну қағидаларына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"Сейсмикалық аудандарға бөлу картасын әзірлеу туралы мәліметтер"  әкімшілік деректерді өтеусіз негізінде жинауға арналған  нысанын толтыру жөніндегі түсіндірме (Индексі: 5- САК, жылына бір рет)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түсініктеме "Сейсмикалық аудандарға бөлу картасын әзірлеу туралы мәліметтер" әкімшілік деректерді өтеусіз негізде жинауға арналған нысанды (бұдан әрі – нысан) толтыру жөніндегі бірыңғай талаптарды айқындайды.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Нысан жылына бір рет есепті жылдың 15 қаңтарына (қоса алғанда) дейін беріледі. 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Нысанды облыстардың, республикалық маңызы бар қалалардың және астананың жергілікті атқарушы органдарының тиісті басқармалары толтырады және Қазақстан Республикасы Төтенше жағдайлар министрлігінің аумақтық органдарына ұсынылады, олар Қазақстан Республикасы Төтенше жағдайлар министрлігіне ұсынады.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Нысанға орындаушы және басшы немесе оның міндетін атқарушы адам оның тегі мен аты-жөні, сондай-ақ толтырылған күні көрсетіле отырып қол қояды.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мемлекеттік және орыс тілдерінде толтырылады.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1-бағанда аяқталатын нөмірлеу көрсетіледі.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2-бағанда сейсмикалық қауіпті аймақта орналасқан облыстың (республикалық маңызы бар қаланың) атауы Әкімшілік-аумақтық объектілер жіктеуішіне сәйкес көрсетіледі.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3-бағанда тұратын халықтың саны көрсетіледі.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4-бағанда "Сейсмикалық аймақтардағы құрылыс" 2.03-30-2017* Қазақстан Республикасының Қағидалар жинағына сәйкес MSK-64 (К) сейсмикалық қарқындылық шкаласы бойынша баллдарда аймақтың (ауданның) сейсмикалық қарқындылығы (белсенділігі) көрсетіледі. Максималды мәнді көрсетіңіз.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5-бағанда сейсмикалық қауіпті аймақта (Иә/Жоқ) орналасқан облыс (республикалық маңызы бар қала) үшін сейсмикалық аудандарға бөлу карталарының болуы туралы мәліметтер көрсетіледі.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бұйрығына 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</w:t>
            </w:r>
          </w:p>
        </w:tc>
      </w:tr>
    </w:tbl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Ұсынылады: азаматтық қорғау саласындағы уәкілетті органға. 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интернет – ресурста орналастырылған: www.emer.gov.kz.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нысанның атауы: "Сел ұстағыш және көшкіннен қорғайтын құрылыстар туралы мәліметтер"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индексі: 6- СКҚ.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Кезеңділік: жылына бір рет. 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Есептік кезең: 20 __ жылғы __________ (айы). 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адамдар тобы: облыстардың, республикалық маңызы бар қалалардың және астананың жергілікті атқарушы органдары.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есепті жылдың 15 қаңтарына (қоса алғанда) дейін.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42" w:id="123"/>
          <w:p>
            <w:pPr>
              <w:spacing w:after="20"/>
              <w:ind w:left="20"/>
              <w:jc w:val="both"/>
            </w:pPr>
          </w:p>
          <w:bookmarkEnd w:id="12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электронды түрде.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негізгі бөлігі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 ұстағыш және көшкіннен қорғайтын құрылыстар туралы мәліметтер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Сел, көшкін қаупі бар аймақта орналасқан облыстың (республикалық маңызы бар қаланың)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қорғауды қамтамасыз ету үшін сел ұстайтын құрылыстардың саны,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қорғауды қамтамасыз ету үшін көшкіннен қорғайтын құрылыстардың саны, бірлік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_______________________________________________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_____________________________________________________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 мекенжайы ___________________________________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 _______________________________ _________________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болса), қолы, телефоны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_________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болса) қолы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"Сел ұстағыш және көшкіннен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қорғайтын құрылыстар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мәліметтер"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деректерді өтеусіз негізде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қағидаларына қосымша</w:t>
            </w:r>
          </w:p>
        </w:tc>
      </w:tr>
    </w:tbl>
    <w:bookmarkStart w:name="z15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"Сел ұстағыш және көшкіннен қорғайтын құрылыстар туралы мәліметтер"  әкімшілік деректерді өтеусіз негізінде жинауға арналған  нысанын толтыру жөніндегі түсіндірме (Индексі: 6 - СКҚ, жылына бір рет)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түсініктеме "Сел ұстағыш және көшкіннен қорғайтын құрылыстар туралы мәліметтер" әкімшілік деректерді өтеусіз негізде жинауға арналған нысанды (бұдан әрі – Нысан) толтыру жөніндегі бірыңғай талаптарды айқындайды..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Нысан жылына бір рет есепті жылдың 15 қаңтарына (қоса алғанда) дейін беріледі. 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Нысанды облыстардың, республикалық маңызы бар қалалардың және астананың жергілікті атқарушы органдарының тиісті басқармалары толтырады және Қазақстан Республикасы Төтенше жағдайлар министрлігінің аумақтық органдарына ұсынылады, олар Қазақстан Республикасы Төтенше жағдайлар министрлігіне ұсынады.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Нысанға орындаушы және басшы немесе оның міндетін атқарушы адам оның тегі мен аты-жөні, сондай-ақ толтырылған күні көрсетіле отырып қол қояды.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мемлекеттік және орыс тілдерінде толтырылады.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1-бағанда аяқталатын нөмірлеу көрсетіледі.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2-бағанда сел, көшкін қаупі бар аймақта орналасқан облыстың (республикалық маңызы бар қаланың) атауы Әкімшілік-аумақтық объектілер жіктеуішіне сәйкес көрсетіледі.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 құбылыстарының әсер ету аймағында Алматы және Шымкент қалалары, Алматы, Шығыс Қазақстан, Жамбыл, Түркістан, Абай, Жетісу облыстары бар.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 көшкінінің әсер ету аймағында Алматы қаласы, Шығыс Қазақстан, Жамбыл, Түркістан және Жетісу облыстары орналасқан.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3-бағанда аумақты, бірліктерді қорғауды қамтамасыз ету үшін селді ұстайтын құрылыстардың саны көрсетіледі.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4-бағанда аумақты, бірліктерді қорғауды қамтамасыз ету үшін көшкіннен қорғайтын құрылыстардың саны көрсетіледі.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бұйрығына 11-қосымша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</w:t>
            </w:r>
          </w:p>
        </w:tc>
      </w:tr>
    </w:tbl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Ұсынылады: азаматтық қорғау саласындағы уәкілетті органға. 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интернет – ресурста орналастырылған: www.emer.gov.kz.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нысанның атауы: "Техногендік сипаттағы авариялық жағдайларда қаза болғандар саны туралы мәлімет"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индексі: 11- ҚБС.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Кезеңділік: жылына бір рет. 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Есепті кезең: 20 __ жылғы __________ (айы). 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адамдар тобы: облыстардың, республикалық маңызы бар қалалардың және астананың жергілікті атқарушы органдары.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есепті жылдың 15 қаңтарына (қоса алғанда) дейін.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78" w:id="157"/>
          <w:p>
            <w:pPr>
              <w:spacing w:after="20"/>
              <w:ind w:left="20"/>
              <w:jc w:val="both"/>
            </w:pPr>
          </w:p>
          <w:bookmarkEnd w:id="15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электронды түрде.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негізгі бөлігі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Техногендік сипаттағы авариялық жағдайларда қаза болғандар саны туралы мәлімет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Тұрғын-коммуналдық шаруашылық объектілерінде қаза болғандар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опырылған кезде қаза болғандар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жарылуы кезінде қаза болғандар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_______________________________________________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_____________________________________________________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</w:t>
      </w:r>
    </w:p>
    <w:bookmarkEnd w:id="163"/>
    <w:bookmarkStart w:name="z1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 мекенжайы ___________________________________</w:t>
      </w:r>
    </w:p>
    <w:bookmarkEnd w:id="164"/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 _______________________________ _________________</w:t>
      </w:r>
    </w:p>
    <w:bookmarkEnd w:id="165"/>
    <w:bookmarkStart w:name="z18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болса), қолы, телефоны</w:t>
      </w:r>
    </w:p>
    <w:bookmarkEnd w:id="166"/>
    <w:bookmarkStart w:name="z18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</w:t>
      </w:r>
    </w:p>
    <w:bookmarkEnd w:id="167"/>
    <w:bookmarkStart w:name="z1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_________</w:t>
      </w:r>
    </w:p>
    <w:bookmarkEnd w:id="168"/>
    <w:bookmarkStart w:name="z19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болса) қолы</w:t>
      </w:r>
    </w:p>
    <w:bookmarkEnd w:id="169"/>
    <w:bookmarkStart w:name="z19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"Техногендік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жағдайларда қаза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болғандар саны туралы мәлімет"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өтеусіз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 қағидаларына қосымша</w:t>
            </w:r>
          </w:p>
        </w:tc>
      </w:tr>
    </w:tbl>
    <w:bookmarkStart w:name="z193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"Техногендік сипаттағы авариялық жағдайларда қаза болғандар  саны туралы мәлімет" әкімшілік деректерді өтеусіз негізінде  жинауға арналған нысанын толтыру жөніндегі түсіндірме (Индексі – 11- ҚБС, жылына бір рет)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түсініктеме "Техногендік сипаттағы авариялық жағдайларда қаза болғандар саны туралы мәлімет" әкімшілік деректерді өтеусіз негізде жинауға арналған нысанды (бұдан әрі – Нысан) толтыру жөніндегі бірыңғай талаптарды айқындайды.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 жылына бір рет есепті жылдың 15 қаңтарына (қоса алғанда) дейін беріледі.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Нысанды облыстардың, республикалық маңызы бар қалалардың және астананың жергілікті атқарушы органдарының тиісті басқармалары толтырады және Қазақстан Республикасы Төтенше жағдайлар министрлігінің аумақтық органдарына ұсынылады, олар Қазақстан Республикасы Төтенше жағдайлар министрлігіне ұсынады.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Нысанға орындаушы және басшы немесе оның міндетін атқарушы адам оның тегі мен аты-жөні, сондай-ақ толтырылған күні көрсетіле отырып қол қояды.</w:t>
      </w:r>
    </w:p>
    <w:bookmarkEnd w:id="175"/>
    <w:bookmarkStart w:name="z1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мемлекеттік және орыс тілдерінде толтырылады.</w:t>
      </w:r>
    </w:p>
    <w:bookmarkEnd w:id="176"/>
    <w:bookmarkStart w:name="z19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1-бағанда аяқталатын нөмірлеу көрсетіледі.</w:t>
      </w:r>
    </w:p>
    <w:bookmarkEnd w:id="177"/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2-бағанда тұрғын үй-коммуналдық шаруашылық объектілерінде қаза болғандардың саны көрсетіледі.</w:t>
      </w:r>
    </w:p>
    <w:bookmarkEnd w:id="178"/>
    <w:bookmarkStart w:name="z2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3-бағанда ғимараттар опырылған кезде қаза болғандардың саны көрсетіледі.</w:t>
      </w:r>
    </w:p>
    <w:bookmarkEnd w:id="179"/>
    <w:bookmarkStart w:name="z2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4-бағанда қазандықтардың жарылуы кезінде қаза болғандардың саны көрсетіледі.</w:t>
      </w:r>
    </w:p>
    <w:bookmarkEnd w:id="1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