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2698" w14:textId="f642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 халқына паллиативтік медициналық көмек көрсетуді ұйымдастыру стандартын бекіту туралы және 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желтоқсандағы № 166 бұйрығы. Қазақстан Республикасының Әділет министрлігінде 2025 жылғы 18 желтоқсанда № 37607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Республикасында балалар халқына паллиативтік медициналық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166 Бұйрықпен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Республикасында балалар халқына паллиативтік медициналық көмек көрсетуді ұйымдастыру стандарты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Республикасында балалар халқына паллиативтік медициналық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балалар халқына паллиативтік медициналық көмек көрсетуді ұйымдастыруға қойылатын жалпы талаптарды белгілейді.</w:t>
      </w:r>
    </w:p>
    <w:bookmarkEnd w:id="12"/>
    <w:bookmarkStart w:name="z19" w:id="13"/>
    <w:p>
      <w:pPr>
        <w:spacing w:after="0"/>
        <w:ind w:left="0"/>
        <w:jc w:val="both"/>
      </w:pPr>
      <w:r>
        <w:rPr>
          <w:rFonts w:ascii="Times New Roman"/>
          <w:b w:val="false"/>
          <w:i w:val="false"/>
          <w:color w:val="000000"/>
          <w:sz w:val="28"/>
        </w:rPr>
        <w:t>
      2. Осы Cтандартта пайдаланылатын терминдер мен анықтамалар:</w:t>
      </w:r>
    </w:p>
    <w:bookmarkEnd w:id="13"/>
    <w:bookmarkStart w:name="z20" w:id="14"/>
    <w:p>
      <w:pPr>
        <w:spacing w:after="0"/>
        <w:ind w:left="0"/>
        <w:jc w:val="both"/>
      </w:pPr>
      <w:r>
        <w:rPr>
          <w:rFonts w:ascii="Times New Roman"/>
          <w:b w:val="false"/>
          <w:i w:val="false"/>
          <w:color w:val="000000"/>
          <w:sz w:val="28"/>
        </w:rPr>
        <w:t>
      1) бала (балалар) – он сегіз жасқа (кәмелетке) толмаған адам;</w:t>
      </w:r>
    </w:p>
    <w:bookmarkEnd w:id="14"/>
    <w:bookmarkStart w:name="z21" w:id="15"/>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5"/>
    <w:bookmarkStart w:name="z22" w:id="16"/>
    <w:p>
      <w:pPr>
        <w:spacing w:after="0"/>
        <w:ind w:left="0"/>
        <w:jc w:val="both"/>
      </w:pPr>
      <w:r>
        <w:rPr>
          <w:rFonts w:ascii="Times New Roman"/>
          <w:b w:val="false"/>
          <w:i w:val="false"/>
          <w:color w:val="000000"/>
          <w:sz w:val="28"/>
        </w:rPr>
        <w:t>
      3) мультипәндік тәсіл – баланың физикалық жай-күйін, оның психоәлеуметтік қажеттіліктерін, бала мен отбасының күтулерін кешенді бағалау негізінде дерт азабын жеңілдету немесе оның профилактикасы мақсатында әртүрлі мамандықтағы дәрігерлерді, сондай-ақ мейіргерлерді, әлеуметтік қызметкерлерді, психологтарды тарту арқылы паллиативтік медициналық көмек көрсетудің ұйымдастыру қағидаты;</w:t>
      </w:r>
    </w:p>
    <w:bookmarkEnd w:id="16"/>
    <w:bookmarkStart w:name="z23" w:id="17"/>
    <w:p>
      <w:pPr>
        <w:spacing w:after="0"/>
        <w:ind w:left="0"/>
        <w:jc w:val="both"/>
      </w:pPr>
      <w:r>
        <w:rPr>
          <w:rFonts w:ascii="Times New Roman"/>
          <w:b w:val="false"/>
          <w:i w:val="false"/>
          <w:color w:val="000000"/>
          <w:sz w:val="28"/>
        </w:rPr>
        <w:t>
      4)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17"/>
    <w:bookmarkStart w:name="z24" w:id="18"/>
    <w:p>
      <w:pPr>
        <w:spacing w:after="0"/>
        <w:ind w:left="0"/>
        <w:jc w:val="both"/>
      </w:pPr>
      <w:r>
        <w:rPr>
          <w:rFonts w:ascii="Times New Roman"/>
          <w:b w:val="false"/>
          <w:i w:val="false"/>
          <w:color w:val="000000"/>
          <w:sz w:val="28"/>
        </w:rPr>
        <w:t>
      5)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8"/>
    <w:bookmarkStart w:name="z25" w:id="19"/>
    <w:p>
      <w:pPr>
        <w:spacing w:after="0"/>
        <w:ind w:left="0"/>
        <w:jc w:val="both"/>
      </w:pPr>
      <w:r>
        <w:rPr>
          <w:rFonts w:ascii="Times New Roman"/>
          <w:b w:val="false"/>
          <w:i w:val="false"/>
          <w:color w:val="000000"/>
          <w:sz w:val="28"/>
        </w:rPr>
        <w:t>
      6) медицина қызметкері – кәсіптік медициналық білімі бар және медициналық қызметті жүзеге асыратын жеке адам;</w:t>
      </w:r>
    </w:p>
    <w:bookmarkEnd w:id="19"/>
    <w:bookmarkStart w:name="z26" w:id="20"/>
    <w:p>
      <w:pPr>
        <w:spacing w:after="0"/>
        <w:ind w:left="0"/>
        <w:jc w:val="both"/>
      </w:pPr>
      <w:r>
        <w:rPr>
          <w:rFonts w:ascii="Times New Roman"/>
          <w:b w:val="false"/>
          <w:i w:val="false"/>
          <w:color w:val="000000"/>
          <w:sz w:val="28"/>
        </w:rPr>
        <w:t>
      7) өмір сапасы – пациенттің физикалық, психологиялық, эмоционалдық және әлеуметтік қызметінің интегралдық сипаттамасы;</w:t>
      </w:r>
    </w:p>
    <w:bookmarkEnd w:id="20"/>
    <w:bookmarkStart w:name="z27" w:id="21"/>
    <w:p>
      <w:pPr>
        <w:spacing w:after="0"/>
        <w:ind w:left="0"/>
        <w:jc w:val="both"/>
      </w:pPr>
      <w:r>
        <w:rPr>
          <w:rFonts w:ascii="Times New Roman"/>
          <w:b w:val="false"/>
          <w:i w:val="false"/>
          <w:color w:val="000000"/>
          <w:sz w:val="28"/>
        </w:rPr>
        <w:t>
      8) паллиативтік көмек – ауыр және жазылмайтын аурулары (жай-күйлері) бар пациенттердің тұрмыс сапасын жақсартуға бағытталған медициналық, арнаулы әлеуметтік көрсетілетін қызметтерді, рухани қолдауды қамтитын көрсетілетін қызметтер кешені;</w:t>
      </w:r>
    </w:p>
    <w:bookmarkEnd w:id="21"/>
    <w:bookmarkStart w:name="z28" w:id="22"/>
    <w:p>
      <w:pPr>
        <w:spacing w:after="0"/>
        <w:ind w:left="0"/>
        <w:jc w:val="both"/>
      </w:pPr>
      <w:r>
        <w:rPr>
          <w:rFonts w:ascii="Times New Roman"/>
          <w:b w:val="false"/>
          <w:i w:val="false"/>
          <w:color w:val="000000"/>
          <w:sz w:val="28"/>
        </w:rPr>
        <w:t>
      9)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бағыттылған медициналық көрсетілетін қызметтер кешені;</w:t>
      </w:r>
    </w:p>
    <w:bookmarkEnd w:id="22"/>
    <w:bookmarkStart w:name="z29" w:id="23"/>
    <w:p>
      <w:pPr>
        <w:spacing w:after="0"/>
        <w:ind w:left="0"/>
        <w:jc w:val="both"/>
      </w:pPr>
      <w:r>
        <w:rPr>
          <w:rFonts w:ascii="Times New Roman"/>
          <w:b w:val="false"/>
          <w:i w:val="false"/>
          <w:color w:val="000000"/>
          <w:sz w:val="28"/>
        </w:rPr>
        <w:t>
      10) хоспис – ауыр және жазылмайтын аурулары (жай-күйлері) бар пациенттерге, сондай-ақ олардың отбасылары мен күтім жасайтын адамдарға стационар жағдайында паллиативтік көмек (медициналық, арнаулы әлеуметтік көрсетілетін қызметтер, рухани қолдау) көрсететін ұйым.</w:t>
      </w:r>
    </w:p>
    <w:bookmarkEnd w:id="23"/>
    <w:bookmarkStart w:name="z30" w:id="24"/>
    <w:p>
      <w:pPr>
        <w:spacing w:after="0"/>
        <w:ind w:left="0"/>
        <w:jc w:val="both"/>
      </w:pPr>
      <w:r>
        <w:rPr>
          <w:rFonts w:ascii="Times New Roman"/>
          <w:b w:val="false"/>
          <w:i w:val="false"/>
          <w:color w:val="000000"/>
          <w:sz w:val="28"/>
        </w:rPr>
        <w:t xml:space="preserve">
      3. Балалар халқына паллиативтік медициналық көмек жазылмайтын науқастарға медициналық күтім жасау мақсатында "Тегін медициналық көмектің кепілдік берілген көлемінің тізбесін бекіту және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тегін медициналық көмектің кепілдік берілген көлемі (бұдан әрі – ТМККК) шеңберінде жүзеге асырылады.</w:t>
      </w:r>
    </w:p>
    <w:bookmarkEnd w:id="24"/>
    <w:bookmarkStart w:name="z31" w:id="25"/>
    <w:p>
      <w:pPr>
        <w:spacing w:after="0"/>
        <w:ind w:left="0"/>
        <w:jc w:val="both"/>
      </w:pPr>
      <w:r>
        <w:rPr>
          <w:rFonts w:ascii="Times New Roman"/>
          <w:b w:val="false"/>
          <w:i w:val="false"/>
          <w:color w:val="000000"/>
          <w:sz w:val="28"/>
        </w:rPr>
        <w:t xml:space="preserve">
      4. ТМККК-дан тыс паллиативтік медициналық көмек ақылы негізде шарт бойынша, оның ішінде ерікті медициналық сақтандыру және Кодекстің </w:t>
      </w:r>
      <w:r>
        <w:rPr>
          <w:rFonts w:ascii="Times New Roman"/>
          <w:b w:val="false"/>
          <w:i w:val="false"/>
          <w:color w:val="000000"/>
          <w:sz w:val="28"/>
        </w:rPr>
        <w:t>202-бабына</w:t>
      </w:r>
      <w:r>
        <w:rPr>
          <w:rFonts w:ascii="Times New Roman"/>
          <w:b w:val="false"/>
          <w:i w:val="false"/>
          <w:color w:val="000000"/>
          <w:sz w:val="28"/>
        </w:rPr>
        <w:t xml:space="preserve"> сәйкес Қазақстан Республикасының заңнамасында тыйым салынбаған өзге де көздер бойынша жүзеге асырылады.</w:t>
      </w:r>
    </w:p>
    <w:bookmarkEnd w:id="25"/>
    <w:bookmarkStart w:name="z32" w:id="26"/>
    <w:p>
      <w:pPr>
        <w:spacing w:after="0"/>
        <w:ind w:left="0"/>
        <w:jc w:val="both"/>
      </w:pPr>
      <w:r>
        <w:rPr>
          <w:rFonts w:ascii="Times New Roman"/>
          <w:b w:val="false"/>
          <w:i w:val="false"/>
          <w:color w:val="000000"/>
          <w:sz w:val="28"/>
        </w:rPr>
        <w:t>
      5. Балаларға паллиативтік медициналық көмек клиникалық хаттамалар негізінде, олар болмаған жағдайда қосымшаға сәйкес аурудың немесе жай-күйдің санаттарына сәйкес дәлелдеу қағидаттарын ескере отырып, ғылым мен практиканың қазіргі заманғы жетістіктеріне сәйкес көрсетіледі.</w:t>
      </w:r>
    </w:p>
    <w:bookmarkEnd w:id="26"/>
    <w:bookmarkStart w:name="z33" w:id="27"/>
    <w:p>
      <w:pPr>
        <w:spacing w:after="0"/>
        <w:ind w:left="0"/>
        <w:jc w:val="both"/>
      </w:pPr>
      <w:r>
        <w:rPr>
          <w:rFonts w:ascii="Times New Roman"/>
          <w:b w:val="false"/>
          <w:i w:val="false"/>
          <w:color w:val="000000"/>
          <w:sz w:val="28"/>
        </w:rPr>
        <w:t xml:space="preserve">
      6. Балаларға паллиативтік медициналық көмек осы стандартқа және </w:t>
      </w:r>
      <w:r>
        <w:rPr>
          <w:rFonts w:ascii="Times New Roman"/>
          <w:b w:val="false"/>
          <w:i w:val="false"/>
          <w:color w:val="000000"/>
          <w:sz w:val="28"/>
        </w:rPr>
        <w:t>2-қосымшаға</w:t>
      </w:r>
      <w:r>
        <w:rPr>
          <w:rFonts w:ascii="Times New Roman"/>
          <w:b w:val="false"/>
          <w:i w:val="false"/>
          <w:color w:val="000000"/>
          <w:sz w:val="28"/>
        </w:rPr>
        <w:t xml:space="preserve"> сәйкес аурудың немесе жай-күйдің санаттарына сәйкес бейіні бойынша медициналық көмек көрсетуді ұйымдастырудың басқа да стандарттарына сәйкес жүзеге асырылады.</w:t>
      </w:r>
    </w:p>
    <w:bookmarkEnd w:id="27"/>
    <w:bookmarkStart w:name="z34" w:id="28"/>
    <w:p>
      <w:pPr>
        <w:spacing w:after="0"/>
        <w:ind w:left="0"/>
        <w:jc w:val="both"/>
      </w:pPr>
      <w:r>
        <w:rPr>
          <w:rFonts w:ascii="Times New Roman"/>
          <w:b w:val="false"/>
          <w:i w:val="false"/>
          <w:color w:val="000000"/>
          <w:sz w:val="28"/>
        </w:rPr>
        <w:t xml:space="preserve">
      7. Меншік нысанына қарамастан, халыққа паллиативтік медициналық көмек көрсететін медициналық ұйымдар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(Нормативтік құқықтық актілерді мемлекеттік тіркеу тізілімінде № 21761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сондай-ақ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(бұдан әрі – № ҚР ДСМ 175/2020 бұйрық)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есепке алу және есеп беру нысандарына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(Нормативтік құқықтық актілерді мемлекеттік тіркеу тізілімінде № 21879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 бойынша деректерді ақпараттық жүйелерге, оның ішінде медициналық ақпараттық жүйелерге (бұдан әрі – МАЖ) уақтылы енгізуді, сондай-ақ медициналық құжаттаманы жүргізуді және есептерді ұсынуды қамтамасыз етеді.</w:t>
      </w:r>
    </w:p>
    <w:bookmarkEnd w:id="28"/>
    <w:bookmarkStart w:name="z35" w:id="29"/>
    <w:p>
      <w:pPr>
        <w:spacing w:after="0"/>
        <w:ind w:left="0"/>
        <w:jc w:val="both"/>
      </w:pPr>
      <w:r>
        <w:rPr>
          <w:rFonts w:ascii="Times New Roman"/>
          <w:b w:val="false"/>
          <w:i w:val="false"/>
          <w:color w:val="000000"/>
          <w:sz w:val="28"/>
        </w:rPr>
        <w:t xml:space="preserve">
      8. Паллиативтік медициналық көмекке мұқтаж пациенттер  (балалар)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(бұдан әрі – № ҚР ДСМ-89 бұйрық) (Нормативтік құқықтық актілерді мемлекеттік тіркеу тізілімінде № 24069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негізгі ауруы бойынша дәрілік заттармен және медициналық бұйымдармен қамтамасыз етіледі.</w:t>
      </w:r>
    </w:p>
    <w:bookmarkEnd w:id="29"/>
    <w:bookmarkStart w:name="z36" w:id="30"/>
    <w:p>
      <w:pPr>
        <w:spacing w:after="0"/>
        <w:ind w:left="0"/>
        <w:jc w:val="both"/>
      </w:pPr>
      <w:r>
        <w:rPr>
          <w:rFonts w:ascii="Times New Roman"/>
          <w:b w:val="false"/>
          <w:i w:val="false"/>
          <w:color w:val="000000"/>
          <w:sz w:val="28"/>
        </w:rPr>
        <w:t xml:space="preserve">
      9. Паллиативтік медициналық көмек алатын пациенттер  (балалар)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 бекіту туралы" Қазақстан Республикасы Денсаулық сақтау және әлеуметтік даму министрінің 2015 жылғы 26 қаңтардағы № 32 (бұдан әрі – № 32 бұйрық) (Нормативтік құқықтық актілерді мемлекеттік тіркеу тізілімінде № 10404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ауырсыну мен зардабын жеңілдету үшін дәрілік препараттармен қамтамасыз етіледі.</w:t>
      </w:r>
    </w:p>
    <w:bookmarkEnd w:id="30"/>
    <w:bookmarkStart w:name="z37" w:id="31"/>
    <w:p>
      <w:pPr>
        <w:spacing w:after="0"/>
        <w:ind w:left="0"/>
        <w:jc w:val="both"/>
      </w:pPr>
      <w:r>
        <w:rPr>
          <w:rFonts w:ascii="Times New Roman"/>
          <w:b w:val="false"/>
          <w:i w:val="false"/>
          <w:color w:val="000000"/>
          <w:sz w:val="28"/>
        </w:rPr>
        <w:t>
      10. Есірткі, психотроптық заттарды, сондай-ақ олардың прекурсорларын медициналық мақсаттарда пайдалану "Рұқсаттар және хабарламалар туралы" Қазақстан Республикасының Заңына сәйкес берілген есірткі құралдары, психотроптық заттар мен прекурсорлардың айналымы саласында лицензиясы бар денсаулық сақтау ұйымдарында жүзеге асырылады.</w:t>
      </w:r>
    </w:p>
    <w:bookmarkEnd w:id="31"/>
    <w:bookmarkStart w:name="z38" w:id="32"/>
    <w:p>
      <w:pPr>
        <w:spacing w:after="0"/>
        <w:ind w:left="0"/>
        <w:jc w:val="both"/>
      </w:pPr>
      <w:r>
        <w:rPr>
          <w:rFonts w:ascii="Times New Roman"/>
          <w:b w:val="false"/>
          <w:i w:val="false"/>
          <w:color w:val="000000"/>
          <w:sz w:val="28"/>
        </w:rPr>
        <w:t xml:space="preserve">
      11. Құрамында есірткі, психотроптық заттар бар дәрілік заттардың тағайындалуы бір реттік дозасы, қабылдау (енгізу) тәсілі мен еселігі, емдеу курсының ұзақтығы көрсетіле отырып, № ҚР ДСМ – 175/2020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есепке алу нысандарында белгіленеді.</w:t>
      </w:r>
    </w:p>
    <w:bookmarkEnd w:id="32"/>
    <w:bookmarkStart w:name="z39" w:id="33"/>
    <w:p>
      <w:pPr>
        <w:spacing w:after="0"/>
        <w:ind w:left="0"/>
        <w:jc w:val="both"/>
      </w:pPr>
      <w:r>
        <w:rPr>
          <w:rFonts w:ascii="Times New Roman"/>
          <w:b w:val="false"/>
          <w:i w:val="false"/>
          <w:color w:val="000000"/>
          <w:sz w:val="28"/>
        </w:rPr>
        <w:t>
      12. Елді мекенде есірткі, психотроптық заттар мен прекурсорлардың айналымына байланысты қызметті жүзеге асыруға лицензиясы бар дәріханалар болмаған кезде амбулаториялық жағдайда пациенттерді қамтамасыз ету есірткі, психотроптық заттар мен прекурсорлардың айналымына байланысты қызметке лицензиясы бар медициналық ұйымдар арқылы жүзеге асырылады.</w:t>
      </w:r>
    </w:p>
    <w:bookmarkEnd w:id="33"/>
    <w:bookmarkStart w:name="z40" w:id="34"/>
    <w:p>
      <w:pPr>
        <w:spacing w:after="0"/>
        <w:ind w:left="0"/>
        <w:jc w:val="left"/>
      </w:pPr>
      <w:r>
        <w:rPr>
          <w:rFonts w:ascii="Times New Roman"/>
          <w:b/>
          <w:i w:val="false"/>
          <w:color w:val="000000"/>
        </w:rPr>
        <w:t xml:space="preserve"> 2-тарау. Балалар халқына паллиативтік медициналық көмек көрсететін ұйымдардың құрылымы</w:t>
      </w:r>
    </w:p>
    <w:bookmarkEnd w:id="34"/>
    <w:bookmarkStart w:name="z41" w:id="35"/>
    <w:p>
      <w:pPr>
        <w:spacing w:after="0"/>
        <w:ind w:left="0"/>
        <w:jc w:val="both"/>
      </w:pPr>
      <w:r>
        <w:rPr>
          <w:rFonts w:ascii="Times New Roman"/>
          <w:b w:val="false"/>
          <w:i w:val="false"/>
          <w:color w:val="000000"/>
          <w:sz w:val="28"/>
        </w:rPr>
        <w:t>
      13. Паллиативтік медициналық көмекті меншік нысанына қарамастан денсаулық сақтау ұйымдары:</w:t>
      </w:r>
    </w:p>
    <w:bookmarkEnd w:id="35"/>
    <w:bookmarkStart w:name="z42" w:id="36"/>
    <w:p>
      <w:pPr>
        <w:spacing w:after="0"/>
        <w:ind w:left="0"/>
        <w:jc w:val="both"/>
      </w:pPr>
      <w:r>
        <w:rPr>
          <w:rFonts w:ascii="Times New Roman"/>
          <w:b w:val="false"/>
          <w:i w:val="false"/>
          <w:color w:val="000000"/>
          <w:sz w:val="28"/>
        </w:rPr>
        <w:t>
      1) аудандық, қалалық, облыстық деңгейлерде стационарлық жағдайларда медициналық көмек көрсететін денсаулық сақтау ұйымдарының құрылымында паллиативтік көмек көрсету үшін бейінді бөлімшеде орналасқан паллиативтік төсектерде;</w:t>
      </w:r>
    </w:p>
    <w:bookmarkEnd w:id="36"/>
    <w:bookmarkStart w:name="z43" w:id="37"/>
    <w:p>
      <w:pPr>
        <w:spacing w:after="0"/>
        <w:ind w:left="0"/>
        <w:jc w:val="both"/>
      </w:pPr>
      <w:r>
        <w:rPr>
          <w:rFonts w:ascii="Times New Roman"/>
          <w:b w:val="false"/>
          <w:i w:val="false"/>
          <w:color w:val="000000"/>
          <w:sz w:val="28"/>
        </w:rPr>
        <w:t>
      2) қалалық және облыстық деңгейлерде стационарлық жағдайларда медициналық көмек көрсететін денсаулық сақтау ұйымдарының құрылымында орналасқан паллиативтік бөлімшеде жүзеге асырады.</w:t>
      </w:r>
    </w:p>
    <w:bookmarkEnd w:id="37"/>
    <w:bookmarkStart w:name="z44" w:id="38"/>
    <w:p>
      <w:pPr>
        <w:spacing w:after="0"/>
        <w:ind w:left="0"/>
        <w:jc w:val="both"/>
      </w:pPr>
      <w:r>
        <w:rPr>
          <w:rFonts w:ascii="Times New Roman"/>
          <w:b w:val="false"/>
          <w:i w:val="false"/>
          <w:color w:val="000000"/>
          <w:sz w:val="28"/>
        </w:rPr>
        <w:t>
      14. Амбулаториялық және үй жағдайларында паллиативтік медициналық көмек көрсету үшін аудандық және қалалық деңгейлердегі емханалар құрылымында, сондай-ақ хоспистерде құрамында отбасылық дәрігер және (немесе) бейінді маман, МСАК орта медицина қызметкері бар мобильдік бригадалар құрылады.</w:t>
      </w:r>
    </w:p>
    <w:bookmarkEnd w:id="38"/>
    <w:bookmarkStart w:name="z45" w:id="39"/>
    <w:p>
      <w:pPr>
        <w:spacing w:after="0"/>
        <w:ind w:left="0"/>
        <w:jc w:val="both"/>
      </w:pPr>
      <w:r>
        <w:rPr>
          <w:rFonts w:ascii="Times New Roman"/>
          <w:b w:val="false"/>
          <w:i w:val="false"/>
          <w:color w:val="000000"/>
          <w:sz w:val="28"/>
        </w:rPr>
        <w:t>
      15. Балалар халқына паллиативтік көмек балалар халқына паллиативтік көмек көрсететін ұйымдардың құрылымында орналасқан паллиативтік төсектерде жүзеге асырылады (хоспис).</w:t>
      </w:r>
    </w:p>
    <w:bookmarkEnd w:id="39"/>
    <w:bookmarkStart w:name="z46" w:id="40"/>
    <w:p>
      <w:pPr>
        <w:spacing w:after="0"/>
        <w:ind w:left="0"/>
        <w:jc w:val="left"/>
      </w:pPr>
      <w:r>
        <w:rPr>
          <w:rFonts w:ascii="Times New Roman"/>
          <w:b/>
          <w:i w:val="false"/>
          <w:color w:val="000000"/>
        </w:rPr>
        <w:t xml:space="preserve"> 3-тарау. Балаларға паллиативтік медициналық көмек көрсететін ұйымдардың негізгі міндеттері мен қызмет бағыттары</w:t>
      </w:r>
    </w:p>
    <w:bookmarkEnd w:id="40"/>
    <w:bookmarkStart w:name="z47" w:id="41"/>
    <w:p>
      <w:pPr>
        <w:spacing w:after="0"/>
        <w:ind w:left="0"/>
        <w:jc w:val="both"/>
      </w:pPr>
      <w:r>
        <w:rPr>
          <w:rFonts w:ascii="Times New Roman"/>
          <w:b w:val="false"/>
          <w:i w:val="false"/>
          <w:color w:val="000000"/>
          <w:sz w:val="28"/>
        </w:rPr>
        <w:t>
      16. Балаларға паллиативтік медициналық көмек көрсететін денсаулық сақтау ұйымдары қызметінің негізгі міндеттері мен қызмет бағыттары:</w:t>
      </w:r>
    </w:p>
    <w:bookmarkEnd w:id="41"/>
    <w:bookmarkStart w:name="z48" w:id="42"/>
    <w:p>
      <w:pPr>
        <w:spacing w:after="0"/>
        <w:ind w:left="0"/>
        <w:jc w:val="both"/>
      </w:pPr>
      <w:r>
        <w:rPr>
          <w:rFonts w:ascii="Times New Roman"/>
          <w:b w:val="false"/>
          <w:i w:val="false"/>
          <w:color w:val="000000"/>
          <w:sz w:val="28"/>
        </w:rPr>
        <w:t>
      1) балаларға паллиативтік медициналық көмек көрсетуді ұйымдастыру және көрсету;</w:t>
      </w:r>
    </w:p>
    <w:bookmarkEnd w:id="42"/>
    <w:bookmarkStart w:name="z49" w:id="43"/>
    <w:p>
      <w:pPr>
        <w:spacing w:after="0"/>
        <w:ind w:left="0"/>
        <w:jc w:val="both"/>
      </w:pPr>
      <w:r>
        <w:rPr>
          <w:rFonts w:ascii="Times New Roman"/>
          <w:b w:val="false"/>
          <w:i w:val="false"/>
          <w:color w:val="000000"/>
          <w:sz w:val="28"/>
        </w:rPr>
        <w:t>
      2) пациенттің (балалардың) өмір сүру сапасын жақсарту, оның ішінде аурудың ауыр көріністерін болдырмау, жеңілдету немесе жою, аурудың асқынуларының профилактикасы мен емдеу, мейіргерлік күтім, психологиялық және әлеуметтік қолдау;</w:t>
      </w:r>
    </w:p>
    <w:bookmarkEnd w:id="43"/>
    <w:bookmarkStart w:name="z50" w:id="44"/>
    <w:p>
      <w:pPr>
        <w:spacing w:after="0"/>
        <w:ind w:left="0"/>
        <w:jc w:val="both"/>
      </w:pPr>
      <w:r>
        <w:rPr>
          <w:rFonts w:ascii="Times New Roman"/>
          <w:b w:val="false"/>
          <w:i w:val="false"/>
          <w:color w:val="000000"/>
          <w:sz w:val="28"/>
        </w:rPr>
        <w:t>
      3) паллиативтік медициналық көмекке мұқтаждарды анықтау және паллиативтік медициналық көмекті көрсетуге көрсетілімдерді айқындау үшін мультипәндік топтың отырысында қарау;</w:t>
      </w:r>
    </w:p>
    <w:bookmarkEnd w:id="44"/>
    <w:bookmarkStart w:name="z51" w:id="45"/>
    <w:p>
      <w:pPr>
        <w:spacing w:after="0"/>
        <w:ind w:left="0"/>
        <w:jc w:val="both"/>
      </w:pPr>
      <w:r>
        <w:rPr>
          <w:rFonts w:ascii="Times New Roman"/>
          <w:b w:val="false"/>
          <w:i w:val="false"/>
          <w:color w:val="000000"/>
          <w:sz w:val="28"/>
        </w:rPr>
        <w:t>
      4) қажеттіліктердің кең спектрін (клиникалық, жастық, психологиялық, әлеуметтік, рухани, коммуникативтік, білім беру, отбасылық) ескере отырып, мультипәндік тәсіл негізінде пациентке паллиативтік медициналық көмекті жеке жоспарлау, сондай-ақ бала мен отбасының өзгеріп отыратын қажеттіліктерін ескере отырып, жеке көмек жоспарын ұдайы қайта қарау;</w:t>
      </w:r>
    </w:p>
    <w:bookmarkEnd w:id="45"/>
    <w:bookmarkStart w:name="z52" w:id="46"/>
    <w:p>
      <w:pPr>
        <w:spacing w:after="0"/>
        <w:ind w:left="0"/>
        <w:jc w:val="both"/>
      </w:pPr>
      <w:r>
        <w:rPr>
          <w:rFonts w:ascii="Times New Roman"/>
          <w:b w:val="false"/>
          <w:i w:val="false"/>
          <w:color w:val="000000"/>
          <w:sz w:val="28"/>
        </w:rPr>
        <w:t>
      5) денсаулық сақтау, әлеуметтік қорғау және білім беру ұйымдары, олардың құрылымдық бөлімшелері арасындағы сабақтастықты сақтау;</w:t>
      </w:r>
    </w:p>
    <w:bookmarkEnd w:id="46"/>
    <w:bookmarkStart w:name="z53" w:id="47"/>
    <w:p>
      <w:pPr>
        <w:spacing w:after="0"/>
        <w:ind w:left="0"/>
        <w:jc w:val="both"/>
      </w:pPr>
      <w:r>
        <w:rPr>
          <w:rFonts w:ascii="Times New Roman"/>
          <w:b w:val="false"/>
          <w:i w:val="false"/>
          <w:color w:val="000000"/>
          <w:sz w:val="28"/>
        </w:rPr>
        <w:t>
      6) қажетті дәрілік заттармен, емдік және арнайы тамақпен, медициналық бұйымдармен және шығыс материалдарымен қамтамасыз ету;</w:t>
      </w:r>
    </w:p>
    <w:bookmarkEnd w:id="47"/>
    <w:bookmarkStart w:name="z54" w:id="48"/>
    <w:p>
      <w:pPr>
        <w:spacing w:after="0"/>
        <w:ind w:left="0"/>
        <w:jc w:val="both"/>
      </w:pPr>
      <w:r>
        <w:rPr>
          <w:rFonts w:ascii="Times New Roman"/>
          <w:b w:val="false"/>
          <w:i w:val="false"/>
          <w:color w:val="000000"/>
          <w:sz w:val="28"/>
        </w:rPr>
        <w:t>
      7) отбасы мүшелерін немесе баланың заңды өкілдерін үй жағдайында күтуге үйрету;</w:t>
      </w:r>
    </w:p>
    <w:bookmarkEnd w:id="48"/>
    <w:bookmarkStart w:name="z55" w:id="49"/>
    <w:p>
      <w:pPr>
        <w:spacing w:after="0"/>
        <w:ind w:left="0"/>
        <w:jc w:val="both"/>
      </w:pPr>
      <w:r>
        <w:rPr>
          <w:rFonts w:ascii="Times New Roman"/>
          <w:b w:val="false"/>
          <w:i w:val="false"/>
          <w:color w:val="000000"/>
          <w:sz w:val="28"/>
        </w:rPr>
        <w:t>
      8) медициналық-әлеуметтік қарап-тексеруді ұйымдастыру және өткізу, әлеуметтік мәселелер бойынша консультация беру;</w:t>
      </w:r>
    </w:p>
    <w:bookmarkEnd w:id="49"/>
    <w:bookmarkStart w:name="z56" w:id="50"/>
    <w:p>
      <w:pPr>
        <w:spacing w:after="0"/>
        <w:ind w:left="0"/>
        <w:jc w:val="both"/>
      </w:pPr>
      <w:r>
        <w:rPr>
          <w:rFonts w:ascii="Times New Roman"/>
          <w:b w:val="false"/>
          <w:i w:val="false"/>
          <w:color w:val="000000"/>
          <w:sz w:val="28"/>
        </w:rPr>
        <w:t>
      9) пациенттің отбасы мүшелеріне немесе баланың заңды өкілдеріне психологиялық және әлеуметтік-құқықтық консультация беруді ұйымдастыру;</w:t>
      </w:r>
    </w:p>
    <w:bookmarkEnd w:id="50"/>
    <w:bookmarkStart w:name="z57" w:id="51"/>
    <w:p>
      <w:pPr>
        <w:spacing w:after="0"/>
        <w:ind w:left="0"/>
        <w:jc w:val="both"/>
      </w:pPr>
      <w:r>
        <w:rPr>
          <w:rFonts w:ascii="Times New Roman"/>
          <w:b w:val="false"/>
          <w:i w:val="false"/>
          <w:color w:val="000000"/>
          <w:sz w:val="28"/>
        </w:rPr>
        <w:t>
      10) балаларға поллиативтік медициналық көмек көрсету мәселелері бойынша қоғамды және медициналық қоғамдастықты хабардар ету;</w:t>
      </w:r>
    </w:p>
    <w:bookmarkEnd w:id="51"/>
    <w:bookmarkStart w:name="z58" w:id="52"/>
    <w:p>
      <w:pPr>
        <w:spacing w:after="0"/>
        <w:ind w:left="0"/>
        <w:jc w:val="both"/>
      </w:pPr>
      <w:r>
        <w:rPr>
          <w:rFonts w:ascii="Times New Roman"/>
          <w:b w:val="false"/>
          <w:i w:val="false"/>
          <w:color w:val="000000"/>
          <w:sz w:val="28"/>
        </w:rPr>
        <w:t>
      11) паллиативтік медициналық көмек көрсетуді ұйымдастыру мәселелері бойынша коммерциялық емес және басқа да ұйымдармен өзара іс-қимыл болып табылады.</w:t>
      </w:r>
    </w:p>
    <w:bookmarkEnd w:id="52"/>
    <w:bookmarkStart w:name="z59" w:id="53"/>
    <w:p>
      <w:pPr>
        <w:spacing w:after="0"/>
        <w:ind w:left="0"/>
        <w:jc w:val="left"/>
      </w:pPr>
      <w:r>
        <w:rPr>
          <w:rFonts w:ascii="Times New Roman"/>
          <w:b/>
          <w:i w:val="false"/>
          <w:color w:val="000000"/>
        </w:rPr>
        <w:t xml:space="preserve"> 4-тарау. Балаларға паллиативтік медициналық көмекті ұйымдастыру тәртібі</w:t>
      </w:r>
    </w:p>
    <w:bookmarkEnd w:id="53"/>
    <w:bookmarkStart w:name="z60" w:id="54"/>
    <w:p>
      <w:pPr>
        <w:spacing w:after="0"/>
        <w:ind w:left="0"/>
        <w:jc w:val="left"/>
      </w:pPr>
      <w:r>
        <w:rPr>
          <w:rFonts w:ascii="Times New Roman"/>
          <w:b/>
          <w:i w:val="false"/>
          <w:color w:val="000000"/>
        </w:rPr>
        <w:t xml:space="preserve"> 1-параграф. Амбулаториялық жағдайда, оның ішінде үйде паллиативтік медициналық көмекті ұйымдастыру тәртібі</w:t>
      </w:r>
    </w:p>
    <w:bookmarkEnd w:id="54"/>
    <w:bookmarkStart w:name="z61" w:id="55"/>
    <w:p>
      <w:pPr>
        <w:spacing w:after="0"/>
        <w:ind w:left="0"/>
        <w:jc w:val="both"/>
      </w:pPr>
      <w:r>
        <w:rPr>
          <w:rFonts w:ascii="Times New Roman"/>
          <w:b w:val="false"/>
          <w:i w:val="false"/>
          <w:color w:val="000000"/>
          <w:sz w:val="28"/>
        </w:rPr>
        <w:t>
      17. Паллиативтік медициналық көмек симптоматика терапиясын, психологиялық және әлеуметтік қолдауды және ұзақ мерзімді бөгде адамның күтімін қажет ететін негізгі аурудың жай-күйі мен болжамының ауырлығын ескере отырып, емделмейтін аурулары немесе өмір сүру ұзақтығын қысқартатын жағдайлары бар балаларға көрсетіледі (2-қосымша).</w:t>
      </w:r>
    </w:p>
    <w:bookmarkEnd w:id="55"/>
    <w:bookmarkStart w:name="z62" w:id="56"/>
    <w:p>
      <w:pPr>
        <w:spacing w:after="0"/>
        <w:ind w:left="0"/>
        <w:jc w:val="both"/>
      </w:pPr>
      <w:r>
        <w:rPr>
          <w:rFonts w:ascii="Times New Roman"/>
          <w:b w:val="false"/>
          <w:i w:val="false"/>
          <w:color w:val="000000"/>
          <w:sz w:val="28"/>
        </w:rPr>
        <w:t>
      18. Балаларға паллиативтік медициналық көмек диагнозына байланысты аурудың ауырлығы мен өршуін ескере отырып, аурудың бүкіл кезеңіне көрсетіледі.</w:t>
      </w:r>
    </w:p>
    <w:bookmarkEnd w:id="56"/>
    <w:bookmarkStart w:name="z63" w:id="57"/>
    <w:p>
      <w:pPr>
        <w:spacing w:after="0"/>
        <w:ind w:left="0"/>
        <w:jc w:val="both"/>
      </w:pPr>
      <w:r>
        <w:rPr>
          <w:rFonts w:ascii="Times New Roman"/>
          <w:b w:val="false"/>
          <w:i w:val="false"/>
          <w:color w:val="000000"/>
          <w:sz w:val="28"/>
        </w:rPr>
        <w:t>
      19. Балаларға паллиативтік көмек көрсету көрсетілімдерін мультипәндік топ (бұдан әрі – МПТ) айқындайды, оның құрамына:</w:t>
      </w:r>
    </w:p>
    <w:bookmarkEnd w:id="57"/>
    <w:bookmarkStart w:name="z64" w:id="58"/>
    <w:p>
      <w:pPr>
        <w:spacing w:after="0"/>
        <w:ind w:left="0"/>
        <w:jc w:val="both"/>
      </w:pPr>
      <w:r>
        <w:rPr>
          <w:rFonts w:ascii="Times New Roman"/>
          <w:b w:val="false"/>
          <w:i w:val="false"/>
          <w:color w:val="000000"/>
          <w:sz w:val="28"/>
        </w:rPr>
        <w:t>
      1) медициналық ұйым басшысының орынбасары;</w:t>
      </w:r>
    </w:p>
    <w:bookmarkEnd w:id="58"/>
    <w:bookmarkStart w:name="z65" w:id="59"/>
    <w:p>
      <w:pPr>
        <w:spacing w:after="0"/>
        <w:ind w:left="0"/>
        <w:jc w:val="both"/>
      </w:pPr>
      <w:r>
        <w:rPr>
          <w:rFonts w:ascii="Times New Roman"/>
          <w:b w:val="false"/>
          <w:i w:val="false"/>
          <w:color w:val="000000"/>
          <w:sz w:val="28"/>
        </w:rPr>
        <w:t>
      2) аурудың бейініне байланысты бейінді маман (амбулаториялық жағдайларда пациенттің ауруының бейінін ескере отырып, бейінді маман тартылады, ал стационарлық жағдайларда емдеуші дәрігер мен бөлімше меңгерушісі тартылады);</w:t>
      </w:r>
    </w:p>
    <w:bookmarkEnd w:id="59"/>
    <w:bookmarkStart w:name="z66" w:id="60"/>
    <w:p>
      <w:pPr>
        <w:spacing w:after="0"/>
        <w:ind w:left="0"/>
        <w:jc w:val="both"/>
      </w:pPr>
      <w:r>
        <w:rPr>
          <w:rFonts w:ascii="Times New Roman"/>
          <w:b w:val="false"/>
          <w:i w:val="false"/>
          <w:color w:val="000000"/>
          <w:sz w:val="28"/>
        </w:rPr>
        <w:t>
      3) отбасылық дәрігер (амбулаториялық жағдайда педиатр дәрігер, ол болмаған жағдайда жалпы практика дәрігері тартылады);</w:t>
      </w:r>
    </w:p>
    <w:bookmarkEnd w:id="60"/>
    <w:bookmarkStart w:name="z67" w:id="61"/>
    <w:p>
      <w:pPr>
        <w:spacing w:after="0"/>
        <w:ind w:left="0"/>
        <w:jc w:val="both"/>
      </w:pPr>
      <w:r>
        <w:rPr>
          <w:rFonts w:ascii="Times New Roman"/>
          <w:b w:val="false"/>
          <w:i w:val="false"/>
          <w:color w:val="000000"/>
          <w:sz w:val="28"/>
        </w:rPr>
        <w:t>
      4) паллиативтік көмек бойынша бас маманы (балалар) (өңірлік және (немесе) ҚР ДСМ) кіреді.</w:t>
      </w:r>
    </w:p>
    <w:bookmarkEnd w:id="61"/>
    <w:bookmarkStart w:name="z68" w:id="62"/>
    <w:p>
      <w:pPr>
        <w:spacing w:after="0"/>
        <w:ind w:left="0"/>
        <w:jc w:val="both"/>
      </w:pPr>
      <w:r>
        <w:rPr>
          <w:rFonts w:ascii="Times New Roman"/>
          <w:b w:val="false"/>
          <w:i w:val="false"/>
          <w:color w:val="000000"/>
          <w:sz w:val="28"/>
        </w:rPr>
        <w:t xml:space="preserve">
      20. МПТ отырыстарында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нозологиялар бөлінісінде паллиативтік көмек көрсету үшін медициналық көрсетілімдерді және осы Стандартқа 2-қосымшаға сәйкес баланың паллиативтік медициналық көмек көрсету үшін медициналық көрсетілімдері бар өмір сүру ұзақтығын қысқартатын немесе өмірге қауіп төндіретін аурулардың немесе жай-күйлердің санаттарын айқындай отырып баланың жай-күйін бағалау жүргізіледі.</w:t>
      </w:r>
    </w:p>
    <w:bookmarkEnd w:id="62"/>
    <w:bookmarkStart w:name="z69" w:id="63"/>
    <w:p>
      <w:pPr>
        <w:spacing w:after="0"/>
        <w:ind w:left="0"/>
        <w:jc w:val="both"/>
      </w:pPr>
      <w:r>
        <w:rPr>
          <w:rFonts w:ascii="Times New Roman"/>
          <w:b w:val="false"/>
          <w:i w:val="false"/>
          <w:color w:val="000000"/>
          <w:sz w:val="28"/>
        </w:rPr>
        <w:t>
      21. Балаларға паллиативтік медициналық көмек көрсету үшін көрсетілімдердің болуы немесе болмауы туралы медициналық қорытындыны бере отырып, МПТ-да баланың жай-күйін бағалау бейінді маманның немесе отбасылық дәрігердің жолдамасы бойынша баланың ата-анасы немесе заңды өкілдері жүгінген сәттен бастап 5 жұмыс күнінен кешіктірілмейтін мерзімде жүргізіледі.</w:t>
      </w:r>
    </w:p>
    <w:bookmarkEnd w:id="63"/>
    <w:bookmarkStart w:name="z70" w:id="64"/>
    <w:p>
      <w:pPr>
        <w:spacing w:after="0"/>
        <w:ind w:left="0"/>
        <w:jc w:val="both"/>
      </w:pPr>
      <w:r>
        <w:rPr>
          <w:rFonts w:ascii="Times New Roman"/>
          <w:b w:val="false"/>
          <w:i w:val="false"/>
          <w:color w:val="000000"/>
          <w:sz w:val="28"/>
        </w:rPr>
        <w:t xml:space="preserve">
      22. МПТ-да баланың жағдайын бағалау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қорытынды түрінде ресімделеді және МАЖ-ға амбулаториялық немесе стационарлық пациенттің медициналық картасына № ҚР ДСМ-175/2020 бұйрыққа бекітілген нысандар бойынша енгізіледі және пациенттің (баланың) ата-анасына немесе заңды өкілдеріне ұсынылады.</w:t>
      </w:r>
    </w:p>
    <w:bookmarkEnd w:id="64"/>
    <w:bookmarkStart w:name="z71" w:id="65"/>
    <w:p>
      <w:pPr>
        <w:spacing w:after="0"/>
        <w:ind w:left="0"/>
        <w:jc w:val="both"/>
      </w:pPr>
      <w:r>
        <w:rPr>
          <w:rFonts w:ascii="Times New Roman"/>
          <w:b w:val="false"/>
          <w:i w:val="false"/>
          <w:color w:val="000000"/>
          <w:sz w:val="28"/>
        </w:rPr>
        <w:t>
      23. МПТ-ның медициналық қорытындысы бір рет беріледі және 18 жасқа дейін немесе баланың жағдайы жақсарғанға дейін жарамды.</w:t>
      </w:r>
    </w:p>
    <w:bookmarkEnd w:id="65"/>
    <w:bookmarkStart w:name="z72" w:id="66"/>
    <w:p>
      <w:pPr>
        <w:spacing w:after="0"/>
        <w:ind w:left="0"/>
        <w:jc w:val="both"/>
      </w:pPr>
      <w:r>
        <w:rPr>
          <w:rFonts w:ascii="Times New Roman"/>
          <w:b w:val="false"/>
          <w:i w:val="false"/>
          <w:color w:val="000000"/>
          <w:sz w:val="28"/>
        </w:rPr>
        <w:t xml:space="preserve">
      Баланың жай-күйі жақсарған немесе жай-күйінің ауырлығы асқынған жағдайда МПТ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паллиативтік медициналық көмек көрсету үшін медициналық көрсетілімдері бар, өмір сүру ұзақтығын қысқартатын немесе өмірге қауіп төндіретін аурулардың немесе жай-күйлердің өлшемшарттары бойынша жай-күйіне қайта бағалау жүргізеді.</w:t>
      </w:r>
    </w:p>
    <w:bookmarkEnd w:id="66"/>
    <w:bookmarkStart w:name="z73" w:id="67"/>
    <w:p>
      <w:pPr>
        <w:spacing w:after="0"/>
        <w:ind w:left="0"/>
        <w:jc w:val="both"/>
      </w:pPr>
      <w:r>
        <w:rPr>
          <w:rFonts w:ascii="Times New Roman"/>
          <w:b w:val="false"/>
          <w:i w:val="false"/>
          <w:color w:val="000000"/>
          <w:sz w:val="28"/>
        </w:rPr>
        <w:t>
      МПТ сондай-ақ баланың 18 жасқа толғанға дейін 3 ай бұрын оның жай-күйіне қайта бағалау жүргізеді және медициналық қорытынды береді, оның негізінде пациентке 18 жастан асқанда паллиативтік медициналық көмек көрсетіледі.</w:t>
      </w:r>
    </w:p>
    <w:bookmarkEnd w:id="67"/>
    <w:bookmarkStart w:name="z74" w:id="68"/>
    <w:p>
      <w:pPr>
        <w:spacing w:after="0"/>
        <w:ind w:left="0"/>
        <w:jc w:val="both"/>
      </w:pPr>
      <w:r>
        <w:rPr>
          <w:rFonts w:ascii="Times New Roman"/>
          <w:b w:val="false"/>
          <w:i w:val="false"/>
          <w:color w:val="000000"/>
          <w:sz w:val="28"/>
        </w:rPr>
        <w:t>
      24. Амбулаториялық жағдайларда паллиативтік медициналық көмек көрсетуді баладағы ауру бейініне сәйкес бейінді мамандармен бірлесіп балаларға паллиативтік көмек көрсетуді ұйымдастыру мәселелері бойынша оқытудан өткен МСАК мамандары жүзеге асырады.</w:t>
      </w:r>
    </w:p>
    <w:bookmarkEnd w:id="68"/>
    <w:bookmarkStart w:name="z75" w:id="69"/>
    <w:p>
      <w:pPr>
        <w:spacing w:after="0"/>
        <w:ind w:left="0"/>
        <w:jc w:val="both"/>
      </w:pPr>
      <w:r>
        <w:rPr>
          <w:rFonts w:ascii="Times New Roman"/>
          <w:b w:val="false"/>
          <w:i w:val="false"/>
          <w:color w:val="000000"/>
          <w:sz w:val="28"/>
        </w:rPr>
        <w:t>
      25. Отбасылық дәрігер:</w:t>
      </w:r>
    </w:p>
    <w:bookmarkEnd w:id="69"/>
    <w:bookmarkStart w:name="z76" w:id="70"/>
    <w:p>
      <w:pPr>
        <w:spacing w:after="0"/>
        <w:ind w:left="0"/>
        <w:jc w:val="both"/>
      </w:pPr>
      <w:r>
        <w:rPr>
          <w:rFonts w:ascii="Times New Roman"/>
          <w:b w:val="false"/>
          <w:i w:val="false"/>
          <w:color w:val="000000"/>
          <w:sz w:val="28"/>
        </w:rPr>
        <w:t>
      1) нозологияны, ауру ағымының ауырлығын ескере отырып, пациенттің (баланың) жай-күйін қарап тексеруді және бағалауды;</w:t>
      </w:r>
    </w:p>
    <w:bookmarkEnd w:id="70"/>
    <w:bookmarkStart w:name="z77" w:id="71"/>
    <w:p>
      <w:pPr>
        <w:spacing w:after="0"/>
        <w:ind w:left="0"/>
        <w:jc w:val="both"/>
      </w:pPr>
      <w:r>
        <w:rPr>
          <w:rFonts w:ascii="Times New Roman"/>
          <w:b w:val="false"/>
          <w:i w:val="false"/>
          <w:color w:val="000000"/>
          <w:sz w:val="28"/>
        </w:rPr>
        <w:t>
      2) симптоматикалық терапияны тағайындауды;</w:t>
      </w:r>
    </w:p>
    <w:bookmarkEnd w:id="71"/>
    <w:bookmarkStart w:name="z78" w:id="72"/>
    <w:p>
      <w:pPr>
        <w:spacing w:after="0"/>
        <w:ind w:left="0"/>
        <w:jc w:val="both"/>
      </w:pPr>
      <w:r>
        <w:rPr>
          <w:rFonts w:ascii="Times New Roman"/>
          <w:b w:val="false"/>
          <w:i w:val="false"/>
          <w:color w:val="000000"/>
          <w:sz w:val="28"/>
        </w:rPr>
        <w:t>
      3) пациентті (ата-аналарын, заңды өкілдерін және пациентке күтім жасауды жүзеге асыратын өзге де адамдарды) ауру ағымының сипаты мен ерекшеліктері туралы хабардар етуді;</w:t>
      </w:r>
    </w:p>
    <w:bookmarkEnd w:id="72"/>
    <w:bookmarkStart w:name="z79" w:id="73"/>
    <w:p>
      <w:pPr>
        <w:spacing w:after="0"/>
        <w:ind w:left="0"/>
        <w:jc w:val="both"/>
      </w:pPr>
      <w:r>
        <w:rPr>
          <w:rFonts w:ascii="Times New Roman"/>
          <w:b w:val="false"/>
          <w:i w:val="false"/>
          <w:color w:val="000000"/>
          <w:sz w:val="28"/>
        </w:rPr>
        <w:t>
      4) МПТ медициналық қорытындысын ескере отырып, бейінді маманмен бірге пациентті емдеудің жеке жоспарын жасауды;</w:t>
      </w:r>
    </w:p>
    <w:bookmarkEnd w:id="73"/>
    <w:bookmarkStart w:name="z80" w:id="74"/>
    <w:p>
      <w:pPr>
        <w:spacing w:after="0"/>
        <w:ind w:left="0"/>
        <w:jc w:val="both"/>
      </w:pPr>
      <w:r>
        <w:rPr>
          <w:rFonts w:ascii="Times New Roman"/>
          <w:b w:val="false"/>
          <w:i w:val="false"/>
          <w:color w:val="000000"/>
          <w:sz w:val="28"/>
        </w:rPr>
        <w:t>
      5) ауырсыну синдромын диагностикалау және емдеу, нутритивтік қолдау, респираторлық қолдау, тырысуға қарсы терапияны түзету мәселелері бойынша баланы бейінді маманға консультацияға жіберуді;</w:t>
      </w:r>
    </w:p>
    <w:bookmarkEnd w:id="74"/>
    <w:bookmarkStart w:name="z81" w:id="75"/>
    <w:p>
      <w:pPr>
        <w:spacing w:after="0"/>
        <w:ind w:left="0"/>
        <w:jc w:val="both"/>
      </w:pPr>
      <w:r>
        <w:rPr>
          <w:rFonts w:ascii="Times New Roman"/>
          <w:b w:val="false"/>
          <w:i w:val="false"/>
          <w:color w:val="000000"/>
          <w:sz w:val="28"/>
        </w:rPr>
        <w:t>
      6) паллиативтік медициналық көмек көрсету мәселелері бойынша телемедициналық технологияларды қолдана отырып, дәрігерлердің консультацияларын ұйымдастыру және өткізу және (немесе) консилиумға қатысуды;</w:t>
      </w:r>
    </w:p>
    <w:bookmarkEnd w:id="75"/>
    <w:bookmarkStart w:name="z82" w:id="76"/>
    <w:p>
      <w:pPr>
        <w:spacing w:after="0"/>
        <w:ind w:left="0"/>
        <w:jc w:val="both"/>
      </w:pPr>
      <w:r>
        <w:rPr>
          <w:rFonts w:ascii="Times New Roman"/>
          <w:b w:val="false"/>
          <w:i w:val="false"/>
          <w:color w:val="000000"/>
          <w:sz w:val="28"/>
        </w:rPr>
        <w:t>
      7) есірткі және психотроптық дәрілік препараттарды тағайындауды қоса алғанда, рецептілерді жазып беруді;</w:t>
      </w:r>
    </w:p>
    <w:bookmarkEnd w:id="76"/>
    <w:bookmarkStart w:name="z83" w:id="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ҚР ДСМ-89</w:t>
      </w:r>
      <w:r>
        <w:rPr>
          <w:rFonts w:ascii="Times New Roman"/>
          <w:b w:val="false"/>
          <w:i w:val="false"/>
          <w:color w:val="000000"/>
          <w:sz w:val="28"/>
        </w:rPr>
        <w:t xml:space="preserve"> бұйрыққа сәйкес негізгі ауруы бойынша дәрілік заттармен және медициналық бұйымдармен қамтамасыз етуді;</w:t>
      </w:r>
    </w:p>
    <w:bookmarkEnd w:id="77"/>
    <w:bookmarkStart w:name="z84" w:id="78"/>
    <w:p>
      <w:pPr>
        <w:spacing w:after="0"/>
        <w:ind w:left="0"/>
        <w:jc w:val="both"/>
      </w:pPr>
      <w:r>
        <w:rPr>
          <w:rFonts w:ascii="Times New Roman"/>
          <w:b w:val="false"/>
          <w:i w:val="false"/>
          <w:color w:val="000000"/>
          <w:sz w:val="28"/>
        </w:rPr>
        <w:t xml:space="preserve">
      9)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(бұдан әрі – № ҚР ДСМ-149/2020 бұйрық) (Нормативтік құқықтық актілерді мемлекеттік тіркеу тізілімінде № 21513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аурудың ауырлық дәрежесі мен ағымына қарай динамикалық байқауды;</w:t>
      </w:r>
    </w:p>
    <w:bookmarkEnd w:id="78"/>
    <w:bookmarkStart w:name="z85" w:id="79"/>
    <w:p>
      <w:pPr>
        <w:spacing w:after="0"/>
        <w:ind w:left="0"/>
        <w:jc w:val="both"/>
      </w:pPr>
      <w:r>
        <w:rPr>
          <w:rFonts w:ascii="Times New Roman"/>
          <w:b w:val="false"/>
          <w:i w:val="false"/>
          <w:color w:val="000000"/>
          <w:sz w:val="28"/>
        </w:rPr>
        <w:t>
      10) Паллиативтік көмек көрсететін ұйымдарда паллиативтік медициналық көмек алу үшін емдеуге жатқызуға жіберуді;</w:t>
      </w:r>
    </w:p>
    <w:bookmarkEnd w:id="79"/>
    <w:bookmarkStart w:name="z86" w:id="80"/>
    <w:p>
      <w:pPr>
        <w:spacing w:after="0"/>
        <w:ind w:left="0"/>
        <w:jc w:val="both"/>
      </w:pPr>
      <w:r>
        <w:rPr>
          <w:rFonts w:ascii="Times New Roman"/>
          <w:b w:val="false"/>
          <w:i w:val="false"/>
          <w:color w:val="000000"/>
          <w:sz w:val="28"/>
        </w:rPr>
        <w:t xml:space="preserve">
      11) "Медициналық-әлеуметтік сараптама жүргізу қағидаларын бекіту туралы" Қазақстан Республикасы Премьер-Министрінің орынбасары Еңбек және халықты әлеуметтік қорғау министрінің 2023 жылғы 29 маусымдағы № 260 (бұдан әрі – № 260 бұйрық) (Нормативтік құқықтық актілерді мемлекеттік тіркеу тізілімінде № 32922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қажетті құжаттарды қалыптастыру және дәрігерлік консультациялық комиссияның шешімі бойынша медициналық-әлеуметтік сараптамаға жіберуді;</w:t>
      </w:r>
    </w:p>
    <w:bookmarkEnd w:id="80"/>
    <w:bookmarkStart w:name="z87" w:id="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ҚР ДСМ-175/2020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және есеп беру құжаттамасын жүргізуді жүзеге асырады.</w:t>
      </w:r>
    </w:p>
    <w:bookmarkEnd w:id="81"/>
    <w:bookmarkStart w:name="z88" w:id="82"/>
    <w:p>
      <w:pPr>
        <w:spacing w:after="0"/>
        <w:ind w:left="0"/>
        <w:jc w:val="both"/>
      </w:pPr>
      <w:r>
        <w:rPr>
          <w:rFonts w:ascii="Times New Roman"/>
          <w:b w:val="false"/>
          <w:i w:val="false"/>
          <w:color w:val="000000"/>
          <w:sz w:val="28"/>
        </w:rPr>
        <w:t>
      26. Бейінді маман:</w:t>
      </w:r>
    </w:p>
    <w:bookmarkEnd w:id="82"/>
    <w:bookmarkStart w:name="z89" w:id="83"/>
    <w:p>
      <w:pPr>
        <w:spacing w:after="0"/>
        <w:ind w:left="0"/>
        <w:jc w:val="both"/>
      </w:pPr>
      <w:r>
        <w:rPr>
          <w:rFonts w:ascii="Times New Roman"/>
          <w:b w:val="false"/>
          <w:i w:val="false"/>
          <w:color w:val="000000"/>
          <w:sz w:val="28"/>
        </w:rPr>
        <w:t>
      1) негізгі және қосарласқан патологиялар бойынша аурудың ауырлығымен және пациенттің (баланың) жай-күйін өршуін қарап-тексеруді және бағалауды;</w:t>
      </w:r>
    </w:p>
    <w:bookmarkEnd w:id="83"/>
    <w:bookmarkStart w:name="z90" w:id="84"/>
    <w:p>
      <w:pPr>
        <w:spacing w:after="0"/>
        <w:ind w:left="0"/>
        <w:jc w:val="both"/>
      </w:pPr>
      <w:r>
        <w:rPr>
          <w:rFonts w:ascii="Times New Roman"/>
          <w:b w:val="false"/>
          <w:i w:val="false"/>
          <w:color w:val="000000"/>
          <w:sz w:val="28"/>
        </w:rPr>
        <w:t xml:space="preserve">
      2) симптоматика терапиясын тағайындау, қажет болған жағдайда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(Нормативтік құқықтық актілерді мемлекеттік тіркеу тізілімінде № 27833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мамандандырылған медициналық көмек көрсетуді;</w:t>
      </w:r>
    </w:p>
    <w:bookmarkEnd w:id="84"/>
    <w:bookmarkStart w:name="z91" w:id="85"/>
    <w:p>
      <w:pPr>
        <w:spacing w:after="0"/>
        <w:ind w:left="0"/>
        <w:jc w:val="both"/>
      </w:pPr>
      <w:r>
        <w:rPr>
          <w:rFonts w:ascii="Times New Roman"/>
          <w:b w:val="false"/>
          <w:i w:val="false"/>
          <w:color w:val="000000"/>
          <w:sz w:val="28"/>
        </w:rPr>
        <w:t>
      3) пациентті (ата-аналарын, заңды өкілдерін және пациентке күтім жасауды жүзеге асыратын өзге де адамдарды) ауру ағымының сипаты мен ерекшеліктері туралы хабардар етуді;</w:t>
      </w:r>
    </w:p>
    <w:bookmarkEnd w:id="85"/>
    <w:bookmarkStart w:name="z92" w:id="86"/>
    <w:p>
      <w:pPr>
        <w:spacing w:after="0"/>
        <w:ind w:left="0"/>
        <w:jc w:val="both"/>
      </w:pPr>
      <w:r>
        <w:rPr>
          <w:rFonts w:ascii="Times New Roman"/>
          <w:b w:val="false"/>
          <w:i w:val="false"/>
          <w:color w:val="000000"/>
          <w:sz w:val="28"/>
        </w:rPr>
        <w:t>
      4) МПТ-ның медициналық қорытындысын ескере отырып, отбасылық дәрігермен бірге пациентті емдеудің жеке жоспарын жасауды;</w:t>
      </w:r>
    </w:p>
    <w:bookmarkEnd w:id="86"/>
    <w:bookmarkStart w:name="z93" w:id="87"/>
    <w:p>
      <w:pPr>
        <w:spacing w:after="0"/>
        <w:ind w:left="0"/>
        <w:jc w:val="both"/>
      </w:pPr>
      <w:r>
        <w:rPr>
          <w:rFonts w:ascii="Times New Roman"/>
          <w:b w:val="false"/>
          <w:i w:val="false"/>
          <w:color w:val="000000"/>
          <w:sz w:val="28"/>
        </w:rPr>
        <w:t>
      5) ауырсыну синдромын диагностикалау және емдеу, құрысуға қарсы терапияны басқа да патологиялық өзгерістерді немесе асқынуларды түзету бойынша ұсынымдарды;</w:t>
      </w:r>
    </w:p>
    <w:bookmarkEnd w:id="87"/>
    <w:bookmarkStart w:name="z94" w:id="88"/>
    <w:p>
      <w:pPr>
        <w:spacing w:after="0"/>
        <w:ind w:left="0"/>
        <w:jc w:val="both"/>
      </w:pPr>
      <w:r>
        <w:rPr>
          <w:rFonts w:ascii="Times New Roman"/>
          <w:b w:val="false"/>
          <w:i w:val="false"/>
          <w:color w:val="000000"/>
          <w:sz w:val="28"/>
        </w:rPr>
        <w:t>
      6) балаға паллиативтік медициналық көмек көрсету, оның ішінде үй жағдайында көмек көрсету мәселелері бойынша телемедициналық технологияларды қолдана отырып, дәрігерлердің консультацияларын ұйымдастыру және өткізу және (немесе) консилиумға қатысуды;</w:t>
      </w:r>
    </w:p>
    <w:bookmarkEnd w:id="88"/>
    <w:bookmarkStart w:name="z95" w:id="89"/>
    <w:p>
      <w:pPr>
        <w:spacing w:after="0"/>
        <w:ind w:left="0"/>
        <w:jc w:val="both"/>
      </w:pPr>
      <w:r>
        <w:rPr>
          <w:rFonts w:ascii="Times New Roman"/>
          <w:b w:val="false"/>
          <w:i w:val="false"/>
          <w:color w:val="000000"/>
          <w:sz w:val="28"/>
        </w:rPr>
        <w:t>
      7) есірткі және психотроптық дәрілік препараттарды қоса алғанда, рецептілерді жазып беруді;</w:t>
      </w:r>
    </w:p>
    <w:bookmarkEnd w:id="89"/>
    <w:bookmarkStart w:name="z96" w:id="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ҚР ДСМ-149/2020</w:t>
      </w:r>
      <w:r>
        <w:rPr>
          <w:rFonts w:ascii="Times New Roman"/>
          <w:b w:val="false"/>
          <w:i w:val="false"/>
          <w:color w:val="000000"/>
          <w:sz w:val="28"/>
        </w:rPr>
        <w:t xml:space="preserve"> бұйрыққа сәйкес аурудың ауырлық дәрежесі мен өршуіне байланысты динамикалық бақылауды;</w:t>
      </w:r>
    </w:p>
    <w:bookmarkEnd w:id="90"/>
    <w:bookmarkStart w:name="z97" w:id="91"/>
    <w:p>
      <w:pPr>
        <w:spacing w:after="0"/>
        <w:ind w:left="0"/>
        <w:jc w:val="both"/>
      </w:pPr>
      <w:r>
        <w:rPr>
          <w:rFonts w:ascii="Times New Roman"/>
          <w:b w:val="false"/>
          <w:i w:val="false"/>
          <w:color w:val="000000"/>
          <w:sz w:val="28"/>
        </w:rPr>
        <w:t>
      9) стационарлық емдеуге жіберуді;</w:t>
      </w:r>
    </w:p>
    <w:bookmarkEnd w:id="91"/>
    <w:bookmarkStart w:name="z98" w:id="9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260</w:t>
      </w:r>
      <w:r>
        <w:rPr>
          <w:rFonts w:ascii="Times New Roman"/>
          <w:b w:val="false"/>
          <w:i w:val="false"/>
          <w:color w:val="000000"/>
          <w:sz w:val="28"/>
        </w:rPr>
        <w:t xml:space="preserve"> бұйрыққа сәйкес қажетті құжаттарды қалыптастыру және дәрігерлік консультациялық комиссияның шешімі бойынша медициналық-әлеуметтік сараптамаға жіберуді;</w:t>
      </w:r>
    </w:p>
    <w:bookmarkEnd w:id="92"/>
    <w:bookmarkStart w:name="z99" w:id="9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ҚР ДСМ-175/2020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және есеп беру құжаттамасын жүргізуді жүзеге асырады.</w:t>
      </w:r>
    </w:p>
    <w:bookmarkEnd w:id="93"/>
    <w:bookmarkStart w:name="z100" w:id="94"/>
    <w:p>
      <w:pPr>
        <w:spacing w:after="0"/>
        <w:ind w:left="0"/>
        <w:jc w:val="both"/>
      </w:pPr>
      <w:r>
        <w:rPr>
          <w:rFonts w:ascii="Times New Roman"/>
          <w:b w:val="false"/>
          <w:i w:val="false"/>
          <w:color w:val="000000"/>
          <w:sz w:val="28"/>
        </w:rPr>
        <w:t>
      27. Орта медицина қызметкері:</w:t>
      </w:r>
    </w:p>
    <w:bookmarkEnd w:id="94"/>
    <w:bookmarkStart w:name="z101" w:id="95"/>
    <w:p>
      <w:pPr>
        <w:spacing w:after="0"/>
        <w:ind w:left="0"/>
        <w:jc w:val="both"/>
      </w:pPr>
      <w:r>
        <w:rPr>
          <w:rFonts w:ascii="Times New Roman"/>
          <w:b w:val="false"/>
          <w:i w:val="false"/>
          <w:color w:val="000000"/>
          <w:sz w:val="28"/>
        </w:rPr>
        <w:t>
      1) пациентті (баланы) күту мәселелері бойынша ата-аналарға немесе заңды өкілдерге консультация беруді және оқытуды;</w:t>
      </w:r>
    </w:p>
    <w:bookmarkEnd w:id="95"/>
    <w:bookmarkStart w:name="z102"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ҚР ДСМ-149/2020</w:t>
      </w:r>
      <w:r>
        <w:rPr>
          <w:rFonts w:ascii="Times New Roman"/>
          <w:b w:val="false"/>
          <w:i w:val="false"/>
          <w:color w:val="000000"/>
          <w:sz w:val="28"/>
        </w:rPr>
        <w:t xml:space="preserve"> бұйрыққа сәйкес динамикалық байқауды;</w:t>
      </w:r>
    </w:p>
    <w:bookmarkEnd w:id="96"/>
    <w:bookmarkStart w:name="z103" w:id="97"/>
    <w:p>
      <w:pPr>
        <w:spacing w:after="0"/>
        <w:ind w:left="0"/>
        <w:jc w:val="both"/>
      </w:pPr>
      <w:r>
        <w:rPr>
          <w:rFonts w:ascii="Times New Roman"/>
          <w:b w:val="false"/>
          <w:i w:val="false"/>
          <w:color w:val="000000"/>
          <w:sz w:val="28"/>
        </w:rPr>
        <w:t>
      3) пациентті (баланы) үйде мейіргерлік қарап-тексеруді;</w:t>
      </w:r>
    </w:p>
    <w:bookmarkEnd w:id="97"/>
    <w:bookmarkStart w:name="z104" w:id="98"/>
    <w:p>
      <w:pPr>
        <w:spacing w:after="0"/>
        <w:ind w:left="0"/>
        <w:jc w:val="both"/>
      </w:pPr>
      <w:r>
        <w:rPr>
          <w:rFonts w:ascii="Times New Roman"/>
          <w:b w:val="false"/>
          <w:i w:val="false"/>
          <w:color w:val="000000"/>
          <w:sz w:val="28"/>
        </w:rPr>
        <w:t>
      4) пациентті (баланы) патронаждық байқауды;</w:t>
      </w:r>
    </w:p>
    <w:bookmarkEnd w:id="98"/>
    <w:bookmarkStart w:name="z105" w:id="99"/>
    <w:p>
      <w:pPr>
        <w:spacing w:after="0"/>
        <w:ind w:left="0"/>
        <w:jc w:val="both"/>
      </w:pPr>
      <w:r>
        <w:rPr>
          <w:rFonts w:ascii="Times New Roman"/>
          <w:b w:val="false"/>
          <w:i w:val="false"/>
          <w:color w:val="000000"/>
          <w:sz w:val="28"/>
        </w:rPr>
        <w:t>
      5) үйде стационар ұйымдастыру кезінде дәрігерлік тағайындау бойынша емшаларды орындауды;</w:t>
      </w:r>
    </w:p>
    <w:bookmarkEnd w:id="99"/>
    <w:bookmarkStart w:name="z106"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ҚР-ДСМ 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және есеп беру құжаттамасын жүргізуді жүзеге асырады.</w:t>
      </w:r>
    </w:p>
    <w:bookmarkEnd w:id="100"/>
    <w:bookmarkStart w:name="z107" w:id="101"/>
    <w:p>
      <w:pPr>
        <w:spacing w:after="0"/>
        <w:ind w:left="0"/>
        <w:jc w:val="both"/>
      </w:pPr>
      <w:r>
        <w:rPr>
          <w:rFonts w:ascii="Times New Roman"/>
          <w:b w:val="false"/>
          <w:i w:val="false"/>
          <w:color w:val="000000"/>
          <w:sz w:val="28"/>
        </w:rPr>
        <w:t xml:space="preserve">
      28. Әлеуметтік қызметкер "Денсаулық сақтау саласында арнаулы әлеуметтік қызметтер көрсету стандартын бекіту туралы" Қазақстан Республикасы Денсаулық сақтау министрінің 2023 жылғы 13 қазандағы № 153 (Нормативтік құқықтық актілерді мемлекеттік тіркеу тізілімінде № 33545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балаларға паллиативтік медициналық көмек көрсету, медициналық және медициналық-әлеуметтік көмектің басқа түрлерін алу, балаларға паллиативтік көмек көрсету үшін көрсеткіштердің болуы (болмауы) туралы медициналық қорытынды алу мәселелері бойынша әлеуметтік медициналық қызметтерді, пациенттерге, мамандарға, ата-аналарға немесе пациенттің заңды өкілдеріне әлеуметтік-құқықтық консультация беруді жүзеге асырады.</w:t>
      </w:r>
    </w:p>
    <w:bookmarkEnd w:id="101"/>
    <w:bookmarkStart w:name="z108" w:id="102"/>
    <w:p>
      <w:pPr>
        <w:spacing w:after="0"/>
        <w:ind w:left="0"/>
        <w:jc w:val="both"/>
      </w:pPr>
      <w:r>
        <w:rPr>
          <w:rFonts w:ascii="Times New Roman"/>
          <w:b w:val="false"/>
          <w:i w:val="false"/>
          <w:color w:val="000000"/>
          <w:sz w:val="28"/>
        </w:rPr>
        <w:t>
      29. Психолог баланың және отбасы мүшелерінің эмоциялық және психологиялық проблемаларын анықтауды және бағалауды және баланы, отбасын/заңды өкілдерін, сондай-ақ баланы бақылауға, емдеуге және күтуге (сұраныс бойынша), оның ішінде қашықтықтан тартылған мамандарды одан әрі психологиялық сүйемелдеуді жүзеге асырады.</w:t>
      </w:r>
    </w:p>
    <w:bookmarkEnd w:id="102"/>
    <w:bookmarkStart w:name="z109" w:id="103"/>
    <w:p>
      <w:pPr>
        <w:spacing w:after="0"/>
        <w:ind w:left="0"/>
        <w:jc w:val="both"/>
      </w:pPr>
      <w:r>
        <w:rPr>
          <w:rFonts w:ascii="Times New Roman"/>
          <w:b w:val="false"/>
          <w:i w:val="false"/>
          <w:color w:val="000000"/>
          <w:sz w:val="28"/>
        </w:rPr>
        <w:t>
      30. Балаларға паллиативтік медициналық көмек көрсететін медициналық ұйымдар және (немесе) олардың құрылымдық бөлімшелері:</w:t>
      </w:r>
    </w:p>
    <w:bookmarkEnd w:id="103"/>
    <w:bookmarkStart w:name="z110" w:id="104"/>
    <w:p>
      <w:pPr>
        <w:spacing w:after="0"/>
        <w:ind w:left="0"/>
        <w:jc w:val="both"/>
      </w:pPr>
      <w:r>
        <w:rPr>
          <w:rFonts w:ascii="Times New Roman"/>
          <w:b w:val="false"/>
          <w:i w:val="false"/>
          <w:color w:val="000000"/>
          <w:sz w:val="28"/>
        </w:rPr>
        <w:t>
      1) пациентке және оның отбасына мультипәндік тәсілге негізделген кешенді паллиативтік медициналық көмек көрсетуді;</w:t>
      </w:r>
    </w:p>
    <w:bookmarkEnd w:id="104"/>
    <w:bookmarkStart w:name="z111" w:id="105"/>
    <w:p>
      <w:pPr>
        <w:spacing w:after="0"/>
        <w:ind w:left="0"/>
        <w:jc w:val="both"/>
      </w:pPr>
      <w:r>
        <w:rPr>
          <w:rFonts w:ascii="Times New Roman"/>
          <w:b w:val="false"/>
          <w:i w:val="false"/>
          <w:color w:val="000000"/>
          <w:sz w:val="28"/>
        </w:rPr>
        <w:t>
      2) медициналық қорытынды бере отырып, МПТ-да баланың жағдайын бағалауды;</w:t>
      </w:r>
    </w:p>
    <w:bookmarkEnd w:id="105"/>
    <w:bookmarkStart w:name="z112" w:id="106"/>
    <w:p>
      <w:pPr>
        <w:spacing w:after="0"/>
        <w:ind w:left="0"/>
        <w:jc w:val="both"/>
      </w:pPr>
      <w:r>
        <w:rPr>
          <w:rFonts w:ascii="Times New Roman"/>
          <w:b w:val="false"/>
          <w:i w:val="false"/>
          <w:color w:val="000000"/>
          <w:sz w:val="28"/>
        </w:rPr>
        <w:t>
      3) пациенттің физикалық және психологиялық жай-күйін тұрақты мультипәндік бағалауды;</w:t>
      </w:r>
    </w:p>
    <w:bookmarkEnd w:id="106"/>
    <w:bookmarkStart w:name="z113" w:id="107"/>
    <w:p>
      <w:pPr>
        <w:spacing w:after="0"/>
        <w:ind w:left="0"/>
        <w:jc w:val="both"/>
      </w:pPr>
      <w:r>
        <w:rPr>
          <w:rFonts w:ascii="Times New Roman"/>
          <w:b w:val="false"/>
          <w:i w:val="false"/>
          <w:color w:val="000000"/>
          <w:sz w:val="28"/>
        </w:rPr>
        <w:t>
      4) клиникалық-диагностикалық қарап тексерулердің, медициналық және медициналық емес мамандардың консультацияларының нәтижелерін талдау негізінде пациенттің өзгермелі қажеттіліктерін алқалы түрде қарауды;</w:t>
      </w:r>
    </w:p>
    <w:bookmarkEnd w:id="107"/>
    <w:bookmarkStart w:name="z114" w:id="108"/>
    <w:p>
      <w:pPr>
        <w:spacing w:after="0"/>
        <w:ind w:left="0"/>
        <w:jc w:val="both"/>
      </w:pPr>
      <w:r>
        <w:rPr>
          <w:rFonts w:ascii="Times New Roman"/>
          <w:b w:val="false"/>
          <w:i w:val="false"/>
          <w:color w:val="000000"/>
          <w:sz w:val="28"/>
        </w:rPr>
        <w:t>
      5) медициналық, психологиялық, әлеуметтік және рухани қажеттіліктерді алқалық (мультипәндік) талқылау негізінде пациентті емдеудің жеке жоспарын тұрақты түзетуді және жасауды;</w:t>
      </w:r>
    </w:p>
    <w:bookmarkEnd w:id="108"/>
    <w:bookmarkStart w:name="z115" w:id="109"/>
    <w:p>
      <w:pPr>
        <w:spacing w:after="0"/>
        <w:ind w:left="0"/>
        <w:jc w:val="both"/>
      </w:pPr>
      <w:r>
        <w:rPr>
          <w:rFonts w:ascii="Times New Roman"/>
          <w:b w:val="false"/>
          <w:i w:val="false"/>
          <w:color w:val="000000"/>
          <w:sz w:val="28"/>
        </w:rPr>
        <w:t>
      6) паллиативтік медициналық көмек алу үшін пациенттерді емдеуге жатқызуға жіберуді;</w:t>
      </w:r>
    </w:p>
    <w:bookmarkEnd w:id="109"/>
    <w:bookmarkStart w:name="z116" w:id="110"/>
    <w:p>
      <w:pPr>
        <w:spacing w:after="0"/>
        <w:ind w:left="0"/>
        <w:jc w:val="both"/>
      </w:pPr>
      <w:r>
        <w:rPr>
          <w:rFonts w:ascii="Times New Roman"/>
          <w:b w:val="false"/>
          <w:i w:val="false"/>
          <w:color w:val="000000"/>
          <w:sz w:val="28"/>
        </w:rPr>
        <w:t>
      7) аурудың ауыр көріністерін (жай-күйін) симптоматикалық емдеу және медициналық араласулар жүргізуді, сондай-ақ психологиялық, әлеуметтік және рухани сүйемелдеуді;</w:t>
      </w:r>
    </w:p>
    <w:bookmarkEnd w:id="110"/>
    <w:bookmarkStart w:name="z117" w:id="111"/>
    <w:p>
      <w:pPr>
        <w:spacing w:after="0"/>
        <w:ind w:left="0"/>
        <w:jc w:val="both"/>
      </w:pPr>
      <w:r>
        <w:rPr>
          <w:rFonts w:ascii="Times New Roman"/>
          <w:b w:val="false"/>
          <w:i w:val="false"/>
          <w:color w:val="000000"/>
          <w:sz w:val="28"/>
        </w:rPr>
        <w:t>
      8) дәрілік препараттарды енгізу жоспарын анықтай отырып, олардың дозасын есептеуді, оның ішінде клиникалық хаттамаларға сәйкес пациенттерге есірткіге жатпайтын, сондай-ақ құрамында есірткі және психотроптық заттар бар дәрілік препараттары тағайындауды және қолдануды;</w:t>
      </w:r>
    </w:p>
    <w:bookmarkEnd w:id="111"/>
    <w:bookmarkStart w:name="z118" w:id="112"/>
    <w:p>
      <w:pPr>
        <w:spacing w:after="0"/>
        <w:ind w:left="0"/>
        <w:jc w:val="both"/>
      </w:pPr>
      <w:r>
        <w:rPr>
          <w:rFonts w:ascii="Times New Roman"/>
          <w:b w:val="false"/>
          <w:i w:val="false"/>
          <w:color w:val="000000"/>
          <w:sz w:val="28"/>
        </w:rPr>
        <w:t>
      9) паллиативтік көмекке мұқтаж пациенттерді тіркеу, есепке алу, медициналық құжаттаманы сапалы жүргізу және пациенттердің деректерін медициналық ақпараттық жүйелерге енгізе отырып, есептерді ұсынуды қамтамасыз етеді.</w:t>
      </w:r>
    </w:p>
    <w:bookmarkEnd w:id="112"/>
    <w:bookmarkStart w:name="z119" w:id="113"/>
    <w:p>
      <w:pPr>
        <w:spacing w:after="0"/>
        <w:ind w:left="0"/>
        <w:jc w:val="both"/>
      </w:pPr>
      <w:r>
        <w:rPr>
          <w:rFonts w:ascii="Times New Roman"/>
          <w:b w:val="false"/>
          <w:i w:val="false"/>
          <w:color w:val="000000"/>
          <w:sz w:val="28"/>
        </w:rPr>
        <w:t>
      31. Балаларға паллиативтік медициналық көмек амбулаториялық және үй жағдайларында, оның ішінде қашықтықтан МСАК ұйымдары көрсетеді.</w:t>
      </w:r>
    </w:p>
    <w:bookmarkEnd w:id="113"/>
    <w:bookmarkStart w:name="z120" w:id="114"/>
    <w:p>
      <w:pPr>
        <w:spacing w:after="0"/>
        <w:ind w:left="0"/>
        <w:jc w:val="both"/>
      </w:pPr>
      <w:r>
        <w:rPr>
          <w:rFonts w:ascii="Times New Roman"/>
          <w:b w:val="false"/>
          <w:i w:val="false"/>
          <w:color w:val="000000"/>
          <w:sz w:val="28"/>
        </w:rPr>
        <w:t>
      32. Дәрілік заттармен тұрақты (ұзақ) тегін және (немесе) жеңілдікпен  қамтамасыз етуді қажет ететін пациенттерге үш айға дейінгі кезеңге рецептілер жазып беруге жол беріледі.</w:t>
      </w:r>
    </w:p>
    <w:bookmarkEnd w:id="114"/>
    <w:bookmarkStart w:name="z121" w:id="115"/>
    <w:p>
      <w:pPr>
        <w:spacing w:after="0"/>
        <w:ind w:left="0"/>
        <w:jc w:val="both"/>
      </w:pPr>
      <w:r>
        <w:rPr>
          <w:rFonts w:ascii="Times New Roman"/>
          <w:b w:val="false"/>
          <w:i w:val="false"/>
          <w:color w:val="000000"/>
          <w:sz w:val="28"/>
        </w:rPr>
        <w:t>
      33. Ауылдық елді мекендерде дәрігерлер болмаған кезде дәрілік заттар мен медициналық бұйымдарды тағайындауды пациенттерді амбулаториялық қабылдауды жүргізетін орта медицина қызметкерлері жүзеге асырады.</w:t>
      </w:r>
    </w:p>
    <w:bookmarkEnd w:id="115"/>
    <w:bookmarkStart w:name="z122" w:id="116"/>
    <w:p>
      <w:pPr>
        <w:spacing w:after="0"/>
        <w:ind w:left="0"/>
        <w:jc w:val="both"/>
      </w:pPr>
      <w:r>
        <w:rPr>
          <w:rFonts w:ascii="Times New Roman"/>
          <w:b w:val="false"/>
          <w:i w:val="false"/>
          <w:color w:val="000000"/>
          <w:sz w:val="28"/>
        </w:rPr>
        <w:t>
      34. Дәрілік заттар мен медициналық бұйымдарды тағайындау туралы жазба МАЖ-ға енгізіледі.</w:t>
      </w:r>
    </w:p>
    <w:bookmarkEnd w:id="116"/>
    <w:bookmarkStart w:name="z123" w:id="117"/>
    <w:p>
      <w:pPr>
        <w:spacing w:after="0"/>
        <w:ind w:left="0"/>
        <w:jc w:val="both"/>
      </w:pPr>
      <w:r>
        <w:rPr>
          <w:rFonts w:ascii="Times New Roman"/>
          <w:b w:val="false"/>
          <w:i w:val="false"/>
          <w:color w:val="000000"/>
          <w:sz w:val="28"/>
        </w:rPr>
        <w:t xml:space="preserve">
      35. Ауыр, үдемелі аурулардың терминалдық (соңғы) сатысында жүрген жазылмайтын науқастарға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w:t>
      </w:r>
      <w:r>
        <w:rPr>
          <w:rFonts w:ascii="Times New Roman"/>
          <w:b w:val="false"/>
          <w:i w:val="false"/>
          <w:color w:val="000000"/>
          <w:sz w:val="28"/>
        </w:rPr>
        <w:t>қаулысымен</w:t>
      </w:r>
      <w:r>
        <w:rPr>
          <w:rFonts w:ascii="Times New Roman"/>
          <w:b w:val="false"/>
          <w:i w:val="false"/>
          <w:color w:val="000000"/>
          <w:sz w:val="28"/>
        </w:rPr>
        <w:t xml:space="preserve"> (бұдан әрі - Тізімнің ІІ Кестесі) бекітілген медициналық мақсатта пайдаланылатын және қатаң бақылаудағы есірткі және психотроптық заттардың Тізімінің ІІ Кестесінде есірткі және психотроптық заттары бар дәрілік заттар бір рецептіде терапияның 10–15 күнтізбелік күніне, ал аудан орталығынан шалғай орналасқан елді мекен тұратындар үшін терапияның 25–30 күнтізбелік күніне жеткілікті мөлшерде тағайындауға рұқсат етіледі.</w:t>
      </w:r>
    </w:p>
    <w:bookmarkEnd w:id="117"/>
    <w:bookmarkStart w:name="z124" w:id="118"/>
    <w:p>
      <w:pPr>
        <w:spacing w:after="0"/>
        <w:ind w:left="0"/>
        <w:jc w:val="both"/>
      </w:pPr>
      <w:r>
        <w:rPr>
          <w:rFonts w:ascii="Times New Roman"/>
          <w:b w:val="false"/>
          <w:i w:val="false"/>
          <w:color w:val="000000"/>
          <w:sz w:val="28"/>
        </w:rPr>
        <w:t xml:space="preserve">
      36. Құрамында есірткі, психотроптық заттар бар дәрілік заттарға  рецептілерді жазу, есепке алу және сақтау "Рецепттерді жазуып беру, есепке алу және сақтау қағидаларын бекіту туралы" Қазақстан Республикасы Денсаулық сақтау даму министрінің 2020 жылғы 2 қазандағы № ҚР ДСМ-112/2020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8"/>
    <w:bookmarkStart w:name="z125" w:id="119"/>
    <w:p>
      <w:pPr>
        <w:spacing w:after="0"/>
        <w:ind w:left="0"/>
        <w:jc w:val="both"/>
      </w:pPr>
      <w:r>
        <w:rPr>
          <w:rFonts w:ascii="Times New Roman"/>
          <w:b w:val="false"/>
          <w:i w:val="false"/>
          <w:color w:val="000000"/>
          <w:sz w:val="28"/>
        </w:rPr>
        <w:t>
      37. Балаларға үйде паллиативтік медициналық көмек көрсету үшін амбулаториялық жағдайларда және хосписте медициналық көмек көрсететін медициналық ұйымдардың құрылымында мобильдік бригадалар құрылады.</w:t>
      </w:r>
    </w:p>
    <w:bookmarkEnd w:id="119"/>
    <w:bookmarkStart w:name="z126" w:id="120"/>
    <w:p>
      <w:pPr>
        <w:spacing w:after="0"/>
        <w:ind w:left="0"/>
        <w:jc w:val="both"/>
      </w:pPr>
      <w:r>
        <w:rPr>
          <w:rFonts w:ascii="Times New Roman"/>
          <w:b w:val="false"/>
          <w:i w:val="false"/>
          <w:color w:val="000000"/>
          <w:sz w:val="28"/>
        </w:rPr>
        <w:t>
      38. Мобильдік бригаданың құрамына: педиатр дәрігер, ол болмаған кезде жалпы практика дәрігері (отбасылық дәрігер) және мейіргер (немесе фельдшер) кіреді, қажет болған жағдайда балаларға паллиативтік көмек көрсету бойынша біліктілікті арттырудан өткен бейінді мамандар (невролог, онколог, хирург, гематолог және басқалар), сондай-ақ пациент пен отбасын үйде қадағалап-қарауға мультипәндік тәсілді қамтамасыз ету мақсатында әлеуметтік қызметкер, психолог кіреді.</w:t>
      </w:r>
    </w:p>
    <w:bookmarkEnd w:id="120"/>
    <w:bookmarkStart w:name="z127" w:id="121"/>
    <w:p>
      <w:pPr>
        <w:spacing w:after="0"/>
        <w:ind w:left="0"/>
        <w:jc w:val="both"/>
      </w:pPr>
      <w:r>
        <w:rPr>
          <w:rFonts w:ascii="Times New Roman"/>
          <w:b w:val="false"/>
          <w:i w:val="false"/>
          <w:color w:val="000000"/>
          <w:sz w:val="28"/>
        </w:rPr>
        <w:t>
      39. Балаларға үйде паллиативтік медициналық көмек көрсету үшін мобильдік бригаданың құрылымы мен штат санын медициналық ұйымның басшысы жүргізілетін жұмыс көлеміне және қызмет көрсетілетін балалар санына қарай белгілейді.</w:t>
      </w:r>
    </w:p>
    <w:bookmarkEnd w:id="121"/>
    <w:bookmarkStart w:name="z128" w:id="122"/>
    <w:p>
      <w:pPr>
        <w:spacing w:after="0"/>
        <w:ind w:left="0"/>
        <w:jc w:val="both"/>
      </w:pPr>
      <w:r>
        <w:rPr>
          <w:rFonts w:ascii="Times New Roman"/>
          <w:b w:val="false"/>
          <w:i w:val="false"/>
          <w:color w:val="000000"/>
          <w:sz w:val="28"/>
        </w:rPr>
        <w:t>
      40. Мобильдік бригада:</w:t>
      </w:r>
    </w:p>
    <w:bookmarkEnd w:id="122"/>
    <w:bookmarkStart w:name="z129" w:id="123"/>
    <w:p>
      <w:pPr>
        <w:spacing w:after="0"/>
        <w:ind w:left="0"/>
        <w:jc w:val="both"/>
      </w:pPr>
      <w:r>
        <w:rPr>
          <w:rFonts w:ascii="Times New Roman"/>
          <w:b w:val="false"/>
          <w:i w:val="false"/>
          <w:color w:val="000000"/>
          <w:sz w:val="28"/>
        </w:rPr>
        <w:t>
      1) баланың жай-күйін ағымдағы бағалау және аурудың ағымын ескере отырып, жай-күйін мониторингтеуді;</w:t>
      </w:r>
    </w:p>
    <w:bookmarkEnd w:id="123"/>
    <w:bookmarkStart w:name="z130" w:id="124"/>
    <w:p>
      <w:pPr>
        <w:spacing w:after="0"/>
        <w:ind w:left="0"/>
        <w:jc w:val="both"/>
      </w:pPr>
      <w:r>
        <w:rPr>
          <w:rFonts w:ascii="Times New Roman"/>
          <w:b w:val="false"/>
          <w:i w:val="false"/>
          <w:color w:val="000000"/>
          <w:sz w:val="28"/>
        </w:rPr>
        <w:t>
      2) құрысуға қарсы терапияны (оның ішінде эпилепсияға қарсы, дистония, спастика және т.б.) іріктеу, түзету, мониторингтеуді;</w:t>
      </w:r>
    </w:p>
    <w:bookmarkEnd w:id="124"/>
    <w:bookmarkStart w:name="z131" w:id="125"/>
    <w:p>
      <w:pPr>
        <w:spacing w:after="0"/>
        <w:ind w:left="0"/>
        <w:jc w:val="both"/>
      </w:pPr>
      <w:r>
        <w:rPr>
          <w:rFonts w:ascii="Times New Roman"/>
          <w:b w:val="false"/>
          <w:i w:val="false"/>
          <w:color w:val="000000"/>
          <w:sz w:val="28"/>
        </w:rPr>
        <w:t>
      3) тамақтануды таңдау, мониторинг, нутритивтік мәртебені түзетуді;</w:t>
      </w:r>
    </w:p>
    <w:bookmarkEnd w:id="125"/>
    <w:bookmarkStart w:name="z132" w:id="126"/>
    <w:p>
      <w:pPr>
        <w:spacing w:after="0"/>
        <w:ind w:left="0"/>
        <w:jc w:val="both"/>
      </w:pPr>
      <w:r>
        <w:rPr>
          <w:rFonts w:ascii="Times New Roman"/>
          <w:b w:val="false"/>
          <w:i w:val="false"/>
          <w:color w:val="000000"/>
          <w:sz w:val="28"/>
        </w:rPr>
        <w:t>
      4) медициналық манипуляциялар мен емшаларды (инъекциялар, асқазанды жуу, клизма қою, стомаларды, зондтарды, катетерлерді ауыстыру, төсекжараларды өңдеу және т.б.) орындауды;</w:t>
      </w:r>
    </w:p>
    <w:bookmarkEnd w:id="126"/>
    <w:bookmarkStart w:name="z133" w:id="127"/>
    <w:p>
      <w:pPr>
        <w:spacing w:after="0"/>
        <w:ind w:left="0"/>
        <w:jc w:val="both"/>
      </w:pPr>
      <w:r>
        <w:rPr>
          <w:rFonts w:ascii="Times New Roman"/>
          <w:b w:val="false"/>
          <w:i w:val="false"/>
          <w:color w:val="000000"/>
          <w:sz w:val="28"/>
        </w:rPr>
        <w:t>
      5) емдік дене шынықтыру және массаж курстарын жүргізу, бар дағдылар мен функциялардың деңгейін сақтау мақсатында, оңалту және абилитацияның техникалық құралдарын таңдау және бейімдеуді;</w:t>
      </w:r>
    </w:p>
    <w:bookmarkEnd w:id="127"/>
    <w:bookmarkStart w:name="z134" w:id="128"/>
    <w:p>
      <w:pPr>
        <w:spacing w:after="0"/>
        <w:ind w:left="0"/>
        <w:jc w:val="both"/>
      </w:pPr>
      <w:r>
        <w:rPr>
          <w:rFonts w:ascii="Times New Roman"/>
          <w:b w:val="false"/>
          <w:i w:val="false"/>
          <w:color w:val="000000"/>
          <w:sz w:val="28"/>
        </w:rPr>
        <w:t>
      6) медициналық көрсетілімдер болған жағдайда балаларды стационарлық және стационарды алмастыратын жағдайларда паллиативтік медициналық көмек алу үшін жіберуді;</w:t>
      </w:r>
    </w:p>
    <w:bookmarkEnd w:id="128"/>
    <w:bookmarkStart w:name="z135" w:id="1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ҚР ДСМ-89</w:t>
      </w:r>
      <w:r>
        <w:rPr>
          <w:rFonts w:ascii="Times New Roman"/>
          <w:b w:val="false"/>
          <w:i w:val="false"/>
          <w:color w:val="000000"/>
          <w:sz w:val="28"/>
        </w:rPr>
        <w:t xml:space="preserve"> бұйрыққа сәйкес негізгі ауруы бойынша дәрілік заттармен және медициналық бұйымдармен қамтамасыз етуді;</w:t>
      </w:r>
    </w:p>
    <w:bookmarkEnd w:id="129"/>
    <w:bookmarkStart w:name="z136" w:id="130"/>
    <w:p>
      <w:pPr>
        <w:spacing w:after="0"/>
        <w:ind w:left="0"/>
        <w:jc w:val="both"/>
      </w:pPr>
      <w:r>
        <w:rPr>
          <w:rFonts w:ascii="Times New Roman"/>
          <w:b w:val="false"/>
          <w:i w:val="false"/>
          <w:color w:val="000000"/>
          <w:sz w:val="28"/>
        </w:rPr>
        <w:t>
      8) паллиативтік медициналық көмекке мұқтаж балалардың ата-аналарына немесе заңды өкілдеріне, өзге де туыстарына консультация беруді;</w:t>
      </w:r>
    </w:p>
    <w:bookmarkEnd w:id="130"/>
    <w:bookmarkStart w:name="z137" w:id="131"/>
    <w:p>
      <w:pPr>
        <w:spacing w:after="0"/>
        <w:ind w:left="0"/>
        <w:jc w:val="both"/>
      </w:pPr>
      <w:r>
        <w:rPr>
          <w:rFonts w:ascii="Times New Roman"/>
          <w:b w:val="false"/>
          <w:i w:val="false"/>
          <w:color w:val="000000"/>
          <w:sz w:val="28"/>
        </w:rPr>
        <w:t>
      9) өз қызметін денсаулық сақтау саласында жүзеге асыратын әлеуметтік қызмет көрсету ұйымдарымен, волонтерлік, қоғамдық және өзге де коммерциялық емес ұйымдармен өзара іс-қимыл жасауды;</w:t>
      </w:r>
    </w:p>
    <w:bookmarkEnd w:id="131"/>
    <w:bookmarkStart w:name="z138" w:id="132"/>
    <w:p>
      <w:pPr>
        <w:spacing w:after="0"/>
        <w:ind w:left="0"/>
        <w:jc w:val="both"/>
      </w:pPr>
      <w:r>
        <w:rPr>
          <w:rFonts w:ascii="Times New Roman"/>
          <w:b w:val="false"/>
          <w:i w:val="false"/>
          <w:color w:val="000000"/>
          <w:sz w:val="28"/>
        </w:rPr>
        <w:t>
      10) пациентті және оған күтім жасайтын адамдарды (ата-аналарын, заңды өкілдерін, отбасы мүшелерін және т.б.) күтім жасау дағдыларына, оның ішінде медициналық техниканы пайдалануды үйретуді, сондай-ақ осындай күтім бойынша дәрігерлік ұсынымдардың орындалуын бақылауды (оның ішінде тамақтандыру, дағдарыс жағдайларында шұғыл көмек көрсету алгоритмі, дезинфекциялау, үйде паллиативтік медициналық көмек көрсету үшін қолданылатын шығыс материалдарын және медициналық жабдықты ауыстыру мәселелері);</w:t>
      </w:r>
    </w:p>
    <w:bookmarkEnd w:id="132"/>
    <w:bookmarkStart w:name="z139" w:id="133"/>
    <w:p>
      <w:pPr>
        <w:spacing w:after="0"/>
        <w:ind w:left="0"/>
        <w:jc w:val="both"/>
      </w:pPr>
      <w:r>
        <w:rPr>
          <w:rFonts w:ascii="Times New Roman"/>
          <w:b w:val="false"/>
          <w:i w:val="false"/>
          <w:color w:val="000000"/>
          <w:sz w:val="28"/>
        </w:rPr>
        <w:t>
      11) баланың заңды өкілдері емдеуге жатқызудан бас тартқан кезде баланың ауруының терминалдық сатысында көмек көрсетуді;</w:t>
      </w:r>
    </w:p>
    <w:bookmarkEnd w:id="133"/>
    <w:bookmarkStart w:name="z140" w:id="134"/>
    <w:p>
      <w:pPr>
        <w:spacing w:after="0"/>
        <w:ind w:left="0"/>
        <w:jc w:val="both"/>
      </w:pPr>
      <w:r>
        <w:rPr>
          <w:rFonts w:ascii="Times New Roman"/>
          <w:b w:val="false"/>
          <w:i w:val="false"/>
          <w:color w:val="000000"/>
          <w:sz w:val="28"/>
        </w:rPr>
        <w:t>
      12) баланы және отбасы мүшелерін психологиялық, психотерапевтік, әлеуметтік және рухани сүйемелдеуді жүзеге асырады.</w:t>
      </w:r>
    </w:p>
    <w:bookmarkEnd w:id="134"/>
    <w:bookmarkStart w:name="z141" w:id="135"/>
    <w:p>
      <w:pPr>
        <w:spacing w:after="0"/>
        <w:ind w:left="0"/>
        <w:jc w:val="both"/>
      </w:pPr>
      <w:r>
        <w:rPr>
          <w:rFonts w:ascii="Times New Roman"/>
          <w:b w:val="false"/>
          <w:i w:val="false"/>
          <w:color w:val="000000"/>
          <w:sz w:val="28"/>
        </w:rPr>
        <w:t>
      41. Пациенттерге үйде мобильдік бригада паллиативтік медициналық көмек көрсеткен кезде құрамында есірткі, психотроптық заттар бар дәрілік заттарды денсаулық сақтау ұйымының мобильдік бригадасының дәрігері тағайындайды.</w:t>
      </w:r>
    </w:p>
    <w:bookmarkEnd w:id="135"/>
    <w:bookmarkStart w:name="z142" w:id="136"/>
    <w:p>
      <w:pPr>
        <w:spacing w:after="0"/>
        <w:ind w:left="0"/>
        <w:jc w:val="both"/>
      </w:pPr>
      <w:r>
        <w:rPr>
          <w:rFonts w:ascii="Times New Roman"/>
          <w:b w:val="false"/>
          <w:i w:val="false"/>
          <w:color w:val="000000"/>
          <w:sz w:val="28"/>
        </w:rPr>
        <w:t>
      Мобильдік бригадалар құрамында дәрігерлер болмаған жағдайда құрамында есірткі, психотроптық заттар бар дәрілік заттарды тағайындауды бригада фельдшері № 32 бұйрыққа сәйкес жүргізеді.</w:t>
      </w:r>
    </w:p>
    <w:bookmarkEnd w:id="136"/>
    <w:bookmarkStart w:name="z143" w:id="137"/>
    <w:p>
      <w:pPr>
        <w:spacing w:after="0"/>
        <w:ind w:left="0"/>
        <w:jc w:val="both"/>
      </w:pPr>
      <w:r>
        <w:rPr>
          <w:rFonts w:ascii="Times New Roman"/>
          <w:b w:val="false"/>
          <w:i w:val="false"/>
          <w:color w:val="000000"/>
          <w:sz w:val="28"/>
        </w:rPr>
        <w:t xml:space="preserve">
      42. Жедел медициналық жәрдем, оның ішінде медициналық авиацияны тарта отырып, балаларға ауруының бейініне қарамастан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(Нормативтік құқықтық актілерді мемлекеттік тіркеу тізілімінде № 21713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w:t>
      </w:r>
    </w:p>
    <w:bookmarkEnd w:id="137"/>
    <w:bookmarkStart w:name="z144" w:id="138"/>
    <w:p>
      <w:pPr>
        <w:spacing w:after="0"/>
        <w:ind w:left="0"/>
        <w:jc w:val="left"/>
      </w:pPr>
      <w:r>
        <w:rPr>
          <w:rFonts w:ascii="Times New Roman"/>
          <w:b/>
          <w:i w:val="false"/>
          <w:color w:val="000000"/>
        </w:rPr>
        <w:t xml:space="preserve"> 2-параграф. Стационарлық және стационарды алмастыратын жағдайларда паллиативтік медициналық көмекті ұйымдастыру тәртібі</w:t>
      </w:r>
    </w:p>
    <w:bookmarkEnd w:id="138"/>
    <w:bookmarkStart w:name="z145" w:id="139"/>
    <w:p>
      <w:pPr>
        <w:spacing w:after="0"/>
        <w:ind w:left="0"/>
        <w:jc w:val="both"/>
      </w:pPr>
      <w:r>
        <w:rPr>
          <w:rFonts w:ascii="Times New Roman"/>
          <w:b w:val="false"/>
          <w:i w:val="false"/>
          <w:color w:val="000000"/>
          <w:sz w:val="28"/>
        </w:rPr>
        <w:t xml:space="preserve">
      43. Паллиативтік медициналық көмекке мұқтаж балаларға стационарлық жағдайда медициналық көмекті ұйымдастыру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(Нормативтік құқықтық актілерді мемлекеттік тіркеу тізілімінде № 27218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39"/>
    <w:bookmarkStart w:name="z146" w:id="140"/>
    <w:p>
      <w:pPr>
        <w:spacing w:after="0"/>
        <w:ind w:left="0"/>
        <w:jc w:val="both"/>
      </w:pPr>
      <w:r>
        <w:rPr>
          <w:rFonts w:ascii="Times New Roman"/>
          <w:b w:val="false"/>
          <w:i w:val="false"/>
          <w:color w:val="000000"/>
          <w:sz w:val="28"/>
        </w:rPr>
        <w:t>
      44. Стационарлық жағдайларда медициналық көмек көрсететін медициналық ұйымдарда балаларға паллиативтік медициналық көмек көрсету үшін паллиативтік көмек бөлімшелері (бұдан әрі – Бөлімше) құрылады немесе бейінді бөлімше құрылымында төсектер ашылады.</w:t>
      </w:r>
    </w:p>
    <w:bookmarkEnd w:id="140"/>
    <w:bookmarkStart w:name="z147" w:id="141"/>
    <w:p>
      <w:pPr>
        <w:spacing w:after="0"/>
        <w:ind w:left="0"/>
        <w:jc w:val="both"/>
      </w:pPr>
      <w:r>
        <w:rPr>
          <w:rFonts w:ascii="Times New Roman"/>
          <w:b w:val="false"/>
          <w:i w:val="false"/>
          <w:color w:val="000000"/>
          <w:sz w:val="28"/>
        </w:rPr>
        <w:t>
      45. Бөлімшенің құрылымында:</w:t>
      </w:r>
    </w:p>
    <w:bookmarkEnd w:id="141"/>
    <w:bookmarkStart w:name="z148" w:id="142"/>
    <w:p>
      <w:pPr>
        <w:spacing w:after="0"/>
        <w:ind w:left="0"/>
        <w:jc w:val="both"/>
      </w:pPr>
      <w:r>
        <w:rPr>
          <w:rFonts w:ascii="Times New Roman"/>
          <w:b w:val="false"/>
          <w:i w:val="false"/>
          <w:color w:val="000000"/>
          <w:sz w:val="28"/>
        </w:rPr>
        <w:t>
      1) пациенттер үшін палаталар;</w:t>
      </w:r>
    </w:p>
    <w:bookmarkEnd w:id="142"/>
    <w:bookmarkStart w:name="z149" w:id="143"/>
    <w:p>
      <w:pPr>
        <w:spacing w:after="0"/>
        <w:ind w:left="0"/>
        <w:jc w:val="both"/>
      </w:pPr>
      <w:r>
        <w:rPr>
          <w:rFonts w:ascii="Times New Roman"/>
          <w:b w:val="false"/>
          <w:i w:val="false"/>
          <w:color w:val="000000"/>
          <w:sz w:val="28"/>
        </w:rPr>
        <w:t>
      2) емшара кабинеті;</w:t>
      </w:r>
    </w:p>
    <w:bookmarkEnd w:id="143"/>
    <w:bookmarkStart w:name="z150" w:id="144"/>
    <w:p>
      <w:pPr>
        <w:spacing w:after="0"/>
        <w:ind w:left="0"/>
        <w:jc w:val="both"/>
      </w:pPr>
      <w:r>
        <w:rPr>
          <w:rFonts w:ascii="Times New Roman"/>
          <w:b w:val="false"/>
          <w:i w:val="false"/>
          <w:color w:val="000000"/>
          <w:sz w:val="28"/>
        </w:rPr>
        <w:t>
      3) құрамында есірткі, психотроптық заттар бар дәрілік заттарды, сондай-ақ олардың прекурсорларын сақтауға арналған кабинет;</w:t>
      </w:r>
    </w:p>
    <w:bookmarkEnd w:id="144"/>
    <w:bookmarkStart w:name="z151" w:id="145"/>
    <w:p>
      <w:pPr>
        <w:spacing w:after="0"/>
        <w:ind w:left="0"/>
        <w:jc w:val="both"/>
      </w:pPr>
      <w:r>
        <w:rPr>
          <w:rFonts w:ascii="Times New Roman"/>
          <w:b w:val="false"/>
          <w:i w:val="false"/>
          <w:color w:val="000000"/>
          <w:sz w:val="28"/>
        </w:rPr>
        <w:t>
      4) медициналық жабдықтарды сақтауға арналған кабинет;</w:t>
      </w:r>
    </w:p>
    <w:bookmarkEnd w:id="145"/>
    <w:bookmarkStart w:name="z152" w:id="146"/>
    <w:p>
      <w:pPr>
        <w:spacing w:after="0"/>
        <w:ind w:left="0"/>
        <w:jc w:val="both"/>
      </w:pPr>
      <w:r>
        <w:rPr>
          <w:rFonts w:ascii="Times New Roman"/>
          <w:b w:val="false"/>
          <w:i w:val="false"/>
          <w:color w:val="000000"/>
          <w:sz w:val="28"/>
        </w:rPr>
        <w:t>
      5) емдік дене шынықтырумен айналысуға арналған үй-жай;</w:t>
      </w:r>
    </w:p>
    <w:bookmarkEnd w:id="146"/>
    <w:bookmarkStart w:name="z153" w:id="147"/>
    <w:p>
      <w:pPr>
        <w:spacing w:after="0"/>
        <w:ind w:left="0"/>
        <w:jc w:val="both"/>
      </w:pPr>
      <w:r>
        <w:rPr>
          <w:rFonts w:ascii="Times New Roman"/>
          <w:b w:val="false"/>
          <w:i w:val="false"/>
          <w:color w:val="000000"/>
          <w:sz w:val="28"/>
        </w:rPr>
        <w:t>
      6) массаж жасауға арналған кабинет;</w:t>
      </w:r>
    </w:p>
    <w:bookmarkEnd w:id="147"/>
    <w:bookmarkStart w:name="z154" w:id="148"/>
    <w:p>
      <w:pPr>
        <w:spacing w:after="0"/>
        <w:ind w:left="0"/>
        <w:jc w:val="both"/>
      </w:pPr>
      <w:r>
        <w:rPr>
          <w:rFonts w:ascii="Times New Roman"/>
          <w:b w:val="false"/>
          <w:i w:val="false"/>
          <w:color w:val="000000"/>
          <w:sz w:val="28"/>
        </w:rPr>
        <w:t>
      7) меңгерушінің кабинеті;</w:t>
      </w:r>
    </w:p>
    <w:bookmarkEnd w:id="148"/>
    <w:bookmarkStart w:name="z155" w:id="149"/>
    <w:p>
      <w:pPr>
        <w:spacing w:after="0"/>
        <w:ind w:left="0"/>
        <w:jc w:val="both"/>
      </w:pPr>
      <w:r>
        <w:rPr>
          <w:rFonts w:ascii="Times New Roman"/>
          <w:b w:val="false"/>
          <w:i w:val="false"/>
          <w:color w:val="000000"/>
          <w:sz w:val="28"/>
        </w:rPr>
        <w:t>
      8) дәрігерлерге арналған кабинет (ординаторлық);</w:t>
      </w:r>
    </w:p>
    <w:bookmarkEnd w:id="149"/>
    <w:bookmarkStart w:name="z156" w:id="150"/>
    <w:p>
      <w:pPr>
        <w:spacing w:after="0"/>
        <w:ind w:left="0"/>
        <w:jc w:val="both"/>
      </w:pPr>
      <w:r>
        <w:rPr>
          <w:rFonts w:ascii="Times New Roman"/>
          <w:b w:val="false"/>
          <w:i w:val="false"/>
          <w:color w:val="000000"/>
          <w:sz w:val="28"/>
        </w:rPr>
        <w:t>
      9) аға мейіргер кабинеті;</w:t>
      </w:r>
    </w:p>
    <w:bookmarkEnd w:id="150"/>
    <w:bookmarkStart w:name="z157" w:id="151"/>
    <w:p>
      <w:pPr>
        <w:spacing w:after="0"/>
        <w:ind w:left="0"/>
        <w:jc w:val="both"/>
      </w:pPr>
      <w:r>
        <w:rPr>
          <w:rFonts w:ascii="Times New Roman"/>
          <w:b w:val="false"/>
          <w:i w:val="false"/>
          <w:color w:val="000000"/>
          <w:sz w:val="28"/>
        </w:rPr>
        <w:t>
      10) орта медициналық білімі бар медицина қызметкерлеріне арналған бөлме;</w:t>
      </w:r>
    </w:p>
    <w:bookmarkEnd w:id="151"/>
    <w:bookmarkStart w:name="z158" w:id="152"/>
    <w:p>
      <w:pPr>
        <w:spacing w:after="0"/>
        <w:ind w:left="0"/>
        <w:jc w:val="both"/>
      </w:pPr>
      <w:r>
        <w:rPr>
          <w:rFonts w:ascii="Times New Roman"/>
          <w:b w:val="false"/>
          <w:i w:val="false"/>
          <w:color w:val="000000"/>
          <w:sz w:val="28"/>
        </w:rPr>
        <w:t>
      11) медициналық емес мамандарға арналған бөлме;</w:t>
      </w:r>
    </w:p>
    <w:bookmarkEnd w:id="152"/>
    <w:bookmarkStart w:name="z159" w:id="153"/>
    <w:p>
      <w:pPr>
        <w:spacing w:after="0"/>
        <w:ind w:left="0"/>
        <w:jc w:val="both"/>
      </w:pPr>
      <w:r>
        <w:rPr>
          <w:rFonts w:ascii="Times New Roman"/>
          <w:b w:val="false"/>
          <w:i w:val="false"/>
          <w:color w:val="000000"/>
          <w:sz w:val="28"/>
        </w:rPr>
        <w:t>
      12) шаруа бикесінің үй-жайы;</w:t>
      </w:r>
    </w:p>
    <w:bookmarkEnd w:id="153"/>
    <w:bookmarkStart w:name="z160" w:id="154"/>
    <w:p>
      <w:pPr>
        <w:spacing w:after="0"/>
        <w:ind w:left="0"/>
        <w:jc w:val="both"/>
      </w:pPr>
      <w:r>
        <w:rPr>
          <w:rFonts w:ascii="Times New Roman"/>
          <w:b w:val="false"/>
          <w:i w:val="false"/>
          <w:color w:val="000000"/>
          <w:sz w:val="28"/>
        </w:rPr>
        <w:t>
      13) тамақ дайындауға (сүт қоспалары, энтеральды тамақтану) арналған бөлме (ас үй);</w:t>
      </w:r>
    </w:p>
    <w:bookmarkEnd w:id="154"/>
    <w:bookmarkStart w:name="z161" w:id="155"/>
    <w:p>
      <w:pPr>
        <w:spacing w:after="0"/>
        <w:ind w:left="0"/>
        <w:jc w:val="both"/>
      </w:pPr>
      <w:r>
        <w:rPr>
          <w:rFonts w:ascii="Times New Roman"/>
          <w:b w:val="false"/>
          <w:i w:val="false"/>
          <w:color w:val="000000"/>
          <w:sz w:val="28"/>
        </w:rPr>
        <w:t>
      14) кір киім-кешекті жинауға арналған үй-жай;</w:t>
      </w:r>
    </w:p>
    <w:bookmarkEnd w:id="155"/>
    <w:bookmarkStart w:name="z162" w:id="156"/>
    <w:p>
      <w:pPr>
        <w:spacing w:after="0"/>
        <w:ind w:left="0"/>
        <w:jc w:val="both"/>
      </w:pPr>
      <w:r>
        <w:rPr>
          <w:rFonts w:ascii="Times New Roman"/>
          <w:b w:val="false"/>
          <w:i w:val="false"/>
          <w:color w:val="000000"/>
          <w:sz w:val="28"/>
        </w:rPr>
        <w:t>
      15) медицина қызметкерлеріне арналған себезгі және дәретхана;</w:t>
      </w:r>
    </w:p>
    <w:bookmarkEnd w:id="156"/>
    <w:bookmarkStart w:name="z163" w:id="157"/>
    <w:p>
      <w:pPr>
        <w:spacing w:after="0"/>
        <w:ind w:left="0"/>
        <w:jc w:val="both"/>
      </w:pPr>
      <w:r>
        <w:rPr>
          <w:rFonts w:ascii="Times New Roman"/>
          <w:b w:val="false"/>
          <w:i w:val="false"/>
          <w:color w:val="000000"/>
          <w:sz w:val="28"/>
        </w:rPr>
        <w:t>
      16) балаларға арналған ванналар, себезгілер және дәретханалар;</w:t>
      </w:r>
    </w:p>
    <w:bookmarkEnd w:id="157"/>
    <w:bookmarkStart w:name="z164" w:id="158"/>
    <w:p>
      <w:pPr>
        <w:spacing w:after="0"/>
        <w:ind w:left="0"/>
        <w:jc w:val="both"/>
      </w:pPr>
      <w:r>
        <w:rPr>
          <w:rFonts w:ascii="Times New Roman"/>
          <w:b w:val="false"/>
          <w:i w:val="false"/>
          <w:color w:val="000000"/>
          <w:sz w:val="28"/>
        </w:rPr>
        <w:t>
      17) қажеттілік бойынша басқа да қосалқы үй-жайлар ұйымдастырылады.</w:t>
      </w:r>
    </w:p>
    <w:bookmarkEnd w:id="158"/>
    <w:bookmarkStart w:name="z165" w:id="159"/>
    <w:p>
      <w:pPr>
        <w:spacing w:after="0"/>
        <w:ind w:left="0"/>
        <w:jc w:val="both"/>
      </w:pPr>
      <w:r>
        <w:rPr>
          <w:rFonts w:ascii="Times New Roman"/>
          <w:b w:val="false"/>
          <w:i w:val="false"/>
          <w:color w:val="000000"/>
          <w:sz w:val="28"/>
        </w:rPr>
        <w:t>
      46. Пациент тәулік бойы медициналық бақылауды қажет ететін аурулар мен жағдайлар кезінде бөлімшеге (төсекке) емдеуге жатқызылады.</w:t>
      </w:r>
    </w:p>
    <w:bookmarkEnd w:id="159"/>
    <w:bookmarkStart w:name="z166" w:id="160"/>
    <w:p>
      <w:pPr>
        <w:spacing w:after="0"/>
        <w:ind w:left="0"/>
        <w:jc w:val="both"/>
      </w:pPr>
      <w:r>
        <w:rPr>
          <w:rFonts w:ascii="Times New Roman"/>
          <w:b w:val="false"/>
          <w:i w:val="false"/>
          <w:color w:val="000000"/>
          <w:sz w:val="28"/>
        </w:rPr>
        <w:t>
      47. Өмірге қауіп төнген кезде пациент (бала) паллиативтік бөлімше жағдайында көмек алу мүмкіндігі жоқ болған кезде шұғыл түрде қарқынды терапия палатасына (бөлімшесіне) немесе реанимациялық бөлімшеге емдеуге жатқызылады.</w:t>
      </w:r>
    </w:p>
    <w:bookmarkEnd w:id="160"/>
    <w:bookmarkStart w:name="z167" w:id="161"/>
    <w:p>
      <w:pPr>
        <w:spacing w:after="0"/>
        <w:ind w:left="0"/>
        <w:jc w:val="both"/>
      </w:pPr>
      <w:r>
        <w:rPr>
          <w:rFonts w:ascii="Times New Roman"/>
          <w:b w:val="false"/>
          <w:i w:val="false"/>
          <w:color w:val="000000"/>
          <w:sz w:val="28"/>
        </w:rPr>
        <w:t>
      48. Балалар паллиативтік төсектері республика бойынша орташа есеппен* 10 000 балаға шаққанда 0,1 төсек есебінен құрылады (*өңір деңгейінде төсекті есептеу халықтың құрылымы мен санына қарай көзделсін).</w:t>
      </w:r>
    </w:p>
    <w:bookmarkEnd w:id="161"/>
    <w:bookmarkStart w:name="z168" w:id="162"/>
    <w:p>
      <w:pPr>
        <w:spacing w:after="0"/>
        <w:ind w:left="0"/>
        <w:jc w:val="both"/>
      </w:pPr>
      <w:r>
        <w:rPr>
          <w:rFonts w:ascii="Times New Roman"/>
          <w:b w:val="false"/>
          <w:i w:val="false"/>
          <w:color w:val="000000"/>
          <w:sz w:val="28"/>
        </w:rPr>
        <w:t>
      49. Бөлімшеде баланың жағдайын, эпидемияға қарсы режимді, медициналық ұйымның жұмыс режимін сақтауды ескере отырып, балаға бару және ата-анасының немесе өзге де заңды өкілдерінің онымен бірге медициналық ұйымда болу мүмкіндігін қамтамасыз ететін жағдайлар жасалады.</w:t>
      </w:r>
    </w:p>
    <w:bookmarkEnd w:id="162"/>
    <w:bookmarkStart w:name="z169" w:id="163"/>
    <w:p>
      <w:pPr>
        <w:spacing w:after="0"/>
        <w:ind w:left="0"/>
        <w:jc w:val="both"/>
      </w:pPr>
      <w:r>
        <w:rPr>
          <w:rFonts w:ascii="Times New Roman"/>
          <w:b w:val="false"/>
          <w:i w:val="false"/>
          <w:color w:val="000000"/>
          <w:sz w:val="28"/>
        </w:rPr>
        <w:t xml:space="preserve">
      50. Мектеп жасындағы балалардың стационар жағдайында паллиативтік медициналық көмек алу кезеңінде Кодекстің 78-бабының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білім беру саласындағы уәкілетті органмен бірлесіп айқындаған тәртіппен үздіксіз білім алуға құқығы бар.</w:t>
      </w:r>
    </w:p>
    <w:bookmarkEnd w:id="163"/>
    <w:bookmarkStart w:name="z170" w:id="164"/>
    <w:p>
      <w:pPr>
        <w:spacing w:after="0"/>
        <w:ind w:left="0"/>
        <w:jc w:val="both"/>
      </w:pPr>
      <w:r>
        <w:rPr>
          <w:rFonts w:ascii="Times New Roman"/>
          <w:b w:val="false"/>
          <w:i w:val="false"/>
          <w:color w:val="000000"/>
          <w:sz w:val="28"/>
        </w:rPr>
        <w:t xml:space="preserve">
      51. Балаларға стационарды алмастыратын жағдайларда медициналық көмекті ұйымдастыру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(Нормативтік құқықтық актілерді мемлекеттік тіркеу тізілімінде № 32740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64"/>
    <w:bookmarkStart w:name="z171" w:id="165"/>
    <w:p>
      <w:pPr>
        <w:spacing w:after="0"/>
        <w:ind w:left="0"/>
        <w:jc w:val="both"/>
      </w:pPr>
      <w:r>
        <w:rPr>
          <w:rFonts w:ascii="Times New Roman"/>
          <w:b w:val="false"/>
          <w:i w:val="false"/>
          <w:color w:val="000000"/>
          <w:sz w:val="28"/>
        </w:rPr>
        <w:t>
      52. Стационарлық және стационарды алмастыратын жағдайларда балаларға паллиативтік медициналық көмекті педиатр-дәрігерлер, анестезиология және реаниматология, неонатология, неврология, онкология, хирургия, гематология бойынша балалар дәрігерлері және паллиативтік көмекті көрсету мәселелері бойынша біліктілігін арттырудан өткен ауру бейініне сәйкес келетін басқа да мамандықтар бойынша мамандар көрсетеді.</w:t>
      </w:r>
    </w:p>
    <w:bookmarkEnd w:id="165"/>
    <w:bookmarkStart w:name="z172" w:id="166"/>
    <w:p>
      <w:pPr>
        <w:spacing w:after="0"/>
        <w:ind w:left="0"/>
        <w:jc w:val="both"/>
      </w:pPr>
      <w:r>
        <w:rPr>
          <w:rFonts w:ascii="Times New Roman"/>
          <w:b w:val="false"/>
          <w:i w:val="false"/>
          <w:color w:val="000000"/>
          <w:sz w:val="28"/>
        </w:rPr>
        <w:t>
      53. Стационарлық жағдайлардағы паллиативтік медициналық көмек:</w:t>
      </w:r>
    </w:p>
    <w:bookmarkEnd w:id="166"/>
    <w:bookmarkStart w:name="z173" w:id="167"/>
    <w:p>
      <w:pPr>
        <w:spacing w:after="0"/>
        <w:ind w:left="0"/>
        <w:jc w:val="both"/>
      </w:pPr>
      <w:r>
        <w:rPr>
          <w:rFonts w:ascii="Times New Roman"/>
          <w:b w:val="false"/>
          <w:i w:val="false"/>
          <w:color w:val="000000"/>
          <w:sz w:val="28"/>
        </w:rPr>
        <w:t>
      1) үйде көмек ұйымдастыру мүмкін болмаған кезде, оның ішінде аппараттық желдету арқылы тыныс алу және оттегімен ұзақ қолдауды қажет ететін балаларға тәулік бойы медициналық бақылауды талап ететін паллиативтік медициналық көмек көрсетуді;</w:t>
      </w:r>
    </w:p>
    <w:bookmarkEnd w:id="167"/>
    <w:bookmarkStart w:name="z174" w:id="168"/>
    <w:p>
      <w:pPr>
        <w:spacing w:after="0"/>
        <w:ind w:left="0"/>
        <w:jc w:val="both"/>
      </w:pPr>
      <w:r>
        <w:rPr>
          <w:rFonts w:ascii="Times New Roman"/>
          <w:b w:val="false"/>
          <w:i w:val="false"/>
          <w:color w:val="000000"/>
          <w:sz w:val="28"/>
        </w:rPr>
        <w:t>
      2) аурудың және жай-күйдің санаттарына сәйкес (2-қосымша) клиникалық хаттамаларға сай көрсеткіштер бойынша емдеу-диагностикалық іс-шараларды жүргізуді;</w:t>
      </w:r>
    </w:p>
    <w:bookmarkEnd w:id="168"/>
    <w:bookmarkStart w:name="z175" w:id="169"/>
    <w:p>
      <w:pPr>
        <w:spacing w:after="0"/>
        <w:ind w:left="0"/>
        <w:jc w:val="both"/>
      </w:pPr>
      <w:r>
        <w:rPr>
          <w:rFonts w:ascii="Times New Roman"/>
          <w:b w:val="false"/>
          <w:i w:val="false"/>
          <w:color w:val="000000"/>
          <w:sz w:val="28"/>
        </w:rPr>
        <w:t>
      3) пациенттің клиникалық жай-күйіне және тасымалдану мүмкіндігіне қарамастан оған психологиялық қолдау көрсетуді;</w:t>
      </w:r>
    </w:p>
    <w:bookmarkEnd w:id="169"/>
    <w:bookmarkStart w:name="z176" w:id="170"/>
    <w:p>
      <w:pPr>
        <w:spacing w:after="0"/>
        <w:ind w:left="0"/>
        <w:jc w:val="both"/>
      </w:pPr>
      <w:r>
        <w:rPr>
          <w:rFonts w:ascii="Times New Roman"/>
          <w:b w:val="false"/>
          <w:i w:val="false"/>
          <w:color w:val="000000"/>
          <w:sz w:val="28"/>
        </w:rPr>
        <w:t>
      4) көрсетілімдер бойынша инфузиялық және гемотрансфузиялық терапия жүргізуді;</w:t>
      </w:r>
    </w:p>
    <w:bookmarkEnd w:id="170"/>
    <w:bookmarkStart w:name="z177" w:id="171"/>
    <w:p>
      <w:pPr>
        <w:spacing w:after="0"/>
        <w:ind w:left="0"/>
        <w:jc w:val="both"/>
      </w:pPr>
      <w:r>
        <w:rPr>
          <w:rFonts w:ascii="Times New Roman"/>
          <w:b w:val="false"/>
          <w:i w:val="false"/>
          <w:color w:val="000000"/>
          <w:sz w:val="28"/>
        </w:rPr>
        <w:t>
      5) симптоматика терапиясын жеке таңдауды, мониторинг және түзетуді;</w:t>
      </w:r>
    </w:p>
    <w:bookmarkEnd w:id="171"/>
    <w:bookmarkStart w:name="z178" w:id="172"/>
    <w:p>
      <w:pPr>
        <w:spacing w:after="0"/>
        <w:ind w:left="0"/>
        <w:jc w:val="both"/>
      </w:pPr>
      <w:r>
        <w:rPr>
          <w:rFonts w:ascii="Times New Roman"/>
          <w:b w:val="false"/>
          <w:i w:val="false"/>
          <w:color w:val="000000"/>
          <w:sz w:val="28"/>
        </w:rPr>
        <w:t>
      6) күтім жасауды, оның ішінде профилактика және емдеу, созылмалы жараларды, жауыржаралардың, дренаждар мен стомаларға күтім жасауды, тамақтандыруды, оның ішінде энтералды зонд арқылы, парентеральды және гастростома арқылы қоректендіруді;</w:t>
      </w:r>
    </w:p>
    <w:bookmarkEnd w:id="172"/>
    <w:bookmarkStart w:name="z179" w:id="173"/>
    <w:p>
      <w:pPr>
        <w:spacing w:after="0"/>
        <w:ind w:left="0"/>
        <w:jc w:val="both"/>
      </w:pPr>
      <w:r>
        <w:rPr>
          <w:rFonts w:ascii="Times New Roman"/>
          <w:b w:val="false"/>
          <w:i w:val="false"/>
          <w:color w:val="000000"/>
          <w:sz w:val="28"/>
        </w:rPr>
        <w:t>
      7) зондтарды, катетерлерді, стомикалық және трахеостомия канюльдерін, гастростомия түтіктерін орнатуды және ауыстыруды;</w:t>
      </w:r>
    </w:p>
    <w:bookmarkEnd w:id="173"/>
    <w:bookmarkStart w:name="z180" w:id="174"/>
    <w:p>
      <w:pPr>
        <w:spacing w:after="0"/>
        <w:ind w:left="0"/>
        <w:jc w:val="both"/>
      </w:pPr>
      <w:r>
        <w:rPr>
          <w:rFonts w:ascii="Times New Roman"/>
          <w:b w:val="false"/>
          <w:i w:val="false"/>
          <w:color w:val="000000"/>
          <w:sz w:val="28"/>
        </w:rPr>
        <w:t>
      8) оңалту/абилитациялау бағдарламалары шеңберінде техникалық және ортопедиялық құралдарды тағайындауды, таңдауды және бейімдеуді және паллиативтік медициналық көмекке мұқтаж пациенттерде жазылмайтын аурудың қайталама асқынуларының профилактикасын (бейінді мамандарды тарта отырып);</w:t>
      </w:r>
    </w:p>
    <w:bookmarkEnd w:id="174"/>
    <w:bookmarkStart w:name="z181" w:id="175"/>
    <w:p>
      <w:pPr>
        <w:spacing w:after="0"/>
        <w:ind w:left="0"/>
        <w:jc w:val="both"/>
      </w:pPr>
      <w:r>
        <w:rPr>
          <w:rFonts w:ascii="Times New Roman"/>
          <w:b w:val="false"/>
          <w:i w:val="false"/>
          <w:color w:val="000000"/>
          <w:sz w:val="28"/>
        </w:rPr>
        <w:t>
      9) балаларға паллиативтік медициналық көмек көрсету мәселелері  бойынша консультациялық және ұйымдастыру-әдістемелік көмек көрсетуді;</w:t>
      </w:r>
    </w:p>
    <w:bookmarkEnd w:id="175"/>
    <w:bookmarkStart w:name="z182" w:id="176"/>
    <w:p>
      <w:pPr>
        <w:spacing w:after="0"/>
        <w:ind w:left="0"/>
        <w:jc w:val="both"/>
      </w:pPr>
      <w:r>
        <w:rPr>
          <w:rFonts w:ascii="Times New Roman"/>
          <w:b w:val="false"/>
          <w:i w:val="false"/>
          <w:color w:val="000000"/>
          <w:sz w:val="28"/>
        </w:rPr>
        <w:t>
      10) паллиативтік медициналық көмекке мұқтаж балаларға және олардың ата-аналарына немесе заңды өкілдеріне, сондай-ақ өзге де туыстарына психологиялық көмек көрсетуді;</w:t>
      </w:r>
    </w:p>
    <w:bookmarkEnd w:id="176"/>
    <w:bookmarkStart w:name="z183" w:id="177"/>
    <w:p>
      <w:pPr>
        <w:spacing w:after="0"/>
        <w:ind w:left="0"/>
        <w:jc w:val="both"/>
      </w:pPr>
      <w:r>
        <w:rPr>
          <w:rFonts w:ascii="Times New Roman"/>
          <w:b w:val="false"/>
          <w:i w:val="false"/>
          <w:color w:val="000000"/>
          <w:sz w:val="28"/>
        </w:rPr>
        <w:t>
      11) баланы әлеуметтендіру және бейімдеу, пациент пен ата-ананы  мектепте оқуға және өзіне-өзі қызмет көрсетуге дайындау, ересектерге арналған паллиативтік көмек қызметіне ауыстыруды;</w:t>
      </w:r>
    </w:p>
    <w:bookmarkEnd w:id="177"/>
    <w:bookmarkStart w:name="z184" w:id="178"/>
    <w:p>
      <w:pPr>
        <w:spacing w:after="0"/>
        <w:ind w:left="0"/>
        <w:jc w:val="both"/>
      </w:pPr>
      <w:r>
        <w:rPr>
          <w:rFonts w:ascii="Times New Roman"/>
          <w:b w:val="false"/>
          <w:i w:val="false"/>
          <w:color w:val="000000"/>
          <w:sz w:val="28"/>
        </w:rPr>
        <w:t>
      12) паллиативтік медициналық көмекке мұқтаж балалардың ата-аналарына немесе заңды өкілдеріне, өзге де туыстарына консультация беруді және оларды ауыр науқас балаларды күту дағдыларына және медициналық бұйымдарды үйде пайдалану дағдыларына оқыту, психологиялық және әлеуметтік қолдау көрсетуді;</w:t>
      </w:r>
    </w:p>
    <w:bookmarkEnd w:id="178"/>
    <w:bookmarkStart w:name="z185" w:id="179"/>
    <w:p>
      <w:pPr>
        <w:spacing w:after="0"/>
        <w:ind w:left="0"/>
        <w:jc w:val="both"/>
      </w:pPr>
      <w:r>
        <w:rPr>
          <w:rFonts w:ascii="Times New Roman"/>
          <w:b w:val="false"/>
          <w:i w:val="false"/>
          <w:color w:val="000000"/>
          <w:sz w:val="28"/>
        </w:rPr>
        <w:t>
      13) балаларға паллиативтік медициналық көмек көрсетуде сабақтастықты қамтамасыз етуді, медициналық көмек көрсетудің әртүрлі деңгейіндегі медициналық ұйымдармен өзара іс-қимылды;</w:t>
      </w:r>
    </w:p>
    <w:bookmarkEnd w:id="179"/>
    <w:bookmarkStart w:name="z186" w:id="180"/>
    <w:p>
      <w:pPr>
        <w:spacing w:after="0"/>
        <w:ind w:left="0"/>
        <w:jc w:val="both"/>
      </w:pPr>
      <w:r>
        <w:rPr>
          <w:rFonts w:ascii="Times New Roman"/>
          <w:b w:val="false"/>
          <w:i w:val="false"/>
          <w:color w:val="000000"/>
          <w:sz w:val="28"/>
        </w:rPr>
        <w:t>
      14) әлеуметтік қорғау органдарымен және әлеуметтік қызмет көрсету және білім беру жүйесінің ұйымдарымен, волонтерлік және коммерциялық емес ұйымдармен өзара іс-қимыл жасауды қамтиды.</w:t>
      </w:r>
    </w:p>
    <w:bookmarkEnd w:id="180"/>
    <w:bookmarkStart w:name="z187" w:id="181"/>
    <w:p>
      <w:pPr>
        <w:spacing w:after="0"/>
        <w:ind w:left="0"/>
        <w:jc w:val="both"/>
      </w:pPr>
      <w:r>
        <w:rPr>
          <w:rFonts w:ascii="Times New Roman"/>
          <w:b w:val="false"/>
          <w:i w:val="false"/>
          <w:color w:val="000000"/>
          <w:sz w:val="28"/>
        </w:rPr>
        <w:t>
      54. Денсаулық сақтау ұйымдарының бөлімшелерінде (кабинеттерінде) Тізімнің ІІ Кестесінің құрамында есірткі, психотроптық заттар бар дәрілік заттардың қоры бес күнтізбелік күн, сақтау үй-жайларында – тоқсан күнтізбелік күн қажеттілігінен аспайды.</w:t>
      </w:r>
    </w:p>
    <w:bookmarkEnd w:id="181"/>
    <w:bookmarkStart w:name="z188" w:id="182"/>
    <w:p>
      <w:pPr>
        <w:spacing w:after="0"/>
        <w:ind w:left="0"/>
        <w:jc w:val="both"/>
      </w:pPr>
      <w:r>
        <w:rPr>
          <w:rFonts w:ascii="Times New Roman"/>
          <w:b w:val="false"/>
          <w:i w:val="false"/>
          <w:color w:val="000000"/>
          <w:sz w:val="28"/>
        </w:rPr>
        <w:t>
      Кешкі, түнгі уақытта, сондай-ақ мереке және демалыс күндері шұғыл медициналық көмек көрсету үшін денсаулық сақтау ұйымдарында № 32 бұйрыққа сәйкес бес күндік қажеттіліктен аспайтын қор құрылады.</w:t>
      </w:r>
    </w:p>
    <w:bookmarkEnd w:id="182"/>
    <w:bookmarkStart w:name="z189" w:id="183"/>
    <w:p>
      <w:pPr>
        <w:spacing w:after="0"/>
        <w:ind w:left="0"/>
        <w:jc w:val="both"/>
      </w:pPr>
      <w:r>
        <w:rPr>
          <w:rFonts w:ascii="Times New Roman"/>
          <w:b w:val="false"/>
          <w:i w:val="false"/>
          <w:color w:val="000000"/>
          <w:sz w:val="28"/>
        </w:rPr>
        <w:t>
      55. Пациентті стационардан шығару кезінде медициналық ұйым бекітілген жері бойынша балаға медициналық-санитариялық алғашқы көмек көрсететін медициналық ұйымға активті беруді және стационарлық науқастың медициналық картасынан үзіндінің электрондық көшірмесін жіберуді қамтамасыз етеді.</w:t>
      </w:r>
    </w:p>
    <w:bookmarkEnd w:id="183"/>
    <w:bookmarkStart w:name="z190" w:id="184"/>
    <w:p>
      <w:pPr>
        <w:spacing w:after="0"/>
        <w:ind w:left="0"/>
        <w:jc w:val="both"/>
      </w:pPr>
      <w:r>
        <w:rPr>
          <w:rFonts w:ascii="Times New Roman"/>
          <w:b w:val="false"/>
          <w:i w:val="false"/>
          <w:color w:val="000000"/>
          <w:sz w:val="28"/>
        </w:rPr>
        <w:t>
      56. Шығарылған күні медициналық ұйым мүгедек балаларды және паллиативтік медициналық көмекке мұқтаж ауыр пациенттерді тасымалдау үшін арнайы жабдықталған автокөлікте медицина қызметкерінің сүйемелдеуімен пациент пен күтуші адамды үйге (қала шегінде) тасымалдауды қамтамасыз етеді.</w:t>
      </w:r>
    </w:p>
    <w:bookmarkEnd w:id="184"/>
    <w:bookmarkStart w:name="z191" w:id="185"/>
    <w:p>
      <w:pPr>
        <w:spacing w:after="0"/>
        <w:ind w:left="0"/>
        <w:jc w:val="left"/>
      </w:pPr>
      <w:r>
        <w:rPr>
          <w:rFonts w:ascii="Times New Roman"/>
          <w:b/>
          <w:i w:val="false"/>
          <w:color w:val="000000"/>
        </w:rPr>
        <w:t xml:space="preserve"> 3-параграф. Балаларға арналған хосписте паллиативтік көмекті ұйымдастыру тәртібі</w:t>
      </w:r>
    </w:p>
    <w:bookmarkEnd w:id="185"/>
    <w:bookmarkStart w:name="z192" w:id="186"/>
    <w:p>
      <w:pPr>
        <w:spacing w:after="0"/>
        <w:ind w:left="0"/>
        <w:jc w:val="both"/>
      </w:pPr>
      <w:r>
        <w:rPr>
          <w:rFonts w:ascii="Times New Roman"/>
          <w:b w:val="false"/>
          <w:i w:val="false"/>
          <w:color w:val="000000"/>
          <w:sz w:val="28"/>
        </w:rPr>
        <w:t>
      57. Балаларға арналған хоспис – меншік нысанына қарамастан балаларға стационарлық, стационарды алмастыратын жағдайларда және үйде паллиативтік көмек көрсететін дербес ұйым.</w:t>
      </w:r>
    </w:p>
    <w:bookmarkEnd w:id="186"/>
    <w:bookmarkStart w:name="z193" w:id="187"/>
    <w:p>
      <w:pPr>
        <w:spacing w:after="0"/>
        <w:ind w:left="0"/>
        <w:jc w:val="both"/>
      </w:pPr>
      <w:r>
        <w:rPr>
          <w:rFonts w:ascii="Times New Roman"/>
          <w:b w:val="false"/>
          <w:i w:val="false"/>
          <w:color w:val="000000"/>
          <w:sz w:val="28"/>
        </w:rPr>
        <w:t>
      58. Хоспис құрылымында:</w:t>
      </w:r>
    </w:p>
    <w:bookmarkEnd w:id="187"/>
    <w:bookmarkStart w:name="z194" w:id="188"/>
    <w:p>
      <w:pPr>
        <w:spacing w:after="0"/>
        <w:ind w:left="0"/>
        <w:jc w:val="both"/>
      </w:pPr>
      <w:r>
        <w:rPr>
          <w:rFonts w:ascii="Times New Roman"/>
          <w:b w:val="false"/>
          <w:i w:val="false"/>
          <w:color w:val="000000"/>
          <w:sz w:val="28"/>
        </w:rPr>
        <w:t>
      1) балаларға тәулік бойы паллиативтік көмек көрсетуге арналған төсектер;</w:t>
      </w:r>
    </w:p>
    <w:bookmarkEnd w:id="188"/>
    <w:bookmarkStart w:name="z195" w:id="189"/>
    <w:p>
      <w:pPr>
        <w:spacing w:after="0"/>
        <w:ind w:left="0"/>
        <w:jc w:val="both"/>
      </w:pPr>
      <w:r>
        <w:rPr>
          <w:rFonts w:ascii="Times New Roman"/>
          <w:b w:val="false"/>
          <w:i w:val="false"/>
          <w:color w:val="000000"/>
          <w:sz w:val="28"/>
        </w:rPr>
        <w:t>
      2) үйде паллиативтік көмек көрсетуге арналған мобильді бригада;</w:t>
      </w:r>
    </w:p>
    <w:bookmarkEnd w:id="189"/>
    <w:bookmarkStart w:name="z196" w:id="190"/>
    <w:p>
      <w:pPr>
        <w:spacing w:after="0"/>
        <w:ind w:left="0"/>
        <w:jc w:val="both"/>
      </w:pPr>
      <w:r>
        <w:rPr>
          <w:rFonts w:ascii="Times New Roman"/>
          <w:b w:val="false"/>
          <w:i w:val="false"/>
          <w:color w:val="000000"/>
          <w:sz w:val="28"/>
        </w:rPr>
        <w:t>
      3) қосалқы бөлімдер мен бөлімшелер: әкімшілік-шаруашылық блок, дәріхана, абилитация, сатып алу/қойма/техникалық қызмет көрсету, ұйымдастыру-әдістемелік, паллиативтік күтімге үйрету, психологиялық-педагогикалық кабинеттер, қабылдау бөлімшесі, тіркеу орны, асхана/ас үй, санитариялық бөлмелер;</w:t>
      </w:r>
    </w:p>
    <w:bookmarkEnd w:id="190"/>
    <w:bookmarkStart w:name="z197" w:id="191"/>
    <w:p>
      <w:pPr>
        <w:spacing w:after="0"/>
        <w:ind w:left="0"/>
        <w:jc w:val="both"/>
      </w:pPr>
      <w:r>
        <w:rPr>
          <w:rFonts w:ascii="Times New Roman"/>
          <w:b w:val="false"/>
          <w:i w:val="false"/>
          <w:color w:val="000000"/>
          <w:sz w:val="28"/>
        </w:rPr>
        <w:t>
      4) қажеттілік бойынша – бассейн, сенсорлық бөлме, арт-терапия, музыкалық терапия бөлмелері, ойын бөлмелері, массаж жасауға арналған кабинет, ЕДШ, қоштасу бөлмелері құрылады.</w:t>
      </w:r>
    </w:p>
    <w:bookmarkEnd w:id="191"/>
    <w:bookmarkStart w:name="z198" w:id="192"/>
    <w:p>
      <w:pPr>
        <w:spacing w:after="0"/>
        <w:ind w:left="0"/>
        <w:jc w:val="both"/>
      </w:pPr>
      <w:r>
        <w:rPr>
          <w:rFonts w:ascii="Times New Roman"/>
          <w:b w:val="false"/>
          <w:i w:val="false"/>
          <w:color w:val="000000"/>
          <w:sz w:val="28"/>
        </w:rPr>
        <w:t>
      59. Хоспистің құрылымы мен штат санын ұйым басшысы жүргізілетін жұмыс көлеміне және паллиативтік көмекке мұқтаж қызмет көрсетілетін балалар халқының санына қарай белгілейді.</w:t>
      </w:r>
    </w:p>
    <w:bookmarkEnd w:id="192"/>
    <w:bookmarkStart w:name="z199" w:id="193"/>
    <w:p>
      <w:pPr>
        <w:spacing w:after="0"/>
        <w:ind w:left="0"/>
        <w:jc w:val="both"/>
      </w:pPr>
      <w:r>
        <w:rPr>
          <w:rFonts w:ascii="Times New Roman"/>
          <w:b w:val="false"/>
          <w:i w:val="false"/>
          <w:color w:val="000000"/>
          <w:sz w:val="28"/>
        </w:rPr>
        <w:t>
      60. Балалардың тәулік бойы болуына арналған төсектер балалардың онда болуына техникалық мүмкіндіктерімен қамтамасыз етіледі.</w:t>
      </w:r>
    </w:p>
    <w:bookmarkEnd w:id="193"/>
    <w:bookmarkStart w:name="z200" w:id="194"/>
    <w:p>
      <w:pPr>
        <w:spacing w:after="0"/>
        <w:ind w:left="0"/>
        <w:jc w:val="both"/>
      </w:pPr>
      <w:r>
        <w:rPr>
          <w:rFonts w:ascii="Times New Roman"/>
          <w:b w:val="false"/>
          <w:i w:val="false"/>
          <w:color w:val="000000"/>
          <w:sz w:val="28"/>
        </w:rPr>
        <w:t>
      61. Балаларға арналған хосписте:</w:t>
      </w:r>
    </w:p>
    <w:bookmarkEnd w:id="194"/>
    <w:bookmarkStart w:name="z201" w:id="195"/>
    <w:p>
      <w:pPr>
        <w:spacing w:after="0"/>
        <w:ind w:left="0"/>
        <w:jc w:val="both"/>
      </w:pPr>
      <w:r>
        <w:rPr>
          <w:rFonts w:ascii="Times New Roman"/>
          <w:b w:val="false"/>
          <w:i w:val="false"/>
          <w:color w:val="000000"/>
          <w:sz w:val="28"/>
        </w:rPr>
        <w:t>
      1) демеуші және ауырсынуды басатын терапия жүргізу;</w:t>
      </w:r>
    </w:p>
    <w:bookmarkEnd w:id="195"/>
    <w:bookmarkStart w:name="z202" w:id="196"/>
    <w:p>
      <w:pPr>
        <w:spacing w:after="0"/>
        <w:ind w:left="0"/>
        <w:jc w:val="both"/>
      </w:pPr>
      <w:r>
        <w:rPr>
          <w:rFonts w:ascii="Times New Roman"/>
          <w:b w:val="false"/>
          <w:i w:val="false"/>
          <w:color w:val="000000"/>
          <w:sz w:val="28"/>
        </w:rPr>
        <w:t>
      2) пациентті тасымалдауды ұйымдастыру;</w:t>
      </w:r>
    </w:p>
    <w:bookmarkEnd w:id="196"/>
    <w:bookmarkStart w:name="z203" w:id="197"/>
    <w:p>
      <w:pPr>
        <w:spacing w:after="0"/>
        <w:ind w:left="0"/>
        <w:jc w:val="both"/>
      </w:pPr>
      <w:r>
        <w:rPr>
          <w:rFonts w:ascii="Times New Roman"/>
          <w:b w:val="false"/>
          <w:i w:val="false"/>
          <w:color w:val="000000"/>
          <w:sz w:val="28"/>
        </w:rPr>
        <w:t>
      3) балаларды күту, оның ішінде созылмалы жаралардың профилактикасы мен емі, дренаждар мен стомаларға күтім жасау, энтеральды зонд арқылы парентеральды және гастростомалық қоректендіруді қоса алғанда тамақтандыру;</w:t>
      </w:r>
    </w:p>
    <w:bookmarkEnd w:id="197"/>
    <w:bookmarkStart w:name="z204" w:id="198"/>
    <w:p>
      <w:pPr>
        <w:spacing w:after="0"/>
        <w:ind w:left="0"/>
        <w:jc w:val="both"/>
      </w:pPr>
      <w:r>
        <w:rPr>
          <w:rFonts w:ascii="Times New Roman"/>
          <w:b w:val="false"/>
          <w:i w:val="false"/>
          <w:color w:val="000000"/>
          <w:sz w:val="28"/>
        </w:rPr>
        <w:t>
      4) зондтарды, катетерлерді орнату және ауыстыру, хирургиялық стационар жағдайында стом орнату;</w:t>
      </w:r>
    </w:p>
    <w:bookmarkEnd w:id="198"/>
    <w:bookmarkStart w:name="z205" w:id="199"/>
    <w:p>
      <w:pPr>
        <w:spacing w:after="0"/>
        <w:ind w:left="0"/>
        <w:jc w:val="both"/>
      </w:pPr>
      <w:r>
        <w:rPr>
          <w:rFonts w:ascii="Times New Roman"/>
          <w:b w:val="false"/>
          <w:i w:val="false"/>
          <w:color w:val="000000"/>
          <w:sz w:val="28"/>
        </w:rPr>
        <w:t>
      5) паллиативтік медициналық көмекке мұқтаж балаларға және олардың ата-аналарына немесе заңды өкілдеріне, сондай-ақ өзге де туыстарына психологиялық көмек;</w:t>
      </w:r>
    </w:p>
    <w:bookmarkEnd w:id="199"/>
    <w:bookmarkStart w:name="z206" w:id="200"/>
    <w:p>
      <w:pPr>
        <w:spacing w:after="0"/>
        <w:ind w:left="0"/>
        <w:jc w:val="both"/>
      </w:pPr>
      <w:r>
        <w:rPr>
          <w:rFonts w:ascii="Times New Roman"/>
          <w:b w:val="false"/>
          <w:i w:val="false"/>
          <w:color w:val="000000"/>
          <w:sz w:val="28"/>
        </w:rPr>
        <w:t>
      6) пациент қайтыс болу алдында психоәлеуметтік көмек;</w:t>
      </w:r>
    </w:p>
    <w:bookmarkEnd w:id="200"/>
    <w:bookmarkStart w:name="z207" w:id="201"/>
    <w:p>
      <w:pPr>
        <w:spacing w:after="0"/>
        <w:ind w:left="0"/>
        <w:jc w:val="both"/>
      </w:pPr>
      <w:r>
        <w:rPr>
          <w:rFonts w:ascii="Times New Roman"/>
          <w:b w:val="false"/>
          <w:i w:val="false"/>
          <w:color w:val="000000"/>
          <w:sz w:val="28"/>
        </w:rPr>
        <w:t>
      7) паллиативтік медициналық көмекке мұқтаж балаларды күтуші адамдарға, ата-аналарына/заңды өкілдеріне, өзге де туыстарына консультация беру және оларды ауыр науқас балаларға күтім жасау дағдыларына және медициналық бұйымдарды, оның ішінде үйде пайдалану дағдыларына оқыту;</w:t>
      </w:r>
    </w:p>
    <w:bookmarkEnd w:id="201"/>
    <w:bookmarkStart w:name="z208" w:id="202"/>
    <w:p>
      <w:pPr>
        <w:spacing w:after="0"/>
        <w:ind w:left="0"/>
        <w:jc w:val="both"/>
      </w:pPr>
      <w:r>
        <w:rPr>
          <w:rFonts w:ascii="Times New Roman"/>
          <w:b w:val="false"/>
          <w:i w:val="false"/>
          <w:color w:val="000000"/>
          <w:sz w:val="28"/>
        </w:rPr>
        <w:t>
      8) әлеуметтік қорғау органдарымен, әлеуметтік қызмет көрсету және білім беру жүйесінің ұйымдарымен, волонтерлік және коммерциялық емес ұйымдармен өзара іс-қимыл жасау көрсетіледі.</w:t>
      </w:r>
    </w:p>
    <w:bookmarkEnd w:id="202"/>
    <w:bookmarkStart w:name="z209" w:id="203"/>
    <w:p>
      <w:pPr>
        <w:spacing w:after="0"/>
        <w:ind w:left="0"/>
        <w:jc w:val="both"/>
      </w:pPr>
      <w:r>
        <w:rPr>
          <w:rFonts w:ascii="Times New Roman"/>
          <w:b w:val="false"/>
          <w:i w:val="false"/>
          <w:color w:val="000000"/>
          <w:sz w:val="28"/>
        </w:rPr>
        <w:t>
      62. Балаларға арналған хосписте баланың жағдайын, эпидемияға қарсы режимді, ұйымның жұмыс режимін сақтауды ескере отырып, балаға бару және ата-анасының немесе өзге де заңды өкілдерінің болуына мүмкіндікті қамтамасыз ететін жағдайлар жасалады.</w:t>
      </w:r>
    </w:p>
    <w:bookmarkEnd w:id="203"/>
    <w:bookmarkStart w:name="z210" w:id="204"/>
    <w:p>
      <w:pPr>
        <w:spacing w:after="0"/>
        <w:ind w:left="0"/>
        <w:jc w:val="both"/>
      </w:pPr>
      <w:r>
        <w:rPr>
          <w:rFonts w:ascii="Times New Roman"/>
          <w:b w:val="false"/>
          <w:i w:val="false"/>
          <w:color w:val="000000"/>
          <w:sz w:val="28"/>
        </w:rPr>
        <w:t xml:space="preserve">
      63. Балаларға арналған хоспис басшысы </w:t>
      </w:r>
      <w:r>
        <w:rPr>
          <w:rFonts w:ascii="Times New Roman"/>
          <w:b w:val="false"/>
          <w:i w:val="false"/>
          <w:color w:val="000000"/>
          <w:sz w:val="28"/>
        </w:rPr>
        <w:t>№ ҚР ДСМ-175/2020</w:t>
      </w:r>
      <w:r>
        <w:rPr>
          <w:rFonts w:ascii="Times New Roman"/>
          <w:b w:val="false"/>
          <w:i w:val="false"/>
          <w:color w:val="000000"/>
          <w:sz w:val="28"/>
        </w:rPr>
        <w:t xml:space="preserve"> және </w:t>
      </w:r>
      <w:r>
        <w:rPr>
          <w:rFonts w:ascii="Times New Roman"/>
          <w:b w:val="false"/>
          <w:i w:val="false"/>
          <w:color w:val="000000"/>
          <w:sz w:val="28"/>
        </w:rPr>
        <w:t>№ ҚР ДСМ-313/2020</w:t>
      </w:r>
      <w:r>
        <w:rPr>
          <w:rFonts w:ascii="Times New Roman"/>
          <w:b w:val="false"/>
          <w:i w:val="false"/>
          <w:color w:val="000000"/>
          <w:sz w:val="28"/>
        </w:rPr>
        <w:t xml:space="preserve"> бұйрықтарға сәйкес есепке алу медициналық құжаттамасын жүргізуді және есептерді ұсынуды, сондай-ақ денсаулық сақтау басқармасы мен өңірлік және Денсаулық сақтау министрлігінің бас штаттан тыс мамандарының сұрауына сәйкес ай сайын және талап бойынша келіп түскен және қайтыс болған пациенттер туралы есептерді ұсынуды қамтамасыз етеді.</w:t>
      </w:r>
    </w:p>
    <w:bookmarkEnd w:id="204"/>
    <w:bookmarkStart w:name="z211" w:id="205"/>
    <w:p>
      <w:pPr>
        <w:spacing w:after="0"/>
        <w:ind w:left="0"/>
        <w:jc w:val="left"/>
      </w:pPr>
      <w:r>
        <w:rPr>
          <w:rFonts w:ascii="Times New Roman"/>
          <w:b/>
          <w:i w:val="false"/>
          <w:color w:val="000000"/>
        </w:rPr>
        <w:t xml:space="preserve"> 5-тарау. Паллиативтік көмек көрсететін ұйымдарды ұсынылатын медициналық бұйымдармен жарақтандыру және ұсынылатын қызметкерлер штаты</w:t>
      </w:r>
    </w:p>
    <w:bookmarkEnd w:id="205"/>
    <w:bookmarkStart w:name="z212" w:id="206"/>
    <w:p>
      <w:pPr>
        <w:spacing w:after="0"/>
        <w:ind w:left="0"/>
        <w:jc w:val="both"/>
      </w:pPr>
      <w:r>
        <w:rPr>
          <w:rFonts w:ascii="Times New Roman"/>
          <w:b w:val="false"/>
          <w:i w:val="false"/>
          <w:color w:val="000000"/>
          <w:sz w:val="28"/>
        </w:rPr>
        <w:t xml:space="preserve">
      64.Стационарлық жағдайларда паллиативтік бөлімшенің (бөлімше/ төсектер) ұсынылатын штат нормативтері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06"/>
    <w:bookmarkStart w:name="z213" w:id="207"/>
    <w:p>
      <w:pPr>
        <w:spacing w:after="0"/>
        <w:ind w:left="0"/>
        <w:jc w:val="both"/>
      </w:pPr>
      <w:r>
        <w:rPr>
          <w:rFonts w:ascii="Times New Roman"/>
          <w:b w:val="false"/>
          <w:i w:val="false"/>
          <w:color w:val="000000"/>
          <w:sz w:val="28"/>
        </w:rPr>
        <w:t xml:space="preserve">
      65. Балаларға арналған паллиативтік бөлімшені жарақтандыруға медициналық бұйымдар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15" w:id="208"/>
    <w:p>
      <w:pPr>
        <w:spacing w:after="0"/>
        <w:ind w:left="0"/>
        <w:jc w:val="both"/>
      </w:pPr>
      <w:r>
        <w:rPr>
          <w:rFonts w:ascii="Times New Roman"/>
          <w:b w:val="false"/>
          <w:i w:val="false"/>
          <w:color w:val="000000"/>
          <w:sz w:val="28"/>
        </w:rPr>
        <w:t>
      Паллиативтік медициналық көмек көрсету үшін медициналық көрсетілімдері бар АХЖ-10 бойынша аурулардың нозологиялық топтары мен аурулардың кодтарының тізбесі</w:t>
      </w:r>
    </w:p>
    <w:bookmarkEnd w:id="208"/>
    <w:bookmarkStart w:name="z216" w:id="209"/>
    <w:p>
      <w:pPr>
        <w:spacing w:after="0"/>
        <w:ind w:left="0"/>
        <w:jc w:val="both"/>
      </w:pPr>
      <w:r>
        <w:rPr>
          <w:rFonts w:ascii="Times New Roman"/>
          <w:b w:val="false"/>
          <w:i w:val="false"/>
          <w:color w:val="000000"/>
          <w:sz w:val="28"/>
        </w:rPr>
        <w:t>
      1. Туберкулез A15-A19.</w:t>
      </w:r>
    </w:p>
    <w:bookmarkEnd w:id="209"/>
    <w:bookmarkStart w:name="z217" w:id="210"/>
    <w:p>
      <w:pPr>
        <w:spacing w:after="0"/>
        <w:ind w:left="0"/>
        <w:jc w:val="both"/>
      </w:pPr>
      <w:r>
        <w:rPr>
          <w:rFonts w:ascii="Times New Roman"/>
          <w:b w:val="false"/>
          <w:i w:val="false"/>
          <w:color w:val="000000"/>
          <w:sz w:val="28"/>
        </w:rPr>
        <w:t>
      2. Адамның иммун тапшылығы вирусынан (АИТВ/ЖИТС) туындаған ауру B20-B24.</w:t>
      </w:r>
    </w:p>
    <w:bookmarkEnd w:id="210"/>
    <w:bookmarkStart w:name="z218" w:id="211"/>
    <w:p>
      <w:pPr>
        <w:spacing w:after="0"/>
        <w:ind w:left="0"/>
        <w:jc w:val="both"/>
      </w:pPr>
      <w:r>
        <w:rPr>
          <w:rFonts w:ascii="Times New Roman"/>
          <w:b w:val="false"/>
          <w:i w:val="false"/>
          <w:color w:val="000000"/>
          <w:sz w:val="28"/>
        </w:rPr>
        <w:t>
      3. Қатерлі ісіктер С00-С97.</w:t>
      </w:r>
    </w:p>
    <w:bookmarkEnd w:id="211"/>
    <w:bookmarkStart w:name="z219" w:id="212"/>
    <w:p>
      <w:pPr>
        <w:spacing w:after="0"/>
        <w:ind w:left="0"/>
        <w:jc w:val="both"/>
      </w:pPr>
      <w:r>
        <w:rPr>
          <w:rFonts w:ascii="Times New Roman"/>
          <w:b w:val="false"/>
          <w:i w:val="false"/>
          <w:color w:val="000000"/>
          <w:sz w:val="28"/>
        </w:rPr>
        <w:t>
      4. Қан, қан өндіру ағзаларының аурулары және иммундық механизмді қамтитын жеке бұзылулар D50-D89.</w:t>
      </w:r>
    </w:p>
    <w:bookmarkEnd w:id="212"/>
    <w:bookmarkStart w:name="z220" w:id="213"/>
    <w:p>
      <w:pPr>
        <w:spacing w:after="0"/>
        <w:ind w:left="0"/>
        <w:jc w:val="both"/>
      </w:pPr>
      <w:r>
        <w:rPr>
          <w:rFonts w:ascii="Times New Roman"/>
          <w:b w:val="false"/>
          <w:i w:val="false"/>
          <w:color w:val="000000"/>
          <w:sz w:val="28"/>
        </w:rPr>
        <w:t>
      5. Эндокриндік жүйе аурулары, тамақтанудың бұзылуы және зат алмасудың бұзылуы Е00-Е89.</w:t>
      </w:r>
    </w:p>
    <w:bookmarkEnd w:id="213"/>
    <w:bookmarkStart w:name="z221" w:id="214"/>
    <w:p>
      <w:pPr>
        <w:spacing w:after="0"/>
        <w:ind w:left="0"/>
        <w:jc w:val="both"/>
      </w:pPr>
      <w:r>
        <w:rPr>
          <w:rFonts w:ascii="Times New Roman"/>
          <w:b w:val="false"/>
          <w:i w:val="false"/>
          <w:color w:val="000000"/>
          <w:sz w:val="28"/>
        </w:rPr>
        <w:t>
      6. Қантты диабет E10-E14.</w:t>
      </w:r>
    </w:p>
    <w:bookmarkEnd w:id="214"/>
    <w:bookmarkStart w:name="z222" w:id="215"/>
    <w:p>
      <w:pPr>
        <w:spacing w:after="0"/>
        <w:ind w:left="0"/>
        <w:jc w:val="both"/>
      </w:pPr>
      <w:r>
        <w:rPr>
          <w:rFonts w:ascii="Times New Roman"/>
          <w:b w:val="false"/>
          <w:i w:val="false"/>
          <w:color w:val="000000"/>
          <w:sz w:val="28"/>
        </w:rPr>
        <w:t>
      7. Тамақтанудың жеткіліксіздігі E40-E46.</w:t>
      </w:r>
    </w:p>
    <w:bookmarkEnd w:id="215"/>
    <w:bookmarkStart w:name="z223" w:id="216"/>
    <w:p>
      <w:pPr>
        <w:spacing w:after="0"/>
        <w:ind w:left="0"/>
        <w:jc w:val="both"/>
      </w:pPr>
      <w:r>
        <w:rPr>
          <w:rFonts w:ascii="Times New Roman"/>
          <w:b w:val="false"/>
          <w:i w:val="false"/>
          <w:color w:val="000000"/>
          <w:sz w:val="28"/>
        </w:rPr>
        <w:t>
      8. Жылауықты фиброз E 84.</w:t>
      </w:r>
    </w:p>
    <w:bookmarkEnd w:id="216"/>
    <w:bookmarkStart w:name="z224" w:id="217"/>
    <w:p>
      <w:pPr>
        <w:spacing w:after="0"/>
        <w:ind w:left="0"/>
        <w:jc w:val="both"/>
      </w:pPr>
      <w:r>
        <w:rPr>
          <w:rFonts w:ascii="Times New Roman"/>
          <w:b w:val="false"/>
          <w:i w:val="false"/>
          <w:color w:val="000000"/>
          <w:sz w:val="28"/>
        </w:rPr>
        <w:t>
      9. Орталық нерв жүйесінің қабыну аурулары G00-G09.</w:t>
      </w:r>
    </w:p>
    <w:bookmarkEnd w:id="217"/>
    <w:bookmarkStart w:name="z225" w:id="218"/>
    <w:p>
      <w:pPr>
        <w:spacing w:after="0"/>
        <w:ind w:left="0"/>
        <w:jc w:val="both"/>
      </w:pPr>
      <w:r>
        <w:rPr>
          <w:rFonts w:ascii="Times New Roman"/>
          <w:b w:val="false"/>
          <w:i w:val="false"/>
          <w:color w:val="000000"/>
          <w:sz w:val="28"/>
        </w:rPr>
        <w:t>
      10. Нерв жүйесінің аурулары G10-G98.</w:t>
      </w:r>
    </w:p>
    <w:bookmarkEnd w:id="218"/>
    <w:bookmarkStart w:name="z226" w:id="219"/>
    <w:p>
      <w:pPr>
        <w:spacing w:after="0"/>
        <w:ind w:left="0"/>
        <w:jc w:val="both"/>
      </w:pPr>
      <w:r>
        <w:rPr>
          <w:rFonts w:ascii="Times New Roman"/>
          <w:b w:val="false"/>
          <w:i w:val="false"/>
          <w:color w:val="000000"/>
          <w:sz w:val="28"/>
        </w:rPr>
        <w:t>
      11. Қан айналым жүйесінің аурулары I00-I99.</w:t>
      </w:r>
    </w:p>
    <w:bookmarkEnd w:id="219"/>
    <w:bookmarkStart w:name="z227" w:id="220"/>
    <w:p>
      <w:pPr>
        <w:spacing w:after="0"/>
        <w:ind w:left="0"/>
        <w:jc w:val="both"/>
      </w:pPr>
      <w:r>
        <w:rPr>
          <w:rFonts w:ascii="Times New Roman"/>
          <w:b w:val="false"/>
          <w:i w:val="false"/>
          <w:color w:val="000000"/>
          <w:sz w:val="28"/>
        </w:rPr>
        <w:t>
      12. Төменгі тыныс алу жолдарының созылмалы аурулары J40- J47.</w:t>
      </w:r>
    </w:p>
    <w:bookmarkEnd w:id="220"/>
    <w:bookmarkStart w:name="z228" w:id="221"/>
    <w:p>
      <w:pPr>
        <w:spacing w:after="0"/>
        <w:ind w:left="0"/>
        <w:jc w:val="both"/>
      </w:pPr>
      <w:r>
        <w:rPr>
          <w:rFonts w:ascii="Times New Roman"/>
          <w:b w:val="false"/>
          <w:i w:val="false"/>
          <w:color w:val="000000"/>
          <w:sz w:val="28"/>
        </w:rPr>
        <w:t>
      13. Инфекциялық емес энтерит пен колит K50-K52.</w:t>
      </w:r>
    </w:p>
    <w:bookmarkEnd w:id="221"/>
    <w:bookmarkStart w:name="z229" w:id="222"/>
    <w:p>
      <w:pPr>
        <w:spacing w:after="0"/>
        <w:ind w:left="0"/>
        <w:jc w:val="both"/>
      </w:pPr>
      <w:r>
        <w:rPr>
          <w:rFonts w:ascii="Times New Roman"/>
          <w:b w:val="false"/>
          <w:i w:val="false"/>
          <w:color w:val="000000"/>
          <w:sz w:val="28"/>
        </w:rPr>
        <w:t>
      14. Бауыр функциясының жетікіліксіздігі К72.1; К72.9.</w:t>
      </w:r>
    </w:p>
    <w:bookmarkEnd w:id="222"/>
    <w:bookmarkStart w:name="z230" w:id="223"/>
    <w:p>
      <w:pPr>
        <w:spacing w:after="0"/>
        <w:ind w:left="0"/>
        <w:jc w:val="both"/>
      </w:pPr>
      <w:r>
        <w:rPr>
          <w:rFonts w:ascii="Times New Roman"/>
          <w:b w:val="false"/>
          <w:i w:val="false"/>
          <w:color w:val="000000"/>
          <w:sz w:val="28"/>
        </w:rPr>
        <w:t>
      15. Бауыр фиброзы мен циррозы K74.</w:t>
      </w:r>
    </w:p>
    <w:bookmarkEnd w:id="223"/>
    <w:bookmarkStart w:name="z231" w:id="224"/>
    <w:p>
      <w:pPr>
        <w:spacing w:after="0"/>
        <w:ind w:left="0"/>
        <w:jc w:val="both"/>
      </w:pPr>
      <w:r>
        <w:rPr>
          <w:rFonts w:ascii="Times New Roman"/>
          <w:b w:val="false"/>
          <w:i w:val="false"/>
          <w:color w:val="000000"/>
          <w:sz w:val="28"/>
        </w:rPr>
        <w:t>
      16. Қысқа ішек синдромы К91.1; К91.2; К91.8.</w:t>
      </w:r>
    </w:p>
    <w:bookmarkEnd w:id="224"/>
    <w:bookmarkStart w:name="z232" w:id="225"/>
    <w:p>
      <w:pPr>
        <w:spacing w:after="0"/>
        <w:ind w:left="0"/>
        <w:jc w:val="both"/>
      </w:pPr>
      <w:r>
        <w:rPr>
          <w:rFonts w:ascii="Times New Roman"/>
          <w:b w:val="false"/>
          <w:i w:val="false"/>
          <w:color w:val="000000"/>
          <w:sz w:val="28"/>
        </w:rPr>
        <w:t>
      17. Қабыну полиартропатиясы M05-M14.</w:t>
      </w:r>
    </w:p>
    <w:bookmarkEnd w:id="225"/>
    <w:bookmarkStart w:name="z233" w:id="226"/>
    <w:p>
      <w:pPr>
        <w:spacing w:after="0"/>
        <w:ind w:left="0"/>
        <w:jc w:val="both"/>
      </w:pPr>
      <w:r>
        <w:rPr>
          <w:rFonts w:ascii="Times New Roman"/>
          <w:b w:val="false"/>
          <w:i w:val="false"/>
          <w:color w:val="000000"/>
          <w:sz w:val="28"/>
        </w:rPr>
        <w:t>
      18. Дәнекер тіннің жүйелі зақымдануы M30-M36.</w:t>
      </w:r>
    </w:p>
    <w:bookmarkEnd w:id="226"/>
    <w:bookmarkStart w:name="z234" w:id="227"/>
    <w:p>
      <w:pPr>
        <w:spacing w:after="0"/>
        <w:ind w:left="0"/>
        <w:jc w:val="both"/>
      </w:pPr>
      <w:r>
        <w:rPr>
          <w:rFonts w:ascii="Times New Roman"/>
          <w:b w:val="false"/>
          <w:i w:val="false"/>
          <w:color w:val="000000"/>
          <w:sz w:val="28"/>
        </w:rPr>
        <w:t>
      19. Бүйрек аурулары N00-N99, N17-N19.</w:t>
      </w:r>
    </w:p>
    <w:bookmarkEnd w:id="227"/>
    <w:bookmarkStart w:name="z235" w:id="228"/>
    <w:p>
      <w:pPr>
        <w:spacing w:after="0"/>
        <w:ind w:left="0"/>
        <w:jc w:val="both"/>
      </w:pPr>
      <w:r>
        <w:rPr>
          <w:rFonts w:ascii="Times New Roman"/>
          <w:b w:val="false"/>
          <w:i w:val="false"/>
          <w:color w:val="000000"/>
          <w:sz w:val="28"/>
        </w:rPr>
        <w:t>
      20. Неонаталдық кезең аурулары P00-P96.</w:t>
      </w:r>
    </w:p>
    <w:bookmarkEnd w:id="228"/>
    <w:bookmarkStart w:name="z236" w:id="229"/>
    <w:p>
      <w:pPr>
        <w:spacing w:after="0"/>
        <w:ind w:left="0"/>
        <w:jc w:val="both"/>
      </w:pPr>
      <w:r>
        <w:rPr>
          <w:rFonts w:ascii="Times New Roman"/>
          <w:b w:val="false"/>
          <w:i w:val="false"/>
          <w:color w:val="000000"/>
          <w:sz w:val="28"/>
        </w:rPr>
        <w:t>
      21. Туа біткен даму ауытқулары Q00-Q99.</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2-қосымша</w:t>
            </w:r>
          </w:p>
        </w:tc>
      </w:tr>
    </w:tbl>
    <w:bookmarkStart w:name="z238" w:id="230"/>
    <w:p>
      <w:pPr>
        <w:spacing w:after="0"/>
        <w:ind w:left="0"/>
        <w:jc w:val="left"/>
      </w:pPr>
      <w:r>
        <w:rPr>
          <w:rFonts w:ascii="Times New Roman"/>
          <w:b/>
          <w:i w:val="false"/>
          <w:color w:val="000000"/>
        </w:rPr>
        <w:t xml:space="preserve"> Өмір сүру ұзақтығын қысқартатын немесе өмірге қауіп төндіретін аурулардың немесе жай-күйлер санаттары</w:t>
      </w:r>
    </w:p>
    <w:bookmarkEnd w:id="230"/>
    <w:bookmarkStart w:name="z239" w:id="231"/>
    <w:p>
      <w:pPr>
        <w:spacing w:after="0"/>
        <w:ind w:left="0"/>
        <w:jc w:val="both"/>
      </w:pPr>
      <w:r>
        <w:rPr>
          <w:rFonts w:ascii="Times New Roman"/>
          <w:b w:val="false"/>
          <w:i w:val="false"/>
          <w:color w:val="000000"/>
          <w:sz w:val="28"/>
        </w:rPr>
        <w:t>
      1. I санат. Куративтік емдеу мүмкін болатын, бірақ күтілетін нәтижелерге қол жеткізуге болмайтын аурулар немесе жай-күйлер. Пациенттердің күрделі қажеттіліктеріне байланысты паллиативтік көмек қызметтеріне рұқсат етілуі қажет болуы мүмкін. Ұзақ мерзімді ремиссияға жеткен кезде немесе сәтті куративтік емдеуден кейін паллиативтік көмекке қажеттілік жоқ.</w:t>
      </w:r>
    </w:p>
    <w:bookmarkEnd w:id="231"/>
    <w:bookmarkStart w:name="z240" w:id="232"/>
    <w:p>
      <w:pPr>
        <w:spacing w:after="0"/>
        <w:ind w:left="0"/>
        <w:jc w:val="both"/>
      </w:pPr>
      <w:r>
        <w:rPr>
          <w:rFonts w:ascii="Times New Roman"/>
          <w:b w:val="false"/>
          <w:i w:val="false"/>
          <w:color w:val="000000"/>
          <w:sz w:val="28"/>
        </w:rPr>
        <w:t>
      2. II санат. Мерзімінен бұрын өлім болуы мүмкін аурулар немесе жай-күйлер, алайда қарқынды емдеудің ұзақ кезеңдері өмірді ұзартуы және жақсы өмір сүру сапасын қамтамасыз етуі мүмкін.</w:t>
      </w:r>
    </w:p>
    <w:bookmarkEnd w:id="232"/>
    <w:bookmarkStart w:name="z241" w:id="233"/>
    <w:p>
      <w:pPr>
        <w:spacing w:after="0"/>
        <w:ind w:left="0"/>
        <w:jc w:val="both"/>
      </w:pPr>
      <w:r>
        <w:rPr>
          <w:rFonts w:ascii="Times New Roman"/>
          <w:b w:val="false"/>
          <w:i w:val="false"/>
          <w:color w:val="000000"/>
          <w:sz w:val="28"/>
        </w:rPr>
        <w:t>
      3. III санат. Көп жылдар бойы жиі тек паллиативтік емдеу мүмкін болатын, түбегейлі емдеу нұсқалары жоқ өршитін аурулар немесе жай-күйлер.</w:t>
      </w:r>
    </w:p>
    <w:bookmarkEnd w:id="233"/>
    <w:bookmarkStart w:name="z242" w:id="234"/>
    <w:p>
      <w:pPr>
        <w:spacing w:after="0"/>
        <w:ind w:left="0"/>
        <w:jc w:val="both"/>
      </w:pPr>
      <w:r>
        <w:rPr>
          <w:rFonts w:ascii="Times New Roman"/>
          <w:b w:val="false"/>
          <w:i w:val="false"/>
          <w:color w:val="000000"/>
          <w:sz w:val="28"/>
        </w:rPr>
        <w:t>
      4. IV санат. Кешенді медициналық көмекті талап ететін, сондай-ақ ауыр асқынулары бар және мерзімінен бұрын қайтыс болу қаупі жоғары, оның ішінде ілеспе аурулар мен асқынулардан болатын қайтымсыз, бірақ өршімейтін аурулар. Паллиативтік көмек үздіксіз немесе эпизодтық түрде қажет болуы мүмкін. Эпизодтың басталу уақыты, оның ұзақтығы және көмек көрсетуді талап ететін эпизодтардың саны болжанбайды.</w:t>
      </w:r>
    </w:p>
    <w:bookmarkEnd w:id="234"/>
    <w:bookmarkStart w:name="z243" w:id="235"/>
    <w:p>
      <w:pPr>
        <w:spacing w:after="0"/>
        <w:ind w:left="0"/>
        <w:jc w:val="both"/>
      </w:pPr>
      <w:r>
        <w:rPr>
          <w:rFonts w:ascii="Times New Roman"/>
          <w:b w:val="false"/>
          <w:i w:val="false"/>
          <w:color w:val="000000"/>
          <w:sz w:val="28"/>
        </w:rPr>
        <w:t>
      5. V санат. Ұрықта жатырішілік дамыған және жаңа туған нәрестенің ауыр жағдайда тууына және емделмейтін патологияның дамуына әкелген ауыр аурулар немесе жай-күйлер, сондай-ақ тиісті қарқынды терапияға қарамастан босану кезінде немесе жаңа туған нәрестелердің ауыр жағдайына шалдығу нәтижесінде туындаған ауыр аурулар немесе жай-күйлер.</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bl>
    <w:bookmarkStart w:name="z245" w:id="236"/>
    <w:p>
      <w:pPr>
        <w:spacing w:after="0"/>
        <w:ind w:left="0"/>
        <w:jc w:val="both"/>
      </w:pPr>
      <w:r>
        <w:rPr>
          <w:rFonts w:ascii="Times New Roman"/>
          <w:b w:val="false"/>
          <w:i w:val="false"/>
          <w:color w:val="000000"/>
          <w:sz w:val="28"/>
        </w:rPr>
        <w:t>
      нысан</w:t>
      </w:r>
    </w:p>
    <w:bookmarkEnd w:id="236"/>
    <w:bookmarkStart w:name="z246" w:id="237"/>
    <w:p>
      <w:pPr>
        <w:spacing w:after="0"/>
        <w:ind w:left="0"/>
        <w:jc w:val="left"/>
      </w:pPr>
      <w:r>
        <w:rPr>
          <w:rFonts w:ascii="Times New Roman"/>
          <w:b/>
          <w:i w:val="false"/>
          <w:color w:val="000000"/>
        </w:rPr>
        <w:t xml:space="preserve"> Мультипәндік топ отырысының хаттамасы</w:t>
      </w:r>
    </w:p>
    <w:bookmarkEnd w:id="237"/>
    <w:bookmarkStart w:name="z247" w:id="238"/>
    <w:p>
      <w:pPr>
        <w:spacing w:after="0"/>
        <w:ind w:left="0"/>
        <w:jc w:val="both"/>
      </w:pPr>
      <w:r>
        <w:rPr>
          <w:rFonts w:ascii="Times New Roman"/>
          <w:b w:val="false"/>
          <w:i w:val="false"/>
          <w:color w:val="000000"/>
          <w:sz w:val="28"/>
        </w:rPr>
        <w:t xml:space="preserve">
      № __ "Мультипәндік топ отырысының хаттамасы" </w:t>
      </w:r>
    </w:p>
    <w:bookmarkEnd w:id="238"/>
    <w:p>
      <w:pPr>
        <w:spacing w:after="0"/>
        <w:ind w:left="0"/>
        <w:jc w:val="both"/>
      </w:pPr>
      <w:r>
        <w:rPr>
          <w:rFonts w:ascii="Times New Roman"/>
          <w:b w:val="false"/>
          <w:i w:val="false"/>
          <w:color w:val="000000"/>
          <w:sz w:val="28"/>
        </w:rPr>
        <w:t>
       Отырыс күні: 20 __ жылғы "__" ______</w:t>
      </w:r>
    </w:p>
    <w:p>
      <w:pPr>
        <w:spacing w:after="0"/>
        <w:ind w:left="0"/>
        <w:jc w:val="both"/>
      </w:pPr>
      <w:r>
        <w:rPr>
          <w:rFonts w:ascii="Times New Roman"/>
          <w:b w:val="false"/>
          <w:i w:val="false"/>
          <w:color w:val="000000"/>
          <w:sz w:val="28"/>
        </w:rPr>
        <w:t>
       Медициналық ұйымның атауы _______________________</w:t>
      </w:r>
    </w:p>
    <w:p>
      <w:pPr>
        <w:spacing w:after="0"/>
        <w:ind w:left="0"/>
        <w:jc w:val="both"/>
      </w:pPr>
      <w:r>
        <w:rPr>
          <w:rFonts w:ascii="Times New Roman"/>
          <w:b w:val="false"/>
          <w:i w:val="false"/>
          <w:color w:val="000000"/>
          <w:sz w:val="28"/>
        </w:rPr>
        <w:t>
       Тегі, Аты, Әкесінің аты (бар болған жағдайда) ______________________</w:t>
      </w:r>
    </w:p>
    <w:p>
      <w:pPr>
        <w:spacing w:after="0"/>
        <w:ind w:left="0"/>
        <w:jc w:val="both"/>
      </w:pPr>
      <w:r>
        <w:rPr>
          <w:rFonts w:ascii="Times New Roman"/>
          <w:b w:val="false"/>
          <w:i w:val="false"/>
          <w:color w:val="000000"/>
          <w:sz w:val="28"/>
        </w:rPr>
        <w:t>
       Туған күні ___________________</w:t>
      </w:r>
    </w:p>
    <w:p>
      <w:pPr>
        <w:spacing w:after="0"/>
        <w:ind w:left="0"/>
        <w:jc w:val="both"/>
      </w:pPr>
      <w:r>
        <w:rPr>
          <w:rFonts w:ascii="Times New Roman"/>
          <w:b w:val="false"/>
          <w:i w:val="false"/>
          <w:color w:val="000000"/>
          <w:sz w:val="28"/>
        </w:rPr>
        <w:t>
       Жынысы _____________________</w:t>
      </w:r>
    </w:p>
    <w:p>
      <w:pPr>
        <w:spacing w:after="0"/>
        <w:ind w:left="0"/>
        <w:jc w:val="both"/>
      </w:pPr>
      <w:r>
        <w:rPr>
          <w:rFonts w:ascii="Times New Roman"/>
          <w:b w:val="false"/>
          <w:i w:val="false"/>
          <w:color w:val="000000"/>
          <w:sz w:val="28"/>
        </w:rPr>
        <w:t xml:space="preserve">
      Жеке сәйкестендіру нөмірі _____________________________________ </w:t>
      </w:r>
    </w:p>
    <w:p>
      <w:pPr>
        <w:spacing w:after="0"/>
        <w:ind w:left="0"/>
        <w:jc w:val="both"/>
      </w:pPr>
      <w:r>
        <w:rPr>
          <w:rFonts w:ascii="Times New Roman"/>
          <w:b w:val="false"/>
          <w:i w:val="false"/>
          <w:color w:val="000000"/>
          <w:sz w:val="28"/>
        </w:rPr>
        <w:t xml:space="preserve">
      Нақты тұратын мекенжайы, телефоны 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Мультипәндік топтың қорытындысы _________________________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Төраға 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Мүшелері 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bookmarkStart w:name="z248" w:id="239"/>
    <w:p>
      <w:pPr>
        <w:spacing w:after="0"/>
        <w:ind w:left="0"/>
        <w:jc w:val="both"/>
      </w:pPr>
      <w:r>
        <w:rPr>
          <w:rFonts w:ascii="Times New Roman"/>
          <w:b w:val="false"/>
          <w:i w:val="false"/>
          <w:color w:val="000000"/>
          <w:sz w:val="28"/>
        </w:rPr>
        <w:t>
      М.О.</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250" w:id="240"/>
    <w:p>
      <w:pPr>
        <w:spacing w:after="0"/>
        <w:ind w:left="0"/>
        <w:jc w:val="left"/>
      </w:pPr>
      <w:r>
        <w:rPr>
          <w:rFonts w:ascii="Times New Roman"/>
          <w:b/>
          <w:i w:val="false"/>
          <w:color w:val="000000"/>
        </w:rPr>
        <w:t xml:space="preserve"> Балаларға арналған паллиативтік көмек бөлімшесінің 10 төсекке ұсынылатын штат нормативтері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Төсек</w:t>
            </w:r>
            <w:r>
              <w:rPr>
                <w:rFonts w:ascii="Times New Roman"/>
                <w:b/>
                <w:i w:val="false"/>
                <w:color w:val="000000"/>
                <w:sz w:val="20"/>
              </w:rPr>
              <w:t xml:space="preserve">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(постағы)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күту жөніндегі кіші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(тәулік бойғы жұмысты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bl>
    <w:bookmarkStart w:name="z251" w:id="241"/>
    <w:p>
      <w:pPr>
        <w:spacing w:after="0"/>
        <w:ind w:left="0"/>
        <w:jc w:val="both"/>
      </w:pPr>
      <w:r>
        <w:rPr>
          <w:rFonts w:ascii="Times New Roman"/>
          <w:b w:val="false"/>
          <w:i w:val="false"/>
          <w:color w:val="000000"/>
          <w:sz w:val="28"/>
        </w:rPr>
        <w:t>
      * лауазымға аурудың бейініне байланысты балаларға медициналық көмек көрсететін әртүрлі бейінді мамандықтағы дәрігерлер (онкогематолог дәрігер, невролог дәрігер, пульмонолог дәрігер, гематолог дәрігер және т.б.) тартылады.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 балалар халқына паллиативтік </w:t>
            </w:r>
            <w:r>
              <w:br/>
            </w:r>
            <w:r>
              <w:rPr>
                <w:rFonts w:ascii="Times New Roman"/>
                <w:b w:val="false"/>
                <w:i w:val="false"/>
                <w:color w:val="000000"/>
                <w:sz w:val="20"/>
              </w:rPr>
              <w:t xml:space="preserve">медициналық көмек көрсетуді </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253" w:id="242"/>
    <w:p>
      <w:pPr>
        <w:spacing w:after="0"/>
        <w:ind w:left="0"/>
        <w:jc w:val="left"/>
      </w:pPr>
      <w:r>
        <w:rPr>
          <w:rFonts w:ascii="Times New Roman"/>
          <w:b/>
          <w:i w:val="false"/>
          <w:color w:val="000000"/>
        </w:rPr>
        <w:t xml:space="preserve"> Балалар паллиативтік бөлімшесін жарақтандыруға ұсынылатын штат нормативтері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бұйымдардың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Деңгейіне</w:t>
            </w:r>
            <w:r>
              <w:rPr>
                <w:rFonts w:ascii="Times New Roman"/>
                <w:b w:val="false"/>
                <w:i w:val="false"/>
                <w:color w:val="000000"/>
                <w:sz w:val="20"/>
              </w:rPr>
              <w:t xml:space="preserve"> </w:t>
            </w:r>
            <w:r>
              <w:rPr>
                <w:rFonts w:ascii="Times New Roman"/>
                <w:b/>
                <w:i w:val="false"/>
                <w:color w:val="000000"/>
                <w:sz w:val="20"/>
              </w:rPr>
              <w:t>байланысты</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бұйымдардың</w:t>
            </w:r>
            <w:r>
              <w:rPr>
                <w:rFonts w:ascii="Times New Roman"/>
                <w:b/>
                <w:i w:val="false"/>
                <w:color w:val="000000"/>
                <w:sz w:val="20"/>
              </w:rPr>
              <w:t xml:space="preserve">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мобильді төсектер, кіріктірілген таразысы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Кресло-сырғытқы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сырғытқы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компрессорлық ингалятор (портативті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 және балаларға арналған электродтар, датчиктер мен манжеттер жиынтығы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ӨЖЖ-ге арналған тыныс алу қапшығы (Амбу)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балаларға арналған сұқпалар жинағы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мобильді жабдық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науқастарды тасымалдауға арналған көтергіш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шаққанда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препараттарды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 сорғы (помпа)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bookmarkStart w:name="z254" w:id="243"/>
    <w:p>
      <w:pPr>
        <w:spacing w:after="0"/>
        <w:ind w:left="0"/>
        <w:jc w:val="both"/>
      </w:pPr>
      <w:r>
        <w:rPr>
          <w:rFonts w:ascii="Times New Roman"/>
          <w:b w:val="false"/>
          <w:i w:val="false"/>
          <w:color w:val="000000"/>
          <w:sz w:val="28"/>
        </w:rPr>
        <w:t>
      * Медициналық мақсаттағы бұйымдармен жарақтандыру денсаулық сақтау ұйымдарының өтінімдері бойынша ағымдағы қажеттілікке сәйкес жүзеге асырылады.</w:t>
      </w:r>
    </w:p>
    <w:bookmarkEnd w:id="243"/>
    <w:bookmarkStart w:name="z255" w:id="244"/>
    <w:p>
      <w:pPr>
        <w:spacing w:after="0"/>
        <w:ind w:left="0"/>
        <w:jc w:val="both"/>
      </w:pPr>
      <w:r>
        <w:rPr>
          <w:rFonts w:ascii="Times New Roman"/>
          <w:b w:val="false"/>
          <w:i w:val="false"/>
          <w:color w:val="000000"/>
          <w:sz w:val="28"/>
        </w:rPr>
        <w:t>
      ** Жарақтандыру деңгейлері:</w:t>
      </w:r>
    </w:p>
    <w:bookmarkEnd w:id="244"/>
    <w:bookmarkStart w:name="z256" w:id="245"/>
    <w:p>
      <w:pPr>
        <w:spacing w:after="0"/>
        <w:ind w:left="0"/>
        <w:jc w:val="both"/>
      </w:pPr>
      <w:r>
        <w:rPr>
          <w:rFonts w:ascii="Times New Roman"/>
          <w:b w:val="false"/>
          <w:i w:val="false"/>
          <w:color w:val="000000"/>
          <w:sz w:val="28"/>
        </w:rPr>
        <w:t xml:space="preserve">
      1-деңгей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(Нормативтік құқықтық актілерді мемлекеттік тіркеу тізілімінде № 21452 болып тіркелген) (бұдан әрі – Желі нормативі)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айқындалатын денсаулық сақтау ұйымдары желісінің мемлекеттік нормативіне сәйкес аудандық;</w:t>
      </w:r>
    </w:p>
    <w:bookmarkEnd w:id="245"/>
    <w:bookmarkStart w:name="z257" w:id="246"/>
    <w:p>
      <w:pPr>
        <w:spacing w:after="0"/>
        <w:ind w:left="0"/>
        <w:jc w:val="both"/>
      </w:pPr>
      <w:r>
        <w:rPr>
          <w:rFonts w:ascii="Times New Roman"/>
          <w:b w:val="false"/>
          <w:i w:val="false"/>
          <w:color w:val="000000"/>
          <w:sz w:val="28"/>
        </w:rPr>
        <w:t>
      2-деңгей – Желі нормативіне сәйкес қалалық;</w:t>
      </w:r>
    </w:p>
    <w:bookmarkEnd w:id="246"/>
    <w:bookmarkStart w:name="z258" w:id="247"/>
    <w:p>
      <w:pPr>
        <w:spacing w:after="0"/>
        <w:ind w:left="0"/>
        <w:jc w:val="both"/>
      </w:pPr>
      <w:r>
        <w:rPr>
          <w:rFonts w:ascii="Times New Roman"/>
          <w:b w:val="false"/>
          <w:i w:val="false"/>
          <w:color w:val="000000"/>
          <w:sz w:val="28"/>
        </w:rPr>
        <w:t>
      3-деңгей – Желі нормативіне сәйкес облыстық;</w:t>
      </w:r>
    </w:p>
    <w:bookmarkEnd w:id="247"/>
    <w:bookmarkStart w:name="z259" w:id="248"/>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bookmarkEnd w:id="248"/>
    <w:bookmarkStart w:name="z260" w:id="249"/>
    <w:p>
      <w:pPr>
        <w:spacing w:after="0"/>
        <w:ind w:left="0"/>
        <w:jc w:val="both"/>
      </w:pPr>
      <w:r>
        <w:rPr>
          <w:rFonts w:ascii="Times New Roman"/>
          <w:b w:val="false"/>
          <w:i w:val="false"/>
          <w:color w:val="000000"/>
          <w:sz w:val="28"/>
        </w:rPr>
        <w:t>
      Аббревиатуралар мен қысқартулардың толық жазылуы:</w:t>
      </w:r>
    </w:p>
    <w:bookmarkEnd w:id="249"/>
    <w:bookmarkStart w:name="z261" w:id="250"/>
    <w:p>
      <w:pPr>
        <w:spacing w:after="0"/>
        <w:ind w:left="0"/>
        <w:jc w:val="both"/>
      </w:pPr>
      <w:r>
        <w:rPr>
          <w:rFonts w:ascii="Times New Roman"/>
          <w:b w:val="false"/>
          <w:i w:val="false"/>
          <w:color w:val="000000"/>
          <w:sz w:val="28"/>
        </w:rPr>
        <w:t>
      1. ТБ – талап етуі бойынша.</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желтоқсандағы</w:t>
            </w:r>
            <w:r>
              <w:br/>
            </w:r>
            <w:r>
              <w:rPr>
                <w:rFonts w:ascii="Times New Roman"/>
                <w:b w:val="false"/>
                <w:i w:val="false"/>
                <w:color w:val="000000"/>
                <w:sz w:val="20"/>
              </w:rPr>
              <w:t>№ 166 Бұйрықпен</w:t>
            </w:r>
            <w:r>
              <w:br/>
            </w:r>
            <w:r>
              <w:rPr>
                <w:rFonts w:ascii="Times New Roman"/>
                <w:b w:val="false"/>
                <w:i w:val="false"/>
                <w:color w:val="000000"/>
                <w:sz w:val="20"/>
              </w:rPr>
              <w:t>бекітілген</w:t>
            </w:r>
          </w:p>
        </w:tc>
      </w:tr>
    </w:tbl>
    <w:bookmarkStart w:name="z263" w:id="251"/>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251"/>
    <w:bookmarkStart w:name="z264" w:id="252"/>
    <w:p>
      <w:pPr>
        <w:spacing w:after="0"/>
        <w:ind w:left="0"/>
        <w:jc w:val="both"/>
      </w:pPr>
      <w:r>
        <w:rPr>
          <w:rFonts w:ascii="Times New Roman"/>
          <w:b w:val="false"/>
          <w:i w:val="false"/>
          <w:color w:val="000000"/>
          <w:sz w:val="28"/>
        </w:rPr>
        <w:t xml:space="preserve">
      1.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мынадай өзгерістер енгізілсін:</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6" w:id="253"/>
    <w:p>
      <w:pPr>
        <w:spacing w:after="0"/>
        <w:ind w:left="0"/>
        <w:jc w:val="both"/>
      </w:pPr>
      <w:r>
        <w:rPr>
          <w:rFonts w:ascii="Times New Roman"/>
          <w:b w:val="false"/>
          <w:i w:val="false"/>
          <w:color w:val="000000"/>
          <w:sz w:val="28"/>
        </w:rPr>
        <w:t>
      "Қазақстан Республикасында ересек халыққа паллиативтік медициналық көмек көрсетуді ұйымдастыру стандартын бекіту туралы";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68" w:id="25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0" w:id="25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ересек халыққа паллиативтік медициналық көмек көрсетуді ұйымдастыру стандарты бекітілсін.";</w:t>
      </w:r>
    </w:p>
    <w:bookmarkEnd w:id="255"/>
    <w:bookmarkStart w:name="z271" w:id="256"/>
    <w:p>
      <w:pPr>
        <w:spacing w:after="0"/>
        <w:ind w:left="0"/>
        <w:jc w:val="both"/>
      </w:pPr>
      <w:r>
        <w:rPr>
          <w:rFonts w:ascii="Times New Roman"/>
          <w:b w:val="false"/>
          <w:i w:val="false"/>
          <w:color w:val="000000"/>
          <w:sz w:val="28"/>
        </w:rPr>
        <w:t xml:space="preserve">
      көрсетілген бұйрыққа қосымшамен бекітілген Паллиативтік медициналық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73" w:id="257"/>
    <w:p>
      <w:pPr>
        <w:spacing w:after="0"/>
        <w:ind w:left="0"/>
        <w:jc w:val="both"/>
      </w:pPr>
      <w:r>
        <w:rPr>
          <w:rFonts w:ascii="Times New Roman"/>
          <w:b w:val="false"/>
          <w:i w:val="false"/>
          <w:color w:val="000000"/>
          <w:sz w:val="28"/>
        </w:rPr>
        <w:t>
      "Қазақстан Республикасында ересек халыққа паллиативтік медициналық көмек көрсетуді ұйымдастыру стандарты";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5" w:id="258"/>
    <w:p>
      <w:pPr>
        <w:spacing w:after="0"/>
        <w:ind w:left="0"/>
        <w:jc w:val="both"/>
      </w:pPr>
      <w:r>
        <w:rPr>
          <w:rFonts w:ascii="Times New Roman"/>
          <w:b w:val="false"/>
          <w:i w:val="false"/>
          <w:color w:val="000000"/>
          <w:sz w:val="28"/>
        </w:rPr>
        <w:t xml:space="preserve">
       "1. Осы Қазақстан Республикасында ересек халыққа паллиативтік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126-бабының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паллиативтік медициналық көмек көрсетуді ұйымдастыру процестеріне қойылатын талаптар мен қағидаларды айқындайды.";</w:t>
      </w:r>
    </w:p>
    <w:bookmarkEnd w:id="258"/>
    <w:bookmarkStart w:name="z276" w:id="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259"/>
    <w:bookmarkStart w:name="z277" w:id="260"/>
    <w:p>
      <w:pPr>
        <w:spacing w:after="0"/>
        <w:ind w:left="0"/>
        <w:jc w:val="both"/>
      </w:pPr>
      <w:r>
        <w:rPr>
          <w:rFonts w:ascii="Times New Roman"/>
          <w:b w:val="false"/>
          <w:i w:val="false"/>
          <w:color w:val="000000"/>
          <w:sz w:val="28"/>
        </w:rPr>
        <w:t xml:space="preserve">
      "4. Амбулаториялық, стационарды алмастыратын, стационарлық жағдайларда, сондай-ақ үйде паллиативтік медициналық көмек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ересек халыққа амбулаториялық-емханалық не стационарлық көмекке және (немесе) стационарды алмастыратын көмекке медициналық қызметке лицензиясы бар медициналық, сондай-ақ үкіметтік емес ұйымдармен көрсетіледі.";</w:t>
      </w:r>
    </w:p>
    <w:bookmarkEnd w:id="260"/>
    <w:bookmarkStart w:name="z278" w:id="2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261"/>
    <w:bookmarkStart w:name="z279" w:id="262"/>
    <w:p>
      <w:pPr>
        <w:spacing w:after="0"/>
        <w:ind w:left="0"/>
        <w:jc w:val="both"/>
      </w:pPr>
      <w:r>
        <w:rPr>
          <w:rFonts w:ascii="Times New Roman"/>
          <w:b w:val="false"/>
          <w:i w:val="false"/>
          <w:color w:val="000000"/>
          <w:sz w:val="28"/>
        </w:rPr>
        <w:t>
       "13. Пациентке паллиативтік медициналық көмек көрсету үшін облыстық деңгейдегі медициналық ұйымдарда, сондай-ақ республикалық маңызы бар қалаларда және астанада МПТ құрылады.</w:t>
      </w:r>
    </w:p>
    <w:bookmarkEnd w:id="262"/>
    <w:bookmarkStart w:name="z280" w:id="263"/>
    <w:p>
      <w:pPr>
        <w:spacing w:after="0"/>
        <w:ind w:left="0"/>
        <w:jc w:val="both"/>
      </w:pPr>
      <w:r>
        <w:rPr>
          <w:rFonts w:ascii="Times New Roman"/>
          <w:b w:val="false"/>
          <w:i w:val="false"/>
          <w:color w:val="000000"/>
          <w:sz w:val="28"/>
        </w:rPr>
        <w:t>
       МПТ құрамына: дәрігер (дәрігерлер), бейінді мамандар (онколог, фтизиатр, инфекционист), орта медицина қызметкері (орта медицина қызметкерлері), психолог, медициналық ұйымның әлеуметтік жұмыс жөніндегі маманы (әлеуметтік қызметкер) кіреді. МПТ құрамы медициналық ұйымның ішкі бұйрығымен бекітіледі.</w:t>
      </w:r>
    </w:p>
    <w:bookmarkEnd w:id="263"/>
    <w:bookmarkStart w:name="z281" w:id="264"/>
    <w:p>
      <w:pPr>
        <w:spacing w:after="0"/>
        <w:ind w:left="0"/>
        <w:jc w:val="both"/>
      </w:pPr>
      <w:r>
        <w:rPr>
          <w:rFonts w:ascii="Times New Roman"/>
          <w:b w:val="false"/>
          <w:i w:val="false"/>
          <w:color w:val="000000"/>
          <w:sz w:val="28"/>
        </w:rPr>
        <w:t>
       МПТ пациенттің медициналық құжаттарын, клиникалық-диагностикалық зерттеп-қарау нәтижелерін зерделегеннен кейін оған паллиативтік медициналық көмек көрсету бойынша комиссиялық талқылау өткізеді және паллиативтік медициналық көмек көрсету мәселелері бойынша пациенттер мен медициналық ұйым мамандарына консультация береді, оның ішінде:</w:t>
      </w:r>
    </w:p>
    <w:bookmarkEnd w:id="264"/>
    <w:bookmarkStart w:name="z282" w:id="265"/>
    <w:p>
      <w:pPr>
        <w:spacing w:after="0"/>
        <w:ind w:left="0"/>
        <w:jc w:val="both"/>
      </w:pPr>
      <w:r>
        <w:rPr>
          <w:rFonts w:ascii="Times New Roman"/>
          <w:b w:val="false"/>
          <w:i w:val="false"/>
          <w:color w:val="000000"/>
          <w:sz w:val="28"/>
        </w:rPr>
        <w:t>
       1) пациенттің физикалық және психологиялық жай-күйін бағалайды;</w:t>
      </w:r>
    </w:p>
    <w:bookmarkEnd w:id="265"/>
    <w:bookmarkStart w:name="z283" w:id="266"/>
    <w:p>
      <w:pPr>
        <w:spacing w:after="0"/>
        <w:ind w:left="0"/>
        <w:jc w:val="both"/>
      </w:pPr>
      <w:r>
        <w:rPr>
          <w:rFonts w:ascii="Times New Roman"/>
          <w:b w:val="false"/>
          <w:i w:val="false"/>
          <w:color w:val="000000"/>
          <w:sz w:val="28"/>
        </w:rPr>
        <w:t>
       2) жеке жоспарды жасайды және түзетеді;</w:t>
      </w:r>
    </w:p>
    <w:bookmarkEnd w:id="266"/>
    <w:bookmarkStart w:name="z284" w:id="267"/>
    <w:p>
      <w:pPr>
        <w:spacing w:after="0"/>
        <w:ind w:left="0"/>
        <w:jc w:val="both"/>
      </w:pPr>
      <w:r>
        <w:rPr>
          <w:rFonts w:ascii="Times New Roman"/>
          <w:b w:val="false"/>
          <w:i w:val="false"/>
          <w:color w:val="000000"/>
          <w:sz w:val="28"/>
        </w:rPr>
        <w:t>
       3) паллиативтік медициналық көмек көрсету, оның ішінде аурудың (жай-күйдің) ауыр көріністерін симптоматикалық емдеу және медициналық араласулар жүргізеді;</w:t>
      </w:r>
    </w:p>
    <w:bookmarkEnd w:id="267"/>
    <w:bookmarkStart w:name="z285" w:id="268"/>
    <w:p>
      <w:pPr>
        <w:spacing w:after="0"/>
        <w:ind w:left="0"/>
        <w:jc w:val="both"/>
      </w:pPr>
      <w:r>
        <w:rPr>
          <w:rFonts w:ascii="Times New Roman"/>
          <w:b w:val="false"/>
          <w:i w:val="false"/>
          <w:color w:val="000000"/>
          <w:sz w:val="28"/>
        </w:rPr>
        <w:t>
       4) дәрілік препараттарды енгізу жоспарын айқындай отырып, олардың дозасын есептеу, оның ішінде клиникалық хаттамаларға сәйкес пациенттерге есірткілік емес, сондай-ақ құрамында есірткі және психотроптық заттар бар дәрілік препараттарды тағайындайды және қолданады;</w:t>
      </w:r>
    </w:p>
    <w:bookmarkEnd w:id="268"/>
    <w:bookmarkStart w:name="z286" w:id="269"/>
    <w:p>
      <w:pPr>
        <w:spacing w:after="0"/>
        <w:ind w:left="0"/>
        <w:jc w:val="both"/>
      </w:pPr>
      <w:r>
        <w:rPr>
          <w:rFonts w:ascii="Times New Roman"/>
          <w:b w:val="false"/>
          <w:i w:val="false"/>
          <w:color w:val="000000"/>
          <w:sz w:val="28"/>
        </w:rPr>
        <w:t>
       5) есепке алу және есеп беру құжаттамасын жүргізеді, деректерді ұйымның медициналық ақпараттық жүйелеріне енгізеді.</w:t>
      </w:r>
    </w:p>
    <w:bookmarkEnd w:id="269"/>
    <w:bookmarkStart w:name="z287" w:id="270"/>
    <w:p>
      <w:pPr>
        <w:spacing w:after="0"/>
        <w:ind w:left="0"/>
        <w:jc w:val="both"/>
      </w:pPr>
      <w:r>
        <w:rPr>
          <w:rFonts w:ascii="Times New Roman"/>
          <w:b w:val="false"/>
          <w:i w:val="false"/>
          <w:color w:val="000000"/>
          <w:sz w:val="28"/>
        </w:rPr>
        <w:t xml:space="preserve">
      МПТ дәрігері стационардан шығару кезінде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бекітілген нысан бойынша стационардан шыққан адамның статистикалық картасын ресімдейді, онда жүргізілген диагностикалық зерттеулердің, емдеу іс-шараларының көлемі және одан әрі бақылау мен емдеу, сондай-ақ үйде күтім жасау негіздері бойынша ұсынымдар көрсетіледі. Көшірменің электрондық нұсқасы бекітілген (нақты тұратын) жері бойынша МСАК ұйымына жіберіледі.</w:t>
      </w:r>
    </w:p>
    <w:bookmarkEnd w:id="270"/>
    <w:bookmarkStart w:name="z288" w:id="271"/>
    <w:p>
      <w:pPr>
        <w:spacing w:after="0"/>
        <w:ind w:left="0"/>
        <w:jc w:val="both"/>
      </w:pPr>
      <w:r>
        <w:rPr>
          <w:rFonts w:ascii="Times New Roman"/>
          <w:b w:val="false"/>
          <w:i w:val="false"/>
          <w:color w:val="000000"/>
          <w:sz w:val="28"/>
        </w:rPr>
        <w:t>
      Стационардан шығару, сондай-ақ паллиативтік медициналық көмек үшін көрсетілімдерді бастапқы белгілеу кезінде паллиативтік медициналық көмекті қажет ететін не алатын науқастар туралы ақпаратты бейінді маман немесе отбасылық дәрігер медициналық ұйымның медициналық ақпараттық жүйесіне енгізеді.</w:t>
      </w:r>
    </w:p>
    <w:bookmarkEnd w:id="271"/>
    <w:bookmarkStart w:name="z289" w:id="272"/>
    <w:p>
      <w:pPr>
        <w:spacing w:after="0"/>
        <w:ind w:left="0"/>
        <w:jc w:val="both"/>
      </w:pPr>
      <w:r>
        <w:rPr>
          <w:rFonts w:ascii="Times New Roman"/>
          <w:b w:val="false"/>
          <w:i w:val="false"/>
          <w:color w:val="000000"/>
          <w:sz w:val="28"/>
        </w:rPr>
        <w:t xml:space="preserve">
      Егер пациент бекітілген әкімшілік-аумақтық бірліктің шегінен тыс стационарлық немесе стационарды алмастыратын жағдайларда мамандандырылған немесе паллиативтік медициналық көмек көрсететін медициналық ұйымда емделсе, құрамында есірткі және психотроптық заттар бар дәрілік заттарды алатын және үйде емдеуді жалғастыруды қажет ететін пациентке шығу кезінде ауру тарихынан үзінді көшірмемен бірге құрамында есірткі және психотроптық заттар бар дәрілік препараттар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10404 болып тіркелген) бекітілген Бақылауға жататын есірткі құралдарын, психотроптық заттар мен олардың прекурсорларын медициналық мақсатта пайдалану қағидаларына сәйкес беріледі.";</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91" w:id="273"/>
    <w:p>
      <w:pPr>
        <w:spacing w:after="0"/>
        <w:ind w:left="0"/>
        <w:jc w:val="both"/>
      </w:pPr>
      <w:r>
        <w:rPr>
          <w:rFonts w:ascii="Times New Roman"/>
          <w:b w:val="false"/>
          <w:i w:val="false"/>
          <w:color w:val="000000"/>
          <w:sz w:val="28"/>
        </w:rPr>
        <w:t>
      "17. Отбасылық дәрігер бекітілген халық арасынан паллиативтік медициналық көмекті қажет ететін немесе алатын пациент туралы ақпаратты алғаннан кейін мыналарды:</w:t>
      </w:r>
    </w:p>
    <w:bookmarkEnd w:id="273"/>
    <w:bookmarkStart w:name="z292" w:id="274"/>
    <w:p>
      <w:pPr>
        <w:spacing w:after="0"/>
        <w:ind w:left="0"/>
        <w:jc w:val="both"/>
      </w:pPr>
      <w:r>
        <w:rPr>
          <w:rFonts w:ascii="Times New Roman"/>
          <w:b w:val="false"/>
          <w:i w:val="false"/>
          <w:color w:val="000000"/>
          <w:sz w:val="28"/>
        </w:rPr>
        <w:t>
      1) жоспарлы баруды (үйдегі актив айына 1 рет);</w:t>
      </w:r>
    </w:p>
    <w:bookmarkEnd w:id="274"/>
    <w:bookmarkStart w:name="z293" w:id="275"/>
    <w:p>
      <w:pPr>
        <w:spacing w:after="0"/>
        <w:ind w:left="0"/>
        <w:jc w:val="both"/>
      </w:pPr>
      <w:r>
        <w:rPr>
          <w:rFonts w:ascii="Times New Roman"/>
          <w:b w:val="false"/>
          <w:i w:val="false"/>
          <w:color w:val="000000"/>
          <w:sz w:val="28"/>
        </w:rPr>
        <w:t>
      2) паллиативтік медициналық көмек көрсету үшін мобильдік бригаданы уақтылы шақыруды;</w:t>
      </w:r>
    </w:p>
    <w:bookmarkEnd w:id="275"/>
    <w:bookmarkStart w:name="z294" w:id="276"/>
    <w:p>
      <w:pPr>
        <w:spacing w:after="0"/>
        <w:ind w:left="0"/>
        <w:jc w:val="both"/>
      </w:pPr>
      <w:r>
        <w:rPr>
          <w:rFonts w:ascii="Times New Roman"/>
          <w:b w:val="false"/>
          <w:i w:val="false"/>
          <w:color w:val="000000"/>
          <w:sz w:val="28"/>
        </w:rPr>
        <w:t>
      3) көрсетілімдер болған кезде стационарлық, стационарды алмастыратын жағдайларда және үйде паллиативтік медициналық көмекті уақтылы алуды ұйымдастыруды;</w:t>
      </w:r>
    </w:p>
    <w:bookmarkEnd w:id="276"/>
    <w:bookmarkStart w:name="z295" w:id="277"/>
    <w:p>
      <w:pPr>
        <w:spacing w:after="0"/>
        <w:ind w:left="0"/>
        <w:jc w:val="both"/>
      </w:pPr>
      <w:r>
        <w:rPr>
          <w:rFonts w:ascii="Times New Roman"/>
          <w:b w:val="false"/>
          <w:i w:val="false"/>
          <w:color w:val="000000"/>
          <w:sz w:val="28"/>
        </w:rPr>
        <w:t>
      4) мүгедектікті одан әрі белгілеу үшін организм функциялары тұрақты бұзылған кезде бастапқы немесе қайталама куәландыру мақсатында медициналық-әлеуметтік зерттеп-қарау жүргізу үшін құжаттарды ресімдеуді;</w:t>
      </w:r>
    </w:p>
    <w:bookmarkEnd w:id="277"/>
    <w:bookmarkStart w:name="z296" w:id="278"/>
    <w:p>
      <w:pPr>
        <w:spacing w:after="0"/>
        <w:ind w:left="0"/>
        <w:jc w:val="both"/>
      </w:pPr>
      <w:r>
        <w:rPr>
          <w:rFonts w:ascii="Times New Roman"/>
          <w:b w:val="false"/>
          <w:i w:val="false"/>
          <w:color w:val="000000"/>
          <w:sz w:val="28"/>
        </w:rPr>
        <w:t>
      5) есепке алу және есеп беру құжаттамасын жүргізуді, деректерді ұйымның медициналық ақпараттық жүйелеріне енгізуді жүзеге асырады.</w:t>
      </w:r>
    </w:p>
    <w:bookmarkEnd w:id="278"/>
    <w:bookmarkStart w:name="z297" w:id="279"/>
    <w:p>
      <w:pPr>
        <w:spacing w:after="0"/>
        <w:ind w:left="0"/>
        <w:jc w:val="both"/>
      </w:pPr>
      <w:r>
        <w:rPr>
          <w:rFonts w:ascii="Times New Roman"/>
          <w:b w:val="false"/>
          <w:i w:val="false"/>
          <w:color w:val="000000"/>
          <w:sz w:val="28"/>
        </w:rPr>
        <w:t>
      Үйде көмек алу қажет болған кезде МСАК медициналық ұйымына бекітілген және паллиативтік көмекке мұқтаж пациенттен ұйымның медициналық ақпараттық жүйесінде өтінім тіркеледі. Өтінімді алғаннан кейін отбасылық дәрігер бару жеделдігінің маңыздылығын бағалайды.</w:t>
      </w:r>
    </w:p>
    <w:bookmarkEnd w:id="279"/>
    <w:bookmarkStart w:name="z298" w:id="280"/>
    <w:p>
      <w:pPr>
        <w:spacing w:after="0"/>
        <w:ind w:left="0"/>
        <w:jc w:val="both"/>
      </w:pPr>
      <w:r>
        <w:rPr>
          <w:rFonts w:ascii="Times New Roman"/>
          <w:b w:val="false"/>
          <w:i w:val="false"/>
          <w:color w:val="000000"/>
          <w:sz w:val="28"/>
        </w:rPr>
        <w:t>
      Жоспарлы қарап-тексеру кезінде отбасылық дәрігер пациенттің үйіне активпен баруды жүзеге асырады. Пациенттің үйіне жоспарлы баруды дәрігер айына кемінде 1 рет және орта медицина қызметкері кемінде 4 рет жүзеге асырады.";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алып тасталсын;</w:t>
      </w:r>
    </w:p>
    <w:bookmarkStart w:name="z300" w:id="281"/>
    <w:p>
      <w:pPr>
        <w:spacing w:after="0"/>
        <w:ind w:left="0"/>
        <w:jc w:val="both"/>
      </w:pPr>
      <w:r>
        <w:rPr>
          <w:rFonts w:ascii="Times New Roman"/>
          <w:b w:val="false"/>
          <w:i w:val="false"/>
          <w:color w:val="000000"/>
          <w:sz w:val="28"/>
        </w:rPr>
        <w:t xml:space="preserve">
      паллиативтік медициналық көмекті ұйымдастыру стандартына </w:t>
      </w:r>
      <w:r>
        <w:rPr>
          <w:rFonts w:ascii="Times New Roman"/>
          <w:b w:val="false"/>
          <w:i w:val="false"/>
          <w:color w:val="000000"/>
          <w:sz w:val="28"/>
        </w:rPr>
        <w:t>қосымшада</w:t>
      </w:r>
      <w:r>
        <w:rPr>
          <w:rFonts w:ascii="Times New Roman"/>
          <w:b w:val="false"/>
          <w:i w:val="false"/>
          <w:color w:val="000000"/>
          <w:sz w:val="28"/>
        </w:rPr>
        <w:t>:</w:t>
      </w:r>
    </w:p>
    <w:bookmarkEnd w:id="281"/>
    <w:bookmarkStart w:name="z301" w:id="282"/>
    <w:p>
      <w:pPr>
        <w:spacing w:after="0"/>
        <w:ind w:left="0"/>
        <w:jc w:val="both"/>
      </w:pPr>
      <w:r>
        <w:rPr>
          <w:rFonts w:ascii="Times New Roman"/>
          <w:b w:val="false"/>
          <w:i w:val="false"/>
          <w:color w:val="000000"/>
          <w:sz w:val="28"/>
        </w:rPr>
        <w:t>
      оң жақ жоғарғы бұрыштағы "Паллиативтік медициналық көмекті ұйымдастыру стандартына қосымша" деген сөздер "Қазақстан Республикасында ересек халыққа паллиативтік медициналық көмекті ұйымдастыру стандартына қосымша" деген сөздермен ауыстырылсын;</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3" w:id="283"/>
    <w:p>
      <w:pPr>
        <w:spacing w:after="0"/>
        <w:ind w:left="0"/>
        <w:jc w:val="both"/>
      </w:pPr>
      <w:r>
        <w:rPr>
          <w:rFonts w:ascii="Times New Roman"/>
          <w:b w:val="false"/>
          <w:i w:val="false"/>
          <w:color w:val="000000"/>
          <w:sz w:val="28"/>
        </w:rPr>
        <w:t>
      "Паллиативтік медициналық көмек көрсететін қызметтердің тізбесі";</w:t>
      </w:r>
    </w:p>
    <w:bookmarkEnd w:id="283"/>
    <w:bookmarkStart w:name="z304" w:id="284"/>
    <w:p>
      <w:pPr>
        <w:spacing w:after="0"/>
        <w:ind w:left="0"/>
        <w:jc w:val="both"/>
      </w:pPr>
      <w:r>
        <w:rPr>
          <w:rFonts w:ascii="Times New Roman"/>
          <w:b w:val="false"/>
          <w:i w:val="false"/>
          <w:color w:val="000000"/>
          <w:sz w:val="28"/>
        </w:rPr>
        <w:t>
      2-жол алып тасталсын;</w:t>
      </w:r>
    </w:p>
    <w:bookmarkEnd w:id="284"/>
    <w:bookmarkStart w:name="z305" w:id="285"/>
    <w:p>
      <w:pPr>
        <w:spacing w:after="0"/>
        <w:ind w:left="0"/>
        <w:jc w:val="both"/>
      </w:pPr>
      <w:r>
        <w:rPr>
          <w:rFonts w:ascii="Times New Roman"/>
          <w:b w:val="false"/>
          <w:i w:val="false"/>
          <w:color w:val="000000"/>
          <w:sz w:val="28"/>
        </w:rPr>
        <w:t>
      20-жол алып тасталсын.</w:t>
      </w:r>
    </w:p>
    <w:bookmarkEnd w:id="285"/>
    <w:bookmarkStart w:name="z306" w:id="286"/>
    <w:p>
      <w:pPr>
        <w:spacing w:after="0"/>
        <w:ind w:left="0"/>
        <w:jc w:val="both"/>
      </w:pPr>
      <w:r>
        <w:rPr>
          <w:rFonts w:ascii="Times New Roman"/>
          <w:b w:val="false"/>
          <w:i w:val="false"/>
          <w:color w:val="000000"/>
          <w:sz w:val="28"/>
        </w:rPr>
        <w:t xml:space="preserve">
      2. "Қазақстан Республикасында гериатриялық және геронтологиялық көмек көрсетуді ұйымдастыру стандартын бекіту туралы" Қазақстан Республикасы Денсаулық сақтау министрінің 2021 жылғы 23 маусымдағы № ҚР ДСМ-55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23329 болып тіркелген) мынадай өзгеріс енгізілсін:</w:t>
      </w:r>
    </w:p>
    <w:bookmarkEnd w:id="286"/>
    <w:bookmarkStart w:name="z307" w:id="2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гериатриялық және геронтологиялық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09" w:id="288"/>
    <w:p>
      <w:pPr>
        <w:spacing w:after="0"/>
        <w:ind w:left="0"/>
        <w:jc w:val="both"/>
      </w:pPr>
      <w:r>
        <w:rPr>
          <w:rFonts w:ascii="Times New Roman"/>
          <w:b w:val="false"/>
          <w:i w:val="false"/>
          <w:color w:val="000000"/>
          <w:sz w:val="28"/>
        </w:rPr>
        <w:t xml:space="preserve">
      "16. Паллиативтік медициналық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Қазақстан Республикасында ересек халыққа паллиативтік медициналық көмек көрсетуді ұйымдастыру стандартына сәйкес көрсетіледі.".</w:t>
      </w:r>
    </w:p>
    <w:bookmarkEnd w:id="288"/>
    <w:bookmarkStart w:name="z310" w:id="289"/>
    <w:p>
      <w:pPr>
        <w:spacing w:after="0"/>
        <w:ind w:left="0"/>
        <w:jc w:val="both"/>
      </w:pPr>
      <w:r>
        <w:rPr>
          <w:rFonts w:ascii="Times New Roman"/>
          <w:b w:val="false"/>
          <w:i w:val="false"/>
          <w:color w:val="000000"/>
          <w:sz w:val="28"/>
        </w:rPr>
        <w:t xml:space="preserve">
      3.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мынадай өзгеріс енгізілсін:</w:t>
      </w:r>
    </w:p>
    <w:bookmarkEnd w:id="289"/>
    <w:bookmarkStart w:name="z311" w:id="290"/>
    <w:p>
      <w:pPr>
        <w:spacing w:after="0"/>
        <w:ind w:left="0"/>
        <w:jc w:val="both"/>
      </w:pPr>
      <w:r>
        <w:rPr>
          <w:rFonts w:ascii="Times New Roman"/>
          <w:b w:val="false"/>
          <w:i w:val="false"/>
          <w:color w:val="000000"/>
          <w:sz w:val="28"/>
        </w:rPr>
        <w:t xml:space="preserve">
      көрсетілген бұйрықпен бекітіліген Медициналық-санитариялық алғашқы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313" w:id="291"/>
    <w:p>
      <w:pPr>
        <w:spacing w:after="0"/>
        <w:ind w:left="0"/>
        <w:jc w:val="both"/>
      </w:pPr>
      <w:r>
        <w:rPr>
          <w:rFonts w:ascii="Times New Roman"/>
          <w:b w:val="false"/>
          <w:i w:val="false"/>
          <w:color w:val="000000"/>
          <w:sz w:val="28"/>
        </w:rPr>
        <w:t xml:space="preserve">
      "64. МСАК ұйымы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ересек халыққа паллиативтік көмек көрсетуді ұйымдастыру стандартына және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bookmarkEnd w:id="291"/>
    <w:bookmarkStart w:name="z314" w:id="292"/>
    <w:p>
      <w:pPr>
        <w:spacing w:after="0"/>
        <w:ind w:left="0"/>
        <w:jc w:val="both"/>
      </w:pPr>
      <w:r>
        <w:rPr>
          <w:rFonts w:ascii="Times New Roman"/>
          <w:b w:val="false"/>
          <w:i w:val="false"/>
          <w:color w:val="000000"/>
          <w:sz w:val="28"/>
        </w:rPr>
        <w:t xml:space="preserve">
      4.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25167 болып тіркелген) мынадай өзгеріс енгізілсін:</w:t>
      </w:r>
    </w:p>
    <w:bookmarkEnd w:id="292"/>
    <w:bookmarkStart w:name="z315" w:id="2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халқына онкологиялық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317" w:id="294"/>
    <w:p>
      <w:pPr>
        <w:spacing w:after="0"/>
        <w:ind w:left="0"/>
        <w:jc w:val="both"/>
      </w:pPr>
      <w:r>
        <w:rPr>
          <w:rFonts w:ascii="Times New Roman"/>
          <w:b w:val="false"/>
          <w:i w:val="false"/>
          <w:color w:val="000000"/>
          <w:sz w:val="28"/>
        </w:rPr>
        <w:t xml:space="preserve">
      "89. Онкологиялық науқастарға паллиативтік медициналық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паллиативтік медициналық көмек көрсетуді ұйымдастыру стандартына сәйкес және клиникалық хаттамаларға сәйкес көрсетіледі.".</w:t>
      </w:r>
    </w:p>
    <w:bookmarkEnd w:id="294"/>
    <w:bookmarkStart w:name="z318" w:id="295"/>
    <w:p>
      <w:pPr>
        <w:spacing w:after="0"/>
        <w:ind w:left="0"/>
        <w:jc w:val="both"/>
      </w:pPr>
      <w:r>
        <w:rPr>
          <w:rFonts w:ascii="Times New Roman"/>
          <w:b w:val="false"/>
          <w:i w:val="false"/>
          <w:color w:val="000000"/>
          <w:sz w:val="28"/>
        </w:rPr>
        <w:t xml:space="preserve">
      5. "Халыққа туберкулез кезінде медициналық көмек көрсетуді ұйымдастыру стандартын бекіту туралы" Қазақстан Республикасы Денсаулық сақтау министрінің міндетін атқарушының 2022 жылғы 30 қыркүйектегі № ҚР ДСМ-107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29917 болып тіркелген) мынадай өзгеріс енгізілсін:</w:t>
      </w:r>
    </w:p>
    <w:bookmarkEnd w:id="295"/>
    <w:bookmarkStart w:name="z319" w:id="296"/>
    <w:p>
      <w:pPr>
        <w:spacing w:after="0"/>
        <w:ind w:left="0"/>
        <w:jc w:val="both"/>
      </w:pPr>
      <w:r>
        <w:rPr>
          <w:rFonts w:ascii="Times New Roman"/>
          <w:b w:val="false"/>
          <w:i w:val="false"/>
          <w:color w:val="000000"/>
          <w:sz w:val="28"/>
        </w:rPr>
        <w:t xml:space="preserve">
      көрсетілген бұйрыққа 1-қосымшамен бекітілген халыққа туберкулез кезінде медициналық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21" w:id="297"/>
    <w:p>
      <w:pPr>
        <w:spacing w:after="0"/>
        <w:ind w:left="0"/>
        <w:jc w:val="both"/>
      </w:pPr>
      <w:r>
        <w:rPr>
          <w:rFonts w:ascii="Times New Roman"/>
          <w:b w:val="false"/>
          <w:i w:val="false"/>
          <w:color w:val="000000"/>
          <w:sz w:val="28"/>
        </w:rPr>
        <w:t xml:space="preserve">
      "60. Туберкулезбен ауыратын адамдарға паллиативтік медициналық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және клиникалық хаттамаларға сәйкес көрсетіледі.".</w:t>
      </w:r>
    </w:p>
    <w:bookmarkEnd w:id="297"/>
    <w:bookmarkStart w:name="z322" w:id="298"/>
    <w:p>
      <w:pPr>
        <w:spacing w:after="0"/>
        <w:ind w:left="0"/>
        <w:jc w:val="both"/>
      </w:pPr>
      <w:r>
        <w:rPr>
          <w:rFonts w:ascii="Times New Roman"/>
          <w:b w:val="false"/>
          <w:i w:val="false"/>
          <w:color w:val="000000"/>
          <w:sz w:val="28"/>
        </w:rPr>
        <w:t xml:space="preserve">
      6. "Қазақстан Республикасында нефрологиялық көмек көрсетуді ұйымдастыру стандартын бекіту туралы" Қазақстан Республикасы Денсаулық сақтау министрінің 2022 жылғы 14 қазандағы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30187 болып тіркелген) мынадай өзгеріс енгізілсін:</w:t>
      </w:r>
    </w:p>
    <w:bookmarkEnd w:id="298"/>
    <w:bookmarkStart w:name="z323" w:id="2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нефрологиялық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5" w:id="300"/>
    <w:p>
      <w:pPr>
        <w:spacing w:after="0"/>
        <w:ind w:left="0"/>
        <w:jc w:val="both"/>
      </w:pPr>
      <w:r>
        <w:rPr>
          <w:rFonts w:ascii="Times New Roman"/>
          <w:b w:val="false"/>
          <w:i w:val="false"/>
          <w:color w:val="000000"/>
          <w:sz w:val="28"/>
        </w:rPr>
        <w:t xml:space="preserve">
      "8. Бүйрек аурулары бар пациенттерге паллиативтік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21687 болып тіркелген) Қазақстан Республикасында ересек халыққа паллиативтік медициналық көмек көрсетуді ұйымдастыру стандарттарына сәйкес көрсетіледі.".</w:t>
      </w:r>
    </w:p>
    <w:bookmarkEnd w:id="300"/>
    <w:bookmarkStart w:name="z326" w:id="301"/>
    <w:p>
      <w:pPr>
        <w:spacing w:after="0"/>
        <w:ind w:left="0"/>
        <w:jc w:val="both"/>
      </w:pPr>
      <w:r>
        <w:rPr>
          <w:rFonts w:ascii="Times New Roman"/>
          <w:b w:val="false"/>
          <w:i w:val="false"/>
          <w:color w:val="000000"/>
          <w:sz w:val="28"/>
        </w:rPr>
        <w:t xml:space="preserve">
      7. "Қазақстан Республикасында ревматологиялық көмек көрсетуді ұйымдастыру стандартын бекіту туралы" Қазақстан Республикасы Денсаулық сақтау министрінің 2023 жылғы 28 наурыздағы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32147 болып тіркелген) мынадай өзгеріс енгізілсін:</w:t>
      </w:r>
    </w:p>
    <w:bookmarkEnd w:id="301"/>
    <w:bookmarkStart w:name="z327" w:id="3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ревматологиялық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329" w:id="303"/>
    <w:p>
      <w:pPr>
        <w:spacing w:after="0"/>
        <w:ind w:left="0"/>
        <w:jc w:val="both"/>
      </w:pPr>
      <w:r>
        <w:rPr>
          <w:rFonts w:ascii="Times New Roman"/>
          <w:b w:val="false"/>
          <w:i w:val="false"/>
          <w:color w:val="000000"/>
          <w:sz w:val="28"/>
        </w:rPr>
        <w:t xml:space="preserve">
      "93. Жүрек, өкпе, бауыр, бүйрек функциясы жеткіліксіздігінің декомпенсациясы сатысында СБЖА және ДТЖА бар пациенттерге паллиативтік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және КХ сәйкес көрсетіледі.".</w:t>
      </w:r>
    </w:p>
    <w:bookmarkEnd w:id="303"/>
    <w:bookmarkStart w:name="z330" w:id="304"/>
    <w:p>
      <w:pPr>
        <w:spacing w:after="0"/>
        <w:ind w:left="0"/>
        <w:jc w:val="both"/>
      </w:pPr>
      <w:r>
        <w:rPr>
          <w:rFonts w:ascii="Times New Roman"/>
          <w:b w:val="false"/>
          <w:i w:val="false"/>
          <w:color w:val="000000"/>
          <w:sz w:val="28"/>
        </w:rPr>
        <w:t xml:space="preserve">
      8.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32409 болып тіркелген) мынадай өзгеріс енгізілсін:</w:t>
      </w:r>
    </w:p>
    <w:bookmarkEnd w:id="304"/>
    <w:bookmarkStart w:name="z331" w:id="3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анестезиологиялық және реаниматологиялық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төртінші бөлігі мынадай редакцияда жазылсын:</w:t>
      </w:r>
    </w:p>
    <w:bookmarkStart w:name="z333" w:id="306"/>
    <w:p>
      <w:pPr>
        <w:spacing w:after="0"/>
        <w:ind w:left="0"/>
        <w:jc w:val="both"/>
      </w:pPr>
      <w:r>
        <w:rPr>
          <w:rFonts w:ascii="Times New Roman"/>
          <w:b w:val="false"/>
          <w:i w:val="false"/>
          <w:color w:val="000000"/>
          <w:sz w:val="28"/>
        </w:rPr>
        <w:t xml:space="preserve">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(бұдан әрі – № ҚР ДСМ-209/2020 бұйрық) сәйкес ем алып жатқан паллиативтік көмекке мұқтаж пациенттер РҚТБ-ге ауыстыруға жатпайды.".</w:t>
      </w:r>
    </w:p>
    <w:bookmarkEnd w:id="306"/>
    <w:bookmarkStart w:name="z334" w:id="307"/>
    <w:p>
      <w:pPr>
        <w:spacing w:after="0"/>
        <w:ind w:left="0"/>
        <w:jc w:val="both"/>
      </w:pPr>
      <w:r>
        <w:rPr>
          <w:rFonts w:ascii="Times New Roman"/>
          <w:b w:val="false"/>
          <w:i w:val="false"/>
          <w:color w:val="000000"/>
          <w:sz w:val="28"/>
        </w:rPr>
        <w:t xml:space="preserve">
      9. "Қазақстан Республикасында АИТВ инфекциясы кезінде медициналық көмек көрсетуді ұйымдастыру стандартын бекіту туралы" Қазақстан Республикасы Денсаулық сақтау министрінің міндетін атқарушының 2025 жылғы 15 қазандағы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37158 болып тіркелген) мынадай өзгеріс енгізілсін:</w:t>
      </w:r>
    </w:p>
    <w:bookmarkEnd w:id="307"/>
    <w:bookmarkStart w:name="z335" w:id="30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АИТВ инфекциясы кезінде медициналық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308"/>
    <w:bookmarkStart w:name="z336" w:id="309"/>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18-тармақшасы</w:t>
      </w:r>
      <w:r>
        <w:rPr>
          <w:rFonts w:ascii="Times New Roman"/>
          <w:b w:val="false"/>
          <w:i w:val="false"/>
          <w:color w:val="000000"/>
          <w:sz w:val="28"/>
        </w:rPr>
        <w:t xml:space="preserve"> мынадай редакцияда жазылсын:</w:t>
      </w:r>
    </w:p>
    <w:bookmarkEnd w:id="309"/>
    <w:bookmarkStart w:name="z337" w:id="310"/>
    <w:p>
      <w:pPr>
        <w:spacing w:after="0"/>
        <w:ind w:left="0"/>
        <w:jc w:val="both"/>
      </w:pPr>
      <w:r>
        <w:rPr>
          <w:rFonts w:ascii="Times New Roman"/>
          <w:b w:val="false"/>
          <w:i w:val="false"/>
          <w:color w:val="000000"/>
          <w:sz w:val="28"/>
        </w:rPr>
        <w:t xml:space="preserve">
      "18) "Медициналық оңалту көрсетудің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медициналық оңалтуды және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паллиативтік көмекті ұйымдастыру және жүргізу;".</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