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8517" w14:textId="b3c8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15 желтоқсандағы № 468 бұйрығы. Қазақстан Республикасының Әділет министрлігінде 2025 жылғы 18 желтоқсанда № 37606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 </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4"/>
    <w:bookmarkStart w:name="z10" w:id="5"/>
    <w:p>
      <w:pPr>
        <w:spacing w:after="0"/>
        <w:ind w:left="0"/>
        <w:jc w:val="both"/>
      </w:pPr>
      <w:r>
        <w:rPr>
          <w:rFonts w:ascii="Times New Roman"/>
          <w:b w:val="false"/>
          <w:i w:val="false"/>
          <w:color w:val="000000"/>
          <w:sz w:val="28"/>
        </w:rPr>
        <w:t>
      Бұл ретте, есептік жылы астық нарығы жөніндегі оператордың облигациялары бойынша есептелетін купондық сыйақы бойынша субсидияларды аудару тиісті қаржы жылына арналған бюджетте көзделген қаражат шегінде эмитенттің банктік шотына есептік жылдың 30 қаңтарынан кешіктірілмей аванстық төлеммен жүзеге асырылады.</w:t>
      </w:r>
    </w:p>
    <w:bookmarkEnd w:id="5"/>
    <w:bookmarkStart w:name="z11" w:id="6"/>
    <w:p>
      <w:pPr>
        <w:spacing w:after="0"/>
        <w:ind w:left="0"/>
        <w:jc w:val="both"/>
      </w:pPr>
      <w:r>
        <w:rPr>
          <w:rFonts w:ascii="Times New Roman"/>
          <w:b w:val="false"/>
          <w:i w:val="false"/>
          <w:color w:val="000000"/>
          <w:sz w:val="28"/>
        </w:rPr>
        <w:t xml:space="preserve">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облигациялар бойынша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 </w:t>
      </w:r>
    </w:p>
    <w:bookmarkEnd w:id="6"/>
    <w:bookmarkStart w:name="z12" w:id="7"/>
    <w:p>
      <w:pPr>
        <w:spacing w:after="0"/>
        <w:ind w:left="0"/>
        <w:jc w:val="both"/>
      </w:pPr>
      <w:r>
        <w:rPr>
          <w:rFonts w:ascii="Times New Roman"/>
          <w:b w:val="false"/>
          <w:i w:val="false"/>
          <w:color w:val="000000"/>
          <w:sz w:val="28"/>
        </w:rPr>
        <w:t xml:space="preserve">
      Жұмыс органы субсидиялар қаражаты болған кезде, жасалған келісімге сәйкес облигациялар бойынша төленуі тиіс, шығарылған мерзімі 18 (он сегіз) айды қоса алғанға дейінгі мерзімді құрайтын облигациялар бойынша 100% (жүз пайыз) купондық сыйақыны эмитенттің, оның ішінде астық нарығы жөніндегі оператор болып табылатын эмитенттің банктік шотына аванстық төлеммен аударады. </w:t>
      </w:r>
    </w:p>
    <w:bookmarkEnd w:id="7"/>
    <w:bookmarkStart w:name="z13" w:id="8"/>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bookmarkEnd w:id="8"/>
    <w:bookmarkStart w:name="z14" w:id="9"/>
    <w:p>
      <w:pPr>
        <w:spacing w:after="0"/>
        <w:ind w:left="0"/>
        <w:jc w:val="both"/>
      </w:pPr>
      <w:r>
        <w:rPr>
          <w:rFonts w:ascii="Times New Roman"/>
          <w:b w:val="false"/>
          <w:i w:val="false"/>
          <w:color w:val="000000"/>
          <w:sz w:val="28"/>
        </w:rPr>
        <w:t xml:space="preserve">
      Эмитент, астық нарығы жөніндегі операторды қоспағанда, субсидия қаражатын алғаннан кейін не Қазақстан Республикасы Үкіметінің резервінен қаражат бөлу туралы Қазақстан Республикасы Үкіметінің қаулысы болған кезде не тиісті қаржы жылына арналған республикалық бюджетте купондық сыйақыны субсидиялауға қаражат болған кезде қарыз алушыларды купондық сыйақының 100 % (жүз пайызы) мөлшерінде субсидиялар көзделген жалпы сомаға қарыз шарттарын жасасу жолымен қысқа мерзімді/орта мерзімді облигациялар есебінен сыйақының жеңілдетілген мөлшерлемесі бойынша кредиттер түрінде қаржыландыру жүзеге асырылады. </w:t>
      </w:r>
    </w:p>
    <w:bookmarkEnd w:id="9"/>
    <w:bookmarkStart w:name="z15" w:id="10"/>
    <w:p>
      <w:pPr>
        <w:spacing w:after="0"/>
        <w:ind w:left="0"/>
        <w:jc w:val="both"/>
      </w:pPr>
      <w:r>
        <w:rPr>
          <w:rFonts w:ascii="Times New Roman"/>
          <w:b w:val="false"/>
          <w:i w:val="false"/>
          <w:color w:val="000000"/>
          <w:sz w:val="28"/>
        </w:rPr>
        <w:t>
      Көрсетілген қысқа мерзімді/орта мерзімді облигациялар есебінен:</w:t>
      </w:r>
    </w:p>
    <w:bookmarkEnd w:id="10"/>
    <w:bookmarkStart w:name="z16" w:id="11"/>
    <w:p>
      <w:pPr>
        <w:spacing w:after="0"/>
        <w:ind w:left="0"/>
        <w:jc w:val="both"/>
      </w:pPr>
      <w:r>
        <w:rPr>
          <w:rFonts w:ascii="Times New Roman"/>
          <w:b w:val="false"/>
          <w:i w:val="false"/>
          <w:color w:val="000000"/>
          <w:sz w:val="28"/>
        </w:rPr>
        <w:t>
      2025 жылғы 1 шілдеден бастап жасалған қарыз шарттары бойынша агроөнеркәсіптік кешен жобаларын қаржыландыруға бұрын берілген кредиттік қаражатты ауыстыруға жол беріледі. Бұл ретте бюджеттік кредиттерді ауыстыруға жол берілмейді;</w:t>
      </w:r>
    </w:p>
    <w:bookmarkEnd w:id="11"/>
    <w:bookmarkStart w:name="z17" w:id="12"/>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bookmarkEnd w:id="12"/>
    <w:bookmarkStart w:name="z18" w:id="13"/>
    <w:p>
      <w:pPr>
        <w:spacing w:after="0"/>
        <w:ind w:left="0"/>
        <w:jc w:val="both"/>
      </w:pPr>
      <w:r>
        <w:rPr>
          <w:rFonts w:ascii="Times New Roman"/>
          <w:b w:val="false"/>
          <w:i w:val="false"/>
          <w:color w:val="000000"/>
          <w:sz w:val="28"/>
        </w:rPr>
        <w:t>
      көктемгі дала және егін жинау жұмыстарын жүргізуге 2023 жылғы 1 қарашадан бастап жасалған қарыз шарттары бойынша екінші деңгейлі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қаржыландыруына жол беріледі.</w:t>
      </w:r>
    </w:p>
    <w:bookmarkEnd w:id="13"/>
    <w:bookmarkStart w:name="z19" w:id="14"/>
    <w:p>
      <w:pPr>
        <w:spacing w:after="0"/>
        <w:ind w:left="0"/>
        <w:jc w:val="both"/>
      </w:pPr>
      <w:r>
        <w:rPr>
          <w:rFonts w:ascii="Times New Roman"/>
          <w:b w:val="false"/>
          <w:i w:val="false"/>
          <w:color w:val="000000"/>
          <w:sz w:val="28"/>
        </w:rPr>
        <w:t>
      Эмитенттің қарыз алушыға 36 (отыз алты) айдан аспайтын мерзімге кредит желісін беруге (ашуға) жол беріледі. Бұл ретте кредит желісі шеңберінде берілетін кредит мерзімі облигациялардың айналыс мерзімінен аспауы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"29. Эмитенттің ұзақ мерзімді облигациялық қарыздары бойынша купондық сыйақыны субсидиялау мынадай шарттарда жүзеге асырылады:</w:t>
      </w:r>
    </w:p>
    <w:bookmarkEnd w:id="15"/>
    <w:bookmarkStart w:name="z22" w:id="16"/>
    <w:p>
      <w:pPr>
        <w:spacing w:after="0"/>
        <w:ind w:left="0"/>
        <w:jc w:val="both"/>
      </w:pPr>
      <w:r>
        <w:rPr>
          <w:rFonts w:ascii="Times New Roman"/>
          <w:b w:val="false"/>
          <w:i w:val="false"/>
          <w:color w:val="000000"/>
          <w:sz w:val="28"/>
        </w:rPr>
        <w:t>
      1) субсидиялау облигациялық қарыздың купондық сыйақысының толық мөлшерін құрайды;</w:t>
      </w:r>
    </w:p>
    <w:bookmarkEnd w:id="16"/>
    <w:bookmarkStart w:name="z23" w:id="17"/>
    <w:p>
      <w:pPr>
        <w:spacing w:after="0"/>
        <w:ind w:left="0"/>
        <w:jc w:val="both"/>
      </w:pPr>
      <w:r>
        <w:rPr>
          <w:rFonts w:ascii="Times New Roman"/>
          <w:b w:val="false"/>
          <w:i w:val="false"/>
          <w:color w:val="000000"/>
          <w:sz w:val="28"/>
        </w:rPr>
        <w:t>
      2) субсидиялаудың шекті мөлшері облигациялық қарыз тарту сәтінде Қазақстан Республикасы Ұлттық Банкінің базалық мөлшерлемесінің жиынтық мәнінен плюс 2,5%-тен (екі бүтін оннан бестен) аспайды. Бұл ретте "Қазақстан қор биржасы" акционерлік қоғамының www.kase.kz ресми интернет-ресурсында жарияланатын сауда-саттық/жазылым өткізу күні облигациялық қарызды тарту күні болып есептеледі;</w:t>
      </w:r>
    </w:p>
    <w:bookmarkEnd w:id="17"/>
    <w:bookmarkStart w:name="z24" w:id="18"/>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18"/>
    <w:bookmarkStart w:name="z25" w:id="19"/>
    <w:p>
      <w:pPr>
        <w:spacing w:after="0"/>
        <w:ind w:left="0"/>
        <w:jc w:val="both"/>
      </w:pPr>
      <w:r>
        <w:rPr>
          <w:rFonts w:ascii="Times New Roman"/>
          <w:b w:val="false"/>
          <w:i w:val="false"/>
          <w:color w:val="000000"/>
          <w:sz w:val="28"/>
        </w:rPr>
        <w:t>
      Бұл ретте олар бойынша купондық сыйақыны субсидиялау жүзеге асырылатын орналастырылған облигацияларды қайта қаржыландыру және (немесе) өтеу мақсатында шығарылған эмитенттің ұзақ мерзімді облигациялары бойынша купондық сыйақы мөлшерлемесін субсидиялауға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7" w:id="20"/>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29" w:id="2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2"/>
    <w:bookmarkStart w:name="z30" w:id="2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23"/>
    <w:bookmarkStart w:name="z31" w:id="24"/>
    <w:p>
      <w:pPr>
        <w:spacing w:after="0"/>
        <w:ind w:left="0"/>
        <w:jc w:val="both"/>
      </w:pPr>
      <w:r>
        <w:rPr>
          <w:rFonts w:ascii="Times New Roman"/>
          <w:b w:val="false"/>
          <w:i w:val="false"/>
          <w:color w:val="000000"/>
          <w:sz w:val="28"/>
        </w:rPr>
        <w:t xml:space="preserve">
      4. Осы бұйрық 2025 жылғы 1 қыркүйектен бастап туындаған қатынастарға қолданылатын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абзацын қоспағанда,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33"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 дамыту агенттігі</w:t>
      </w:r>
    </w:p>
    <w:p>
      <w:pPr>
        <w:spacing w:after="0"/>
        <w:ind w:left="0"/>
        <w:jc w:val="both"/>
      </w:pPr>
      <w:bookmarkStart w:name="z34"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5" w:id="27"/>
      <w:r>
        <w:rPr>
          <w:rFonts w:ascii="Times New Roman"/>
          <w:b w:val="false"/>
          <w:i w:val="false"/>
          <w:color w:val="000000"/>
          <w:sz w:val="28"/>
        </w:rPr>
        <w:t>
      "КЕЛІСІЛДІ"</w:t>
      </w:r>
    </w:p>
    <w:bookmarkEnd w:id="2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6"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 Ұлттық</w:t>
      </w:r>
    </w:p>
    <w:p>
      <w:pPr>
        <w:spacing w:after="0"/>
        <w:ind w:left="0"/>
        <w:jc w:val="both"/>
      </w:pPr>
      <w:r>
        <w:rPr>
          <w:rFonts w:ascii="Times New Roman"/>
          <w:b w:val="false"/>
          <w:i w:val="false"/>
          <w:color w:val="000000"/>
          <w:sz w:val="28"/>
        </w:rPr>
        <w:t>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38" w:id="29"/>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bookmarkEnd w:id="29"/>
    <w:bookmarkStart w:name="z39" w:id="3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30"/>
    <w:bookmarkStart w:name="z40" w:id="31"/>
    <w:p>
      <w:pPr>
        <w:spacing w:after="0"/>
        <w:ind w:left="0"/>
        <w:jc w:val="both"/>
      </w:pPr>
      <w:r>
        <w:rPr>
          <w:rFonts w:ascii="Times New Roman"/>
          <w:b w:val="false"/>
          <w:i w:val="false"/>
          <w:color w:val="000000"/>
          <w:sz w:val="28"/>
        </w:rPr>
        <w:t>
      Әкімшілік нысанның атауы: Облигациялар бойынша купондық сыйақы бойынша субсидиялардың нақты пайдаланылуы туралы есеп</w:t>
      </w:r>
    </w:p>
    <w:bookmarkEnd w:id="31"/>
    <w:bookmarkStart w:name="z41" w:id="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КСЕ-1 нысан</w:t>
      </w:r>
    </w:p>
    <w:bookmarkEnd w:id="32"/>
    <w:bookmarkStart w:name="z42" w:id="33"/>
    <w:p>
      <w:pPr>
        <w:spacing w:after="0"/>
        <w:ind w:left="0"/>
        <w:jc w:val="both"/>
      </w:pPr>
      <w:r>
        <w:rPr>
          <w:rFonts w:ascii="Times New Roman"/>
          <w:b w:val="false"/>
          <w:i w:val="false"/>
          <w:color w:val="000000"/>
          <w:sz w:val="28"/>
        </w:rPr>
        <w:t>
      Жиілігі: жыл сайын</w:t>
      </w:r>
    </w:p>
    <w:bookmarkEnd w:id="33"/>
    <w:bookmarkStart w:name="z43" w:id="34"/>
    <w:p>
      <w:pPr>
        <w:spacing w:after="0"/>
        <w:ind w:left="0"/>
        <w:jc w:val="both"/>
      </w:pPr>
      <w:r>
        <w:rPr>
          <w:rFonts w:ascii="Times New Roman"/>
          <w:b w:val="false"/>
          <w:i w:val="false"/>
          <w:color w:val="000000"/>
          <w:sz w:val="28"/>
        </w:rPr>
        <w:t>
      Есепті кезең: 20 __ жыл</w:t>
      </w:r>
    </w:p>
    <w:bookmarkEnd w:id="34"/>
    <w:bookmarkStart w:name="z44" w:id="35"/>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эмитент </w:t>
      </w:r>
    </w:p>
    <w:bookmarkEnd w:id="35"/>
    <w:bookmarkStart w:name="z45" w:id="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25 қаңтарына дейін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p>
          <w:bookmarkEnd w:id="3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7" w:id="38"/>
    <w:p>
      <w:pPr>
        <w:spacing w:after="0"/>
        <w:ind w:left="0"/>
        <w:jc w:val="both"/>
      </w:pPr>
      <w:r>
        <w:rPr>
          <w:rFonts w:ascii="Times New Roman"/>
          <w:b w:val="false"/>
          <w:i w:val="false"/>
          <w:color w:val="000000"/>
          <w:sz w:val="28"/>
        </w:rPr>
        <w:t>
            Жинау әдісі: электрондық түрде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w:t>
            </w:r>
            <w:r>
              <w:rPr>
                <w:rFonts w:ascii="Times New Roman"/>
                <w:b w:val="false"/>
                <w:i w:val="false"/>
                <w:color w:val="000000"/>
                <w:sz w:val="20"/>
              </w:rPr>
              <w:t xml:space="preserve"> </w:t>
            </w:r>
            <w:r>
              <w:rPr>
                <w:rFonts w:ascii="Times New Roman"/>
                <w:b/>
                <w:i w:val="false"/>
                <w:color w:val="000000"/>
                <w:sz w:val="20"/>
              </w:rPr>
              <w:t>проспектісі</w:t>
            </w:r>
            <w:r>
              <w:rPr>
                <w:rFonts w:ascii="Times New Roman"/>
                <w:b/>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w:t>
            </w:r>
            <w:r>
              <w:rPr>
                <w:rFonts w:ascii="Times New Roman"/>
                <w:b w:val="false"/>
                <w:i w:val="false"/>
                <w:color w:val="000000"/>
                <w:sz w:val="20"/>
              </w:rPr>
              <w:t xml:space="preserve"> </w:t>
            </w:r>
            <w:r>
              <w:rPr>
                <w:rFonts w:ascii="Times New Roman"/>
                <w:b/>
                <w:i w:val="false"/>
                <w:color w:val="000000"/>
                <w:sz w:val="20"/>
              </w:rPr>
              <w:t>айналысының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мерзіміне</w:t>
            </w:r>
            <w:r>
              <w:rPr>
                <w:rFonts w:ascii="Times New Roman"/>
                <w:b w:val="false"/>
                <w:i w:val="false"/>
                <w:color w:val="000000"/>
                <w:sz w:val="20"/>
              </w:rPr>
              <w:t xml:space="preserve"> </w:t>
            </w:r>
            <w:r>
              <w:rPr>
                <w:rFonts w:ascii="Times New Roman"/>
                <w:b/>
                <w:i w:val="false"/>
                <w:color w:val="000000"/>
                <w:sz w:val="20"/>
              </w:rPr>
              <w:t>барлықкөзделген</w:t>
            </w:r>
            <w:r>
              <w:rPr>
                <w:rFonts w:ascii="Times New Roman"/>
                <w:b w:val="false"/>
                <w:i w:val="false"/>
                <w:color w:val="000000"/>
                <w:sz w:val="20"/>
              </w:rPr>
              <w:t xml:space="preserve"> </w:t>
            </w:r>
            <w:r>
              <w:rPr>
                <w:rFonts w:ascii="Times New Roman"/>
                <w:b/>
                <w:i w:val="false"/>
                <w:color w:val="000000"/>
                <w:sz w:val="20"/>
              </w:rPr>
              <w:t>субсидиялар</w:t>
            </w:r>
            <w:r>
              <w:rPr>
                <w:rFonts w:ascii="Times New Roman"/>
                <w:b/>
                <w:i w:val="false"/>
                <w:color w:val="000000"/>
                <w:sz w:val="20"/>
              </w:rPr>
              <w:t xml:space="preserve"> ,</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субсидиялар</w:t>
            </w:r>
            <w:r>
              <w:rPr>
                <w:rFonts w:ascii="Times New Roman"/>
                <w:b/>
                <w:i w:val="false"/>
                <w:color w:val="000000"/>
                <w:sz w:val="20"/>
              </w:rPr>
              <w:t xml:space="preserve">, </w:t>
            </w:r>
            <w:r>
              <w:rPr>
                <w:rFonts w:ascii="Times New Roman"/>
                <w:b/>
                <w:i w:val="false"/>
                <w:color w:val="000000"/>
                <w:sz w:val="20"/>
              </w:rPr>
              <w:t>тең</w:t>
            </w:r>
            <w:r>
              <w:rPr>
                <w:rFonts w:ascii="Times New Roman"/>
                <w:b/>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r>
              <w:rPr>
                <w:rFonts w:ascii="Times New Roman"/>
                <w:b w:val="false"/>
                <w:i w:val="false"/>
                <w:color w:val="000000"/>
                <w:sz w:val="20"/>
              </w:rPr>
              <w:t xml:space="preserve"> </w:t>
            </w:r>
            <w:r>
              <w:rPr>
                <w:rFonts w:ascii="Times New Roman"/>
                <w:b/>
                <w:i w:val="false"/>
                <w:color w:val="000000"/>
                <w:sz w:val="20"/>
              </w:rPr>
              <w:t>( +</w:t>
            </w:r>
            <w:r>
              <w:rPr>
                <w:rFonts w:ascii="Times New Roman"/>
                <w:b/>
                <w:i w:val="false"/>
                <w:color w:val="000000"/>
                <w:sz w:val="20"/>
              </w:rPr>
              <w:t xml:space="preserve"> , -) ( + )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төлем</w:t>
            </w:r>
            <w:r>
              <w:rPr>
                <w:rFonts w:ascii="Times New Roman"/>
                <w:b/>
                <w:i w:val="false"/>
                <w:color w:val="000000"/>
                <w:sz w:val="20"/>
              </w:rPr>
              <w:t xml:space="preserve">, ( - ) </w:t>
            </w:r>
            <w:r>
              <w:rPr>
                <w:rFonts w:ascii="Times New Roman"/>
                <w:b/>
                <w:i w:val="false"/>
                <w:color w:val="000000"/>
                <w:sz w:val="20"/>
              </w:rPr>
              <w:t>кемшілік</w:t>
            </w:r>
            <w:r>
              <w:rPr>
                <w:rFonts w:ascii="Times New Roman"/>
                <w:b/>
                <w:i w:val="false"/>
                <w:color w:val="000000"/>
                <w:sz w:val="20"/>
              </w:rPr>
              <w:t xml:space="preserve">, </w:t>
            </w:r>
            <w:r>
              <w:rPr>
                <w:rFonts w:ascii="Times New Roman"/>
                <w:b/>
                <w:i w:val="false"/>
                <w:color w:val="000000"/>
                <w:sz w:val="20"/>
              </w:rPr>
              <w:t>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Пайдаланылмаған</w:t>
            </w:r>
            <w:r>
              <w:rPr>
                <w:rFonts w:ascii="Times New Roman"/>
                <w:b w:val="false"/>
                <w:i w:val="false"/>
                <w:color w:val="000000"/>
                <w:sz w:val="20"/>
              </w:rPr>
              <w:t xml:space="preserve"> </w:t>
            </w:r>
            <w:r>
              <w:rPr>
                <w:rFonts w:ascii="Times New Roman"/>
                <w:b/>
                <w:i w:val="false"/>
                <w:color w:val="000000"/>
                <w:sz w:val="20"/>
              </w:rPr>
              <w:t>субсидияларды</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i w:val="false"/>
                <w:color w:val="000000"/>
                <w:sz w:val="20"/>
              </w:rPr>
              <w:t xml:space="preserve"> (факт), </w:t>
            </w:r>
            <w:r>
              <w:rPr>
                <w:rFonts w:ascii="Times New Roman"/>
                <w:b/>
                <w:i w:val="false"/>
                <w:color w:val="000000"/>
                <w:sz w:val="20"/>
              </w:rPr>
              <w:t>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шотындағы</w:t>
            </w:r>
            <w:r>
              <w:rPr>
                <w:rFonts w:ascii="Times New Roman"/>
                <w:b w:val="false"/>
                <w:i w:val="false"/>
                <w:color w:val="000000"/>
                <w:sz w:val="20"/>
              </w:rPr>
              <w:t xml:space="preserve"> </w:t>
            </w:r>
            <w:r>
              <w:rPr>
                <w:rFonts w:ascii="Times New Roman"/>
                <w:b/>
                <w:i w:val="false"/>
                <w:color w:val="000000"/>
                <w:sz w:val="20"/>
              </w:rPr>
              <w:t>субсидиялардың</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9"/>
    <w:p>
      <w:pPr>
        <w:spacing w:after="0"/>
        <w:ind w:left="0"/>
        <w:jc w:val="both"/>
      </w:pPr>
      <w:r>
        <w:rPr>
          <w:rFonts w:ascii="Times New Roman"/>
          <w:b w:val="false"/>
          <w:i w:val="false"/>
          <w:color w:val="000000"/>
          <w:sz w:val="28"/>
        </w:rPr>
        <w:t>
      Атауы ______________________________________________________________</w:t>
      </w:r>
    </w:p>
    <w:bookmarkEnd w:id="39"/>
    <w:bookmarkStart w:name="z49" w:id="40"/>
    <w:p>
      <w:pPr>
        <w:spacing w:after="0"/>
        <w:ind w:left="0"/>
        <w:jc w:val="both"/>
      </w:pPr>
      <w:r>
        <w:rPr>
          <w:rFonts w:ascii="Times New Roman"/>
          <w:b w:val="false"/>
          <w:i w:val="false"/>
          <w:color w:val="000000"/>
          <w:sz w:val="28"/>
        </w:rPr>
        <w:t>
      Мекенжайы ____________________________________________________________________</w:t>
      </w:r>
    </w:p>
    <w:bookmarkEnd w:id="40"/>
    <w:bookmarkStart w:name="z50" w:id="41"/>
    <w:p>
      <w:pPr>
        <w:spacing w:after="0"/>
        <w:ind w:left="0"/>
        <w:jc w:val="both"/>
      </w:pPr>
      <w:r>
        <w:rPr>
          <w:rFonts w:ascii="Times New Roman"/>
          <w:b w:val="false"/>
          <w:i w:val="false"/>
          <w:color w:val="000000"/>
          <w:sz w:val="28"/>
        </w:rPr>
        <w:t>
      Телефоны ____________________________________________________________________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Электрондық поштасының мекенжайы______________________________</w:t>
      </w:r>
    </w:p>
    <w:bookmarkEnd w:id="42"/>
    <w:bookmarkStart w:name="z52" w:id="43"/>
    <w:p>
      <w:pPr>
        <w:spacing w:after="0"/>
        <w:ind w:left="0"/>
        <w:jc w:val="both"/>
      </w:pPr>
      <w:r>
        <w:rPr>
          <w:rFonts w:ascii="Times New Roman"/>
          <w:b w:val="false"/>
          <w:i w:val="false"/>
          <w:color w:val="000000"/>
          <w:sz w:val="28"/>
        </w:rPr>
        <w:t>
      Орындаушы _________________________________________________________</w:t>
      </w:r>
    </w:p>
    <w:bookmarkEnd w:id="43"/>
    <w:bookmarkStart w:name="z53" w:id="44"/>
    <w:p>
      <w:pPr>
        <w:spacing w:after="0"/>
        <w:ind w:left="0"/>
        <w:jc w:val="both"/>
      </w:pPr>
      <w:r>
        <w:rPr>
          <w:rFonts w:ascii="Times New Roman"/>
          <w:b w:val="false"/>
          <w:i w:val="false"/>
          <w:color w:val="000000"/>
          <w:sz w:val="28"/>
        </w:rPr>
        <w:t>
      аты және әкесінің аты (бар болса), тегі</w:t>
      </w:r>
    </w:p>
    <w:bookmarkEnd w:id="44"/>
    <w:bookmarkStart w:name="z54" w:id="45"/>
    <w:p>
      <w:pPr>
        <w:spacing w:after="0"/>
        <w:ind w:left="0"/>
        <w:jc w:val="both"/>
      </w:pPr>
      <w:r>
        <w:rPr>
          <w:rFonts w:ascii="Times New Roman"/>
          <w:b w:val="false"/>
          <w:i w:val="false"/>
          <w:color w:val="000000"/>
          <w:sz w:val="28"/>
        </w:rPr>
        <w:t>
      Басшы немесе уәкілетті тұлға</w:t>
      </w:r>
    </w:p>
    <w:bookmarkEnd w:id="45"/>
    <w:bookmarkStart w:name="z55"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56" w:id="47"/>
    <w:p>
      <w:pPr>
        <w:spacing w:after="0"/>
        <w:ind w:left="0"/>
        <w:jc w:val="both"/>
      </w:pPr>
      <w:r>
        <w:rPr>
          <w:rFonts w:ascii="Times New Roman"/>
          <w:b w:val="false"/>
          <w:i w:val="false"/>
          <w:color w:val="000000"/>
          <w:sz w:val="28"/>
        </w:rPr>
        <w:t>
      аты және әкесінің аты (бар болса), тегі</w:t>
      </w:r>
    </w:p>
    <w:bookmarkEnd w:id="47"/>
    <w:bookmarkStart w:name="z57" w:id="48"/>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"Облигациялар бойынша купондық сыйақы бойынша субсидияларды нақты пайдалану туралы есеп" нысанын толтыру бойынша түсінікдірме осы нысанға қосымшада келтірілген.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"Облигациялар бойынша купондық</w:t>
            </w:r>
            <w:r>
              <w:br/>
            </w:r>
            <w:r>
              <w:rPr>
                <w:rFonts w:ascii="Times New Roman"/>
                <w:b w:val="false"/>
                <w:i w:val="false"/>
                <w:color w:val="000000"/>
                <w:sz w:val="20"/>
              </w:rPr>
              <w:t>сыйақы бойынша субсидияларды</w:t>
            </w:r>
            <w:r>
              <w:br/>
            </w:r>
            <w:r>
              <w:rPr>
                <w:rFonts w:ascii="Times New Roman"/>
                <w:b w:val="false"/>
                <w:i w:val="false"/>
                <w:color w:val="000000"/>
                <w:sz w:val="20"/>
              </w:rPr>
              <w:t>нақты пайдалану туралы есеп"</w:t>
            </w:r>
            <w:r>
              <w:br/>
            </w:r>
            <w:r>
              <w:rPr>
                <w:rFonts w:ascii="Times New Roman"/>
                <w:b w:val="false"/>
                <w:i w:val="false"/>
                <w:color w:val="000000"/>
                <w:sz w:val="20"/>
              </w:rPr>
              <w:t>нысанына қосымша</w:t>
            </w:r>
          </w:p>
        </w:tc>
      </w:tr>
    </w:tbl>
    <w:bookmarkStart w:name="z59" w:id="49"/>
    <w:p>
      <w:pPr>
        <w:spacing w:after="0"/>
        <w:ind w:left="0"/>
        <w:jc w:val="left"/>
      </w:pPr>
      <w:r>
        <w:rPr>
          <w:rFonts w:ascii="Times New Roman"/>
          <w:b/>
          <w:i w:val="false"/>
          <w:color w:val="000000"/>
        </w:rPr>
        <w:t xml:space="preserve"> Әкімшілік деректерді өтеусіз негізде жинауға арналған "Облигациялар бойынша купондық сыйақы бойынша субсидияларды нақты пайдалану туралы есеп"  нысанын толтыру бойынша түсіндірме (индекс: КСЕ-1 нысаны, кезеңділігі: жыл сайынғы)</w:t>
      </w:r>
    </w:p>
    <w:bookmarkEnd w:id="49"/>
    <w:bookmarkStart w:name="z60" w:id="50"/>
    <w:p>
      <w:pPr>
        <w:spacing w:after="0"/>
        <w:ind w:left="0"/>
        <w:jc w:val="left"/>
      </w:pPr>
      <w:r>
        <w:rPr>
          <w:rFonts w:ascii="Times New Roman"/>
          <w:b/>
          <w:i w:val="false"/>
          <w:color w:val="000000"/>
        </w:rPr>
        <w:t xml:space="preserve"> 1-тарау. Жалпы ережелер</w:t>
      </w:r>
    </w:p>
    <w:bookmarkEnd w:id="50"/>
    <w:bookmarkStart w:name="z61" w:id="5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"Облигациялар бойынша купондық сыйақы бойынша субсидияларды нақты пайдалану туралы есеп" нысанын (бұдан әрі – Нысан) толтыру бойынша бірыңғай талаптарды айқындайды.</w:t>
      </w:r>
    </w:p>
    <w:bookmarkEnd w:id="51"/>
    <w:bookmarkStart w:name="z62" w:id="52"/>
    <w:p>
      <w:pPr>
        <w:spacing w:after="0"/>
        <w:ind w:left="0"/>
        <w:jc w:val="both"/>
      </w:pPr>
      <w:r>
        <w:rPr>
          <w:rFonts w:ascii="Times New Roman"/>
          <w:b w:val="false"/>
          <w:i w:val="false"/>
          <w:color w:val="000000"/>
          <w:sz w:val="28"/>
        </w:rPr>
        <w:t>
      2. Нысанды эмитент толтырады.</w:t>
      </w:r>
    </w:p>
    <w:bookmarkEnd w:id="52"/>
    <w:bookmarkStart w:name="z63" w:id="53"/>
    <w:p>
      <w:pPr>
        <w:spacing w:after="0"/>
        <w:ind w:left="0"/>
        <w:jc w:val="both"/>
      </w:pPr>
      <w:r>
        <w:rPr>
          <w:rFonts w:ascii="Times New Roman"/>
          <w:b w:val="false"/>
          <w:i w:val="false"/>
          <w:color w:val="000000"/>
          <w:sz w:val="28"/>
        </w:rPr>
        <w:t>
      3. Нысанға орындаушы және басшы не уәкілетті тұлға қол қояды.</w:t>
      </w:r>
    </w:p>
    <w:bookmarkEnd w:id="53"/>
    <w:bookmarkStart w:name="z64" w:id="54"/>
    <w:p>
      <w:pPr>
        <w:spacing w:after="0"/>
        <w:ind w:left="0"/>
        <w:jc w:val="both"/>
      </w:pPr>
      <w:r>
        <w:rPr>
          <w:rFonts w:ascii="Times New Roman"/>
          <w:b w:val="false"/>
          <w:i w:val="false"/>
          <w:color w:val="000000"/>
          <w:sz w:val="28"/>
        </w:rPr>
        <w:t>
      4. Нысанды эмитент Қазақстан Республикасының Ауыл шаруашылығы министрлігіне жыл сайын есепті жылдан кейінгі жылдың 25 қаңтарына дейін ұсынады.</w:t>
      </w:r>
    </w:p>
    <w:bookmarkEnd w:id="54"/>
    <w:bookmarkStart w:name="z65"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66" w:id="56"/>
    <w:p>
      <w:pPr>
        <w:spacing w:after="0"/>
        <w:ind w:left="0"/>
        <w:jc w:val="both"/>
      </w:pPr>
      <w:r>
        <w:rPr>
          <w:rFonts w:ascii="Times New Roman"/>
          <w:b w:val="false"/>
          <w:i w:val="false"/>
          <w:color w:val="000000"/>
          <w:sz w:val="28"/>
        </w:rPr>
        <w:t>
      5. Нысанның 1-бағанында эмитенттің атауы көрсетіледі.</w:t>
      </w:r>
    </w:p>
    <w:bookmarkEnd w:id="56"/>
    <w:bookmarkStart w:name="z67" w:id="57"/>
    <w:p>
      <w:pPr>
        <w:spacing w:after="0"/>
        <w:ind w:left="0"/>
        <w:jc w:val="both"/>
      </w:pPr>
      <w:r>
        <w:rPr>
          <w:rFonts w:ascii="Times New Roman"/>
          <w:b w:val="false"/>
          <w:i w:val="false"/>
          <w:color w:val="000000"/>
          <w:sz w:val="28"/>
        </w:rPr>
        <w:t>
      6. Нысанның 2-бағанында бизнес-сәйкестендіру нөмірі көрсетіледі.</w:t>
      </w:r>
    </w:p>
    <w:bookmarkEnd w:id="57"/>
    <w:bookmarkStart w:name="z68" w:id="58"/>
    <w:p>
      <w:pPr>
        <w:spacing w:after="0"/>
        <w:ind w:left="0"/>
        <w:jc w:val="both"/>
      </w:pPr>
      <w:r>
        <w:rPr>
          <w:rFonts w:ascii="Times New Roman"/>
          <w:b w:val="false"/>
          <w:i w:val="false"/>
          <w:color w:val="000000"/>
          <w:sz w:val="28"/>
        </w:rPr>
        <w:t>
      7. Нысанның 3-бағанында облигациялардың проспектісі (халықаралық сәйкестендіру нөмірі (ұлттық сәйкестендіру нөмірі)) көрсетіледі.</w:t>
      </w:r>
    </w:p>
    <w:bookmarkEnd w:id="58"/>
    <w:bookmarkStart w:name="z69" w:id="59"/>
    <w:p>
      <w:pPr>
        <w:spacing w:after="0"/>
        <w:ind w:left="0"/>
        <w:jc w:val="both"/>
      </w:pPr>
      <w:r>
        <w:rPr>
          <w:rFonts w:ascii="Times New Roman"/>
          <w:b w:val="false"/>
          <w:i w:val="false"/>
          <w:color w:val="000000"/>
          <w:sz w:val="28"/>
        </w:rPr>
        <w:t>
      8. Нысанның 4-бағанында облигациялық қарыз сомасы көрсетіледі.</w:t>
      </w:r>
    </w:p>
    <w:bookmarkEnd w:id="59"/>
    <w:bookmarkStart w:name="z70" w:id="60"/>
    <w:p>
      <w:pPr>
        <w:spacing w:after="0"/>
        <w:ind w:left="0"/>
        <w:jc w:val="both"/>
      </w:pPr>
      <w:r>
        <w:rPr>
          <w:rFonts w:ascii="Times New Roman"/>
          <w:b w:val="false"/>
          <w:i w:val="false"/>
          <w:color w:val="000000"/>
          <w:sz w:val="28"/>
        </w:rPr>
        <w:t>
      9. Нысанның 5-бағанында облигациялар айналысының бүкіл мерзіміне, бүкіл кезеңге және есепті кезеңге теңгемен субсидиялар көрсетіледі.</w:t>
      </w:r>
    </w:p>
    <w:bookmarkEnd w:id="60"/>
    <w:bookmarkStart w:name="z71" w:id="61"/>
    <w:p>
      <w:pPr>
        <w:spacing w:after="0"/>
        <w:ind w:left="0"/>
        <w:jc w:val="both"/>
      </w:pPr>
      <w:r>
        <w:rPr>
          <w:rFonts w:ascii="Times New Roman"/>
          <w:b w:val="false"/>
          <w:i w:val="false"/>
          <w:color w:val="000000"/>
          <w:sz w:val="28"/>
        </w:rPr>
        <w:t>
      10. Нысанның 6 және 7-бағандарында бүкіл кезең мен есепті кезең үшін аударылған субсидиялар теңгемен көрсетіледі.</w:t>
      </w:r>
    </w:p>
    <w:bookmarkEnd w:id="61"/>
    <w:bookmarkStart w:name="z72" w:id="62"/>
    <w:p>
      <w:pPr>
        <w:spacing w:after="0"/>
        <w:ind w:left="0"/>
        <w:jc w:val="both"/>
      </w:pPr>
      <w:r>
        <w:rPr>
          <w:rFonts w:ascii="Times New Roman"/>
          <w:b w:val="false"/>
          <w:i w:val="false"/>
          <w:color w:val="000000"/>
          <w:sz w:val="28"/>
        </w:rPr>
        <w:t>
      11. Нысанның 8 және 9-бағандарында барлық кезең үшін және есепті кезең үшін теңгемен ауытқу (артық төлем, кемшілік) көрсетіледі.</w:t>
      </w:r>
    </w:p>
    <w:bookmarkEnd w:id="62"/>
    <w:bookmarkStart w:name="z73" w:id="63"/>
    <w:p>
      <w:pPr>
        <w:spacing w:after="0"/>
        <w:ind w:left="0"/>
        <w:jc w:val="both"/>
      </w:pPr>
      <w:r>
        <w:rPr>
          <w:rFonts w:ascii="Times New Roman"/>
          <w:b w:val="false"/>
          <w:i w:val="false"/>
          <w:color w:val="000000"/>
          <w:sz w:val="28"/>
        </w:rPr>
        <w:t>
      12. Нысанның 10-бағанында пайдаланылмаған субсидияларды қайтару (факті), теңгемен көрсетіледі.</w:t>
      </w:r>
    </w:p>
    <w:bookmarkEnd w:id="63"/>
    <w:bookmarkStart w:name="z74" w:id="64"/>
    <w:p>
      <w:pPr>
        <w:spacing w:after="0"/>
        <w:ind w:left="0"/>
        <w:jc w:val="both"/>
      </w:pPr>
      <w:r>
        <w:rPr>
          <w:rFonts w:ascii="Times New Roman"/>
          <w:b w:val="false"/>
          <w:i w:val="false"/>
          <w:color w:val="000000"/>
          <w:sz w:val="28"/>
        </w:rPr>
        <w:t>
      13. Нысанның 11-бағанында банктік шоттағы субсидиялардың қалдығы теңгемен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r>
              <w:br/>
            </w:r>
            <w:r>
              <w:rPr>
                <w:rFonts w:ascii="Times New Roman"/>
                <w:b w:val="false"/>
                <w:i w:val="false"/>
                <w:color w:val="000000"/>
                <w:sz w:val="20"/>
              </w:rPr>
              <w:t>Облигациялар бойынша</w:t>
            </w:r>
            <w:r>
              <w:br/>
            </w:r>
            <w:r>
              <w:rPr>
                <w:rFonts w:ascii="Times New Roman"/>
                <w:b w:val="false"/>
                <w:i w:val="false"/>
                <w:color w:val="000000"/>
                <w:sz w:val="20"/>
              </w:rPr>
              <w:t xml:space="preserve">купондық сыйақыны </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76" w:id="65"/>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bookmarkEnd w:id="65"/>
    <w:bookmarkStart w:name="z77" w:id="66"/>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bookmarkEnd w:id="66"/>
    <w:bookmarkStart w:name="z78" w:id="67"/>
    <w:p>
      <w:pPr>
        <w:spacing w:after="0"/>
        <w:ind w:left="0"/>
        <w:jc w:val="both"/>
      </w:pPr>
      <w:r>
        <w:rPr>
          <w:rFonts w:ascii="Times New Roman"/>
          <w:b w:val="false"/>
          <w:i w:val="false"/>
          <w:color w:val="000000"/>
          <w:sz w:val="28"/>
        </w:rPr>
        <w:t xml:space="preserve">
      интернет ресурсында орналастырылған </w:t>
      </w:r>
    </w:p>
    <w:bookmarkEnd w:id="67"/>
    <w:bookmarkStart w:name="z79" w:id="68"/>
    <w:p>
      <w:pPr>
        <w:spacing w:after="0"/>
        <w:ind w:left="0"/>
        <w:jc w:val="both"/>
      </w:pPr>
      <w:r>
        <w:rPr>
          <w:rFonts w:ascii="Times New Roman"/>
          <w:b w:val="false"/>
          <w:i w:val="false"/>
          <w:color w:val="000000"/>
          <w:sz w:val="28"/>
        </w:rPr>
        <w:t>
      Әкімшілік нысанның атауы: Ұсыныс.</w:t>
      </w:r>
    </w:p>
    <w:bookmarkEnd w:id="68"/>
    <w:bookmarkStart w:name="z80" w:id="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КСЕ-2 нысан</w:t>
      </w:r>
    </w:p>
    <w:bookmarkEnd w:id="69"/>
    <w:bookmarkStart w:name="z81" w:id="70"/>
    <w:p>
      <w:pPr>
        <w:spacing w:after="0"/>
        <w:ind w:left="0"/>
        <w:jc w:val="both"/>
      </w:pPr>
      <w:r>
        <w:rPr>
          <w:rFonts w:ascii="Times New Roman"/>
          <w:b w:val="false"/>
          <w:i w:val="false"/>
          <w:color w:val="000000"/>
          <w:sz w:val="28"/>
        </w:rPr>
        <w:t>
      Кезеңділігі: бір реттік</w:t>
      </w:r>
    </w:p>
    <w:bookmarkEnd w:id="70"/>
    <w:bookmarkStart w:name="z82" w:id="71"/>
    <w:p>
      <w:pPr>
        <w:spacing w:after="0"/>
        <w:ind w:left="0"/>
        <w:jc w:val="both"/>
      </w:pPr>
      <w:r>
        <w:rPr>
          <w:rFonts w:ascii="Times New Roman"/>
          <w:b w:val="false"/>
          <w:i w:val="false"/>
          <w:color w:val="000000"/>
          <w:sz w:val="28"/>
        </w:rPr>
        <w:t>
      Есепті кезең: 20 ____ жылғы "___" _____________ (қаржы институты ұсыныс берген күні)</w:t>
      </w:r>
    </w:p>
    <w:bookmarkEnd w:id="71"/>
    <w:bookmarkStart w:name="z83" w:id="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эмитент</w:t>
      </w:r>
    </w:p>
    <w:bookmarkEnd w:id="72"/>
    <w:bookmarkStart w:name="z84" w:id="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қаңтарынан бастап</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p>
          <w:bookmarkEnd w:id="7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6" w:id="75"/>
    <w:p>
      <w:pPr>
        <w:spacing w:after="0"/>
        <w:ind w:left="0"/>
        <w:jc w:val="both"/>
      </w:pPr>
      <w:r>
        <w:rPr>
          <w:rFonts w:ascii="Times New Roman"/>
          <w:b w:val="false"/>
          <w:i w:val="false"/>
          <w:color w:val="000000"/>
          <w:sz w:val="28"/>
        </w:rPr>
        <w:t>
      Жинау әдісі: электрондық түрде / қағаз түрінде</w:t>
      </w:r>
    </w:p>
    <w:bookmarkEnd w:id="75"/>
    <w:bookmarkStart w:name="z87" w:id="76"/>
    <w:p>
      <w:pPr>
        <w:spacing w:after="0"/>
        <w:ind w:left="0"/>
        <w:jc w:val="both"/>
      </w:pPr>
      <w:r>
        <w:rPr>
          <w:rFonts w:ascii="Times New Roman"/>
          <w:b w:val="false"/>
          <w:i w:val="false"/>
          <w:color w:val="000000"/>
          <w:sz w:val="28"/>
        </w:rPr>
        <w:t>
      Осымен:</w:t>
      </w:r>
    </w:p>
    <w:bookmarkEnd w:id="76"/>
    <w:bookmarkStart w:name="z88" w:id="77"/>
    <w:p>
      <w:pPr>
        <w:spacing w:after="0"/>
        <w:ind w:left="0"/>
        <w:jc w:val="both"/>
      </w:pPr>
      <w:r>
        <w:rPr>
          <w:rFonts w:ascii="Times New Roman"/>
          <w:b w:val="false"/>
          <w:i w:val="false"/>
          <w:color w:val="000000"/>
          <w:sz w:val="28"/>
        </w:rPr>
        <w:t xml:space="preserve">
      1) қаржылық берешекті қайта құрылымдау және жеделдетілген оңалту рәсімін қоспағанда, эмитент қызметінің ұйымдастырушылық-құқықтық нысанын өзгерту, таратылу немесе банкротқа ұшырау сатысында тұрмағаны, сондай-ақ қызметі Қазақстан Республикасының қолданыстағы заңнамасына сәйкес тоқтатылмағаны; </w:t>
      </w:r>
    </w:p>
    <w:bookmarkEnd w:id="77"/>
    <w:bookmarkStart w:name="z89" w:id="78"/>
    <w:p>
      <w:pPr>
        <w:spacing w:after="0"/>
        <w:ind w:left="0"/>
        <w:jc w:val="both"/>
      </w:pPr>
      <w:r>
        <w:rPr>
          <w:rFonts w:ascii="Times New Roman"/>
          <w:b w:val="false"/>
          <w:i w:val="false"/>
          <w:color w:val="000000"/>
          <w:sz w:val="28"/>
        </w:rPr>
        <w:t xml:space="preserve">
       2) ұсыныста көрсетілген облигациялық қарыз бойынша купондық сыйақы басқа мемлекеттік және (немесе) бюджеттік бағдарламалар бойынша субсидияланбайтыны расталады. </w:t>
      </w:r>
    </w:p>
    <w:bookmarkEnd w:id="78"/>
    <w:bookmarkStart w:name="z90" w:id="79"/>
    <w:p>
      <w:pPr>
        <w:spacing w:after="0"/>
        <w:ind w:left="0"/>
        <w:jc w:val="both"/>
      </w:pPr>
      <w:r>
        <w:rPr>
          <w:rFonts w:ascii="Times New Roman"/>
          <w:b w:val="false"/>
          <w:i w:val="false"/>
          <w:color w:val="000000"/>
          <w:sz w:val="28"/>
        </w:rPr>
        <w:t xml:space="preserve">
      Қосымша: </w:t>
      </w:r>
    </w:p>
    <w:bookmarkEnd w:id="79"/>
    <w:bookmarkStart w:name="z91" w:id="80"/>
    <w:p>
      <w:pPr>
        <w:spacing w:after="0"/>
        <w:ind w:left="0"/>
        <w:jc w:val="both"/>
      </w:pPr>
      <w:r>
        <w:rPr>
          <w:rFonts w:ascii="Times New Roman"/>
          <w:b w:val="false"/>
          <w:i w:val="false"/>
          <w:color w:val="000000"/>
          <w:sz w:val="28"/>
        </w:rPr>
        <w:t>
      облигациялар шығарылымы проспектісінің көшірмесі ______ парақта;</w:t>
      </w:r>
    </w:p>
    <w:bookmarkEnd w:id="80"/>
    <w:bookmarkStart w:name="z92" w:id="81"/>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______ парақта;</w:t>
      </w:r>
    </w:p>
    <w:bookmarkEnd w:id="81"/>
    <w:bookmarkStart w:name="z93" w:id="82"/>
    <w:p>
      <w:pPr>
        <w:spacing w:after="0"/>
        <w:ind w:left="0"/>
        <w:jc w:val="both"/>
      </w:pPr>
      <w:r>
        <w:rPr>
          <w:rFonts w:ascii="Times New Roman"/>
          <w:b w:val="false"/>
          <w:i w:val="false"/>
          <w:color w:val="000000"/>
          <w:sz w:val="28"/>
        </w:rPr>
        <w:t>
      бағалы қағаздарды ұстаушылар тізілімдері жүйесінен алынған үзіндінің көшірмесі______ парақта.</w:t>
      </w:r>
    </w:p>
    <w:bookmarkEnd w:id="82"/>
    <w:bookmarkStart w:name="z94" w:id="83"/>
    <w:p>
      <w:pPr>
        <w:spacing w:after="0"/>
        <w:ind w:left="0"/>
        <w:jc w:val="both"/>
      </w:pPr>
      <w:r>
        <w:rPr>
          <w:rFonts w:ascii="Times New Roman"/>
          <w:b w:val="false"/>
          <w:i w:val="false"/>
          <w:color w:val="000000"/>
          <w:sz w:val="28"/>
        </w:rPr>
        <w:t>
       1-кесте. Эмитент туралы мәліметтер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4"/>
    <w:p>
      <w:pPr>
        <w:spacing w:after="0"/>
        <w:ind w:left="0"/>
        <w:jc w:val="both"/>
      </w:pPr>
      <w:r>
        <w:rPr>
          <w:rFonts w:ascii="Times New Roman"/>
          <w:b w:val="false"/>
          <w:i w:val="false"/>
          <w:color w:val="000000"/>
          <w:sz w:val="28"/>
        </w:rPr>
        <w:t>
       2-кесте Субсидиялауға жататын облигациялық қарыздар туралы ақпарат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w:t>
            </w:r>
            <w:r>
              <w:rPr>
                <w:rFonts w:ascii="Times New Roman"/>
                <w:b w:val="false"/>
                <w:i w:val="false"/>
                <w:color w:val="000000"/>
                <w:sz w:val="20"/>
              </w:rPr>
              <w:t xml:space="preserve"> </w:t>
            </w:r>
            <w:r>
              <w:rPr>
                <w:rFonts w:ascii="Times New Roman"/>
                <w:b/>
                <w:i w:val="false"/>
                <w:color w:val="000000"/>
                <w:sz w:val="20"/>
              </w:rPr>
              <w:t>проспектісі</w:t>
            </w:r>
            <w:r>
              <w:rPr>
                <w:rFonts w:ascii="Times New Roman"/>
                <w:b/>
                <w:i w:val="false"/>
                <w:color w:val="000000"/>
                <w:sz w:val="20"/>
              </w:rPr>
              <w:t xml:space="preserve">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Купондық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Облигациялардың</w:t>
            </w:r>
            <w:r>
              <w:rPr>
                <w:rFonts w:ascii="Times New Roman"/>
                <w:b w:val="false"/>
                <w:i w:val="false"/>
                <w:color w:val="000000"/>
                <w:sz w:val="20"/>
              </w:rPr>
              <w:t xml:space="preserve"> </w:t>
            </w:r>
            <w:r>
              <w:rPr>
                <w:rFonts w:ascii="Times New Roman"/>
                <w:b/>
                <w:i w:val="false"/>
                <w:color w:val="000000"/>
                <w:sz w:val="20"/>
              </w:rPr>
              <w:t>айналыс</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5"/>
    <w:p>
      <w:pPr>
        <w:spacing w:after="0"/>
        <w:ind w:left="0"/>
        <w:jc w:val="both"/>
      </w:pPr>
      <w:r>
        <w:rPr>
          <w:rFonts w:ascii="Times New Roman"/>
          <w:b w:val="false"/>
          <w:i w:val="false"/>
          <w:color w:val="000000"/>
          <w:sz w:val="28"/>
        </w:rPr>
        <w:t>
      Эмитент басшысының немесе уәкілетті адамның аты, әкесінің аты (бар болса), тегі және қолы_______________________________</w:t>
      </w:r>
    </w:p>
    <w:bookmarkEnd w:id="85"/>
    <w:bookmarkStart w:name="z97" w:id="86"/>
    <w:p>
      <w:pPr>
        <w:spacing w:after="0"/>
        <w:ind w:left="0"/>
        <w:jc w:val="both"/>
      </w:pPr>
      <w:r>
        <w:rPr>
          <w:rFonts w:ascii="Times New Roman"/>
          <w:b w:val="false"/>
          <w:i w:val="false"/>
          <w:color w:val="000000"/>
          <w:sz w:val="28"/>
        </w:rPr>
        <w:t>
      Берілген күні: 20___ жылғы "___" _______</w:t>
      </w:r>
    </w:p>
    <w:bookmarkEnd w:id="86"/>
    <w:bookmarkStart w:name="z98" w:id="8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87"/>
    <w:bookmarkStart w:name="z99" w:id="88"/>
    <w:p>
      <w:pPr>
        <w:spacing w:after="0"/>
        <w:ind w:left="0"/>
        <w:jc w:val="both"/>
      </w:pPr>
      <w:r>
        <w:rPr>
          <w:rFonts w:ascii="Times New Roman"/>
          <w:b w:val="false"/>
          <w:i w:val="false"/>
          <w:color w:val="000000"/>
          <w:sz w:val="28"/>
        </w:rPr>
        <w:t xml:space="preserve">
      * БСН – бизнес-сәйкестендіру нөмірі; </w:t>
      </w:r>
    </w:p>
    <w:bookmarkEnd w:id="88"/>
    <w:bookmarkStart w:name="z100" w:id="89"/>
    <w:p>
      <w:pPr>
        <w:spacing w:after="0"/>
        <w:ind w:left="0"/>
        <w:jc w:val="both"/>
      </w:pPr>
      <w:r>
        <w:rPr>
          <w:rFonts w:ascii="Times New Roman"/>
          <w:b w:val="false"/>
          <w:i w:val="false"/>
          <w:color w:val="000000"/>
          <w:sz w:val="28"/>
        </w:rPr>
        <w:t>
      ** ISIN (ҰСН) – халықаралық сәйкестендіру нөмірі (ұлттық сәйкестендіру нөмірі).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r>
              <w:br/>
            </w:r>
            <w:r>
              <w:rPr>
                <w:rFonts w:ascii="Times New Roman"/>
                <w:b w:val="false"/>
                <w:i w:val="false"/>
                <w:color w:val="000000"/>
                <w:sz w:val="20"/>
              </w:rPr>
              <w:t>"Ұсыныс"</w:t>
            </w:r>
          </w:p>
        </w:tc>
      </w:tr>
    </w:tbl>
    <w:bookmarkStart w:name="z102" w:id="90"/>
    <w:p>
      <w:pPr>
        <w:spacing w:after="0"/>
        <w:ind w:left="0"/>
        <w:jc w:val="left"/>
      </w:pPr>
      <w:r>
        <w:rPr>
          <w:rFonts w:ascii="Times New Roman"/>
          <w:b/>
          <w:i w:val="false"/>
          <w:color w:val="000000"/>
        </w:rPr>
        <w:t xml:space="preserve"> Әкімшілік деректерді өтеусіз негізде жинауға арналған "Ұсыныс" нысанын толтыру бойынша түсіндірме (индекс: № КСЕ-2 нысаны, кезеңділігі: бір реттік)</w:t>
      </w:r>
    </w:p>
    <w:bookmarkEnd w:id="90"/>
    <w:bookmarkStart w:name="z103" w:id="91"/>
    <w:p>
      <w:pPr>
        <w:spacing w:after="0"/>
        <w:ind w:left="0"/>
        <w:jc w:val="left"/>
      </w:pPr>
      <w:r>
        <w:rPr>
          <w:rFonts w:ascii="Times New Roman"/>
          <w:b/>
          <w:i w:val="false"/>
          <w:color w:val="000000"/>
        </w:rPr>
        <w:t xml:space="preserve"> 1-тарау. Жалпы ережелер</w:t>
      </w:r>
    </w:p>
    <w:bookmarkEnd w:id="91"/>
    <w:bookmarkStart w:name="z104" w:id="9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"Ұсыныс" нысанын (бұдан әрі – Нысан) толтыру бойынша бірыңғай талаптарды айқындайды.</w:t>
      </w:r>
    </w:p>
    <w:bookmarkEnd w:id="92"/>
    <w:bookmarkStart w:name="z105" w:id="93"/>
    <w:p>
      <w:pPr>
        <w:spacing w:after="0"/>
        <w:ind w:left="0"/>
        <w:jc w:val="both"/>
      </w:pPr>
      <w:r>
        <w:rPr>
          <w:rFonts w:ascii="Times New Roman"/>
          <w:b w:val="false"/>
          <w:i w:val="false"/>
          <w:color w:val="000000"/>
          <w:sz w:val="28"/>
        </w:rPr>
        <w:t>
      2. Нысанды эмитент толтырады.</w:t>
      </w:r>
    </w:p>
    <w:bookmarkEnd w:id="93"/>
    <w:bookmarkStart w:name="z106" w:id="94"/>
    <w:p>
      <w:pPr>
        <w:spacing w:after="0"/>
        <w:ind w:left="0"/>
        <w:jc w:val="both"/>
      </w:pPr>
      <w:r>
        <w:rPr>
          <w:rFonts w:ascii="Times New Roman"/>
          <w:b w:val="false"/>
          <w:i w:val="false"/>
          <w:color w:val="000000"/>
          <w:sz w:val="28"/>
        </w:rPr>
        <w:t>
      3. Нысанға эмитент басшысы не уәкілетті адам қол қояды.</w:t>
      </w:r>
    </w:p>
    <w:bookmarkEnd w:id="94"/>
    <w:bookmarkStart w:name="z107" w:id="95"/>
    <w:p>
      <w:pPr>
        <w:spacing w:after="0"/>
        <w:ind w:left="0"/>
        <w:jc w:val="both"/>
      </w:pPr>
      <w:r>
        <w:rPr>
          <w:rFonts w:ascii="Times New Roman"/>
          <w:b w:val="false"/>
          <w:i w:val="false"/>
          <w:color w:val="000000"/>
          <w:sz w:val="28"/>
        </w:rPr>
        <w:t>
      4. Нысанды эмитент Қазақстан Республикасының Ауыл шаруашылығы министрлігіне ұсынады.</w:t>
      </w:r>
    </w:p>
    <w:bookmarkEnd w:id="95"/>
    <w:bookmarkStart w:name="z108" w:id="96"/>
    <w:p>
      <w:pPr>
        <w:spacing w:after="0"/>
        <w:ind w:left="0"/>
        <w:jc w:val="both"/>
      </w:pPr>
      <w:r>
        <w:rPr>
          <w:rFonts w:ascii="Times New Roman"/>
          <w:b w:val="false"/>
          <w:i w:val="false"/>
          <w:color w:val="000000"/>
          <w:sz w:val="28"/>
        </w:rPr>
        <w:t>
      5. Нысан қазақ немесе орыс тілдерінде толтырылады.</w:t>
      </w:r>
    </w:p>
    <w:bookmarkEnd w:id="96"/>
    <w:bookmarkStart w:name="z109" w:id="97"/>
    <w:p>
      <w:pPr>
        <w:spacing w:after="0"/>
        <w:ind w:left="0"/>
        <w:jc w:val="left"/>
      </w:pPr>
      <w:r>
        <w:rPr>
          <w:rFonts w:ascii="Times New Roman"/>
          <w:b/>
          <w:i w:val="false"/>
          <w:color w:val="000000"/>
        </w:rPr>
        <w:t xml:space="preserve"> 2-тарау. Нысанды толтыру бойынша түсіндірме</w:t>
      </w:r>
    </w:p>
    <w:bookmarkEnd w:id="97"/>
    <w:bookmarkStart w:name="z110" w:id="98"/>
    <w:p>
      <w:pPr>
        <w:spacing w:after="0"/>
        <w:ind w:left="0"/>
        <w:jc w:val="both"/>
      </w:pPr>
      <w:r>
        <w:rPr>
          <w:rFonts w:ascii="Times New Roman"/>
          <w:b w:val="false"/>
          <w:i w:val="false"/>
          <w:color w:val="000000"/>
          <w:sz w:val="28"/>
        </w:rPr>
        <w:t>
      6. Нысанның 1-кестесінің 1-бағанында эмитенттің атауы көрсетіледі.</w:t>
      </w:r>
    </w:p>
    <w:bookmarkEnd w:id="98"/>
    <w:bookmarkStart w:name="z111" w:id="99"/>
    <w:p>
      <w:pPr>
        <w:spacing w:after="0"/>
        <w:ind w:left="0"/>
        <w:jc w:val="both"/>
      </w:pPr>
      <w:r>
        <w:rPr>
          <w:rFonts w:ascii="Times New Roman"/>
          <w:b w:val="false"/>
          <w:i w:val="false"/>
          <w:color w:val="000000"/>
          <w:sz w:val="28"/>
        </w:rPr>
        <w:t>
      7. Нысанның 1-кестесінің 2-бағанында басшының аты, әкесінің аты (бар болса), тегі көрсетіледі.</w:t>
      </w:r>
    </w:p>
    <w:bookmarkEnd w:id="99"/>
    <w:bookmarkStart w:name="z112" w:id="100"/>
    <w:p>
      <w:pPr>
        <w:spacing w:after="0"/>
        <w:ind w:left="0"/>
        <w:jc w:val="both"/>
      </w:pPr>
      <w:r>
        <w:rPr>
          <w:rFonts w:ascii="Times New Roman"/>
          <w:b w:val="false"/>
          <w:i w:val="false"/>
          <w:color w:val="000000"/>
          <w:sz w:val="28"/>
        </w:rPr>
        <w:t>
      8. Нысанның 1-кестесінің 3-бағанында эмитент туралы мәліметтер көрсетіледі: бизнес сәйкестендіру нөмірі (бұдан әрі – БСН).</w:t>
      </w:r>
    </w:p>
    <w:bookmarkEnd w:id="100"/>
    <w:bookmarkStart w:name="z113" w:id="101"/>
    <w:p>
      <w:pPr>
        <w:spacing w:after="0"/>
        <w:ind w:left="0"/>
        <w:jc w:val="both"/>
      </w:pPr>
      <w:r>
        <w:rPr>
          <w:rFonts w:ascii="Times New Roman"/>
          <w:b w:val="false"/>
          <w:i w:val="false"/>
          <w:color w:val="000000"/>
          <w:sz w:val="28"/>
        </w:rPr>
        <w:t>
      9. Нысанның 1-кестесінің 4-бағанында банк деректемелері көрсетіледі.</w:t>
      </w:r>
    </w:p>
    <w:bookmarkEnd w:id="101"/>
    <w:bookmarkStart w:name="z114" w:id="102"/>
    <w:p>
      <w:pPr>
        <w:spacing w:after="0"/>
        <w:ind w:left="0"/>
        <w:jc w:val="both"/>
      </w:pPr>
      <w:r>
        <w:rPr>
          <w:rFonts w:ascii="Times New Roman"/>
          <w:b w:val="false"/>
          <w:i w:val="false"/>
          <w:color w:val="000000"/>
          <w:sz w:val="28"/>
        </w:rPr>
        <w:t>
      10. Нысанның 1-кестесінің 5-бағанында байланыс телефондары көрсетіледі.</w:t>
      </w:r>
    </w:p>
    <w:bookmarkEnd w:id="102"/>
    <w:bookmarkStart w:name="z115" w:id="103"/>
    <w:p>
      <w:pPr>
        <w:spacing w:after="0"/>
        <w:ind w:left="0"/>
        <w:jc w:val="both"/>
      </w:pPr>
      <w:r>
        <w:rPr>
          <w:rFonts w:ascii="Times New Roman"/>
          <w:b w:val="false"/>
          <w:i w:val="false"/>
          <w:color w:val="000000"/>
          <w:sz w:val="28"/>
        </w:rPr>
        <w:t>
      11. Нысанның 2-кестесінің 1-бағанында реттік нөмірі көрсетіледі.</w:t>
      </w:r>
    </w:p>
    <w:bookmarkEnd w:id="103"/>
    <w:bookmarkStart w:name="z116" w:id="104"/>
    <w:p>
      <w:pPr>
        <w:spacing w:after="0"/>
        <w:ind w:left="0"/>
        <w:jc w:val="both"/>
      </w:pPr>
      <w:r>
        <w:rPr>
          <w:rFonts w:ascii="Times New Roman"/>
          <w:b w:val="false"/>
          <w:i w:val="false"/>
          <w:color w:val="000000"/>
          <w:sz w:val="28"/>
        </w:rPr>
        <w:t>
      12. Нысанның 2-кестесінің 2-бағанында халықаралық сәйкестендіру нөмірі (ұлттық сәйкестендіру нөмірі) облигациялардың проспектісі көрсетіледі.</w:t>
      </w:r>
    </w:p>
    <w:bookmarkEnd w:id="104"/>
    <w:bookmarkStart w:name="z117" w:id="105"/>
    <w:p>
      <w:pPr>
        <w:spacing w:after="0"/>
        <w:ind w:left="0"/>
        <w:jc w:val="both"/>
      </w:pPr>
      <w:r>
        <w:rPr>
          <w:rFonts w:ascii="Times New Roman"/>
          <w:b w:val="false"/>
          <w:i w:val="false"/>
          <w:color w:val="000000"/>
          <w:sz w:val="28"/>
        </w:rPr>
        <w:t>
      13. Нысанның 2-кестесінің 3-бағанында облигациялық қарыз сомасы, теңгемен көрсетіледі.</w:t>
      </w:r>
    </w:p>
    <w:bookmarkEnd w:id="105"/>
    <w:bookmarkStart w:name="z118" w:id="106"/>
    <w:p>
      <w:pPr>
        <w:spacing w:after="0"/>
        <w:ind w:left="0"/>
        <w:jc w:val="both"/>
      </w:pPr>
      <w:r>
        <w:rPr>
          <w:rFonts w:ascii="Times New Roman"/>
          <w:b w:val="false"/>
          <w:i w:val="false"/>
          <w:color w:val="000000"/>
          <w:sz w:val="28"/>
        </w:rPr>
        <w:t>
      14. Нысанның 2-кестесінің 4-бағанында купондық сыйақы пайызбен көрсетіледі.</w:t>
      </w:r>
    </w:p>
    <w:bookmarkEnd w:id="106"/>
    <w:bookmarkStart w:name="z119" w:id="107"/>
    <w:p>
      <w:pPr>
        <w:spacing w:after="0"/>
        <w:ind w:left="0"/>
        <w:jc w:val="both"/>
      </w:pPr>
      <w:r>
        <w:rPr>
          <w:rFonts w:ascii="Times New Roman"/>
          <w:b w:val="false"/>
          <w:i w:val="false"/>
          <w:color w:val="000000"/>
          <w:sz w:val="28"/>
        </w:rPr>
        <w:t>
      15. Нысанның 2-кестесінің 5-бағанында облигациялардың айналысы мерзімінің аяқталған күні көрсетіледі.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желтоқсандағы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r>
              <w:br/>
            </w: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21" w:id="108"/>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bookmarkEnd w:id="108"/>
    <w:bookmarkStart w:name="z122" w:id="109"/>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w:t>
      </w:r>
    </w:p>
    <w:bookmarkEnd w:id="109"/>
    <w:bookmarkStart w:name="z123" w:id="110"/>
    <w:p>
      <w:pPr>
        <w:spacing w:after="0"/>
        <w:ind w:left="0"/>
        <w:jc w:val="both"/>
      </w:pPr>
      <w:r>
        <w:rPr>
          <w:rFonts w:ascii="Times New Roman"/>
          <w:b w:val="false"/>
          <w:i w:val="false"/>
          <w:color w:val="000000"/>
          <w:sz w:val="28"/>
        </w:rPr>
        <w:t xml:space="preserve">
       интернет-ресурста орналастырылған: </w:t>
      </w:r>
    </w:p>
    <w:bookmarkEnd w:id="110"/>
    <w:bookmarkStart w:name="z124" w:id="111"/>
    <w:p>
      <w:pPr>
        <w:spacing w:after="0"/>
        <w:ind w:left="0"/>
        <w:jc w:val="both"/>
      </w:pPr>
      <w:r>
        <w:rPr>
          <w:rFonts w:ascii="Times New Roman"/>
          <w:b w:val="false"/>
          <w:i w:val="false"/>
          <w:color w:val="000000"/>
          <w:sz w:val="28"/>
        </w:rPr>
        <w:t>
      Әкімшілік нысанның атауы: Қаражат тарту жоспары</w:t>
      </w:r>
    </w:p>
    <w:bookmarkEnd w:id="111"/>
    <w:bookmarkStart w:name="z125" w:id="1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КСЕ-3 нысан</w:t>
      </w:r>
    </w:p>
    <w:bookmarkEnd w:id="112"/>
    <w:bookmarkStart w:name="z126" w:id="113"/>
    <w:p>
      <w:pPr>
        <w:spacing w:after="0"/>
        <w:ind w:left="0"/>
        <w:jc w:val="both"/>
      </w:pPr>
      <w:r>
        <w:rPr>
          <w:rFonts w:ascii="Times New Roman"/>
          <w:b w:val="false"/>
          <w:i w:val="false"/>
          <w:color w:val="000000"/>
          <w:sz w:val="28"/>
        </w:rPr>
        <w:t>
      Кезеңділігі: бір реттік</w:t>
      </w:r>
    </w:p>
    <w:bookmarkEnd w:id="113"/>
    <w:bookmarkStart w:name="z127" w:id="114"/>
    <w:p>
      <w:pPr>
        <w:spacing w:after="0"/>
        <w:ind w:left="0"/>
        <w:jc w:val="both"/>
      </w:pPr>
      <w:r>
        <w:rPr>
          <w:rFonts w:ascii="Times New Roman"/>
          <w:b w:val="false"/>
          <w:i w:val="false"/>
          <w:color w:val="000000"/>
          <w:sz w:val="28"/>
        </w:rPr>
        <w:t>
      Есепті кезең: 20 ____ жылғы "___" _____________ (эмитенттің қаражат тарту жоспарын берген күні)</w:t>
      </w:r>
    </w:p>
    <w:bookmarkEnd w:id="114"/>
    <w:bookmarkStart w:name="z128" w:id="11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эмитент </w:t>
      </w:r>
    </w:p>
    <w:bookmarkEnd w:id="115"/>
    <w:bookmarkStart w:name="z129" w:id="1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қаңтарынан 31 желтоқсанына дейін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p>
          <w:bookmarkEnd w:id="11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1" w:id="118"/>
    <w:p>
      <w:pPr>
        <w:spacing w:after="0"/>
        <w:ind w:left="0"/>
        <w:jc w:val="both"/>
      </w:pPr>
      <w:r>
        <w:rPr>
          <w:rFonts w:ascii="Times New Roman"/>
          <w:b w:val="false"/>
          <w:i w:val="false"/>
          <w:color w:val="000000"/>
          <w:sz w:val="28"/>
        </w:rPr>
        <w:t>
      Жинау әдісі: электрондық түрде</w:t>
      </w:r>
    </w:p>
    <w:bookmarkEnd w:id="118"/>
    <w:bookmarkStart w:name="z132" w:id="119"/>
    <w:p>
      <w:pPr>
        <w:spacing w:after="0"/>
        <w:ind w:left="0"/>
        <w:jc w:val="both"/>
      </w:pPr>
      <w:r>
        <w:rPr>
          <w:rFonts w:ascii="Times New Roman"/>
          <w:b w:val="false"/>
          <w:i w:val="false"/>
          <w:color w:val="000000"/>
          <w:sz w:val="28"/>
        </w:rPr>
        <w:t>
       1-кесте. Қаржы жылының жоспарлы кезеңіне агроөнеркәсіптік кешен субъектілеріне кредит беру, лизинг беру мақсаттары үшін қаражат тарту жоспары.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____ </w:t>
            </w:r>
            <w:r>
              <w:rPr>
                <w:rFonts w:ascii="Times New Roman"/>
                <w:b/>
                <w:i w:val="false"/>
                <w:color w:val="000000"/>
                <w:sz w:val="20"/>
              </w:rPr>
              <w:t>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айлар</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0"/>
    <w:p>
      <w:pPr>
        <w:spacing w:after="0"/>
        <w:ind w:left="0"/>
        <w:jc w:val="both"/>
      </w:pPr>
      <w:r>
        <w:rPr>
          <w:rFonts w:ascii="Times New Roman"/>
          <w:b w:val="false"/>
          <w:i w:val="false"/>
          <w:color w:val="000000"/>
          <w:sz w:val="28"/>
        </w:rPr>
        <w:t>
       2-кесте. Қаржы жылының екінші жоспарлы кезеңіне агроөнеркәсіптік кешен субъектілеріне кредит беру, лизинг беру мақсаттары үшін қаражат тартудың болжамды жоспары.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____ </w:t>
            </w:r>
            <w:r>
              <w:rPr>
                <w:rFonts w:ascii="Times New Roman"/>
                <w:b/>
                <w:i w:val="false"/>
                <w:color w:val="000000"/>
                <w:sz w:val="20"/>
              </w:rPr>
              <w:t>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айлар</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1"/>
    <w:p>
      <w:pPr>
        <w:spacing w:after="0"/>
        <w:ind w:left="0"/>
        <w:jc w:val="both"/>
      </w:pPr>
      <w:r>
        <w:rPr>
          <w:rFonts w:ascii="Times New Roman"/>
          <w:b w:val="false"/>
          <w:i w:val="false"/>
          <w:color w:val="000000"/>
          <w:sz w:val="28"/>
        </w:rPr>
        <w:t>
       3-кесте. Қаржы жылының үшінші жоспарлы кезеңіне агроөнеркәсіптік кешен субъектілеріне кредит беру, лизинг беру мақсаттары үшін қаражат тартудың болжамды жоспары.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____ </w:t>
            </w:r>
            <w:r>
              <w:rPr>
                <w:rFonts w:ascii="Times New Roman"/>
                <w:b/>
                <w:i w:val="false"/>
                <w:color w:val="000000"/>
                <w:sz w:val="20"/>
              </w:rPr>
              <w:t>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айлар</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2"/>
    <w:p>
      <w:pPr>
        <w:spacing w:after="0"/>
        <w:ind w:left="0"/>
        <w:jc w:val="both"/>
      </w:pPr>
      <w:r>
        <w:rPr>
          <w:rFonts w:ascii="Times New Roman"/>
          <w:b w:val="false"/>
          <w:i w:val="false"/>
          <w:color w:val="000000"/>
          <w:sz w:val="28"/>
        </w:rPr>
        <w:t>
       4-кесте. Агроөнеркәсіптік кешен субъектілеріне кредит беру, лизинг беру мақсаттары үшін тартылған облигациялық қарыздар бойынша негізгі борыштың қалдығы.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____ </w:t>
            </w:r>
            <w:r>
              <w:rPr>
                <w:rFonts w:ascii="Times New Roman"/>
                <w:b/>
                <w:i w:val="false"/>
                <w:color w:val="000000"/>
                <w:sz w:val="20"/>
              </w:rPr>
              <w:t>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айлар</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3"/>
    <w:p>
      <w:pPr>
        <w:spacing w:after="0"/>
        <w:ind w:left="0"/>
        <w:jc w:val="both"/>
      </w:pPr>
      <w:r>
        <w:rPr>
          <w:rFonts w:ascii="Times New Roman"/>
          <w:b w:val="false"/>
          <w:i w:val="false"/>
          <w:color w:val="000000"/>
          <w:sz w:val="28"/>
        </w:rPr>
        <w:t>
      5-кесте. Агроөнеркәсіптік кешен субъектілеріне кредит, лизинг беру мақсаттары үшін тартылған қаражат қалдығының және тарту жоспарының сомасы.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____ </w:t>
            </w:r>
            <w:r>
              <w:rPr>
                <w:rFonts w:ascii="Times New Roman"/>
                <w:b/>
                <w:i w:val="false"/>
                <w:color w:val="000000"/>
                <w:sz w:val="20"/>
              </w:rPr>
              <w:t>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айлар</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4"/>
    <w:p>
      <w:pPr>
        <w:spacing w:after="0"/>
        <w:ind w:left="0"/>
        <w:jc w:val="both"/>
      </w:pPr>
      <w:r>
        <w:rPr>
          <w:rFonts w:ascii="Times New Roman"/>
          <w:b w:val="false"/>
          <w:i w:val="false"/>
          <w:color w:val="000000"/>
          <w:sz w:val="28"/>
        </w:rPr>
        <w:t>
      Эмитент басшысының немесе уәкілетті адамның аты, әкесінің аты (бар болса) және қолы _____________________________</w:t>
      </w:r>
    </w:p>
    <w:bookmarkEnd w:id="124"/>
    <w:bookmarkStart w:name="z138" w:id="125"/>
    <w:p>
      <w:pPr>
        <w:spacing w:after="0"/>
        <w:ind w:left="0"/>
        <w:jc w:val="both"/>
      </w:pPr>
      <w:r>
        <w:rPr>
          <w:rFonts w:ascii="Times New Roman"/>
          <w:b w:val="false"/>
          <w:i w:val="false"/>
          <w:color w:val="000000"/>
          <w:sz w:val="28"/>
        </w:rPr>
        <w:t>
      Берілген күні 20 __ жылғы "___" 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w:t>
            </w:r>
            <w:r>
              <w:br/>
            </w:r>
            <w:r>
              <w:rPr>
                <w:rFonts w:ascii="Times New Roman"/>
                <w:b w:val="false"/>
                <w:i w:val="false"/>
                <w:color w:val="000000"/>
                <w:sz w:val="20"/>
              </w:rPr>
              <w:t>"Қаражат тарту жоспары"</w:t>
            </w:r>
            <w:r>
              <w:br/>
            </w:r>
            <w:r>
              <w:rPr>
                <w:rFonts w:ascii="Times New Roman"/>
                <w:b w:val="false"/>
                <w:i w:val="false"/>
                <w:color w:val="000000"/>
                <w:sz w:val="20"/>
              </w:rPr>
              <w:t>нысанына қосымша</w:t>
            </w:r>
          </w:p>
        </w:tc>
      </w:tr>
    </w:tbl>
    <w:bookmarkStart w:name="z140" w:id="126"/>
    <w:p>
      <w:pPr>
        <w:spacing w:after="0"/>
        <w:ind w:left="0"/>
        <w:jc w:val="left"/>
      </w:pPr>
      <w:r>
        <w:rPr>
          <w:rFonts w:ascii="Times New Roman"/>
          <w:b/>
          <w:i w:val="false"/>
          <w:color w:val="000000"/>
        </w:rPr>
        <w:t xml:space="preserve"> Әкімшілік деректерді өтеусіз негізде жинауға арналған "Қаражат тарту жоспары" нысанын толтыру бойынша түсіндірме</w:t>
      </w:r>
    </w:p>
    <w:bookmarkEnd w:id="126"/>
    <w:bookmarkStart w:name="z141" w:id="127"/>
    <w:p>
      <w:pPr>
        <w:spacing w:after="0"/>
        <w:ind w:left="0"/>
        <w:jc w:val="left"/>
      </w:pPr>
      <w:r>
        <w:rPr>
          <w:rFonts w:ascii="Times New Roman"/>
          <w:b/>
          <w:i w:val="false"/>
          <w:color w:val="000000"/>
        </w:rPr>
        <w:t xml:space="preserve"> (индекс: № КСЕ-3 нысаны, кезеңділігі: бір реттік)</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"Қаражат тарту жоспары" нысанын (бұдан әрі – Нысан) толтыру бойынша бірыңғай талаптарды айқындайды. </w:t>
      </w:r>
    </w:p>
    <w:bookmarkEnd w:id="129"/>
    <w:bookmarkStart w:name="z144" w:id="130"/>
    <w:p>
      <w:pPr>
        <w:spacing w:after="0"/>
        <w:ind w:left="0"/>
        <w:jc w:val="both"/>
      </w:pPr>
      <w:r>
        <w:rPr>
          <w:rFonts w:ascii="Times New Roman"/>
          <w:b w:val="false"/>
          <w:i w:val="false"/>
          <w:color w:val="000000"/>
          <w:sz w:val="28"/>
        </w:rPr>
        <w:t>
      2. Нысанды қаржы институттары толтырады.</w:t>
      </w:r>
    </w:p>
    <w:bookmarkEnd w:id="130"/>
    <w:bookmarkStart w:name="z145" w:id="131"/>
    <w:p>
      <w:pPr>
        <w:spacing w:after="0"/>
        <w:ind w:left="0"/>
        <w:jc w:val="both"/>
      </w:pPr>
      <w:r>
        <w:rPr>
          <w:rFonts w:ascii="Times New Roman"/>
          <w:b w:val="false"/>
          <w:i w:val="false"/>
          <w:color w:val="000000"/>
          <w:sz w:val="28"/>
        </w:rPr>
        <w:t>
      3. Нысанға басшы не уәкілетті адам қол қояды.</w:t>
      </w:r>
    </w:p>
    <w:bookmarkEnd w:id="131"/>
    <w:bookmarkStart w:name="z146" w:id="132"/>
    <w:p>
      <w:pPr>
        <w:spacing w:after="0"/>
        <w:ind w:left="0"/>
        <w:jc w:val="both"/>
      </w:pPr>
      <w:r>
        <w:rPr>
          <w:rFonts w:ascii="Times New Roman"/>
          <w:b w:val="false"/>
          <w:i w:val="false"/>
          <w:color w:val="000000"/>
          <w:sz w:val="28"/>
        </w:rPr>
        <w:t>
      4. Нысанды қаржы институттары Қазақстан Республикасының Ауыл шаруашылығы министрлігіне ұсынады.</w:t>
      </w:r>
    </w:p>
    <w:bookmarkEnd w:id="132"/>
    <w:bookmarkStart w:name="z147" w:id="133"/>
    <w:p>
      <w:pPr>
        <w:spacing w:after="0"/>
        <w:ind w:left="0"/>
        <w:jc w:val="both"/>
      </w:pPr>
      <w:r>
        <w:rPr>
          <w:rFonts w:ascii="Times New Roman"/>
          <w:b w:val="false"/>
          <w:i w:val="false"/>
          <w:color w:val="000000"/>
          <w:sz w:val="28"/>
        </w:rPr>
        <w:t>
      5. Нысан қазақ немесе орыс тілдерінде толтырылады.</w:t>
      </w:r>
    </w:p>
    <w:bookmarkEnd w:id="133"/>
    <w:bookmarkStart w:name="z148" w:id="134"/>
    <w:p>
      <w:pPr>
        <w:spacing w:after="0"/>
        <w:ind w:left="0"/>
        <w:jc w:val="left"/>
      </w:pPr>
      <w:r>
        <w:rPr>
          <w:rFonts w:ascii="Times New Roman"/>
          <w:b/>
          <w:i w:val="false"/>
          <w:color w:val="000000"/>
        </w:rPr>
        <w:t xml:space="preserve"> 2-тарау. Нысанды толтыру бойынша түсіндірме</w:t>
      </w:r>
    </w:p>
    <w:bookmarkEnd w:id="134"/>
    <w:bookmarkStart w:name="z149" w:id="135"/>
    <w:p>
      <w:pPr>
        <w:spacing w:after="0"/>
        <w:ind w:left="0"/>
        <w:jc w:val="both"/>
      </w:pPr>
      <w:r>
        <w:rPr>
          <w:rFonts w:ascii="Times New Roman"/>
          <w:b w:val="false"/>
          <w:i w:val="false"/>
          <w:color w:val="000000"/>
          <w:sz w:val="28"/>
        </w:rPr>
        <w:t>
      6. Нысанның 1-кестесінің 1-жолында реттік нөмірі көрсетіледі.</w:t>
      </w:r>
    </w:p>
    <w:bookmarkEnd w:id="135"/>
    <w:bookmarkStart w:name="z150" w:id="136"/>
    <w:p>
      <w:pPr>
        <w:spacing w:after="0"/>
        <w:ind w:left="0"/>
        <w:jc w:val="both"/>
      </w:pPr>
      <w:r>
        <w:rPr>
          <w:rFonts w:ascii="Times New Roman"/>
          <w:b w:val="false"/>
          <w:i w:val="false"/>
          <w:color w:val="000000"/>
          <w:sz w:val="28"/>
        </w:rPr>
        <w:t>
      7. Нысанның 1-кестесінің 2-жолында қаржы жылының жоспарлы кезеңіне агроөнеркәсіптік кешен субъектілеріне кредит беру, лизинг беру мақсаттары үшін қаражат тарту жоспары көрсетіледі.</w:t>
      </w:r>
    </w:p>
    <w:bookmarkEnd w:id="136"/>
    <w:bookmarkStart w:name="z151" w:id="137"/>
    <w:p>
      <w:pPr>
        <w:spacing w:after="0"/>
        <w:ind w:left="0"/>
        <w:jc w:val="both"/>
      </w:pPr>
      <w:r>
        <w:rPr>
          <w:rFonts w:ascii="Times New Roman"/>
          <w:b w:val="false"/>
          <w:i w:val="false"/>
          <w:color w:val="000000"/>
          <w:sz w:val="28"/>
        </w:rPr>
        <w:t>
      8. Нысанның 1-кестесінің 3-14-жолдарында қаржы жылының айлары бөлінісінде агроөнеркәсіптік кешен субъектілеріне кредит беру, лизинг беру мақсаттары үшін қаражат тарту жоспары көрсетіледі.</w:t>
      </w:r>
    </w:p>
    <w:bookmarkEnd w:id="137"/>
    <w:bookmarkStart w:name="z152" w:id="138"/>
    <w:p>
      <w:pPr>
        <w:spacing w:after="0"/>
        <w:ind w:left="0"/>
        <w:jc w:val="both"/>
      </w:pPr>
      <w:r>
        <w:rPr>
          <w:rFonts w:ascii="Times New Roman"/>
          <w:b w:val="false"/>
          <w:i w:val="false"/>
          <w:color w:val="000000"/>
          <w:sz w:val="28"/>
        </w:rPr>
        <w:t>
      9. Нысанның 2-кестесінің 1-жолында реттік нөмірі көрсетіледі.</w:t>
      </w:r>
    </w:p>
    <w:bookmarkEnd w:id="138"/>
    <w:bookmarkStart w:name="z153" w:id="139"/>
    <w:p>
      <w:pPr>
        <w:spacing w:after="0"/>
        <w:ind w:left="0"/>
        <w:jc w:val="both"/>
      </w:pPr>
      <w:r>
        <w:rPr>
          <w:rFonts w:ascii="Times New Roman"/>
          <w:b w:val="false"/>
          <w:i w:val="false"/>
          <w:color w:val="000000"/>
          <w:sz w:val="28"/>
        </w:rPr>
        <w:t>
      10. Нысанның 2-кестесінің 2-жолында қаржы жылының екінші жоспарлы кезеңіне агроөнеркәсіптік кешен субъектілеріне кредит беру, лизинг беру мақсаттары үшін қаражат тартудың болжамды жоспары көрсетіледі.</w:t>
      </w:r>
    </w:p>
    <w:bookmarkEnd w:id="139"/>
    <w:bookmarkStart w:name="z154" w:id="140"/>
    <w:p>
      <w:pPr>
        <w:spacing w:after="0"/>
        <w:ind w:left="0"/>
        <w:jc w:val="both"/>
      </w:pPr>
      <w:r>
        <w:rPr>
          <w:rFonts w:ascii="Times New Roman"/>
          <w:b w:val="false"/>
          <w:i w:val="false"/>
          <w:color w:val="000000"/>
          <w:sz w:val="28"/>
        </w:rPr>
        <w:t>
      11. Нысанның 2-кестесінің 3-14-жолдарында қаржы жылының айлары бөлінісінде екінші жоспарлы кезеңге агроөнеркәсіптік кешен субъектілеріне кредит беру, лизинг беру мақсаттары үшін қаражат тартудың болжамды жоспары көрсетіледі.</w:t>
      </w:r>
    </w:p>
    <w:bookmarkEnd w:id="140"/>
    <w:bookmarkStart w:name="z155" w:id="141"/>
    <w:p>
      <w:pPr>
        <w:spacing w:after="0"/>
        <w:ind w:left="0"/>
        <w:jc w:val="both"/>
      </w:pPr>
      <w:r>
        <w:rPr>
          <w:rFonts w:ascii="Times New Roman"/>
          <w:b w:val="false"/>
          <w:i w:val="false"/>
          <w:color w:val="000000"/>
          <w:sz w:val="28"/>
        </w:rPr>
        <w:t>
      12. Нысанның 3-кестесінің 1-жолында реттік нөмірі көрсетіледі.</w:t>
      </w:r>
    </w:p>
    <w:bookmarkEnd w:id="141"/>
    <w:bookmarkStart w:name="z156" w:id="142"/>
    <w:p>
      <w:pPr>
        <w:spacing w:after="0"/>
        <w:ind w:left="0"/>
        <w:jc w:val="both"/>
      </w:pPr>
      <w:r>
        <w:rPr>
          <w:rFonts w:ascii="Times New Roman"/>
          <w:b w:val="false"/>
          <w:i w:val="false"/>
          <w:color w:val="000000"/>
          <w:sz w:val="28"/>
        </w:rPr>
        <w:t>
      13. Нысанның 3-кестесінің 2-жолында қаржы жылының үшінші жоспарлы кезеңіне агроөнеркәсіптік кешен субъектілеріне кредит беру, лизинг беру мақсаттары үшін қаражат тартудың болжамды жоспары көрсетіледі.</w:t>
      </w:r>
    </w:p>
    <w:bookmarkEnd w:id="142"/>
    <w:bookmarkStart w:name="z157" w:id="143"/>
    <w:p>
      <w:pPr>
        <w:spacing w:after="0"/>
        <w:ind w:left="0"/>
        <w:jc w:val="both"/>
      </w:pPr>
      <w:r>
        <w:rPr>
          <w:rFonts w:ascii="Times New Roman"/>
          <w:b w:val="false"/>
          <w:i w:val="false"/>
          <w:color w:val="000000"/>
          <w:sz w:val="28"/>
        </w:rPr>
        <w:t>
      14. Нысанның 3-кестесінің 3-14-жолдарында қаржы жылының айлары бөлінісінде үшінші жоспарлы кезеңге агроөнеркәсіптік кешен субъектілеріне кредит беру, лизинг беру мақсаттары үшін қаражат тартудың болжамды жоспары көрсетіледі.</w:t>
      </w:r>
    </w:p>
    <w:bookmarkEnd w:id="143"/>
    <w:bookmarkStart w:name="z158" w:id="144"/>
    <w:p>
      <w:pPr>
        <w:spacing w:after="0"/>
        <w:ind w:left="0"/>
        <w:jc w:val="both"/>
      </w:pPr>
      <w:r>
        <w:rPr>
          <w:rFonts w:ascii="Times New Roman"/>
          <w:b w:val="false"/>
          <w:i w:val="false"/>
          <w:color w:val="000000"/>
          <w:sz w:val="28"/>
        </w:rPr>
        <w:t>
      15. Нысанның 4-кестесінің 1-жолында реттік нөмірі көрсетіледі.</w:t>
      </w:r>
    </w:p>
    <w:bookmarkEnd w:id="144"/>
    <w:bookmarkStart w:name="z159" w:id="145"/>
    <w:p>
      <w:pPr>
        <w:spacing w:after="0"/>
        <w:ind w:left="0"/>
        <w:jc w:val="both"/>
      </w:pPr>
      <w:r>
        <w:rPr>
          <w:rFonts w:ascii="Times New Roman"/>
          <w:b w:val="false"/>
          <w:i w:val="false"/>
          <w:color w:val="000000"/>
          <w:sz w:val="28"/>
        </w:rPr>
        <w:t>
      16. Нысанның 4-кестесінің 2-жолында қаржы жылының жоспарлы кезеңінің агроөнеркәсіптік кешен субъектілеріне кредит беру, лизинг беру мақсаттары үшін тартылған облигациялық қарыздар бойынша негізгі борыштың қалдығы көрсетіледі.</w:t>
      </w:r>
    </w:p>
    <w:bookmarkEnd w:id="145"/>
    <w:bookmarkStart w:name="z160" w:id="146"/>
    <w:p>
      <w:pPr>
        <w:spacing w:after="0"/>
        <w:ind w:left="0"/>
        <w:jc w:val="both"/>
      </w:pPr>
      <w:r>
        <w:rPr>
          <w:rFonts w:ascii="Times New Roman"/>
          <w:b w:val="false"/>
          <w:i w:val="false"/>
          <w:color w:val="000000"/>
          <w:sz w:val="28"/>
        </w:rPr>
        <w:t>
      17. Нысанның 4-кестесінің 3-14-жолдарында қаржы жылының жоспарлы кезеңінің айлары бөлінісінде агроөнеркәсіптік кешен субъектілеріне кредит беру, лизинг беру мақсаттары үшін тартылған облигациялық қарыздар бойынша негізгі борыштың қалдығы көрсетіледі.</w:t>
      </w:r>
    </w:p>
    <w:bookmarkEnd w:id="146"/>
    <w:bookmarkStart w:name="z161" w:id="147"/>
    <w:p>
      <w:pPr>
        <w:spacing w:after="0"/>
        <w:ind w:left="0"/>
        <w:jc w:val="both"/>
      </w:pPr>
      <w:r>
        <w:rPr>
          <w:rFonts w:ascii="Times New Roman"/>
          <w:b w:val="false"/>
          <w:i w:val="false"/>
          <w:color w:val="000000"/>
          <w:sz w:val="28"/>
        </w:rPr>
        <w:t>
      18. Нысанның 5-кестесінің 1-жолында реттік нөмірі көрсетіледі.</w:t>
      </w:r>
    </w:p>
    <w:bookmarkEnd w:id="147"/>
    <w:bookmarkStart w:name="z162" w:id="148"/>
    <w:p>
      <w:pPr>
        <w:spacing w:after="0"/>
        <w:ind w:left="0"/>
        <w:jc w:val="both"/>
      </w:pPr>
      <w:r>
        <w:rPr>
          <w:rFonts w:ascii="Times New Roman"/>
          <w:b w:val="false"/>
          <w:i w:val="false"/>
          <w:color w:val="000000"/>
          <w:sz w:val="28"/>
        </w:rPr>
        <w:t>
      19. Нысанның 5-кестесінің 2-жолында қаржы жылының жоспарлы кезеңінің агроөнеркәсіптік кешен субъектілеріне кредит беру, лизинг беру мақсаттары үшін тартылған қаражат қалдығының және тарту жоспарының сомасы көрсетіледі.</w:t>
      </w:r>
    </w:p>
    <w:bookmarkEnd w:id="148"/>
    <w:bookmarkStart w:name="z163" w:id="149"/>
    <w:p>
      <w:pPr>
        <w:spacing w:after="0"/>
        <w:ind w:left="0"/>
        <w:jc w:val="both"/>
      </w:pPr>
      <w:r>
        <w:rPr>
          <w:rFonts w:ascii="Times New Roman"/>
          <w:b w:val="false"/>
          <w:i w:val="false"/>
          <w:color w:val="000000"/>
          <w:sz w:val="28"/>
        </w:rPr>
        <w:t>
      20. Нысанның 5-кестесінің 3-14-жолдарында қаржы жылының жоспарлы кезеңі айлары бөлінісінде агроөнеркәсіптік кешен субъектілеріне кредит беру, лизинг беру мақсаттары үшін тартылған қаражат қалдығы және тарту жоспарының сомасы көрсетіледі.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