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2e189" w14:textId="912e1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бірлескен бұйрықтар мен қаулылардың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2025 жылғы 25 қарашадағы № 724 және Қазақстан Республикасы Қаржы нарығын реттеу және дамыту агенттігі Басқармасының 2025 жылғы 27 қарашадағы № 74 бірлескен бұйрығы және қаулысы. Қазақстан Республикасының Әділет министрлігінде 2025 жылғы 18 желтоқсандағы № 37603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Қазақстан Республикасының Қаржы министрі БҰЙЫРАДЫ және Қазақстан Республикасы Қаржы нарығын реттеу және дамыту агенттігінің Басқармасы ҚАУЛЫ ЕТЕДІ:</w:t>
      </w:r>
    </w:p>
    <w:bookmarkEnd w:id="0"/>
    <w:bookmarkStart w:name="z7" w:id="1"/>
    <w:p>
      <w:pPr>
        <w:spacing w:after="0"/>
        <w:ind w:left="0"/>
        <w:jc w:val="both"/>
      </w:pPr>
      <w:r>
        <w:rPr>
          <w:rFonts w:ascii="Times New Roman"/>
          <w:b w:val="false"/>
          <w:i w:val="false"/>
          <w:color w:val="000000"/>
          <w:sz w:val="28"/>
        </w:rPr>
        <w:t xml:space="preserve">
      1. Осы бірлескен бұйрыққа және қаулыға </w:t>
      </w:r>
      <w:r>
        <w:rPr>
          <w:rFonts w:ascii="Times New Roman"/>
          <w:b w:val="false"/>
          <w:i w:val="false"/>
          <w:color w:val="000000"/>
          <w:sz w:val="28"/>
        </w:rPr>
        <w:t>қосымшаға</w:t>
      </w:r>
      <w:r>
        <w:rPr>
          <w:rFonts w:ascii="Times New Roman"/>
          <w:b w:val="false"/>
          <w:i w:val="false"/>
          <w:color w:val="000000"/>
          <w:sz w:val="28"/>
        </w:rPr>
        <w:t xml:space="preserve"> сәйкес кейбір бірлескен бұйрықтар мен қаулылардың күші жойылды деп танылсын.</w:t>
      </w:r>
    </w:p>
    <w:bookmarkEnd w:id="1"/>
    <w:bookmarkStart w:name="z8"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бірлескен бұйрықты және қаулыны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бірлескен бұйрық және қаулы ресми жарияланғанынан кейін оны Қазақстан Республикасы Қаржы министрлігінің интернет-ресурсында орналастыруды;</w:t>
      </w:r>
    </w:p>
    <w:bookmarkEnd w:id="4"/>
    <w:bookmarkStart w:name="z11" w:id="5"/>
    <w:p>
      <w:pPr>
        <w:spacing w:after="0"/>
        <w:ind w:left="0"/>
        <w:jc w:val="both"/>
      </w:pPr>
      <w:r>
        <w:rPr>
          <w:rFonts w:ascii="Times New Roman"/>
          <w:b w:val="false"/>
          <w:i w:val="false"/>
          <w:color w:val="000000"/>
          <w:sz w:val="28"/>
        </w:rPr>
        <w:t>
      3) осы бірлескен бұйрық және қаулы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12" w:id="6"/>
    <w:p>
      <w:pPr>
        <w:spacing w:after="0"/>
        <w:ind w:left="0"/>
        <w:jc w:val="both"/>
      </w:pPr>
      <w:r>
        <w:rPr>
          <w:rFonts w:ascii="Times New Roman"/>
          <w:b w:val="false"/>
          <w:i w:val="false"/>
          <w:color w:val="000000"/>
          <w:sz w:val="28"/>
        </w:rPr>
        <w:t>
      3. Осы бірлескен бұйрық және қаулы 2026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________М. Абылкасымова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2025 жылғы 27 қарашадағы</w:t>
            </w:r>
            <w:r>
              <w:br/>
            </w:r>
            <w:r>
              <w:rPr>
                <w:rFonts w:ascii="Times New Roman"/>
                <w:b w:val="false"/>
                <w:i w:val="false"/>
                <w:color w:val="000000"/>
                <w:sz w:val="20"/>
              </w:rPr>
              <w:t>№ 74 мен</w:t>
            </w:r>
            <w:r>
              <w:br/>
            </w: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25 қарашадағы</w:t>
            </w:r>
            <w:r>
              <w:br/>
            </w:r>
            <w:r>
              <w:rPr>
                <w:rFonts w:ascii="Times New Roman"/>
                <w:b w:val="false"/>
                <w:i w:val="false"/>
                <w:color w:val="000000"/>
                <w:sz w:val="20"/>
              </w:rPr>
              <w:t>№ 724 Бірлескен бұйрыққа және</w:t>
            </w:r>
            <w:r>
              <w:br/>
            </w:r>
            <w:r>
              <w:rPr>
                <w:rFonts w:ascii="Times New Roman"/>
                <w:b w:val="false"/>
                <w:i w:val="false"/>
                <w:color w:val="000000"/>
                <w:sz w:val="20"/>
              </w:rPr>
              <w:t>қаулыға қосымша</w:t>
            </w:r>
          </w:p>
        </w:tc>
      </w:tr>
    </w:tbl>
    <w:bookmarkStart w:name="z16" w:id="7"/>
    <w:p>
      <w:pPr>
        <w:spacing w:after="0"/>
        <w:ind w:left="0"/>
        <w:jc w:val="left"/>
      </w:pPr>
      <w:r>
        <w:rPr>
          <w:rFonts w:ascii="Times New Roman"/>
          <w:b/>
          <w:i w:val="false"/>
          <w:color w:val="000000"/>
        </w:rPr>
        <w:t xml:space="preserve"> Күші жойылған кейбір бірлескен бұйрықтар мен қаулылардың тізбесі </w:t>
      </w:r>
    </w:p>
    <w:bookmarkEnd w:id="7"/>
    <w:bookmarkStart w:name="z17" w:id="8"/>
    <w:p>
      <w:pPr>
        <w:spacing w:after="0"/>
        <w:ind w:left="0"/>
        <w:jc w:val="both"/>
      </w:pPr>
      <w:r>
        <w:rPr>
          <w:rFonts w:ascii="Times New Roman"/>
          <w:b w:val="false"/>
          <w:i w:val="false"/>
          <w:color w:val="000000"/>
          <w:sz w:val="28"/>
        </w:rPr>
        <w:t xml:space="preserve">
      1.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ұсыну қағидаларын бекіту туралы" Қазақстан Республикасы Қаржы министрінің 2018 жылғы 6 ақпандағы № 130 және Қазақстан Республикасы Ұлттық Банкі Басқармасының 2018 жылғы 26 ақпандағы № 23 бірлескен </w:t>
      </w:r>
      <w:r>
        <w:rPr>
          <w:rFonts w:ascii="Times New Roman"/>
          <w:b w:val="false"/>
          <w:i w:val="false"/>
          <w:color w:val="000000"/>
          <w:sz w:val="28"/>
        </w:rPr>
        <w:t>бұйрығы және қаулысы</w:t>
      </w:r>
      <w:r>
        <w:rPr>
          <w:rFonts w:ascii="Times New Roman"/>
          <w:b w:val="false"/>
          <w:i w:val="false"/>
          <w:color w:val="000000"/>
          <w:sz w:val="28"/>
        </w:rPr>
        <w:t xml:space="preserve"> (Нормативтік құқықтық актілерді мемлекеттік тіркеу тізілімінде №16569 болып тіркелген).</w:t>
      </w:r>
    </w:p>
    <w:bookmarkEnd w:id="8"/>
    <w:bookmarkStart w:name="z18" w:id="9"/>
    <w:p>
      <w:pPr>
        <w:spacing w:after="0"/>
        <w:ind w:left="0"/>
        <w:jc w:val="both"/>
      </w:pPr>
      <w:r>
        <w:rPr>
          <w:rFonts w:ascii="Times New Roman"/>
          <w:b w:val="false"/>
          <w:i w:val="false"/>
          <w:color w:val="000000"/>
          <w:sz w:val="28"/>
        </w:rPr>
        <w:t xml:space="preserve">
      2.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ұсыну қағидаларын бекіту туралы" Қазақстан Республикасы Қаржы министрінің 2018 жылғы 6 ақпандағы № 130 және Қазақстан Республикасы Ұлттық Банкі Басқармасының 2018 жылғы 26 ақпандағы № 23 бірлескен бұйрығына және қаулысына өзгерту енгізу туралы" Қазақстан Республикасы Премьер-Министрінің Бірінші орынбасары – Қаржы министрінің 2019 жылғы 13 қарашадағы № 1256 және Қазақстан Республикасы Ұлттық Банкі Басқармасының 2019 жылғы 29 қарашадағы № 228 бірлескен </w:t>
      </w:r>
      <w:r>
        <w:rPr>
          <w:rFonts w:ascii="Times New Roman"/>
          <w:b w:val="false"/>
          <w:i w:val="false"/>
          <w:color w:val="000000"/>
          <w:sz w:val="28"/>
        </w:rPr>
        <w:t>бұйрығы мен қаулысы</w:t>
      </w:r>
      <w:r>
        <w:rPr>
          <w:rFonts w:ascii="Times New Roman"/>
          <w:b w:val="false"/>
          <w:i w:val="false"/>
          <w:color w:val="000000"/>
          <w:sz w:val="28"/>
        </w:rPr>
        <w:t xml:space="preserve"> (Нормативтік құқықтық актілерді мемлекеттік тіркеу тізілімінде №19666 болып тіркелген).</w:t>
      </w:r>
    </w:p>
    <w:bookmarkEnd w:id="9"/>
    <w:bookmarkStart w:name="z19" w:id="10"/>
    <w:p>
      <w:pPr>
        <w:spacing w:after="0"/>
        <w:ind w:left="0"/>
        <w:jc w:val="both"/>
      </w:pPr>
      <w:r>
        <w:rPr>
          <w:rFonts w:ascii="Times New Roman"/>
          <w:b w:val="false"/>
          <w:i w:val="false"/>
          <w:color w:val="000000"/>
          <w:sz w:val="28"/>
        </w:rPr>
        <w:t xml:space="preserve">
      3.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ұсыну қағидаларын бекіту туралы" Қазақстан Республикасы Қаржы министрінің 2018 жылғы 6 ақпандағы № 130 және Қазақстан Республикасы Ұлттық Банкі Басқармасының 2018 жылғы 26 ақпандағы № 23 бірлескен бұйрығына және қаулысына өзгерту енгізу туралы" Қазақстан Республикасы Қаржы министрінің 2021 жылғы 7 сәуірдегі № 312 және Қазақстан Республикасының Қаржы нарығын реттеу және дамыту агенттігі Басқармасының 2021 жылғы 8 сәуірдегі № 53 бірлескен </w:t>
      </w:r>
      <w:r>
        <w:rPr>
          <w:rFonts w:ascii="Times New Roman"/>
          <w:b w:val="false"/>
          <w:i w:val="false"/>
          <w:color w:val="000000"/>
          <w:sz w:val="28"/>
        </w:rPr>
        <w:t>бұйрығы мен қаулысы</w:t>
      </w:r>
      <w:r>
        <w:rPr>
          <w:rFonts w:ascii="Times New Roman"/>
          <w:b w:val="false"/>
          <w:i w:val="false"/>
          <w:color w:val="000000"/>
          <w:sz w:val="28"/>
        </w:rPr>
        <w:t xml:space="preserve"> (Нормативтік құқықтық актілерді мемлекеттік тіркеу тізілімінде №22525 болып тіркелген).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