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e16b" w14:textId="006e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12 желтоқсандағы № 395 бұйрығы. Қазақстан Республикасының Әділет министрлігінде 2025 жылғы 12 желтоқсанда № 37588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90"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Субсидияланатын жұмыс орындарын ұйымдастыру және субсидияланатын жұмыс орындарына жұмысқа орналасқан адамдардың жалақысын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тармақтың 1) және 2) тармақшаларында көзделген іс-шаралар орындалғаннан кейін он жұмыс күні ішінде Қазақстан Республикасы Еңбек және халықты әлеуметтік қорғау министрлігінің Заң қызметі департаментіне олардың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Қағидалардың 5-тармағының </w:t>
      </w:r>
      <w:r>
        <w:rPr>
          <w:rFonts w:ascii="Times New Roman"/>
          <w:b w:val="false"/>
          <w:i w:val="false"/>
          <w:color w:val="000000"/>
          <w:sz w:val="28"/>
        </w:rPr>
        <w:t>8) тармақшасын</w:t>
      </w:r>
      <w:r>
        <w:rPr>
          <w:rFonts w:ascii="Times New Roman"/>
          <w:b w:val="false"/>
          <w:i w:val="false"/>
          <w:color w:val="000000"/>
          <w:sz w:val="28"/>
        </w:rPr>
        <w:t xml:space="preserve"> және 20-тармақтың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Ғылым және жоғары</w:t>
      </w:r>
    </w:p>
    <w:bookmarkEnd w:id="11"/>
    <w:bookmarkStart w:name="z17" w:id="12"/>
    <w:p>
      <w:pPr>
        <w:spacing w:after="0"/>
        <w:ind w:left="0"/>
        <w:jc w:val="both"/>
      </w:pPr>
      <w:r>
        <w:rPr>
          <w:rFonts w:ascii="Times New Roman"/>
          <w:b w:val="false"/>
          <w:i w:val="false"/>
          <w:color w:val="000000"/>
          <w:sz w:val="28"/>
        </w:rPr>
        <w:t>
      білім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Денсаулық сақтау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Қаржы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Оқу-ағарту министрлігі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Республикасының</w:t>
      </w:r>
    </w:p>
    <w:bookmarkEnd w:id="23"/>
    <w:bookmarkStart w:name="z29" w:id="24"/>
    <w:p>
      <w:pPr>
        <w:spacing w:after="0"/>
        <w:ind w:left="0"/>
        <w:jc w:val="both"/>
      </w:pPr>
      <w:r>
        <w:rPr>
          <w:rFonts w:ascii="Times New Roman"/>
          <w:b w:val="false"/>
          <w:i w:val="false"/>
          <w:color w:val="000000"/>
          <w:sz w:val="28"/>
        </w:rPr>
        <w:t>
      Стратегиялық жоспарлау және</w:t>
      </w:r>
    </w:p>
    <w:bookmarkEnd w:id="24"/>
    <w:bookmarkStart w:name="z30" w:id="25"/>
    <w:p>
      <w:pPr>
        <w:spacing w:after="0"/>
        <w:ind w:left="0"/>
        <w:jc w:val="both"/>
      </w:pPr>
      <w:r>
        <w:rPr>
          <w:rFonts w:ascii="Times New Roman"/>
          <w:b w:val="false"/>
          <w:i w:val="false"/>
          <w:color w:val="000000"/>
          <w:sz w:val="28"/>
        </w:rPr>
        <w:t>
      реформалар агенттігінің</w:t>
      </w:r>
    </w:p>
    <w:bookmarkEnd w:id="25"/>
    <w:bookmarkStart w:name="z31" w:id="26"/>
    <w:p>
      <w:pPr>
        <w:spacing w:after="0"/>
        <w:ind w:left="0"/>
        <w:jc w:val="both"/>
      </w:pPr>
      <w:r>
        <w:rPr>
          <w:rFonts w:ascii="Times New Roman"/>
          <w:b w:val="false"/>
          <w:i w:val="false"/>
          <w:color w:val="000000"/>
          <w:sz w:val="28"/>
        </w:rPr>
        <w:t>
      Ұлттық статистика бюросы</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w:t>
      </w:r>
    </w:p>
    <w:bookmarkEnd w:id="28"/>
    <w:bookmarkStart w:name="z34" w:id="29"/>
    <w:p>
      <w:pPr>
        <w:spacing w:after="0"/>
        <w:ind w:left="0"/>
        <w:jc w:val="both"/>
      </w:pPr>
      <w:r>
        <w:rPr>
          <w:rFonts w:ascii="Times New Roman"/>
          <w:b w:val="false"/>
          <w:i w:val="false"/>
          <w:color w:val="000000"/>
          <w:sz w:val="28"/>
        </w:rPr>
        <w:t>
      Жасанды интеллект және</w:t>
      </w:r>
    </w:p>
    <w:bookmarkEnd w:id="29"/>
    <w:bookmarkStart w:name="z35" w:id="30"/>
    <w:p>
      <w:pPr>
        <w:spacing w:after="0"/>
        <w:ind w:left="0"/>
        <w:jc w:val="both"/>
      </w:pPr>
      <w:r>
        <w:rPr>
          <w:rFonts w:ascii="Times New Roman"/>
          <w:b w:val="false"/>
          <w:i w:val="false"/>
          <w:color w:val="000000"/>
          <w:sz w:val="28"/>
        </w:rPr>
        <w:t>
      цифрлық даму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12 желтоқсандағы</w:t>
            </w:r>
            <w:r>
              <w:br/>
            </w:r>
            <w:r>
              <w:rPr>
                <w:rFonts w:ascii="Times New Roman"/>
                <w:b w:val="false"/>
                <w:i w:val="false"/>
                <w:color w:val="000000"/>
                <w:sz w:val="20"/>
              </w:rPr>
              <w:t>№ 395 Бұйрыққа қосымша</w:t>
            </w:r>
          </w:p>
        </w:tc>
      </w:tr>
    </w:tbl>
    <w:bookmarkStart w:name="z37" w:id="31"/>
    <w:p>
      <w:pPr>
        <w:spacing w:after="0"/>
        <w:ind w:left="0"/>
        <w:jc w:val="left"/>
      </w:pPr>
      <w:r>
        <w:rPr>
          <w:rFonts w:ascii="Times New Roman"/>
          <w:b/>
          <w:i w:val="false"/>
          <w:color w:val="000000"/>
        </w:rPr>
        <w:t xml:space="preserve"> Субсидияланатын жұмыс орындарын ұйымдастыру және субсидияланатын жұмыс орындарына жұмысқа орналасқан адамдардың жалақысын субсидиялау қағидалары</w:t>
      </w:r>
    </w:p>
    <w:bookmarkEnd w:id="31"/>
    <w:bookmarkStart w:name="z38" w:id="32"/>
    <w:p>
      <w:pPr>
        <w:spacing w:after="0"/>
        <w:ind w:left="0"/>
        <w:jc w:val="left"/>
      </w:pPr>
      <w:r>
        <w:rPr>
          <w:rFonts w:ascii="Times New Roman"/>
          <w:b/>
          <w:i w:val="false"/>
          <w:color w:val="000000"/>
        </w:rPr>
        <w:t xml:space="preserve"> 1-тарау. Жалпы ережелер</w:t>
      </w:r>
    </w:p>
    <w:bookmarkEnd w:id="32"/>
    <w:bookmarkStart w:name="z39" w:id="33"/>
    <w:p>
      <w:pPr>
        <w:spacing w:after="0"/>
        <w:ind w:left="0"/>
        <w:jc w:val="both"/>
      </w:pPr>
      <w:r>
        <w:rPr>
          <w:rFonts w:ascii="Times New Roman"/>
          <w:b w:val="false"/>
          <w:i w:val="false"/>
          <w:color w:val="000000"/>
          <w:sz w:val="28"/>
        </w:rPr>
        <w:t xml:space="preserve">
      1. Осы Субсидияланатын жұмыс орындарын ұйымдастыру және субсидияланатын жұмыс орындарына жұмысқа орналасқан адамдардың жалақысын субсидиялау қағидалары (бұдан әрі – Қағидалар) Қазақстан Республикасының Әлеуметтік кодексі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10-тармағына,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субсидияланатын жұмыс орындарын ұйымдастыру және субсидияланатын жұмыс орындарына жұмысқа орналасқан адамдардың жалақысын субсидиялау тәртібін айқындайды.</w:t>
      </w:r>
    </w:p>
    <w:bookmarkEnd w:id="33"/>
    <w:bookmarkStart w:name="z40" w:id="34"/>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34"/>
    <w:bookmarkStart w:name="z41" w:id="35"/>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5"/>
    <w:bookmarkStart w:name="z42" w:id="36"/>
    <w:p>
      <w:pPr>
        <w:spacing w:after="0"/>
        <w:ind w:left="0"/>
        <w:jc w:val="both"/>
      </w:pPr>
      <w:r>
        <w:rPr>
          <w:rFonts w:ascii="Times New Roman"/>
          <w:b w:val="false"/>
          <w:i w:val="false"/>
          <w:color w:val="000000"/>
          <w:sz w:val="28"/>
        </w:rPr>
        <w:t>
      2) әлеуметтік-еңбек саласындағы бірыңғай ақпараттық жүйе (бұдан әрі – "Еңбек нарығы" ААЖ)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36"/>
    <w:bookmarkStart w:name="z43" w:id="37"/>
    <w:p>
      <w:pPr>
        <w:spacing w:after="0"/>
        <w:ind w:left="0"/>
        <w:jc w:val="both"/>
      </w:pPr>
      <w:r>
        <w:rPr>
          <w:rFonts w:ascii="Times New Roman"/>
          <w:b w:val="false"/>
          <w:i w:val="false"/>
          <w:color w:val="000000"/>
          <w:sz w:val="28"/>
        </w:rPr>
        <w:t>
      3) бос орын – жұмыс берушідегі бос жұмыс орны (лауазым);</w:t>
      </w:r>
    </w:p>
    <w:bookmarkEnd w:id="37"/>
    <w:bookmarkStart w:name="z44" w:id="38"/>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38"/>
    <w:bookmarkStart w:name="z45" w:id="39"/>
    <w:p>
      <w:pPr>
        <w:spacing w:after="0"/>
        <w:ind w:left="0"/>
        <w:jc w:val="both"/>
      </w:pPr>
      <w:r>
        <w:rPr>
          <w:rFonts w:ascii="Times New Roman"/>
          <w:b w:val="false"/>
          <w:i w:val="false"/>
          <w:color w:val="000000"/>
          <w:sz w:val="28"/>
        </w:rPr>
        <w:t>
      5)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39"/>
    <w:bookmarkStart w:name="z46" w:id="40"/>
    <w:p>
      <w:pPr>
        <w:spacing w:after="0"/>
        <w:ind w:left="0"/>
        <w:jc w:val="both"/>
      </w:pPr>
      <w:r>
        <w:rPr>
          <w:rFonts w:ascii="Times New Roman"/>
          <w:b w:val="false"/>
          <w:i w:val="false"/>
          <w:color w:val="000000"/>
          <w:sz w:val="28"/>
        </w:rPr>
        <w:t>
      6) жұмыссыз – жұмыс іздеуші және жұмысқа кірісуге дайын жеке тұлға;</w:t>
      </w:r>
    </w:p>
    <w:bookmarkEnd w:id="40"/>
    <w:bookmarkStart w:name="z47" w:id="41"/>
    <w:p>
      <w:pPr>
        <w:spacing w:after="0"/>
        <w:ind w:left="0"/>
        <w:jc w:val="both"/>
      </w:pPr>
      <w:r>
        <w:rPr>
          <w:rFonts w:ascii="Times New Roman"/>
          <w:b w:val="false"/>
          <w:i w:val="false"/>
          <w:color w:val="000000"/>
          <w:sz w:val="28"/>
        </w:rPr>
        <w:t>
      7) жұмыс беруші – жұмыскер еңбек қатынастарында болатын жеке немесе заңды тұлға;</w:t>
      </w:r>
    </w:p>
    <w:bookmarkEnd w:id="41"/>
    <w:bookmarkStart w:name="z48" w:id="42"/>
    <w:p>
      <w:pPr>
        <w:spacing w:after="0"/>
        <w:ind w:left="0"/>
        <w:jc w:val="both"/>
      </w:pPr>
      <w:r>
        <w:rPr>
          <w:rFonts w:ascii="Times New Roman"/>
          <w:b w:val="false"/>
          <w:i w:val="false"/>
          <w:color w:val="000000"/>
          <w:sz w:val="28"/>
        </w:rPr>
        <w:t>
      8) жұмыс орны – жұмыскердің еңбек қызметі процесінде еңбек міндеттерін орындауы кезінде тұрақты немесе уақытша болатын орны;</w:t>
      </w:r>
    </w:p>
    <w:bookmarkEnd w:id="42"/>
    <w:bookmarkStart w:name="z49" w:id="43"/>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43"/>
    <w:bookmarkStart w:name="z50" w:id="44"/>
    <w:p>
      <w:pPr>
        <w:spacing w:after="0"/>
        <w:ind w:left="0"/>
        <w:jc w:val="both"/>
      </w:pPr>
      <w:r>
        <w:rPr>
          <w:rFonts w:ascii="Times New Roman"/>
          <w:b w:val="false"/>
          <w:i w:val="false"/>
          <w:color w:val="000000"/>
          <w:sz w:val="28"/>
        </w:rPr>
        <w:t>
      10) "Зейнетақы және жәрдемақы төлеудің орталықтандырылған дерекқоры" автоматтандырылған ақпараттық жүйесі (бұдан әрі – "ОДҚ" ААЖ) - Кодексте белгіленген шарттарда төлем түрлерін жүзеге асыру үшін уәкілетті мемлекеттік органның орталықтандырылған дерекқоры;</w:t>
      </w:r>
    </w:p>
    <w:bookmarkEnd w:id="44"/>
    <w:bookmarkStart w:name="z51" w:id="45"/>
    <w:p>
      <w:pPr>
        <w:spacing w:after="0"/>
        <w:ind w:left="0"/>
        <w:jc w:val="both"/>
      </w:pPr>
      <w:r>
        <w:rPr>
          <w:rFonts w:ascii="Times New Roman"/>
          <w:b w:val="false"/>
          <w:i w:val="false"/>
          <w:color w:val="000000"/>
          <w:sz w:val="28"/>
        </w:rPr>
        <w:t>
      11)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45"/>
    <w:bookmarkStart w:name="z52" w:id="46"/>
    <w:p>
      <w:pPr>
        <w:spacing w:after="0"/>
        <w:ind w:left="0"/>
        <w:jc w:val="both"/>
      </w:pPr>
      <w:r>
        <w:rPr>
          <w:rFonts w:ascii="Times New Roman"/>
          <w:b w:val="false"/>
          <w:i w:val="false"/>
          <w:color w:val="000000"/>
          <w:sz w:val="28"/>
        </w:rPr>
        <w:t>
      12)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46"/>
    <w:bookmarkStart w:name="z53" w:id="47"/>
    <w:p>
      <w:pPr>
        <w:spacing w:after="0"/>
        <w:ind w:left="0"/>
        <w:jc w:val="both"/>
      </w:pPr>
      <w:r>
        <w:rPr>
          <w:rFonts w:ascii="Times New Roman"/>
          <w:b w:val="false"/>
          <w:i w:val="false"/>
          <w:color w:val="000000"/>
          <w:sz w:val="28"/>
        </w:rPr>
        <w:t>
      13)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47"/>
    <w:bookmarkStart w:name="z54" w:id="48"/>
    <w:p>
      <w:pPr>
        <w:spacing w:after="0"/>
        <w:ind w:left="0"/>
        <w:jc w:val="both"/>
      </w:pPr>
      <w:r>
        <w:rPr>
          <w:rFonts w:ascii="Times New Roman"/>
          <w:b w:val="false"/>
          <w:i w:val="false"/>
          <w:color w:val="000000"/>
          <w:sz w:val="28"/>
        </w:rPr>
        <w:t>
      14) халықты жұмыспен қамту мәселелері жөніндегі уәкілетті орган – Қазақстан Республикасының заңнамасына сәйкес халықты әлеуметтік қорғау саласында басшылықты және саларалық үйлестіруді, Мемлекеттік әлеуметтік сақтандыру қорының қызметін реттеу мен бақылау функцияларын жүзеге асыратын орталық атқарушы орган;</w:t>
      </w:r>
    </w:p>
    <w:bookmarkEnd w:id="48"/>
    <w:bookmarkStart w:name="z55" w:id="49"/>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49"/>
    <w:bookmarkStart w:name="z56" w:id="50"/>
    <w:p>
      <w:pPr>
        <w:spacing w:after="0"/>
        <w:ind w:left="0"/>
        <w:jc w:val="both"/>
      </w:pPr>
      <w:r>
        <w:rPr>
          <w:rFonts w:ascii="Times New Roman"/>
          <w:b w:val="false"/>
          <w:i w:val="false"/>
          <w:color w:val="000000"/>
          <w:sz w:val="28"/>
        </w:rPr>
        <w:t>
      3. Субсидияланатын жұмыс орындарының тізбесі, субсидияланатын жұмыс орындарына жұмысқа орналастырылатын адамдарға қойылатын талаптар, олардың жалақысын субсидиялау мөлшері мен мерзімдері Кодекстің 111-бабының 9-тармағына сәйкес айқындалады.</w:t>
      </w:r>
    </w:p>
    <w:bookmarkEnd w:id="50"/>
    <w:bookmarkStart w:name="z57" w:id="51"/>
    <w:p>
      <w:pPr>
        <w:spacing w:after="0"/>
        <w:ind w:left="0"/>
        <w:jc w:val="both"/>
      </w:pPr>
      <w:r>
        <w:rPr>
          <w:rFonts w:ascii="Times New Roman"/>
          <w:b w:val="false"/>
          <w:i w:val="false"/>
          <w:color w:val="000000"/>
          <w:sz w:val="28"/>
        </w:rPr>
        <w:t>
      4. Субсидияланатын жұмыс орындары жұмыссыздар, оқудан бос уақытта студенттер мен жалпы білім беретін мектептердің жоғары сынып оқушылары үшін құрылады.</w:t>
      </w:r>
    </w:p>
    <w:bookmarkEnd w:id="51"/>
    <w:bookmarkStart w:name="z58" w:id="52"/>
    <w:p>
      <w:pPr>
        <w:spacing w:after="0"/>
        <w:ind w:left="0"/>
        <w:jc w:val="both"/>
      </w:pPr>
      <w:r>
        <w:rPr>
          <w:rFonts w:ascii="Times New Roman"/>
          <w:b w:val="false"/>
          <w:i w:val="false"/>
          <w:color w:val="000000"/>
          <w:sz w:val="28"/>
        </w:rPr>
        <w:t>
      5. Мансап орталықтары субсидияланатын жұмыс орындарын:</w:t>
      </w:r>
    </w:p>
    <w:bookmarkEnd w:id="52"/>
    <w:bookmarkStart w:name="z59" w:id="53"/>
    <w:p>
      <w:pPr>
        <w:spacing w:after="0"/>
        <w:ind w:left="0"/>
        <w:jc w:val="both"/>
      </w:pPr>
      <w:r>
        <w:rPr>
          <w:rFonts w:ascii="Times New Roman"/>
          <w:b w:val="false"/>
          <w:i w:val="false"/>
          <w:color w:val="000000"/>
          <w:sz w:val="28"/>
        </w:rPr>
        <w:t>
      1) Қазақстан Республикасының аумағында тіркелген жұмыс істеп тұрған заңды тұлға немесе дара кәсіпкер мәртебесі болған;</w:t>
      </w:r>
    </w:p>
    <w:bookmarkEnd w:id="53"/>
    <w:bookmarkStart w:name="z60" w:id="54"/>
    <w:p>
      <w:pPr>
        <w:spacing w:after="0"/>
        <w:ind w:left="0"/>
        <w:jc w:val="both"/>
      </w:pPr>
      <w:r>
        <w:rPr>
          <w:rFonts w:ascii="Times New Roman"/>
          <w:b w:val="false"/>
          <w:i w:val="false"/>
          <w:color w:val="000000"/>
          <w:sz w:val="28"/>
        </w:rPr>
        <w:t>
      2) субсидияланатын жұмыс орындарын ұйымдастыруға өтінім берген күннің алдында 12 айдан астам қызметті жүзеге асырған;</w:t>
      </w:r>
    </w:p>
    <w:bookmarkEnd w:id="54"/>
    <w:bookmarkStart w:name="z61" w:id="55"/>
    <w:p>
      <w:pPr>
        <w:spacing w:after="0"/>
        <w:ind w:left="0"/>
        <w:jc w:val="both"/>
      </w:pPr>
      <w:r>
        <w:rPr>
          <w:rFonts w:ascii="Times New Roman"/>
          <w:b w:val="false"/>
          <w:i w:val="false"/>
          <w:color w:val="000000"/>
          <w:sz w:val="28"/>
        </w:rPr>
        <w:t>
      3) өтінім берген сәтте жалақы бойынша мерзімі өткен берешек болмаған;</w:t>
      </w:r>
    </w:p>
    <w:bookmarkEnd w:id="55"/>
    <w:bookmarkStart w:name="z62" w:id="56"/>
    <w:p>
      <w:pPr>
        <w:spacing w:after="0"/>
        <w:ind w:left="0"/>
        <w:jc w:val="both"/>
      </w:pPr>
      <w:r>
        <w:rPr>
          <w:rFonts w:ascii="Times New Roman"/>
          <w:b w:val="false"/>
          <w:i w:val="false"/>
          <w:color w:val="000000"/>
          <w:sz w:val="28"/>
        </w:rPr>
        <w:t>
      4) Кодекске және "Міндетті әлеуметтік медициналық сақтандыру туралы" Қазақстан Республикасының Заңына сәйкес, субсидияланатын жұмыс орындарын ұйымдастыруға өтінім берген күннің алдындағы соңғы 12 айда әлеуметтік төлемдерді тұрақты жүргізген;</w:t>
      </w:r>
    </w:p>
    <w:bookmarkEnd w:id="56"/>
    <w:bookmarkStart w:name="z63" w:id="57"/>
    <w:p>
      <w:pPr>
        <w:spacing w:after="0"/>
        <w:ind w:left="0"/>
        <w:jc w:val="both"/>
      </w:pPr>
      <w:r>
        <w:rPr>
          <w:rFonts w:ascii="Times New Roman"/>
          <w:b w:val="false"/>
          <w:i w:val="false"/>
          <w:color w:val="000000"/>
          <w:sz w:val="28"/>
        </w:rPr>
        <w:t>
      5)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bookmarkEnd w:id="57"/>
    <w:bookmarkStart w:name="z64" w:id="58"/>
    <w:p>
      <w:pPr>
        <w:spacing w:after="0"/>
        <w:ind w:left="0"/>
        <w:jc w:val="both"/>
      </w:pPr>
      <w:r>
        <w:rPr>
          <w:rFonts w:ascii="Times New Roman"/>
          <w:b w:val="false"/>
          <w:i w:val="false"/>
          <w:color w:val="000000"/>
          <w:sz w:val="28"/>
        </w:rPr>
        <w:t>
      6) банкроттық немесе таратылу рәсімі болмаған;</w:t>
      </w:r>
    </w:p>
    <w:bookmarkEnd w:id="58"/>
    <w:bookmarkStart w:name="z65" w:id="59"/>
    <w:p>
      <w:pPr>
        <w:spacing w:after="0"/>
        <w:ind w:left="0"/>
        <w:jc w:val="both"/>
      </w:pPr>
      <w:r>
        <w:rPr>
          <w:rFonts w:ascii="Times New Roman"/>
          <w:b w:val="false"/>
          <w:i w:val="false"/>
          <w:color w:val="000000"/>
          <w:sz w:val="28"/>
        </w:rPr>
        <w:t>
      7) арнаулы әлеуметтік қызметтер көрсететін ұйымдардың тіркелімінде болмаған;</w:t>
      </w:r>
    </w:p>
    <w:bookmarkEnd w:id="59"/>
    <w:bookmarkStart w:name="z66" w:id="60"/>
    <w:p>
      <w:pPr>
        <w:spacing w:after="0"/>
        <w:ind w:left="0"/>
        <w:jc w:val="both"/>
      </w:pPr>
      <w:r>
        <w:rPr>
          <w:rFonts w:ascii="Times New Roman"/>
          <w:b w:val="false"/>
          <w:i w:val="false"/>
          <w:color w:val="000000"/>
          <w:sz w:val="28"/>
        </w:rPr>
        <w:t>
      8) өткен күнтізбелік жылы субсидияланатын жұмыс орындарындағы жұмысын аяқтаған (өтінім берілген сәтте) жұмыссыздарды (бар болса):</w:t>
      </w:r>
    </w:p>
    <w:bookmarkEnd w:id="60"/>
    <w:bookmarkStart w:name="z67" w:id="61"/>
    <w:p>
      <w:pPr>
        <w:spacing w:after="0"/>
        <w:ind w:left="0"/>
        <w:jc w:val="both"/>
      </w:pPr>
      <w:r>
        <w:rPr>
          <w:rFonts w:ascii="Times New Roman"/>
          <w:b w:val="false"/>
          <w:i w:val="false"/>
          <w:color w:val="000000"/>
          <w:sz w:val="28"/>
        </w:rPr>
        <w:t>
      10 (он) және одан көп субсидияланатын жұмыс орындарын ұйымдастырған жұмыс берушілер үшін жұмыссыздардың кемінде 10%-ын;</w:t>
      </w:r>
    </w:p>
    <w:bookmarkEnd w:id="61"/>
    <w:bookmarkStart w:name="z68" w:id="62"/>
    <w:p>
      <w:pPr>
        <w:spacing w:after="0"/>
        <w:ind w:left="0"/>
        <w:jc w:val="both"/>
      </w:pPr>
      <w:r>
        <w:rPr>
          <w:rFonts w:ascii="Times New Roman"/>
          <w:b w:val="false"/>
          <w:i w:val="false"/>
          <w:color w:val="000000"/>
          <w:sz w:val="28"/>
        </w:rPr>
        <w:t>
      10 (онға) дейін субсидияланатын жұмыс орындарын ұйымдастырған жұмыс берушілер үшін кемінде 1 (бір) жұмыссызды міндетті түрде тұрақты жұмыс орындарына жұмысқа орналастырған;</w:t>
      </w:r>
    </w:p>
    <w:bookmarkEnd w:id="62"/>
    <w:bookmarkStart w:name="z69" w:id="63"/>
    <w:p>
      <w:pPr>
        <w:spacing w:after="0"/>
        <w:ind w:left="0"/>
        <w:jc w:val="both"/>
      </w:pPr>
      <w:r>
        <w:rPr>
          <w:rFonts w:ascii="Times New Roman"/>
          <w:b w:val="false"/>
          <w:i w:val="false"/>
          <w:color w:val="000000"/>
          <w:sz w:val="28"/>
        </w:rPr>
        <w:t>
      9) терроризм мен экстремизмді қаржыландырумен байланысты ұйымдар мен тұлғалардың тізімінде болмаған;</w:t>
      </w:r>
    </w:p>
    <w:bookmarkEnd w:id="63"/>
    <w:bookmarkStart w:name="z70" w:id="64"/>
    <w:p>
      <w:pPr>
        <w:spacing w:after="0"/>
        <w:ind w:left="0"/>
        <w:jc w:val="both"/>
      </w:pPr>
      <w:r>
        <w:rPr>
          <w:rFonts w:ascii="Times New Roman"/>
          <w:b w:val="false"/>
          <w:i w:val="false"/>
          <w:color w:val="000000"/>
          <w:sz w:val="28"/>
        </w:rPr>
        <w:t>
      10) жалған кәсіпкерлік қызметті жүзеге асырған салық төлеушілердің тізімінде болмаған;</w:t>
      </w:r>
    </w:p>
    <w:bookmarkEnd w:id="64"/>
    <w:bookmarkStart w:name="z71" w:id="65"/>
    <w:p>
      <w:pPr>
        <w:spacing w:after="0"/>
        <w:ind w:left="0"/>
        <w:jc w:val="both"/>
      </w:pPr>
      <w:r>
        <w:rPr>
          <w:rFonts w:ascii="Times New Roman"/>
          <w:b w:val="false"/>
          <w:i w:val="false"/>
          <w:color w:val="000000"/>
          <w:sz w:val="28"/>
        </w:rPr>
        <w:t>
      11) өтінім беру кезінде тіркелген электрондық еңбек шарттары және тиісті қаржы жылына арналған республикалық бюджет туралы заңда айқындалған ең төменгі жалақының 10%-ынан кем емес мөлшерде міндетті зейнетақы жарналары бар жұмыскерлердің тізімдік саны болған кезде жұмыс берушілердің өтінімдері бойынша ұйымдастырады.</w:t>
      </w:r>
    </w:p>
    <w:bookmarkEnd w:id="65"/>
    <w:bookmarkStart w:name="z72" w:id="66"/>
    <w:p>
      <w:pPr>
        <w:spacing w:after="0"/>
        <w:ind w:left="0"/>
        <w:jc w:val="both"/>
      </w:pPr>
      <w:r>
        <w:rPr>
          <w:rFonts w:ascii="Times New Roman"/>
          <w:b w:val="false"/>
          <w:i w:val="false"/>
          <w:color w:val="000000"/>
          <w:sz w:val="28"/>
        </w:rPr>
        <w:t xml:space="preserve">
      6. Осы Қағидалардың 5-тармағының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және 20-тармақтың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жұмысқа орналастыру мынадай:</w:t>
      </w:r>
    </w:p>
    <w:bookmarkEnd w:id="66"/>
    <w:bookmarkStart w:name="z73" w:id="67"/>
    <w:p>
      <w:pPr>
        <w:spacing w:after="0"/>
        <w:ind w:left="0"/>
        <w:jc w:val="both"/>
      </w:pPr>
      <w:r>
        <w:rPr>
          <w:rFonts w:ascii="Times New Roman"/>
          <w:b w:val="false"/>
          <w:i w:val="false"/>
          <w:color w:val="000000"/>
          <w:sz w:val="28"/>
        </w:rPr>
        <w:t>
      1) субсидияланатын жұмыс орындарына қатысуды аяқтағаннан кейін үш ай ішінде Қазақстан Республикасының Қарулы Күштеріне, сондай-ақ басқа да әскерлер мен әскери құралымдарына міндетті әскери қызметке шақырылған;</w:t>
      </w:r>
    </w:p>
    <w:bookmarkEnd w:id="67"/>
    <w:bookmarkStart w:name="z74" w:id="68"/>
    <w:p>
      <w:pPr>
        <w:spacing w:after="0"/>
        <w:ind w:left="0"/>
        <w:jc w:val="both"/>
      </w:pPr>
      <w:r>
        <w:rPr>
          <w:rFonts w:ascii="Times New Roman"/>
          <w:b w:val="false"/>
          <w:i w:val="false"/>
          <w:color w:val="000000"/>
          <w:sz w:val="28"/>
        </w:rPr>
        <w:t>
      2) бала үш жасқа толғанға дейін оны күту бойынша жалақысы сақталмайтын демалыста болуы;</w:t>
      </w:r>
    </w:p>
    <w:bookmarkEnd w:id="68"/>
    <w:bookmarkStart w:name="z75" w:id="69"/>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алып жатқан;</w:t>
      </w:r>
    </w:p>
    <w:bookmarkEnd w:id="69"/>
    <w:bookmarkStart w:name="z76" w:id="70"/>
    <w:p>
      <w:pPr>
        <w:spacing w:after="0"/>
        <w:ind w:left="0"/>
        <w:jc w:val="both"/>
      </w:pPr>
      <w:r>
        <w:rPr>
          <w:rFonts w:ascii="Times New Roman"/>
          <w:b w:val="false"/>
          <w:i w:val="false"/>
          <w:color w:val="000000"/>
          <w:sz w:val="28"/>
        </w:rPr>
        <w:t>
      4) Қазақстан Республикасынан тыс жерге тұрақты тұруға кеткен;</w:t>
      </w:r>
    </w:p>
    <w:bookmarkEnd w:id="70"/>
    <w:bookmarkStart w:name="z77" w:id="71"/>
    <w:p>
      <w:pPr>
        <w:spacing w:after="0"/>
        <w:ind w:left="0"/>
        <w:jc w:val="both"/>
      </w:pPr>
      <w:r>
        <w:rPr>
          <w:rFonts w:ascii="Times New Roman"/>
          <w:b w:val="false"/>
          <w:i w:val="false"/>
          <w:color w:val="000000"/>
          <w:sz w:val="28"/>
        </w:rPr>
        <w:t>
      5) қайтыс болған;</w:t>
      </w:r>
    </w:p>
    <w:bookmarkEnd w:id="71"/>
    <w:bookmarkStart w:name="z78" w:id="72"/>
    <w:p>
      <w:pPr>
        <w:spacing w:after="0"/>
        <w:ind w:left="0"/>
        <w:jc w:val="both"/>
      </w:pPr>
      <w:r>
        <w:rPr>
          <w:rFonts w:ascii="Times New Roman"/>
          <w:b w:val="false"/>
          <w:i w:val="false"/>
          <w:color w:val="000000"/>
          <w:sz w:val="28"/>
        </w:rPr>
        <w:t>
      6) мүгедектігі бар;</w:t>
      </w:r>
    </w:p>
    <w:bookmarkEnd w:id="72"/>
    <w:bookmarkStart w:name="z79" w:id="73"/>
    <w:p>
      <w:pPr>
        <w:spacing w:after="0"/>
        <w:ind w:left="0"/>
        <w:jc w:val="both"/>
      </w:pPr>
      <w:r>
        <w:rPr>
          <w:rFonts w:ascii="Times New Roman"/>
          <w:b w:val="false"/>
          <w:i w:val="false"/>
          <w:color w:val="000000"/>
          <w:sz w:val="28"/>
        </w:rPr>
        <w:t>
      7) хабарсыз кеткен деп танылған;</w:t>
      </w:r>
    </w:p>
    <w:bookmarkEnd w:id="73"/>
    <w:bookmarkStart w:name="z80" w:id="74"/>
    <w:p>
      <w:pPr>
        <w:spacing w:after="0"/>
        <w:ind w:left="0"/>
        <w:jc w:val="both"/>
      </w:pPr>
      <w:r>
        <w:rPr>
          <w:rFonts w:ascii="Times New Roman"/>
          <w:b w:val="false"/>
          <w:i w:val="false"/>
          <w:color w:val="000000"/>
          <w:sz w:val="28"/>
        </w:rPr>
        <w:t>
      8) сотпен әрекетке қабілетсіз деп танылған;</w:t>
      </w:r>
    </w:p>
    <w:bookmarkEnd w:id="74"/>
    <w:bookmarkStart w:name="z81" w:id="75"/>
    <w:p>
      <w:pPr>
        <w:spacing w:after="0"/>
        <w:ind w:left="0"/>
        <w:jc w:val="both"/>
      </w:pPr>
      <w:r>
        <w:rPr>
          <w:rFonts w:ascii="Times New Roman"/>
          <w:b w:val="false"/>
          <w:i w:val="false"/>
          <w:color w:val="000000"/>
          <w:sz w:val="28"/>
        </w:rPr>
        <w:t>
      9) субсидияланатын жұмыс орындарындағы еңбек қызметін дәлелді себептерсіз өз бетінше тоқтатқан адамдарды есепке алмай есептеледі.</w:t>
      </w:r>
    </w:p>
    <w:bookmarkEnd w:id="75"/>
    <w:bookmarkStart w:name="z82" w:id="76"/>
    <w:p>
      <w:pPr>
        <w:spacing w:after="0"/>
        <w:ind w:left="0"/>
        <w:jc w:val="both"/>
      </w:pPr>
      <w:r>
        <w:rPr>
          <w:rFonts w:ascii="Times New Roman"/>
          <w:b w:val="false"/>
          <w:i w:val="false"/>
          <w:color w:val="000000"/>
          <w:sz w:val="28"/>
        </w:rPr>
        <w:t>
      Жұмысқа орналасқандардың есебіне субсидияланатын жұмыс орындарын ұйымдастыруға өтінім беретін жұмыс беруші субсидияланатын жұмыс орындарын ұйымдастыруға өтінім берген күннің алдындағы соңғы 3 ай ішінде жиі міндетті зейнетақы жарналарын аударып отырған адамдар алынады.</w:t>
      </w:r>
    </w:p>
    <w:bookmarkEnd w:id="76"/>
    <w:bookmarkStart w:name="z83" w:id="77"/>
    <w:p>
      <w:pPr>
        <w:spacing w:after="0"/>
        <w:ind w:left="0"/>
        <w:jc w:val="both"/>
      </w:pPr>
      <w:r>
        <w:rPr>
          <w:rFonts w:ascii="Times New Roman"/>
          <w:b w:val="false"/>
          <w:i w:val="false"/>
          <w:color w:val="000000"/>
          <w:sz w:val="28"/>
        </w:rPr>
        <w:t xml:space="preserve">
      7. Жұмыс берушілердің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талаптарға сәйкестігін тексеруді жұмыс берушілер субсидияланатын жұмыс орындарын ұйымдастыруға өтінімдер берген күннен бастап 5 (бес) жұмыс күні ішінде Электрондық еңбек биржасы және (немесе) мансап орталығы жүзеге асырады.</w:t>
      </w:r>
    </w:p>
    <w:bookmarkEnd w:id="77"/>
    <w:bookmarkStart w:name="z84" w:id="78"/>
    <w:p>
      <w:pPr>
        <w:spacing w:after="0"/>
        <w:ind w:left="0"/>
        <w:jc w:val="both"/>
      </w:pPr>
      <w:r>
        <w:rPr>
          <w:rFonts w:ascii="Times New Roman"/>
          <w:b w:val="false"/>
          <w:i w:val="false"/>
          <w:color w:val="000000"/>
          <w:sz w:val="28"/>
        </w:rPr>
        <w:t>
      Тексеруден өтпеген жұмыс беруші тексеруден өтпеген күннен бастап 30 күнтізбелік күн өткен соң қайта тексеруден өтеді.</w:t>
      </w:r>
    </w:p>
    <w:bookmarkEnd w:id="78"/>
    <w:bookmarkStart w:name="z85" w:id="79"/>
    <w:p>
      <w:pPr>
        <w:spacing w:after="0"/>
        <w:ind w:left="0"/>
        <w:jc w:val="both"/>
      </w:pPr>
      <w:r>
        <w:rPr>
          <w:rFonts w:ascii="Times New Roman"/>
          <w:b w:val="false"/>
          <w:i w:val="false"/>
          <w:color w:val="000000"/>
          <w:sz w:val="28"/>
        </w:rPr>
        <w:t>
      8. Жұмыс беруші Электрондық еңбек биржасы жүргізген қайта тексеру нәтижелеріне шағымдануға құқылы.</w:t>
      </w:r>
    </w:p>
    <w:bookmarkEnd w:id="79"/>
    <w:bookmarkStart w:name="z86" w:id="80"/>
    <w:p>
      <w:pPr>
        <w:spacing w:after="0"/>
        <w:ind w:left="0"/>
        <w:jc w:val="both"/>
      </w:pPr>
      <w:r>
        <w:rPr>
          <w:rFonts w:ascii="Times New Roman"/>
          <w:b w:val="false"/>
          <w:i w:val="false"/>
          <w:color w:val="000000"/>
          <w:sz w:val="28"/>
        </w:rPr>
        <w:t xml:space="preserve">
      Шағымды қарауды халықты жұмыспен қамту мәселелері жөніндегі уәкілетті орган жүргізеді. </w:t>
      </w:r>
    </w:p>
    <w:bookmarkEnd w:id="80"/>
    <w:bookmarkStart w:name="z87" w:id="8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тәртібіппен шағым жасалғаннан кейін сотқа жүгінуге жол беріледі.</w:t>
      </w:r>
    </w:p>
    <w:bookmarkEnd w:id="81"/>
    <w:bookmarkStart w:name="z88" w:id="82"/>
    <w:p>
      <w:pPr>
        <w:spacing w:after="0"/>
        <w:ind w:left="0"/>
        <w:jc w:val="both"/>
      </w:pPr>
      <w:r>
        <w:rPr>
          <w:rFonts w:ascii="Times New Roman"/>
          <w:b w:val="false"/>
          <w:i w:val="false"/>
          <w:color w:val="000000"/>
          <w:sz w:val="28"/>
        </w:rPr>
        <w:t>
      9. Қоғамдық жұмыстар жұмыскердің алдын ала кәсіптік даярлығын талап етпейді және әлеуметтік пайдалы бағытқа ие болады.</w:t>
      </w:r>
    </w:p>
    <w:bookmarkEnd w:id="82"/>
    <w:bookmarkStart w:name="z89" w:id="83"/>
    <w:p>
      <w:pPr>
        <w:spacing w:after="0"/>
        <w:ind w:left="0"/>
        <w:jc w:val="both"/>
      </w:pPr>
      <w:r>
        <w:rPr>
          <w:rFonts w:ascii="Times New Roman"/>
          <w:b w:val="false"/>
          <w:i w:val="false"/>
          <w:color w:val="000000"/>
          <w:sz w:val="28"/>
        </w:rPr>
        <w:t>
      Қоғамдық жұмыстарға табиғи және техногендiк сипаттағы төтенше жағдайлардың салдарын жою қажеттілігіне байланысты қызмет түрлері жатпайды.</w:t>
      </w:r>
    </w:p>
    <w:bookmarkEnd w:id="83"/>
    <w:bookmarkStart w:name="z90" w:id="84"/>
    <w:p>
      <w:pPr>
        <w:spacing w:after="0"/>
        <w:ind w:left="0"/>
        <w:jc w:val="both"/>
      </w:pPr>
      <w:r>
        <w:rPr>
          <w:rFonts w:ascii="Times New Roman"/>
          <w:b w:val="false"/>
          <w:i w:val="false"/>
          <w:color w:val="000000"/>
          <w:sz w:val="28"/>
        </w:rPr>
        <w:t>
      Қоғамдық жұмыстардың мынадай ерекшеліктері бар:</w:t>
      </w:r>
    </w:p>
    <w:bookmarkEnd w:id="84"/>
    <w:bookmarkStart w:name="z91" w:id="85"/>
    <w:p>
      <w:pPr>
        <w:spacing w:after="0"/>
        <w:ind w:left="0"/>
        <w:jc w:val="both"/>
      </w:pPr>
      <w:r>
        <w:rPr>
          <w:rFonts w:ascii="Times New Roman"/>
          <w:b w:val="false"/>
          <w:i w:val="false"/>
          <w:color w:val="000000"/>
          <w:sz w:val="28"/>
        </w:rPr>
        <w:t>
      1) жұмыстарды толық емес жұмыс күні шарттарында немесе икемді кесте бойынша ұйымдастыру мүмкіндігі;</w:t>
      </w:r>
    </w:p>
    <w:bookmarkEnd w:id="85"/>
    <w:bookmarkStart w:name="z92" w:id="86"/>
    <w:p>
      <w:pPr>
        <w:spacing w:after="0"/>
        <w:ind w:left="0"/>
        <w:jc w:val="both"/>
      </w:pPr>
      <w:r>
        <w:rPr>
          <w:rFonts w:ascii="Times New Roman"/>
          <w:b w:val="false"/>
          <w:i w:val="false"/>
          <w:color w:val="000000"/>
          <w:sz w:val="28"/>
        </w:rPr>
        <w:t>
      2) өңір үшін экономикалық, әлеуметтік және экологиялық тұрғыдан пайдалы;</w:t>
      </w:r>
    </w:p>
    <w:bookmarkEnd w:id="86"/>
    <w:bookmarkStart w:name="z93" w:id="87"/>
    <w:p>
      <w:pPr>
        <w:spacing w:after="0"/>
        <w:ind w:left="0"/>
        <w:jc w:val="both"/>
      </w:pPr>
      <w:r>
        <w:rPr>
          <w:rFonts w:ascii="Times New Roman"/>
          <w:b w:val="false"/>
          <w:i w:val="false"/>
          <w:color w:val="000000"/>
          <w:sz w:val="28"/>
        </w:rPr>
        <w:t>
      3) арнайы білімі жоқ адамдарға уақытша жұмысқа орналасуға мүмкіндік беріледі.</w:t>
      </w:r>
    </w:p>
    <w:bookmarkEnd w:id="87"/>
    <w:bookmarkStart w:name="z94" w:id="88"/>
    <w:p>
      <w:pPr>
        <w:spacing w:after="0"/>
        <w:ind w:left="0"/>
        <w:jc w:val="both"/>
      </w:pPr>
      <w:r>
        <w:rPr>
          <w:rFonts w:ascii="Times New Roman"/>
          <w:b w:val="false"/>
          <w:i w:val="false"/>
          <w:color w:val="000000"/>
          <w:sz w:val="28"/>
        </w:rPr>
        <w:t>
      Ауылда және шағын қалаларда қоғамдық жұмыстар барлық меншік нысанындағы жұмыс берушілерде, ал қалалар мен моноқалаларда жеке меншік нысанындағы жұмыс берушілерде ұйымдастырылады.</w:t>
      </w:r>
    </w:p>
    <w:bookmarkEnd w:id="88"/>
    <w:bookmarkStart w:name="z95" w:id="89"/>
    <w:p>
      <w:pPr>
        <w:spacing w:after="0"/>
        <w:ind w:left="0"/>
        <w:jc w:val="both"/>
      </w:pPr>
      <w:r>
        <w:rPr>
          <w:rFonts w:ascii="Times New Roman"/>
          <w:b w:val="false"/>
          <w:i w:val="false"/>
          <w:color w:val="000000"/>
          <w:sz w:val="28"/>
        </w:rPr>
        <w:t>
      10. Әлеуметтік жұмыс орындары және (немесе) "Күміс жас" жобасы жеке меншік нысанындағы кәсіпорындар мен ұйымдарда ұйымдастырылады.</w:t>
      </w:r>
    </w:p>
    <w:bookmarkEnd w:id="89"/>
    <w:bookmarkStart w:name="z96" w:id="90"/>
    <w:p>
      <w:pPr>
        <w:spacing w:after="0"/>
        <w:ind w:left="0"/>
        <w:jc w:val="both"/>
      </w:pPr>
      <w:r>
        <w:rPr>
          <w:rFonts w:ascii="Times New Roman"/>
          <w:b w:val="false"/>
          <w:i w:val="false"/>
          <w:color w:val="000000"/>
          <w:sz w:val="28"/>
        </w:rPr>
        <w:t>
      Әлеуметтік жұмыс орындары және (немесе) "Күміс жас" жобасы бойынша жұмыс орындары біліктілігі төмен кәсіптер немесе қызметтер үшін құрылмайды.</w:t>
      </w:r>
    </w:p>
    <w:bookmarkEnd w:id="90"/>
    <w:bookmarkStart w:name="z97" w:id="91"/>
    <w:p>
      <w:pPr>
        <w:spacing w:after="0"/>
        <w:ind w:left="0"/>
        <w:jc w:val="both"/>
      </w:pPr>
      <w:r>
        <w:rPr>
          <w:rFonts w:ascii="Times New Roman"/>
          <w:b w:val="false"/>
          <w:i w:val="false"/>
          <w:color w:val="000000"/>
          <w:sz w:val="28"/>
        </w:rPr>
        <w:t>
      11. Жастар практикасы, "Алғашқы жұмыс орны" және "Ұрпақтар келісімшарты" жобалары бойынша жұмыс орындары түлектер алған кәсіп (мамандық) бойынша немесе ұқсас кәсіп (мамандық) бойынша құрылады.</w:t>
      </w:r>
    </w:p>
    <w:bookmarkEnd w:id="91"/>
    <w:bookmarkStart w:name="z98" w:id="9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жағдайларды қоспағанда, жұмыссыздарды субсидияланатын жұмыс орындарына жұмысқа орналастыру жұмыссыз ретінде тіркелген күніне сәйкес кезектілік тәртібінде күнтізбелік жыл ішінде бір рет жүзеге асырылады.</w:t>
      </w:r>
    </w:p>
    <w:bookmarkEnd w:id="92"/>
    <w:bookmarkStart w:name="z99" w:id="93"/>
    <w:p>
      <w:pPr>
        <w:spacing w:after="0"/>
        <w:ind w:left="0"/>
        <w:jc w:val="both"/>
      </w:pPr>
      <w:r>
        <w:rPr>
          <w:rFonts w:ascii="Times New Roman"/>
          <w:b w:val="false"/>
          <w:i w:val="false"/>
          <w:color w:val="000000"/>
          <w:sz w:val="28"/>
        </w:rPr>
        <w:t>
      13. Жұмыс беруші бос жұмыс орны болған кезде жұмыссызды оның келісімімен тұрақты жұмыс орнына жұмысқа орналастырады.</w:t>
      </w:r>
    </w:p>
    <w:bookmarkEnd w:id="93"/>
    <w:bookmarkStart w:name="z100" w:id="94"/>
    <w:p>
      <w:pPr>
        <w:spacing w:after="0"/>
        <w:ind w:left="0"/>
        <w:jc w:val="left"/>
      </w:pPr>
      <w:r>
        <w:rPr>
          <w:rFonts w:ascii="Times New Roman"/>
          <w:b/>
          <w:i w:val="false"/>
          <w:color w:val="000000"/>
        </w:rPr>
        <w:t xml:space="preserve"> 2-тарау. Субсидияланатын жұмыс орындарын ұйымдастыру тәртібі</w:t>
      </w:r>
    </w:p>
    <w:bookmarkEnd w:id="94"/>
    <w:bookmarkStart w:name="z101" w:id="95"/>
    <w:p>
      <w:pPr>
        <w:spacing w:after="0"/>
        <w:ind w:left="0"/>
        <w:jc w:val="both"/>
      </w:pPr>
      <w:r>
        <w:rPr>
          <w:rFonts w:ascii="Times New Roman"/>
          <w:b w:val="false"/>
          <w:i w:val="false"/>
          <w:color w:val="000000"/>
          <w:sz w:val="28"/>
        </w:rPr>
        <w:t>
      14. Субсидияланатын жұмыс орындарын ұйымдастыруға жұмыс берушілерден өтінімдерді жинау Электрондық еңбек биржасында ағымдағы немесе алдағы қаржы жылына арналған субсидияланатын жұмыс орындарын ұйымдастыруға көзделген қаражат шегінде жүзеге асырылады.</w:t>
      </w:r>
    </w:p>
    <w:bookmarkEnd w:id="95"/>
    <w:bookmarkStart w:name="z102" w:id="96"/>
    <w:p>
      <w:pPr>
        <w:spacing w:after="0"/>
        <w:ind w:left="0"/>
        <w:jc w:val="both"/>
      </w:pPr>
      <w:r>
        <w:rPr>
          <w:rFonts w:ascii="Times New Roman"/>
          <w:b w:val="false"/>
          <w:i w:val="false"/>
          <w:color w:val="000000"/>
          <w:sz w:val="28"/>
        </w:rPr>
        <w:t>
      Алдағы қаржы жылына субсидияланатын жұмыс орындарын ұйымдастыруға жұмыс берушілерден өтінімдерді қабылдау жыл сайын 20 желтоқсаннан бастап 31 желтоқсанға дейінгі аралықта жүзеге асырылады.</w:t>
      </w:r>
    </w:p>
    <w:bookmarkEnd w:id="96"/>
    <w:bookmarkStart w:name="z103" w:id="97"/>
    <w:p>
      <w:pPr>
        <w:spacing w:after="0"/>
        <w:ind w:left="0"/>
        <w:jc w:val="both"/>
      </w:pPr>
      <w:r>
        <w:rPr>
          <w:rFonts w:ascii="Times New Roman"/>
          <w:b w:val="false"/>
          <w:i w:val="false"/>
          <w:color w:val="000000"/>
          <w:sz w:val="28"/>
        </w:rPr>
        <w:t>
      Ағымдағы қаржы жылына субсидияланатын жұмыс орындарын ұйымдастыруға жұмыс берушілерден өтінімдерді қабылдау 1 ақпаннан бастап 30 қыркүйекке дейінгі аралықта жүзеге асырылады.</w:t>
      </w:r>
    </w:p>
    <w:bookmarkEnd w:id="97"/>
    <w:bookmarkStart w:name="z104" w:id="98"/>
    <w:p>
      <w:pPr>
        <w:spacing w:after="0"/>
        <w:ind w:left="0"/>
        <w:jc w:val="both"/>
      </w:pPr>
      <w:r>
        <w:rPr>
          <w:rFonts w:ascii="Times New Roman"/>
          <w:b w:val="false"/>
          <w:i w:val="false"/>
          <w:color w:val="000000"/>
          <w:sz w:val="28"/>
        </w:rPr>
        <w:t>
      Осы Қағидалардың 19-тармағында көрсетілген жұмыс берушілерді қоспағанда, жұмыс берушілерден субсидияланатын жұмыс орындарын (әрбір түрі бойынша) ұйымдасыруға өтінімдерді қабылдау жұмыскерлердің тізімдік санының 10%-ы шегінде жүзеге асырылады.</w:t>
      </w:r>
    </w:p>
    <w:bookmarkEnd w:id="98"/>
    <w:bookmarkStart w:name="z105" w:id="99"/>
    <w:p>
      <w:pPr>
        <w:spacing w:after="0"/>
        <w:ind w:left="0"/>
        <w:jc w:val="both"/>
      </w:pPr>
      <w:r>
        <w:rPr>
          <w:rFonts w:ascii="Times New Roman"/>
          <w:b w:val="false"/>
          <w:i w:val="false"/>
          <w:color w:val="000000"/>
          <w:sz w:val="28"/>
        </w:rPr>
        <w:t>
      15. Жұмыс берушілерден өтінімдерді қабылдауды ұйымдастыру үшін еңбек мобильділігі орталығы жыл сайын 15 желтоқсанға дейін "Еңбек нарығы" ААЖ-ға аудандар (қалалар) және субсидияланатын жұмыс орындарының түрлері бөлінісінде алдағы қаржы жылына арналған субсидияланатын жұмыс орындарын ұйымдастыруға көзделген қаражаттың көлемі туралы ақпаратты орналастырады.</w:t>
      </w:r>
    </w:p>
    <w:bookmarkEnd w:id="99"/>
    <w:bookmarkStart w:name="z106" w:id="100"/>
    <w:p>
      <w:pPr>
        <w:spacing w:after="0"/>
        <w:ind w:left="0"/>
        <w:jc w:val="both"/>
      </w:pPr>
      <w:r>
        <w:rPr>
          <w:rFonts w:ascii="Times New Roman"/>
          <w:b w:val="false"/>
          <w:i w:val="false"/>
          <w:color w:val="000000"/>
          <w:sz w:val="28"/>
        </w:rPr>
        <w:t xml:space="preserve">
      Ағымдағы қаржы жылы ішінде бюджет нақтыланған (түзетілген) жағдайда, еңбек мобильділігі орталығы қаржыландырудың жылдық көлеміне өзгерістер енгізеді. </w:t>
      </w:r>
    </w:p>
    <w:bookmarkEnd w:id="100"/>
    <w:bookmarkStart w:name="z107" w:id="101"/>
    <w:p>
      <w:pPr>
        <w:spacing w:after="0"/>
        <w:ind w:left="0"/>
        <w:jc w:val="both"/>
      </w:pPr>
      <w:r>
        <w:rPr>
          <w:rFonts w:ascii="Times New Roman"/>
          <w:b w:val="false"/>
          <w:i w:val="false"/>
          <w:color w:val="000000"/>
          <w:sz w:val="28"/>
        </w:rPr>
        <w:t>
      16. Осы Қағидалардың 5-тармағында көзделген талаптарға сәйкес келетін жұмыс беруші Электрондық еңбек биржасындағы жеке кабинетінде субсидияланатын жұмыс орындарын ұйымдастыру үшін:</w:t>
      </w:r>
    </w:p>
    <w:bookmarkEnd w:id="101"/>
    <w:bookmarkStart w:name="z108" w:id="102"/>
    <w:p>
      <w:pPr>
        <w:spacing w:after="0"/>
        <w:ind w:left="0"/>
        <w:jc w:val="both"/>
      </w:pPr>
      <w:r>
        <w:rPr>
          <w:rFonts w:ascii="Times New Roman"/>
          <w:b w:val="false"/>
          <w:i w:val="false"/>
          <w:color w:val="000000"/>
          <w:sz w:val="28"/>
        </w:rPr>
        <w:t>
      1) жұмыс берушінің деректемелерін: құрылтайшының және бірінші басшының жеке сәйкестендіру нөмірлерін, субсидияланатын жұмыс орындарын ұйымдастыру туралы шартқа қол қоюға уәкілетті тұлғаның лауазымын, тегін, атын және әкесінің атын (бар болса), құрылтай құжатының атауы мен нөмірін, байланыс телефонын, заңды мекенжайын, банк деректемелерін көрсетеді;</w:t>
      </w:r>
    </w:p>
    <w:bookmarkEnd w:id="102"/>
    <w:bookmarkStart w:name="z109" w:id="103"/>
    <w:p>
      <w:pPr>
        <w:spacing w:after="0"/>
        <w:ind w:left="0"/>
        <w:jc w:val="both"/>
      </w:pPr>
      <w:r>
        <w:rPr>
          <w:rFonts w:ascii="Times New Roman"/>
          <w:b w:val="false"/>
          <w:i w:val="false"/>
          <w:color w:val="000000"/>
          <w:sz w:val="28"/>
        </w:rPr>
        <w:t>
      2) субсидияланатын жұмыс орындарын ұйымдастыруға өтінім толтырады, онда: субсидияланатын жұмыс орнының түрі, кәсіптік сала, кәсіп, жұмыс орындарының саны, айлардағы жұмыс ұзақтығы, жұмыстарды жүргізудің нақты орны, айдағы жалақы мөлшері, үміткерден талап етілетін білім деңгейі мен кәсіптік дағдылар, байланысатын адамның лауазымы және байланыс телефоны көрсетіледі.</w:t>
      </w:r>
    </w:p>
    <w:bookmarkEnd w:id="103"/>
    <w:bookmarkStart w:name="z110" w:id="104"/>
    <w:p>
      <w:pPr>
        <w:spacing w:after="0"/>
        <w:ind w:left="0"/>
        <w:jc w:val="both"/>
      </w:pPr>
      <w:r>
        <w:rPr>
          <w:rFonts w:ascii="Times New Roman"/>
          <w:b w:val="false"/>
          <w:i w:val="false"/>
          <w:color w:val="000000"/>
          <w:sz w:val="28"/>
        </w:rPr>
        <w:t xml:space="preserve">
      Екі және одан көп жұмыс берушінің құрылтайшысының және бірінші басшысының жеке сәйкестендіру нөмірлері бір-біріне сәйкес келгенде Электрондық еңбек биржасы субсидияланатын жұмыс орындарын ұйымдастыруға өтінімдерді қабылдаудан бас тартады. </w:t>
      </w:r>
    </w:p>
    <w:bookmarkEnd w:id="104"/>
    <w:bookmarkStart w:name="z111" w:id="105"/>
    <w:p>
      <w:pPr>
        <w:spacing w:after="0"/>
        <w:ind w:left="0"/>
        <w:jc w:val="both"/>
      </w:pPr>
      <w:r>
        <w:rPr>
          <w:rFonts w:ascii="Times New Roman"/>
          <w:b w:val="false"/>
          <w:i w:val="false"/>
          <w:color w:val="000000"/>
          <w:sz w:val="28"/>
        </w:rPr>
        <w:t>
      Жастар практикасы, "Алғашқы жұмыс орны" және "Ұрпақтар келісімшарты" жобалары бойынша бойынша жұмыс беруші өтінімде кәсіби білім мен жұмыс тәжірибесін беру үшін тәлімгердің келісімімен оның жеке сәйкестендіру нөмірін, тегін, атын және әкесінің атын (бар болса) және лауазымын көрсетеді.</w:t>
      </w:r>
    </w:p>
    <w:bookmarkEnd w:id="105"/>
    <w:bookmarkStart w:name="z112" w:id="106"/>
    <w:p>
      <w:pPr>
        <w:spacing w:after="0"/>
        <w:ind w:left="0"/>
        <w:jc w:val="both"/>
      </w:pPr>
      <w:r>
        <w:rPr>
          <w:rFonts w:ascii="Times New Roman"/>
          <w:b w:val="false"/>
          <w:i w:val="false"/>
          <w:color w:val="000000"/>
          <w:sz w:val="28"/>
        </w:rPr>
        <w:t>
      Жұмыс беруші дербес деректерді жинауға, өңдеуге, сақтауға, түсіруге және пайдалануға келісімін береді және өтінімге электрондық цифрлық қолтаңбамен қол қояды.</w:t>
      </w:r>
    </w:p>
    <w:bookmarkEnd w:id="106"/>
    <w:bookmarkStart w:name="z113" w:id="107"/>
    <w:p>
      <w:pPr>
        <w:spacing w:after="0"/>
        <w:ind w:left="0"/>
        <w:jc w:val="both"/>
      </w:pPr>
      <w:r>
        <w:rPr>
          <w:rFonts w:ascii="Times New Roman"/>
          <w:b w:val="false"/>
          <w:i w:val="false"/>
          <w:color w:val="000000"/>
          <w:sz w:val="28"/>
        </w:rPr>
        <w:t>
      17. Электрондық еңбек биржасы:</w:t>
      </w:r>
    </w:p>
    <w:bookmarkEnd w:id="107"/>
    <w:bookmarkStart w:name="z114" w:id="108"/>
    <w:p>
      <w:pPr>
        <w:spacing w:after="0"/>
        <w:ind w:left="0"/>
        <w:jc w:val="both"/>
      </w:pPr>
      <w:r>
        <w:rPr>
          <w:rFonts w:ascii="Times New Roman"/>
          <w:b w:val="false"/>
          <w:i w:val="false"/>
          <w:color w:val="000000"/>
          <w:sz w:val="28"/>
        </w:rPr>
        <w:t>
      1) Кодекске сәйкес кәсіптік оқытуды ұйымдастыруға қатысатын;</w:t>
      </w:r>
    </w:p>
    <w:bookmarkEnd w:id="108"/>
    <w:bookmarkStart w:name="z115" w:id="109"/>
    <w:p>
      <w:pPr>
        <w:spacing w:after="0"/>
        <w:ind w:left="0"/>
        <w:jc w:val="both"/>
      </w:pPr>
      <w:r>
        <w:rPr>
          <w:rFonts w:ascii="Times New Roman"/>
          <w:b w:val="false"/>
          <w:i w:val="false"/>
          <w:color w:val="000000"/>
          <w:sz w:val="28"/>
        </w:rPr>
        <w:t>
      2) әлеуметтік жұмыс орындарын және/немесе "Күміс жас" жобасын ұйымдастыруға өтінім беретін жұмыс берушілерді қоспағанда, ағымдағы қаржы жылында бюджет қаражаты есебінен жаңа бизнес-идеяларды іске асыруға гранттар және (немесе) микрокредиттер алған;</w:t>
      </w:r>
    </w:p>
    <w:bookmarkEnd w:id="109"/>
    <w:bookmarkStart w:name="z116" w:id="110"/>
    <w:p>
      <w:pPr>
        <w:spacing w:after="0"/>
        <w:ind w:left="0"/>
        <w:jc w:val="both"/>
      </w:pPr>
      <w:r>
        <w:rPr>
          <w:rFonts w:ascii="Times New Roman"/>
          <w:b w:val="false"/>
          <w:i w:val="false"/>
          <w:color w:val="000000"/>
          <w:sz w:val="28"/>
        </w:rPr>
        <w:t>
      3) инфрақұрылымдық жобалар бойынша мемлекеттік сатып алулар шеңберінде қызметтер көрсететін немесе жұмыстар атқаратын;</w:t>
      </w:r>
    </w:p>
    <w:bookmarkEnd w:id="110"/>
    <w:bookmarkStart w:name="z117" w:id="111"/>
    <w:p>
      <w:pPr>
        <w:spacing w:after="0"/>
        <w:ind w:left="0"/>
        <w:jc w:val="both"/>
      </w:pPr>
      <w:r>
        <w:rPr>
          <w:rFonts w:ascii="Times New Roman"/>
          <w:b w:val="false"/>
          <w:i w:val="false"/>
          <w:color w:val="000000"/>
          <w:sz w:val="28"/>
        </w:rPr>
        <w:t>
      4) жастар практикасын ұйымдастыруға өтінім беретін жұмыс берушілерді қоспағанда, техникалық және кәсіптік, орта білімнен кейінгі, жоғары және жоғары оқу орнынан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алған;</w:t>
      </w:r>
    </w:p>
    <w:bookmarkEnd w:id="111"/>
    <w:bookmarkStart w:name="z118" w:id="112"/>
    <w:p>
      <w:pPr>
        <w:spacing w:after="0"/>
        <w:ind w:left="0"/>
        <w:jc w:val="both"/>
      </w:pPr>
      <w:r>
        <w:rPr>
          <w:rFonts w:ascii="Times New Roman"/>
          <w:b w:val="false"/>
          <w:i w:val="false"/>
          <w:color w:val="000000"/>
          <w:sz w:val="28"/>
        </w:rPr>
        <w:t>
      5) жастар практикасын ұйымдастыруға өтінім беретін жұмыс берушілерді қоспағанда, тегін медициналық көмектің кепілдік берілген көлемі және (немесе) міндетті әлеуметтік медициналық сақтандыру жүйесі шеңберінде медициналық көмек көрсететін жұмыс берушілердің өтінімдерін қабылдамайды.</w:t>
      </w:r>
    </w:p>
    <w:bookmarkEnd w:id="112"/>
    <w:bookmarkStart w:name="z119" w:id="113"/>
    <w:p>
      <w:pPr>
        <w:spacing w:after="0"/>
        <w:ind w:left="0"/>
        <w:jc w:val="both"/>
      </w:pPr>
      <w:r>
        <w:rPr>
          <w:rFonts w:ascii="Times New Roman"/>
          <w:b w:val="false"/>
          <w:i w:val="false"/>
          <w:color w:val="000000"/>
          <w:sz w:val="28"/>
        </w:rPr>
        <w:t>
      18. Өтінімдерде көрсетілетін жұмыс орындары мен кәсіптердің саны субсидияланатын жұмыс орындарының түріне байланысты болады.</w:t>
      </w:r>
    </w:p>
    <w:bookmarkEnd w:id="113"/>
    <w:bookmarkStart w:name="z120" w:id="114"/>
    <w:p>
      <w:pPr>
        <w:spacing w:after="0"/>
        <w:ind w:left="0"/>
        <w:jc w:val="both"/>
      </w:pPr>
      <w:r>
        <w:rPr>
          <w:rFonts w:ascii="Times New Roman"/>
          <w:b w:val="false"/>
          <w:i w:val="false"/>
          <w:color w:val="000000"/>
          <w:sz w:val="28"/>
        </w:rPr>
        <w:t>
      Жұмыс орындарының санын айқындау кезінде жұмыс берушінің ұйымдастырушылық-құқықтық нысаны, жұмыскерлердің тізімдік саны, сондай-ақ мансап орталығында 6 (алты) айдан астам есепте тұрған жұмыссыздардың саны есепке алынады.</w:t>
      </w:r>
    </w:p>
    <w:bookmarkEnd w:id="114"/>
    <w:bookmarkStart w:name="z121" w:id="115"/>
    <w:p>
      <w:pPr>
        <w:spacing w:after="0"/>
        <w:ind w:left="0"/>
        <w:jc w:val="both"/>
      </w:pPr>
      <w:r>
        <w:rPr>
          <w:rFonts w:ascii="Times New Roman"/>
          <w:b w:val="false"/>
          <w:i w:val="false"/>
          <w:color w:val="000000"/>
          <w:sz w:val="28"/>
        </w:rPr>
        <w:t>
      19. Қоғамдық жұмыстарды ұйымдастыруға арналған жұмыс орындарының саны:</w:t>
      </w:r>
    </w:p>
    <w:bookmarkEnd w:id="115"/>
    <w:bookmarkStart w:name="z122" w:id="116"/>
    <w:p>
      <w:pPr>
        <w:spacing w:after="0"/>
        <w:ind w:left="0"/>
        <w:jc w:val="both"/>
      </w:pPr>
      <w:r>
        <w:rPr>
          <w:rFonts w:ascii="Times New Roman"/>
          <w:b w:val="false"/>
          <w:i w:val="false"/>
          <w:color w:val="000000"/>
          <w:sz w:val="28"/>
        </w:rPr>
        <w:t>
      1) Қазақстан Республикасы Кәсіпкерлік кодексінің 79-3-бабына сәйкес, бірінші санаттағы әлеуметтік кәсіпкерлік субъектілері болып танылған жұмыс берушілер үшін 1-ден 10-ға дейін жұмыс орындарын құрайды;</w:t>
      </w:r>
    </w:p>
    <w:bookmarkEnd w:id="116"/>
    <w:bookmarkStart w:name="z123" w:id="117"/>
    <w:p>
      <w:pPr>
        <w:spacing w:after="0"/>
        <w:ind w:left="0"/>
        <w:jc w:val="both"/>
      </w:pPr>
      <w:r>
        <w:rPr>
          <w:rFonts w:ascii="Times New Roman"/>
          <w:b w:val="false"/>
          <w:i w:val="false"/>
          <w:color w:val="000000"/>
          <w:sz w:val="28"/>
        </w:rPr>
        <w:t>
      2) акционерлік қоғамдар, жауапкершілігі шектеулі серіктестіктер және (немесе) олардың филиалдары үшін 1-ден 5-ке дейін жұмыс орындарын құрайды;</w:t>
      </w:r>
    </w:p>
    <w:bookmarkEnd w:id="117"/>
    <w:bookmarkStart w:name="z124" w:id="118"/>
    <w:p>
      <w:pPr>
        <w:spacing w:after="0"/>
        <w:ind w:left="0"/>
        <w:jc w:val="both"/>
      </w:pPr>
      <w:r>
        <w:rPr>
          <w:rFonts w:ascii="Times New Roman"/>
          <w:b w:val="false"/>
          <w:i w:val="false"/>
          <w:color w:val="000000"/>
          <w:sz w:val="28"/>
        </w:rPr>
        <w:t>
      3) дара кәсіпкерлер, шаруа және фермер қожалықтары үшін 1-ден 5-ке дейін жұмыс орындарын құрайды;</w:t>
      </w:r>
    </w:p>
    <w:bookmarkEnd w:id="118"/>
    <w:bookmarkStart w:name="z125" w:id="119"/>
    <w:p>
      <w:pPr>
        <w:spacing w:after="0"/>
        <w:ind w:left="0"/>
        <w:jc w:val="both"/>
      </w:pPr>
      <w:r>
        <w:rPr>
          <w:rFonts w:ascii="Times New Roman"/>
          <w:b w:val="false"/>
          <w:i w:val="false"/>
          <w:color w:val="000000"/>
          <w:sz w:val="28"/>
        </w:rPr>
        <w:t>
      4) үкіметтік емес ұйымдар және (немесе) олардың филиалдары үшін 1-ден 5-ке дейін жұмыс орындарын құрайды;</w:t>
      </w:r>
    </w:p>
    <w:bookmarkEnd w:id="119"/>
    <w:bookmarkStart w:name="z126" w:id="120"/>
    <w:p>
      <w:pPr>
        <w:spacing w:after="0"/>
        <w:ind w:left="0"/>
        <w:jc w:val="both"/>
      </w:pPr>
      <w:r>
        <w:rPr>
          <w:rFonts w:ascii="Times New Roman"/>
          <w:b w:val="false"/>
          <w:i w:val="false"/>
          <w:color w:val="000000"/>
          <w:sz w:val="28"/>
        </w:rPr>
        <w:t>
      5) кенттердің және ауылдық округтердің әкімдіктерін қоса алғанда, мемлекеттік ұйымдар үшін 1-ден 5-ке дейін жұмыс орындарын құрайды.</w:t>
      </w:r>
    </w:p>
    <w:bookmarkEnd w:id="120"/>
    <w:bookmarkStart w:name="z127" w:id="121"/>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жұмыс орындарының ең жоғары саны жұмыс беруші мына талаптардың біріне сәйкес келгенде: </w:t>
      </w:r>
    </w:p>
    <w:bookmarkEnd w:id="121"/>
    <w:bookmarkStart w:name="z128" w:id="122"/>
    <w:p>
      <w:pPr>
        <w:spacing w:after="0"/>
        <w:ind w:left="0"/>
        <w:jc w:val="both"/>
      </w:pPr>
      <w:r>
        <w:rPr>
          <w:rFonts w:ascii="Times New Roman"/>
          <w:b w:val="false"/>
          <w:i w:val="false"/>
          <w:color w:val="000000"/>
          <w:sz w:val="28"/>
        </w:rPr>
        <w:t>
      1) мүгедектігі бар адамдарды, мүгедектігі бар бала (мүгедектігі бар балаларды) тәрбиелеп отырған адамдарды, көпбалалы отбасыларға берілетін жәрдемақы алушыларды және (немесе)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аналарды жұмысқа орналастыру үшін қоғамдық жұмыстарды ұйымдастырған кезде;</w:t>
      </w:r>
    </w:p>
    <w:bookmarkEnd w:id="122"/>
    <w:bookmarkStart w:name="z129" w:id="123"/>
    <w:p>
      <w:pPr>
        <w:spacing w:after="0"/>
        <w:ind w:left="0"/>
        <w:jc w:val="both"/>
      </w:pPr>
      <w:r>
        <w:rPr>
          <w:rFonts w:ascii="Times New Roman"/>
          <w:b w:val="false"/>
          <w:i w:val="false"/>
          <w:color w:val="000000"/>
          <w:sz w:val="28"/>
        </w:rPr>
        <w:t>
      2) өз қаражаты есебінен қоғамдық жұмыстарды ұйымдастырған кезде не қоғамдық жұмыстарға қатысушылардың жалақысының кемінде 50%-ын қоса қаржыландырған кезде;</w:t>
      </w:r>
    </w:p>
    <w:bookmarkEnd w:id="123"/>
    <w:bookmarkStart w:name="z130" w:id="124"/>
    <w:p>
      <w:pPr>
        <w:spacing w:after="0"/>
        <w:ind w:left="0"/>
        <w:jc w:val="both"/>
      </w:pPr>
      <w:r>
        <w:rPr>
          <w:rFonts w:ascii="Times New Roman"/>
          <w:b w:val="false"/>
          <w:i w:val="false"/>
          <w:color w:val="000000"/>
          <w:sz w:val="28"/>
        </w:rPr>
        <w:t>
      3) алдыңғы күнтізбелік жылы қоғамдық жұмыстарға қатысушылардың кемінде 60%-ын тұрақты жұмыс орындарына жұмысқа орналастырған кезде 2 есеге ұлғаяды.</w:t>
      </w:r>
    </w:p>
    <w:bookmarkEnd w:id="124"/>
    <w:bookmarkStart w:name="z131" w:id="125"/>
    <w:p>
      <w:pPr>
        <w:spacing w:after="0"/>
        <w:ind w:left="0"/>
        <w:jc w:val="both"/>
      </w:pPr>
      <w:r>
        <w:rPr>
          <w:rFonts w:ascii="Times New Roman"/>
          <w:b w:val="false"/>
          <w:i w:val="false"/>
          <w:color w:val="000000"/>
          <w:sz w:val="28"/>
        </w:rPr>
        <w:t>
      21. Жұмыс беруші өтінім берген күннен бастап 10 (он) жұмыс күні ішінде Электрондық еңбек биржасында жұмыс берушінің өтінімі негізінде субсидияланатын жұмыс орны бойынша бос орын құрылады. Жарияланған бос орын 90 (тоқсан) күнтізбелік күн өткеннен кейін толтырмаса жойылады.</w:t>
      </w:r>
    </w:p>
    <w:bookmarkEnd w:id="125"/>
    <w:bookmarkStart w:name="z132" w:id="126"/>
    <w:p>
      <w:pPr>
        <w:spacing w:after="0"/>
        <w:ind w:left="0"/>
        <w:jc w:val="both"/>
      </w:pPr>
      <w:r>
        <w:rPr>
          <w:rFonts w:ascii="Times New Roman"/>
          <w:b w:val="false"/>
          <w:i w:val="false"/>
          <w:color w:val="000000"/>
          <w:sz w:val="28"/>
        </w:rPr>
        <w:t xml:space="preserve">
      22. Кодекстің </w:t>
      </w:r>
      <w:r>
        <w:rPr>
          <w:rFonts w:ascii="Times New Roman"/>
          <w:b w:val="false"/>
          <w:i w:val="false"/>
          <w:color w:val="000000"/>
          <w:sz w:val="28"/>
        </w:rPr>
        <w:t>111-бабының</w:t>
      </w:r>
      <w:r>
        <w:rPr>
          <w:rFonts w:ascii="Times New Roman"/>
          <w:b w:val="false"/>
          <w:i w:val="false"/>
          <w:color w:val="000000"/>
          <w:sz w:val="28"/>
        </w:rPr>
        <w:t xml:space="preserve"> 1-тармағында көрсетілген адамдардың арасынан субсидияланатын жұмыс орнына жұмысқа орналасқысы келетін үміткер Электрондық еңбек биржасындағы "жеке кабинеті" арқылы жұмыс беруші жариялаған бос орынға жауап жібереді.</w:t>
      </w:r>
    </w:p>
    <w:bookmarkEnd w:id="126"/>
    <w:bookmarkStart w:name="z133" w:id="127"/>
    <w:p>
      <w:pPr>
        <w:spacing w:after="0"/>
        <w:ind w:left="0"/>
        <w:jc w:val="both"/>
      </w:pPr>
      <w:r>
        <w:rPr>
          <w:rFonts w:ascii="Times New Roman"/>
          <w:b w:val="false"/>
          <w:i w:val="false"/>
          <w:color w:val="000000"/>
          <w:sz w:val="28"/>
        </w:rPr>
        <w:t>
      Электрондық еңбек биржасына қолжетімділік болмаған кезде үміткер Электрондық еңбек биржасы арқылы өтініш беруге жәрдемдесу үшін мансап орталығына жүгінеді.</w:t>
      </w:r>
    </w:p>
    <w:bookmarkEnd w:id="127"/>
    <w:bookmarkStart w:name="z134" w:id="128"/>
    <w:p>
      <w:pPr>
        <w:spacing w:after="0"/>
        <w:ind w:left="0"/>
        <w:jc w:val="both"/>
      </w:pPr>
      <w:r>
        <w:rPr>
          <w:rFonts w:ascii="Times New Roman"/>
          <w:b w:val="false"/>
          <w:i w:val="false"/>
          <w:color w:val="000000"/>
          <w:sz w:val="28"/>
        </w:rPr>
        <w:t>
      Мансап орталығы үміткерлерге өз-өзіне қызмет көрсету аймақтарында Электрондық еңбек биржасына қол жеткізуді қамтамасыз етеді, сондай-ақ қажетті консультациялық көмек көрсетеді.</w:t>
      </w:r>
    </w:p>
    <w:bookmarkEnd w:id="128"/>
    <w:bookmarkStart w:name="z135" w:id="129"/>
    <w:p>
      <w:pPr>
        <w:spacing w:after="0"/>
        <w:ind w:left="0"/>
        <w:jc w:val="both"/>
      </w:pPr>
      <w:r>
        <w:rPr>
          <w:rFonts w:ascii="Times New Roman"/>
          <w:b w:val="false"/>
          <w:i w:val="false"/>
          <w:color w:val="000000"/>
          <w:sz w:val="28"/>
        </w:rPr>
        <w:t xml:space="preserve">
      23. Жауап жіберу кезінде субсидияланатын жұмыс орнына жұмысқа орналасуға үміткерге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 – № 84 бұйрық)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жолдама беру туралы өтініш автоматты түрде қалыптастырылады. Өтінішке үміткер электрондық цифрлық қолтаңбамен қол қояды және "Еңбек нарығы" ААЖ арқылы мансап орталығына түседі.</w:t>
      </w:r>
    </w:p>
    <w:bookmarkEnd w:id="129"/>
    <w:bookmarkStart w:name="z136" w:id="130"/>
    <w:p>
      <w:pPr>
        <w:spacing w:after="0"/>
        <w:ind w:left="0"/>
        <w:jc w:val="both"/>
      </w:pPr>
      <w:r>
        <w:rPr>
          <w:rFonts w:ascii="Times New Roman"/>
          <w:b w:val="false"/>
          <w:i w:val="false"/>
          <w:color w:val="000000"/>
          <w:sz w:val="28"/>
        </w:rPr>
        <w:t>
      Үміткер өтінішті жіберген күн мансап орталығы оны қабылдаған күн болып есептеледі. Егер үміткер өтінішті демалыс күні жіберсе, онда өтінімді жіберген күн демалыстан кейінгі жұмыс күні болып есептеледі.</w:t>
      </w:r>
    </w:p>
    <w:bookmarkEnd w:id="130"/>
    <w:bookmarkStart w:name="z137" w:id="131"/>
    <w:p>
      <w:pPr>
        <w:spacing w:after="0"/>
        <w:ind w:left="0"/>
        <w:jc w:val="both"/>
      </w:pPr>
      <w:r>
        <w:rPr>
          <w:rFonts w:ascii="Times New Roman"/>
          <w:b w:val="false"/>
          <w:i w:val="false"/>
          <w:color w:val="000000"/>
          <w:sz w:val="28"/>
        </w:rPr>
        <w:t>
      Өтініштің келіп түскендігі туралы хабарлама үміткердің электрондық еңбек биржасындағы жеке кабинетіне жіберіледі.</w:t>
      </w:r>
    </w:p>
    <w:bookmarkEnd w:id="131"/>
    <w:bookmarkStart w:name="z138" w:id="132"/>
    <w:p>
      <w:pPr>
        <w:spacing w:after="0"/>
        <w:ind w:left="0"/>
        <w:jc w:val="both"/>
      </w:pPr>
      <w:r>
        <w:rPr>
          <w:rFonts w:ascii="Times New Roman"/>
          <w:b w:val="false"/>
          <w:i w:val="false"/>
          <w:color w:val="000000"/>
          <w:sz w:val="28"/>
        </w:rPr>
        <w:t>
      24. Мансап орталығы "Еңбек нарығы" ААЖ-да үміткердің өтініші келіп түскен күннен бастап бір жұмыс күнінен кешіктірмей:</w:t>
      </w:r>
    </w:p>
    <w:bookmarkEnd w:id="132"/>
    <w:bookmarkStart w:name="z139" w:id="133"/>
    <w:p>
      <w:pPr>
        <w:spacing w:after="0"/>
        <w:ind w:left="0"/>
        <w:jc w:val="both"/>
      </w:pPr>
      <w:r>
        <w:rPr>
          <w:rFonts w:ascii="Times New Roman"/>
          <w:b w:val="false"/>
          <w:i w:val="false"/>
          <w:color w:val="000000"/>
          <w:sz w:val="28"/>
        </w:rPr>
        <w:t xml:space="preserve">
      1) үміткердің "Субсидияланатын жұмыс орындарының, субсидияланатын жұмыс орындарына жұмысқа орналастырылатын адамдарға қойылатын талаптардың, олардың жалақысын субсидиялау мөлшерлері мен мерзімдерінің тізбесін бекіту туралы" Қазақстан Республикасы Үкіметінің 2023 жылғы 15 маусымдағы №476 </w:t>
      </w:r>
      <w:r>
        <w:rPr>
          <w:rFonts w:ascii="Times New Roman"/>
          <w:b w:val="false"/>
          <w:i w:val="false"/>
          <w:color w:val="000000"/>
          <w:sz w:val="28"/>
        </w:rPr>
        <w:t>қаулысымен</w:t>
      </w:r>
      <w:r>
        <w:rPr>
          <w:rFonts w:ascii="Times New Roman"/>
          <w:b w:val="false"/>
          <w:i w:val="false"/>
          <w:color w:val="000000"/>
          <w:sz w:val="28"/>
        </w:rPr>
        <w:t xml:space="preserve"> бекітілген субсидияланатын жұмыс орындарына жұмысқа орналастырылатын адамдарға қойылатын талаптарға сәйкестігін тексеруді;</w:t>
      </w:r>
    </w:p>
    <w:bookmarkEnd w:id="133"/>
    <w:bookmarkStart w:name="z140" w:id="134"/>
    <w:p>
      <w:pPr>
        <w:spacing w:after="0"/>
        <w:ind w:left="0"/>
        <w:jc w:val="both"/>
      </w:pPr>
      <w:r>
        <w:rPr>
          <w:rFonts w:ascii="Times New Roman"/>
          <w:b w:val="false"/>
          <w:i w:val="false"/>
          <w:color w:val="000000"/>
          <w:sz w:val="28"/>
        </w:rPr>
        <w:t>
      2) № 84 бұйрықпен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субсидияланатын жұмыс орнына үміткерді жұмысқа орналастыруға жолдама қалыптастырады.</w:t>
      </w:r>
    </w:p>
    <w:bookmarkEnd w:id="134"/>
    <w:bookmarkStart w:name="z141" w:id="135"/>
    <w:p>
      <w:pPr>
        <w:spacing w:after="0"/>
        <w:ind w:left="0"/>
        <w:jc w:val="both"/>
      </w:pPr>
      <w:r>
        <w:rPr>
          <w:rFonts w:ascii="Times New Roman"/>
          <w:b w:val="false"/>
          <w:i w:val="false"/>
          <w:color w:val="000000"/>
          <w:sz w:val="28"/>
        </w:rPr>
        <w:t>
      Үміткер жұмыстан босаған сәтке дейін соңғы 6 (алты) ай ішінде еңбек қатынастарында тұрған жұмыс берушілерге субсидияланатын жұмыс орнына жолдама берілмейді.</w:t>
      </w:r>
    </w:p>
    <w:bookmarkEnd w:id="135"/>
    <w:bookmarkStart w:name="z142" w:id="136"/>
    <w:p>
      <w:pPr>
        <w:spacing w:after="0"/>
        <w:ind w:left="0"/>
        <w:jc w:val="both"/>
      </w:pPr>
      <w:r>
        <w:rPr>
          <w:rFonts w:ascii="Times New Roman"/>
          <w:b w:val="false"/>
          <w:i w:val="false"/>
          <w:color w:val="000000"/>
          <w:sz w:val="28"/>
        </w:rPr>
        <w:t>
      Субсидияланатын жұмыс орнына жолдама жұмыс берушінің және үміткердің Электрондық еңбек биржасындағы жеке кабинеттеріне автоматты түрде түседі.</w:t>
      </w:r>
    </w:p>
    <w:bookmarkEnd w:id="136"/>
    <w:bookmarkStart w:name="z143" w:id="137"/>
    <w:p>
      <w:pPr>
        <w:spacing w:after="0"/>
        <w:ind w:left="0"/>
        <w:jc w:val="both"/>
      </w:pPr>
      <w:r>
        <w:rPr>
          <w:rFonts w:ascii="Times New Roman"/>
          <w:b w:val="false"/>
          <w:i w:val="false"/>
          <w:color w:val="000000"/>
          <w:sz w:val="28"/>
        </w:rPr>
        <w:t>
      25. Жұмыс беруші Электрондық еңбек биржасындағы жеке кабинетке жолдама келіп түскен күннен бастап 3 (үш) жұмыс күні ішінде субсидияланатын жұмыс орнына үміткерді жұмысқа орналастыру туралы немесе жұмысқа орналастырудан бас тарту туралы шешім енгізеді. Қажет болған жағдайда жұмыс беруші үміткермен әңгімелесу өткізеді, бұл туралы жұмыс беруші өзінің Электрондық еңбек биржасындағы жеке кабинетінде тиісті белгі қояды.</w:t>
      </w:r>
    </w:p>
    <w:bookmarkEnd w:id="137"/>
    <w:bookmarkStart w:name="z144" w:id="138"/>
    <w:p>
      <w:pPr>
        <w:spacing w:after="0"/>
        <w:ind w:left="0"/>
        <w:jc w:val="both"/>
      </w:pPr>
      <w:r>
        <w:rPr>
          <w:rFonts w:ascii="Times New Roman"/>
          <w:b w:val="false"/>
          <w:i w:val="false"/>
          <w:color w:val="000000"/>
          <w:sz w:val="28"/>
        </w:rPr>
        <w:t xml:space="preserve">
      26. Үміткерді субсидияланатын жұмыс орнына жұмысқа қабылдаудан бас тарту үшін: </w:t>
      </w:r>
    </w:p>
    <w:bookmarkEnd w:id="138"/>
    <w:bookmarkStart w:name="z145" w:id="139"/>
    <w:p>
      <w:pPr>
        <w:spacing w:after="0"/>
        <w:ind w:left="0"/>
        <w:jc w:val="both"/>
      </w:pPr>
      <w:r>
        <w:rPr>
          <w:rFonts w:ascii="Times New Roman"/>
          <w:b w:val="false"/>
          <w:i w:val="false"/>
          <w:color w:val="000000"/>
          <w:sz w:val="28"/>
        </w:rPr>
        <w:t>
      1) субсидияланатын жұмыс орындары бойынша бос орындардың болмауы;</w:t>
      </w:r>
    </w:p>
    <w:bookmarkEnd w:id="139"/>
    <w:bookmarkStart w:name="z146" w:id="140"/>
    <w:p>
      <w:pPr>
        <w:spacing w:after="0"/>
        <w:ind w:left="0"/>
        <w:jc w:val="both"/>
      </w:pPr>
      <w:r>
        <w:rPr>
          <w:rFonts w:ascii="Times New Roman"/>
          <w:b w:val="false"/>
          <w:i w:val="false"/>
          <w:color w:val="000000"/>
          <w:sz w:val="28"/>
        </w:rPr>
        <w:t>
      2) үміткердің біліктілік талаптарына сәйкес келмеуі (әлеуметтік жұмыс орнына немесе "Күміс жас" жобасы бойынша жұмысқа орналасқысы келетін үміткерлер үшін);</w:t>
      </w:r>
    </w:p>
    <w:bookmarkEnd w:id="140"/>
    <w:bookmarkStart w:name="z147" w:id="141"/>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141"/>
    <w:bookmarkStart w:name="z148" w:id="142"/>
    <w:p>
      <w:pPr>
        <w:spacing w:after="0"/>
        <w:ind w:left="0"/>
        <w:jc w:val="both"/>
      </w:pPr>
      <w:r>
        <w:rPr>
          <w:rFonts w:ascii="Times New Roman"/>
          <w:b w:val="false"/>
          <w:i w:val="false"/>
          <w:color w:val="000000"/>
          <w:sz w:val="28"/>
        </w:rPr>
        <w:t>
      4) жұмыс берушінің қызметін тоқтата тұруы негіз болып табылады.</w:t>
      </w:r>
    </w:p>
    <w:bookmarkEnd w:id="142"/>
    <w:bookmarkStart w:name="z149" w:id="143"/>
    <w:p>
      <w:pPr>
        <w:spacing w:after="0"/>
        <w:ind w:left="0"/>
        <w:jc w:val="both"/>
      </w:pPr>
      <w:r>
        <w:rPr>
          <w:rFonts w:ascii="Times New Roman"/>
          <w:b w:val="false"/>
          <w:i w:val="false"/>
          <w:color w:val="000000"/>
          <w:sz w:val="28"/>
        </w:rPr>
        <w:t>
      Субсидияланатын жұмыс орнына үміткерді жұмысқа орналастыру немесе жұмысқа орналастырудан бас тарту туралы жұмыс берушінің шешімі үміткердің Электрондық еңбек биржасындағы жеке кабинетіне түседі.</w:t>
      </w:r>
    </w:p>
    <w:bookmarkEnd w:id="143"/>
    <w:bookmarkStart w:name="z150" w:id="144"/>
    <w:p>
      <w:pPr>
        <w:spacing w:after="0"/>
        <w:ind w:left="0"/>
        <w:jc w:val="both"/>
      </w:pPr>
      <w:r>
        <w:rPr>
          <w:rFonts w:ascii="Times New Roman"/>
          <w:b w:val="false"/>
          <w:i w:val="false"/>
          <w:color w:val="000000"/>
          <w:sz w:val="28"/>
        </w:rPr>
        <w:t xml:space="preserve">
      Үміткерді жұмысқа орналастырудан бас тартқан кезде жұмыс беруші Электрондық еңбек биржасындағы жеке кабинетінде бас тарту себебін көрсетеді. </w:t>
      </w:r>
    </w:p>
    <w:bookmarkEnd w:id="144"/>
    <w:bookmarkStart w:name="z151" w:id="145"/>
    <w:p>
      <w:pPr>
        <w:spacing w:after="0"/>
        <w:ind w:left="0"/>
        <w:jc w:val="both"/>
      </w:pPr>
      <w:r>
        <w:rPr>
          <w:rFonts w:ascii="Times New Roman"/>
          <w:b w:val="false"/>
          <w:i w:val="false"/>
          <w:color w:val="000000"/>
          <w:sz w:val="28"/>
        </w:rPr>
        <w:t>
      27. Үміткер жұмыс берушінің жұмысқа орналастырудан бас тартуына шағымдануға құқылы.</w:t>
      </w:r>
    </w:p>
    <w:bookmarkEnd w:id="145"/>
    <w:bookmarkStart w:name="z152" w:id="146"/>
    <w:p>
      <w:pPr>
        <w:spacing w:after="0"/>
        <w:ind w:left="0"/>
        <w:jc w:val="both"/>
      </w:pPr>
      <w:r>
        <w:rPr>
          <w:rFonts w:ascii="Times New Roman"/>
          <w:b w:val="false"/>
          <w:i w:val="false"/>
          <w:color w:val="000000"/>
          <w:sz w:val="28"/>
        </w:rPr>
        <w:t xml:space="preserve">
      Шағымды қарауды мансап орталығы жүргізеді. </w:t>
      </w:r>
    </w:p>
    <w:bookmarkEnd w:id="146"/>
    <w:bookmarkStart w:name="z153" w:id="147"/>
    <w:p>
      <w:pPr>
        <w:spacing w:after="0"/>
        <w:ind w:left="0"/>
        <w:jc w:val="both"/>
      </w:pPr>
      <w:r>
        <w:rPr>
          <w:rFonts w:ascii="Times New Roman"/>
          <w:b w:val="false"/>
          <w:i w:val="false"/>
          <w:color w:val="000000"/>
          <w:sz w:val="28"/>
        </w:rPr>
        <w:t xml:space="preserve">
      Мансап орталығы жұмыс берушінің үміткерді субсидияланатын жұмыс орнына жұмысқа қабылдаудан бас тарту себебін мемлекеттік органдардың ақпараттық жүйелерінен және (немесе) жұмыс берушіден </w:t>
      </w:r>
      <w:r>
        <w:rPr>
          <w:rFonts w:ascii="Times New Roman"/>
          <w:b w:val="false"/>
          <w:i w:val="false"/>
          <w:color w:val="000000"/>
          <w:sz w:val="28"/>
        </w:rPr>
        <w:t>26-тармақтың</w:t>
      </w:r>
      <w:r>
        <w:rPr>
          <w:rFonts w:ascii="Times New Roman"/>
          <w:b w:val="false"/>
          <w:i w:val="false"/>
          <w:color w:val="000000"/>
          <w:sz w:val="28"/>
        </w:rPr>
        <w:t xml:space="preserve"> 1), 3), және 4) тармақшаларында көзделген тиісті ақпартты алу арқылы тексереді.</w:t>
      </w:r>
    </w:p>
    <w:bookmarkEnd w:id="147"/>
    <w:bookmarkStart w:name="z154" w:id="148"/>
    <w:p>
      <w:pPr>
        <w:spacing w:after="0"/>
        <w:ind w:left="0"/>
        <w:jc w:val="both"/>
      </w:pPr>
      <w:r>
        <w:rPr>
          <w:rFonts w:ascii="Times New Roman"/>
          <w:b w:val="false"/>
          <w:i w:val="false"/>
          <w:color w:val="000000"/>
          <w:sz w:val="28"/>
        </w:rPr>
        <w:t>
      Жұмыс берушінің үміткерді субсидияланатын жұмыс орнына жұмысқа орналастырудан негізсіз бас тарту фактісі анықталған кезде мансап орталығы осы факт анықталған күннен бастап үш жұмыс күні ішінде бос жұмыс орнын жояды.</w:t>
      </w:r>
    </w:p>
    <w:bookmarkEnd w:id="148"/>
    <w:bookmarkStart w:name="z155" w:id="149"/>
    <w:p>
      <w:pPr>
        <w:spacing w:after="0"/>
        <w:ind w:left="0"/>
        <w:jc w:val="both"/>
      </w:pPr>
      <w:r>
        <w:rPr>
          <w:rFonts w:ascii="Times New Roman"/>
          <w:b w:val="false"/>
          <w:i w:val="false"/>
          <w:color w:val="000000"/>
          <w:sz w:val="28"/>
        </w:rPr>
        <w:t xml:space="preserve">
      Мансап орталығы шағымды қарап, мынадай: </w:t>
      </w:r>
    </w:p>
    <w:bookmarkEnd w:id="149"/>
    <w:bookmarkStart w:name="z156" w:id="150"/>
    <w:p>
      <w:pPr>
        <w:spacing w:after="0"/>
        <w:ind w:left="0"/>
        <w:jc w:val="both"/>
      </w:pPr>
      <w:r>
        <w:rPr>
          <w:rFonts w:ascii="Times New Roman"/>
          <w:b w:val="false"/>
          <w:i w:val="false"/>
          <w:color w:val="000000"/>
          <w:sz w:val="28"/>
        </w:rPr>
        <w:t>
      1) жұмыс берушінің әрекетінің күшін жою және бос орынды жою туралы;</w:t>
      </w:r>
    </w:p>
    <w:bookmarkEnd w:id="150"/>
    <w:bookmarkStart w:name="z157" w:id="151"/>
    <w:p>
      <w:pPr>
        <w:spacing w:after="0"/>
        <w:ind w:left="0"/>
        <w:jc w:val="both"/>
      </w:pPr>
      <w:r>
        <w:rPr>
          <w:rFonts w:ascii="Times New Roman"/>
          <w:b w:val="false"/>
          <w:i w:val="false"/>
          <w:color w:val="000000"/>
          <w:sz w:val="28"/>
        </w:rPr>
        <w:t>
      2) шағымды қанағаттандырусыз қалдыру туралы шешімдердің бірін шығарады.</w:t>
      </w:r>
    </w:p>
    <w:bookmarkEnd w:id="151"/>
    <w:bookmarkStart w:name="z158" w:id="152"/>
    <w:p>
      <w:pPr>
        <w:spacing w:after="0"/>
        <w:ind w:left="0"/>
        <w:jc w:val="both"/>
      </w:pPr>
      <w:r>
        <w:rPr>
          <w:rFonts w:ascii="Times New Roman"/>
          <w:b w:val="false"/>
          <w:i w:val="false"/>
          <w:color w:val="000000"/>
          <w:sz w:val="28"/>
        </w:rPr>
        <w:t xml:space="preserve">
      28. Жұмыс беруші субсидияланатын жұмыс орнына үміткерді жұмысқа орналастыру туралы шешім қабылдаған кезде, мансап орталығы 1 (бір)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субсидияланатын жұмыс орнын ұйымдастыру туралы шартты (бұдан әрі – Шарт) қалыптастырады және еңбек мобильділігі орталығы мен жұмыс берушіге жібереді.</w:t>
      </w:r>
    </w:p>
    <w:bookmarkEnd w:id="152"/>
    <w:bookmarkStart w:name="z159" w:id="153"/>
    <w:p>
      <w:pPr>
        <w:spacing w:after="0"/>
        <w:ind w:left="0"/>
        <w:jc w:val="both"/>
      </w:pPr>
      <w:r>
        <w:rPr>
          <w:rFonts w:ascii="Times New Roman"/>
          <w:b w:val="false"/>
          <w:i w:val="false"/>
          <w:color w:val="000000"/>
          <w:sz w:val="28"/>
        </w:rPr>
        <w:t>
      Жұмыс беруші Электрондық еңбек биржасындағы жеке кабинетінде, еңбек мобильділігі орталығы "Еңбек нарығы" ААЖ-да 5 (бес) жұмыс күні ішінде электрондық цифрлық қолтаңбаны пайдалана отырып, шартқа қол қояды немесе қол қоюдан бас тартады.</w:t>
      </w:r>
    </w:p>
    <w:bookmarkEnd w:id="153"/>
    <w:bookmarkStart w:name="z160" w:id="154"/>
    <w:p>
      <w:pPr>
        <w:spacing w:after="0"/>
        <w:ind w:left="0"/>
        <w:jc w:val="both"/>
      </w:pPr>
      <w:r>
        <w:rPr>
          <w:rFonts w:ascii="Times New Roman"/>
          <w:b w:val="false"/>
          <w:i w:val="false"/>
          <w:color w:val="000000"/>
          <w:sz w:val="28"/>
        </w:rPr>
        <w:t>
      Мыналар:</w:t>
      </w:r>
    </w:p>
    <w:bookmarkEnd w:id="154"/>
    <w:bookmarkStart w:name="z161" w:id="155"/>
    <w:p>
      <w:pPr>
        <w:spacing w:after="0"/>
        <w:ind w:left="0"/>
        <w:jc w:val="both"/>
      </w:pPr>
      <w:r>
        <w:rPr>
          <w:rFonts w:ascii="Times New Roman"/>
          <w:b w:val="false"/>
          <w:i w:val="false"/>
          <w:color w:val="000000"/>
          <w:sz w:val="28"/>
        </w:rPr>
        <w:t>
      1) үміткердің субсидияланатын жұмыс орнына жұмысқа орналасудан бас тартуы;</w:t>
      </w:r>
    </w:p>
    <w:bookmarkEnd w:id="155"/>
    <w:bookmarkStart w:name="z162" w:id="156"/>
    <w:p>
      <w:pPr>
        <w:spacing w:after="0"/>
        <w:ind w:left="0"/>
        <w:jc w:val="both"/>
      </w:pPr>
      <w:r>
        <w:rPr>
          <w:rFonts w:ascii="Times New Roman"/>
          <w:b w:val="false"/>
          <w:i w:val="false"/>
          <w:color w:val="000000"/>
          <w:sz w:val="28"/>
        </w:rPr>
        <w:t>
      2) үміткерден жұмыссыз есебінен шығару;</w:t>
      </w:r>
    </w:p>
    <w:bookmarkEnd w:id="156"/>
    <w:bookmarkStart w:name="z163" w:id="157"/>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157"/>
    <w:bookmarkStart w:name="z164" w:id="158"/>
    <w:p>
      <w:pPr>
        <w:spacing w:after="0"/>
        <w:ind w:left="0"/>
        <w:jc w:val="both"/>
      </w:pPr>
      <w:r>
        <w:rPr>
          <w:rFonts w:ascii="Times New Roman"/>
          <w:b w:val="false"/>
          <w:i w:val="false"/>
          <w:color w:val="000000"/>
          <w:sz w:val="28"/>
        </w:rPr>
        <w:t>
      4) жұмыс берушінің қызметін тоқтата тұруы;</w:t>
      </w:r>
    </w:p>
    <w:bookmarkEnd w:id="158"/>
    <w:bookmarkStart w:name="z165" w:id="159"/>
    <w:p>
      <w:pPr>
        <w:spacing w:after="0"/>
        <w:ind w:left="0"/>
        <w:jc w:val="both"/>
      </w:pPr>
      <w:r>
        <w:rPr>
          <w:rFonts w:ascii="Times New Roman"/>
          <w:b w:val="false"/>
          <w:i w:val="false"/>
          <w:color w:val="000000"/>
          <w:sz w:val="28"/>
        </w:rPr>
        <w:t>
      5) субсидияланатын жұмыс орындарын ұйымдастыруға қаржыландырудың болмауы;</w:t>
      </w:r>
    </w:p>
    <w:bookmarkEnd w:id="159"/>
    <w:bookmarkStart w:name="z166" w:id="160"/>
    <w:p>
      <w:pPr>
        <w:spacing w:after="0"/>
        <w:ind w:left="0"/>
        <w:jc w:val="both"/>
      </w:pPr>
      <w:r>
        <w:rPr>
          <w:rFonts w:ascii="Times New Roman"/>
          <w:b w:val="false"/>
          <w:i w:val="false"/>
          <w:color w:val="000000"/>
          <w:sz w:val="28"/>
        </w:rPr>
        <w:t>
      6) жұмыс берушіні субсидияланатын жұмыс орындарын ұйымдастыруға жіберу немесе үміткерді субсидияланатын жұмыс орындарына қатысуға жіберу үшін қажетті құжаттардың және (немесе) мәліметтердің, оның ішінде мемлекеттік ақпараттық жүйелерден алынатын мәліметтердің дәйексіздігін анықтау Шартқа қол қоюдан бас тарту үшін негіз болып табылады.</w:t>
      </w:r>
    </w:p>
    <w:bookmarkEnd w:id="160"/>
    <w:bookmarkStart w:name="z167" w:id="161"/>
    <w:p>
      <w:pPr>
        <w:spacing w:after="0"/>
        <w:ind w:left="0"/>
        <w:jc w:val="both"/>
      </w:pPr>
      <w:r>
        <w:rPr>
          <w:rFonts w:ascii="Times New Roman"/>
          <w:b w:val="false"/>
          <w:i w:val="false"/>
          <w:color w:val="000000"/>
          <w:sz w:val="28"/>
        </w:rPr>
        <w:t>
      Шартқа қол қою туралы хабарлама үміткердің Электрондық еңбек биржасындағы жеке кабинетіне және "Еңбек нарығы" ААЖ арқылы мансап орталығына түседі.</w:t>
      </w:r>
    </w:p>
    <w:bookmarkEnd w:id="161"/>
    <w:bookmarkStart w:name="z168" w:id="162"/>
    <w:p>
      <w:pPr>
        <w:spacing w:after="0"/>
        <w:ind w:left="0"/>
        <w:jc w:val="both"/>
      </w:pPr>
      <w:r>
        <w:rPr>
          <w:rFonts w:ascii="Times New Roman"/>
          <w:b w:val="false"/>
          <w:i w:val="false"/>
          <w:color w:val="000000"/>
          <w:sz w:val="28"/>
        </w:rPr>
        <w:t>
      29. Жұмыс беруші шартқа қол қойылғаннан кейін 5 (бес) жұмыс күні ішінде субсидияланатын жұмыс орнына үміткерді жұмысқа орналастырады және электрондық еңбек биржасындағы жеке кабинетте үміткермен еңбек шарты жасалғандығы туралы ақпарат енгізеді.</w:t>
      </w:r>
    </w:p>
    <w:bookmarkEnd w:id="162"/>
    <w:bookmarkStart w:name="z169" w:id="163"/>
    <w:p>
      <w:pPr>
        <w:spacing w:after="0"/>
        <w:ind w:left="0"/>
        <w:jc w:val="both"/>
      </w:pPr>
      <w:r>
        <w:rPr>
          <w:rFonts w:ascii="Times New Roman"/>
          <w:b w:val="false"/>
          <w:i w:val="false"/>
          <w:color w:val="000000"/>
          <w:sz w:val="28"/>
        </w:rPr>
        <w:t>
      Субсидияланатын жұмыс орнына үміткердің жұмысқа орналасуы туралы ақпарат Электрондық еңбек биржасынан "Еңбек нарығы" ААЖ-ға беріледі.</w:t>
      </w:r>
    </w:p>
    <w:bookmarkEnd w:id="163"/>
    <w:bookmarkStart w:name="z170" w:id="164"/>
    <w:p>
      <w:pPr>
        <w:spacing w:after="0"/>
        <w:ind w:left="0"/>
        <w:jc w:val="both"/>
      </w:pPr>
      <w:r>
        <w:rPr>
          <w:rFonts w:ascii="Times New Roman"/>
          <w:b w:val="false"/>
          <w:i w:val="false"/>
          <w:color w:val="000000"/>
          <w:sz w:val="28"/>
        </w:rPr>
        <w:t>
      Мансап орталығы мен жұмыс беруші ақпараттық жүйелердің көмегімен күн сайын жұмыссыздардың субсидияланатын жұмыс орындарына баруына мониторинг жүргізеді.</w:t>
      </w:r>
    </w:p>
    <w:bookmarkEnd w:id="164"/>
    <w:bookmarkStart w:name="z171" w:id="165"/>
    <w:p>
      <w:pPr>
        <w:spacing w:after="0"/>
        <w:ind w:left="0"/>
        <w:jc w:val="both"/>
      </w:pPr>
      <w:r>
        <w:rPr>
          <w:rFonts w:ascii="Times New Roman"/>
          <w:b w:val="false"/>
          <w:i w:val="false"/>
          <w:color w:val="000000"/>
          <w:sz w:val="28"/>
        </w:rPr>
        <w:t>
      30. Жұмыс беруші жастар практикасына, "Алғашқы жұмыс орны" және (немесе) "Ұрпақтар келісімшарты" жобаларына қатысушыларға кәсіби білімін және жұмыс тәжірибесін беру үшін тәлімгер бекітеді.</w:t>
      </w:r>
    </w:p>
    <w:bookmarkEnd w:id="165"/>
    <w:bookmarkStart w:name="z172" w:id="166"/>
    <w:p>
      <w:pPr>
        <w:spacing w:after="0"/>
        <w:ind w:left="0"/>
        <w:jc w:val="both"/>
      </w:pPr>
      <w:r>
        <w:rPr>
          <w:rFonts w:ascii="Times New Roman"/>
          <w:b w:val="false"/>
          <w:i w:val="false"/>
          <w:color w:val="000000"/>
          <w:sz w:val="28"/>
        </w:rPr>
        <w:t>
      31. Жұмыс беруші таратылған немесе жұмыс беруші осы Қағидаларды бұзған жағдайларда жұмыссыздар қалған мерзімі аяқталғанға дейін жұмыстарын басқа жұмыс берушіде жалғастырады.</w:t>
      </w:r>
    </w:p>
    <w:bookmarkEnd w:id="166"/>
    <w:bookmarkStart w:name="z173" w:id="167"/>
    <w:p>
      <w:pPr>
        <w:spacing w:after="0"/>
        <w:ind w:left="0"/>
        <w:jc w:val="both"/>
      </w:pPr>
      <w:r>
        <w:rPr>
          <w:rFonts w:ascii="Times New Roman"/>
          <w:b w:val="false"/>
          <w:i w:val="false"/>
          <w:color w:val="000000"/>
          <w:sz w:val="28"/>
        </w:rPr>
        <w:t>
      32. Субсидияланатын жұмыс орындарындағы еңбек қызметін өз еркімен, дәлелсіз себеппен тоқтатқан жұмыссыздар ретінде есептен шығарылады және жұмыссыздар ретінде қайта тіркелген күннен бастап 3 (үш) ай өткен соң ғана жұмыспен қамтуға жәрдемдесудің белсенді шараларына қайта қатысады.</w:t>
      </w:r>
    </w:p>
    <w:bookmarkEnd w:id="167"/>
    <w:bookmarkStart w:name="z174" w:id="168"/>
    <w:p>
      <w:pPr>
        <w:spacing w:after="0"/>
        <w:ind w:left="0"/>
        <w:jc w:val="both"/>
      </w:pPr>
      <w:r>
        <w:rPr>
          <w:rFonts w:ascii="Times New Roman"/>
          <w:b w:val="false"/>
          <w:i w:val="false"/>
          <w:color w:val="000000"/>
          <w:sz w:val="28"/>
        </w:rPr>
        <w:t xml:space="preserve">
      33.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5-тарауына сәйкес субсидияланатын жұмыс орындарына қатысу аяқталғаннан кейін жұмыссыздарды тұрақты жұмыс орындарына жұмысқа орналастыруға жәрдемдеседі.</w:t>
      </w:r>
    </w:p>
    <w:bookmarkEnd w:id="168"/>
    <w:bookmarkStart w:name="z175" w:id="169"/>
    <w:p>
      <w:pPr>
        <w:spacing w:after="0"/>
        <w:ind w:left="0"/>
        <w:jc w:val="left"/>
      </w:pPr>
      <w:r>
        <w:rPr>
          <w:rFonts w:ascii="Times New Roman"/>
          <w:b/>
          <w:i w:val="false"/>
          <w:color w:val="000000"/>
        </w:rPr>
        <w:t xml:space="preserve"> 3-тарау. Субсидияланатын жұмыс орындарына орналасқан адамдардың еңбекақысын субсидиялау тәртібі</w:t>
      </w:r>
    </w:p>
    <w:bookmarkEnd w:id="169"/>
    <w:bookmarkStart w:name="z176" w:id="170"/>
    <w:p>
      <w:pPr>
        <w:spacing w:after="0"/>
        <w:ind w:left="0"/>
        <w:jc w:val="both"/>
      </w:pPr>
      <w:r>
        <w:rPr>
          <w:rFonts w:ascii="Times New Roman"/>
          <w:b w:val="false"/>
          <w:i w:val="false"/>
          <w:color w:val="000000"/>
          <w:sz w:val="28"/>
        </w:rPr>
        <w:t>
      34. Субсидияланатын жұмыс орындарына орналасқан адамдардың жалақысын субсидиялау және экологиялық үстемеақыларды төлеу жергілікті бюджет қаражаты және (немесе) жұмыс берушілердің өтінімдері бойынша олардың қаражаты есебінен жүргізіледі.</w:t>
      </w:r>
    </w:p>
    <w:bookmarkEnd w:id="170"/>
    <w:bookmarkStart w:name="z177" w:id="171"/>
    <w:p>
      <w:pPr>
        <w:spacing w:after="0"/>
        <w:ind w:left="0"/>
        <w:jc w:val="both"/>
      </w:pPr>
      <w:r>
        <w:rPr>
          <w:rFonts w:ascii="Times New Roman"/>
          <w:b w:val="false"/>
          <w:i w:val="false"/>
          <w:color w:val="000000"/>
          <w:sz w:val="28"/>
        </w:rPr>
        <w:t>
      35. Субсидияланатын жұмыс орындарына орналасқан адамдардың жалақысын жергілікті бюджет қаражаты есебінен субсидиялауды халықты әлеуметтік қорғау және жұмыспен қамту мәселелері жөніндегі жергілікті атқарушы орган жүзеге асырады.</w:t>
      </w:r>
    </w:p>
    <w:bookmarkEnd w:id="171"/>
    <w:bookmarkStart w:name="z178" w:id="172"/>
    <w:p>
      <w:pPr>
        <w:spacing w:after="0"/>
        <w:ind w:left="0"/>
        <w:jc w:val="both"/>
      </w:pPr>
      <w:r>
        <w:rPr>
          <w:rFonts w:ascii="Times New Roman"/>
          <w:b w:val="false"/>
          <w:i w:val="false"/>
          <w:color w:val="000000"/>
          <w:sz w:val="28"/>
        </w:rPr>
        <w:t>
      36. Субсидияланатын жұмыс орындарына жұмысқа орналасқан адамдарға еңбекақы төлеу еңбек шарты негізінде Қазақстан Республикасының Еңбек кодексімен реттеледі.</w:t>
      </w:r>
    </w:p>
    <w:bookmarkEnd w:id="172"/>
    <w:bookmarkStart w:name="z179" w:id="173"/>
    <w:p>
      <w:pPr>
        <w:spacing w:after="0"/>
        <w:ind w:left="0"/>
        <w:jc w:val="both"/>
      </w:pPr>
      <w:r>
        <w:rPr>
          <w:rFonts w:ascii="Times New Roman"/>
          <w:b w:val="false"/>
          <w:i w:val="false"/>
          <w:color w:val="000000"/>
          <w:sz w:val="28"/>
        </w:rPr>
        <w:t>
      37. Жалақының субсидияланатын бөлігін қоспағанда, әлеуметтік жұмыс орындарына және (немесе) "Күміс жас" жобасы бойынша жұмысқа орналасқан адамдарға еңбекақы төлеуді жұмыс беруші ай сайын нақты орындалған жұмыс уақыты үшін жүргізеді.</w:t>
      </w:r>
    </w:p>
    <w:bookmarkEnd w:id="173"/>
    <w:bookmarkStart w:name="z180" w:id="174"/>
    <w:p>
      <w:pPr>
        <w:spacing w:after="0"/>
        <w:ind w:left="0"/>
        <w:jc w:val="both"/>
      </w:pPr>
      <w:r>
        <w:rPr>
          <w:rFonts w:ascii="Times New Roman"/>
          <w:b w:val="false"/>
          <w:i w:val="false"/>
          <w:color w:val="000000"/>
          <w:sz w:val="28"/>
        </w:rPr>
        <w:t>
      Бұл ретте жұмыс беруші әлеуметтік жұмыс орындарына және "Күміс жас" жобасы бойынша жұмысқа орналасқан адамдар үшін еңбек шартында белгіленген жалақы мөлшерін негізге ала отырып, салықтар мен әлеуметтік төлемдер төлеуді жүзеге асырады.</w:t>
      </w:r>
    </w:p>
    <w:bookmarkEnd w:id="174"/>
    <w:bookmarkStart w:name="z181" w:id="175"/>
    <w:p>
      <w:pPr>
        <w:spacing w:after="0"/>
        <w:ind w:left="0"/>
        <w:jc w:val="both"/>
      </w:pPr>
      <w:r>
        <w:rPr>
          <w:rFonts w:ascii="Times New Roman"/>
          <w:b w:val="false"/>
          <w:i w:val="false"/>
          <w:color w:val="000000"/>
          <w:sz w:val="28"/>
        </w:rPr>
        <w:t>
      Жалақының субсидияланатын бөлігін төлеуді еңбек мобильділігі орталығы ай сайын жұмыс беруші ұсынған мәліметтердің негізінде "Азаматтарға арналған үкімет" мемлекеттік корпорациясы арқылы әлеуметтік жұмыс орындарына және (немесе) "Күміс жас" жобасы бойынша жұмысқа орналасқан адамдардың екінші деңгейдегі банкте ашылған ағымдағы (карточкалық) шоттарына ақшалай қаражатты аудару арқылы жүзеге асырады.</w:t>
      </w:r>
    </w:p>
    <w:bookmarkEnd w:id="175"/>
    <w:bookmarkStart w:name="z182" w:id="176"/>
    <w:p>
      <w:pPr>
        <w:spacing w:after="0"/>
        <w:ind w:left="0"/>
        <w:jc w:val="both"/>
      </w:pPr>
      <w:r>
        <w:rPr>
          <w:rFonts w:ascii="Times New Roman"/>
          <w:b w:val="false"/>
          <w:i w:val="false"/>
          <w:color w:val="000000"/>
          <w:sz w:val="28"/>
        </w:rPr>
        <w:t>
      Төтенше жағдай жарияланған аумақта субсидияланатын жұмыс орындарына жұмысқа орналасқан адамдардың еңбегіне ақы төлеуді еңбек мобильділігі орталығы "Азаматтарға арналған үкімет" мемлекеттік корпорациясы арқылы ай сайын жұмыс берушілерден мәліметтерді талап етпей, субсидияланатын жұмыс орындарына жұмысқа орналасқан адамдардың ағымдағы (карточкалық) шоттарына ақша қаражатын аудару жолымен жүзеге асырады.</w:t>
      </w:r>
    </w:p>
    <w:bookmarkEnd w:id="176"/>
    <w:bookmarkStart w:name="z183" w:id="177"/>
    <w:p>
      <w:pPr>
        <w:spacing w:after="0"/>
        <w:ind w:left="0"/>
        <w:jc w:val="both"/>
      </w:pPr>
      <w:r>
        <w:rPr>
          <w:rFonts w:ascii="Times New Roman"/>
          <w:b w:val="false"/>
          <w:i w:val="false"/>
          <w:color w:val="000000"/>
          <w:sz w:val="28"/>
        </w:rPr>
        <w:t>
      38. Орындалатын жұмыстың күрделілігіне қарай жұмыс беруші өз қаражаты есебінен, қажет болған жағдайда, нақты орындалған жұмыс үшін қосымша үстемеақылар белгілейді.</w:t>
      </w:r>
    </w:p>
    <w:bookmarkEnd w:id="177"/>
    <w:bookmarkStart w:name="z184" w:id="178"/>
    <w:p>
      <w:pPr>
        <w:spacing w:after="0"/>
        <w:ind w:left="0"/>
        <w:jc w:val="both"/>
      </w:pPr>
      <w:r>
        <w:rPr>
          <w:rFonts w:ascii="Times New Roman"/>
          <w:b w:val="false"/>
          <w:i w:val="false"/>
          <w:color w:val="000000"/>
          <w:sz w:val="28"/>
        </w:rPr>
        <w:t>
      39.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 (бұдан әрі – жалақы), сондай-ақ әлеуметтік жұмыс орындарына және (немесе) "Күміс жас" жобасы бойынша жұмысқа орналасқан адамдарға жалақының субсидияланатын бөлігін (бұдан әрі – жалақының субсидияланатын бөлігі) төлеу үшін еңбек мобильділігі орталығы "Еңбек нарығы" ААЖ-да ай сайын есепті айдан кейінгі айдың 1 (бірінші) күнінде жұмыс беруші Шартқа 1, 2 және (немесе) 3-қосымшаларға сәйкес нысан бойынша ұсынған мәліметтердің негізінде жалақының және (немесе) жалақының субсидияланатын бөлігінің мөлшерін көрсете отырып, субсидияланатын жұмыс орындарына жұмысқа орналастырылған адамдардың тізімін (бұдан әрі – тізім) қалыптастырады.</w:t>
      </w:r>
    </w:p>
    <w:bookmarkEnd w:id="178"/>
    <w:bookmarkStart w:name="z185" w:id="179"/>
    <w:p>
      <w:pPr>
        <w:spacing w:after="0"/>
        <w:ind w:left="0"/>
        <w:jc w:val="both"/>
      </w:pPr>
      <w:r>
        <w:rPr>
          <w:rFonts w:ascii="Times New Roman"/>
          <w:b w:val="false"/>
          <w:i w:val="false"/>
          <w:color w:val="000000"/>
          <w:sz w:val="28"/>
        </w:rPr>
        <w:t>
      "Еңбек нарығы" ААЖ-да қалыптастырылған тізім автоматты түрде "ОДҚ" ААЖ-ға беріледі.</w:t>
      </w:r>
    </w:p>
    <w:bookmarkEnd w:id="179"/>
    <w:bookmarkStart w:name="z186" w:id="180"/>
    <w:p>
      <w:pPr>
        <w:spacing w:after="0"/>
        <w:ind w:left="0"/>
        <w:jc w:val="both"/>
      </w:pPr>
      <w:r>
        <w:rPr>
          <w:rFonts w:ascii="Times New Roman"/>
          <w:b w:val="false"/>
          <w:i w:val="false"/>
          <w:color w:val="000000"/>
          <w:sz w:val="28"/>
        </w:rPr>
        <w:t>
      40. "Азаматтарға арналған үкімет" мемлекеттік корпорациясы "ОДҚ" ААЖ-ға тізім келіп түскен күннен бастап 3 (үш) жұмыс күні ішінде жалақы және (немесе) жалақының субсидияланатын бөлігін төлеуге қажеттілік сомасы туралы өтінімді қалыптастырады және оны еңбек мобильділігі орталығына жібереді.</w:t>
      </w:r>
    </w:p>
    <w:bookmarkEnd w:id="180"/>
    <w:bookmarkStart w:name="z187" w:id="181"/>
    <w:p>
      <w:pPr>
        <w:spacing w:after="0"/>
        <w:ind w:left="0"/>
        <w:jc w:val="both"/>
      </w:pPr>
      <w:r>
        <w:rPr>
          <w:rFonts w:ascii="Times New Roman"/>
          <w:b w:val="false"/>
          <w:i w:val="false"/>
          <w:color w:val="000000"/>
          <w:sz w:val="28"/>
        </w:rPr>
        <w:t>
      Төлем айына қажеттілік қалыптасқаннан кейін пайда болған сомаларды еңбек мобильділігі орталығы жалақы және (немесе) жалақының субсидияланатын бөлігін төлеу кезеңін көрсете отырып, одан кейінгі айға енгізуге тиіс.</w:t>
      </w:r>
    </w:p>
    <w:bookmarkEnd w:id="181"/>
    <w:bookmarkStart w:name="z188" w:id="182"/>
    <w:p>
      <w:pPr>
        <w:spacing w:after="0"/>
        <w:ind w:left="0"/>
        <w:jc w:val="both"/>
      </w:pPr>
      <w:r>
        <w:rPr>
          <w:rFonts w:ascii="Times New Roman"/>
          <w:b w:val="false"/>
          <w:i w:val="false"/>
          <w:color w:val="000000"/>
          <w:sz w:val="28"/>
        </w:rPr>
        <w:t>
      41. Еңбек мобильділігі орталығы өтінім келіп түскен күннен бастап 2 (екі) жұмыс күні ішінде, бірақ есепті айдан кейінгі айдың 5 (бесінші) күнінен кешіктірмей, "Азаматтарға арналған үкімет" мемлекеттік корпорациясына қажеттілікке сәйкес есепті айға жалақыны және (немесе) жалақының субсидияланатын бөлігін төлеуге арналған ақшалай қаражатты аударады.</w:t>
      </w:r>
    </w:p>
    <w:bookmarkEnd w:id="182"/>
    <w:bookmarkStart w:name="z189" w:id="183"/>
    <w:p>
      <w:pPr>
        <w:spacing w:after="0"/>
        <w:ind w:left="0"/>
        <w:jc w:val="both"/>
      </w:pPr>
      <w:r>
        <w:rPr>
          <w:rFonts w:ascii="Times New Roman"/>
          <w:b w:val="false"/>
          <w:i w:val="false"/>
          <w:color w:val="000000"/>
          <w:sz w:val="28"/>
        </w:rPr>
        <w:t xml:space="preserve">
      42. "Азаматтарға арналған үкімет" мемлекеттік корпорациясы ақшалай қаражат түскеннен кейін 3 (үш) жұмыс күні ішінде, бірақ келесі айдың бірінші онкүндігінен кешіктірмей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нысан бойынша төлем тапсырмаларын қалыптастырады және субсидияланатын жұмыс орындарына жұмысқа орналастырылған адамдардың шоттарына жалақыны және (немесе) жалақының субсидияланатын бөлігін аударуды жүзеге асырады.</w:t>
      </w:r>
    </w:p>
    <w:bookmarkEnd w:id="183"/>
    <w:bookmarkStart w:name="z190" w:id="184"/>
    <w:p>
      <w:pPr>
        <w:spacing w:after="0"/>
        <w:ind w:left="0"/>
        <w:jc w:val="both"/>
      </w:pPr>
      <w:r>
        <w:rPr>
          <w:rFonts w:ascii="Times New Roman"/>
          <w:b w:val="false"/>
          <w:i w:val="false"/>
          <w:color w:val="000000"/>
          <w:sz w:val="28"/>
        </w:rPr>
        <w:t>
      Екінші деңгейдегі банктер немесе банк қызметінің жеке түрлерін жүргізуге құқығы бар өзге қаржылық институттар төленген жалақының және (немесе) жалақының субсидияланатын бөлігінің сомасын қайтарған кезде "Азаматтарға арналған үкімет" мемлекеттік корпорациясы қайтарылған күннен бастап 1 (бір) жұмыс күні ішінде еңбек мобильділігі орталығына хабарлама жібереді.</w:t>
      </w:r>
    </w:p>
    <w:bookmarkEnd w:id="184"/>
    <w:bookmarkStart w:name="z191" w:id="185"/>
    <w:p>
      <w:pPr>
        <w:spacing w:after="0"/>
        <w:ind w:left="0"/>
        <w:jc w:val="both"/>
      </w:pPr>
      <w:r>
        <w:rPr>
          <w:rFonts w:ascii="Times New Roman"/>
          <w:b w:val="false"/>
          <w:i w:val="false"/>
          <w:color w:val="000000"/>
          <w:sz w:val="28"/>
        </w:rPr>
        <w:t>
      43. Еңбек мобильділігі орталығы хабарлама келіп түскен күннен бастап 3 (үш) жұмыс күні ішінде қайтарудың себебін қарайды және "ОДҚ" ААЖ-ға мәліметтерді бере отырып, субсидияланатын жұмыс орындарына жұмысқа орналастырылған адамдардың шоттарына жалақыны және (немесе) жалақының субсидияланатын бөлігін қайта аудару үшін "Еңбек нарығы" ААЖ-ға өзгерістер енгізеді немесе қаражатты еңбек мобильділігі орталығына қайтару туралы шешім қабылдайды.</w:t>
      </w:r>
    </w:p>
    <w:bookmarkEnd w:id="185"/>
    <w:bookmarkStart w:name="z192" w:id="186"/>
    <w:p>
      <w:pPr>
        <w:spacing w:after="0"/>
        <w:ind w:left="0"/>
        <w:jc w:val="both"/>
      </w:pPr>
      <w:r>
        <w:rPr>
          <w:rFonts w:ascii="Times New Roman"/>
          <w:b w:val="false"/>
          <w:i w:val="false"/>
          <w:color w:val="000000"/>
          <w:sz w:val="28"/>
        </w:rPr>
        <w:t>
      44. "Азаматтарға арналған үкімет" мемлекеттік корпорациясы:</w:t>
      </w:r>
    </w:p>
    <w:bookmarkEnd w:id="186"/>
    <w:bookmarkStart w:name="z193" w:id="187"/>
    <w:p>
      <w:pPr>
        <w:spacing w:after="0"/>
        <w:ind w:left="0"/>
        <w:jc w:val="both"/>
      </w:pPr>
      <w:r>
        <w:rPr>
          <w:rFonts w:ascii="Times New Roman"/>
          <w:b w:val="false"/>
          <w:i w:val="false"/>
          <w:color w:val="000000"/>
          <w:sz w:val="28"/>
        </w:rPr>
        <w:t>
      1) ағымдағы айдың соңғы жұмыс күнінен кешіктірмей еңбек мобильділігі орталығына "Азаматтарға арналған үкімет" мемлекеттік корпорациясының шотына түскен жалақының және (немесе) жалақының субсидияланатын бөлігінің артық есептелген (төленген) сомаларын аударады;</w:t>
      </w:r>
    </w:p>
    <w:bookmarkEnd w:id="187"/>
    <w:bookmarkStart w:name="z194" w:id="188"/>
    <w:p>
      <w:pPr>
        <w:spacing w:after="0"/>
        <w:ind w:left="0"/>
        <w:jc w:val="both"/>
      </w:pPr>
      <w:r>
        <w:rPr>
          <w:rFonts w:ascii="Times New Roman"/>
          <w:b w:val="false"/>
          <w:i w:val="false"/>
          <w:color w:val="000000"/>
          <w:sz w:val="28"/>
        </w:rPr>
        <w:t xml:space="preserve">
      2) есепті айдан кейінгі әрбір айдың 20-күнінен кешіктірмей еңбек мобильділігі орталығымен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жалақыны және (немесе) жалақының субсидияланатын бөлігін төлеуге арналған қаражаттар бойынша салыстыру актісіне қол қояды.</w:t>
      </w:r>
    </w:p>
    <w:bookmarkEnd w:id="188"/>
    <w:bookmarkStart w:name="z195" w:id="189"/>
    <w:p>
      <w:pPr>
        <w:spacing w:after="0"/>
        <w:ind w:left="0"/>
        <w:jc w:val="both"/>
      </w:pPr>
      <w:r>
        <w:rPr>
          <w:rFonts w:ascii="Times New Roman"/>
          <w:b w:val="false"/>
          <w:i w:val="false"/>
          <w:color w:val="000000"/>
          <w:sz w:val="28"/>
        </w:rPr>
        <w:t>
      45. Жалақыны және (немесе) жалақының субсидияланатын бөлігін аударумен байланысты банктік қызметтерге ақы төлеу "Азаматтарға арналған үкімет" мемлекеттік корпорациясы мен еңбек мобильділігі орталығы арасында жасалатын шарт негізінде жергілікті бюджет қаражаты есебінен жүзеге асырылады.</w:t>
      </w:r>
    </w:p>
    <w:bookmarkEnd w:id="189"/>
    <w:bookmarkStart w:name="z196" w:id="190"/>
    <w:p>
      <w:pPr>
        <w:spacing w:after="0"/>
        <w:ind w:left="0"/>
        <w:jc w:val="both"/>
      </w:pPr>
      <w:r>
        <w:rPr>
          <w:rFonts w:ascii="Times New Roman"/>
          <w:b w:val="false"/>
          <w:i w:val="false"/>
          <w:color w:val="000000"/>
          <w:sz w:val="28"/>
        </w:rPr>
        <w:t>
      46. Қоғамдық жұмыстар және (немесе) жастар практикасы шеңберінде субсидияланатын жұмыс орындарына жұмысқа орналастырылған адамдар үшін жеке табыс салығы мен әлеуметтік төлемдерді төлеуді еңбек мобильділігі орталығы жүргізеді.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91"/>
    <w:p>
      <w:pPr>
        <w:spacing w:after="0"/>
        <w:ind w:left="0"/>
        <w:jc w:val="left"/>
      </w:pPr>
      <w:r>
        <w:rPr>
          <w:rFonts w:ascii="Times New Roman"/>
          <w:b/>
          <w:i w:val="false"/>
          <w:color w:val="000000"/>
        </w:rPr>
        <w:t xml:space="preserve"> Субсидияланатын жұмыс орындарын ұйымдастыру туралы № _______ шарт</w:t>
      </w:r>
    </w:p>
    <w:bookmarkEnd w:id="191"/>
    <w:bookmarkStart w:name="z200" w:id="192"/>
    <w:p>
      <w:pPr>
        <w:spacing w:after="0"/>
        <w:ind w:left="0"/>
        <w:jc w:val="both"/>
      </w:pPr>
      <w:r>
        <w:rPr>
          <w:rFonts w:ascii="Times New Roman"/>
          <w:b w:val="false"/>
          <w:i w:val="false"/>
          <w:color w:val="000000"/>
          <w:sz w:val="28"/>
        </w:rPr>
        <w:t>
      _________________________________ _____________________</w:t>
      </w:r>
    </w:p>
    <w:bookmarkEnd w:id="192"/>
    <w:bookmarkStart w:name="z201" w:id="193"/>
    <w:p>
      <w:pPr>
        <w:spacing w:after="0"/>
        <w:ind w:left="0"/>
        <w:jc w:val="both"/>
      </w:pPr>
      <w:r>
        <w:rPr>
          <w:rFonts w:ascii="Times New Roman"/>
          <w:b w:val="false"/>
          <w:i w:val="false"/>
          <w:color w:val="000000"/>
          <w:sz w:val="28"/>
        </w:rPr>
        <w:t>
      Жасалған орны Күні</w:t>
      </w:r>
    </w:p>
    <w:bookmarkEnd w:id="193"/>
    <w:bookmarkStart w:name="z202" w:id="194"/>
    <w:p>
      <w:pPr>
        <w:spacing w:after="0"/>
        <w:ind w:left="0"/>
        <w:jc w:val="both"/>
      </w:pPr>
      <w:r>
        <w:rPr>
          <w:rFonts w:ascii="Times New Roman"/>
          <w:b w:val="false"/>
          <w:i w:val="false"/>
          <w:color w:val="000000"/>
          <w:sz w:val="28"/>
        </w:rPr>
        <w:t>
      Бұдан әрі "Тапсырыс беруші" деп аталатын ______________ облысының</w:t>
      </w:r>
    </w:p>
    <w:bookmarkEnd w:id="194"/>
    <w:bookmarkStart w:name="z203" w:id="195"/>
    <w:p>
      <w:pPr>
        <w:spacing w:after="0"/>
        <w:ind w:left="0"/>
        <w:jc w:val="both"/>
      </w:pPr>
      <w:r>
        <w:rPr>
          <w:rFonts w:ascii="Times New Roman"/>
          <w:b w:val="false"/>
          <w:i w:val="false"/>
          <w:color w:val="000000"/>
          <w:sz w:val="28"/>
        </w:rPr>
        <w:t>
      (астананың, республикалық маңызы бар қаласының) еңбек мобильділігі орталығы</w:t>
      </w:r>
    </w:p>
    <w:bookmarkEnd w:id="195"/>
    <w:bookmarkStart w:name="z204" w:id="196"/>
    <w:p>
      <w:pPr>
        <w:spacing w:after="0"/>
        <w:ind w:left="0"/>
        <w:jc w:val="both"/>
      </w:pPr>
      <w:r>
        <w:rPr>
          <w:rFonts w:ascii="Times New Roman"/>
          <w:b w:val="false"/>
          <w:i w:val="false"/>
          <w:color w:val="000000"/>
          <w:sz w:val="28"/>
        </w:rPr>
        <w:t>
      атынан __________________________________________ негізінде әрекет ететін</w:t>
      </w:r>
    </w:p>
    <w:bookmarkEnd w:id="196"/>
    <w:bookmarkStart w:name="z205" w:id="197"/>
    <w:p>
      <w:pPr>
        <w:spacing w:after="0"/>
        <w:ind w:left="0"/>
        <w:jc w:val="both"/>
      </w:pPr>
      <w:r>
        <w:rPr>
          <w:rFonts w:ascii="Times New Roman"/>
          <w:b w:val="false"/>
          <w:i w:val="false"/>
          <w:color w:val="000000"/>
          <w:sz w:val="28"/>
        </w:rPr>
        <w:t>
                                              (ереже, жарғы және т.б)</w:t>
      </w:r>
    </w:p>
    <w:bookmarkEnd w:id="197"/>
    <w:bookmarkStart w:name="z206" w:id="198"/>
    <w:p>
      <w:pPr>
        <w:spacing w:after="0"/>
        <w:ind w:left="0"/>
        <w:jc w:val="both"/>
      </w:pPr>
      <w:r>
        <w:rPr>
          <w:rFonts w:ascii="Times New Roman"/>
          <w:b w:val="false"/>
          <w:i w:val="false"/>
          <w:color w:val="000000"/>
          <w:sz w:val="28"/>
        </w:rPr>
        <w:t>
      __________________________________________ және бұдан әрі "Орындаушы"</w:t>
      </w:r>
    </w:p>
    <w:bookmarkEnd w:id="198"/>
    <w:bookmarkStart w:name="z207" w:id="199"/>
    <w:p>
      <w:pPr>
        <w:spacing w:after="0"/>
        <w:ind w:left="0"/>
        <w:jc w:val="both"/>
      </w:pPr>
      <w:r>
        <w:rPr>
          <w:rFonts w:ascii="Times New Roman"/>
          <w:b w:val="false"/>
          <w:i w:val="false"/>
          <w:color w:val="000000"/>
          <w:sz w:val="28"/>
        </w:rPr>
        <w:t>
                        (директордың тегі, аты, әкесінің аты (бар болса)</w:t>
      </w:r>
    </w:p>
    <w:bookmarkEnd w:id="199"/>
    <w:bookmarkStart w:name="z208" w:id="200"/>
    <w:p>
      <w:pPr>
        <w:spacing w:after="0"/>
        <w:ind w:left="0"/>
        <w:jc w:val="both"/>
      </w:pPr>
      <w:r>
        <w:rPr>
          <w:rFonts w:ascii="Times New Roman"/>
          <w:b w:val="false"/>
          <w:i w:val="false"/>
          <w:color w:val="000000"/>
          <w:sz w:val="28"/>
        </w:rPr>
        <w:t>
      деп аталатын ________________________________________________________</w:t>
      </w:r>
    </w:p>
    <w:bookmarkEnd w:id="200"/>
    <w:bookmarkStart w:name="z209" w:id="201"/>
    <w:p>
      <w:pPr>
        <w:spacing w:after="0"/>
        <w:ind w:left="0"/>
        <w:jc w:val="both"/>
      </w:pPr>
      <w:r>
        <w:rPr>
          <w:rFonts w:ascii="Times New Roman"/>
          <w:b w:val="false"/>
          <w:i w:val="false"/>
          <w:color w:val="000000"/>
          <w:sz w:val="28"/>
        </w:rPr>
        <w:t xml:space="preserve">
                                                        (жұмыс берушінің толық атауы) </w:t>
      </w:r>
    </w:p>
    <w:bookmarkEnd w:id="201"/>
    <w:bookmarkStart w:name="z210" w:id="202"/>
    <w:p>
      <w:pPr>
        <w:spacing w:after="0"/>
        <w:ind w:left="0"/>
        <w:jc w:val="both"/>
      </w:pPr>
      <w:r>
        <w:rPr>
          <w:rFonts w:ascii="Times New Roman"/>
          <w:b w:val="false"/>
          <w:i w:val="false"/>
          <w:color w:val="000000"/>
          <w:sz w:val="28"/>
        </w:rPr>
        <w:t>
      атынан __________________________________________ негізінде әрекет ететін</w:t>
      </w:r>
    </w:p>
    <w:bookmarkEnd w:id="202"/>
    <w:bookmarkStart w:name="z211" w:id="203"/>
    <w:p>
      <w:pPr>
        <w:spacing w:after="0"/>
        <w:ind w:left="0"/>
        <w:jc w:val="both"/>
      </w:pPr>
      <w:r>
        <w:rPr>
          <w:rFonts w:ascii="Times New Roman"/>
          <w:b w:val="false"/>
          <w:i w:val="false"/>
          <w:color w:val="000000"/>
          <w:sz w:val="28"/>
        </w:rPr>
        <w:t>
                                            (ереже, жарғы және т.б)</w:t>
      </w:r>
    </w:p>
    <w:bookmarkEnd w:id="203"/>
    <w:bookmarkStart w:name="z212" w:id="204"/>
    <w:p>
      <w:pPr>
        <w:spacing w:after="0"/>
        <w:ind w:left="0"/>
        <w:jc w:val="both"/>
      </w:pPr>
      <w:r>
        <w:rPr>
          <w:rFonts w:ascii="Times New Roman"/>
          <w:b w:val="false"/>
          <w:i w:val="false"/>
          <w:color w:val="000000"/>
          <w:sz w:val="28"/>
        </w:rPr>
        <w:t>
      ____________________________________________________________________</w:t>
      </w:r>
    </w:p>
    <w:bookmarkEnd w:id="204"/>
    <w:bookmarkStart w:name="z213" w:id="205"/>
    <w:p>
      <w:pPr>
        <w:spacing w:after="0"/>
        <w:ind w:left="0"/>
        <w:jc w:val="both"/>
      </w:pPr>
      <w:r>
        <w:rPr>
          <w:rFonts w:ascii="Times New Roman"/>
          <w:b w:val="false"/>
          <w:i w:val="false"/>
          <w:color w:val="000000"/>
          <w:sz w:val="28"/>
        </w:rPr>
        <w:t>
                                                                 (тегі, аты, әкесінің аты (бар болса), лауазымы)</w:t>
      </w:r>
    </w:p>
    <w:bookmarkEnd w:id="205"/>
    <w:bookmarkStart w:name="z214" w:id="206"/>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 Әлеуметтік кодексінің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3-тармағына сәйкес Электрондық еңбек биржасы арқылы субсидияланатын жұмыс орындарын ұйымдастыру туралы осы шартты (бұдан әрі – Шарт) жасасты және төмендегі туралы келісімге келді:</w:t>
      </w:r>
    </w:p>
    <w:bookmarkEnd w:id="206"/>
    <w:bookmarkStart w:name="z215" w:id="207"/>
    <w:p>
      <w:pPr>
        <w:spacing w:after="0"/>
        <w:ind w:left="0"/>
        <w:jc w:val="left"/>
      </w:pPr>
      <w:r>
        <w:rPr>
          <w:rFonts w:ascii="Times New Roman"/>
          <w:b/>
          <w:i w:val="false"/>
          <w:color w:val="000000"/>
        </w:rPr>
        <w:t xml:space="preserve"> 1-тарау. Шарттың мәні</w:t>
      </w:r>
    </w:p>
    <w:bookmarkEnd w:id="207"/>
    <w:bookmarkStart w:name="z216" w:id="208"/>
    <w:p>
      <w:pPr>
        <w:spacing w:after="0"/>
        <w:ind w:left="0"/>
        <w:jc w:val="both"/>
      </w:pPr>
      <w:r>
        <w:rPr>
          <w:rFonts w:ascii="Times New Roman"/>
          <w:b w:val="false"/>
          <w:i w:val="false"/>
          <w:color w:val="000000"/>
          <w:sz w:val="28"/>
        </w:rPr>
        <w:t>
      1.1. Кодекстің 111-бабының 1-тармағында көрсетілген адамдардың уақытша жұмыспен қамтылуын қамтамасыз ету мақсатында оларға субсидияланатын жұмыс орындарын ұйымдастыру.</w:t>
      </w:r>
    </w:p>
    <w:bookmarkEnd w:id="208"/>
    <w:bookmarkStart w:name="z217" w:id="209"/>
    <w:p>
      <w:pPr>
        <w:spacing w:after="0"/>
        <w:ind w:left="0"/>
        <w:jc w:val="both"/>
      </w:pPr>
      <w:r>
        <w:rPr>
          <w:rFonts w:ascii="Times New Roman"/>
          <w:b w:val="false"/>
          <w:i w:val="false"/>
          <w:color w:val="000000"/>
          <w:sz w:val="28"/>
        </w:rPr>
        <w:t>
      1.2. Шарттың жалпы сомасы ______________ теңгені құрайды.</w:t>
      </w:r>
    </w:p>
    <w:bookmarkEnd w:id="209"/>
    <w:bookmarkStart w:name="z218" w:id="210"/>
    <w:p>
      <w:pPr>
        <w:spacing w:after="0"/>
        <w:ind w:left="0"/>
        <w:jc w:val="both"/>
      </w:pPr>
      <w:r>
        <w:rPr>
          <w:rFonts w:ascii="Times New Roman"/>
          <w:b w:val="false"/>
          <w:i w:val="false"/>
          <w:color w:val="000000"/>
          <w:sz w:val="28"/>
        </w:rPr>
        <w:t>
                                                                 (жазбаша)</w:t>
      </w:r>
    </w:p>
    <w:bookmarkEnd w:id="210"/>
    <w:bookmarkStart w:name="z219" w:id="211"/>
    <w:p>
      <w:pPr>
        <w:spacing w:after="0"/>
        <w:ind w:left="0"/>
        <w:jc w:val="both"/>
      </w:pPr>
      <w:r>
        <w:rPr>
          <w:rFonts w:ascii="Times New Roman"/>
          <w:b w:val="false"/>
          <w:i w:val="false"/>
          <w:color w:val="000000"/>
          <w:sz w:val="28"/>
        </w:rPr>
        <w:t>
      1.3. Субсидияланатын жұмыс орындарына жұмысқа орналастырылатын адамдардың  жалпы саны ______________ адамды құрайды.</w:t>
      </w:r>
    </w:p>
    <w:bookmarkEnd w:id="211"/>
    <w:bookmarkStart w:name="z220" w:id="212"/>
    <w:p>
      <w:pPr>
        <w:spacing w:after="0"/>
        <w:ind w:left="0"/>
        <w:jc w:val="both"/>
      </w:pPr>
      <w:r>
        <w:rPr>
          <w:rFonts w:ascii="Times New Roman"/>
          <w:b w:val="false"/>
          <w:i w:val="false"/>
          <w:color w:val="000000"/>
          <w:sz w:val="28"/>
        </w:rPr>
        <w:t>
                     (жазбаша)</w:t>
      </w:r>
    </w:p>
    <w:bookmarkEnd w:id="212"/>
    <w:bookmarkStart w:name="z221" w:id="213"/>
    <w:p>
      <w:pPr>
        <w:spacing w:after="0"/>
        <w:ind w:left="0"/>
        <w:jc w:val="left"/>
      </w:pPr>
      <w:r>
        <w:rPr>
          <w:rFonts w:ascii="Times New Roman"/>
          <w:b/>
          <w:i w:val="false"/>
          <w:color w:val="000000"/>
        </w:rPr>
        <w:t xml:space="preserve"> 2-тарау. Тараптардың міндеттемелері</w:t>
      </w:r>
    </w:p>
    <w:bookmarkEnd w:id="213"/>
    <w:bookmarkStart w:name="z222" w:id="214"/>
    <w:p>
      <w:pPr>
        <w:spacing w:after="0"/>
        <w:ind w:left="0"/>
        <w:jc w:val="both"/>
      </w:pPr>
      <w:r>
        <w:rPr>
          <w:rFonts w:ascii="Times New Roman"/>
          <w:b w:val="false"/>
          <w:i w:val="false"/>
          <w:color w:val="000000"/>
          <w:sz w:val="28"/>
        </w:rPr>
        <w:t>
      2.1. Тапсырыс беруші:</w:t>
      </w:r>
    </w:p>
    <w:bookmarkEnd w:id="214"/>
    <w:bookmarkStart w:name="z223" w:id="215"/>
    <w:p>
      <w:pPr>
        <w:spacing w:after="0"/>
        <w:ind w:left="0"/>
        <w:jc w:val="both"/>
      </w:pPr>
      <w:r>
        <w:rPr>
          <w:rFonts w:ascii="Times New Roman"/>
          <w:b w:val="false"/>
          <w:i w:val="false"/>
          <w:color w:val="000000"/>
          <w:sz w:val="28"/>
        </w:rPr>
        <w:t>
      1) Орындаушыдан Шарттың уақтылы және тиісінше орындалуын талап етуге;</w:t>
      </w:r>
    </w:p>
    <w:bookmarkEnd w:id="215"/>
    <w:bookmarkStart w:name="z224" w:id="216"/>
    <w:p>
      <w:pPr>
        <w:spacing w:after="0"/>
        <w:ind w:left="0"/>
        <w:jc w:val="both"/>
      </w:pPr>
      <w:r>
        <w:rPr>
          <w:rFonts w:ascii="Times New Roman"/>
          <w:b w:val="false"/>
          <w:i w:val="false"/>
          <w:color w:val="000000"/>
          <w:sz w:val="28"/>
        </w:rPr>
        <w:t>
      2) Шарт талаптарының орындалуына барып мониторинг жасауға құқылы. Мониторинг нәтижелері Шарт талаптарының орындалуына барып монторинг жүргізу актілерімен рәсімделеді.</w:t>
      </w:r>
    </w:p>
    <w:bookmarkEnd w:id="216"/>
    <w:bookmarkStart w:name="z225" w:id="217"/>
    <w:p>
      <w:pPr>
        <w:spacing w:after="0"/>
        <w:ind w:left="0"/>
        <w:jc w:val="both"/>
      </w:pPr>
      <w:r>
        <w:rPr>
          <w:rFonts w:ascii="Times New Roman"/>
          <w:b w:val="false"/>
          <w:i w:val="false"/>
          <w:color w:val="000000"/>
          <w:sz w:val="28"/>
        </w:rPr>
        <w:t>
      2.2. Орындаушы:</w:t>
      </w:r>
    </w:p>
    <w:bookmarkEnd w:id="217"/>
    <w:bookmarkStart w:name="z226" w:id="218"/>
    <w:p>
      <w:pPr>
        <w:spacing w:after="0"/>
        <w:ind w:left="0"/>
        <w:jc w:val="both"/>
      </w:pPr>
      <w:r>
        <w:rPr>
          <w:rFonts w:ascii="Times New Roman"/>
          <w:b w:val="false"/>
          <w:i w:val="false"/>
          <w:color w:val="000000"/>
          <w:sz w:val="28"/>
        </w:rPr>
        <w:t>
      1) өз қаражаты есебінен адамдарға қосымша үстемеақы төлеуді жүргізуге;</w:t>
      </w:r>
    </w:p>
    <w:bookmarkEnd w:id="218"/>
    <w:bookmarkStart w:name="z227" w:id="219"/>
    <w:p>
      <w:pPr>
        <w:spacing w:after="0"/>
        <w:ind w:left="0"/>
        <w:jc w:val="both"/>
      </w:pPr>
      <w:r>
        <w:rPr>
          <w:rFonts w:ascii="Times New Roman"/>
          <w:b w:val="false"/>
          <w:i w:val="false"/>
          <w:color w:val="000000"/>
          <w:sz w:val="28"/>
        </w:rPr>
        <w:t>
      2) мансап орталығымен келісім бойынша өз қаражаты есебінен қоғамдық жұмыстар және (немесе) жастар практикасы шеңберінде жұмысқа орналасқан адамдарға экологиялық үстемеақы төлеуді жүргізуге;</w:t>
      </w:r>
    </w:p>
    <w:bookmarkEnd w:id="219"/>
    <w:bookmarkStart w:name="z228" w:id="220"/>
    <w:p>
      <w:pPr>
        <w:spacing w:after="0"/>
        <w:ind w:left="0"/>
        <w:jc w:val="both"/>
      </w:pPr>
      <w:r>
        <w:rPr>
          <w:rFonts w:ascii="Times New Roman"/>
          <w:b w:val="false"/>
          <w:i w:val="false"/>
          <w:color w:val="000000"/>
          <w:sz w:val="28"/>
        </w:rPr>
        <w:t>
      3) адамның талабы бойынша әлеуметтік жұмыс орнындағы жұмыстың нәтижесі жөнінде пікір (ұсыным хат) ұсынуға құқылы.</w:t>
      </w:r>
    </w:p>
    <w:bookmarkEnd w:id="220"/>
    <w:bookmarkStart w:name="z229" w:id="221"/>
    <w:p>
      <w:pPr>
        <w:spacing w:after="0"/>
        <w:ind w:left="0"/>
        <w:jc w:val="both"/>
      </w:pPr>
      <w:r>
        <w:rPr>
          <w:rFonts w:ascii="Times New Roman"/>
          <w:b w:val="false"/>
          <w:i w:val="false"/>
          <w:color w:val="000000"/>
          <w:sz w:val="28"/>
        </w:rPr>
        <w:t>
      2.3. Тапсырыс беруші:</w:t>
      </w:r>
    </w:p>
    <w:bookmarkEnd w:id="221"/>
    <w:bookmarkStart w:name="z230" w:id="222"/>
    <w:p>
      <w:pPr>
        <w:spacing w:after="0"/>
        <w:ind w:left="0"/>
        <w:jc w:val="both"/>
      </w:pPr>
      <w:r>
        <w:rPr>
          <w:rFonts w:ascii="Times New Roman"/>
          <w:b w:val="false"/>
          <w:i w:val="false"/>
          <w:color w:val="000000"/>
          <w:sz w:val="28"/>
        </w:rPr>
        <w:t>
      1) адамдарды олардың келісімімен Орындаушыға ____________________</w:t>
      </w:r>
    </w:p>
    <w:bookmarkEnd w:id="222"/>
    <w:bookmarkStart w:name="z231" w:id="223"/>
    <w:p>
      <w:pPr>
        <w:spacing w:after="0"/>
        <w:ind w:left="0"/>
        <w:jc w:val="both"/>
      </w:pPr>
      <w:r>
        <w:rPr>
          <w:rFonts w:ascii="Times New Roman"/>
          <w:b w:val="false"/>
          <w:i w:val="false"/>
          <w:color w:val="000000"/>
          <w:sz w:val="28"/>
        </w:rPr>
        <w:t>
                                                                                                               (жазбаша)</w:t>
      </w:r>
    </w:p>
    <w:bookmarkEnd w:id="223"/>
    <w:bookmarkStart w:name="z232" w:id="224"/>
    <w:p>
      <w:pPr>
        <w:spacing w:after="0"/>
        <w:ind w:left="0"/>
        <w:jc w:val="both"/>
      </w:pPr>
      <w:r>
        <w:rPr>
          <w:rFonts w:ascii="Times New Roman"/>
          <w:b w:val="false"/>
          <w:i w:val="false"/>
          <w:color w:val="000000"/>
          <w:sz w:val="28"/>
        </w:rPr>
        <w:t>
      адамды субсидияланатын жұмыс орындарына, оның ішінде:</w:t>
      </w:r>
    </w:p>
    <w:bookmarkEnd w:id="224"/>
    <w:bookmarkStart w:name="z233" w:id="225"/>
    <w:p>
      <w:pPr>
        <w:spacing w:after="0"/>
        <w:ind w:left="0"/>
        <w:jc w:val="both"/>
      </w:pPr>
      <w:r>
        <w:rPr>
          <w:rFonts w:ascii="Times New Roman"/>
          <w:b w:val="false"/>
          <w:i w:val="false"/>
          <w:color w:val="000000"/>
          <w:sz w:val="28"/>
        </w:rPr>
        <w:t>
      - қоғамдық жұмыстар бойынша __________ адамды;</w:t>
      </w:r>
    </w:p>
    <w:bookmarkEnd w:id="225"/>
    <w:bookmarkStart w:name="z234" w:id="226"/>
    <w:p>
      <w:pPr>
        <w:spacing w:after="0"/>
        <w:ind w:left="0"/>
        <w:jc w:val="both"/>
      </w:pPr>
      <w:r>
        <w:rPr>
          <w:rFonts w:ascii="Times New Roman"/>
          <w:b w:val="false"/>
          <w:i w:val="false"/>
          <w:color w:val="000000"/>
          <w:sz w:val="28"/>
        </w:rPr>
        <w:t>
                                                                 (жазбаша)</w:t>
      </w:r>
    </w:p>
    <w:bookmarkEnd w:id="226"/>
    <w:bookmarkStart w:name="z235" w:id="227"/>
    <w:p>
      <w:pPr>
        <w:spacing w:after="0"/>
        <w:ind w:left="0"/>
        <w:jc w:val="both"/>
      </w:pPr>
      <w:r>
        <w:rPr>
          <w:rFonts w:ascii="Times New Roman"/>
          <w:b w:val="false"/>
          <w:i w:val="false"/>
          <w:color w:val="000000"/>
          <w:sz w:val="28"/>
        </w:rPr>
        <w:t>
      - жастар практикасы бойынша ______________ адамды;</w:t>
      </w:r>
    </w:p>
    <w:bookmarkEnd w:id="227"/>
    <w:bookmarkStart w:name="z236" w:id="228"/>
    <w:p>
      <w:pPr>
        <w:spacing w:after="0"/>
        <w:ind w:left="0"/>
        <w:jc w:val="both"/>
      </w:pPr>
      <w:r>
        <w:rPr>
          <w:rFonts w:ascii="Times New Roman"/>
          <w:b w:val="false"/>
          <w:i w:val="false"/>
          <w:color w:val="000000"/>
          <w:sz w:val="28"/>
        </w:rPr>
        <w:t>
                                                                 (жазбаша)</w:t>
      </w:r>
    </w:p>
    <w:bookmarkEnd w:id="228"/>
    <w:bookmarkStart w:name="z237" w:id="229"/>
    <w:p>
      <w:pPr>
        <w:spacing w:after="0"/>
        <w:ind w:left="0"/>
        <w:jc w:val="both"/>
      </w:pPr>
      <w:r>
        <w:rPr>
          <w:rFonts w:ascii="Times New Roman"/>
          <w:b w:val="false"/>
          <w:i w:val="false"/>
          <w:color w:val="000000"/>
          <w:sz w:val="28"/>
        </w:rPr>
        <w:t>
      - әлеуметтік жұмыс орындары бойынша ________________ адамды;</w:t>
      </w:r>
    </w:p>
    <w:bookmarkEnd w:id="229"/>
    <w:bookmarkStart w:name="z238" w:id="230"/>
    <w:p>
      <w:pPr>
        <w:spacing w:after="0"/>
        <w:ind w:left="0"/>
        <w:jc w:val="both"/>
      </w:pPr>
      <w:r>
        <w:rPr>
          <w:rFonts w:ascii="Times New Roman"/>
          <w:b w:val="false"/>
          <w:i w:val="false"/>
          <w:color w:val="000000"/>
          <w:sz w:val="28"/>
        </w:rPr>
        <w:t>
                                                                                         (жазбаша)</w:t>
      </w:r>
    </w:p>
    <w:bookmarkEnd w:id="230"/>
    <w:bookmarkStart w:name="z239" w:id="231"/>
    <w:p>
      <w:pPr>
        <w:spacing w:after="0"/>
        <w:ind w:left="0"/>
        <w:jc w:val="both"/>
      </w:pPr>
      <w:r>
        <w:rPr>
          <w:rFonts w:ascii="Times New Roman"/>
          <w:b w:val="false"/>
          <w:i w:val="false"/>
          <w:color w:val="000000"/>
          <w:sz w:val="28"/>
        </w:rPr>
        <w:t>
      - "Алғашқы жұмыс орны" жобасы бойынша ________________ адамды;</w:t>
      </w:r>
    </w:p>
    <w:bookmarkEnd w:id="231"/>
    <w:bookmarkStart w:name="z240" w:id="232"/>
    <w:p>
      <w:pPr>
        <w:spacing w:after="0"/>
        <w:ind w:left="0"/>
        <w:jc w:val="both"/>
      </w:pPr>
      <w:r>
        <w:rPr>
          <w:rFonts w:ascii="Times New Roman"/>
          <w:b w:val="false"/>
          <w:i w:val="false"/>
          <w:color w:val="000000"/>
          <w:sz w:val="28"/>
        </w:rPr>
        <w:t>
                                                                                            (жазбаша)</w:t>
      </w:r>
    </w:p>
    <w:bookmarkEnd w:id="232"/>
    <w:bookmarkStart w:name="z241" w:id="233"/>
    <w:p>
      <w:pPr>
        <w:spacing w:after="0"/>
        <w:ind w:left="0"/>
        <w:jc w:val="both"/>
      </w:pPr>
      <w:r>
        <w:rPr>
          <w:rFonts w:ascii="Times New Roman"/>
          <w:b w:val="false"/>
          <w:i w:val="false"/>
          <w:color w:val="000000"/>
          <w:sz w:val="28"/>
        </w:rPr>
        <w:t>
      - "Ұрпақтар келісімшарты" жобасы бойынша ________________ адамды;</w:t>
      </w:r>
    </w:p>
    <w:bookmarkEnd w:id="233"/>
    <w:bookmarkStart w:name="z242" w:id="234"/>
    <w:p>
      <w:pPr>
        <w:spacing w:after="0"/>
        <w:ind w:left="0"/>
        <w:jc w:val="both"/>
      </w:pPr>
      <w:r>
        <w:rPr>
          <w:rFonts w:ascii="Times New Roman"/>
          <w:b w:val="false"/>
          <w:i w:val="false"/>
          <w:color w:val="000000"/>
          <w:sz w:val="28"/>
        </w:rPr>
        <w:t>
                                                                                             (жазбаша)</w:t>
      </w:r>
    </w:p>
    <w:bookmarkEnd w:id="234"/>
    <w:bookmarkStart w:name="z243" w:id="235"/>
    <w:p>
      <w:pPr>
        <w:spacing w:after="0"/>
        <w:ind w:left="0"/>
        <w:jc w:val="both"/>
      </w:pPr>
      <w:r>
        <w:rPr>
          <w:rFonts w:ascii="Times New Roman"/>
          <w:b w:val="false"/>
          <w:i w:val="false"/>
          <w:color w:val="000000"/>
          <w:sz w:val="28"/>
        </w:rPr>
        <w:t>
      - "Күміс жас" жобасы бойынша ____________________ адамды жұмысқа</w:t>
      </w:r>
    </w:p>
    <w:bookmarkEnd w:id="235"/>
    <w:bookmarkStart w:name="z244" w:id="236"/>
    <w:p>
      <w:pPr>
        <w:spacing w:after="0"/>
        <w:ind w:left="0"/>
        <w:jc w:val="both"/>
      </w:pPr>
      <w:r>
        <w:rPr>
          <w:rFonts w:ascii="Times New Roman"/>
          <w:b w:val="false"/>
          <w:i w:val="false"/>
          <w:color w:val="000000"/>
          <w:sz w:val="28"/>
        </w:rPr>
        <w:t>
                                                                         (жазбаша)</w:t>
      </w:r>
    </w:p>
    <w:bookmarkEnd w:id="236"/>
    <w:bookmarkStart w:name="z245" w:id="237"/>
    <w:p>
      <w:pPr>
        <w:spacing w:after="0"/>
        <w:ind w:left="0"/>
        <w:jc w:val="both"/>
      </w:pPr>
      <w:r>
        <w:rPr>
          <w:rFonts w:ascii="Times New Roman"/>
          <w:b w:val="false"/>
          <w:i w:val="false"/>
          <w:color w:val="000000"/>
          <w:sz w:val="28"/>
        </w:rPr>
        <w:t>
      орналасу үшін жіберуге;</w:t>
      </w:r>
    </w:p>
    <w:bookmarkEnd w:id="237"/>
    <w:bookmarkStart w:name="z246" w:id="238"/>
    <w:p>
      <w:pPr>
        <w:spacing w:after="0"/>
        <w:ind w:left="0"/>
        <w:jc w:val="both"/>
      </w:pPr>
      <w:r>
        <w:rPr>
          <w:rFonts w:ascii="Times New Roman"/>
          <w:b w:val="false"/>
          <w:i w:val="false"/>
          <w:color w:val="000000"/>
          <w:sz w:val="28"/>
        </w:rPr>
        <w:t>
      2) ақпараттық жүйелердің көмегімен күн сайын жұмыссыздардың субсидияланатын жұмыс орындарына баруына мониторинг жүргізуге;</w:t>
      </w:r>
    </w:p>
    <w:bookmarkEnd w:id="238"/>
    <w:bookmarkStart w:name="z247" w:id="239"/>
    <w:p>
      <w:pPr>
        <w:spacing w:after="0"/>
        <w:ind w:left="0"/>
        <w:jc w:val="both"/>
      </w:pPr>
      <w:r>
        <w:rPr>
          <w:rFonts w:ascii="Times New Roman"/>
          <w:b w:val="false"/>
          <w:i w:val="false"/>
          <w:color w:val="000000"/>
          <w:sz w:val="28"/>
        </w:rPr>
        <w:t>
      3) "Азаматтарға арналған үкімет" мемлекеттік корпорациясы арқылы жалақының субсидияланатын бөлігін әлеуметтік жұмыс орындарына және (немесе) "Күміс жас" жобасы бойынша жұмысқа орналасқан адамдардың ағымдағы (карточкалық) шоттарына уақтылы және толық көлемде аударуға;</w:t>
      </w:r>
    </w:p>
    <w:bookmarkEnd w:id="239"/>
    <w:bookmarkStart w:name="z248" w:id="240"/>
    <w:p>
      <w:pPr>
        <w:spacing w:after="0"/>
        <w:ind w:left="0"/>
        <w:jc w:val="both"/>
      </w:pPr>
      <w:r>
        <w:rPr>
          <w:rFonts w:ascii="Times New Roman"/>
          <w:b w:val="false"/>
          <w:i w:val="false"/>
          <w:color w:val="000000"/>
          <w:sz w:val="28"/>
        </w:rPr>
        <w:t xml:space="preserve">
      4) Орындаушы ұсынған ай сайынғы мәліметтердің негізінде Еңбек </w:t>
      </w:r>
      <w:r>
        <w:rPr>
          <w:rFonts w:ascii="Times New Roman"/>
          <w:b w:val="false"/>
          <w:i w:val="false"/>
          <w:color w:val="000000"/>
          <w:sz w:val="28"/>
        </w:rPr>
        <w:t>кодексіне</w:t>
      </w:r>
      <w:r>
        <w:rPr>
          <w:rFonts w:ascii="Times New Roman"/>
          <w:b w:val="false"/>
          <w:i w:val="false"/>
          <w:color w:val="000000"/>
          <w:sz w:val="28"/>
        </w:rPr>
        <w:t xml:space="preserve"> сәйкес қоғамдық жұмыстар, жастар практикасы, "Алғашқы жұмыс орны" және (немесе) "Ұрпақтар келісімшарты" жобалары шеңберінде жұмысқа орналасқан адамдарға "Азаматтарға арналған үкімет" мемлекеттік корпорациясы арқылы уақтылы және толық көлемде жалақы төлеуге;</w:t>
      </w:r>
    </w:p>
    <w:bookmarkEnd w:id="240"/>
    <w:bookmarkStart w:name="z249" w:id="241"/>
    <w:p>
      <w:pPr>
        <w:spacing w:after="0"/>
        <w:ind w:left="0"/>
        <w:jc w:val="both"/>
      </w:pPr>
      <w:r>
        <w:rPr>
          <w:rFonts w:ascii="Times New Roman"/>
          <w:b w:val="false"/>
          <w:i w:val="false"/>
          <w:color w:val="000000"/>
          <w:sz w:val="28"/>
        </w:rPr>
        <w:t>
      5) Қазақстан Республикасының заңнамаларына сәйкес қоғамдық жұмыстар, жастар практикасы, "Алғашқы жұмыс орны" және (немесе) "Ұрпақтар келісімшарты" жобалары шеңберінде жұмысқа орналасқан адамдар үшін салықтар мен әлеуметтік төлемдер төлеуді жүргізуге;</w:t>
      </w:r>
    </w:p>
    <w:bookmarkEnd w:id="241"/>
    <w:bookmarkStart w:name="z250" w:id="242"/>
    <w:p>
      <w:pPr>
        <w:spacing w:after="0"/>
        <w:ind w:left="0"/>
        <w:jc w:val="both"/>
      </w:pPr>
      <w:r>
        <w:rPr>
          <w:rFonts w:ascii="Times New Roman"/>
          <w:b w:val="false"/>
          <w:i w:val="false"/>
          <w:color w:val="000000"/>
          <w:sz w:val="28"/>
        </w:rPr>
        <w:t>
      6) Еңбек кодексіне сәйкес қоғамдық жұмыстар, жастар практикасы, "Алғашқы жұмыс орны" және (немесе) "Ұрпақтар келісімшарты" жобалары шеңберінде жұмысқа орналасқан адамдарға уақытша жұмысқа жарамсыздығы жөніндегі әлеуметтік жәрдемақы төлеуді уақтылы және толық көлемде жүргізуге;</w:t>
      </w:r>
    </w:p>
    <w:bookmarkEnd w:id="242"/>
    <w:bookmarkStart w:name="z251" w:id="243"/>
    <w:p>
      <w:pPr>
        <w:spacing w:after="0"/>
        <w:ind w:left="0"/>
        <w:jc w:val="both"/>
      </w:pPr>
      <w:r>
        <w:rPr>
          <w:rFonts w:ascii="Times New Roman"/>
          <w:b w:val="false"/>
          <w:i w:val="false"/>
          <w:color w:val="000000"/>
          <w:sz w:val="28"/>
        </w:rPr>
        <w:t>
      7) субсидияланатын жұмыс орындарын қаржыландыруға бөлінген бюджет қаражатын нысаналы пайдаланылуына мониторинг жүргізуге;</w:t>
      </w:r>
    </w:p>
    <w:bookmarkEnd w:id="243"/>
    <w:bookmarkStart w:name="z252" w:id="244"/>
    <w:p>
      <w:pPr>
        <w:spacing w:after="0"/>
        <w:ind w:left="0"/>
        <w:jc w:val="both"/>
      </w:pPr>
      <w:r>
        <w:rPr>
          <w:rFonts w:ascii="Times New Roman"/>
          <w:b w:val="false"/>
          <w:i w:val="false"/>
          <w:color w:val="000000"/>
          <w:sz w:val="28"/>
        </w:rPr>
        <w:t>
      8) Қазақстан Республикасының заңнамасына сәйкес Орындаушының әлеуметтік жұмыс орындарына және (немесе) "Күміс жас" жобасы шеңберінде жұмысқа орналасқан адамдарға салықтар мен әлеуметтік аударымдарды уақтылы төлеуіне ай сайын мониторинг жүргізуге;</w:t>
      </w:r>
    </w:p>
    <w:bookmarkEnd w:id="244"/>
    <w:bookmarkStart w:name="z253" w:id="245"/>
    <w:p>
      <w:pPr>
        <w:spacing w:after="0"/>
        <w:ind w:left="0"/>
        <w:jc w:val="both"/>
      </w:pPr>
      <w:r>
        <w:rPr>
          <w:rFonts w:ascii="Times New Roman"/>
          <w:b w:val="false"/>
          <w:i w:val="false"/>
          <w:color w:val="000000"/>
          <w:sz w:val="28"/>
        </w:rPr>
        <w:t>
      9) жұмыспен қамтудың жеке картасында субсидияланатын жұмыс орынындағы жұмысы аяқталғаннан кейін (мерзімі аяқталғанға дейін) адамның субсидияланатын жұмыс орнына және тұрақты жұмысқа орналасуы туралы мәліметті көрсетуге міндеттенеді.</w:t>
      </w:r>
    </w:p>
    <w:bookmarkEnd w:id="245"/>
    <w:bookmarkStart w:name="z254" w:id="246"/>
    <w:p>
      <w:pPr>
        <w:spacing w:after="0"/>
        <w:ind w:left="0"/>
        <w:jc w:val="both"/>
      </w:pPr>
      <w:r>
        <w:rPr>
          <w:rFonts w:ascii="Times New Roman"/>
          <w:b w:val="false"/>
          <w:i w:val="false"/>
          <w:color w:val="000000"/>
          <w:sz w:val="28"/>
        </w:rPr>
        <w:t>
      2.4. Орындаушы:</w:t>
      </w:r>
    </w:p>
    <w:bookmarkEnd w:id="246"/>
    <w:bookmarkStart w:name="z255" w:id="247"/>
    <w:p>
      <w:pPr>
        <w:spacing w:after="0"/>
        <w:ind w:left="0"/>
        <w:jc w:val="both"/>
      </w:pPr>
      <w:r>
        <w:rPr>
          <w:rFonts w:ascii="Times New Roman"/>
          <w:b w:val="false"/>
          <w:i w:val="false"/>
          <w:color w:val="000000"/>
          <w:sz w:val="28"/>
        </w:rPr>
        <w:t>
      1) субсидияланатын жұмыс орындарын ұйымдастыру үшін жұмыс орындарын құруға:</w:t>
      </w:r>
    </w:p>
    <w:bookmarkEnd w:id="247"/>
    <w:bookmarkStart w:name="z256" w:id="248"/>
    <w:p>
      <w:pPr>
        <w:spacing w:after="0"/>
        <w:ind w:left="0"/>
        <w:jc w:val="both"/>
      </w:pPr>
      <w:r>
        <w:rPr>
          <w:rFonts w:ascii="Times New Roman"/>
          <w:b w:val="false"/>
          <w:i w:val="false"/>
          <w:color w:val="000000"/>
          <w:sz w:val="28"/>
        </w:rPr>
        <w:t>
      2) Мансап орталығы жолдамасы бойынша жүгінген адамдарды субсидияланатын жұмыс орындарына жұмысқа орналастыруға;</w:t>
      </w:r>
    </w:p>
    <w:bookmarkEnd w:id="248"/>
    <w:bookmarkStart w:name="z257" w:id="249"/>
    <w:p>
      <w:pPr>
        <w:spacing w:after="0"/>
        <w:ind w:left="0"/>
        <w:jc w:val="both"/>
      </w:pPr>
      <w:r>
        <w:rPr>
          <w:rFonts w:ascii="Times New Roman"/>
          <w:b w:val="false"/>
          <w:i w:val="false"/>
          <w:color w:val="000000"/>
          <w:sz w:val="28"/>
        </w:rPr>
        <w:t>
      3) Тапсырыс берушіні 5 (бес) жұмыс күні ішінде жұмысқа қабылдау немесе одан бас тарту туралы хабардар етуге;</w:t>
      </w:r>
    </w:p>
    <w:bookmarkEnd w:id="249"/>
    <w:bookmarkStart w:name="z258" w:id="250"/>
    <w:p>
      <w:pPr>
        <w:spacing w:after="0"/>
        <w:ind w:left="0"/>
        <w:jc w:val="both"/>
      </w:pPr>
      <w:r>
        <w:rPr>
          <w:rFonts w:ascii="Times New Roman"/>
          <w:b w:val="false"/>
          <w:i w:val="false"/>
          <w:color w:val="000000"/>
          <w:sz w:val="28"/>
        </w:rPr>
        <w:t>
      4) Еңбек кодексіне сәйкес әрбір адаммен еңбек шартын жасасуға;</w:t>
      </w:r>
    </w:p>
    <w:bookmarkEnd w:id="250"/>
    <w:bookmarkStart w:name="z259" w:id="251"/>
    <w:p>
      <w:pPr>
        <w:spacing w:after="0"/>
        <w:ind w:left="0"/>
        <w:jc w:val="both"/>
      </w:pPr>
      <w:r>
        <w:rPr>
          <w:rFonts w:ascii="Times New Roman"/>
          <w:b w:val="false"/>
          <w:i w:val="false"/>
          <w:color w:val="000000"/>
          <w:sz w:val="28"/>
        </w:rPr>
        <w:t>
      5) ақпараттық жүйелердің көмегімен күн сайын жұмыссыздардың субсидияланатын жұмыс орындарына баруына мониторинг жүргізуге;</w:t>
      </w:r>
    </w:p>
    <w:bookmarkEnd w:id="251"/>
    <w:bookmarkStart w:name="z260" w:id="252"/>
    <w:p>
      <w:pPr>
        <w:spacing w:after="0"/>
        <w:ind w:left="0"/>
        <w:jc w:val="both"/>
      </w:pPr>
      <w:r>
        <w:rPr>
          <w:rFonts w:ascii="Times New Roman"/>
          <w:b w:val="false"/>
          <w:i w:val="false"/>
          <w:color w:val="000000"/>
          <w:sz w:val="28"/>
        </w:rPr>
        <w:t>
      6) әлеуметтік жұмыс орындарына және "Күміс жас" жобасы шеңберінде жұмысқа орналасқан адамдарға уақтылы және толық көлемде еңбекақы төлеуге;</w:t>
      </w:r>
    </w:p>
    <w:bookmarkEnd w:id="252"/>
    <w:bookmarkStart w:name="z261" w:id="253"/>
    <w:p>
      <w:pPr>
        <w:spacing w:after="0"/>
        <w:ind w:left="0"/>
        <w:jc w:val="both"/>
      </w:pPr>
      <w:r>
        <w:rPr>
          <w:rFonts w:ascii="Times New Roman"/>
          <w:b w:val="false"/>
          <w:i w:val="false"/>
          <w:color w:val="000000"/>
          <w:sz w:val="28"/>
        </w:rPr>
        <w:t>
      7) Қазақстан Республикасының заңнамасына сәйкес әлеуметтік жұмыс орындарына және "Күміс жас" жобасы шеңберінде жұмысқа орналасқан адамдар үшін салықтар мен әлеуметтік төлемдерді төлеуді жүргізуге;</w:t>
      </w:r>
    </w:p>
    <w:bookmarkEnd w:id="253"/>
    <w:bookmarkStart w:name="z262" w:id="254"/>
    <w:p>
      <w:pPr>
        <w:spacing w:after="0"/>
        <w:ind w:left="0"/>
        <w:jc w:val="both"/>
      </w:pPr>
      <w:r>
        <w:rPr>
          <w:rFonts w:ascii="Times New Roman"/>
          <w:b w:val="false"/>
          <w:i w:val="false"/>
          <w:color w:val="000000"/>
          <w:sz w:val="28"/>
        </w:rPr>
        <w:t>
      8) Еңбек кодексіне сәйкес әлеуметтік жұмыс орындарына немесе "Күміс жас" жобасы бойынша жұмысқа орналасқан адамдарға еңбекке уақытша жарамсыздығы жөніндегі әлеуметтік жәрдемақы төлеуді уақтылы және толық көлемде жүргізуге;</w:t>
      </w:r>
    </w:p>
    <w:bookmarkEnd w:id="254"/>
    <w:bookmarkStart w:name="z263" w:id="255"/>
    <w:p>
      <w:pPr>
        <w:spacing w:after="0"/>
        <w:ind w:left="0"/>
        <w:jc w:val="both"/>
      </w:pPr>
      <w:r>
        <w:rPr>
          <w:rFonts w:ascii="Times New Roman"/>
          <w:b w:val="false"/>
          <w:i w:val="false"/>
          <w:color w:val="000000"/>
          <w:sz w:val="28"/>
        </w:rPr>
        <w:t>
      9) әрбір адамға қауіпсіздік техникасы бойынша нұсқама өткізуге;</w:t>
      </w:r>
    </w:p>
    <w:bookmarkEnd w:id="255"/>
    <w:bookmarkStart w:name="z264" w:id="256"/>
    <w:p>
      <w:pPr>
        <w:spacing w:after="0"/>
        <w:ind w:left="0"/>
        <w:jc w:val="both"/>
      </w:pPr>
      <w:r>
        <w:rPr>
          <w:rFonts w:ascii="Times New Roman"/>
          <w:b w:val="false"/>
          <w:i w:val="false"/>
          <w:color w:val="000000"/>
          <w:sz w:val="28"/>
        </w:rPr>
        <w:t>
      10) қажетіне қарай адамды арнайы киіммен, құралдармен және жабдықтармен қамтамасыз етуге;</w:t>
      </w:r>
    </w:p>
    <w:bookmarkEnd w:id="256"/>
    <w:bookmarkStart w:name="z265" w:id="257"/>
    <w:p>
      <w:pPr>
        <w:spacing w:after="0"/>
        <w:ind w:left="0"/>
        <w:jc w:val="both"/>
      </w:pPr>
      <w:r>
        <w:rPr>
          <w:rFonts w:ascii="Times New Roman"/>
          <w:b w:val="false"/>
          <w:i w:val="false"/>
          <w:color w:val="000000"/>
          <w:sz w:val="28"/>
        </w:rPr>
        <w:t>
      11) адамдарды Еңбек кодексіне сәйкес тиісті еңбек жағдайларымен қамтамасыз етуге;</w:t>
      </w:r>
    </w:p>
    <w:bookmarkEnd w:id="257"/>
    <w:bookmarkStart w:name="z266" w:id="258"/>
    <w:p>
      <w:pPr>
        <w:spacing w:after="0"/>
        <w:ind w:left="0"/>
        <w:jc w:val="both"/>
      </w:pPr>
      <w:r>
        <w:rPr>
          <w:rFonts w:ascii="Times New Roman"/>
          <w:b w:val="false"/>
          <w:i w:val="false"/>
          <w:color w:val="000000"/>
          <w:sz w:val="28"/>
        </w:rPr>
        <w:t>
      12) еңбек міндеттерін атқару кезінде адамның денсаулығына зиян келтірілген жағдайда Еңбек кодексіне сәйкес зиянды өтеуге;</w:t>
      </w:r>
    </w:p>
    <w:bookmarkEnd w:id="258"/>
    <w:bookmarkStart w:name="z267" w:id="259"/>
    <w:p>
      <w:pPr>
        <w:spacing w:after="0"/>
        <w:ind w:left="0"/>
        <w:jc w:val="both"/>
      </w:pPr>
      <w:r>
        <w:rPr>
          <w:rFonts w:ascii="Times New Roman"/>
          <w:b w:val="false"/>
          <w:i w:val="false"/>
          <w:color w:val="000000"/>
          <w:sz w:val="28"/>
        </w:rPr>
        <w:t>
      13) жасалған еңбек шартының мерзімі өткеннен кейін еңбек кітапшасына (бар болса) субсидияланатын жұмыс орынындағы жұмыс кезеңін енгізуге;</w:t>
      </w:r>
    </w:p>
    <w:bookmarkEnd w:id="259"/>
    <w:bookmarkStart w:name="z268" w:id="260"/>
    <w:p>
      <w:pPr>
        <w:spacing w:after="0"/>
        <w:ind w:left="0"/>
        <w:jc w:val="both"/>
      </w:pPr>
      <w:r>
        <w:rPr>
          <w:rFonts w:ascii="Times New Roman"/>
          <w:b w:val="false"/>
          <w:i w:val="false"/>
          <w:color w:val="000000"/>
          <w:sz w:val="28"/>
        </w:rPr>
        <w:t xml:space="preserve">
      14) Тапсырыс берушіге Шартқа 1, 2 және (немесе) 3-қосымшаларға сәйкес нысан бойынша мәліметтерді есепті ай аяқталғанға дейін 5 (бес) жұмыс күні ішінде ұсынуға; </w:t>
      </w:r>
    </w:p>
    <w:bookmarkEnd w:id="260"/>
    <w:bookmarkStart w:name="z269" w:id="261"/>
    <w:p>
      <w:pPr>
        <w:spacing w:after="0"/>
        <w:ind w:left="0"/>
        <w:jc w:val="both"/>
      </w:pPr>
      <w:r>
        <w:rPr>
          <w:rFonts w:ascii="Times New Roman"/>
          <w:b w:val="false"/>
          <w:i w:val="false"/>
          <w:color w:val="000000"/>
          <w:sz w:val="28"/>
        </w:rPr>
        <w:t>
      15) Тапсырыс берушіге Шарт бойынша міндеттемелердің орындалуына мониторингті жүзеге асыру үшін қажетті ақпаратты, құжаттарды және материалдарды толық көлемде ұсынуға;</w:t>
      </w:r>
    </w:p>
    <w:bookmarkEnd w:id="261"/>
    <w:bookmarkStart w:name="z270" w:id="262"/>
    <w:p>
      <w:pPr>
        <w:spacing w:after="0"/>
        <w:ind w:left="0"/>
        <w:jc w:val="both"/>
      </w:pPr>
      <w:r>
        <w:rPr>
          <w:rFonts w:ascii="Times New Roman"/>
          <w:b w:val="false"/>
          <w:i w:val="false"/>
          <w:color w:val="000000"/>
          <w:sz w:val="28"/>
        </w:rPr>
        <w:t>
      16) субсидияланатын жұмыс орындарын ұйымдастырудың және субсидияланатын жұмыс орындарына жұмысқа орналасқан адамдардың жалақысын субсидиялаудың тәртібін бұзған және (немесе) "Алғашқы жұмыс орны", "Ұрпақтар келісімшарты" және (немесе) "Күміс жас" жобасы шеңберінде жұмысқа орналасқан адамдарды тұрақты жұмысқа қабылдаудан бас тартқан жағдайларда, адамдардың жалақысының субсидияланған бөлігін төлеуге жұмсаған мемлекеттің шығыстарын бюджетке өтеуге;</w:t>
      </w:r>
    </w:p>
    <w:bookmarkEnd w:id="262"/>
    <w:bookmarkStart w:name="z271" w:id="263"/>
    <w:p>
      <w:pPr>
        <w:spacing w:after="0"/>
        <w:ind w:left="0"/>
        <w:jc w:val="both"/>
      </w:pPr>
      <w:r>
        <w:rPr>
          <w:rFonts w:ascii="Times New Roman"/>
          <w:b w:val="false"/>
          <w:i w:val="false"/>
          <w:color w:val="000000"/>
          <w:sz w:val="28"/>
        </w:rPr>
        <w:t>
      17) жастар практикасы және "Алғашқы жұмыс орны" жобасы шеңберінде жұмысқа орналасқан адамдарға кәсіби білімдері мен жұмыс тәжірибесін беру үшін тәжірибелі жұмыскерлердің арасынан тәлімгер тағайындауға;</w:t>
      </w:r>
    </w:p>
    <w:bookmarkEnd w:id="263"/>
    <w:bookmarkStart w:name="z272" w:id="264"/>
    <w:p>
      <w:pPr>
        <w:spacing w:after="0"/>
        <w:ind w:left="0"/>
        <w:jc w:val="both"/>
      </w:pPr>
      <w:r>
        <w:rPr>
          <w:rFonts w:ascii="Times New Roman"/>
          <w:b w:val="false"/>
          <w:i w:val="false"/>
          <w:color w:val="000000"/>
          <w:sz w:val="28"/>
        </w:rPr>
        <w:t>
      18) "Ұрпақтар келісімшарты" жобасы шеңберінде жұмысқа орналасқан адамдарға Кодекстің 207-бабының 1-тармағында белгіленген зейнеткерлік жасқа жеткенге кемінде 6 (алты) ай қалған немесе зейнет жасындағы тәлімгер тағайындауға;</w:t>
      </w:r>
    </w:p>
    <w:bookmarkEnd w:id="264"/>
    <w:bookmarkStart w:name="z273" w:id="265"/>
    <w:p>
      <w:pPr>
        <w:spacing w:after="0"/>
        <w:ind w:left="0"/>
        <w:jc w:val="both"/>
      </w:pPr>
      <w:r>
        <w:rPr>
          <w:rFonts w:ascii="Times New Roman"/>
          <w:b w:val="false"/>
          <w:i w:val="false"/>
          <w:color w:val="000000"/>
          <w:sz w:val="28"/>
        </w:rPr>
        <w:t>
      19) "Алғашқы жұмыс орны" жобасына қатысу мерзімі аяқталғаннан кейін жұмыссызды кемінде 12 (он екі) ай мерзімге тұрақты жұмыс орнына жұмысқа орналастыруға;</w:t>
      </w:r>
    </w:p>
    <w:bookmarkEnd w:id="265"/>
    <w:bookmarkStart w:name="z274" w:id="266"/>
    <w:p>
      <w:pPr>
        <w:spacing w:after="0"/>
        <w:ind w:left="0"/>
        <w:jc w:val="both"/>
      </w:pPr>
      <w:r>
        <w:rPr>
          <w:rFonts w:ascii="Times New Roman"/>
          <w:b w:val="false"/>
          <w:i w:val="false"/>
          <w:color w:val="000000"/>
          <w:sz w:val="28"/>
        </w:rPr>
        <w:t xml:space="preserve">
      20) "Ұрпақтар келісімшарты" жобасына қатысу мерзімі аяқталғаннан кейін жұмыссызды Еңбек кодексінің </w:t>
      </w:r>
      <w:r>
        <w:rPr>
          <w:rFonts w:ascii="Times New Roman"/>
          <w:b w:val="false"/>
          <w:i w:val="false"/>
          <w:color w:val="000000"/>
          <w:sz w:val="28"/>
        </w:rPr>
        <w:t>38-бабына</w:t>
      </w:r>
      <w:r>
        <w:rPr>
          <w:rFonts w:ascii="Times New Roman"/>
          <w:b w:val="false"/>
          <w:i w:val="false"/>
          <w:color w:val="000000"/>
          <w:sz w:val="28"/>
        </w:rPr>
        <w:t xml:space="preserve"> сәйкес тәлімгердің бос жұмыс орнына немесе басқа бос орынға ауыстыруға;</w:t>
      </w:r>
    </w:p>
    <w:bookmarkEnd w:id="266"/>
    <w:bookmarkStart w:name="z275" w:id="267"/>
    <w:p>
      <w:pPr>
        <w:spacing w:after="0"/>
        <w:ind w:left="0"/>
        <w:jc w:val="both"/>
      </w:pPr>
      <w:r>
        <w:rPr>
          <w:rFonts w:ascii="Times New Roman"/>
          <w:b w:val="false"/>
          <w:i w:val="false"/>
          <w:color w:val="000000"/>
          <w:sz w:val="28"/>
        </w:rPr>
        <w:t>
      21) "Күміс жас" жобасына қатысу мерзімі аяқталғаннан кейін Кодекстің 207-бабының 1-тармағында белгіленген зейнеткерлік жасқа толмаған адамды кемінде 1 жыл мерзімге, ал зейнеталды жастағы адамды зейнеткерлікке шыққанға дейін тұрақты жұмыс орнына жұмысқа орналастыруға;</w:t>
      </w:r>
    </w:p>
    <w:bookmarkEnd w:id="267"/>
    <w:bookmarkStart w:name="z276" w:id="268"/>
    <w:p>
      <w:pPr>
        <w:spacing w:after="0"/>
        <w:ind w:left="0"/>
        <w:jc w:val="both"/>
      </w:pPr>
      <w:r>
        <w:rPr>
          <w:rFonts w:ascii="Times New Roman"/>
          <w:b w:val="false"/>
          <w:i w:val="false"/>
          <w:color w:val="000000"/>
          <w:sz w:val="28"/>
        </w:rPr>
        <w:t xml:space="preserve">
      22) Еңбек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жұмыс орындарына және "Күміс жас" жобасының шеңберінде жұмысқа орналастырылған адамдармен еңбек шартын тоқтатқан кезде өтемақы төлеуге;</w:t>
      </w:r>
    </w:p>
    <w:bookmarkEnd w:id="268"/>
    <w:bookmarkStart w:name="z277" w:id="269"/>
    <w:p>
      <w:pPr>
        <w:spacing w:after="0"/>
        <w:ind w:left="0"/>
        <w:jc w:val="both"/>
      </w:pPr>
      <w:r>
        <w:rPr>
          <w:rFonts w:ascii="Times New Roman"/>
          <w:b w:val="false"/>
          <w:i w:val="false"/>
          <w:color w:val="000000"/>
          <w:sz w:val="28"/>
        </w:rPr>
        <w:t>
      23)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 міндетті.</w:t>
      </w:r>
    </w:p>
    <w:bookmarkEnd w:id="269"/>
    <w:bookmarkStart w:name="z278" w:id="270"/>
    <w:p>
      <w:pPr>
        <w:spacing w:after="0"/>
        <w:ind w:left="0"/>
        <w:jc w:val="left"/>
      </w:pPr>
      <w:r>
        <w:rPr>
          <w:rFonts w:ascii="Times New Roman"/>
          <w:b/>
          <w:i w:val="false"/>
          <w:color w:val="000000"/>
        </w:rPr>
        <w:t xml:space="preserve"> 3-тарау. Еңбекақы төлеу</w:t>
      </w:r>
    </w:p>
    <w:bookmarkEnd w:id="270"/>
    <w:bookmarkStart w:name="z279" w:id="271"/>
    <w:p>
      <w:pPr>
        <w:spacing w:after="0"/>
        <w:ind w:left="0"/>
        <w:jc w:val="both"/>
      </w:pPr>
      <w:r>
        <w:rPr>
          <w:rFonts w:ascii="Times New Roman"/>
          <w:b w:val="false"/>
          <w:i w:val="false"/>
          <w:color w:val="000000"/>
          <w:sz w:val="28"/>
        </w:rPr>
        <w:t>
      3.1. Жалақының субсидияланатын бөлігін қоспағанда, әлеуметтік жұмыс орындарына және (немесе) "Күміс жас" жобасы шеңберінде жұмысқа орналасқан адамдарға еңбекақы төлеуді Орындаушы Еңбек кодексіне сәйкес жүргізеді.</w:t>
      </w:r>
    </w:p>
    <w:bookmarkEnd w:id="271"/>
    <w:bookmarkStart w:name="z280" w:id="272"/>
    <w:p>
      <w:pPr>
        <w:spacing w:after="0"/>
        <w:ind w:left="0"/>
        <w:jc w:val="both"/>
      </w:pPr>
      <w:r>
        <w:rPr>
          <w:rFonts w:ascii="Times New Roman"/>
          <w:b w:val="false"/>
          <w:i w:val="false"/>
          <w:color w:val="000000"/>
          <w:sz w:val="28"/>
        </w:rPr>
        <w:t>
      3.2. Қоғамдық жұмыстар, жастар практикасы, "Алғашқы жұмыс орны" және (немесе) "Ұрпақтар келісімшарты" жобалары шеңберінде жұмысқа орналасқан адамдарға субсидиялау мерзімі аяқталғанға дейін еңбекақы төлеуді Орындаушы мәліметтерінің негізінде Тапсырыс беруші "Азаматтарға арналған үкімет" мемлекеттік корпорациясы арқылы жүргізеді.</w:t>
      </w:r>
    </w:p>
    <w:bookmarkEnd w:id="272"/>
    <w:bookmarkStart w:name="z281" w:id="273"/>
    <w:p>
      <w:pPr>
        <w:spacing w:after="0"/>
        <w:ind w:left="0"/>
        <w:jc w:val="left"/>
      </w:pPr>
      <w:r>
        <w:rPr>
          <w:rFonts w:ascii="Times New Roman"/>
          <w:b/>
          <w:i w:val="false"/>
          <w:color w:val="000000"/>
        </w:rPr>
        <w:t xml:space="preserve"> 4-тарау. Тараптардың жауапкершілігі</w:t>
      </w:r>
    </w:p>
    <w:bookmarkEnd w:id="273"/>
    <w:bookmarkStart w:name="z282" w:id="274"/>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274"/>
    <w:bookmarkStart w:name="z283" w:id="275"/>
    <w:p>
      <w:pPr>
        <w:spacing w:after="0"/>
        <w:ind w:left="0"/>
        <w:jc w:val="both"/>
      </w:pPr>
      <w:r>
        <w:rPr>
          <w:rFonts w:ascii="Times New Roman"/>
          <w:b w:val="false"/>
          <w:i w:val="false"/>
          <w:color w:val="000000"/>
          <w:sz w:val="28"/>
        </w:rPr>
        <w:t>
      4.2. Орындаушы субсидияланатын жұмыс орындарын ұйымдастырудың және қаржыландырудың белгіленген тәртібін бұзған жағдайда, Шарт бұзушылық анықталған күннен бастап күнтізбелік 15 (он бес) күн ішінде бұзылуға тиіс.</w:t>
      </w:r>
    </w:p>
    <w:bookmarkEnd w:id="275"/>
    <w:bookmarkStart w:name="z284" w:id="276"/>
    <w:p>
      <w:pPr>
        <w:spacing w:after="0"/>
        <w:ind w:left="0"/>
        <w:jc w:val="both"/>
      </w:pPr>
      <w:r>
        <w:rPr>
          <w:rFonts w:ascii="Times New Roman"/>
          <w:b w:val="false"/>
          <w:i w:val="false"/>
          <w:color w:val="000000"/>
          <w:sz w:val="28"/>
        </w:rPr>
        <w:t>
      Шарт талаптары бірінің бастамасы бойынша бұзылуы мүмкін, бұл туралы екінші тарапты кемінде бір ай бұрын хабардар етуге міндетті.</w:t>
      </w:r>
    </w:p>
    <w:bookmarkEnd w:id="276"/>
    <w:bookmarkStart w:name="z285" w:id="277"/>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277"/>
    <w:bookmarkStart w:name="z286" w:id="278"/>
    <w:p>
      <w:pPr>
        <w:spacing w:after="0"/>
        <w:ind w:left="0"/>
        <w:jc w:val="left"/>
      </w:pPr>
      <w:r>
        <w:rPr>
          <w:rFonts w:ascii="Times New Roman"/>
          <w:b/>
          <w:i w:val="false"/>
          <w:color w:val="000000"/>
        </w:rPr>
        <w:t xml:space="preserve"> 5-тарау. Еңсерілмейтін күш жағдайлары</w:t>
      </w:r>
    </w:p>
    <w:bookmarkEnd w:id="278"/>
    <w:bookmarkStart w:name="z287" w:id="279"/>
    <w:p>
      <w:pPr>
        <w:spacing w:after="0"/>
        <w:ind w:left="0"/>
        <w:jc w:val="both"/>
      </w:pPr>
      <w:r>
        <w:rPr>
          <w:rFonts w:ascii="Times New Roman"/>
          <w:b w:val="false"/>
          <w:i w:val="false"/>
          <w:color w:val="000000"/>
          <w:sz w:val="28"/>
        </w:rPr>
        <w:t>
      5.1. Тараптар Шарт талаптарын, егер ол Форс-мажорлық жағдайлардың нәтижесі болып табылса, орындамағаны үшін жауаптылықта болмайды.</w:t>
      </w:r>
    </w:p>
    <w:bookmarkEnd w:id="279"/>
    <w:bookmarkStart w:name="z288" w:id="280"/>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280"/>
    <w:bookmarkStart w:name="z289" w:id="281"/>
    <w:p>
      <w:pPr>
        <w:spacing w:after="0"/>
        <w:ind w:left="0"/>
        <w:jc w:val="both"/>
      </w:pPr>
      <w:r>
        <w:rPr>
          <w:rFonts w:ascii="Times New Roman"/>
          <w:b w:val="false"/>
          <w:i w:val="false"/>
          <w:color w:val="000000"/>
          <w:sz w:val="28"/>
        </w:rPr>
        <w:t>
      5.3. 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bookmarkEnd w:id="281"/>
    <w:bookmarkStart w:name="z290" w:id="282"/>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End w:id="282"/>
    <w:bookmarkStart w:name="z291" w:id="283"/>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283"/>
    <w:bookmarkStart w:name="z292" w:id="284"/>
    <w:p>
      <w:pPr>
        <w:spacing w:after="0"/>
        <w:ind w:left="0"/>
        <w:jc w:val="left"/>
      </w:pPr>
      <w:r>
        <w:rPr>
          <w:rFonts w:ascii="Times New Roman"/>
          <w:b/>
          <w:i w:val="false"/>
          <w:color w:val="000000"/>
        </w:rPr>
        <w:t xml:space="preserve"> 6-тарау. Дауларды шешу тәртібі</w:t>
      </w:r>
    </w:p>
    <w:bookmarkEnd w:id="284"/>
    <w:bookmarkStart w:name="z293" w:id="285"/>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285"/>
    <w:bookmarkStart w:name="z294" w:id="286"/>
    <w:p>
      <w:pPr>
        <w:spacing w:after="0"/>
        <w:ind w:left="0"/>
        <w:jc w:val="both"/>
      </w:pPr>
      <w:r>
        <w:rPr>
          <w:rFonts w:ascii="Times New Roman"/>
          <w:b w:val="false"/>
          <w:i w:val="false"/>
          <w:color w:val="000000"/>
          <w:sz w:val="28"/>
        </w:rPr>
        <w:t>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286"/>
    <w:bookmarkStart w:name="z295" w:id="287"/>
    <w:p>
      <w:pPr>
        <w:spacing w:after="0"/>
        <w:ind w:left="0"/>
        <w:jc w:val="left"/>
      </w:pPr>
      <w:r>
        <w:rPr>
          <w:rFonts w:ascii="Times New Roman"/>
          <w:b/>
          <w:i w:val="false"/>
          <w:color w:val="000000"/>
        </w:rPr>
        <w:t xml:space="preserve"> 7-тарау. Өзге де жағдайлар</w:t>
      </w:r>
    </w:p>
    <w:bookmarkEnd w:id="287"/>
    <w:bookmarkStart w:name="z296" w:id="288"/>
    <w:p>
      <w:pPr>
        <w:spacing w:after="0"/>
        <w:ind w:left="0"/>
        <w:jc w:val="both"/>
      </w:pPr>
      <w:r>
        <w:rPr>
          <w:rFonts w:ascii="Times New Roman"/>
          <w:b w:val="false"/>
          <w:i w:val="false"/>
          <w:color w:val="000000"/>
          <w:sz w:val="28"/>
        </w:rPr>
        <w:t>
      7.1. Шарт бірдей заңды күші бар қазақ және орыс тілдерінде қалыптастырылды және Электрондық еңбек биржасы арқылы жасалды.</w:t>
      </w:r>
    </w:p>
    <w:bookmarkEnd w:id="288"/>
    <w:bookmarkStart w:name="z297" w:id="289"/>
    <w:p>
      <w:pPr>
        <w:spacing w:after="0"/>
        <w:ind w:left="0"/>
        <w:jc w:val="both"/>
      </w:pPr>
      <w:r>
        <w:rPr>
          <w:rFonts w:ascii="Times New Roman"/>
          <w:b w:val="false"/>
          <w:i w:val="false"/>
          <w:color w:val="000000"/>
          <w:sz w:val="28"/>
        </w:rPr>
        <w:t>
      7.2. Бір тарап екінші тарапқа жіберетін кез келген хабарлама пошта байланысы немесе Электрондық еңбек биржасы арқылы жіберіледі. Осы күндердің қайсысы кейін туындайтынына қарай хабарлама ол жеткізілгеннен кейін немесе күшіне ену көрсетілген күні (егер хабарламада көрсетілсе) күшіне енеді.</w:t>
      </w:r>
    </w:p>
    <w:bookmarkEnd w:id="289"/>
    <w:bookmarkStart w:name="z298" w:id="290"/>
    <w:p>
      <w:pPr>
        <w:spacing w:after="0"/>
        <w:ind w:left="0"/>
        <w:jc w:val="both"/>
      </w:pPr>
      <w:r>
        <w:rPr>
          <w:rFonts w:ascii="Times New Roman"/>
          <w:b w:val="false"/>
          <w:i w:val="false"/>
          <w:color w:val="000000"/>
          <w:sz w:val="28"/>
        </w:rPr>
        <w:t>
      7.3. Шартқа өзгерістер және (немесе) толықтырулар жасалған Шарттың нысанында қосымша келісіммен рәсімделеді.</w:t>
      </w:r>
    </w:p>
    <w:bookmarkEnd w:id="290"/>
    <w:bookmarkStart w:name="z299" w:id="291"/>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bookmarkEnd w:id="291"/>
    <w:bookmarkStart w:name="z300" w:id="292"/>
    <w:p>
      <w:pPr>
        <w:spacing w:after="0"/>
        <w:ind w:left="0"/>
        <w:jc w:val="both"/>
      </w:pPr>
      <w:r>
        <w:rPr>
          <w:rFonts w:ascii="Times New Roman"/>
          <w:b w:val="false"/>
          <w:i w:val="false"/>
          <w:color w:val="000000"/>
          <w:sz w:val="28"/>
        </w:rPr>
        <w:t>
      1) Шарт бойынша жұмыс орындары санының ұлғаюы;</w:t>
      </w:r>
    </w:p>
    <w:bookmarkEnd w:id="292"/>
    <w:bookmarkStart w:name="z301" w:id="293"/>
    <w:p>
      <w:pPr>
        <w:spacing w:after="0"/>
        <w:ind w:left="0"/>
        <w:jc w:val="both"/>
      </w:pPr>
      <w:r>
        <w:rPr>
          <w:rFonts w:ascii="Times New Roman"/>
          <w:b w:val="false"/>
          <w:i w:val="false"/>
          <w:color w:val="000000"/>
          <w:sz w:val="28"/>
        </w:rPr>
        <w:t>
      2) Шарт бойынша жұмыссыздар санының ұлғаюы бөлігінде міндетті.</w:t>
      </w:r>
    </w:p>
    <w:bookmarkEnd w:id="293"/>
    <w:bookmarkStart w:name="z302" w:id="294"/>
    <w:p>
      <w:pPr>
        <w:spacing w:after="0"/>
        <w:ind w:left="0"/>
        <w:jc w:val="both"/>
      </w:pPr>
      <w:r>
        <w:rPr>
          <w:rFonts w:ascii="Times New Roman"/>
          <w:b w:val="false"/>
          <w:i w:val="false"/>
          <w:color w:val="000000"/>
          <w:sz w:val="28"/>
        </w:rPr>
        <w:t>
      Егер жұмыс беруші әлеуметтік жұмыс орынына біліктілік талаптарына сәйкес келмеу себебі бойынша мансап орталығының жолдамасы бойынша жұмысқа орналасу үшін жүгінген адамдардың арасынан кандидатты таба алмаса, онда Тапсырыс беруші Шартқа өзгерістер енгізбей-ақ, жұмыс берушінің өтінімі бойынша әлеуметтік жұмыс орнының кәсібін (мамандығын) өзгертуі мүмкін.</w:t>
      </w:r>
    </w:p>
    <w:bookmarkEnd w:id="294"/>
    <w:bookmarkStart w:name="z303" w:id="295"/>
    <w:p>
      <w:pPr>
        <w:spacing w:after="0"/>
        <w:ind w:left="0"/>
        <w:jc w:val="both"/>
      </w:pPr>
      <w:r>
        <w:rPr>
          <w:rFonts w:ascii="Times New Roman"/>
          <w:b w:val="false"/>
          <w:i w:val="false"/>
          <w:color w:val="000000"/>
          <w:sz w:val="28"/>
        </w:rPr>
        <w:t>
      7.4. Егер қаржы жылы ішінде бюджеттен субсидияланатын жұмыс орындарын қаржыландыру көлемі азайса, онда Тапсырыс беруші Шарт бойынша міндеттемелерді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субсидияланатын жұмыс орындарын қаржыландыру көлемінің азайғаны туралы хабарлама жібереді және бұл жағдайда Шартқа өзгерістер және (немесе) толықтырулар енгізілмейді.</w:t>
      </w:r>
    </w:p>
    <w:bookmarkEnd w:id="295"/>
    <w:bookmarkStart w:name="z304" w:id="296"/>
    <w:p>
      <w:pPr>
        <w:spacing w:after="0"/>
        <w:ind w:left="0"/>
        <w:jc w:val="left"/>
      </w:pPr>
      <w:r>
        <w:rPr>
          <w:rFonts w:ascii="Times New Roman"/>
          <w:b/>
          <w:i w:val="false"/>
          <w:color w:val="000000"/>
        </w:rPr>
        <w:t xml:space="preserve"> 8-тарау. Шарттың қолданылу мерзімі</w:t>
      </w:r>
    </w:p>
    <w:bookmarkEnd w:id="296"/>
    <w:bookmarkStart w:name="z305" w:id="297"/>
    <w:p>
      <w:pPr>
        <w:spacing w:after="0"/>
        <w:ind w:left="0"/>
        <w:jc w:val="both"/>
      </w:pPr>
      <w:r>
        <w:rPr>
          <w:rFonts w:ascii="Times New Roman"/>
          <w:b w:val="false"/>
          <w:i w:val="false"/>
          <w:color w:val="000000"/>
          <w:sz w:val="28"/>
        </w:rPr>
        <w:t>
      8.1. Осы Шарттың қолданылу мерзімі 20_ жылғы _ __ бастап 20_ жылғы _ _ дейін.</w:t>
      </w:r>
    </w:p>
    <w:bookmarkEnd w:id="297"/>
    <w:bookmarkStart w:name="z306" w:id="298"/>
    <w:p>
      <w:pPr>
        <w:spacing w:after="0"/>
        <w:ind w:left="0"/>
        <w:jc w:val="both"/>
      </w:pPr>
      <w:r>
        <w:rPr>
          <w:rFonts w:ascii="Times New Roman"/>
          <w:b w:val="false"/>
          <w:i w:val="false"/>
          <w:color w:val="000000"/>
          <w:sz w:val="28"/>
        </w:rPr>
        <w:t>
      8.2. Осы Шарт қол қойылған күнінен бастап немесе оны Қазақстан Республикасының заңнамасына сәйкес Қазақстан Республикасы Қаржы министрлігінің аумақтық қазынашылық бөлімшелерінде тіркегеннен кейін күшіне енеді.</w:t>
      </w:r>
    </w:p>
    <w:bookmarkEnd w:id="298"/>
    <w:bookmarkStart w:name="z307" w:id="299"/>
    <w:p>
      <w:pPr>
        <w:spacing w:after="0"/>
        <w:ind w:left="0"/>
        <w:jc w:val="both"/>
      </w:pPr>
      <w:r>
        <w:rPr>
          <w:rFonts w:ascii="Times New Roman"/>
          <w:b w:val="false"/>
          <w:i w:val="false"/>
          <w:color w:val="000000"/>
          <w:sz w:val="28"/>
        </w:rPr>
        <w:t>
      Тараптардың заңды мекенжайлары: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______________________ облысының (астананың,</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қаланың) еңбек мобильділігі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(ЖСН)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_____________________________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_____________________________________</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  (жұмыс берушінің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мекенжайы: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(ЖСН)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__________________________________ (қолы)</w:t>
            </w:r>
          </w:p>
        </w:tc>
      </w:tr>
    </w:tbl>
    <w:bookmarkStart w:name="z330" w:id="302"/>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қол қойылған құжатпен бірдей.</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туралы шартқа 1-қосымша</w:t>
            </w:r>
          </w:p>
        </w:tc>
      </w:tr>
    </w:tbl>
    <w:bookmarkStart w:name="z332" w:id="303"/>
    <w:p>
      <w:pPr>
        <w:spacing w:after="0"/>
        <w:ind w:left="0"/>
        <w:jc w:val="both"/>
      </w:pPr>
      <w:r>
        <w:rPr>
          <w:rFonts w:ascii="Times New Roman"/>
          <w:b w:val="false"/>
          <w:i w:val="false"/>
          <w:color w:val="000000"/>
          <w:sz w:val="28"/>
        </w:rPr>
        <w:t>
      Нысан</w:t>
      </w:r>
    </w:p>
    <w:bookmarkEnd w:id="303"/>
    <w:bookmarkStart w:name="z333" w:id="304"/>
    <w:p>
      <w:pPr>
        <w:spacing w:after="0"/>
        <w:ind w:left="0"/>
        <w:jc w:val="both"/>
      </w:pPr>
      <w:r>
        <w:rPr>
          <w:rFonts w:ascii="Times New Roman"/>
          <w:b w:val="false"/>
          <w:i w:val="false"/>
          <w:color w:val="000000"/>
          <w:sz w:val="28"/>
        </w:rPr>
        <w:t>
      Әкімшілік деректерді жинауға арналған нысан</w:t>
      </w:r>
    </w:p>
    <w:bookmarkEnd w:id="304"/>
    <w:bookmarkStart w:name="z334" w:id="305"/>
    <w:p>
      <w:pPr>
        <w:spacing w:after="0"/>
        <w:ind w:left="0"/>
        <w:jc w:val="both"/>
      </w:pPr>
      <w:r>
        <w:rPr>
          <w:rFonts w:ascii="Times New Roman"/>
          <w:b w:val="false"/>
          <w:i w:val="false"/>
          <w:color w:val="000000"/>
          <w:sz w:val="28"/>
        </w:rPr>
        <w:t>
      Ұсынылады: мансап орталықтарына</w:t>
      </w:r>
    </w:p>
    <w:bookmarkEnd w:id="305"/>
    <w:bookmarkStart w:name="z335" w:id="306"/>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bookmarkEnd w:id="306"/>
    <w:bookmarkStart w:name="z336" w:id="307"/>
    <w:p>
      <w:pPr>
        <w:spacing w:after="0"/>
        <w:ind w:left="0"/>
        <w:jc w:val="both"/>
      </w:pPr>
      <w:r>
        <w:rPr>
          <w:rFonts w:ascii="Times New Roman"/>
          <w:b w:val="false"/>
          <w:i w:val="false"/>
          <w:color w:val="000000"/>
          <w:sz w:val="28"/>
        </w:rPr>
        <w:t>
      Әкімшілік дереккөздер нысанының атауы: Субсидияланатын жұмыс орындарының іске асырылу барысы туралы мәліметтер</w:t>
      </w:r>
    </w:p>
    <w:bookmarkEnd w:id="307"/>
    <w:bookmarkStart w:name="z337" w:id="3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СЖОА – 1</w:t>
      </w:r>
    </w:p>
    <w:bookmarkEnd w:id="308"/>
    <w:bookmarkStart w:name="z338" w:id="309"/>
    <w:p>
      <w:pPr>
        <w:spacing w:after="0"/>
        <w:ind w:left="0"/>
        <w:jc w:val="both"/>
      </w:pPr>
      <w:r>
        <w:rPr>
          <w:rFonts w:ascii="Times New Roman"/>
          <w:b w:val="false"/>
          <w:i w:val="false"/>
          <w:color w:val="000000"/>
          <w:sz w:val="28"/>
        </w:rPr>
        <w:t>
      Кезеңділік: ай сайын</w:t>
      </w:r>
    </w:p>
    <w:bookmarkEnd w:id="309"/>
    <w:bookmarkStart w:name="z339" w:id="310"/>
    <w:p>
      <w:pPr>
        <w:spacing w:after="0"/>
        <w:ind w:left="0"/>
        <w:jc w:val="both"/>
      </w:pPr>
      <w:r>
        <w:rPr>
          <w:rFonts w:ascii="Times New Roman"/>
          <w:b w:val="false"/>
          <w:i w:val="false"/>
          <w:color w:val="000000"/>
          <w:sz w:val="28"/>
        </w:rPr>
        <w:t>
      Есепті кезең: 20__ жылдың ________ айы</w:t>
      </w:r>
    </w:p>
    <w:bookmarkEnd w:id="310"/>
    <w:bookmarkStart w:name="z340" w:id="3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311"/>
    <w:bookmarkStart w:name="z341" w:id="3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bookmarkEnd w:id="312"/>
    <w:bookmarkStart w:name="z342" w:id="313"/>
    <w:p>
      <w:pPr>
        <w:spacing w:after="0"/>
        <w:ind w:left="0"/>
        <w:jc w:val="both"/>
      </w:pPr>
      <w:r>
        <w:rPr>
          <w:rFonts w:ascii="Times New Roman"/>
          <w:b w:val="false"/>
          <w:i w:val="false"/>
          <w:color w:val="000000"/>
          <w:sz w:val="28"/>
        </w:rPr>
        <w:t>
      ЖСН/БСН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bookmarkStart w:name="z343" w:id="314"/>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14"/>
    <w:bookmarkStart w:name="z344" w:id="315"/>
    <w:p>
      <w:pPr>
        <w:spacing w:after="0"/>
        <w:ind w:left="0"/>
        <w:jc w:val="both"/>
      </w:pPr>
      <w:r>
        <w:rPr>
          <w:rFonts w:ascii="Times New Roman"/>
          <w:b w:val="false"/>
          <w:i w:val="false"/>
          <w:color w:val="000000"/>
          <w:sz w:val="28"/>
        </w:rPr>
        <w:t>
      Жинау әдісі: электронды түрде</w:t>
      </w:r>
    </w:p>
    <w:bookmarkEnd w:id="315"/>
    <w:bookmarkStart w:name="z345" w:id="316"/>
    <w:p>
      <w:pPr>
        <w:spacing w:after="0"/>
        <w:ind w:left="0"/>
        <w:jc w:val="both"/>
      </w:pPr>
      <w:r>
        <w:rPr>
          <w:rFonts w:ascii="Times New Roman"/>
          <w:b w:val="false"/>
          <w:i w:val="false"/>
          <w:color w:val="000000"/>
          <w:sz w:val="28"/>
        </w:rPr>
        <w:t>
      Кесте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жолдамасы бойынша жұмысқа орналасу үшін жүгінген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орнына жұмысқа орналасқан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аяқтаған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мерзімінен бұрын аяқтаған адамдар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46" w:id="317"/>
    <w:p>
      <w:pPr>
        <w:spacing w:after="0"/>
        <w:ind w:left="0"/>
        <w:jc w:val="both"/>
      </w:pPr>
      <w:r>
        <w:rPr>
          <w:rFonts w:ascii="Times New Roman"/>
          <w:b w:val="false"/>
          <w:i w:val="false"/>
          <w:color w:val="000000"/>
          <w:sz w:val="28"/>
        </w:rPr>
        <w:t>
      Кестенің жалғасы: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субсидияланатын жұмыс орындарында жұмысын аяқтаған адамдар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бұзу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шұғыл қызметіне шақырту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18"/>
    <w:p>
      <w:pPr>
        <w:spacing w:after="0"/>
        <w:ind w:left="0"/>
        <w:jc w:val="both"/>
      </w:pPr>
      <w:r>
        <w:rPr>
          <w:rFonts w:ascii="Times New Roman"/>
          <w:b w:val="false"/>
          <w:i w:val="false"/>
          <w:color w:val="000000"/>
          <w:sz w:val="28"/>
        </w:rPr>
        <w:t>
      Атауы _______________________________________________________</w:t>
      </w:r>
    </w:p>
    <w:bookmarkEnd w:id="318"/>
    <w:bookmarkStart w:name="z348" w:id="319"/>
    <w:p>
      <w:pPr>
        <w:spacing w:after="0"/>
        <w:ind w:left="0"/>
        <w:jc w:val="both"/>
      </w:pPr>
      <w:r>
        <w:rPr>
          <w:rFonts w:ascii="Times New Roman"/>
          <w:b w:val="false"/>
          <w:i w:val="false"/>
          <w:color w:val="000000"/>
          <w:sz w:val="28"/>
        </w:rPr>
        <w:t>
      Мекенжайы __________________________________________________</w:t>
      </w:r>
    </w:p>
    <w:bookmarkEnd w:id="319"/>
    <w:bookmarkStart w:name="z349" w:id="320"/>
    <w:p>
      <w:pPr>
        <w:spacing w:after="0"/>
        <w:ind w:left="0"/>
        <w:jc w:val="both"/>
      </w:pPr>
      <w:r>
        <w:rPr>
          <w:rFonts w:ascii="Times New Roman"/>
          <w:b w:val="false"/>
          <w:i w:val="false"/>
          <w:color w:val="000000"/>
          <w:sz w:val="28"/>
        </w:rPr>
        <w:t>
      Телефоны ___________________________________________________</w:t>
      </w:r>
    </w:p>
    <w:bookmarkEnd w:id="320"/>
    <w:bookmarkStart w:name="z350" w:id="321"/>
    <w:p>
      <w:pPr>
        <w:spacing w:after="0"/>
        <w:ind w:left="0"/>
        <w:jc w:val="both"/>
      </w:pPr>
      <w:r>
        <w:rPr>
          <w:rFonts w:ascii="Times New Roman"/>
          <w:b w:val="false"/>
          <w:i w:val="false"/>
          <w:color w:val="000000"/>
          <w:sz w:val="28"/>
        </w:rPr>
        <w:t>
      Электрондық пошта мекенжайы ________________________________</w:t>
      </w:r>
    </w:p>
    <w:bookmarkEnd w:id="321"/>
    <w:bookmarkStart w:name="z351" w:id="322"/>
    <w:p>
      <w:pPr>
        <w:spacing w:after="0"/>
        <w:ind w:left="0"/>
        <w:jc w:val="both"/>
      </w:pPr>
      <w:r>
        <w:rPr>
          <w:rFonts w:ascii="Times New Roman"/>
          <w:b w:val="false"/>
          <w:i w:val="false"/>
          <w:color w:val="000000"/>
          <w:sz w:val="28"/>
        </w:rPr>
        <w:t>
      Орындаушы: ________________________________ ________________</w:t>
      </w:r>
    </w:p>
    <w:bookmarkEnd w:id="322"/>
    <w:bookmarkStart w:name="z352" w:id="323"/>
    <w:p>
      <w:pPr>
        <w:spacing w:after="0"/>
        <w:ind w:left="0"/>
        <w:jc w:val="both"/>
      </w:pPr>
      <w:r>
        <w:rPr>
          <w:rFonts w:ascii="Times New Roman"/>
          <w:b w:val="false"/>
          <w:i w:val="false"/>
          <w:color w:val="000000"/>
          <w:sz w:val="28"/>
        </w:rPr>
        <w:t>
                                       (Тегі, аты, әкесінің аты (бар болса) (қолы)</w:t>
      </w:r>
    </w:p>
    <w:bookmarkEnd w:id="323"/>
    <w:bookmarkStart w:name="z353" w:id="324"/>
    <w:p>
      <w:pPr>
        <w:spacing w:after="0"/>
        <w:ind w:left="0"/>
        <w:jc w:val="both"/>
      </w:pPr>
      <w:r>
        <w:rPr>
          <w:rFonts w:ascii="Times New Roman"/>
          <w:b w:val="false"/>
          <w:i w:val="false"/>
          <w:color w:val="000000"/>
          <w:sz w:val="28"/>
        </w:rPr>
        <w:t>
      Басшы немесе қол қоюға уәкілетті адам:</w:t>
      </w:r>
    </w:p>
    <w:bookmarkEnd w:id="324"/>
    <w:bookmarkStart w:name="z354" w:id="325"/>
    <w:p>
      <w:pPr>
        <w:spacing w:after="0"/>
        <w:ind w:left="0"/>
        <w:jc w:val="both"/>
      </w:pPr>
      <w:r>
        <w:rPr>
          <w:rFonts w:ascii="Times New Roman"/>
          <w:b w:val="false"/>
          <w:i w:val="false"/>
          <w:color w:val="000000"/>
          <w:sz w:val="28"/>
        </w:rPr>
        <w:t>
      _____________________________________ ________________</w:t>
      </w:r>
    </w:p>
    <w:bookmarkEnd w:id="325"/>
    <w:bookmarkStart w:name="z355" w:id="326"/>
    <w:p>
      <w:pPr>
        <w:spacing w:after="0"/>
        <w:ind w:left="0"/>
        <w:jc w:val="both"/>
      </w:pPr>
      <w:r>
        <w:rPr>
          <w:rFonts w:ascii="Times New Roman"/>
          <w:b w:val="false"/>
          <w:i w:val="false"/>
          <w:color w:val="000000"/>
          <w:sz w:val="28"/>
        </w:rPr>
        <w:t>
      (Тегі, аты, әкесінің аты (бар болса) (қолы)</w:t>
      </w:r>
    </w:p>
    <w:bookmarkEnd w:id="326"/>
    <w:bookmarkStart w:name="z356" w:id="327"/>
    <w:p>
      <w:pPr>
        <w:spacing w:after="0"/>
        <w:ind w:left="0"/>
        <w:jc w:val="both"/>
      </w:pPr>
      <w:r>
        <w:rPr>
          <w:rFonts w:ascii="Times New Roman"/>
          <w:b w:val="false"/>
          <w:i w:val="false"/>
          <w:color w:val="000000"/>
          <w:sz w:val="28"/>
        </w:rPr>
        <w:t>
      Күні: 20__ жылғы "___"_____________</w:t>
      </w:r>
    </w:p>
    <w:bookmarkEnd w:id="327"/>
    <w:bookmarkStart w:name="z357" w:id="328"/>
    <w:p>
      <w:pPr>
        <w:spacing w:after="0"/>
        <w:ind w:left="0"/>
        <w:jc w:val="both"/>
      </w:pPr>
      <w:r>
        <w:rPr>
          <w:rFonts w:ascii="Times New Roman"/>
          <w:b w:val="false"/>
          <w:i w:val="false"/>
          <w:color w:val="000000"/>
          <w:sz w:val="28"/>
        </w:rPr>
        <w:t>
      Мөрдің орны (бар болса)</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359" w:id="329"/>
    <w:p>
      <w:pPr>
        <w:spacing w:after="0"/>
        <w:ind w:left="0"/>
        <w:jc w:val="left"/>
      </w:pPr>
      <w:r>
        <w:rPr>
          <w:rFonts w:ascii="Times New Roman"/>
          <w:b/>
          <w:i w:val="false"/>
          <w:color w:val="000000"/>
        </w:rPr>
        <w:t xml:space="preserve"> "Субсидияланатын жұмыс орындарының іске асырылу барысы туралы мәліметтер" әкімшілік деректерінің нысанын толтыру бойынша түсіндірме</w:t>
      </w:r>
    </w:p>
    <w:bookmarkEnd w:id="329"/>
    <w:bookmarkStart w:name="z360" w:id="330"/>
    <w:p>
      <w:pPr>
        <w:spacing w:after="0"/>
        <w:ind w:left="0"/>
        <w:jc w:val="left"/>
      </w:pPr>
      <w:r>
        <w:rPr>
          <w:rFonts w:ascii="Times New Roman"/>
          <w:b/>
          <w:i w:val="false"/>
          <w:color w:val="000000"/>
        </w:rPr>
        <w:t xml:space="preserve"> 1-тарау. Жалпы ережелер</w:t>
      </w:r>
    </w:p>
    <w:bookmarkEnd w:id="330"/>
    <w:bookmarkStart w:name="z361" w:id="331"/>
    <w:p>
      <w:pPr>
        <w:spacing w:after="0"/>
        <w:ind w:left="0"/>
        <w:jc w:val="both"/>
      </w:pPr>
      <w:r>
        <w:rPr>
          <w:rFonts w:ascii="Times New Roman"/>
          <w:b w:val="false"/>
          <w:i w:val="false"/>
          <w:color w:val="000000"/>
          <w:sz w:val="28"/>
        </w:rPr>
        <w:t>
      1. Осы түсіндірме "Субсидияланатын жұмыс орындарының іске асырылу барысы туралы мәліметтер" нысанын (бұдан әрі – Нысан) толтыру бойынша бірыңғай талаптарды айқындайды.</w:t>
      </w:r>
    </w:p>
    <w:bookmarkEnd w:id="331"/>
    <w:bookmarkStart w:name="z362" w:id="332"/>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332"/>
    <w:bookmarkStart w:name="z363" w:id="333"/>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333"/>
    <w:bookmarkStart w:name="z364" w:id="334"/>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334"/>
    <w:bookmarkStart w:name="z365" w:id="335"/>
    <w:p>
      <w:pPr>
        <w:spacing w:after="0"/>
        <w:ind w:left="0"/>
        <w:jc w:val="both"/>
      </w:pPr>
      <w:r>
        <w:rPr>
          <w:rFonts w:ascii="Times New Roman"/>
          <w:b w:val="false"/>
          <w:i w:val="false"/>
          <w:color w:val="000000"/>
          <w:sz w:val="28"/>
        </w:rPr>
        <w:t>
      5. Нысан қазақ және орыс тілдерінде толтырылады.</w:t>
      </w:r>
    </w:p>
    <w:bookmarkEnd w:id="335"/>
    <w:bookmarkStart w:name="z366" w:id="336"/>
    <w:p>
      <w:pPr>
        <w:spacing w:after="0"/>
        <w:ind w:left="0"/>
        <w:jc w:val="left"/>
      </w:pPr>
      <w:r>
        <w:rPr>
          <w:rFonts w:ascii="Times New Roman"/>
          <w:b/>
          <w:i w:val="false"/>
          <w:color w:val="000000"/>
        </w:rPr>
        <w:t xml:space="preserve"> 2-тарау. Нысанды толтыру бойынша түсіндірме</w:t>
      </w:r>
    </w:p>
    <w:bookmarkEnd w:id="336"/>
    <w:bookmarkStart w:name="z367" w:id="337"/>
    <w:p>
      <w:pPr>
        <w:spacing w:after="0"/>
        <w:ind w:left="0"/>
        <w:jc w:val="both"/>
      </w:pPr>
      <w:r>
        <w:rPr>
          <w:rFonts w:ascii="Times New Roman"/>
          <w:b w:val="false"/>
          <w:i w:val="false"/>
          <w:color w:val="000000"/>
          <w:sz w:val="28"/>
        </w:rPr>
        <w:t>
      6. Нысанның 1-бағанында жұмыс берушінің атауы көрсетіледі.</w:t>
      </w:r>
    </w:p>
    <w:bookmarkEnd w:id="337"/>
    <w:bookmarkStart w:name="z368" w:id="338"/>
    <w:p>
      <w:pPr>
        <w:spacing w:after="0"/>
        <w:ind w:left="0"/>
        <w:jc w:val="both"/>
      </w:pPr>
      <w:r>
        <w:rPr>
          <w:rFonts w:ascii="Times New Roman"/>
          <w:b w:val="false"/>
          <w:i w:val="false"/>
          <w:color w:val="000000"/>
          <w:sz w:val="28"/>
        </w:rPr>
        <w:t>
      7. Нысанның 2-бағанында субсидияланатын жұмыс орны түрінің атауы көрсетіледі.</w:t>
      </w:r>
    </w:p>
    <w:bookmarkEnd w:id="338"/>
    <w:bookmarkStart w:name="z369" w:id="339"/>
    <w:p>
      <w:pPr>
        <w:spacing w:after="0"/>
        <w:ind w:left="0"/>
        <w:jc w:val="both"/>
      </w:pPr>
      <w:r>
        <w:rPr>
          <w:rFonts w:ascii="Times New Roman"/>
          <w:b w:val="false"/>
          <w:i w:val="false"/>
          <w:color w:val="000000"/>
          <w:sz w:val="28"/>
        </w:rPr>
        <w:t>
      8. Нысанның 3-бағанында мансап орталығының жолдамасы бойынша жұмысқа орналасу үшін жүгінген адамдардың саны көрсетіледі.</w:t>
      </w:r>
    </w:p>
    <w:bookmarkEnd w:id="339"/>
    <w:bookmarkStart w:name="z370" w:id="340"/>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адамдардың саны көрсетіледі.</w:t>
      </w:r>
    </w:p>
    <w:bookmarkEnd w:id="340"/>
    <w:bookmarkStart w:name="z371" w:id="341"/>
    <w:p>
      <w:pPr>
        <w:spacing w:after="0"/>
        <w:ind w:left="0"/>
        <w:jc w:val="both"/>
      </w:pPr>
      <w:r>
        <w:rPr>
          <w:rFonts w:ascii="Times New Roman"/>
          <w:b w:val="false"/>
          <w:i w:val="false"/>
          <w:color w:val="000000"/>
          <w:sz w:val="28"/>
        </w:rPr>
        <w:t>
      10. Нысанның 5-бағанында субсидияланатын жұмыс орындарында жұмысын аяқтаған адамдардың саны көрсетіледі.</w:t>
      </w:r>
    </w:p>
    <w:bookmarkEnd w:id="341"/>
    <w:bookmarkStart w:name="z372" w:id="342"/>
    <w:p>
      <w:pPr>
        <w:spacing w:after="0"/>
        <w:ind w:left="0"/>
        <w:jc w:val="both"/>
      </w:pPr>
      <w:r>
        <w:rPr>
          <w:rFonts w:ascii="Times New Roman"/>
          <w:b w:val="false"/>
          <w:i w:val="false"/>
          <w:color w:val="000000"/>
          <w:sz w:val="28"/>
        </w:rPr>
        <w:t>
      11. Нысанның 6-бағанында субсидияланатын жұмыс орындарында жұмысын мерзімінен бұрын аяқтаған адамдардың саны көрсетіледі.</w:t>
      </w:r>
    </w:p>
    <w:bookmarkEnd w:id="342"/>
    <w:bookmarkStart w:name="z373" w:id="343"/>
    <w:p>
      <w:pPr>
        <w:spacing w:after="0"/>
        <w:ind w:left="0"/>
        <w:jc w:val="both"/>
      </w:pPr>
      <w:r>
        <w:rPr>
          <w:rFonts w:ascii="Times New Roman"/>
          <w:b w:val="false"/>
          <w:i w:val="false"/>
          <w:color w:val="000000"/>
          <w:sz w:val="28"/>
        </w:rPr>
        <w:t>
      12. Нысанның 7-бағанында еңбек заңнамасын бұзу себебімен субсидияланатын жұмыс орындарында жұмысын мерзімінен бұрын аяқтаған адамдардың саны көрсетіледі.</w:t>
      </w:r>
    </w:p>
    <w:bookmarkEnd w:id="343"/>
    <w:bookmarkStart w:name="z374" w:id="344"/>
    <w:p>
      <w:pPr>
        <w:spacing w:after="0"/>
        <w:ind w:left="0"/>
        <w:jc w:val="both"/>
      </w:pPr>
      <w:r>
        <w:rPr>
          <w:rFonts w:ascii="Times New Roman"/>
          <w:b w:val="false"/>
          <w:i w:val="false"/>
          <w:color w:val="000000"/>
          <w:sz w:val="28"/>
        </w:rPr>
        <w:t>
      13. Нысанның 8-бағанында өз еркімен субсидияланатын жұмыс орындарында жұмысын мерзімінен бұрын аяқтаған адамдардың саны көрсетіледі.</w:t>
      </w:r>
    </w:p>
    <w:bookmarkEnd w:id="344"/>
    <w:bookmarkStart w:name="z375" w:id="345"/>
    <w:p>
      <w:pPr>
        <w:spacing w:after="0"/>
        <w:ind w:left="0"/>
        <w:jc w:val="both"/>
      </w:pPr>
      <w:r>
        <w:rPr>
          <w:rFonts w:ascii="Times New Roman"/>
          <w:b w:val="false"/>
          <w:i w:val="false"/>
          <w:color w:val="000000"/>
          <w:sz w:val="28"/>
        </w:rPr>
        <w:t>
      14. Нысанның 9-бағанында сырқатына байланысты субсидияланатын жұмыс орындарында жұмысын мерзімінен бұрын аяқтаған адамдардың саны көрсетіледі.</w:t>
      </w:r>
    </w:p>
    <w:bookmarkEnd w:id="345"/>
    <w:bookmarkStart w:name="z376" w:id="346"/>
    <w:p>
      <w:pPr>
        <w:spacing w:after="0"/>
        <w:ind w:left="0"/>
        <w:jc w:val="both"/>
      </w:pPr>
      <w:r>
        <w:rPr>
          <w:rFonts w:ascii="Times New Roman"/>
          <w:b w:val="false"/>
          <w:i w:val="false"/>
          <w:color w:val="000000"/>
          <w:sz w:val="28"/>
        </w:rPr>
        <w:t>
      15. Нысанның 10-бағанында Қазақстан Республикасы Қарулы күштерінің мерзімді әскери қызметіне шақырту алу себебі бойынша субсидияланатын жұмыс орындарында жұмысын мерзімінен бұрын аяқтаған адамдардың саны көрсетіледі.</w:t>
      </w:r>
    </w:p>
    <w:bookmarkEnd w:id="346"/>
    <w:bookmarkStart w:name="z377" w:id="347"/>
    <w:p>
      <w:pPr>
        <w:spacing w:after="0"/>
        <w:ind w:left="0"/>
        <w:jc w:val="both"/>
      </w:pPr>
      <w:r>
        <w:rPr>
          <w:rFonts w:ascii="Times New Roman"/>
          <w:b w:val="false"/>
          <w:i w:val="false"/>
          <w:color w:val="000000"/>
          <w:sz w:val="28"/>
        </w:rPr>
        <w:t>
      16. Нысанның 11-бағанында жұмысқа орналасу себебі бойынша субсидияланатын жұмыс орындарында жұмысын мерзімінен бұрын аяқтаған адамдардың саны көрсетіледі.</w:t>
      </w:r>
    </w:p>
    <w:bookmarkEnd w:id="347"/>
    <w:bookmarkStart w:name="z378" w:id="348"/>
    <w:p>
      <w:pPr>
        <w:spacing w:after="0"/>
        <w:ind w:left="0"/>
        <w:jc w:val="both"/>
      </w:pPr>
      <w:r>
        <w:rPr>
          <w:rFonts w:ascii="Times New Roman"/>
          <w:b w:val="false"/>
          <w:i w:val="false"/>
          <w:color w:val="000000"/>
          <w:sz w:val="28"/>
        </w:rPr>
        <w:t>
      17. Нысанның 12-бағанында қайтыс болу себебі бойынша субсидияланатын жұмыс орындарында жұмысын мерзімінен бұрын аяқтаған адамдардың саны көрсетіледі.</w:t>
      </w:r>
    </w:p>
    <w:bookmarkEnd w:id="348"/>
    <w:bookmarkStart w:name="z379" w:id="349"/>
    <w:p>
      <w:pPr>
        <w:spacing w:after="0"/>
        <w:ind w:left="0"/>
        <w:jc w:val="both"/>
      </w:pPr>
      <w:r>
        <w:rPr>
          <w:rFonts w:ascii="Times New Roman"/>
          <w:b w:val="false"/>
          <w:i w:val="false"/>
          <w:color w:val="000000"/>
          <w:sz w:val="28"/>
        </w:rPr>
        <w:t>
      18. Нысанның 13-бағанында жүктілік, босану, бала күтімі бойынша демалыста болу себебі бойынша субсидияланатын жұмыс орындарында жұмысын мерзімінен бұрын аяқтаған адамдардың саны көрсетіледі.</w:t>
      </w:r>
    </w:p>
    <w:bookmarkEnd w:id="349"/>
    <w:bookmarkStart w:name="z380" w:id="350"/>
    <w:p>
      <w:pPr>
        <w:spacing w:after="0"/>
        <w:ind w:left="0"/>
        <w:jc w:val="both"/>
      </w:pPr>
      <w:r>
        <w:rPr>
          <w:rFonts w:ascii="Times New Roman"/>
          <w:b w:val="false"/>
          <w:i w:val="false"/>
          <w:color w:val="000000"/>
          <w:sz w:val="28"/>
        </w:rPr>
        <w:t>
      19. Нысанның 14-бағанында тұрақты мекенжайдың ауысуына байланысты субсидияланатын жұмыс орындарында жұмысын мерзімінен бұрын аяқтаған адамдардың саны көрсетіледі.</w:t>
      </w:r>
    </w:p>
    <w:bookmarkEnd w:id="350"/>
    <w:bookmarkStart w:name="z381" w:id="351"/>
    <w:p>
      <w:pPr>
        <w:spacing w:after="0"/>
        <w:ind w:left="0"/>
        <w:jc w:val="both"/>
      </w:pPr>
      <w:r>
        <w:rPr>
          <w:rFonts w:ascii="Times New Roman"/>
          <w:b w:val="false"/>
          <w:i w:val="false"/>
          <w:color w:val="000000"/>
          <w:sz w:val="28"/>
        </w:rPr>
        <w:t>
      20. Нысанның 15-бағанында басқа да себептер бойынша субсидияланатын жұмыс орындарында жұмысын мерзімінен бұрын аяқтаған адамдардың саны көрсетіледі.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2-қосымша </w:t>
            </w:r>
          </w:p>
        </w:tc>
      </w:tr>
    </w:tbl>
    <w:bookmarkStart w:name="z383" w:id="352"/>
    <w:p>
      <w:pPr>
        <w:spacing w:after="0"/>
        <w:ind w:left="0"/>
        <w:jc w:val="both"/>
      </w:pPr>
      <w:r>
        <w:rPr>
          <w:rFonts w:ascii="Times New Roman"/>
          <w:b w:val="false"/>
          <w:i w:val="false"/>
          <w:color w:val="000000"/>
          <w:sz w:val="28"/>
        </w:rPr>
        <w:t>
      Нысан</w:t>
      </w:r>
    </w:p>
    <w:bookmarkEnd w:id="352"/>
    <w:bookmarkStart w:name="z384" w:id="353"/>
    <w:p>
      <w:pPr>
        <w:spacing w:after="0"/>
        <w:ind w:left="0"/>
        <w:jc w:val="left"/>
      </w:pPr>
      <w:r>
        <w:rPr>
          <w:rFonts w:ascii="Times New Roman"/>
          <w:b/>
          <w:i w:val="false"/>
          <w:color w:val="000000"/>
        </w:rPr>
        <w:t xml:space="preserve"> Әкімшілік деректерді жинауға арналған нысан</w:t>
      </w:r>
    </w:p>
    <w:bookmarkEnd w:id="353"/>
    <w:bookmarkStart w:name="z385" w:id="354"/>
    <w:p>
      <w:pPr>
        <w:spacing w:after="0"/>
        <w:ind w:left="0"/>
        <w:jc w:val="both"/>
      </w:pPr>
      <w:r>
        <w:rPr>
          <w:rFonts w:ascii="Times New Roman"/>
          <w:b w:val="false"/>
          <w:i w:val="false"/>
          <w:color w:val="000000"/>
          <w:sz w:val="28"/>
        </w:rPr>
        <w:t>
      Ұсынылады: мансап орталықтарына</w:t>
      </w:r>
    </w:p>
    <w:bookmarkEnd w:id="354"/>
    <w:bookmarkStart w:name="z386" w:id="355"/>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www.enbek.kz </w:t>
      </w:r>
    </w:p>
    <w:bookmarkEnd w:id="355"/>
    <w:bookmarkStart w:name="z387" w:id="356"/>
    <w:p>
      <w:pPr>
        <w:spacing w:after="0"/>
        <w:ind w:left="0"/>
        <w:jc w:val="both"/>
      </w:pPr>
      <w:r>
        <w:rPr>
          <w:rFonts w:ascii="Times New Roman"/>
          <w:b w:val="false"/>
          <w:i w:val="false"/>
          <w:color w:val="000000"/>
          <w:sz w:val="28"/>
        </w:rPr>
        <w:t xml:space="preserve">
      Әкімшілік дереккөздер нысанының атауы: Әлеуметтік жұмыс орындары және (немесе) "Күміс жас" жобасы шеңберінде субсидияланатын жұмыс орындарына жұмысқа орналасқан адамдар туралы мәліметтер </w:t>
      </w:r>
    </w:p>
    <w:bookmarkEnd w:id="356"/>
    <w:bookmarkStart w:name="z388" w:id="35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СЖОЖ – 2</w:t>
      </w:r>
    </w:p>
    <w:bookmarkEnd w:id="357"/>
    <w:bookmarkStart w:name="z389" w:id="358"/>
    <w:p>
      <w:pPr>
        <w:spacing w:after="0"/>
        <w:ind w:left="0"/>
        <w:jc w:val="both"/>
      </w:pPr>
      <w:r>
        <w:rPr>
          <w:rFonts w:ascii="Times New Roman"/>
          <w:b w:val="false"/>
          <w:i w:val="false"/>
          <w:color w:val="000000"/>
          <w:sz w:val="28"/>
        </w:rPr>
        <w:t>
      Кезеңділік: ай сайын</w:t>
      </w:r>
    </w:p>
    <w:bookmarkEnd w:id="358"/>
    <w:bookmarkStart w:name="z390" w:id="359"/>
    <w:p>
      <w:pPr>
        <w:spacing w:after="0"/>
        <w:ind w:left="0"/>
        <w:jc w:val="both"/>
      </w:pPr>
      <w:r>
        <w:rPr>
          <w:rFonts w:ascii="Times New Roman"/>
          <w:b w:val="false"/>
          <w:i w:val="false"/>
          <w:color w:val="000000"/>
          <w:sz w:val="28"/>
        </w:rPr>
        <w:t>
      Есепті кезең: 20__ жылдың ________ айы</w:t>
      </w:r>
    </w:p>
    <w:bookmarkEnd w:id="359"/>
    <w:bookmarkStart w:name="z391" w:id="3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360"/>
    <w:bookmarkStart w:name="z392" w:id="3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bookmarkEnd w:id="361"/>
    <w:bookmarkStart w:name="z393" w:id="362"/>
    <w:p>
      <w:pPr>
        <w:spacing w:after="0"/>
        <w:ind w:left="0"/>
        <w:jc w:val="both"/>
      </w:pPr>
      <w:r>
        <w:rPr>
          <w:rFonts w:ascii="Times New Roman"/>
          <w:b w:val="false"/>
          <w:i w:val="false"/>
          <w:color w:val="000000"/>
          <w:sz w:val="28"/>
        </w:rPr>
        <w:t>
      ЖСН/БСН</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bookmarkStart w:name="z394" w:id="363"/>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63"/>
    <w:bookmarkStart w:name="z395" w:id="364"/>
    <w:p>
      <w:pPr>
        <w:spacing w:after="0"/>
        <w:ind w:left="0"/>
        <w:jc w:val="both"/>
      </w:pPr>
      <w:r>
        <w:rPr>
          <w:rFonts w:ascii="Times New Roman"/>
          <w:b w:val="false"/>
          <w:i w:val="false"/>
          <w:color w:val="000000"/>
          <w:sz w:val="28"/>
        </w:rPr>
        <w:t>
      Жинау әдісі: электронды түрде</w:t>
      </w:r>
    </w:p>
    <w:bookmarkEnd w:id="364"/>
    <w:bookmarkStart w:name="z396" w:id="365"/>
    <w:p>
      <w:pPr>
        <w:spacing w:after="0"/>
        <w:ind w:left="0"/>
        <w:jc w:val="both"/>
      </w:pPr>
      <w:r>
        <w:rPr>
          <w:rFonts w:ascii="Times New Roman"/>
          <w:b w:val="false"/>
          <w:i w:val="false"/>
          <w:color w:val="000000"/>
          <w:sz w:val="28"/>
        </w:rPr>
        <w:t>
      Кесте</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66"/>
    <w:p>
      <w:pPr>
        <w:spacing w:after="0"/>
        <w:ind w:left="0"/>
        <w:jc w:val="both"/>
      </w:pPr>
      <w:r>
        <w:rPr>
          <w:rFonts w:ascii="Times New Roman"/>
          <w:b w:val="false"/>
          <w:i w:val="false"/>
          <w:color w:val="000000"/>
          <w:sz w:val="28"/>
        </w:rPr>
        <w:t>
      Кестенің жалғасы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шартына сәйкес жалақының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субсидияланатын бөлігінің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67"/>
    <w:p>
      <w:pPr>
        <w:spacing w:after="0"/>
        <w:ind w:left="0"/>
        <w:jc w:val="both"/>
      </w:pPr>
      <w:r>
        <w:rPr>
          <w:rFonts w:ascii="Times New Roman"/>
          <w:b w:val="false"/>
          <w:i w:val="false"/>
          <w:color w:val="000000"/>
          <w:sz w:val="28"/>
        </w:rPr>
        <w:t>
      Атауы _______________________________________________________</w:t>
      </w:r>
    </w:p>
    <w:bookmarkEnd w:id="367"/>
    <w:bookmarkStart w:name="z399" w:id="368"/>
    <w:p>
      <w:pPr>
        <w:spacing w:after="0"/>
        <w:ind w:left="0"/>
        <w:jc w:val="both"/>
      </w:pPr>
      <w:r>
        <w:rPr>
          <w:rFonts w:ascii="Times New Roman"/>
          <w:b w:val="false"/>
          <w:i w:val="false"/>
          <w:color w:val="000000"/>
          <w:sz w:val="28"/>
        </w:rPr>
        <w:t>
      Мекенжайы __________________________________________________</w:t>
      </w:r>
    </w:p>
    <w:bookmarkEnd w:id="368"/>
    <w:bookmarkStart w:name="z400" w:id="369"/>
    <w:p>
      <w:pPr>
        <w:spacing w:after="0"/>
        <w:ind w:left="0"/>
        <w:jc w:val="both"/>
      </w:pPr>
      <w:r>
        <w:rPr>
          <w:rFonts w:ascii="Times New Roman"/>
          <w:b w:val="false"/>
          <w:i w:val="false"/>
          <w:color w:val="000000"/>
          <w:sz w:val="28"/>
        </w:rPr>
        <w:t>
      Телефоны ___________________________________________________</w:t>
      </w:r>
    </w:p>
    <w:bookmarkEnd w:id="369"/>
    <w:bookmarkStart w:name="z401" w:id="370"/>
    <w:p>
      <w:pPr>
        <w:spacing w:after="0"/>
        <w:ind w:left="0"/>
        <w:jc w:val="both"/>
      </w:pPr>
      <w:r>
        <w:rPr>
          <w:rFonts w:ascii="Times New Roman"/>
          <w:b w:val="false"/>
          <w:i w:val="false"/>
          <w:color w:val="000000"/>
          <w:sz w:val="28"/>
        </w:rPr>
        <w:t>
      Электрондық пошта мекенжайы ________________________________</w:t>
      </w:r>
    </w:p>
    <w:bookmarkEnd w:id="370"/>
    <w:bookmarkStart w:name="z402" w:id="371"/>
    <w:p>
      <w:pPr>
        <w:spacing w:after="0"/>
        <w:ind w:left="0"/>
        <w:jc w:val="both"/>
      </w:pPr>
      <w:r>
        <w:rPr>
          <w:rFonts w:ascii="Times New Roman"/>
          <w:b w:val="false"/>
          <w:i w:val="false"/>
          <w:color w:val="000000"/>
          <w:sz w:val="28"/>
        </w:rPr>
        <w:t>
      Орындаушы: ________________________________ ________________</w:t>
      </w:r>
    </w:p>
    <w:bookmarkEnd w:id="371"/>
    <w:bookmarkStart w:name="z403" w:id="372"/>
    <w:p>
      <w:pPr>
        <w:spacing w:after="0"/>
        <w:ind w:left="0"/>
        <w:jc w:val="both"/>
      </w:pPr>
      <w:r>
        <w:rPr>
          <w:rFonts w:ascii="Times New Roman"/>
          <w:b w:val="false"/>
          <w:i w:val="false"/>
          <w:color w:val="000000"/>
          <w:sz w:val="28"/>
        </w:rPr>
        <w:t>
                                  (Тегі, аты, әкесінің аты (бар болса) (қолы)</w:t>
      </w:r>
    </w:p>
    <w:bookmarkEnd w:id="372"/>
    <w:bookmarkStart w:name="z404" w:id="373"/>
    <w:p>
      <w:pPr>
        <w:spacing w:after="0"/>
        <w:ind w:left="0"/>
        <w:jc w:val="both"/>
      </w:pPr>
      <w:r>
        <w:rPr>
          <w:rFonts w:ascii="Times New Roman"/>
          <w:b w:val="false"/>
          <w:i w:val="false"/>
          <w:color w:val="000000"/>
          <w:sz w:val="28"/>
        </w:rPr>
        <w:t>
      Басшы немесе қол қоюға уәкілетті адам:</w:t>
      </w:r>
    </w:p>
    <w:bookmarkEnd w:id="373"/>
    <w:bookmarkStart w:name="z405" w:id="374"/>
    <w:p>
      <w:pPr>
        <w:spacing w:after="0"/>
        <w:ind w:left="0"/>
        <w:jc w:val="both"/>
      </w:pPr>
      <w:r>
        <w:rPr>
          <w:rFonts w:ascii="Times New Roman"/>
          <w:b w:val="false"/>
          <w:i w:val="false"/>
          <w:color w:val="000000"/>
          <w:sz w:val="28"/>
        </w:rPr>
        <w:t>
      _____________________________________ ________________</w:t>
      </w:r>
    </w:p>
    <w:bookmarkEnd w:id="374"/>
    <w:bookmarkStart w:name="z406" w:id="375"/>
    <w:p>
      <w:pPr>
        <w:spacing w:after="0"/>
        <w:ind w:left="0"/>
        <w:jc w:val="both"/>
      </w:pPr>
      <w:r>
        <w:rPr>
          <w:rFonts w:ascii="Times New Roman"/>
          <w:b w:val="false"/>
          <w:i w:val="false"/>
          <w:color w:val="000000"/>
          <w:sz w:val="28"/>
        </w:rPr>
        <w:t>
                      (Тегі, аты, әкесінің аты (бар болса) (қолы)</w:t>
      </w:r>
    </w:p>
    <w:bookmarkEnd w:id="375"/>
    <w:bookmarkStart w:name="z407" w:id="376"/>
    <w:p>
      <w:pPr>
        <w:spacing w:after="0"/>
        <w:ind w:left="0"/>
        <w:jc w:val="both"/>
      </w:pPr>
      <w:r>
        <w:rPr>
          <w:rFonts w:ascii="Times New Roman"/>
          <w:b w:val="false"/>
          <w:i w:val="false"/>
          <w:color w:val="000000"/>
          <w:sz w:val="28"/>
        </w:rPr>
        <w:t>
      Күні: 20__ жылғы "___"_____________</w:t>
      </w:r>
    </w:p>
    <w:bookmarkEnd w:id="376"/>
    <w:bookmarkStart w:name="z408" w:id="377"/>
    <w:p>
      <w:pPr>
        <w:spacing w:after="0"/>
        <w:ind w:left="0"/>
        <w:jc w:val="both"/>
      </w:pPr>
      <w:r>
        <w:rPr>
          <w:rFonts w:ascii="Times New Roman"/>
          <w:b w:val="false"/>
          <w:i w:val="false"/>
          <w:color w:val="000000"/>
          <w:sz w:val="28"/>
        </w:rPr>
        <w:t>
      Мөрдің орны (бар болса)</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w:t>
            </w:r>
            <w:r>
              <w:br/>
            </w:r>
            <w:r>
              <w:rPr>
                <w:rFonts w:ascii="Times New Roman"/>
                <w:b w:val="false"/>
                <w:i w:val="false"/>
                <w:color w:val="000000"/>
                <w:sz w:val="20"/>
              </w:rPr>
              <w:t>және (немесе) "Күміс жас"</w:t>
            </w:r>
            <w:r>
              <w:br/>
            </w:r>
            <w:r>
              <w:rPr>
                <w:rFonts w:ascii="Times New Roman"/>
                <w:b w:val="false"/>
                <w:i w:val="false"/>
                <w:color w:val="000000"/>
                <w:sz w:val="20"/>
              </w:rPr>
              <w:t>жобасы шеңберінде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410" w:id="378"/>
    <w:p>
      <w:pPr>
        <w:spacing w:after="0"/>
        <w:ind w:left="0"/>
        <w:jc w:val="left"/>
      </w:pPr>
      <w:r>
        <w:rPr>
          <w:rFonts w:ascii="Times New Roman"/>
          <w:b/>
          <w:i w:val="false"/>
          <w:color w:val="000000"/>
        </w:rPr>
        <w:t xml:space="preserve"> "Әлеуметтік жұмыс орындары және (немесе) "Күміс жас" жобасы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378"/>
    <w:bookmarkStart w:name="z411" w:id="379"/>
    <w:p>
      <w:pPr>
        <w:spacing w:after="0"/>
        <w:ind w:left="0"/>
        <w:jc w:val="left"/>
      </w:pPr>
      <w:r>
        <w:rPr>
          <w:rFonts w:ascii="Times New Roman"/>
          <w:b/>
          <w:i w:val="false"/>
          <w:color w:val="000000"/>
        </w:rPr>
        <w:t xml:space="preserve"> 1-тарау. Жалпы ережелер</w:t>
      </w:r>
    </w:p>
    <w:bookmarkEnd w:id="379"/>
    <w:bookmarkStart w:name="z412" w:id="380"/>
    <w:p>
      <w:pPr>
        <w:spacing w:after="0"/>
        <w:ind w:left="0"/>
        <w:jc w:val="both"/>
      </w:pPr>
      <w:r>
        <w:rPr>
          <w:rFonts w:ascii="Times New Roman"/>
          <w:b w:val="false"/>
          <w:i w:val="false"/>
          <w:color w:val="000000"/>
          <w:sz w:val="28"/>
        </w:rPr>
        <w:t>
      1. Осы түсіндірме "Әлеуметтік жұмыс орындары және (немесе) "Күміс жас" жобасы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380"/>
    <w:bookmarkStart w:name="z413" w:id="381"/>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381"/>
    <w:bookmarkStart w:name="z414" w:id="382"/>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382"/>
    <w:bookmarkStart w:name="z415" w:id="383"/>
    <w:p>
      <w:pPr>
        <w:spacing w:after="0"/>
        <w:ind w:left="0"/>
        <w:jc w:val="both"/>
      </w:pPr>
      <w:r>
        <w:rPr>
          <w:rFonts w:ascii="Times New Roman"/>
          <w:b w:val="false"/>
          <w:i w:val="false"/>
          <w:color w:val="000000"/>
          <w:sz w:val="28"/>
        </w:rPr>
        <w:t>
      4. Нысан есепті айдың 25-күніне қарай ұсынылады.</w:t>
      </w:r>
    </w:p>
    <w:bookmarkEnd w:id="383"/>
    <w:bookmarkStart w:name="z416" w:id="38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84"/>
    <w:bookmarkStart w:name="z417" w:id="385"/>
    <w:p>
      <w:pPr>
        <w:spacing w:after="0"/>
        <w:ind w:left="0"/>
        <w:jc w:val="left"/>
      </w:pPr>
      <w:r>
        <w:rPr>
          <w:rFonts w:ascii="Times New Roman"/>
          <w:b/>
          <w:i w:val="false"/>
          <w:color w:val="000000"/>
        </w:rPr>
        <w:t xml:space="preserve"> 2-тарау. Нысанды толтыру бойынша түсіндірме</w:t>
      </w:r>
    </w:p>
    <w:bookmarkEnd w:id="385"/>
    <w:bookmarkStart w:name="z418" w:id="386"/>
    <w:p>
      <w:pPr>
        <w:spacing w:after="0"/>
        <w:ind w:left="0"/>
        <w:jc w:val="both"/>
      </w:pPr>
      <w:r>
        <w:rPr>
          <w:rFonts w:ascii="Times New Roman"/>
          <w:b w:val="false"/>
          <w:i w:val="false"/>
          <w:color w:val="000000"/>
          <w:sz w:val="28"/>
        </w:rPr>
        <w:t>
      6. Нысанның 1-бағанында реттік нөмір көрсетіледі.</w:t>
      </w:r>
    </w:p>
    <w:bookmarkEnd w:id="386"/>
    <w:bookmarkStart w:name="z419" w:id="387"/>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387"/>
    <w:bookmarkStart w:name="z420" w:id="388"/>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388"/>
    <w:bookmarkStart w:name="z421" w:id="389"/>
    <w:p>
      <w:pPr>
        <w:spacing w:after="0"/>
        <w:ind w:left="0"/>
        <w:jc w:val="both"/>
      </w:pPr>
      <w:r>
        <w:rPr>
          <w:rFonts w:ascii="Times New Roman"/>
          <w:b w:val="false"/>
          <w:i w:val="false"/>
          <w:color w:val="000000"/>
          <w:sz w:val="28"/>
        </w:rPr>
        <w:t>
      9. Нысанның 4-бағанында әлеуметтік жұмыс орнына немесе "Күміс жас" жобасы шеңберінде жұмысқа орналасқан жұмыссыздың тегі, аты, әкесінің аты (бар болса) көрсетіледі.</w:t>
      </w:r>
    </w:p>
    <w:bookmarkEnd w:id="389"/>
    <w:bookmarkStart w:name="z422" w:id="390"/>
    <w:p>
      <w:pPr>
        <w:spacing w:after="0"/>
        <w:ind w:left="0"/>
        <w:jc w:val="both"/>
      </w:pPr>
      <w:r>
        <w:rPr>
          <w:rFonts w:ascii="Times New Roman"/>
          <w:b w:val="false"/>
          <w:i w:val="false"/>
          <w:color w:val="000000"/>
          <w:sz w:val="28"/>
        </w:rPr>
        <w:t>
      10. Нысанның 5-бағанында әлеуметтік жұмыс орнына немесе "Күміс жас" жобасы шеңберінде жұмысқа орналасқан жұмыссыздың жеке сәйкестендіру нөмірі көрсетіледі.</w:t>
      </w:r>
    </w:p>
    <w:bookmarkEnd w:id="390"/>
    <w:bookmarkStart w:name="z423" w:id="391"/>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391"/>
    <w:bookmarkStart w:name="z424" w:id="392"/>
    <w:p>
      <w:pPr>
        <w:spacing w:after="0"/>
        <w:ind w:left="0"/>
        <w:jc w:val="both"/>
      </w:pPr>
      <w:r>
        <w:rPr>
          <w:rFonts w:ascii="Times New Roman"/>
          <w:b w:val="false"/>
          <w:i w:val="false"/>
          <w:color w:val="000000"/>
          <w:sz w:val="28"/>
        </w:rPr>
        <w:t>
      12. Нысанның 7-бағанында әлеуметтік жұмыс орнына немесе "Күміс жас" жобасы шеңберінде жұмысқа орналасқан жұмыссыздың есепті айда нақты істеген жұмыс күндері көрсетіледі.</w:t>
      </w:r>
    </w:p>
    <w:bookmarkEnd w:id="392"/>
    <w:bookmarkStart w:name="z425" w:id="393"/>
    <w:p>
      <w:pPr>
        <w:spacing w:after="0"/>
        <w:ind w:left="0"/>
        <w:jc w:val="both"/>
      </w:pPr>
      <w:r>
        <w:rPr>
          <w:rFonts w:ascii="Times New Roman"/>
          <w:b w:val="false"/>
          <w:i w:val="false"/>
          <w:color w:val="000000"/>
          <w:sz w:val="28"/>
        </w:rPr>
        <w:t>
      13. Нысанның 8-бағанында әлеуметтік жұмыс орнына немесе "Күміс жас" жобасы шеңберінде жұмысқа орналасқан жұмыссыздың жұмысқа уақытша жарамсыздық күндерінің саны көрсетіледі.</w:t>
      </w:r>
    </w:p>
    <w:bookmarkEnd w:id="393"/>
    <w:bookmarkStart w:name="z426" w:id="394"/>
    <w:p>
      <w:pPr>
        <w:spacing w:after="0"/>
        <w:ind w:left="0"/>
        <w:jc w:val="both"/>
      </w:pPr>
      <w:r>
        <w:rPr>
          <w:rFonts w:ascii="Times New Roman"/>
          <w:b w:val="false"/>
          <w:i w:val="false"/>
          <w:color w:val="000000"/>
          <w:sz w:val="28"/>
        </w:rPr>
        <w:t>
      14. Нысанның 9-бағанында әлеуметтік жұмыс орнына немесе "Күміс жас" жобасы шеңберінде жұмысқа орналасқан жұмыссыздың еңбек шартына сәйкес жалақысының мөлшері көрсетіледі.</w:t>
      </w:r>
    </w:p>
    <w:bookmarkEnd w:id="394"/>
    <w:bookmarkStart w:name="z427" w:id="395"/>
    <w:p>
      <w:pPr>
        <w:spacing w:after="0"/>
        <w:ind w:left="0"/>
        <w:jc w:val="both"/>
      </w:pPr>
      <w:r>
        <w:rPr>
          <w:rFonts w:ascii="Times New Roman"/>
          <w:b w:val="false"/>
          <w:i w:val="false"/>
          <w:color w:val="000000"/>
          <w:sz w:val="28"/>
        </w:rPr>
        <w:t>
      15. Нысанның 10-бағанында жалақының субсидияланатын бөлігінің сомасы көрсетіледі.</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3-қосымша </w:t>
            </w:r>
          </w:p>
        </w:tc>
      </w:tr>
    </w:tbl>
    <w:bookmarkStart w:name="z429" w:id="396"/>
    <w:p>
      <w:pPr>
        <w:spacing w:after="0"/>
        <w:ind w:left="0"/>
        <w:jc w:val="both"/>
      </w:pPr>
      <w:r>
        <w:rPr>
          <w:rFonts w:ascii="Times New Roman"/>
          <w:b w:val="false"/>
          <w:i w:val="false"/>
          <w:color w:val="000000"/>
          <w:sz w:val="28"/>
        </w:rPr>
        <w:t>
      Нысан</w:t>
      </w:r>
    </w:p>
    <w:bookmarkEnd w:id="396"/>
    <w:bookmarkStart w:name="z430" w:id="397"/>
    <w:p>
      <w:pPr>
        <w:spacing w:after="0"/>
        <w:ind w:left="0"/>
        <w:jc w:val="both"/>
      </w:pPr>
      <w:r>
        <w:rPr>
          <w:rFonts w:ascii="Times New Roman"/>
          <w:b w:val="false"/>
          <w:i w:val="false"/>
          <w:color w:val="000000"/>
          <w:sz w:val="28"/>
        </w:rPr>
        <w:t>
      Ұсынылады: мансап орталықтарына</w:t>
      </w:r>
    </w:p>
    <w:bookmarkEnd w:id="397"/>
    <w:bookmarkStart w:name="z431" w:id="39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www.enbek.kz </w:t>
      </w:r>
    </w:p>
    <w:bookmarkEnd w:id="398"/>
    <w:bookmarkStart w:name="z432" w:id="399"/>
    <w:p>
      <w:pPr>
        <w:spacing w:after="0"/>
        <w:ind w:left="0"/>
        <w:jc w:val="both"/>
      </w:pPr>
      <w:r>
        <w:rPr>
          <w:rFonts w:ascii="Times New Roman"/>
          <w:b w:val="false"/>
          <w:i w:val="false"/>
          <w:color w:val="000000"/>
          <w:sz w:val="28"/>
        </w:rPr>
        <w:t>
      Әкімшілік нысанының атауы: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w:t>
      </w:r>
    </w:p>
    <w:bookmarkEnd w:id="399"/>
    <w:bookmarkStart w:name="z433" w:id="4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ҚЖЖП – 3</w:t>
      </w:r>
    </w:p>
    <w:bookmarkEnd w:id="400"/>
    <w:bookmarkStart w:name="z434" w:id="401"/>
    <w:p>
      <w:pPr>
        <w:spacing w:after="0"/>
        <w:ind w:left="0"/>
        <w:jc w:val="both"/>
      </w:pPr>
      <w:r>
        <w:rPr>
          <w:rFonts w:ascii="Times New Roman"/>
          <w:b w:val="false"/>
          <w:i w:val="false"/>
          <w:color w:val="000000"/>
          <w:sz w:val="28"/>
        </w:rPr>
        <w:t>
      Кезеңділік: ай сайын</w:t>
      </w:r>
    </w:p>
    <w:bookmarkEnd w:id="401"/>
    <w:bookmarkStart w:name="z435" w:id="402"/>
    <w:p>
      <w:pPr>
        <w:spacing w:after="0"/>
        <w:ind w:left="0"/>
        <w:jc w:val="both"/>
      </w:pPr>
      <w:r>
        <w:rPr>
          <w:rFonts w:ascii="Times New Roman"/>
          <w:b w:val="false"/>
          <w:i w:val="false"/>
          <w:color w:val="000000"/>
          <w:sz w:val="28"/>
        </w:rPr>
        <w:t>
      Есепті кезең: 20__ жылдың ________ айы</w:t>
      </w:r>
    </w:p>
    <w:bookmarkEnd w:id="402"/>
    <w:bookmarkStart w:name="z436" w:id="4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403"/>
    <w:bookmarkStart w:name="z437" w:id="4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bookmarkEnd w:id="404"/>
    <w:bookmarkStart w:name="z438" w:id="405"/>
    <w:p>
      <w:pPr>
        <w:spacing w:after="0"/>
        <w:ind w:left="0"/>
        <w:jc w:val="both"/>
      </w:pPr>
      <w:r>
        <w:rPr>
          <w:rFonts w:ascii="Times New Roman"/>
          <w:b w:val="false"/>
          <w:i w:val="false"/>
          <w:color w:val="000000"/>
          <w:sz w:val="28"/>
        </w:rPr>
        <w:t>
      ЖСН/БСН</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bookmarkStart w:name="z439" w:id="406"/>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406"/>
    <w:bookmarkStart w:name="z440" w:id="407"/>
    <w:p>
      <w:pPr>
        <w:spacing w:after="0"/>
        <w:ind w:left="0"/>
        <w:jc w:val="both"/>
      </w:pPr>
      <w:r>
        <w:rPr>
          <w:rFonts w:ascii="Times New Roman"/>
          <w:b w:val="false"/>
          <w:i w:val="false"/>
          <w:color w:val="000000"/>
          <w:sz w:val="28"/>
        </w:rPr>
        <w:t>
      Жинау әдісі: электронды түрде</w:t>
      </w:r>
    </w:p>
    <w:bookmarkEnd w:id="407"/>
    <w:bookmarkStart w:name="z441" w:id="408"/>
    <w:p>
      <w:pPr>
        <w:spacing w:after="0"/>
        <w:ind w:left="0"/>
        <w:jc w:val="both"/>
      </w:pPr>
      <w:r>
        <w:rPr>
          <w:rFonts w:ascii="Times New Roman"/>
          <w:b w:val="false"/>
          <w:i w:val="false"/>
          <w:color w:val="000000"/>
          <w:sz w:val="28"/>
        </w:rPr>
        <w:t>
      Кесте</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409"/>
    <w:p>
      <w:pPr>
        <w:spacing w:after="0"/>
        <w:ind w:left="0"/>
        <w:jc w:val="both"/>
      </w:pPr>
      <w:r>
        <w:rPr>
          <w:rFonts w:ascii="Times New Roman"/>
          <w:b w:val="false"/>
          <w:i w:val="false"/>
          <w:color w:val="000000"/>
          <w:sz w:val="28"/>
        </w:rPr>
        <w:t>
      Кестенің жалғасы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уақытша жарамсыздық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10"/>
    <w:p>
      <w:pPr>
        <w:spacing w:after="0"/>
        <w:ind w:left="0"/>
        <w:jc w:val="both"/>
      </w:pPr>
      <w:r>
        <w:rPr>
          <w:rFonts w:ascii="Times New Roman"/>
          <w:b w:val="false"/>
          <w:i w:val="false"/>
          <w:color w:val="000000"/>
          <w:sz w:val="28"/>
        </w:rPr>
        <w:t>
      Атауы _______________________________________________________</w:t>
      </w:r>
    </w:p>
    <w:bookmarkEnd w:id="410"/>
    <w:bookmarkStart w:name="z444" w:id="411"/>
    <w:p>
      <w:pPr>
        <w:spacing w:after="0"/>
        <w:ind w:left="0"/>
        <w:jc w:val="both"/>
      </w:pPr>
      <w:r>
        <w:rPr>
          <w:rFonts w:ascii="Times New Roman"/>
          <w:b w:val="false"/>
          <w:i w:val="false"/>
          <w:color w:val="000000"/>
          <w:sz w:val="28"/>
        </w:rPr>
        <w:t>
      Мекенжайы __________________________________________________</w:t>
      </w:r>
    </w:p>
    <w:bookmarkEnd w:id="411"/>
    <w:bookmarkStart w:name="z445" w:id="412"/>
    <w:p>
      <w:pPr>
        <w:spacing w:after="0"/>
        <w:ind w:left="0"/>
        <w:jc w:val="both"/>
      </w:pPr>
      <w:r>
        <w:rPr>
          <w:rFonts w:ascii="Times New Roman"/>
          <w:b w:val="false"/>
          <w:i w:val="false"/>
          <w:color w:val="000000"/>
          <w:sz w:val="28"/>
        </w:rPr>
        <w:t>
      Телефоны ___________________________________________________</w:t>
      </w:r>
    </w:p>
    <w:bookmarkEnd w:id="412"/>
    <w:bookmarkStart w:name="z446" w:id="413"/>
    <w:p>
      <w:pPr>
        <w:spacing w:after="0"/>
        <w:ind w:left="0"/>
        <w:jc w:val="both"/>
      </w:pPr>
      <w:r>
        <w:rPr>
          <w:rFonts w:ascii="Times New Roman"/>
          <w:b w:val="false"/>
          <w:i w:val="false"/>
          <w:color w:val="000000"/>
          <w:sz w:val="28"/>
        </w:rPr>
        <w:t>
      Электрондық пошта мекенжайы ________________________________</w:t>
      </w:r>
    </w:p>
    <w:bookmarkEnd w:id="413"/>
    <w:p>
      <w:pPr>
        <w:spacing w:after="0"/>
        <w:ind w:left="0"/>
        <w:jc w:val="both"/>
      </w:pPr>
      <w:bookmarkStart w:name="z447" w:id="414"/>
      <w:r>
        <w:rPr>
          <w:rFonts w:ascii="Times New Roman"/>
          <w:b w:val="false"/>
          <w:i w:val="false"/>
          <w:color w:val="000000"/>
          <w:sz w:val="28"/>
        </w:rPr>
        <w:t>
      Орындаушы: ________________________________ ________________</w:t>
      </w:r>
    </w:p>
    <w:bookmarkEnd w:id="414"/>
    <w:p>
      <w:pPr>
        <w:spacing w:after="0"/>
        <w:ind w:left="0"/>
        <w:jc w:val="both"/>
      </w:pPr>
      <w:r>
        <w:rPr>
          <w:rFonts w:ascii="Times New Roman"/>
          <w:b w:val="false"/>
          <w:i w:val="false"/>
          <w:color w:val="000000"/>
          <w:sz w:val="28"/>
        </w:rPr>
        <w:t xml:space="preserve">                                           (Тегі, аты, әкесінің аты (бар болса) (қолы)</w:t>
      </w:r>
    </w:p>
    <w:bookmarkStart w:name="z448" w:id="415"/>
    <w:p>
      <w:pPr>
        <w:spacing w:after="0"/>
        <w:ind w:left="0"/>
        <w:jc w:val="both"/>
      </w:pPr>
      <w:r>
        <w:rPr>
          <w:rFonts w:ascii="Times New Roman"/>
          <w:b w:val="false"/>
          <w:i w:val="false"/>
          <w:color w:val="000000"/>
          <w:sz w:val="28"/>
        </w:rPr>
        <w:t>
      Басшы немесе қол қоюға уәкілетті адам:</w:t>
      </w:r>
    </w:p>
    <w:bookmarkEnd w:id="415"/>
    <w:bookmarkStart w:name="z449" w:id="416"/>
    <w:p>
      <w:pPr>
        <w:spacing w:after="0"/>
        <w:ind w:left="0"/>
        <w:jc w:val="both"/>
      </w:pPr>
      <w:r>
        <w:rPr>
          <w:rFonts w:ascii="Times New Roman"/>
          <w:b w:val="false"/>
          <w:i w:val="false"/>
          <w:color w:val="000000"/>
          <w:sz w:val="28"/>
        </w:rPr>
        <w:t>
      _____________________________________ ________________</w:t>
      </w:r>
    </w:p>
    <w:bookmarkEnd w:id="416"/>
    <w:bookmarkStart w:name="z450" w:id="417"/>
    <w:p>
      <w:pPr>
        <w:spacing w:after="0"/>
        <w:ind w:left="0"/>
        <w:jc w:val="both"/>
      </w:pPr>
      <w:r>
        <w:rPr>
          <w:rFonts w:ascii="Times New Roman"/>
          <w:b w:val="false"/>
          <w:i w:val="false"/>
          <w:color w:val="000000"/>
          <w:sz w:val="28"/>
        </w:rPr>
        <w:t>
      (Тегі, аты, әкесінің аты (бар болса) (қолы)</w:t>
      </w:r>
    </w:p>
    <w:bookmarkEnd w:id="417"/>
    <w:bookmarkStart w:name="z451" w:id="418"/>
    <w:p>
      <w:pPr>
        <w:spacing w:after="0"/>
        <w:ind w:left="0"/>
        <w:jc w:val="both"/>
      </w:pPr>
      <w:r>
        <w:rPr>
          <w:rFonts w:ascii="Times New Roman"/>
          <w:b w:val="false"/>
          <w:i w:val="false"/>
          <w:color w:val="000000"/>
          <w:sz w:val="28"/>
        </w:rPr>
        <w:t>
      Күні: 20__ жылғы "___"____________________.</w:t>
      </w:r>
    </w:p>
    <w:bookmarkEnd w:id="418"/>
    <w:bookmarkStart w:name="z452" w:id="419"/>
    <w:p>
      <w:pPr>
        <w:spacing w:after="0"/>
        <w:ind w:left="0"/>
        <w:jc w:val="both"/>
      </w:pPr>
      <w:r>
        <w:rPr>
          <w:rFonts w:ascii="Times New Roman"/>
          <w:b w:val="false"/>
          <w:i w:val="false"/>
          <w:color w:val="000000"/>
          <w:sz w:val="28"/>
        </w:rPr>
        <w:t>
      Мөрдің орны (бар болса)</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 жастар</w:t>
            </w:r>
            <w:r>
              <w:br/>
            </w:r>
            <w:r>
              <w:rPr>
                <w:rFonts w:ascii="Times New Roman"/>
                <w:b w:val="false"/>
                <w:i w:val="false"/>
                <w:color w:val="000000"/>
                <w:sz w:val="20"/>
              </w:rPr>
              <w:t>практикасы, "Алғашқы жұмыс</w:t>
            </w:r>
            <w:r>
              <w:br/>
            </w:r>
            <w:r>
              <w:rPr>
                <w:rFonts w:ascii="Times New Roman"/>
                <w:b w:val="false"/>
                <w:i w:val="false"/>
                <w:color w:val="000000"/>
                <w:sz w:val="20"/>
              </w:rPr>
              <w:t>орны" және (немесе) "Ұрпақтар</w:t>
            </w:r>
            <w:r>
              <w:br/>
            </w:r>
            <w:r>
              <w:rPr>
                <w:rFonts w:ascii="Times New Roman"/>
                <w:b w:val="false"/>
                <w:i w:val="false"/>
                <w:color w:val="000000"/>
                <w:sz w:val="20"/>
              </w:rPr>
              <w:t>келісімшарты" жобалары</w:t>
            </w:r>
            <w:r>
              <w:br/>
            </w:r>
            <w:r>
              <w:rPr>
                <w:rFonts w:ascii="Times New Roman"/>
                <w:b w:val="false"/>
                <w:i w:val="false"/>
                <w:color w:val="000000"/>
                <w:sz w:val="20"/>
              </w:rPr>
              <w:t>шеңберінде субсидияланатын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455" w:id="420"/>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420"/>
    <w:bookmarkStart w:name="z456" w:id="421"/>
    <w:p>
      <w:pPr>
        <w:spacing w:after="0"/>
        <w:ind w:left="0"/>
        <w:jc w:val="left"/>
      </w:pPr>
      <w:r>
        <w:rPr>
          <w:rFonts w:ascii="Times New Roman"/>
          <w:b/>
          <w:i w:val="false"/>
          <w:color w:val="000000"/>
        </w:rPr>
        <w:t xml:space="preserve"> 1-тарау. Жалпы ережелер</w:t>
      </w:r>
    </w:p>
    <w:bookmarkEnd w:id="421"/>
    <w:bookmarkStart w:name="z457" w:id="422"/>
    <w:p>
      <w:pPr>
        <w:spacing w:after="0"/>
        <w:ind w:left="0"/>
        <w:jc w:val="both"/>
      </w:pPr>
      <w:r>
        <w:rPr>
          <w:rFonts w:ascii="Times New Roman"/>
          <w:b w:val="false"/>
          <w:i w:val="false"/>
          <w:color w:val="000000"/>
          <w:sz w:val="28"/>
        </w:rPr>
        <w:t>
      1. Осы түсіндірме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422"/>
    <w:bookmarkStart w:name="z458" w:id="423"/>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423"/>
    <w:bookmarkStart w:name="z459" w:id="424"/>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424"/>
    <w:bookmarkStart w:name="z460" w:id="425"/>
    <w:p>
      <w:pPr>
        <w:spacing w:after="0"/>
        <w:ind w:left="0"/>
        <w:jc w:val="both"/>
      </w:pPr>
      <w:r>
        <w:rPr>
          <w:rFonts w:ascii="Times New Roman"/>
          <w:b w:val="false"/>
          <w:i w:val="false"/>
          <w:color w:val="000000"/>
          <w:sz w:val="28"/>
        </w:rPr>
        <w:t>
      4. Нысан есепті айдың 25-күніне қарай ұсынылады.</w:t>
      </w:r>
    </w:p>
    <w:bookmarkEnd w:id="425"/>
    <w:bookmarkStart w:name="z461" w:id="42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26"/>
    <w:bookmarkStart w:name="z462" w:id="427"/>
    <w:p>
      <w:pPr>
        <w:spacing w:after="0"/>
        <w:ind w:left="0"/>
        <w:jc w:val="left"/>
      </w:pPr>
      <w:r>
        <w:rPr>
          <w:rFonts w:ascii="Times New Roman"/>
          <w:b/>
          <w:i w:val="false"/>
          <w:color w:val="000000"/>
        </w:rPr>
        <w:t xml:space="preserve"> 2-тарау. Нысанды толтыру бойынша түсіндірме</w:t>
      </w:r>
    </w:p>
    <w:bookmarkEnd w:id="427"/>
    <w:bookmarkStart w:name="z463" w:id="428"/>
    <w:p>
      <w:pPr>
        <w:spacing w:after="0"/>
        <w:ind w:left="0"/>
        <w:jc w:val="both"/>
      </w:pPr>
      <w:r>
        <w:rPr>
          <w:rFonts w:ascii="Times New Roman"/>
          <w:b w:val="false"/>
          <w:i w:val="false"/>
          <w:color w:val="000000"/>
          <w:sz w:val="28"/>
        </w:rPr>
        <w:t>
      6. Нысанның 1-бағанында реттік нөмір көрсетіледі.</w:t>
      </w:r>
    </w:p>
    <w:bookmarkEnd w:id="428"/>
    <w:bookmarkStart w:name="z464" w:id="429"/>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429"/>
    <w:bookmarkStart w:name="z465" w:id="430"/>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430"/>
    <w:bookmarkStart w:name="z466" w:id="431"/>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адамның тегі, аты, әкесінің аты (бар болса) көрсетіледі.</w:t>
      </w:r>
    </w:p>
    <w:bookmarkEnd w:id="431"/>
    <w:bookmarkStart w:name="z467" w:id="432"/>
    <w:p>
      <w:pPr>
        <w:spacing w:after="0"/>
        <w:ind w:left="0"/>
        <w:jc w:val="both"/>
      </w:pPr>
      <w:r>
        <w:rPr>
          <w:rFonts w:ascii="Times New Roman"/>
          <w:b w:val="false"/>
          <w:i w:val="false"/>
          <w:color w:val="000000"/>
          <w:sz w:val="28"/>
        </w:rPr>
        <w:t>
      10. Нысанның 5-бағанында субсидияланатын жұмыс орнына жұмысқа орналасқан адамның жеке сәйкестендіру нөмірі көрсетіледі.</w:t>
      </w:r>
    </w:p>
    <w:bookmarkEnd w:id="432"/>
    <w:bookmarkStart w:name="z468" w:id="433"/>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433"/>
    <w:bookmarkStart w:name="z469" w:id="434"/>
    <w:p>
      <w:pPr>
        <w:spacing w:after="0"/>
        <w:ind w:left="0"/>
        <w:jc w:val="both"/>
      </w:pPr>
      <w:r>
        <w:rPr>
          <w:rFonts w:ascii="Times New Roman"/>
          <w:b w:val="false"/>
          <w:i w:val="false"/>
          <w:color w:val="000000"/>
          <w:sz w:val="28"/>
        </w:rPr>
        <w:t>
      12. Нысанның 7-бағанында субсидияланатын жұмыс орнына жұмысқа орналасқан адамның есепті айда нақты істеген жұмыс күндері көрсетіледі.</w:t>
      </w:r>
    </w:p>
    <w:bookmarkEnd w:id="434"/>
    <w:bookmarkStart w:name="z470" w:id="435"/>
    <w:p>
      <w:pPr>
        <w:spacing w:after="0"/>
        <w:ind w:left="0"/>
        <w:jc w:val="both"/>
      </w:pPr>
      <w:r>
        <w:rPr>
          <w:rFonts w:ascii="Times New Roman"/>
          <w:b w:val="false"/>
          <w:i w:val="false"/>
          <w:color w:val="000000"/>
          <w:sz w:val="28"/>
        </w:rPr>
        <w:t>
      13. Нысанның 8-бағанында субсидияланатын жұмыс орнына жұмысқа орналасқан адамның жұмысқа уақытша жарамсыздық күндерінің саны көрсетіледі.</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2-қосымша</w:t>
            </w:r>
          </w:p>
        </w:tc>
      </w:tr>
    </w:tbl>
    <w:bookmarkStart w:name="z473" w:id="436"/>
    <w:p>
      <w:pPr>
        <w:spacing w:after="0"/>
        <w:ind w:left="0"/>
        <w:jc w:val="both"/>
      </w:pPr>
      <w:r>
        <w:rPr>
          <w:rFonts w:ascii="Times New Roman"/>
          <w:b w:val="false"/>
          <w:i w:val="false"/>
          <w:color w:val="000000"/>
          <w:sz w:val="28"/>
        </w:rPr>
        <w:t>
      Нысан</w:t>
      </w:r>
    </w:p>
    <w:bookmarkEnd w:id="436"/>
    <w:bookmarkStart w:name="z474" w:id="437"/>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төлеуге арналған қаражат, сондай-ақ әлеуметтік жұмыс орындарына жұмысқа орналасқан адамдарға және (немесе) "Күміс жас" жобасы бойынша жалақының субсидияланатын бөлігі бойынша салыстыру актісі 20__ жылғы______ ай</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трансферттердің төлем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трансферттердің төлем тапсырмасының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38"/>
    <w:p>
      <w:pPr>
        <w:spacing w:after="0"/>
        <w:ind w:left="0"/>
        <w:jc w:val="both"/>
      </w:pPr>
      <w:r>
        <w:rPr>
          <w:rFonts w:ascii="Times New Roman"/>
          <w:b w:val="false"/>
          <w:i w:val="false"/>
          <w:color w:val="000000"/>
          <w:sz w:val="28"/>
        </w:rPr>
        <w:t>
      Барлығы:_______________________________________.  (сомасы жазбаша)</w:t>
      </w:r>
    </w:p>
    <w:bookmarkEnd w:id="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9"/>
          <w:p>
            <w:pPr>
              <w:spacing w:after="20"/>
              <w:ind w:left="20"/>
              <w:jc w:val="both"/>
            </w:pPr>
            <w:r>
              <w:rPr>
                <w:rFonts w:ascii="Times New Roman"/>
                <w:b w:val="false"/>
                <w:i w:val="false"/>
                <w:color w:val="000000"/>
                <w:sz w:val="20"/>
              </w:rPr>
              <w:t>
заңды мекенжайы: _____________</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(ЖСН)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0"/>
          <w:p>
            <w:pPr>
              <w:spacing w:after="20"/>
              <w:ind w:left="20"/>
              <w:jc w:val="both"/>
            </w:pPr>
            <w:r>
              <w:rPr>
                <w:rFonts w:ascii="Times New Roman"/>
                <w:b w:val="false"/>
                <w:i w:val="false"/>
                <w:color w:val="000000"/>
                <w:sz w:val="20"/>
              </w:rPr>
              <w:t>
заңды мекенжайы: _______________</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(ЖСН)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_____________________________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