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d95f" w14:textId="a84d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Клиентті (оның өкілін), бенефициарлық меншік иесін скорингтік модульде тиісінше тексеру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м.а. 2025 жылғы 8 желтоқсандағы № 19 бұйрығы. Қазақстан Республикасының Әділет министрлігінде 2025 жылғы 12 желтоқсанда № 37587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кірістерді заңдастыруға (жылыстатуға), терроризмді және жаппай қырып-жою қаруын таратуды қаржыландыруға қарсы іс-қимыл туралы" Қазақстан Республикасы Заңының 5-бабының 3-тармағы </w:t>
      </w:r>
      <w:r>
        <w:rPr>
          <w:rFonts w:ascii="Times New Roman"/>
          <w:b w:val="false"/>
          <w:i w:val="false"/>
          <w:color w:val="000000"/>
          <w:sz w:val="28"/>
        </w:rPr>
        <w:t>2-2)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бөлігіне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Клиентті (оның өкілін), бенефициарлық меншік иесін скорингтік модульде тиісінше тексеру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Қаржылық мониторингі агенттігінің Қаржы мониторингі субъектілерімен жұмыс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жариялағаннан кейін оны Қазақстан Республикасының Қаржылық мониторинг агенттігінің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Республикасының Қаржылық мониторинг агенттігінің Құқықтық қамтамасыз ету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Қаржы мониторингі агенттігі Төрағасының бірінші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 агенттігі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Клиентті (оның өкілін), бенефициарлық меншік иесін скорингтік модульде тиісінше тексеру қағидалары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Клиентті (оның өкілін), бенефициарлық меншік иесін скорингтік модульде тиісті тексеру қағидалары Қазақстан Республикасының "Қылмыстық жолмен алынған кірістерді заңдастыруға (жылыстатуға), терроризмді және жаппай қырып-жою қаруын таратуды қаржыландыруға қарсы іс-қимыл туралы" (бұдан әрі - Заң) Заңының 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2-2)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бөлігіне сәйкес әзірленген және скорингтік модульде клиентті (оның өкілін), бенефициарлық меншік иесін тиісті тексеру тәртібін айқындайды.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скорингтік модуль – клиенттің (оның өкілінің) тәуекелін айқындау үшін әртүрлі дереккөздерден алынған ақпаратты қамтитын, қаржы мониторингі субъектілері ерікті түрде пайдаланатын автоматтандырылған жүйе;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уәкілетті орган –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мониторингiн жүзеге асыратын және қылмыстық жолмен алынған кiрiстердi заңдастыруға (жылыстатуға), терроризмдi қаржыландыруға, жаппай қырып-жою қаруын таратуды қаржыландыруға қарсы iс-қимыл жөніндегі өзге де шараларды қабылдайтын мемлекеттiк орган.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Скорингтік модульде жеке деректерді көрсетпестен, қаржы мониторингі субъектілерінің клиенттері (олардың өкілдері) жүзеге асырған шекті және күмәнді операциялардың саны туралы жиынтық деректерді қамтитын дербестендірілмеген ақпарат болады.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Қаржы мониторингі субъектілері скорингтік модуль арқылы клиенттерді (олардың өкілдерін) және бенефициарлық меншік иелерін мына жағдайларда тиісті тексеруден өткізеді: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клиентпен (оның өкілімен) іскерлік қатынастар орнату кезінде;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ақшамен және (немесе) өзге мүлікпен операциялар жүргізу кезінде, соның ішінде күмәнді операциялар бойынша;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(оның өкілі), бенефициарлық меншік иесі туралы бұрын алынған ақпараттың дұрыстығына күмән туындаған жағдайда.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Клиентті (оның өкілін), бенефициарлық меншік иесін тиісті тексеру клиент ұсынған немесе өзге дереккөздерден алынған ақпарат пен (немесе) құжаттар негізінде, соның ішінде скорингтік модуль нәтижелері бойынша жүзеге асырылады.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Скорингтік бағалау критерийлері жасалған операциялардың жиілігі, көлемі мен бағыты туралы деректерді терроризмді және экстремизмді қаржыландырумен байланысты ұйымдар мен тұлғалардың және жаппай қырып-жою қаруын таратуды қаржыландырумен байланысты ұйымдар мен тұлғалардың тізбелері бойынша тексеру нәтижелерін қамтиды.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Қаржы мониторингі субъектілері Қазақстан Республикасының дербес деректер және оларды қорғау заңнамасының сақталуын қамтамасыз ете отырып, скорингтік модульді өздерінің ақпараттық жүйелерінде ерікті түрде пайдаланады.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Скорингтік модульдің нәтижелері ұсынымдық сипатта болады және клиенттер (олардың өкілдері) мен (немесе) операциялардың тәуекел деңгейін алдын ала бағалау мақсатында пайдаланылады.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