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ca42" w14:textId="a7bc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"Емделу үшін біржолғы зейнетақы төлемдерін пайдалану қағидаларын бекіту туралы" Қазақстан Республикасы Денсаулық сақтау министрінің 2021 жылғы 15 ақпандағы № ҚР ДСМ-18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2025 жылғы 11 желтоқсандағы № 164 бұйрығы. Қазақстан Республикасының Әділет министрлігінде 2025 жылғы 12 желтоқсанда № 37585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"Емделу үшін біржолғы зейнетақы төлемдерін пайдалану қағидаларын бекіту туралы" Қазақстан Республикасы Денсаулық сақтау министрінің 2021 жылғы 15 ақпандағы № ҚР ДСМ-18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тікеу тізілімінде № 22226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емделу үшін біржолғы зейнетақы төлемдерін пайдалану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алып тасталсын.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вице-министріне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 және халықты әлеуметтік қорғау министрлігі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нарығын реттеу және дамыту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