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ef0a" w14:textId="30ce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9 желтоқсандағы № 129 бұйрығы. Қазақстан Республикасының Әділет министрлігінде 2025 жылғы 11 желтоқсанда № 37582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Хабарламаларды қабылдауды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18-жол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басталуы немесе тоқтатылуы туралы хабарлама</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саясаты департаменті заңнамада белгіленген тәртіппен осы бұйрықтың Қазақстан Республикасының Әділет министрлігінде мемлекеттік тіркелуін және оны алғашқы ресми жарияланған күнінен кейін Қазақстан Республикасы Ұлттық экономика министрлігінің интернет-ресурсында орналастыруды қамтамасыз етсін. </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Қаржылық мониторинг агенттігі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