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c985" w14:textId="95fc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уақытқа арналған Қазақстан Республикасының Қарулы Күштерін өртке қарсы қорғаныс мүлікпен жабдықтау нормаларын бекіту туралы" Қазақстан Республикасы Қорғаныс министрінің 2015 жылғы 17 маусымдағы № 348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9 желтоқсандағы № 1698 бұйрығы. Қазақстан Республикасының Әділет министрлігінде 2025 жылғы 10 желтоқсанда № 37577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уақытқа арналған Қазақстан Республикасының Қарулы Күштерін өртке қарсы қорғаныс мүлікпен жабдықтау нормаларын бекіту туралы" Қазақстан Республикасы Қорғаныс министрінің 2015 жылғы 17 маусымдағы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11741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бастығының басқармасы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ресми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алғашқы ресми жарияланған күннен кейін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