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1323" w14:textId="0611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89 қаулысы. Қазақстан Республикасының Әділет министрлігінде 2025 жылғы 10 желтоқсанда № 37572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2022 жылғы 19 желтоқсандағы № 119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31429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4" w:id="9"/>
    <w:p>
      <w:pPr>
        <w:spacing w:after="0"/>
        <w:ind w:left="0"/>
        <w:jc w:val="both"/>
      </w:pPr>
      <w:r>
        <w:rPr>
          <w:rFonts w:ascii="Times New Roman"/>
          <w:b w:val="false"/>
          <w:i w:val="false"/>
          <w:color w:val="000000"/>
          <w:sz w:val="28"/>
        </w:rPr>
        <w:t>
      2026 жылғы 1 қаңтарға дейін:</w:t>
      </w:r>
    </w:p>
    <w:bookmarkEnd w:id="9"/>
    <w:bookmarkStart w:name="z15" w:id="1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4-тармағының</w:t>
      </w:r>
      <w:r>
        <w:rPr>
          <w:rFonts w:ascii="Times New Roman"/>
          <w:b w:val="false"/>
          <w:i w:val="false"/>
          <w:color w:val="000000"/>
          <w:sz w:val="28"/>
        </w:rPr>
        <w:t xml:space="preserve"> қолданысы тоқтатыла тұрсын, осы тармақ тоқтата тұру кезеңінде мынадай редакцияда қолданыста болады деп белгіленсін:</w:t>
      </w:r>
    </w:p>
    <w:bookmarkEnd w:id="10"/>
    <w:bookmarkStart w:name="z16" w:id="11"/>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 айырбастаудың нарықтық бағамы бойынша қайта есептеліп көрсетіледі.";</w:t>
      </w:r>
    </w:p>
    <w:bookmarkEnd w:id="11"/>
    <w:bookmarkStart w:name="z17" w:id="1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2-қосымшаның</w:t>
      </w:r>
      <w:r>
        <w:rPr>
          <w:rFonts w:ascii="Times New Roman"/>
          <w:b w:val="false"/>
          <w:i w:val="false"/>
          <w:color w:val="000000"/>
          <w:sz w:val="28"/>
        </w:rPr>
        <w:t xml:space="preserve"> "Орналастырылған салымдар туралы есеп" әкімшілік деректерді өтеусіз негізде жинауға арналған нысанына қосымшаның </w:t>
      </w:r>
      <w:r>
        <w:rPr>
          <w:rFonts w:ascii="Times New Roman"/>
          <w:b w:val="false"/>
          <w:i w:val="false"/>
          <w:color w:val="000000"/>
          <w:sz w:val="28"/>
        </w:rPr>
        <w:t>6-тармағының</w:t>
      </w:r>
      <w:r>
        <w:rPr>
          <w:rFonts w:ascii="Times New Roman"/>
          <w:b w:val="false"/>
          <w:i w:val="false"/>
          <w:color w:val="000000"/>
          <w:sz w:val="28"/>
        </w:rPr>
        <w:t xml:space="preserve"> қолданысы тоқтатыла тұрсын, осы тармақ тоқтата тұру кезеңінде мынадай редакцияда қолданыста болады деп белгіленсін:</w:t>
      </w:r>
    </w:p>
    <w:bookmarkEnd w:id="12"/>
    <w:bookmarkStart w:name="z18" w:id="13"/>
    <w:p>
      <w:pPr>
        <w:spacing w:after="0"/>
        <w:ind w:left="0"/>
        <w:jc w:val="both"/>
      </w:pPr>
      <w:r>
        <w:rPr>
          <w:rFonts w:ascii="Times New Roman"/>
          <w:b w:val="false"/>
          <w:i w:val="false"/>
          <w:color w:val="000000"/>
          <w:sz w:val="28"/>
        </w:rPr>
        <w:t xml:space="preserve">
      "6. 7 және 10-бағандарда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 айырбастаудың нарықтық бағамы бойынша қайта есептелген есепті кезеңнің соңындағы шетел валютасындағы ақша қалдығының сомасы көрсетіледі.".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21"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89</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20__ жылғы "__" ________ </w:t>
            </w:r>
            <w:r>
              <w:br/>
            </w:r>
            <w:r>
              <w:rPr>
                <w:rFonts w:ascii="Times New Roman"/>
                <w:b w:val="false"/>
                <w:i w:val="false"/>
                <w:color w:val="000000"/>
                <w:sz w:val="20"/>
              </w:rPr>
              <w:t xml:space="preserve">№ __ қаулысымен </w:t>
            </w:r>
            <w:r>
              <w:br/>
            </w:r>
            <w:r>
              <w:rPr>
                <w:rFonts w:ascii="Times New Roman"/>
                <w:b w:val="false"/>
                <w:i w:val="false"/>
                <w:color w:val="000000"/>
                <w:sz w:val="20"/>
              </w:rPr>
              <w:t>бекітілген</w:t>
            </w:r>
          </w:p>
        </w:tc>
      </w:tr>
    </w:tbl>
    <w:bookmarkStart w:name="z23" w:id="16"/>
    <w:p>
      <w:pPr>
        <w:spacing w:after="0"/>
        <w:ind w:left="0"/>
        <w:jc w:val="left"/>
      </w:pPr>
      <w:r>
        <w:rPr>
          <w:rFonts w:ascii="Times New Roman"/>
          <w:b/>
          <w:i w:val="false"/>
          <w:color w:val="000000"/>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xml:space="preserve">
      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48)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әкімшілік деректерді жинауға арналған нысандарды, ұсыну кезеңділігі мен мерзімін қоса алғанда,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ұйым) Қазақстан Республикасының Ұлттық Банкіне (бұдан әрі – Ұлттық Банк) есептілікті ұсыну тәртібін айқындайды.</w:t>
      </w:r>
    </w:p>
    <w:bookmarkEnd w:id="18"/>
    <w:bookmarkStart w:name="z26" w:id="19"/>
    <w:p>
      <w:pPr>
        <w:spacing w:after="0"/>
        <w:ind w:left="0"/>
        <w:jc w:val="left"/>
      </w:pPr>
      <w:r>
        <w:rPr>
          <w:rFonts w:ascii="Times New Roman"/>
          <w:b/>
          <w:i w:val="false"/>
          <w:color w:val="000000"/>
        </w:rPr>
        <w:t xml:space="preserve"> 2-тарау. Есептілікті ұсыну тәртібі</w:t>
      </w:r>
    </w:p>
    <w:bookmarkEnd w:id="19"/>
    <w:bookmarkStart w:name="z27" w:id="20"/>
    <w:p>
      <w:pPr>
        <w:spacing w:after="0"/>
        <w:ind w:left="0"/>
        <w:jc w:val="both"/>
      </w:pPr>
      <w:r>
        <w:rPr>
          <w:rFonts w:ascii="Times New Roman"/>
          <w:b w:val="false"/>
          <w:i w:val="false"/>
          <w:color w:val="000000"/>
          <w:sz w:val="28"/>
        </w:rPr>
        <w:t>
      2. Ұйым есептілікті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p>
    <w:bookmarkEnd w:id="20"/>
    <w:bookmarkStart w:name="z28" w:id="21"/>
    <w:p>
      <w:pPr>
        <w:spacing w:after="0"/>
        <w:ind w:left="0"/>
        <w:jc w:val="both"/>
      </w:pPr>
      <w:r>
        <w:rPr>
          <w:rFonts w:ascii="Times New Roman"/>
          <w:b w:val="false"/>
          <w:i w:val="false"/>
          <w:color w:val="000000"/>
          <w:sz w:val="28"/>
        </w:rPr>
        <w:t>
      3. Есептіліктегі деректер Қазақстан Республикасының ұлттық валютасы – теңгемен көрсетіледі.</w:t>
      </w:r>
    </w:p>
    <w:bookmarkEnd w:id="21"/>
    <w:bookmarkStart w:name="z29" w:id="22"/>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қаулысында және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қайта есептеліп көрсетіледі.</w:t>
      </w:r>
    </w:p>
    <w:bookmarkEnd w:id="22"/>
    <w:bookmarkStart w:name="z30" w:id="23"/>
    <w:p>
      <w:pPr>
        <w:spacing w:after="0"/>
        <w:ind w:left="0"/>
        <w:jc w:val="both"/>
      </w:pPr>
      <w:r>
        <w:rPr>
          <w:rFonts w:ascii="Times New Roman"/>
          <w:b w:val="false"/>
          <w:i w:val="false"/>
          <w:color w:val="000000"/>
          <w:sz w:val="28"/>
        </w:rPr>
        <w:t>
      5. Ұйым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23"/>
    <w:bookmarkStart w:name="z31" w:id="24"/>
    <w:p>
      <w:pPr>
        <w:spacing w:after="0"/>
        <w:ind w:left="0"/>
        <w:jc w:val="both"/>
      </w:pPr>
      <w:r>
        <w:rPr>
          <w:rFonts w:ascii="Times New Roman"/>
          <w:b w:val="false"/>
          <w:i w:val="false"/>
          <w:color w:val="000000"/>
          <w:sz w:val="28"/>
        </w:rPr>
        <w:t>
      6. Есептіліктегі деректердің толықтығы мен дәйектілігін ұйымның басшысы немесе есепке қол қою функциясы жүктелген адам қамтамасыз етеді.</w:t>
      </w:r>
    </w:p>
    <w:bookmarkEnd w:id="24"/>
    <w:bookmarkStart w:name="z32" w:id="25"/>
    <w:p>
      <w:pPr>
        <w:spacing w:after="0"/>
        <w:ind w:left="0"/>
        <w:jc w:val="both"/>
      </w:pPr>
      <w:r>
        <w:rPr>
          <w:rFonts w:ascii="Times New Roman"/>
          <w:b w:val="false"/>
          <w:i w:val="false"/>
          <w:color w:val="000000"/>
          <w:sz w:val="28"/>
        </w:rPr>
        <w:t>
      7. Ұйым Ұлттық Банкке мыналарды:</w:t>
      </w:r>
    </w:p>
    <w:bookmarkEnd w:id="25"/>
    <w:bookmarkStart w:name="z33" w:id="2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ақша қалдығы туралы есепті;</w:t>
      </w:r>
    </w:p>
    <w:bookmarkEnd w:id="26"/>
    <w:bookmarkStart w:name="z34" w:id="2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орналастырылған салымдар туралы есепті;</w:t>
      </w:r>
    </w:p>
    <w:bookmarkEnd w:id="27"/>
    <w:bookmarkStart w:name="z35" w:id="28"/>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туралы есепті;</w:t>
      </w:r>
    </w:p>
    <w:bookmarkEnd w:id="28"/>
    <w:bookmarkStart w:name="z36" w:id="29"/>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"кері репо", репо операциялары туралы есепті;</w:t>
      </w:r>
    </w:p>
    <w:bookmarkEnd w:id="29"/>
    <w:bookmarkStart w:name="z37" w:id="30"/>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дебиторлық және кредиторлық берешек туралы есепті;</w:t>
      </w:r>
    </w:p>
    <w:bookmarkEnd w:id="30"/>
    <w:bookmarkStart w:name="z38" w:id="31"/>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сақтандыру төлемдеріне кепілдік беру резервтері және зиянды өтеу резерві туралы есепті;</w:t>
      </w:r>
    </w:p>
    <w:bookmarkEnd w:id="31"/>
    <w:bookmarkStart w:name="z39" w:id="32"/>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инвестициялық кірістер туралы есепті;</w:t>
      </w:r>
    </w:p>
    <w:bookmarkEnd w:id="32"/>
    <w:bookmarkStart w:name="z40" w:id="33"/>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жалпы және әкімшілік шығыстар туралы есепті;</w:t>
      </w:r>
    </w:p>
    <w:bookmarkEnd w:id="33"/>
    <w:bookmarkStart w:name="z41" w:id="34"/>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есепті;</w:t>
      </w:r>
    </w:p>
    <w:bookmarkEnd w:id="34"/>
    <w:bookmarkStart w:name="z42" w:id="35"/>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меншікті активтер есебінен қалыптастырылған инвестициялық портфель туралы есепті;</w:t>
      </w:r>
    </w:p>
    <w:bookmarkEnd w:id="35"/>
    <w:bookmarkStart w:name="z43" w:id="36"/>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есепті;</w:t>
      </w:r>
    </w:p>
    <w:bookmarkEnd w:id="36"/>
    <w:bookmarkStart w:name="z44" w:id="37"/>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меншікті активтерді инвестициялау лимиттерінің сақталуы туралы есепті;</w:t>
      </w:r>
    </w:p>
    <w:bookmarkEnd w:id="37"/>
    <w:bookmarkStart w:name="z45" w:id="38"/>
    <w:p>
      <w:pPr>
        <w:spacing w:after="0"/>
        <w:ind w:left="0"/>
        <w:jc w:val="both"/>
      </w:pPr>
      <w:r>
        <w:rPr>
          <w:rFonts w:ascii="Times New Roman"/>
          <w:b w:val="false"/>
          <w:i w:val="false"/>
          <w:color w:val="000000"/>
          <w:sz w:val="28"/>
        </w:rPr>
        <w:t xml:space="preserve">
      13)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сақтандыру төлемдеріне кепілдік беру резервтерінің қаражатын және зиянды өтеу резервінің қаражатын инвестициялау лимиттерінің сақталуы туралы есепті ұсынады.</w:t>
      </w:r>
    </w:p>
    <w:bookmarkEnd w:id="38"/>
    <w:bookmarkStart w:name="z46" w:id="39"/>
    <w:p>
      <w:pPr>
        <w:spacing w:after="0"/>
        <w:ind w:left="0"/>
        <w:jc w:val="both"/>
      </w:pPr>
      <w:r>
        <w:rPr>
          <w:rFonts w:ascii="Times New Roman"/>
          <w:b w:val="false"/>
          <w:i w:val="false"/>
          <w:color w:val="000000"/>
          <w:sz w:val="28"/>
        </w:rPr>
        <w:t xml:space="preserve">
      8. Ұйым Ұлттық Банкке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есептілікті есепті айдан кейінгі айдың 5 (бесінші) жұмыс күнінен кешіктірмей ай сайын электрондық форматта ұсынады.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 xml:space="preserve"> алушыларға) сақтандыру</w:t>
            </w:r>
            <w:r>
              <w:br/>
            </w:r>
            <w:r>
              <w:rPr>
                <w:rFonts w:ascii="Times New Roman"/>
                <w:b w:val="false"/>
                <w:i w:val="false"/>
                <w:color w:val="000000"/>
                <w:sz w:val="20"/>
              </w:rPr>
              <w:t xml:space="preserve"> төлемдерін жүзеге асыруға</w:t>
            </w:r>
            <w:r>
              <w:br/>
            </w:r>
            <w:r>
              <w:rPr>
                <w:rFonts w:ascii="Times New Roman"/>
                <w:b w:val="false"/>
                <w:i w:val="false"/>
                <w:color w:val="000000"/>
                <w:sz w:val="20"/>
              </w:rPr>
              <w:t xml:space="preserve"> кепілдік беретін ұйымның</w:t>
            </w:r>
            <w:r>
              <w:br/>
            </w:r>
            <w:r>
              <w:rPr>
                <w:rFonts w:ascii="Times New Roman"/>
                <w:b w:val="false"/>
                <w:i w:val="false"/>
                <w:color w:val="000000"/>
                <w:sz w:val="20"/>
              </w:rPr>
              <w:t xml:space="preserve"> 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8" w:id="40"/>
    <w:p>
      <w:pPr>
        <w:spacing w:after="0"/>
        <w:ind w:left="0"/>
        <w:jc w:val="both"/>
      </w:pPr>
      <w:r>
        <w:rPr>
          <w:rFonts w:ascii="Times New Roman"/>
          <w:b w:val="false"/>
          <w:i w:val="false"/>
          <w:color w:val="000000"/>
          <w:sz w:val="28"/>
        </w:rPr>
        <w:t>
      Ұсынылады: Қазақстан Республикасының Ұлттық Банкіне</w:t>
      </w:r>
    </w:p>
    <w:bookmarkEnd w:id="40"/>
    <w:bookmarkStart w:name="z49" w:id="4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1"/>
    <w:bookmarkStart w:name="z50" w:id="42"/>
    <w:p>
      <w:pPr>
        <w:spacing w:after="0"/>
        <w:ind w:left="0"/>
        <w:jc w:val="both"/>
      </w:pPr>
      <w:r>
        <w:rPr>
          <w:rFonts w:ascii="Times New Roman"/>
          <w:b w:val="false"/>
          <w:i w:val="false"/>
          <w:color w:val="000000"/>
          <w:sz w:val="28"/>
        </w:rPr>
        <w:t>
      Әкімшілік нысанның атауы: Ақша қалдығы туралы есеп</w:t>
      </w:r>
    </w:p>
    <w:bookmarkEnd w:id="42"/>
    <w:bookmarkStart w:name="z51" w:id="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 OGOSV</w:t>
      </w:r>
    </w:p>
    <w:bookmarkEnd w:id="43"/>
    <w:bookmarkStart w:name="z52" w:id="44"/>
    <w:p>
      <w:pPr>
        <w:spacing w:after="0"/>
        <w:ind w:left="0"/>
        <w:jc w:val="both"/>
      </w:pPr>
      <w:r>
        <w:rPr>
          <w:rFonts w:ascii="Times New Roman"/>
          <w:b w:val="false"/>
          <w:i w:val="false"/>
          <w:color w:val="000000"/>
          <w:sz w:val="28"/>
        </w:rPr>
        <w:t>
      Кезеңділігі: ай сайын</w:t>
      </w:r>
    </w:p>
    <w:bookmarkEnd w:id="44"/>
    <w:bookmarkStart w:name="z53" w:id="45"/>
    <w:p>
      <w:pPr>
        <w:spacing w:after="0"/>
        <w:ind w:left="0"/>
        <w:jc w:val="both"/>
      </w:pPr>
      <w:r>
        <w:rPr>
          <w:rFonts w:ascii="Times New Roman"/>
          <w:b w:val="false"/>
          <w:i w:val="false"/>
          <w:color w:val="000000"/>
          <w:sz w:val="28"/>
        </w:rPr>
        <w:t>
      Есепті кезеңі: 20___жылғы "__" ________ жағдай бойынша</w:t>
      </w:r>
    </w:p>
    <w:bookmarkEnd w:id="45"/>
    <w:bookmarkStart w:name="z54" w:id="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46"/>
    <w:bookmarkStart w:name="z55" w:id="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47"/>
    <w:bookmarkStart w:name="z56" w:id="48"/>
    <w:p>
      <w:pPr>
        <w:spacing w:after="0"/>
        <w:ind w:left="0"/>
        <w:jc w:val="both"/>
      </w:pPr>
      <w:r>
        <w:rPr>
          <w:rFonts w:ascii="Times New Roman"/>
          <w:b w:val="false"/>
          <w:i w:val="false"/>
          <w:color w:val="000000"/>
          <w:sz w:val="28"/>
        </w:rPr>
        <w:t>
      БСН: _______________________</w:t>
      </w:r>
    </w:p>
    <w:bookmarkEnd w:id="48"/>
    <w:bookmarkStart w:name="z57" w:id="49"/>
    <w:p>
      <w:pPr>
        <w:spacing w:after="0"/>
        <w:ind w:left="0"/>
        <w:jc w:val="both"/>
      </w:pPr>
      <w:r>
        <w:rPr>
          <w:rFonts w:ascii="Times New Roman"/>
          <w:b w:val="false"/>
          <w:i w:val="false"/>
          <w:color w:val="000000"/>
          <w:sz w:val="28"/>
        </w:rPr>
        <w:t>
      Жинау әдісі: электрондық түрде</w:t>
      </w:r>
    </w:p>
    <w:bookmarkEnd w:id="49"/>
    <w:bookmarkStart w:name="z58" w:id="50"/>
    <w:p>
      <w:pPr>
        <w:spacing w:after="0"/>
        <w:ind w:left="0"/>
        <w:jc w:val="both"/>
      </w:pPr>
      <w:r>
        <w:rPr>
          <w:rFonts w:ascii="Times New Roman"/>
          <w:b w:val="false"/>
          <w:i w:val="false"/>
          <w:color w:val="000000"/>
          <w:sz w:val="28"/>
        </w:rPr>
        <w:t>
      (мың теңгемен)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рейтингі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валютасындағы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1"/>
    <w:p>
      <w:pPr>
        <w:spacing w:after="0"/>
        <w:ind w:left="0"/>
        <w:jc w:val="both"/>
      </w:pPr>
      <w:r>
        <w:rPr>
          <w:rFonts w:ascii="Times New Roman"/>
          <w:b w:val="false"/>
          <w:i w:val="false"/>
          <w:color w:val="000000"/>
          <w:sz w:val="28"/>
        </w:rPr>
        <w:t>
      Атауы ________________________________________________</w:t>
      </w:r>
    </w:p>
    <w:bookmarkEnd w:id="51"/>
    <w:bookmarkStart w:name="z60" w:id="52"/>
    <w:p>
      <w:pPr>
        <w:spacing w:after="0"/>
        <w:ind w:left="0"/>
        <w:jc w:val="both"/>
      </w:pPr>
      <w:r>
        <w:rPr>
          <w:rFonts w:ascii="Times New Roman"/>
          <w:b w:val="false"/>
          <w:i w:val="false"/>
          <w:color w:val="000000"/>
          <w:sz w:val="28"/>
        </w:rPr>
        <w:t>
      Мекенжайы ________________________________________________________</w:t>
      </w:r>
    </w:p>
    <w:bookmarkEnd w:id="52"/>
    <w:bookmarkStart w:name="z61" w:id="53"/>
    <w:p>
      <w:pPr>
        <w:spacing w:after="0"/>
        <w:ind w:left="0"/>
        <w:jc w:val="both"/>
      </w:pPr>
      <w:r>
        <w:rPr>
          <w:rFonts w:ascii="Times New Roman"/>
          <w:b w:val="false"/>
          <w:i w:val="false"/>
          <w:color w:val="000000"/>
          <w:sz w:val="28"/>
        </w:rPr>
        <w:t>
      Телефоны ______________________________________________________</w:t>
      </w:r>
    </w:p>
    <w:bookmarkEnd w:id="53"/>
    <w:bookmarkStart w:name="z62" w:id="54"/>
    <w:p>
      <w:pPr>
        <w:spacing w:after="0"/>
        <w:ind w:left="0"/>
        <w:jc w:val="both"/>
      </w:pPr>
      <w:r>
        <w:rPr>
          <w:rFonts w:ascii="Times New Roman"/>
          <w:b w:val="false"/>
          <w:i w:val="false"/>
          <w:color w:val="000000"/>
          <w:sz w:val="28"/>
        </w:rPr>
        <w:t>
      Электрондық пошта мекенжайы _______________________________________</w:t>
      </w:r>
    </w:p>
    <w:bookmarkEnd w:id="54"/>
    <w:bookmarkStart w:name="z63" w:id="55"/>
    <w:p>
      <w:pPr>
        <w:spacing w:after="0"/>
        <w:ind w:left="0"/>
        <w:jc w:val="both"/>
      </w:pPr>
      <w:r>
        <w:rPr>
          <w:rFonts w:ascii="Times New Roman"/>
          <w:b w:val="false"/>
          <w:i w:val="false"/>
          <w:color w:val="000000"/>
          <w:sz w:val="28"/>
        </w:rPr>
        <w:t xml:space="preserve">
      Орындаушы ____________________________ ____________________ </w:t>
      </w:r>
    </w:p>
    <w:bookmarkEnd w:id="55"/>
    <w:bookmarkStart w:name="z64" w:id="5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6"/>
    <w:bookmarkStart w:name="z65" w:id="5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7"/>
    <w:bookmarkStart w:name="z66" w:id="58"/>
    <w:p>
      <w:pPr>
        <w:spacing w:after="0"/>
        <w:ind w:left="0"/>
        <w:jc w:val="both"/>
      </w:pPr>
      <w:r>
        <w:rPr>
          <w:rFonts w:ascii="Times New Roman"/>
          <w:b w:val="false"/>
          <w:i w:val="false"/>
          <w:color w:val="000000"/>
          <w:sz w:val="28"/>
        </w:rPr>
        <w:t xml:space="preserve">
      _____________________________________ ____________________ </w:t>
      </w:r>
    </w:p>
    <w:bookmarkEnd w:id="58"/>
    <w:bookmarkStart w:name="z67" w:id="59"/>
    <w:p>
      <w:pPr>
        <w:spacing w:after="0"/>
        <w:ind w:left="0"/>
        <w:jc w:val="both"/>
      </w:pPr>
      <w:r>
        <w:rPr>
          <w:rFonts w:ascii="Times New Roman"/>
          <w:b w:val="false"/>
          <w:i w:val="false"/>
          <w:color w:val="000000"/>
          <w:sz w:val="28"/>
        </w:rPr>
        <w:t>
       тегі, аты және әкесінің аты (ол болған жағдайда) қолы</w:t>
      </w:r>
    </w:p>
    <w:bookmarkEnd w:id="59"/>
    <w:bookmarkStart w:name="z68" w:id="60"/>
    <w:p>
      <w:pPr>
        <w:spacing w:after="0"/>
        <w:ind w:left="0"/>
        <w:jc w:val="both"/>
      </w:pPr>
      <w:r>
        <w:rPr>
          <w:rFonts w:ascii="Times New Roman"/>
          <w:b w:val="false"/>
          <w:i w:val="false"/>
          <w:color w:val="000000"/>
          <w:sz w:val="28"/>
        </w:rPr>
        <w:t>
      Күні 20__ жылғы "____" ______________</w:t>
      </w:r>
    </w:p>
    <w:bookmarkEnd w:id="60"/>
    <w:bookmarkStart w:name="z69" w:id="61"/>
    <w:p>
      <w:pPr>
        <w:spacing w:after="0"/>
        <w:ind w:left="0"/>
        <w:jc w:val="both"/>
      </w:pPr>
      <w:r>
        <w:rPr>
          <w:rFonts w:ascii="Times New Roman"/>
          <w:b w:val="false"/>
          <w:i w:val="false"/>
          <w:color w:val="000000"/>
          <w:sz w:val="28"/>
        </w:rPr>
        <w:t>
      Ескертпе: нысан "Ақша қалдығы туралы есеп" әкімшілік деректерді өтеусіз негізде жинауға арналған нысанын толтыру бойынша түсіндірмеге сәйкес толтырылады.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қалдығы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1" w:id="62"/>
    <w:p>
      <w:pPr>
        <w:spacing w:after="0"/>
        <w:ind w:left="0"/>
        <w:jc w:val="left"/>
      </w:pPr>
      <w:r>
        <w:rPr>
          <w:rFonts w:ascii="Times New Roman"/>
          <w:b/>
          <w:i w:val="false"/>
          <w:color w:val="000000"/>
        </w:rPr>
        <w:t xml:space="preserve"> "Ақша қалдығы туралы есеп" (индексі – 1 – OGOSV, кезеңділігі – ай сайын) әкімшілік деректерді өтеусіз негізде жинауға арналған нысанын толтыру бойынша түсіндірме</w:t>
      </w:r>
    </w:p>
    <w:bookmarkEnd w:id="62"/>
    <w:bookmarkStart w:name="z72" w:id="63"/>
    <w:p>
      <w:pPr>
        <w:spacing w:after="0"/>
        <w:ind w:left="0"/>
        <w:jc w:val="left"/>
      </w:pPr>
      <w:r>
        <w:rPr>
          <w:rFonts w:ascii="Times New Roman"/>
          <w:b/>
          <w:i w:val="false"/>
          <w:color w:val="000000"/>
        </w:rPr>
        <w:t xml:space="preserve"> 1-тарау. Жалпы ережелер</w:t>
      </w:r>
    </w:p>
    <w:bookmarkEnd w:id="63"/>
    <w:bookmarkStart w:name="z73" w:id="64"/>
    <w:p>
      <w:pPr>
        <w:spacing w:after="0"/>
        <w:ind w:left="0"/>
        <w:jc w:val="both"/>
      </w:pPr>
      <w:r>
        <w:rPr>
          <w:rFonts w:ascii="Times New Roman"/>
          <w:b w:val="false"/>
          <w:i w:val="false"/>
          <w:color w:val="000000"/>
          <w:sz w:val="28"/>
        </w:rPr>
        <w:t>
      1. Осы түсіндірмеде "Ақша қалдығы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4"/>
    <w:bookmarkStart w:name="z74" w:id="65"/>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65"/>
    <w:bookmarkStart w:name="z75" w:id="6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6"/>
    <w:bookmarkStart w:name="z76" w:id="67"/>
    <w:p>
      <w:pPr>
        <w:spacing w:after="0"/>
        <w:ind w:left="0"/>
        <w:jc w:val="left"/>
      </w:pPr>
      <w:r>
        <w:rPr>
          <w:rFonts w:ascii="Times New Roman"/>
          <w:b/>
          <w:i w:val="false"/>
          <w:color w:val="000000"/>
        </w:rPr>
        <w:t xml:space="preserve"> 2-тарау. Нысанды толтыру бойынша түсіндірме</w:t>
      </w:r>
    </w:p>
    <w:bookmarkEnd w:id="67"/>
    <w:bookmarkStart w:name="z77" w:id="68"/>
    <w:p>
      <w:pPr>
        <w:spacing w:after="0"/>
        <w:ind w:left="0"/>
        <w:jc w:val="both"/>
      </w:pPr>
      <w:r>
        <w:rPr>
          <w:rFonts w:ascii="Times New Roman"/>
          <w:b w:val="false"/>
          <w:i w:val="false"/>
          <w:color w:val="000000"/>
          <w:sz w:val="28"/>
        </w:rPr>
        <w:t xml:space="preserve">
      4. 3-бағанда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агенттіктің рейтингі мен атауы көрсетіледі. Рейтингтік агенттік болмаған кезде 3-бағанда "рейтингі жоқ" деп көрсетіледі.</w:t>
      </w:r>
    </w:p>
    <w:bookmarkEnd w:id="68"/>
    <w:bookmarkStart w:name="z78" w:id="69"/>
    <w:p>
      <w:pPr>
        <w:spacing w:after="0"/>
        <w:ind w:left="0"/>
        <w:jc w:val="both"/>
      </w:pPr>
      <w:r>
        <w:rPr>
          <w:rFonts w:ascii="Times New Roman"/>
          <w:b w:val="false"/>
          <w:i w:val="false"/>
          <w:color w:val="000000"/>
          <w:sz w:val="28"/>
        </w:rPr>
        <w:t>
      5. 4-бағанда есепті кезеңнің соңындағы мың теңгемен ақша қалдығы көрсетіледі.</w:t>
      </w:r>
    </w:p>
    <w:bookmarkEnd w:id="69"/>
    <w:bookmarkStart w:name="z79" w:id="70"/>
    <w:p>
      <w:pPr>
        <w:spacing w:after="0"/>
        <w:ind w:left="0"/>
        <w:jc w:val="both"/>
      </w:pPr>
      <w:r>
        <w:rPr>
          <w:rFonts w:ascii="Times New Roman"/>
          <w:b w:val="false"/>
          <w:i w:val="false"/>
          <w:color w:val="000000"/>
          <w:sz w:val="28"/>
        </w:rPr>
        <w:t>
      6. 5-бағанда есепті кезеңнің соңындағы мың теңгемен қайта есептелген шетел валютасындағы ақша қалдығы көрсетіледі.</w:t>
      </w:r>
    </w:p>
    <w:bookmarkEnd w:id="70"/>
    <w:bookmarkStart w:name="z80" w:id="71"/>
    <w:p>
      <w:pPr>
        <w:spacing w:after="0"/>
        <w:ind w:left="0"/>
        <w:jc w:val="both"/>
      </w:pPr>
      <w:r>
        <w:rPr>
          <w:rFonts w:ascii="Times New Roman"/>
          <w:b w:val="false"/>
          <w:i w:val="false"/>
          <w:color w:val="000000"/>
          <w:sz w:val="28"/>
        </w:rPr>
        <w:t>
      7. 7-бағанда ақша бойынша шығынға арналған бағалау резервінің мөлшері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3" w:id="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72"/>
    <w:bookmarkStart w:name="z84" w:id="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3"/>
    <w:bookmarkStart w:name="z85" w:id="74"/>
    <w:p>
      <w:pPr>
        <w:spacing w:after="0"/>
        <w:ind w:left="0"/>
        <w:jc w:val="both"/>
      </w:pPr>
      <w:r>
        <w:rPr>
          <w:rFonts w:ascii="Times New Roman"/>
          <w:b w:val="false"/>
          <w:i w:val="false"/>
          <w:color w:val="000000"/>
          <w:sz w:val="28"/>
        </w:rPr>
        <w:t>
      Әкімшілік нысанның атауы: Орналастырылған салымдар туралы есеп</w:t>
      </w:r>
    </w:p>
    <w:bookmarkEnd w:id="74"/>
    <w:bookmarkStart w:name="z86" w:id="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OGOSV</w:t>
      </w:r>
    </w:p>
    <w:bookmarkEnd w:id="75"/>
    <w:bookmarkStart w:name="z87" w:id="76"/>
    <w:p>
      <w:pPr>
        <w:spacing w:after="0"/>
        <w:ind w:left="0"/>
        <w:jc w:val="both"/>
      </w:pPr>
      <w:r>
        <w:rPr>
          <w:rFonts w:ascii="Times New Roman"/>
          <w:b w:val="false"/>
          <w:i w:val="false"/>
          <w:color w:val="000000"/>
          <w:sz w:val="28"/>
        </w:rPr>
        <w:t>
      Кезеңділігі: ай сайын</w:t>
      </w:r>
    </w:p>
    <w:bookmarkEnd w:id="76"/>
    <w:bookmarkStart w:name="z88" w:id="77"/>
    <w:p>
      <w:pPr>
        <w:spacing w:after="0"/>
        <w:ind w:left="0"/>
        <w:jc w:val="both"/>
      </w:pPr>
      <w:r>
        <w:rPr>
          <w:rFonts w:ascii="Times New Roman"/>
          <w:b w:val="false"/>
          <w:i w:val="false"/>
          <w:color w:val="000000"/>
          <w:sz w:val="28"/>
        </w:rPr>
        <w:t>
      Есепті кезеңі: 20___жылғы "__" ________ жағдай бойынша</w:t>
      </w:r>
    </w:p>
    <w:bookmarkEnd w:id="77"/>
    <w:bookmarkStart w:name="z89" w:id="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78"/>
    <w:bookmarkStart w:name="z90" w:id="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79"/>
    <w:bookmarkStart w:name="z91" w:id="80"/>
    <w:p>
      <w:pPr>
        <w:spacing w:after="0"/>
        <w:ind w:left="0"/>
        <w:jc w:val="both"/>
      </w:pPr>
      <w:r>
        <w:rPr>
          <w:rFonts w:ascii="Times New Roman"/>
          <w:b w:val="false"/>
          <w:i w:val="false"/>
          <w:color w:val="000000"/>
          <w:sz w:val="28"/>
        </w:rPr>
        <w:t>
      БСН: _______________________</w:t>
      </w:r>
    </w:p>
    <w:bookmarkEnd w:id="80"/>
    <w:bookmarkStart w:name="z92" w:id="81"/>
    <w:p>
      <w:pPr>
        <w:spacing w:after="0"/>
        <w:ind w:left="0"/>
        <w:jc w:val="both"/>
      </w:pPr>
      <w:r>
        <w:rPr>
          <w:rFonts w:ascii="Times New Roman"/>
          <w:b w:val="false"/>
          <w:i w:val="false"/>
          <w:color w:val="000000"/>
          <w:sz w:val="28"/>
        </w:rPr>
        <w:t>
      Жинау әдісі: электрондық түрде</w:t>
      </w:r>
    </w:p>
    <w:bookmarkEnd w:id="81"/>
    <w:bookmarkStart w:name="z93" w:id="82"/>
    <w:p>
      <w:pPr>
        <w:spacing w:after="0"/>
        <w:ind w:left="0"/>
        <w:jc w:val="both"/>
      </w:pPr>
      <w:r>
        <w:rPr>
          <w:rFonts w:ascii="Times New Roman"/>
          <w:b w:val="false"/>
          <w:i w:val="false"/>
          <w:color w:val="000000"/>
          <w:sz w:val="28"/>
        </w:rPr>
        <w:t>
      (мың теңгемен)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рейтингі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3"/>
    <w:p>
      <w:pPr>
        <w:spacing w:after="0"/>
        <w:ind w:left="0"/>
        <w:jc w:val="both"/>
      </w:pPr>
      <w:r>
        <w:rPr>
          <w:rFonts w:ascii="Times New Roman"/>
          <w:b w:val="false"/>
          <w:i w:val="false"/>
          <w:color w:val="000000"/>
          <w:sz w:val="28"/>
        </w:rPr>
        <w:t>
      Атауы ________________________________________________</w:t>
      </w:r>
    </w:p>
    <w:bookmarkEnd w:id="83"/>
    <w:bookmarkStart w:name="z95" w:id="84"/>
    <w:p>
      <w:pPr>
        <w:spacing w:after="0"/>
        <w:ind w:left="0"/>
        <w:jc w:val="both"/>
      </w:pPr>
      <w:r>
        <w:rPr>
          <w:rFonts w:ascii="Times New Roman"/>
          <w:b w:val="false"/>
          <w:i w:val="false"/>
          <w:color w:val="000000"/>
          <w:sz w:val="28"/>
        </w:rPr>
        <w:t>
      Мекенжайы ________________________________________________________</w:t>
      </w:r>
    </w:p>
    <w:bookmarkEnd w:id="84"/>
    <w:bookmarkStart w:name="z96" w:id="85"/>
    <w:p>
      <w:pPr>
        <w:spacing w:after="0"/>
        <w:ind w:left="0"/>
        <w:jc w:val="both"/>
      </w:pPr>
      <w:r>
        <w:rPr>
          <w:rFonts w:ascii="Times New Roman"/>
          <w:b w:val="false"/>
          <w:i w:val="false"/>
          <w:color w:val="000000"/>
          <w:sz w:val="28"/>
        </w:rPr>
        <w:t>
      Телефоны ______________________________________________________</w:t>
      </w:r>
    </w:p>
    <w:bookmarkEnd w:id="85"/>
    <w:bookmarkStart w:name="z97" w:id="86"/>
    <w:p>
      <w:pPr>
        <w:spacing w:after="0"/>
        <w:ind w:left="0"/>
        <w:jc w:val="both"/>
      </w:pPr>
      <w:r>
        <w:rPr>
          <w:rFonts w:ascii="Times New Roman"/>
          <w:b w:val="false"/>
          <w:i w:val="false"/>
          <w:color w:val="000000"/>
          <w:sz w:val="28"/>
        </w:rPr>
        <w:t>
      Электрондық пошта мекенжайы _______________________________________</w:t>
      </w:r>
    </w:p>
    <w:bookmarkEnd w:id="86"/>
    <w:bookmarkStart w:name="z98" w:id="87"/>
    <w:p>
      <w:pPr>
        <w:spacing w:after="0"/>
        <w:ind w:left="0"/>
        <w:jc w:val="both"/>
      </w:pPr>
      <w:r>
        <w:rPr>
          <w:rFonts w:ascii="Times New Roman"/>
          <w:b w:val="false"/>
          <w:i w:val="false"/>
          <w:color w:val="000000"/>
          <w:sz w:val="28"/>
        </w:rPr>
        <w:t xml:space="preserve">
      Орындаушы ____________________________ ____________________ </w:t>
      </w:r>
    </w:p>
    <w:bookmarkEnd w:id="87"/>
    <w:bookmarkStart w:name="z99" w:id="8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8"/>
    <w:bookmarkStart w:name="z100" w:id="8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9"/>
    <w:bookmarkStart w:name="z101" w:id="90"/>
    <w:p>
      <w:pPr>
        <w:spacing w:after="0"/>
        <w:ind w:left="0"/>
        <w:jc w:val="both"/>
      </w:pPr>
      <w:r>
        <w:rPr>
          <w:rFonts w:ascii="Times New Roman"/>
          <w:b w:val="false"/>
          <w:i w:val="false"/>
          <w:color w:val="000000"/>
          <w:sz w:val="28"/>
        </w:rPr>
        <w:t xml:space="preserve">
      _____________________________________ ____________________ </w:t>
      </w:r>
    </w:p>
    <w:bookmarkEnd w:id="90"/>
    <w:bookmarkStart w:name="z102" w:id="91"/>
    <w:p>
      <w:pPr>
        <w:spacing w:after="0"/>
        <w:ind w:left="0"/>
        <w:jc w:val="both"/>
      </w:pPr>
      <w:r>
        <w:rPr>
          <w:rFonts w:ascii="Times New Roman"/>
          <w:b w:val="false"/>
          <w:i w:val="false"/>
          <w:color w:val="000000"/>
          <w:sz w:val="28"/>
        </w:rPr>
        <w:t>
       тегі, аты және әкесінің аты (ол болған жағдайда) қолы</w:t>
      </w:r>
    </w:p>
    <w:bookmarkEnd w:id="91"/>
    <w:bookmarkStart w:name="z103" w:id="92"/>
    <w:p>
      <w:pPr>
        <w:spacing w:after="0"/>
        <w:ind w:left="0"/>
        <w:jc w:val="both"/>
      </w:pPr>
      <w:r>
        <w:rPr>
          <w:rFonts w:ascii="Times New Roman"/>
          <w:b w:val="false"/>
          <w:i w:val="false"/>
          <w:color w:val="000000"/>
          <w:sz w:val="28"/>
        </w:rPr>
        <w:t>
      Күні 20__ жылғы "____" ______________</w:t>
      </w:r>
    </w:p>
    <w:bookmarkEnd w:id="92"/>
    <w:bookmarkStart w:name="z104" w:id="93"/>
    <w:p>
      <w:pPr>
        <w:spacing w:after="0"/>
        <w:ind w:left="0"/>
        <w:jc w:val="both"/>
      </w:pPr>
      <w:r>
        <w:rPr>
          <w:rFonts w:ascii="Times New Roman"/>
          <w:b w:val="false"/>
          <w:i w:val="false"/>
          <w:color w:val="000000"/>
          <w:sz w:val="28"/>
        </w:rPr>
        <w:t>
      Ескертпе: нысан "Орналастырылған салымдар туралы есеп" әкімшілік деректерді өтеусіз негізде жинауға арналған нысанын толтыру бойынша түсіндірмеге сәйкес толтырылады.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"Орналастырылған салымдар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06" w:id="94"/>
    <w:p>
      <w:pPr>
        <w:spacing w:after="0"/>
        <w:ind w:left="0"/>
        <w:jc w:val="left"/>
      </w:pPr>
      <w:r>
        <w:rPr>
          <w:rFonts w:ascii="Times New Roman"/>
          <w:b/>
          <w:i w:val="false"/>
          <w:color w:val="000000"/>
        </w:rPr>
        <w:t xml:space="preserve"> "Орналастырылған салымдар туралы есеп" (индексі – 2 – OGOSV, кезеңділігі – ай сайын) әкімшілік деректерді өтеусіз негізде жинауға арналған нысанын толтыру бойынша түсіндірме</w:t>
      </w:r>
    </w:p>
    <w:bookmarkEnd w:id="94"/>
    <w:bookmarkStart w:name="z107" w:id="95"/>
    <w:p>
      <w:pPr>
        <w:spacing w:after="0"/>
        <w:ind w:left="0"/>
        <w:jc w:val="left"/>
      </w:pPr>
      <w:r>
        <w:rPr>
          <w:rFonts w:ascii="Times New Roman"/>
          <w:b/>
          <w:i w:val="false"/>
          <w:color w:val="000000"/>
        </w:rPr>
        <w:t xml:space="preserve"> 1-тарау. Жалпы ережелер</w:t>
      </w:r>
    </w:p>
    <w:bookmarkEnd w:id="95"/>
    <w:bookmarkStart w:name="z108" w:id="96"/>
    <w:p>
      <w:pPr>
        <w:spacing w:after="0"/>
        <w:ind w:left="0"/>
        <w:jc w:val="both"/>
      </w:pPr>
      <w:r>
        <w:rPr>
          <w:rFonts w:ascii="Times New Roman"/>
          <w:b w:val="false"/>
          <w:i w:val="false"/>
          <w:color w:val="000000"/>
          <w:sz w:val="28"/>
        </w:rPr>
        <w:t>
      1. Осы түсіндірмеде "Орналастырылған салымдар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6"/>
    <w:bookmarkStart w:name="z109" w:id="97"/>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97"/>
    <w:bookmarkStart w:name="z110" w:id="9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8"/>
    <w:bookmarkStart w:name="z111" w:id="99"/>
    <w:p>
      <w:pPr>
        <w:spacing w:after="0"/>
        <w:ind w:left="0"/>
        <w:jc w:val="left"/>
      </w:pPr>
      <w:r>
        <w:rPr>
          <w:rFonts w:ascii="Times New Roman"/>
          <w:b/>
          <w:i w:val="false"/>
          <w:color w:val="000000"/>
        </w:rPr>
        <w:t xml:space="preserve"> 2-тарау. Нысанды толтыру бойынша түсіндірме</w:t>
      </w:r>
    </w:p>
    <w:bookmarkEnd w:id="99"/>
    <w:bookmarkStart w:name="z112" w:id="100"/>
    <w:p>
      <w:pPr>
        <w:spacing w:after="0"/>
        <w:ind w:left="0"/>
        <w:jc w:val="both"/>
      </w:pPr>
      <w:r>
        <w:rPr>
          <w:rFonts w:ascii="Times New Roman"/>
          <w:b w:val="false"/>
          <w:i w:val="false"/>
          <w:color w:val="000000"/>
          <w:sz w:val="28"/>
        </w:rPr>
        <w:t xml:space="preserve">
      4. 3-бағанда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агенттіктің рейтингі мен атауы көрсетіледі. Рейтингтік агенттік болмаған кезде 3-бағанда "рейтингі жоқ" деп көрсетіледі.</w:t>
      </w:r>
    </w:p>
    <w:bookmarkEnd w:id="100"/>
    <w:bookmarkStart w:name="z113" w:id="101"/>
    <w:p>
      <w:pPr>
        <w:spacing w:after="0"/>
        <w:ind w:left="0"/>
        <w:jc w:val="both"/>
      </w:pPr>
      <w:r>
        <w:rPr>
          <w:rFonts w:ascii="Times New Roman"/>
          <w:b w:val="false"/>
          <w:i w:val="false"/>
          <w:color w:val="000000"/>
          <w:sz w:val="28"/>
        </w:rPr>
        <w:t>
      5. 4-бағанда валютаның коды "Валюталар мен қорларды белгілеуге арналған кодтар" ҚР ҰЖ 07 ISO 4217 Қазақстан Республикасының ұлттық жіктеуішіне сәйкес көрсетіледі.</w:t>
      </w:r>
    </w:p>
    <w:bookmarkEnd w:id="101"/>
    <w:bookmarkStart w:name="z114" w:id="102"/>
    <w:p>
      <w:pPr>
        <w:spacing w:after="0"/>
        <w:ind w:left="0"/>
        <w:jc w:val="both"/>
      </w:pPr>
      <w:r>
        <w:rPr>
          <w:rFonts w:ascii="Times New Roman"/>
          <w:b w:val="false"/>
          <w:i w:val="false"/>
          <w:color w:val="000000"/>
          <w:sz w:val="28"/>
        </w:rPr>
        <w:t xml:space="preserve">
      6. 7 және 10-бағандарда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қаулысында және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 айырбастаудың нарықтық бағамы бойынша қайта есептелген есепті кезеңнің соңындағы шетел валютасындағы ақша қалдығының сомасы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 төлемдерін</w:t>
            </w:r>
            <w:r>
              <w:br/>
            </w:r>
            <w:r>
              <w:rPr>
                <w:rFonts w:ascii="Times New Roman"/>
                <w:b w:val="false"/>
                <w:i w:val="false"/>
                <w:color w:val="000000"/>
                <w:sz w:val="20"/>
              </w:rPr>
              <w:t>жүзеге асыруға кепілдік</w:t>
            </w:r>
            <w:r>
              <w:br/>
            </w:r>
            <w:r>
              <w:rPr>
                <w:rFonts w:ascii="Times New Roman"/>
                <w:b w:val="false"/>
                <w:i w:val="false"/>
                <w:color w:val="000000"/>
                <w:sz w:val="20"/>
              </w:rPr>
              <w:t>беретін ұйымның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6" w:id="10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3"/>
    <w:bookmarkStart w:name="z117" w:id="10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4"/>
    <w:bookmarkStart w:name="z118" w:id="105"/>
    <w:p>
      <w:pPr>
        <w:spacing w:after="0"/>
        <w:ind w:left="0"/>
        <w:jc w:val="both"/>
      </w:pPr>
      <w:r>
        <w:rPr>
          <w:rFonts w:ascii="Times New Roman"/>
          <w:b w:val="false"/>
          <w:i w:val="false"/>
          <w:color w:val="000000"/>
          <w:sz w:val="28"/>
        </w:rPr>
        <w:t>
      Әкімшілік нысанның атауы: Бағалы қағаздар туралы есеп</w:t>
      </w:r>
    </w:p>
    <w:bookmarkEnd w:id="105"/>
    <w:bookmarkStart w:name="z119" w:id="1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 OGOSV</w:t>
      </w:r>
    </w:p>
    <w:bookmarkEnd w:id="106"/>
    <w:bookmarkStart w:name="z120" w:id="107"/>
    <w:p>
      <w:pPr>
        <w:spacing w:after="0"/>
        <w:ind w:left="0"/>
        <w:jc w:val="both"/>
      </w:pPr>
      <w:r>
        <w:rPr>
          <w:rFonts w:ascii="Times New Roman"/>
          <w:b w:val="false"/>
          <w:i w:val="false"/>
          <w:color w:val="000000"/>
          <w:sz w:val="28"/>
        </w:rPr>
        <w:t>
      Кезеңділігі: ай сайын</w:t>
      </w:r>
    </w:p>
    <w:bookmarkEnd w:id="107"/>
    <w:bookmarkStart w:name="z121" w:id="108"/>
    <w:p>
      <w:pPr>
        <w:spacing w:after="0"/>
        <w:ind w:left="0"/>
        <w:jc w:val="both"/>
      </w:pPr>
      <w:r>
        <w:rPr>
          <w:rFonts w:ascii="Times New Roman"/>
          <w:b w:val="false"/>
          <w:i w:val="false"/>
          <w:color w:val="000000"/>
          <w:sz w:val="28"/>
        </w:rPr>
        <w:t>
      Есепті кезеңі: 20___жылғы "__" ________ жағдай бойынша</w:t>
      </w:r>
    </w:p>
    <w:bookmarkEnd w:id="108"/>
    <w:bookmarkStart w:name="z122" w:id="1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09"/>
    <w:bookmarkStart w:name="z123" w:id="11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110"/>
    <w:bookmarkStart w:name="z124" w:id="111"/>
    <w:p>
      <w:pPr>
        <w:spacing w:after="0"/>
        <w:ind w:left="0"/>
        <w:jc w:val="both"/>
      </w:pPr>
      <w:r>
        <w:rPr>
          <w:rFonts w:ascii="Times New Roman"/>
          <w:b w:val="false"/>
          <w:i w:val="false"/>
          <w:color w:val="000000"/>
          <w:sz w:val="28"/>
        </w:rPr>
        <w:t>
      БСН: _______________________</w:t>
      </w:r>
    </w:p>
    <w:bookmarkEnd w:id="111"/>
    <w:bookmarkStart w:name="z125" w:id="112"/>
    <w:p>
      <w:pPr>
        <w:spacing w:after="0"/>
        <w:ind w:left="0"/>
        <w:jc w:val="both"/>
      </w:pPr>
      <w:r>
        <w:rPr>
          <w:rFonts w:ascii="Times New Roman"/>
          <w:b w:val="false"/>
          <w:i w:val="false"/>
          <w:color w:val="000000"/>
          <w:sz w:val="28"/>
        </w:rPr>
        <w:t>
      Жинау әдісі: электрондық түрде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номиналдық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Кірістілік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3"/>
    <w:p>
      <w:pPr>
        <w:spacing w:after="0"/>
        <w:ind w:left="0"/>
        <w:jc w:val="both"/>
      </w:pPr>
      <w:r>
        <w:rPr>
          <w:rFonts w:ascii="Times New Roman"/>
          <w:b w:val="false"/>
          <w:i w:val="false"/>
          <w:color w:val="000000"/>
          <w:sz w:val="28"/>
        </w:rPr>
        <w:t>
      кестенің жалғасы: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(нетто),</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резерві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кезінен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құнының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val="false"/>
                <w:i w:val="false"/>
                <w:color w:val="000000"/>
                <w:sz w:val="20"/>
              </w:rPr>
              <w:t xml:space="preserve"> </w:t>
            </w:r>
            <w:r>
              <w:rPr>
                <w:rFonts w:ascii="Times New Roman"/>
                <w:b/>
                <w:i w:val="false"/>
                <w:color w:val="000000"/>
                <w:sz w:val="20"/>
              </w:rPr>
              <w:t>(9-баған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13-баған)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5"/>
    <w:p>
      <w:pPr>
        <w:spacing w:after="0"/>
        <w:ind w:left="0"/>
        <w:jc w:val="both"/>
      </w:pPr>
      <w:r>
        <w:rPr>
          <w:rFonts w:ascii="Times New Roman"/>
          <w:b w:val="false"/>
          <w:i w:val="false"/>
          <w:color w:val="000000"/>
          <w:sz w:val="28"/>
        </w:rPr>
        <w:t>
      Атауы ________________________________________________</w:t>
      </w:r>
    </w:p>
    <w:bookmarkEnd w:id="115"/>
    <w:bookmarkStart w:name="z129" w:id="116"/>
    <w:p>
      <w:pPr>
        <w:spacing w:after="0"/>
        <w:ind w:left="0"/>
        <w:jc w:val="both"/>
      </w:pPr>
      <w:r>
        <w:rPr>
          <w:rFonts w:ascii="Times New Roman"/>
          <w:b w:val="false"/>
          <w:i w:val="false"/>
          <w:color w:val="000000"/>
          <w:sz w:val="28"/>
        </w:rPr>
        <w:t>
      Мекенжайы ________________________________________________________</w:t>
      </w:r>
    </w:p>
    <w:bookmarkEnd w:id="116"/>
    <w:bookmarkStart w:name="z130" w:id="117"/>
    <w:p>
      <w:pPr>
        <w:spacing w:after="0"/>
        <w:ind w:left="0"/>
        <w:jc w:val="both"/>
      </w:pPr>
      <w:r>
        <w:rPr>
          <w:rFonts w:ascii="Times New Roman"/>
          <w:b w:val="false"/>
          <w:i w:val="false"/>
          <w:color w:val="000000"/>
          <w:sz w:val="28"/>
        </w:rPr>
        <w:t>
      Телефоны ______________________________________________________</w:t>
      </w:r>
    </w:p>
    <w:bookmarkEnd w:id="117"/>
    <w:bookmarkStart w:name="z131" w:id="118"/>
    <w:p>
      <w:pPr>
        <w:spacing w:after="0"/>
        <w:ind w:left="0"/>
        <w:jc w:val="both"/>
      </w:pPr>
      <w:r>
        <w:rPr>
          <w:rFonts w:ascii="Times New Roman"/>
          <w:b w:val="false"/>
          <w:i w:val="false"/>
          <w:color w:val="000000"/>
          <w:sz w:val="28"/>
        </w:rPr>
        <w:t>
      Электрондық пошта мекенжайы _______________________________________</w:t>
      </w:r>
    </w:p>
    <w:bookmarkEnd w:id="118"/>
    <w:bookmarkStart w:name="z132" w:id="119"/>
    <w:p>
      <w:pPr>
        <w:spacing w:after="0"/>
        <w:ind w:left="0"/>
        <w:jc w:val="both"/>
      </w:pPr>
      <w:r>
        <w:rPr>
          <w:rFonts w:ascii="Times New Roman"/>
          <w:b w:val="false"/>
          <w:i w:val="false"/>
          <w:color w:val="000000"/>
          <w:sz w:val="28"/>
        </w:rPr>
        <w:t xml:space="preserve">
      Орындаушы ____________________________ ____________________ </w:t>
      </w:r>
    </w:p>
    <w:bookmarkEnd w:id="119"/>
    <w:bookmarkStart w:name="z133" w:id="12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0"/>
    <w:bookmarkStart w:name="z134" w:id="12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1"/>
    <w:bookmarkStart w:name="z135" w:id="122"/>
    <w:p>
      <w:pPr>
        <w:spacing w:after="0"/>
        <w:ind w:left="0"/>
        <w:jc w:val="both"/>
      </w:pPr>
      <w:r>
        <w:rPr>
          <w:rFonts w:ascii="Times New Roman"/>
          <w:b w:val="false"/>
          <w:i w:val="false"/>
          <w:color w:val="000000"/>
          <w:sz w:val="28"/>
        </w:rPr>
        <w:t xml:space="preserve">
      _____________________________________ ____________________ </w:t>
      </w:r>
    </w:p>
    <w:bookmarkEnd w:id="122"/>
    <w:bookmarkStart w:name="z136" w:id="123"/>
    <w:p>
      <w:pPr>
        <w:spacing w:after="0"/>
        <w:ind w:left="0"/>
        <w:jc w:val="both"/>
      </w:pPr>
      <w:r>
        <w:rPr>
          <w:rFonts w:ascii="Times New Roman"/>
          <w:b w:val="false"/>
          <w:i w:val="false"/>
          <w:color w:val="000000"/>
          <w:sz w:val="28"/>
        </w:rPr>
        <w:t>
       тегі, аты және әкесінің аты (ол болған жағдайда) қолы</w:t>
      </w:r>
    </w:p>
    <w:bookmarkEnd w:id="123"/>
    <w:bookmarkStart w:name="z137" w:id="124"/>
    <w:p>
      <w:pPr>
        <w:spacing w:after="0"/>
        <w:ind w:left="0"/>
        <w:jc w:val="both"/>
      </w:pPr>
      <w:r>
        <w:rPr>
          <w:rFonts w:ascii="Times New Roman"/>
          <w:b w:val="false"/>
          <w:i w:val="false"/>
          <w:color w:val="000000"/>
          <w:sz w:val="28"/>
        </w:rPr>
        <w:t>
      Күні 20__ жылғы "____" ______________</w:t>
      </w:r>
    </w:p>
    <w:bookmarkEnd w:id="124"/>
    <w:bookmarkStart w:name="z138" w:id="125"/>
    <w:p>
      <w:pPr>
        <w:spacing w:after="0"/>
        <w:ind w:left="0"/>
        <w:jc w:val="both"/>
      </w:pPr>
      <w:r>
        <w:rPr>
          <w:rFonts w:ascii="Times New Roman"/>
          <w:b w:val="false"/>
          <w:i w:val="false"/>
          <w:color w:val="000000"/>
          <w:sz w:val="28"/>
        </w:rPr>
        <w:t>
      Ескертпе: нысан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40" w:id="126"/>
    <w:p>
      <w:pPr>
        <w:spacing w:after="0"/>
        <w:ind w:left="0"/>
        <w:jc w:val="left"/>
      </w:pPr>
      <w:r>
        <w:rPr>
          <w:rFonts w:ascii="Times New Roman"/>
          <w:b/>
          <w:i w:val="false"/>
          <w:color w:val="000000"/>
        </w:rPr>
        <w:t xml:space="preserve"> "Бағалы қағаздар туралы есеп" (индексі – 3 – OGOSV, кезеңділігі – ай сайын)</w:t>
      </w:r>
    </w:p>
    <w:bookmarkEnd w:id="126"/>
    <w:bookmarkStart w:name="z141" w:id="12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7"/>
    <w:bookmarkStart w:name="z142" w:id="128"/>
    <w:p>
      <w:pPr>
        <w:spacing w:after="0"/>
        <w:ind w:left="0"/>
        <w:jc w:val="left"/>
      </w:pPr>
      <w:r>
        <w:rPr>
          <w:rFonts w:ascii="Times New Roman"/>
          <w:b/>
          <w:i w:val="false"/>
          <w:color w:val="000000"/>
        </w:rPr>
        <w:t xml:space="preserve"> 1-тарау. Жалпы ережелер</w:t>
      </w:r>
    </w:p>
    <w:bookmarkEnd w:id="128"/>
    <w:bookmarkStart w:name="z143" w:id="129"/>
    <w:p>
      <w:pPr>
        <w:spacing w:after="0"/>
        <w:ind w:left="0"/>
        <w:jc w:val="both"/>
      </w:pPr>
      <w:r>
        <w:rPr>
          <w:rFonts w:ascii="Times New Roman"/>
          <w:b w:val="false"/>
          <w:i w:val="false"/>
          <w:color w:val="000000"/>
          <w:sz w:val="28"/>
        </w:rPr>
        <w:t>
      1. Осы түсіндірмеде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9"/>
    <w:bookmarkStart w:name="z144" w:id="130"/>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30"/>
    <w:bookmarkStart w:name="z145" w:id="13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31"/>
    <w:bookmarkStart w:name="z146" w:id="132"/>
    <w:p>
      <w:pPr>
        <w:spacing w:after="0"/>
        <w:ind w:left="0"/>
        <w:jc w:val="left"/>
      </w:pPr>
      <w:r>
        <w:rPr>
          <w:rFonts w:ascii="Times New Roman"/>
          <w:b/>
          <w:i w:val="false"/>
          <w:color w:val="000000"/>
        </w:rPr>
        <w:t xml:space="preserve"> 2-тарау. Нысанды толтыру бойынша түсіндірме</w:t>
      </w:r>
    </w:p>
    <w:bookmarkEnd w:id="132"/>
    <w:bookmarkStart w:name="z147" w:id="133"/>
    <w:p>
      <w:pPr>
        <w:spacing w:after="0"/>
        <w:ind w:left="0"/>
        <w:jc w:val="both"/>
      </w:pPr>
      <w:r>
        <w:rPr>
          <w:rFonts w:ascii="Times New Roman"/>
          <w:b w:val="false"/>
          <w:i w:val="false"/>
          <w:color w:val="000000"/>
          <w:sz w:val="28"/>
        </w:rPr>
        <w:t>
      4. 3-бағанда бағалы қағаздың түрі көрсетіледі.</w:t>
      </w:r>
    </w:p>
    <w:bookmarkEnd w:id="133"/>
    <w:bookmarkStart w:name="z148" w:id="134"/>
    <w:p>
      <w:pPr>
        <w:spacing w:after="0"/>
        <w:ind w:left="0"/>
        <w:jc w:val="both"/>
      </w:pPr>
      <w:r>
        <w:rPr>
          <w:rFonts w:ascii="Times New Roman"/>
          <w:b w:val="false"/>
          <w:i w:val="false"/>
          <w:color w:val="000000"/>
          <w:sz w:val="28"/>
        </w:rPr>
        <w:t>
      5. 5-бағанда сатып алынған бағалы қағаздардың саны көрсетіледі.</w:t>
      </w:r>
    </w:p>
    <w:bookmarkEnd w:id="134"/>
    <w:bookmarkStart w:name="z149" w:id="135"/>
    <w:p>
      <w:pPr>
        <w:spacing w:after="0"/>
        <w:ind w:left="0"/>
        <w:jc w:val="both"/>
      </w:pPr>
      <w:r>
        <w:rPr>
          <w:rFonts w:ascii="Times New Roman"/>
          <w:b w:val="false"/>
          <w:i w:val="false"/>
          <w:color w:val="000000"/>
          <w:sz w:val="28"/>
        </w:rPr>
        <w:t>
      6. 6-бағанда облигациялар бойынша купондық облигация бойынша пайызбен көрсетілетін сыйақы есептелетін облигацияның номиналды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w:t>
      </w:r>
    </w:p>
    <w:bookmarkEnd w:id="135"/>
    <w:bookmarkStart w:name="z150" w:id="136"/>
    <w:p>
      <w:pPr>
        <w:spacing w:after="0"/>
        <w:ind w:left="0"/>
        <w:jc w:val="both"/>
      </w:pPr>
      <w:r>
        <w:rPr>
          <w:rFonts w:ascii="Times New Roman"/>
          <w:b w:val="false"/>
          <w:i w:val="false"/>
          <w:color w:val="000000"/>
          <w:sz w:val="28"/>
        </w:rPr>
        <w:t>
      7. 7-бағанда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36"/>
    <w:bookmarkStart w:name="z151" w:id="137"/>
    <w:p>
      <w:pPr>
        <w:spacing w:after="0"/>
        <w:ind w:left="0"/>
        <w:jc w:val="both"/>
      </w:pPr>
      <w:r>
        <w:rPr>
          <w:rFonts w:ascii="Times New Roman"/>
          <w:b w:val="false"/>
          <w:i w:val="false"/>
          <w:color w:val="000000"/>
          <w:sz w:val="28"/>
        </w:rPr>
        <w:t>
      8. 8-бағанда купондар бойынша пайыздық кірістілік көрсетіледі.</w:t>
      </w:r>
    </w:p>
    <w:bookmarkEnd w:id="137"/>
    <w:bookmarkStart w:name="z152" w:id="138"/>
    <w:p>
      <w:pPr>
        <w:spacing w:after="0"/>
        <w:ind w:left="0"/>
        <w:jc w:val="both"/>
      </w:pPr>
      <w:r>
        <w:rPr>
          <w:rFonts w:ascii="Times New Roman"/>
          <w:b w:val="false"/>
          <w:i w:val="false"/>
          <w:color w:val="000000"/>
          <w:sz w:val="28"/>
        </w:rPr>
        <w:t>
      9. 9-бағанда пайда немесе шығын арқылы әділ құны бойынша бағаланатын бағалы қағаздардың сатып алу құны көрсетіледі.</w:t>
      </w:r>
    </w:p>
    <w:bookmarkEnd w:id="138"/>
    <w:bookmarkStart w:name="z153" w:id="139"/>
    <w:p>
      <w:pPr>
        <w:spacing w:after="0"/>
        <w:ind w:left="0"/>
        <w:jc w:val="both"/>
      </w:pPr>
      <w:r>
        <w:rPr>
          <w:rFonts w:ascii="Times New Roman"/>
          <w:b w:val="false"/>
          <w:i w:val="false"/>
          <w:color w:val="000000"/>
          <w:sz w:val="28"/>
        </w:rPr>
        <w:t>
      10. 11-бағанда басқа да жиынтық кіріс арқылы әділ құны бойынша бағаланатын бағалы қағаздардың сатып алу құны көрсетіледі.</w:t>
      </w:r>
    </w:p>
    <w:bookmarkEnd w:id="139"/>
    <w:bookmarkStart w:name="z154" w:id="140"/>
    <w:p>
      <w:pPr>
        <w:spacing w:after="0"/>
        <w:ind w:left="0"/>
        <w:jc w:val="both"/>
      </w:pPr>
      <w:r>
        <w:rPr>
          <w:rFonts w:ascii="Times New Roman"/>
          <w:b w:val="false"/>
          <w:i w:val="false"/>
          <w:color w:val="000000"/>
          <w:sz w:val="28"/>
        </w:rPr>
        <w:t>
      11. 13-бағанда амортизацияланған құны бойынша бағаланатын бағалы қағаздардың сатып алу құны көрсетіледі.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 төлемдерін</w:t>
            </w:r>
            <w:r>
              <w:br/>
            </w:r>
            <w:r>
              <w:rPr>
                <w:rFonts w:ascii="Times New Roman"/>
                <w:b w:val="false"/>
                <w:i w:val="false"/>
                <w:color w:val="000000"/>
                <w:sz w:val="20"/>
              </w:rPr>
              <w:t>жүзеге асыруға кепілдік беретін</w:t>
            </w:r>
            <w:r>
              <w:br/>
            </w:r>
            <w:r>
              <w:rPr>
                <w:rFonts w:ascii="Times New Roman"/>
                <w:b w:val="false"/>
                <w:i w:val="false"/>
                <w:color w:val="000000"/>
                <w:sz w:val="20"/>
              </w:rPr>
              <w:t>ұйымның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 </w:t>
            </w:r>
          </w:p>
        </w:tc>
      </w:tr>
    </w:tbl>
    <w:bookmarkStart w:name="z157" w:id="141"/>
    <w:p>
      <w:pPr>
        <w:spacing w:after="0"/>
        <w:ind w:left="0"/>
        <w:jc w:val="both"/>
      </w:pPr>
      <w:r>
        <w:rPr>
          <w:rFonts w:ascii="Times New Roman"/>
          <w:b w:val="false"/>
          <w:i w:val="false"/>
          <w:color w:val="000000"/>
          <w:sz w:val="28"/>
        </w:rPr>
        <w:t xml:space="preserve">
      Ұсынылады: Қазақстан Республикасы Ұлттық Банкіне </w:t>
      </w:r>
    </w:p>
    <w:bookmarkEnd w:id="141"/>
    <w:bookmarkStart w:name="z158" w:id="14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42"/>
    <w:bookmarkStart w:name="z159" w:id="143"/>
    <w:p>
      <w:pPr>
        <w:spacing w:after="0"/>
        <w:ind w:left="0"/>
        <w:jc w:val="both"/>
      </w:pPr>
      <w:r>
        <w:rPr>
          <w:rFonts w:ascii="Times New Roman"/>
          <w:b w:val="false"/>
          <w:i w:val="false"/>
          <w:color w:val="000000"/>
          <w:sz w:val="28"/>
        </w:rPr>
        <w:t>
      Әкімшілік нысанның атауы: "кері репо", репо операциялары туралы есеп</w:t>
      </w:r>
    </w:p>
    <w:bookmarkEnd w:id="143"/>
    <w:bookmarkStart w:name="z160" w:id="1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OGOSV</w:t>
      </w:r>
    </w:p>
    <w:bookmarkEnd w:id="144"/>
    <w:bookmarkStart w:name="z161" w:id="145"/>
    <w:p>
      <w:pPr>
        <w:spacing w:after="0"/>
        <w:ind w:left="0"/>
        <w:jc w:val="both"/>
      </w:pPr>
      <w:r>
        <w:rPr>
          <w:rFonts w:ascii="Times New Roman"/>
          <w:b w:val="false"/>
          <w:i w:val="false"/>
          <w:color w:val="000000"/>
          <w:sz w:val="28"/>
        </w:rPr>
        <w:t>
      Кезеңділігі: ай сайын</w:t>
      </w:r>
    </w:p>
    <w:bookmarkEnd w:id="145"/>
    <w:bookmarkStart w:name="z162" w:id="146"/>
    <w:p>
      <w:pPr>
        <w:spacing w:after="0"/>
        <w:ind w:left="0"/>
        <w:jc w:val="both"/>
      </w:pPr>
      <w:r>
        <w:rPr>
          <w:rFonts w:ascii="Times New Roman"/>
          <w:b w:val="false"/>
          <w:i w:val="false"/>
          <w:color w:val="000000"/>
          <w:sz w:val="28"/>
        </w:rPr>
        <w:t>
      Есепті кезеңі: 20__жылғы "___" ________ жағдай бойынша</w:t>
      </w:r>
    </w:p>
    <w:bookmarkEnd w:id="146"/>
    <w:bookmarkStart w:name="z163" w:id="1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47"/>
    <w:bookmarkStart w:name="z164" w:id="1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48"/>
    <w:bookmarkStart w:name="z165" w:id="149"/>
    <w:p>
      <w:pPr>
        <w:spacing w:after="0"/>
        <w:ind w:left="0"/>
        <w:jc w:val="both"/>
      </w:pPr>
      <w:r>
        <w:rPr>
          <w:rFonts w:ascii="Times New Roman"/>
          <w:b w:val="false"/>
          <w:i w:val="false"/>
          <w:color w:val="000000"/>
          <w:sz w:val="28"/>
        </w:rPr>
        <w:t>
      БСН: ____________________________</w:t>
      </w:r>
    </w:p>
    <w:bookmarkEnd w:id="149"/>
    <w:bookmarkStart w:name="z166" w:id="150"/>
    <w:p>
      <w:pPr>
        <w:spacing w:after="0"/>
        <w:ind w:left="0"/>
        <w:jc w:val="both"/>
      </w:pPr>
      <w:r>
        <w:rPr>
          <w:rFonts w:ascii="Times New Roman"/>
          <w:b w:val="false"/>
          <w:i w:val="false"/>
          <w:color w:val="000000"/>
          <w:sz w:val="28"/>
        </w:rPr>
        <w:t>
      Жинау әдісі: электрондық түрде</w:t>
      </w:r>
    </w:p>
    <w:bookmarkEnd w:id="150"/>
    <w:bookmarkStart w:name="z167" w:id="151"/>
    <w:p>
      <w:pPr>
        <w:spacing w:after="0"/>
        <w:ind w:left="0"/>
        <w:jc w:val="both"/>
      </w:pPr>
      <w:r>
        <w:rPr>
          <w:rFonts w:ascii="Times New Roman"/>
          <w:b w:val="false"/>
          <w:i w:val="false"/>
          <w:color w:val="000000"/>
          <w:sz w:val="28"/>
        </w:rPr>
        <w:t>
      (мың теңгемен)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репо</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операциясының</w:t>
            </w:r>
            <w:r>
              <w:rPr>
                <w:rFonts w:ascii="Times New Roman"/>
                <w:b w:val="false"/>
                <w:i w:val="false"/>
                <w:color w:val="000000"/>
                <w:sz w:val="20"/>
              </w:rPr>
              <w:t xml:space="preserve">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операциясының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пайызбен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3"/>
    <w:p>
      <w:pPr>
        <w:spacing w:after="0"/>
        <w:ind w:left="0"/>
        <w:jc w:val="both"/>
      </w:pPr>
      <w:r>
        <w:rPr>
          <w:rFonts w:ascii="Times New Roman"/>
          <w:b w:val="false"/>
          <w:i w:val="false"/>
          <w:color w:val="000000"/>
          <w:sz w:val="28"/>
        </w:rPr>
        <w:t>
      Атауы ________________________________________________</w:t>
      </w:r>
    </w:p>
    <w:bookmarkEnd w:id="153"/>
    <w:bookmarkStart w:name="z170" w:id="154"/>
    <w:p>
      <w:pPr>
        <w:spacing w:after="0"/>
        <w:ind w:left="0"/>
        <w:jc w:val="both"/>
      </w:pPr>
      <w:r>
        <w:rPr>
          <w:rFonts w:ascii="Times New Roman"/>
          <w:b w:val="false"/>
          <w:i w:val="false"/>
          <w:color w:val="000000"/>
          <w:sz w:val="28"/>
        </w:rPr>
        <w:t>
      Мекенжайы ________________________________________________________</w:t>
      </w:r>
    </w:p>
    <w:bookmarkEnd w:id="154"/>
    <w:bookmarkStart w:name="z171" w:id="155"/>
    <w:p>
      <w:pPr>
        <w:spacing w:after="0"/>
        <w:ind w:left="0"/>
        <w:jc w:val="both"/>
      </w:pPr>
      <w:r>
        <w:rPr>
          <w:rFonts w:ascii="Times New Roman"/>
          <w:b w:val="false"/>
          <w:i w:val="false"/>
          <w:color w:val="000000"/>
          <w:sz w:val="28"/>
        </w:rPr>
        <w:t>
      Телефоны ______________________________________________________</w:t>
      </w:r>
    </w:p>
    <w:bookmarkEnd w:id="155"/>
    <w:bookmarkStart w:name="z172" w:id="156"/>
    <w:p>
      <w:pPr>
        <w:spacing w:after="0"/>
        <w:ind w:left="0"/>
        <w:jc w:val="both"/>
      </w:pPr>
      <w:r>
        <w:rPr>
          <w:rFonts w:ascii="Times New Roman"/>
          <w:b w:val="false"/>
          <w:i w:val="false"/>
          <w:color w:val="000000"/>
          <w:sz w:val="28"/>
        </w:rPr>
        <w:t>
      Электрондық пошта мекенжайы ____________________________________</w:t>
      </w:r>
    </w:p>
    <w:bookmarkEnd w:id="156"/>
    <w:bookmarkStart w:name="z173" w:id="157"/>
    <w:p>
      <w:pPr>
        <w:spacing w:after="0"/>
        <w:ind w:left="0"/>
        <w:jc w:val="both"/>
      </w:pPr>
      <w:r>
        <w:rPr>
          <w:rFonts w:ascii="Times New Roman"/>
          <w:b w:val="false"/>
          <w:i w:val="false"/>
          <w:color w:val="000000"/>
          <w:sz w:val="28"/>
        </w:rPr>
        <w:t xml:space="preserve">
      Орындаушы _________________________________ ____________________ </w:t>
      </w:r>
    </w:p>
    <w:bookmarkEnd w:id="157"/>
    <w:bookmarkStart w:name="z174" w:id="15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8"/>
    <w:bookmarkStart w:name="z175" w:id="15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9"/>
    <w:bookmarkStart w:name="z176" w:id="160"/>
    <w:p>
      <w:pPr>
        <w:spacing w:after="0"/>
        <w:ind w:left="0"/>
        <w:jc w:val="both"/>
      </w:pPr>
      <w:r>
        <w:rPr>
          <w:rFonts w:ascii="Times New Roman"/>
          <w:b w:val="false"/>
          <w:i w:val="false"/>
          <w:color w:val="000000"/>
          <w:sz w:val="28"/>
        </w:rPr>
        <w:t xml:space="preserve">
      _____________________________________ ____________________ </w:t>
      </w:r>
    </w:p>
    <w:bookmarkEnd w:id="160"/>
    <w:bookmarkStart w:name="z177" w:id="161"/>
    <w:p>
      <w:pPr>
        <w:spacing w:after="0"/>
        <w:ind w:left="0"/>
        <w:jc w:val="both"/>
      </w:pPr>
      <w:r>
        <w:rPr>
          <w:rFonts w:ascii="Times New Roman"/>
          <w:b w:val="false"/>
          <w:i w:val="false"/>
          <w:color w:val="000000"/>
          <w:sz w:val="28"/>
        </w:rPr>
        <w:t>
       тегі, аты және әкесінің аты (ол болған жағдайда)       қолы</w:t>
      </w:r>
    </w:p>
    <w:bookmarkEnd w:id="161"/>
    <w:bookmarkStart w:name="z178" w:id="162"/>
    <w:p>
      <w:pPr>
        <w:spacing w:after="0"/>
        <w:ind w:left="0"/>
        <w:jc w:val="both"/>
      </w:pPr>
      <w:r>
        <w:rPr>
          <w:rFonts w:ascii="Times New Roman"/>
          <w:b w:val="false"/>
          <w:i w:val="false"/>
          <w:color w:val="000000"/>
          <w:sz w:val="28"/>
        </w:rPr>
        <w:t xml:space="preserve">
      Күні 20__ жылғы "____" ______________ </w:t>
      </w:r>
    </w:p>
    <w:bookmarkEnd w:id="162"/>
    <w:bookmarkStart w:name="z179" w:id="163"/>
    <w:p>
      <w:pPr>
        <w:spacing w:after="0"/>
        <w:ind w:left="0"/>
        <w:jc w:val="both"/>
      </w:pPr>
      <w:r>
        <w:rPr>
          <w:rFonts w:ascii="Times New Roman"/>
          <w:b w:val="false"/>
          <w:i w:val="false"/>
          <w:color w:val="000000"/>
          <w:sz w:val="28"/>
        </w:rPr>
        <w:t>
      Ескертпе: нысан "Кері репо", репо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81" w:id="164"/>
    <w:p>
      <w:pPr>
        <w:spacing w:after="0"/>
        <w:ind w:left="0"/>
        <w:jc w:val="left"/>
      </w:pPr>
      <w:r>
        <w:rPr>
          <w:rFonts w:ascii="Times New Roman"/>
          <w:b/>
          <w:i w:val="false"/>
          <w:color w:val="000000"/>
        </w:rPr>
        <w:t xml:space="preserve"> "Кері репо", репо операциялары туралы есеп" (индексі – 4 – OGOSV, кезеңділігі – ай сайын)</w:t>
      </w:r>
    </w:p>
    <w:bookmarkEnd w:id="164"/>
    <w:bookmarkStart w:name="z182" w:id="16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5"/>
    <w:bookmarkStart w:name="z183" w:id="166"/>
    <w:p>
      <w:pPr>
        <w:spacing w:after="0"/>
        <w:ind w:left="0"/>
        <w:jc w:val="left"/>
      </w:pPr>
      <w:r>
        <w:rPr>
          <w:rFonts w:ascii="Times New Roman"/>
          <w:b/>
          <w:i w:val="false"/>
          <w:color w:val="000000"/>
        </w:rPr>
        <w:t xml:space="preserve"> 1-тарау. Жалпы ережелер</w:t>
      </w:r>
    </w:p>
    <w:bookmarkEnd w:id="166"/>
    <w:bookmarkStart w:name="z184" w:id="167"/>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7"/>
    <w:bookmarkStart w:name="z185" w:id="168"/>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68"/>
    <w:bookmarkStart w:name="z186" w:id="16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9"/>
    <w:bookmarkStart w:name="z187" w:id="170"/>
    <w:p>
      <w:pPr>
        <w:spacing w:after="0"/>
        <w:ind w:left="0"/>
        <w:jc w:val="left"/>
      </w:pPr>
      <w:r>
        <w:rPr>
          <w:rFonts w:ascii="Times New Roman"/>
          <w:b/>
          <w:i w:val="false"/>
          <w:color w:val="000000"/>
        </w:rPr>
        <w:t xml:space="preserve"> 2-тарау. Нысанды толтыру бойынша түсіндірме</w:t>
      </w:r>
    </w:p>
    <w:bookmarkEnd w:id="170"/>
    <w:bookmarkStart w:name="z188" w:id="171"/>
    <w:p>
      <w:pPr>
        <w:spacing w:after="0"/>
        <w:ind w:left="0"/>
        <w:jc w:val="both"/>
      </w:pPr>
      <w:r>
        <w:rPr>
          <w:rFonts w:ascii="Times New Roman"/>
          <w:b w:val="false"/>
          <w:i w:val="false"/>
          <w:color w:val="000000"/>
          <w:sz w:val="28"/>
        </w:rPr>
        <w:t>
      4. 2-бағанда "кері репо" және (немесе) репо операциясының мәні болып табылатын бағалы қағаз эмитентінің атауы көрсетіледі.</w:t>
      </w:r>
    </w:p>
    <w:bookmarkEnd w:id="171"/>
    <w:bookmarkStart w:name="z189" w:id="172"/>
    <w:p>
      <w:pPr>
        <w:spacing w:after="0"/>
        <w:ind w:left="0"/>
        <w:jc w:val="both"/>
      </w:pPr>
      <w:r>
        <w:rPr>
          <w:rFonts w:ascii="Times New Roman"/>
          <w:b w:val="false"/>
          <w:i w:val="false"/>
          <w:color w:val="000000"/>
          <w:sz w:val="28"/>
        </w:rPr>
        <w:t>
      5. 3-бағанда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bookmarkEnd w:id="172"/>
    <w:bookmarkStart w:name="z190" w:id="173"/>
    <w:p>
      <w:pPr>
        <w:spacing w:after="0"/>
        <w:ind w:left="0"/>
        <w:jc w:val="both"/>
      </w:pPr>
      <w:r>
        <w:rPr>
          <w:rFonts w:ascii="Times New Roman"/>
          <w:b w:val="false"/>
          <w:i w:val="false"/>
          <w:color w:val="000000"/>
          <w:sz w:val="28"/>
        </w:rPr>
        <w:t>
      6. 4-бағанда шарттың жасалу күні көрсетіледі.</w:t>
      </w:r>
    </w:p>
    <w:bookmarkEnd w:id="173"/>
    <w:bookmarkStart w:name="z191" w:id="174"/>
    <w:p>
      <w:pPr>
        <w:spacing w:after="0"/>
        <w:ind w:left="0"/>
        <w:jc w:val="both"/>
      </w:pPr>
      <w:r>
        <w:rPr>
          <w:rFonts w:ascii="Times New Roman"/>
          <w:b w:val="false"/>
          <w:i w:val="false"/>
          <w:color w:val="000000"/>
          <w:sz w:val="28"/>
        </w:rPr>
        <w:t>
      7. 6-бағанда "кері репо" және (немесе) репо операциясының ашылу күні көрсетіледі.</w:t>
      </w:r>
    </w:p>
    <w:bookmarkEnd w:id="174"/>
    <w:bookmarkStart w:name="z192" w:id="175"/>
    <w:p>
      <w:pPr>
        <w:spacing w:after="0"/>
        <w:ind w:left="0"/>
        <w:jc w:val="both"/>
      </w:pPr>
      <w:r>
        <w:rPr>
          <w:rFonts w:ascii="Times New Roman"/>
          <w:b w:val="false"/>
          <w:i w:val="false"/>
          <w:color w:val="000000"/>
          <w:sz w:val="28"/>
        </w:rPr>
        <w:t>
      8. 7-бағанда "кері репо" және (немесе) репо операциясының жабылу күні көрсетіледі.</w:t>
      </w:r>
    </w:p>
    <w:bookmarkEnd w:id="175"/>
    <w:bookmarkStart w:name="z193" w:id="176"/>
    <w:p>
      <w:pPr>
        <w:spacing w:after="0"/>
        <w:ind w:left="0"/>
        <w:jc w:val="both"/>
      </w:pPr>
      <w:r>
        <w:rPr>
          <w:rFonts w:ascii="Times New Roman"/>
          <w:b w:val="false"/>
          <w:i w:val="false"/>
          <w:color w:val="000000"/>
          <w:sz w:val="28"/>
        </w:rPr>
        <w:t>
      9. 8-бағанда "кері репо" және (немесе) репо операциясының мерзімі (күндер) көрсетіледі.</w:t>
      </w:r>
    </w:p>
    <w:bookmarkEnd w:id="176"/>
    <w:bookmarkStart w:name="z194" w:id="177"/>
    <w:p>
      <w:pPr>
        <w:spacing w:after="0"/>
        <w:ind w:left="0"/>
        <w:jc w:val="both"/>
      </w:pPr>
      <w:r>
        <w:rPr>
          <w:rFonts w:ascii="Times New Roman"/>
          <w:b w:val="false"/>
          <w:i w:val="false"/>
          <w:color w:val="000000"/>
          <w:sz w:val="28"/>
        </w:rPr>
        <w:t>
      10. 9-бағанда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bookmarkEnd w:id="177"/>
    <w:bookmarkStart w:name="z195" w:id="178"/>
    <w:p>
      <w:pPr>
        <w:spacing w:after="0"/>
        <w:ind w:left="0"/>
        <w:jc w:val="both"/>
      </w:pPr>
      <w:r>
        <w:rPr>
          <w:rFonts w:ascii="Times New Roman"/>
          <w:b w:val="false"/>
          <w:i w:val="false"/>
          <w:color w:val="000000"/>
          <w:sz w:val="28"/>
        </w:rPr>
        <w:t>
      11. 10-бағанда "кері репо" және (немесе) репо операциялары бойынша берілген және (немесе) сатып алынған бағалы қағаздардың саны көрсетіледі.</w:t>
      </w:r>
    </w:p>
    <w:bookmarkEnd w:id="178"/>
    <w:bookmarkStart w:name="z196" w:id="179"/>
    <w:p>
      <w:pPr>
        <w:spacing w:after="0"/>
        <w:ind w:left="0"/>
        <w:jc w:val="both"/>
      </w:pPr>
      <w:r>
        <w:rPr>
          <w:rFonts w:ascii="Times New Roman"/>
          <w:b w:val="false"/>
          <w:i w:val="false"/>
          <w:color w:val="000000"/>
          <w:sz w:val="28"/>
        </w:rPr>
        <w:t>
      12. 11-бағанда "кері репо" және (немесе) репо сомасы (теңгемен) көрсетіледі.</w:t>
      </w:r>
    </w:p>
    <w:bookmarkEnd w:id="179"/>
    <w:bookmarkStart w:name="z197" w:id="180"/>
    <w:p>
      <w:pPr>
        <w:spacing w:after="0"/>
        <w:ind w:left="0"/>
        <w:jc w:val="both"/>
      </w:pPr>
      <w:r>
        <w:rPr>
          <w:rFonts w:ascii="Times New Roman"/>
          <w:b w:val="false"/>
          <w:i w:val="false"/>
          <w:color w:val="000000"/>
          <w:sz w:val="28"/>
        </w:rPr>
        <w:t>
      13. 12-бағанда репо және (немесе) "кері репо" операциясының сомасы (шетел валютасымен) көрсетіледі.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 </w:t>
            </w:r>
          </w:p>
        </w:tc>
      </w:tr>
    </w:tbl>
    <w:bookmarkStart w:name="z200" w:id="181"/>
    <w:p>
      <w:pPr>
        <w:spacing w:after="0"/>
        <w:ind w:left="0"/>
        <w:jc w:val="both"/>
      </w:pPr>
      <w:r>
        <w:rPr>
          <w:rFonts w:ascii="Times New Roman"/>
          <w:b w:val="false"/>
          <w:i w:val="false"/>
          <w:color w:val="000000"/>
          <w:sz w:val="28"/>
        </w:rPr>
        <w:t xml:space="preserve">
      Ұсынылады: Қазақстан Республикасы Ұлттық Банкіне </w:t>
      </w:r>
    </w:p>
    <w:bookmarkEnd w:id="181"/>
    <w:bookmarkStart w:name="z201" w:id="18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82"/>
    <w:bookmarkStart w:name="z202" w:id="183"/>
    <w:p>
      <w:pPr>
        <w:spacing w:after="0"/>
        <w:ind w:left="0"/>
        <w:jc w:val="both"/>
      </w:pPr>
      <w:r>
        <w:rPr>
          <w:rFonts w:ascii="Times New Roman"/>
          <w:b w:val="false"/>
          <w:i w:val="false"/>
          <w:color w:val="000000"/>
          <w:sz w:val="28"/>
        </w:rPr>
        <w:t>
      Әкімшілік нысанның атауы: дебиторлық және кредиторлық берешек туралы есеп</w:t>
      </w:r>
    </w:p>
    <w:bookmarkEnd w:id="183"/>
    <w:bookmarkStart w:name="z203" w:id="1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 OGOSV</w:t>
      </w:r>
    </w:p>
    <w:bookmarkEnd w:id="184"/>
    <w:bookmarkStart w:name="z204" w:id="185"/>
    <w:p>
      <w:pPr>
        <w:spacing w:after="0"/>
        <w:ind w:left="0"/>
        <w:jc w:val="both"/>
      </w:pPr>
      <w:r>
        <w:rPr>
          <w:rFonts w:ascii="Times New Roman"/>
          <w:b w:val="false"/>
          <w:i w:val="false"/>
          <w:color w:val="000000"/>
          <w:sz w:val="28"/>
        </w:rPr>
        <w:t>
      Кезеңділігі: ай сайын</w:t>
      </w:r>
    </w:p>
    <w:bookmarkEnd w:id="185"/>
    <w:bookmarkStart w:name="z205" w:id="186"/>
    <w:p>
      <w:pPr>
        <w:spacing w:after="0"/>
        <w:ind w:left="0"/>
        <w:jc w:val="both"/>
      </w:pPr>
      <w:r>
        <w:rPr>
          <w:rFonts w:ascii="Times New Roman"/>
          <w:b w:val="false"/>
          <w:i w:val="false"/>
          <w:color w:val="000000"/>
          <w:sz w:val="28"/>
        </w:rPr>
        <w:t>
      Есепті кезеңі: 20__жылғы "___" ________ жағдай бойынша</w:t>
      </w:r>
    </w:p>
    <w:bookmarkEnd w:id="186"/>
    <w:bookmarkStart w:name="z206" w:id="18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bookmarkEnd w:id="187"/>
    <w:bookmarkStart w:name="z207" w:id="1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88"/>
    <w:bookmarkStart w:name="z208" w:id="189"/>
    <w:p>
      <w:pPr>
        <w:spacing w:after="0"/>
        <w:ind w:left="0"/>
        <w:jc w:val="both"/>
      </w:pPr>
      <w:r>
        <w:rPr>
          <w:rFonts w:ascii="Times New Roman"/>
          <w:b w:val="false"/>
          <w:i w:val="false"/>
          <w:color w:val="000000"/>
          <w:sz w:val="28"/>
        </w:rPr>
        <w:t>
      БСН: ____________________________</w:t>
      </w:r>
    </w:p>
    <w:bookmarkEnd w:id="189"/>
    <w:bookmarkStart w:name="z209" w:id="190"/>
    <w:p>
      <w:pPr>
        <w:spacing w:after="0"/>
        <w:ind w:left="0"/>
        <w:jc w:val="both"/>
      </w:pPr>
      <w:r>
        <w:rPr>
          <w:rFonts w:ascii="Times New Roman"/>
          <w:b w:val="false"/>
          <w:i w:val="false"/>
          <w:color w:val="000000"/>
          <w:sz w:val="28"/>
        </w:rPr>
        <w:t>
      Жинау әдісі: электрондық түрде</w:t>
      </w:r>
    </w:p>
    <w:bookmarkEnd w:id="190"/>
    <w:bookmarkStart w:name="z210" w:id="191"/>
    <w:p>
      <w:pPr>
        <w:spacing w:after="0"/>
        <w:ind w:left="0"/>
        <w:jc w:val="both"/>
      </w:pPr>
      <w:r>
        <w:rPr>
          <w:rFonts w:ascii="Times New Roman"/>
          <w:b w:val="false"/>
          <w:i w:val="false"/>
          <w:color w:val="000000"/>
          <w:sz w:val="28"/>
        </w:rPr>
        <w:t>
      (мың теңгемен)</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 (зиян келтірген адамға кері талап ету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төленген аванстар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 ысырап және басқа теріс мақсатқа пайдалану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тұрақсыздық айыбы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артық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де жалпы шаруашылық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2"/>
    <w:p>
      <w:pPr>
        <w:spacing w:after="0"/>
        <w:ind w:left="0"/>
        <w:jc w:val="both"/>
      </w:pPr>
      <w:r>
        <w:rPr>
          <w:rFonts w:ascii="Times New Roman"/>
          <w:b w:val="false"/>
          <w:i w:val="false"/>
          <w:color w:val="000000"/>
          <w:sz w:val="28"/>
        </w:rPr>
        <w:t>
      Атауы ________________________________________________</w:t>
      </w:r>
    </w:p>
    <w:bookmarkEnd w:id="192"/>
    <w:bookmarkStart w:name="z212" w:id="193"/>
    <w:p>
      <w:pPr>
        <w:spacing w:after="0"/>
        <w:ind w:left="0"/>
        <w:jc w:val="both"/>
      </w:pPr>
      <w:r>
        <w:rPr>
          <w:rFonts w:ascii="Times New Roman"/>
          <w:b w:val="false"/>
          <w:i w:val="false"/>
          <w:color w:val="000000"/>
          <w:sz w:val="28"/>
        </w:rPr>
        <w:t>
      Мекенжайы _____________________________________________________</w:t>
      </w:r>
    </w:p>
    <w:bookmarkEnd w:id="193"/>
    <w:bookmarkStart w:name="z213" w:id="194"/>
    <w:p>
      <w:pPr>
        <w:spacing w:after="0"/>
        <w:ind w:left="0"/>
        <w:jc w:val="both"/>
      </w:pPr>
      <w:r>
        <w:rPr>
          <w:rFonts w:ascii="Times New Roman"/>
          <w:b w:val="false"/>
          <w:i w:val="false"/>
          <w:color w:val="000000"/>
          <w:sz w:val="28"/>
        </w:rPr>
        <w:t>
      Телефоны ______________________________________________________</w:t>
      </w:r>
    </w:p>
    <w:bookmarkEnd w:id="194"/>
    <w:bookmarkStart w:name="z214" w:id="195"/>
    <w:p>
      <w:pPr>
        <w:spacing w:after="0"/>
        <w:ind w:left="0"/>
        <w:jc w:val="both"/>
      </w:pPr>
      <w:r>
        <w:rPr>
          <w:rFonts w:ascii="Times New Roman"/>
          <w:b w:val="false"/>
          <w:i w:val="false"/>
          <w:color w:val="000000"/>
          <w:sz w:val="28"/>
        </w:rPr>
        <w:t>
      Электрондық пошта мекенжайы ____________________________________</w:t>
      </w:r>
    </w:p>
    <w:bookmarkEnd w:id="195"/>
    <w:bookmarkStart w:name="z215" w:id="196"/>
    <w:p>
      <w:pPr>
        <w:spacing w:after="0"/>
        <w:ind w:left="0"/>
        <w:jc w:val="both"/>
      </w:pPr>
      <w:r>
        <w:rPr>
          <w:rFonts w:ascii="Times New Roman"/>
          <w:b w:val="false"/>
          <w:i w:val="false"/>
          <w:color w:val="000000"/>
          <w:sz w:val="28"/>
        </w:rPr>
        <w:t>
      Орындаушы _________________________________ ________________</w:t>
      </w:r>
    </w:p>
    <w:bookmarkEnd w:id="196"/>
    <w:bookmarkStart w:name="z216" w:id="19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7"/>
    <w:bookmarkStart w:name="z217" w:id="1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8"/>
    <w:bookmarkStart w:name="z218" w:id="199"/>
    <w:p>
      <w:pPr>
        <w:spacing w:after="0"/>
        <w:ind w:left="0"/>
        <w:jc w:val="both"/>
      </w:pPr>
      <w:r>
        <w:rPr>
          <w:rFonts w:ascii="Times New Roman"/>
          <w:b w:val="false"/>
          <w:i w:val="false"/>
          <w:color w:val="000000"/>
          <w:sz w:val="28"/>
        </w:rPr>
        <w:t xml:space="preserve">
      _____________________________________ ____________________ </w:t>
      </w:r>
    </w:p>
    <w:bookmarkEnd w:id="199"/>
    <w:bookmarkStart w:name="z219" w:id="200"/>
    <w:p>
      <w:pPr>
        <w:spacing w:after="0"/>
        <w:ind w:left="0"/>
        <w:jc w:val="both"/>
      </w:pPr>
      <w:r>
        <w:rPr>
          <w:rFonts w:ascii="Times New Roman"/>
          <w:b w:val="false"/>
          <w:i w:val="false"/>
          <w:color w:val="000000"/>
          <w:sz w:val="28"/>
        </w:rPr>
        <w:t>
       тегі, аты және әкесінің аты (ол болған жағдайда) қолы</w:t>
      </w:r>
    </w:p>
    <w:bookmarkEnd w:id="200"/>
    <w:bookmarkStart w:name="z220" w:id="201"/>
    <w:p>
      <w:pPr>
        <w:spacing w:after="0"/>
        <w:ind w:left="0"/>
        <w:jc w:val="both"/>
      </w:pPr>
      <w:r>
        <w:rPr>
          <w:rFonts w:ascii="Times New Roman"/>
          <w:b w:val="false"/>
          <w:i w:val="false"/>
          <w:color w:val="000000"/>
          <w:sz w:val="28"/>
        </w:rPr>
        <w:t>
      Күні 20__ жылғы "____" ______________</w:t>
      </w:r>
    </w:p>
    <w:bookmarkEnd w:id="201"/>
    <w:bookmarkStart w:name="z221" w:id="202"/>
    <w:p>
      <w:pPr>
        <w:spacing w:after="0"/>
        <w:ind w:left="0"/>
        <w:jc w:val="both"/>
      </w:pPr>
      <w:r>
        <w:rPr>
          <w:rFonts w:ascii="Times New Roman"/>
          <w:b w:val="false"/>
          <w:i w:val="false"/>
          <w:color w:val="000000"/>
          <w:sz w:val="28"/>
        </w:rPr>
        <w:t>
      Ескертпе: нысан "Дебиторлық және кредиторлық берешек туралы есеп" әкімшілік деректерді өтеусіз негізде жинауға арналған нысанын толтыру бойынша түсіндірмеге сәйкес толтырылады.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"Дебиторлық және кредиторлық</w:t>
            </w:r>
            <w:r>
              <w:br/>
            </w:r>
            <w:r>
              <w:rPr>
                <w:rFonts w:ascii="Times New Roman"/>
                <w:b w:val="false"/>
                <w:i w:val="false"/>
                <w:color w:val="000000"/>
                <w:sz w:val="20"/>
              </w:rPr>
              <w:t>берешек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23" w:id="203"/>
    <w:p>
      <w:pPr>
        <w:spacing w:after="0"/>
        <w:ind w:left="0"/>
        <w:jc w:val="left"/>
      </w:pPr>
      <w:r>
        <w:rPr>
          <w:rFonts w:ascii="Times New Roman"/>
          <w:b/>
          <w:i w:val="false"/>
          <w:color w:val="000000"/>
        </w:rPr>
        <w:t xml:space="preserve"> "Дебиторлық және кредиторлық берешек туралы есеп" (индексі – 5 – OGOSV, кезеңділігі – ай сайын)</w:t>
      </w:r>
    </w:p>
    <w:bookmarkEnd w:id="203"/>
    <w:bookmarkStart w:name="z224" w:id="20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4"/>
    <w:bookmarkStart w:name="z225" w:id="205"/>
    <w:p>
      <w:pPr>
        <w:spacing w:after="0"/>
        <w:ind w:left="0"/>
        <w:jc w:val="left"/>
      </w:pPr>
      <w:r>
        <w:rPr>
          <w:rFonts w:ascii="Times New Roman"/>
          <w:b/>
          <w:i w:val="false"/>
          <w:color w:val="000000"/>
        </w:rPr>
        <w:t xml:space="preserve"> 1-тарау. Жалпы ережелер</w:t>
      </w:r>
    </w:p>
    <w:bookmarkEnd w:id="205"/>
    <w:bookmarkStart w:name="z226" w:id="206"/>
    <w:p>
      <w:pPr>
        <w:spacing w:after="0"/>
        <w:ind w:left="0"/>
        <w:jc w:val="both"/>
      </w:pPr>
      <w:r>
        <w:rPr>
          <w:rFonts w:ascii="Times New Roman"/>
          <w:b w:val="false"/>
          <w:i w:val="false"/>
          <w:color w:val="000000"/>
          <w:sz w:val="28"/>
        </w:rPr>
        <w:t>
      1. Осы түсіндірмеде "Дебиторлық және кредиторлық берешек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6"/>
    <w:bookmarkStart w:name="z227" w:id="207"/>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07"/>
    <w:bookmarkStart w:name="z228" w:id="20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08"/>
    <w:bookmarkStart w:name="z229" w:id="209"/>
    <w:p>
      <w:pPr>
        <w:spacing w:after="0"/>
        <w:ind w:left="0"/>
        <w:jc w:val="left"/>
      </w:pPr>
      <w:r>
        <w:rPr>
          <w:rFonts w:ascii="Times New Roman"/>
          <w:b/>
          <w:i w:val="false"/>
          <w:color w:val="000000"/>
        </w:rPr>
        <w:t xml:space="preserve"> 2-тарау. Нысанды толтыру бойынша түсіндірме</w:t>
      </w:r>
    </w:p>
    <w:bookmarkEnd w:id="209"/>
    <w:bookmarkStart w:name="z230" w:id="210"/>
    <w:p>
      <w:pPr>
        <w:spacing w:after="0"/>
        <w:ind w:left="0"/>
        <w:jc w:val="both"/>
      </w:pPr>
      <w:r>
        <w:rPr>
          <w:rFonts w:ascii="Times New Roman"/>
          <w:b w:val="false"/>
          <w:i w:val="false"/>
          <w:color w:val="000000"/>
          <w:sz w:val="28"/>
        </w:rPr>
        <w:t>
      4. 3-бағанда дебиторлық және кредиторлық берешектердің сомасы көрсетіледі.</w:t>
      </w:r>
    </w:p>
    <w:bookmarkEnd w:id="210"/>
    <w:bookmarkStart w:name="z231" w:id="211"/>
    <w:p>
      <w:pPr>
        <w:spacing w:after="0"/>
        <w:ind w:left="0"/>
        <w:jc w:val="both"/>
      </w:pPr>
      <w:r>
        <w:rPr>
          <w:rFonts w:ascii="Times New Roman"/>
          <w:b w:val="false"/>
          <w:i w:val="false"/>
          <w:color w:val="000000"/>
          <w:sz w:val="28"/>
        </w:rPr>
        <w:t>
      5. 4-бағанда шығын бойынша бағалау резервінің сомасы көрсетіледі.</w:t>
      </w:r>
    </w:p>
    <w:bookmarkEnd w:id="211"/>
    <w:bookmarkStart w:name="z232" w:id="212"/>
    <w:p>
      <w:pPr>
        <w:spacing w:after="0"/>
        <w:ind w:left="0"/>
        <w:jc w:val="both"/>
      </w:pPr>
      <w:r>
        <w:rPr>
          <w:rFonts w:ascii="Times New Roman"/>
          <w:b w:val="false"/>
          <w:i w:val="false"/>
          <w:color w:val="000000"/>
          <w:sz w:val="28"/>
        </w:rPr>
        <w:t>
      6. Реттік нөмірлері 1.13 "басқа да дебиторлық берешек" және 2.7 "басқа да кредиторлық берешек" жолдары бойынша ақпарат есептілікке түсіндірме жазбада ашып көрсетіледі.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 төлемдерін</w:t>
            </w:r>
            <w:r>
              <w:br/>
            </w:r>
            <w:r>
              <w:rPr>
                <w:rFonts w:ascii="Times New Roman"/>
                <w:b w:val="false"/>
                <w:i w:val="false"/>
                <w:color w:val="000000"/>
                <w:sz w:val="20"/>
              </w:rPr>
              <w:t>жүзеге асыруға кепілдік беретін</w:t>
            </w:r>
            <w:r>
              <w:br/>
            </w:r>
            <w:r>
              <w:rPr>
                <w:rFonts w:ascii="Times New Roman"/>
                <w:b w:val="false"/>
                <w:i w:val="false"/>
                <w:color w:val="000000"/>
                <w:sz w:val="20"/>
              </w:rPr>
              <w:t>ұйымның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 </w:t>
            </w:r>
          </w:p>
        </w:tc>
      </w:tr>
    </w:tbl>
    <w:bookmarkStart w:name="z234" w:id="213"/>
    <w:p>
      <w:pPr>
        <w:spacing w:after="0"/>
        <w:ind w:left="0"/>
        <w:jc w:val="both"/>
      </w:pPr>
      <w:r>
        <w:rPr>
          <w:rFonts w:ascii="Times New Roman"/>
          <w:b w:val="false"/>
          <w:i w:val="false"/>
          <w:color w:val="000000"/>
          <w:sz w:val="28"/>
        </w:rPr>
        <w:t xml:space="preserve">
      Ұсынылады: Қазақстан Республикасы Ұлттық Банкіне </w:t>
      </w:r>
    </w:p>
    <w:bookmarkEnd w:id="213"/>
    <w:bookmarkStart w:name="z235" w:id="2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14"/>
    <w:bookmarkStart w:name="z236" w:id="215"/>
    <w:p>
      <w:pPr>
        <w:spacing w:after="0"/>
        <w:ind w:left="0"/>
        <w:jc w:val="both"/>
      </w:pPr>
      <w:r>
        <w:rPr>
          <w:rFonts w:ascii="Times New Roman"/>
          <w:b w:val="false"/>
          <w:i w:val="false"/>
          <w:color w:val="000000"/>
          <w:sz w:val="28"/>
        </w:rPr>
        <w:t xml:space="preserve">
      Әкімшілік нысанның атауы: сақтандыру төлемдеріне кепілдік беру резервтері және зиянды өтеу резерві туралы есеп </w:t>
      </w:r>
    </w:p>
    <w:bookmarkEnd w:id="215"/>
    <w:bookmarkStart w:name="z237" w:id="2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OGOSV</w:t>
      </w:r>
    </w:p>
    <w:bookmarkEnd w:id="216"/>
    <w:bookmarkStart w:name="z238" w:id="217"/>
    <w:p>
      <w:pPr>
        <w:spacing w:after="0"/>
        <w:ind w:left="0"/>
        <w:jc w:val="both"/>
      </w:pPr>
      <w:r>
        <w:rPr>
          <w:rFonts w:ascii="Times New Roman"/>
          <w:b w:val="false"/>
          <w:i w:val="false"/>
          <w:color w:val="000000"/>
          <w:sz w:val="28"/>
        </w:rPr>
        <w:t>
      Кезеңділігі: ай сайын</w:t>
      </w:r>
    </w:p>
    <w:bookmarkEnd w:id="217"/>
    <w:bookmarkStart w:name="z239" w:id="218"/>
    <w:p>
      <w:pPr>
        <w:spacing w:after="0"/>
        <w:ind w:left="0"/>
        <w:jc w:val="both"/>
      </w:pPr>
      <w:r>
        <w:rPr>
          <w:rFonts w:ascii="Times New Roman"/>
          <w:b w:val="false"/>
          <w:i w:val="false"/>
          <w:color w:val="000000"/>
          <w:sz w:val="28"/>
        </w:rPr>
        <w:t>
      Есепті кезеңі: 20__жылғы "___" ________ жағдай бойынша</w:t>
      </w:r>
    </w:p>
    <w:bookmarkEnd w:id="218"/>
    <w:bookmarkStart w:name="z240" w:id="2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19"/>
    <w:bookmarkStart w:name="z241" w:id="2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20"/>
    <w:bookmarkStart w:name="z242" w:id="221"/>
    <w:p>
      <w:pPr>
        <w:spacing w:after="0"/>
        <w:ind w:left="0"/>
        <w:jc w:val="both"/>
      </w:pPr>
      <w:r>
        <w:rPr>
          <w:rFonts w:ascii="Times New Roman"/>
          <w:b w:val="false"/>
          <w:i w:val="false"/>
          <w:color w:val="000000"/>
          <w:sz w:val="28"/>
        </w:rPr>
        <w:t>
      БСН: ____________________________</w:t>
      </w:r>
    </w:p>
    <w:bookmarkEnd w:id="221"/>
    <w:bookmarkStart w:name="z243" w:id="222"/>
    <w:p>
      <w:pPr>
        <w:spacing w:after="0"/>
        <w:ind w:left="0"/>
        <w:jc w:val="both"/>
      </w:pPr>
      <w:r>
        <w:rPr>
          <w:rFonts w:ascii="Times New Roman"/>
          <w:b w:val="false"/>
          <w:i w:val="false"/>
          <w:color w:val="000000"/>
          <w:sz w:val="28"/>
        </w:rPr>
        <w:t>
      Жинау әдісі: электрондық түрде</w:t>
      </w:r>
    </w:p>
    <w:bookmarkEnd w:id="222"/>
    <w:bookmarkStart w:name="z244" w:id="223"/>
    <w:p>
      <w:pPr>
        <w:spacing w:after="0"/>
        <w:ind w:left="0"/>
        <w:jc w:val="both"/>
      </w:pPr>
      <w:r>
        <w:rPr>
          <w:rFonts w:ascii="Times New Roman"/>
          <w:b w:val="false"/>
          <w:i w:val="false"/>
          <w:color w:val="000000"/>
          <w:sz w:val="28"/>
        </w:rPr>
        <w:t>
      (мың теңгемен)</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Дебеттік</w:t>
            </w:r>
            <w:r>
              <w:rPr>
                <w:rFonts w:ascii="Times New Roman"/>
                <w:b w:val="false"/>
                <w:i w:val="false"/>
                <w:color w:val="000000"/>
                <w:sz w:val="20"/>
              </w:rPr>
              <w:t xml:space="preserve"> </w:t>
            </w:r>
            <w:r>
              <w:rPr>
                <w:rFonts w:ascii="Times New Roman"/>
                <w:b/>
                <w:i w:val="false"/>
                <w:color w:val="000000"/>
                <w:sz w:val="20"/>
              </w:rPr>
              <w:t>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сальдо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4"/>
    <w:p>
      <w:pPr>
        <w:spacing w:after="0"/>
        <w:ind w:left="0"/>
        <w:jc w:val="both"/>
      </w:pPr>
      <w:r>
        <w:rPr>
          <w:rFonts w:ascii="Times New Roman"/>
          <w:b w:val="false"/>
          <w:i w:val="false"/>
          <w:color w:val="000000"/>
          <w:sz w:val="28"/>
        </w:rPr>
        <w:t>
      Атауы ________________________________________________</w:t>
      </w:r>
    </w:p>
    <w:bookmarkEnd w:id="224"/>
    <w:bookmarkStart w:name="z246" w:id="225"/>
    <w:p>
      <w:pPr>
        <w:spacing w:after="0"/>
        <w:ind w:left="0"/>
        <w:jc w:val="both"/>
      </w:pPr>
      <w:r>
        <w:rPr>
          <w:rFonts w:ascii="Times New Roman"/>
          <w:b w:val="false"/>
          <w:i w:val="false"/>
          <w:color w:val="000000"/>
          <w:sz w:val="28"/>
        </w:rPr>
        <w:t>
      Мекенжайы ____________________________________________________</w:t>
      </w:r>
    </w:p>
    <w:bookmarkEnd w:id="225"/>
    <w:bookmarkStart w:name="z247" w:id="226"/>
    <w:p>
      <w:pPr>
        <w:spacing w:after="0"/>
        <w:ind w:left="0"/>
        <w:jc w:val="both"/>
      </w:pPr>
      <w:r>
        <w:rPr>
          <w:rFonts w:ascii="Times New Roman"/>
          <w:b w:val="false"/>
          <w:i w:val="false"/>
          <w:color w:val="000000"/>
          <w:sz w:val="28"/>
        </w:rPr>
        <w:t>
      Телефоны ______________________________________________________</w:t>
      </w:r>
    </w:p>
    <w:bookmarkEnd w:id="226"/>
    <w:bookmarkStart w:name="z248" w:id="227"/>
    <w:p>
      <w:pPr>
        <w:spacing w:after="0"/>
        <w:ind w:left="0"/>
        <w:jc w:val="both"/>
      </w:pPr>
      <w:r>
        <w:rPr>
          <w:rFonts w:ascii="Times New Roman"/>
          <w:b w:val="false"/>
          <w:i w:val="false"/>
          <w:color w:val="000000"/>
          <w:sz w:val="28"/>
        </w:rPr>
        <w:t>
      Электрондық пошта мекенжайы ____________________________________</w:t>
      </w:r>
    </w:p>
    <w:bookmarkEnd w:id="227"/>
    <w:bookmarkStart w:name="z249" w:id="228"/>
    <w:p>
      <w:pPr>
        <w:spacing w:after="0"/>
        <w:ind w:left="0"/>
        <w:jc w:val="both"/>
      </w:pPr>
      <w:r>
        <w:rPr>
          <w:rFonts w:ascii="Times New Roman"/>
          <w:b w:val="false"/>
          <w:i w:val="false"/>
          <w:color w:val="000000"/>
          <w:sz w:val="28"/>
        </w:rPr>
        <w:t xml:space="preserve">
      Орындаушы _________________________________ ________________ </w:t>
      </w:r>
    </w:p>
    <w:bookmarkEnd w:id="228"/>
    <w:bookmarkStart w:name="z250" w:id="22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9"/>
    <w:bookmarkStart w:name="z251" w:id="23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30"/>
    <w:bookmarkStart w:name="z252" w:id="231"/>
    <w:p>
      <w:pPr>
        <w:spacing w:after="0"/>
        <w:ind w:left="0"/>
        <w:jc w:val="both"/>
      </w:pPr>
      <w:r>
        <w:rPr>
          <w:rFonts w:ascii="Times New Roman"/>
          <w:b w:val="false"/>
          <w:i w:val="false"/>
          <w:color w:val="000000"/>
          <w:sz w:val="28"/>
        </w:rPr>
        <w:t xml:space="preserve">
      _____________________________________ ____________________ </w:t>
      </w:r>
    </w:p>
    <w:bookmarkEnd w:id="231"/>
    <w:bookmarkStart w:name="z253" w:id="232"/>
    <w:p>
      <w:pPr>
        <w:spacing w:after="0"/>
        <w:ind w:left="0"/>
        <w:jc w:val="both"/>
      </w:pPr>
      <w:r>
        <w:rPr>
          <w:rFonts w:ascii="Times New Roman"/>
          <w:b w:val="false"/>
          <w:i w:val="false"/>
          <w:color w:val="000000"/>
          <w:sz w:val="28"/>
        </w:rPr>
        <w:t>
       тегі, аты және әкесінің аты (ол болған жағдайда) қолы</w:t>
      </w:r>
    </w:p>
    <w:bookmarkEnd w:id="232"/>
    <w:bookmarkStart w:name="z254" w:id="233"/>
    <w:p>
      <w:pPr>
        <w:spacing w:after="0"/>
        <w:ind w:left="0"/>
        <w:jc w:val="both"/>
      </w:pPr>
      <w:r>
        <w:rPr>
          <w:rFonts w:ascii="Times New Roman"/>
          <w:b w:val="false"/>
          <w:i w:val="false"/>
          <w:color w:val="000000"/>
          <w:sz w:val="28"/>
        </w:rPr>
        <w:t xml:space="preserve">
      Күні 20__ жылғы "____" ______________ </w:t>
      </w:r>
    </w:p>
    <w:bookmarkEnd w:id="233"/>
    <w:bookmarkStart w:name="z255" w:id="234"/>
    <w:p>
      <w:pPr>
        <w:spacing w:after="0"/>
        <w:ind w:left="0"/>
        <w:jc w:val="both"/>
      </w:pPr>
      <w:r>
        <w:rPr>
          <w:rFonts w:ascii="Times New Roman"/>
          <w:b w:val="false"/>
          <w:i w:val="false"/>
          <w:color w:val="000000"/>
          <w:sz w:val="28"/>
        </w:rPr>
        <w:t>
      Ескертпе: нысан "Сақтандыру төлемдеріне кепілдік беру резервтері және зиянды өтеу резерві туралы есеп" әкімшілік деректерді өтеусіз негізде жинауға арналған нысанын толтыру бойынша түсіндірмеге сәйкес толтырылады.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резервтері және</w:t>
            </w:r>
            <w:r>
              <w:br/>
            </w:r>
            <w:r>
              <w:rPr>
                <w:rFonts w:ascii="Times New Roman"/>
                <w:b w:val="false"/>
                <w:i w:val="false"/>
                <w:color w:val="000000"/>
                <w:sz w:val="20"/>
              </w:rPr>
              <w:t>зиянды өтеу резерві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57" w:id="235"/>
    <w:p>
      <w:pPr>
        <w:spacing w:after="0"/>
        <w:ind w:left="0"/>
        <w:jc w:val="left"/>
      </w:pPr>
      <w:r>
        <w:rPr>
          <w:rFonts w:ascii="Times New Roman"/>
          <w:b/>
          <w:i w:val="false"/>
          <w:color w:val="000000"/>
        </w:rPr>
        <w:t xml:space="preserve"> "Сақтандыру төлемдеріне кепілдік беру резервтері және зиянды өтеу резерві туралы есеп" (индексі – 6 – OGOSV, кезеңділігі – ай сайын)</w:t>
      </w:r>
    </w:p>
    <w:bookmarkEnd w:id="235"/>
    <w:bookmarkStart w:name="z258" w:id="23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36"/>
    <w:bookmarkStart w:name="z259" w:id="237"/>
    <w:p>
      <w:pPr>
        <w:spacing w:after="0"/>
        <w:ind w:left="0"/>
        <w:jc w:val="left"/>
      </w:pPr>
      <w:r>
        <w:rPr>
          <w:rFonts w:ascii="Times New Roman"/>
          <w:b/>
          <w:i w:val="false"/>
          <w:color w:val="000000"/>
        </w:rPr>
        <w:t xml:space="preserve"> 1-тарау. Жалпы ережелер</w:t>
      </w:r>
    </w:p>
    <w:bookmarkEnd w:id="237"/>
    <w:bookmarkStart w:name="z260" w:id="238"/>
    <w:p>
      <w:pPr>
        <w:spacing w:after="0"/>
        <w:ind w:left="0"/>
        <w:jc w:val="both"/>
      </w:pPr>
      <w:r>
        <w:rPr>
          <w:rFonts w:ascii="Times New Roman"/>
          <w:b w:val="false"/>
          <w:i w:val="false"/>
          <w:color w:val="000000"/>
          <w:sz w:val="28"/>
        </w:rPr>
        <w:t>
      1. Осы түсіндірмеде "Сақтандыру төлемдеріне кепілдік беру резервтері және зиянды өтеу резерві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8"/>
    <w:bookmarkStart w:name="z261" w:id="239"/>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39"/>
    <w:bookmarkStart w:name="z262" w:id="24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0"/>
    <w:bookmarkStart w:name="z263" w:id="241"/>
    <w:p>
      <w:pPr>
        <w:spacing w:after="0"/>
        <w:ind w:left="0"/>
        <w:jc w:val="left"/>
      </w:pPr>
      <w:r>
        <w:rPr>
          <w:rFonts w:ascii="Times New Roman"/>
          <w:b/>
          <w:i w:val="false"/>
          <w:color w:val="000000"/>
        </w:rPr>
        <w:t xml:space="preserve"> 2-тарау. Нысанды толтыру бойынша түсіндірме</w:t>
      </w:r>
    </w:p>
    <w:bookmarkEnd w:id="241"/>
    <w:bookmarkStart w:name="z264" w:id="242"/>
    <w:p>
      <w:pPr>
        <w:spacing w:after="0"/>
        <w:ind w:left="0"/>
        <w:jc w:val="both"/>
      </w:pPr>
      <w:r>
        <w:rPr>
          <w:rFonts w:ascii="Times New Roman"/>
          <w:b w:val="false"/>
          <w:i w:val="false"/>
          <w:color w:val="000000"/>
          <w:sz w:val="28"/>
        </w:rPr>
        <w:t>
      4. 1-жол бойынша "жалпы сақтандыру" саласы бойынша сақтандыру төлемдеріне кепілдік беру резерві көрсетіледі.</w:t>
      </w:r>
    </w:p>
    <w:bookmarkEnd w:id="242"/>
    <w:bookmarkStart w:name="z265" w:id="243"/>
    <w:p>
      <w:pPr>
        <w:spacing w:after="0"/>
        <w:ind w:left="0"/>
        <w:jc w:val="both"/>
      </w:pPr>
      <w:r>
        <w:rPr>
          <w:rFonts w:ascii="Times New Roman"/>
          <w:b w:val="false"/>
          <w:i w:val="false"/>
          <w:color w:val="000000"/>
          <w:sz w:val="28"/>
        </w:rPr>
        <w:t>
      5. 2-жол бойынша "өмірді сақтандыру" саласы бойынша сақтандыру төлемдеріне кепілдік беру резерві көрсетіледі.</w:t>
      </w:r>
    </w:p>
    <w:bookmarkEnd w:id="243"/>
    <w:bookmarkStart w:name="z266" w:id="244"/>
    <w:p>
      <w:pPr>
        <w:spacing w:after="0"/>
        <w:ind w:left="0"/>
        <w:jc w:val="both"/>
      </w:pPr>
      <w:r>
        <w:rPr>
          <w:rFonts w:ascii="Times New Roman"/>
          <w:b w:val="false"/>
          <w:i w:val="false"/>
          <w:color w:val="000000"/>
          <w:sz w:val="28"/>
        </w:rPr>
        <w:t>
      6. 3-бағанда есепті кезеңнің басындағы сальдо көрсетіледі.</w:t>
      </w:r>
    </w:p>
    <w:bookmarkEnd w:id="244"/>
    <w:bookmarkStart w:name="z267" w:id="245"/>
    <w:p>
      <w:pPr>
        <w:spacing w:after="0"/>
        <w:ind w:left="0"/>
        <w:jc w:val="both"/>
      </w:pPr>
      <w:r>
        <w:rPr>
          <w:rFonts w:ascii="Times New Roman"/>
          <w:b w:val="false"/>
          <w:i w:val="false"/>
          <w:color w:val="000000"/>
          <w:sz w:val="28"/>
        </w:rPr>
        <w:t>
      7. 4-бағанда кредиттік айналымдар көрсетіледі.</w:t>
      </w:r>
    </w:p>
    <w:bookmarkEnd w:id="245"/>
    <w:bookmarkStart w:name="z268" w:id="246"/>
    <w:p>
      <w:pPr>
        <w:spacing w:after="0"/>
        <w:ind w:left="0"/>
        <w:jc w:val="both"/>
      </w:pPr>
      <w:r>
        <w:rPr>
          <w:rFonts w:ascii="Times New Roman"/>
          <w:b w:val="false"/>
          <w:i w:val="false"/>
          <w:color w:val="000000"/>
          <w:sz w:val="28"/>
        </w:rPr>
        <w:t>
      8. 5-бағанда дебеттік айналымдар көрсетіледі.</w:t>
      </w:r>
    </w:p>
    <w:bookmarkEnd w:id="246"/>
    <w:bookmarkStart w:name="z269" w:id="247"/>
    <w:p>
      <w:pPr>
        <w:spacing w:after="0"/>
        <w:ind w:left="0"/>
        <w:jc w:val="both"/>
      </w:pPr>
      <w:r>
        <w:rPr>
          <w:rFonts w:ascii="Times New Roman"/>
          <w:b w:val="false"/>
          <w:i w:val="false"/>
          <w:color w:val="000000"/>
          <w:sz w:val="28"/>
        </w:rPr>
        <w:t>
      9. 6-бағанда есепті кезеңнің соңындағы сальдо көрсетіледі.</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 төлемдерін</w:t>
            </w:r>
            <w:r>
              <w:br/>
            </w:r>
            <w:r>
              <w:rPr>
                <w:rFonts w:ascii="Times New Roman"/>
                <w:b w:val="false"/>
                <w:i w:val="false"/>
                <w:color w:val="000000"/>
                <w:sz w:val="20"/>
              </w:rPr>
              <w:t>жүзеге асыруға кепілдік беретін</w:t>
            </w:r>
            <w:r>
              <w:br/>
            </w:r>
            <w:r>
              <w:rPr>
                <w:rFonts w:ascii="Times New Roman"/>
                <w:b w:val="false"/>
                <w:i w:val="false"/>
                <w:color w:val="000000"/>
                <w:sz w:val="20"/>
              </w:rPr>
              <w:t>ұйымның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 </w:t>
            </w:r>
          </w:p>
        </w:tc>
      </w:tr>
    </w:tbl>
    <w:bookmarkStart w:name="z271" w:id="248"/>
    <w:p>
      <w:pPr>
        <w:spacing w:after="0"/>
        <w:ind w:left="0"/>
        <w:jc w:val="both"/>
      </w:pPr>
      <w:r>
        <w:rPr>
          <w:rFonts w:ascii="Times New Roman"/>
          <w:b w:val="false"/>
          <w:i w:val="false"/>
          <w:color w:val="000000"/>
          <w:sz w:val="28"/>
        </w:rPr>
        <w:t xml:space="preserve">
      Ұсынылады: Қазақстан Республикасы Ұлттық Банкіне </w:t>
      </w:r>
    </w:p>
    <w:bookmarkEnd w:id="248"/>
    <w:bookmarkStart w:name="z272" w:id="24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49"/>
    <w:bookmarkStart w:name="z273" w:id="250"/>
    <w:p>
      <w:pPr>
        <w:spacing w:after="0"/>
        <w:ind w:left="0"/>
        <w:jc w:val="both"/>
      </w:pPr>
      <w:r>
        <w:rPr>
          <w:rFonts w:ascii="Times New Roman"/>
          <w:b w:val="false"/>
          <w:i w:val="false"/>
          <w:color w:val="000000"/>
          <w:sz w:val="28"/>
        </w:rPr>
        <w:t>
      Әкімшілік нысанның атауы: инвестициялық кірістер туралы есеп</w:t>
      </w:r>
    </w:p>
    <w:bookmarkEnd w:id="250"/>
    <w:bookmarkStart w:name="z274" w:id="25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 OGOSV</w:t>
      </w:r>
    </w:p>
    <w:bookmarkEnd w:id="251"/>
    <w:bookmarkStart w:name="z275" w:id="252"/>
    <w:p>
      <w:pPr>
        <w:spacing w:after="0"/>
        <w:ind w:left="0"/>
        <w:jc w:val="both"/>
      </w:pPr>
      <w:r>
        <w:rPr>
          <w:rFonts w:ascii="Times New Roman"/>
          <w:b w:val="false"/>
          <w:i w:val="false"/>
          <w:color w:val="000000"/>
          <w:sz w:val="28"/>
        </w:rPr>
        <w:t>
      Кезеңділігі: ай сайын</w:t>
      </w:r>
    </w:p>
    <w:bookmarkEnd w:id="252"/>
    <w:bookmarkStart w:name="z276" w:id="253"/>
    <w:p>
      <w:pPr>
        <w:spacing w:after="0"/>
        <w:ind w:left="0"/>
        <w:jc w:val="both"/>
      </w:pPr>
      <w:r>
        <w:rPr>
          <w:rFonts w:ascii="Times New Roman"/>
          <w:b w:val="false"/>
          <w:i w:val="false"/>
          <w:color w:val="000000"/>
          <w:sz w:val="28"/>
        </w:rPr>
        <w:t>
      Есепті кезеңі: 20__жылғы "___" ________ жағдай бойынша</w:t>
      </w:r>
    </w:p>
    <w:bookmarkEnd w:id="253"/>
    <w:bookmarkStart w:name="z277" w:id="2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54"/>
    <w:bookmarkStart w:name="z278" w:id="2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55"/>
    <w:bookmarkStart w:name="z279" w:id="256"/>
    <w:p>
      <w:pPr>
        <w:spacing w:after="0"/>
        <w:ind w:left="0"/>
        <w:jc w:val="both"/>
      </w:pPr>
      <w:r>
        <w:rPr>
          <w:rFonts w:ascii="Times New Roman"/>
          <w:b w:val="false"/>
          <w:i w:val="false"/>
          <w:color w:val="000000"/>
          <w:sz w:val="28"/>
        </w:rPr>
        <w:t>
      БСН: ____________________________</w:t>
      </w:r>
    </w:p>
    <w:bookmarkEnd w:id="256"/>
    <w:bookmarkStart w:name="z280" w:id="257"/>
    <w:p>
      <w:pPr>
        <w:spacing w:after="0"/>
        <w:ind w:left="0"/>
        <w:jc w:val="both"/>
      </w:pPr>
      <w:r>
        <w:rPr>
          <w:rFonts w:ascii="Times New Roman"/>
          <w:b w:val="false"/>
          <w:i w:val="false"/>
          <w:color w:val="000000"/>
          <w:sz w:val="28"/>
        </w:rPr>
        <w:t xml:space="preserve">
      Жинау әдісі: электрондық түрде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жыл басынан бергі кезеңдегі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қаражатын инвестициялаудан қаржылай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қаражатын инвестициялаудан қаржылай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қаражатын инвестициялаудан қаржылай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 инвестициялаудан қаржылай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58"/>
    <w:p>
      <w:pPr>
        <w:spacing w:after="0"/>
        <w:ind w:left="0"/>
        <w:jc w:val="both"/>
      </w:pPr>
      <w:r>
        <w:rPr>
          <w:rFonts w:ascii="Times New Roman"/>
          <w:b w:val="false"/>
          <w:i w:val="false"/>
          <w:color w:val="000000"/>
          <w:sz w:val="28"/>
        </w:rPr>
        <w:t>
      Атауы ________________________________________________</w:t>
      </w:r>
    </w:p>
    <w:bookmarkEnd w:id="258"/>
    <w:bookmarkStart w:name="z282" w:id="259"/>
    <w:p>
      <w:pPr>
        <w:spacing w:after="0"/>
        <w:ind w:left="0"/>
        <w:jc w:val="both"/>
      </w:pPr>
      <w:r>
        <w:rPr>
          <w:rFonts w:ascii="Times New Roman"/>
          <w:b w:val="false"/>
          <w:i w:val="false"/>
          <w:color w:val="000000"/>
          <w:sz w:val="28"/>
        </w:rPr>
        <w:t>
      Мекенжайы_____________________________________________________</w:t>
      </w:r>
    </w:p>
    <w:bookmarkEnd w:id="259"/>
    <w:bookmarkStart w:name="z283" w:id="260"/>
    <w:p>
      <w:pPr>
        <w:spacing w:after="0"/>
        <w:ind w:left="0"/>
        <w:jc w:val="both"/>
      </w:pPr>
      <w:r>
        <w:rPr>
          <w:rFonts w:ascii="Times New Roman"/>
          <w:b w:val="false"/>
          <w:i w:val="false"/>
          <w:color w:val="000000"/>
          <w:sz w:val="28"/>
        </w:rPr>
        <w:t>
      Телефоны ______________________________________________________</w:t>
      </w:r>
    </w:p>
    <w:bookmarkEnd w:id="260"/>
    <w:bookmarkStart w:name="z284" w:id="261"/>
    <w:p>
      <w:pPr>
        <w:spacing w:after="0"/>
        <w:ind w:left="0"/>
        <w:jc w:val="both"/>
      </w:pPr>
      <w:r>
        <w:rPr>
          <w:rFonts w:ascii="Times New Roman"/>
          <w:b w:val="false"/>
          <w:i w:val="false"/>
          <w:color w:val="000000"/>
          <w:sz w:val="28"/>
        </w:rPr>
        <w:t>
      Электрондық пошта мекенжайы ___________________________________</w:t>
      </w:r>
    </w:p>
    <w:bookmarkEnd w:id="261"/>
    <w:bookmarkStart w:name="z285" w:id="262"/>
    <w:p>
      <w:pPr>
        <w:spacing w:after="0"/>
        <w:ind w:left="0"/>
        <w:jc w:val="both"/>
      </w:pPr>
      <w:r>
        <w:rPr>
          <w:rFonts w:ascii="Times New Roman"/>
          <w:b w:val="false"/>
          <w:i w:val="false"/>
          <w:color w:val="000000"/>
          <w:sz w:val="28"/>
        </w:rPr>
        <w:t xml:space="preserve">
      Орындаушы ______________________________ _________________ </w:t>
      </w:r>
    </w:p>
    <w:bookmarkEnd w:id="262"/>
    <w:bookmarkStart w:name="z286" w:id="26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63"/>
    <w:bookmarkStart w:name="z287" w:id="26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4"/>
    <w:bookmarkStart w:name="z288" w:id="265"/>
    <w:p>
      <w:pPr>
        <w:spacing w:after="0"/>
        <w:ind w:left="0"/>
        <w:jc w:val="both"/>
      </w:pPr>
      <w:r>
        <w:rPr>
          <w:rFonts w:ascii="Times New Roman"/>
          <w:b w:val="false"/>
          <w:i w:val="false"/>
          <w:color w:val="000000"/>
          <w:sz w:val="28"/>
        </w:rPr>
        <w:t xml:space="preserve">
      ___________________________________________ ______________ </w:t>
      </w:r>
    </w:p>
    <w:bookmarkEnd w:id="265"/>
    <w:bookmarkStart w:name="z289" w:id="266"/>
    <w:p>
      <w:pPr>
        <w:spacing w:after="0"/>
        <w:ind w:left="0"/>
        <w:jc w:val="both"/>
      </w:pPr>
      <w:r>
        <w:rPr>
          <w:rFonts w:ascii="Times New Roman"/>
          <w:b w:val="false"/>
          <w:i w:val="false"/>
          <w:color w:val="000000"/>
          <w:sz w:val="28"/>
        </w:rPr>
        <w:t>
       тегі, аты және әкесінің аты (ол болған жағдайда) қолы</w:t>
      </w:r>
    </w:p>
    <w:bookmarkEnd w:id="266"/>
    <w:bookmarkStart w:name="z290" w:id="267"/>
    <w:p>
      <w:pPr>
        <w:spacing w:after="0"/>
        <w:ind w:left="0"/>
        <w:jc w:val="both"/>
      </w:pPr>
      <w:r>
        <w:rPr>
          <w:rFonts w:ascii="Times New Roman"/>
          <w:b w:val="false"/>
          <w:i w:val="false"/>
          <w:color w:val="000000"/>
          <w:sz w:val="28"/>
        </w:rPr>
        <w:t xml:space="preserve">
      күні 20__ жылғы "____" ______________ </w:t>
      </w:r>
    </w:p>
    <w:bookmarkEnd w:id="267"/>
    <w:bookmarkStart w:name="z291" w:id="268"/>
    <w:p>
      <w:pPr>
        <w:spacing w:after="0"/>
        <w:ind w:left="0"/>
        <w:jc w:val="both"/>
      </w:pPr>
      <w:r>
        <w:rPr>
          <w:rFonts w:ascii="Times New Roman"/>
          <w:b w:val="false"/>
          <w:i w:val="false"/>
          <w:color w:val="000000"/>
          <w:sz w:val="28"/>
        </w:rPr>
        <w:t>
      Ескертпе: нысан "Инвестициялық кірістер туралы есеп" әкімшілік деректерді өтеусіз негізде жинауға арналған нысанын толтыру бойынша түсіндірмеге сәйкес толтырылады.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кірістер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3" w:id="269"/>
    <w:p>
      <w:pPr>
        <w:spacing w:after="0"/>
        <w:ind w:left="0"/>
        <w:jc w:val="left"/>
      </w:pPr>
      <w:r>
        <w:rPr>
          <w:rFonts w:ascii="Times New Roman"/>
          <w:b/>
          <w:i w:val="false"/>
          <w:color w:val="000000"/>
        </w:rPr>
        <w:t xml:space="preserve"> "Инвестициялық кірістер туралы есеп" (индексі – 7 – OGOSV, кезеңділігі – ай сайын)</w:t>
      </w:r>
    </w:p>
    <w:bookmarkEnd w:id="269"/>
    <w:bookmarkStart w:name="z294" w:id="27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70"/>
    <w:bookmarkStart w:name="z295" w:id="271"/>
    <w:p>
      <w:pPr>
        <w:spacing w:after="0"/>
        <w:ind w:left="0"/>
        <w:jc w:val="left"/>
      </w:pPr>
      <w:r>
        <w:rPr>
          <w:rFonts w:ascii="Times New Roman"/>
          <w:b/>
          <w:i w:val="false"/>
          <w:color w:val="000000"/>
        </w:rPr>
        <w:t xml:space="preserve"> 1-тарау. Жалпы ережелер</w:t>
      </w:r>
    </w:p>
    <w:bookmarkEnd w:id="271"/>
    <w:bookmarkStart w:name="z296" w:id="272"/>
    <w:p>
      <w:pPr>
        <w:spacing w:after="0"/>
        <w:ind w:left="0"/>
        <w:jc w:val="both"/>
      </w:pPr>
      <w:r>
        <w:rPr>
          <w:rFonts w:ascii="Times New Roman"/>
          <w:b w:val="false"/>
          <w:i w:val="false"/>
          <w:color w:val="000000"/>
          <w:sz w:val="28"/>
        </w:rPr>
        <w:t>
      1. Осы түсіндірмеде "Инвестициялық кірістер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2"/>
    <w:bookmarkStart w:name="z297" w:id="273"/>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73"/>
    <w:bookmarkStart w:name="z298" w:id="27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74"/>
    <w:bookmarkStart w:name="z299" w:id="275"/>
    <w:p>
      <w:pPr>
        <w:spacing w:after="0"/>
        <w:ind w:left="0"/>
        <w:jc w:val="left"/>
      </w:pPr>
      <w:r>
        <w:rPr>
          <w:rFonts w:ascii="Times New Roman"/>
          <w:b/>
          <w:i w:val="false"/>
          <w:color w:val="000000"/>
        </w:rPr>
        <w:t xml:space="preserve"> 2-тарау. Нысанды толтыру бойынша түсіндірме</w:t>
      </w:r>
    </w:p>
    <w:bookmarkEnd w:id="275"/>
    <w:bookmarkStart w:name="z300" w:id="276"/>
    <w:p>
      <w:pPr>
        <w:spacing w:after="0"/>
        <w:ind w:left="0"/>
        <w:jc w:val="both"/>
      </w:pPr>
      <w:r>
        <w:rPr>
          <w:rFonts w:ascii="Times New Roman"/>
          <w:b w:val="false"/>
          <w:i w:val="false"/>
          <w:color w:val="000000"/>
          <w:sz w:val="28"/>
        </w:rPr>
        <w:t>
      4. 3-бағанда инвестициялық кірістер мен шығыстар сомасы көрсетіледі.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w:t>
            </w:r>
            <w:r>
              <w:br/>
            </w:r>
            <w:r>
              <w:rPr>
                <w:rFonts w:ascii="Times New Roman"/>
                <w:b w:val="false"/>
                <w:i w:val="false"/>
                <w:color w:val="000000"/>
                <w:sz w:val="20"/>
              </w:rPr>
              <w:t>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2" w:id="277"/>
    <w:p>
      <w:pPr>
        <w:spacing w:after="0"/>
        <w:ind w:left="0"/>
        <w:jc w:val="both"/>
      </w:pPr>
      <w:r>
        <w:rPr>
          <w:rFonts w:ascii="Times New Roman"/>
          <w:b w:val="false"/>
          <w:i w:val="false"/>
          <w:color w:val="000000"/>
          <w:sz w:val="28"/>
        </w:rPr>
        <w:t>
      Ұсынылады: Қазақстан Республикасының Ұлттық Банкіне</w:t>
      </w:r>
    </w:p>
    <w:bookmarkEnd w:id="277"/>
    <w:bookmarkStart w:name="z303" w:id="2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78"/>
    <w:bookmarkStart w:name="z304" w:id="279"/>
    <w:p>
      <w:pPr>
        <w:spacing w:after="0"/>
        <w:ind w:left="0"/>
        <w:jc w:val="both"/>
      </w:pPr>
      <w:r>
        <w:rPr>
          <w:rFonts w:ascii="Times New Roman"/>
          <w:b w:val="false"/>
          <w:i w:val="false"/>
          <w:color w:val="000000"/>
          <w:sz w:val="28"/>
        </w:rPr>
        <w:t>
      Әкімшілік нысанның атауы: жалпы және әкімшілік шығыстар туралы есеп</w:t>
      </w:r>
    </w:p>
    <w:bookmarkEnd w:id="279"/>
    <w:bookmarkStart w:name="z305" w:id="2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 OGOSV</w:t>
      </w:r>
    </w:p>
    <w:bookmarkEnd w:id="280"/>
    <w:bookmarkStart w:name="z306" w:id="281"/>
    <w:p>
      <w:pPr>
        <w:spacing w:after="0"/>
        <w:ind w:left="0"/>
        <w:jc w:val="both"/>
      </w:pPr>
      <w:r>
        <w:rPr>
          <w:rFonts w:ascii="Times New Roman"/>
          <w:b w:val="false"/>
          <w:i w:val="false"/>
          <w:color w:val="000000"/>
          <w:sz w:val="28"/>
        </w:rPr>
        <w:t>
      Кезеңділігі: ай сайын</w:t>
      </w:r>
    </w:p>
    <w:bookmarkEnd w:id="281"/>
    <w:bookmarkStart w:name="z307" w:id="282"/>
    <w:p>
      <w:pPr>
        <w:spacing w:after="0"/>
        <w:ind w:left="0"/>
        <w:jc w:val="both"/>
      </w:pPr>
      <w:r>
        <w:rPr>
          <w:rFonts w:ascii="Times New Roman"/>
          <w:b w:val="false"/>
          <w:i w:val="false"/>
          <w:color w:val="000000"/>
          <w:sz w:val="28"/>
        </w:rPr>
        <w:t>
      Есепті кезеңі: 20___жылғы "__" ________ жағдай бойынша</w:t>
      </w:r>
    </w:p>
    <w:bookmarkEnd w:id="282"/>
    <w:bookmarkStart w:name="z308" w:id="2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83"/>
    <w:bookmarkStart w:name="z309" w:id="28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284"/>
    <w:bookmarkStart w:name="z310" w:id="285"/>
    <w:p>
      <w:pPr>
        <w:spacing w:after="0"/>
        <w:ind w:left="0"/>
        <w:jc w:val="both"/>
      </w:pPr>
      <w:r>
        <w:rPr>
          <w:rFonts w:ascii="Times New Roman"/>
          <w:b w:val="false"/>
          <w:i w:val="false"/>
          <w:color w:val="000000"/>
          <w:sz w:val="28"/>
        </w:rPr>
        <w:t>
      БСН: _______________________</w:t>
      </w:r>
    </w:p>
    <w:bookmarkEnd w:id="285"/>
    <w:bookmarkStart w:name="z311" w:id="286"/>
    <w:p>
      <w:pPr>
        <w:spacing w:after="0"/>
        <w:ind w:left="0"/>
        <w:jc w:val="both"/>
      </w:pPr>
      <w:r>
        <w:rPr>
          <w:rFonts w:ascii="Times New Roman"/>
          <w:b w:val="false"/>
          <w:i w:val="false"/>
          <w:color w:val="000000"/>
          <w:sz w:val="28"/>
        </w:rPr>
        <w:t>
      Жинау әдісі: электрондық түрде</w:t>
      </w:r>
    </w:p>
    <w:bookmarkEnd w:id="286"/>
    <w:bookmarkStart w:name="z312" w:id="287"/>
    <w:p>
      <w:pPr>
        <w:spacing w:after="0"/>
        <w:ind w:left="0"/>
        <w:jc w:val="both"/>
      </w:pPr>
      <w:r>
        <w:rPr>
          <w:rFonts w:ascii="Times New Roman"/>
          <w:b w:val="false"/>
          <w:i w:val="false"/>
          <w:color w:val="000000"/>
          <w:sz w:val="28"/>
        </w:rPr>
        <w:t>
      (мың теңгемен)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w:t>
            </w:r>
            <w:r>
              <w:rPr>
                <w:rFonts w:ascii="Times New Roman"/>
                <w:b w:val="false"/>
                <w:i w:val="false"/>
                <w:color w:val="000000"/>
                <w:sz w:val="20"/>
              </w:rPr>
              <w:t xml:space="preserve"> </w:t>
            </w:r>
            <w:r>
              <w:rPr>
                <w:rFonts w:ascii="Times New Roman"/>
                <w:b/>
                <w:i w:val="false"/>
                <w:color w:val="000000"/>
                <w:sz w:val="20"/>
              </w:rPr>
              <w:t>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бергі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сыйлықақы беру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мүшелеріне сыйақы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көмекті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төлемдерді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мен материалдық емес активтердің амортизациясы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төлеуге және ғимаратқа қызмет көрсетуге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консультациялық қызметтерге ақы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қамтылымға ілеспе қызмет көрсету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брокерлердің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қызметтеріне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қызмет көрсету және оны пайдалану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88"/>
    <w:p>
      <w:pPr>
        <w:spacing w:after="0"/>
        <w:ind w:left="0"/>
        <w:jc w:val="both"/>
      </w:pPr>
      <w:r>
        <w:rPr>
          <w:rFonts w:ascii="Times New Roman"/>
          <w:b w:val="false"/>
          <w:i w:val="false"/>
          <w:color w:val="000000"/>
          <w:sz w:val="28"/>
        </w:rPr>
        <w:t>
      Атауы ________________________________________________</w:t>
      </w:r>
    </w:p>
    <w:bookmarkEnd w:id="288"/>
    <w:bookmarkStart w:name="z314" w:id="289"/>
    <w:p>
      <w:pPr>
        <w:spacing w:after="0"/>
        <w:ind w:left="0"/>
        <w:jc w:val="both"/>
      </w:pPr>
      <w:r>
        <w:rPr>
          <w:rFonts w:ascii="Times New Roman"/>
          <w:b w:val="false"/>
          <w:i w:val="false"/>
          <w:color w:val="000000"/>
          <w:sz w:val="28"/>
        </w:rPr>
        <w:t>
      Мекенжайы_____________________________________________________</w:t>
      </w:r>
    </w:p>
    <w:bookmarkEnd w:id="289"/>
    <w:bookmarkStart w:name="z315" w:id="290"/>
    <w:p>
      <w:pPr>
        <w:spacing w:after="0"/>
        <w:ind w:left="0"/>
        <w:jc w:val="both"/>
      </w:pPr>
      <w:r>
        <w:rPr>
          <w:rFonts w:ascii="Times New Roman"/>
          <w:b w:val="false"/>
          <w:i w:val="false"/>
          <w:color w:val="000000"/>
          <w:sz w:val="28"/>
        </w:rPr>
        <w:t>
      Телефоны ______________________________________________________</w:t>
      </w:r>
    </w:p>
    <w:bookmarkEnd w:id="290"/>
    <w:bookmarkStart w:name="z316" w:id="291"/>
    <w:p>
      <w:pPr>
        <w:spacing w:after="0"/>
        <w:ind w:left="0"/>
        <w:jc w:val="both"/>
      </w:pPr>
      <w:r>
        <w:rPr>
          <w:rFonts w:ascii="Times New Roman"/>
          <w:b w:val="false"/>
          <w:i w:val="false"/>
          <w:color w:val="000000"/>
          <w:sz w:val="28"/>
        </w:rPr>
        <w:t>
      Электрондық пошта мекенжайы ___________________________________</w:t>
      </w:r>
    </w:p>
    <w:bookmarkEnd w:id="291"/>
    <w:bookmarkStart w:name="z317" w:id="292"/>
    <w:p>
      <w:pPr>
        <w:spacing w:after="0"/>
        <w:ind w:left="0"/>
        <w:jc w:val="both"/>
      </w:pPr>
      <w:r>
        <w:rPr>
          <w:rFonts w:ascii="Times New Roman"/>
          <w:b w:val="false"/>
          <w:i w:val="false"/>
          <w:color w:val="000000"/>
          <w:sz w:val="28"/>
        </w:rPr>
        <w:t xml:space="preserve">
      Орындаушы ______________________________ _________________ </w:t>
      </w:r>
    </w:p>
    <w:bookmarkEnd w:id="292"/>
    <w:bookmarkStart w:name="z318" w:id="29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93"/>
    <w:bookmarkStart w:name="z319" w:id="29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94"/>
    <w:bookmarkStart w:name="z320" w:id="295"/>
    <w:p>
      <w:pPr>
        <w:spacing w:after="0"/>
        <w:ind w:left="0"/>
        <w:jc w:val="both"/>
      </w:pPr>
      <w:r>
        <w:rPr>
          <w:rFonts w:ascii="Times New Roman"/>
          <w:b w:val="false"/>
          <w:i w:val="false"/>
          <w:color w:val="000000"/>
          <w:sz w:val="28"/>
        </w:rPr>
        <w:t xml:space="preserve">
      ___________________________________________ ______________ </w:t>
      </w:r>
    </w:p>
    <w:bookmarkEnd w:id="295"/>
    <w:bookmarkStart w:name="z321" w:id="296"/>
    <w:p>
      <w:pPr>
        <w:spacing w:after="0"/>
        <w:ind w:left="0"/>
        <w:jc w:val="both"/>
      </w:pPr>
      <w:r>
        <w:rPr>
          <w:rFonts w:ascii="Times New Roman"/>
          <w:b w:val="false"/>
          <w:i w:val="false"/>
          <w:color w:val="000000"/>
          <w:sz w:val="28"/>
        </w:rPr>
        <w:t>
       тегі, аты және әкесінің аты (ол болған жағдайда)       қолы</w:t>
      </w:r>
    </w:p>
    <w:bookmarkEnd w:id="296"/>
    <w:bookmarkStart w:name="z322" w:id="297"/>
    <w:p>
      <w:pPr>
        <w:spacing w:after="0"/>
        <w:ind w:left="0"/>
        <w:jc w:val="both"/>
      </w:pPr>
      <w:r>
        <w:rPr>
          <w:rFonts w:ascii="Times New Roman"/>
          <w:b w:val="false"/>
          <w:i w:val="false"/>
          <w:color w:val="000000"/>
          <w:sz w:val="28"/>
        </w:rPr>
        <w:t xml:space="preserve">
      күні 20__ жылғы "____" ______________ </w:t>
      </w:r>
    </w:p>
    <w:bookmarkEnd w:id="297"/>
    <w:bookmarkStart w:name="z323" w:id="298"/>
    <w:p>
      <w:pPr>
        <w:spacing w:after="0"/>
        <w:ind w:left="0"/>
        <w:jc w:val="both"/>
      </w:pPr>
      <w:r>
        <w:rPr>
          <w:rFonts w:ascii="Times New Roman"/>
          <w:b w:val="false"/>
          <w:i w:val="false"/>
          <w:color w:val="000000"/>
          <w:sz w:val="28"/>
        </w:rPr>
        <w:t xml:space="preserve">
      Ескертпе: нысан "Жалпы және әкімшілік шығыстар туралы есеп" әкімшілік деректерді өтеусіз негізде жинауға арналған нысанын толтыру бойынша түсіндірмеге сәйкес толтырылады. </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және әкімшілік</w:t>
            </w:r>
            <w:r>
              <w:br/>
            </w:r>
            <w:r>
              <w:rPr>
                <w:rFonts w:ascii="Times New Roman"/>
                <w:b w:val="false"/>
                <w:i w:val="false"/>
                <w:color w:val="000000"/>
                <w:sz w:val="20"/>
              </w:rPr>
              <w:t xml:space="preserve">шығыстар туралы есеп" </w:t>
            </w:r>
            <w:r>
              <w:br/>
            </w:r>
            <w:r>
              <w:rPr>
                <w:rFonts w:ascii="Times New Roman"/>
                <w:b w:val="false"/>
                <w:i w:val="false"/>
                <w:color w:val="000000"/>
                <w:sz w:val="20"/>
              </w:rPr>
              <w:t>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25" w:id="299"/>
    <w:p>
      <w:pPr>
        <w:spacing w:after="0"/>
        <w:ind w:left="0"/>
        <w:jc w:val="left"/>
      </w:pPr>
      <w:r>
        <w:rPr>
          <w:rFonts w:ascii="Times New Roman"/>
          <w:b/>
          <w:i w:val="false"/>
          <w:color w:val="000000"/>
        </w:rPr>
        <w:t xml:space="preserve"> "Жалпы және әкімшілік шығыстар туралы есеп" (индексі – 8 – OGOSV, кезеңділігі – ай сайын)</w:t>
      </w:r>
    </w:p>
    <w:bookmarkEnd w:id="299"/>
    <w:bookmarkStart w:name="z326" w:id="30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00"/>
    <w:bookmarkStart w:name="z327" w:id="301"/>
    <w:p>
      <w:pPr>
        <w:spacing w:after="0"/>
        <w:ind w:left="0"/>
        <w:jc w:val="left"/>
      </w:pPr>
      <w:r>
        <w:rPr>
          <w:rFonts w:ascii="Times New Roman"/>
          <w:b/>
          <w:i w:val="false"/>
          <w:color w:val="000000"/>
        </w:rPr>
        <w:t xml:space="preserve"> 1-тарау. Жалпы ережелер</w:t>
      </w:r>
    </w:p>
    <w:bookmarkEnd w:id="301"/>
    <w:bookmarkStart w:name="z328" w:id="302"/>
    <w:p>
      <w:pPr>
        <w:spacing w:after="0"/>
        <w:ind w:left="0"/>
        <w:jc w:val="both"/>
      </w:pPr>
      <w:r>
        <w:rPr>
          <w:rFonts w:ascii="Times New Roman"/>
          <w:b w:val="false"/>
          <w:i w:val="false"/>
          <w:color w:val="000000"/>
          <w:sz w:val="28"/>
        </w:rPr>
        <w:t>
      1. Осы түсіндірмеде "Жалпы және әкімшілік шығыстар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2"/>
    <w:bookmarkStart w:name="z329" w:id="303"/>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03"/>
    <w:bookmarkStart w:name="z330" w:id="30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04"/>
    <w:bookmarkStart w:name="z331" w:id="305"/>
    <w:p>
      <w:pPr>
        <w:spacing w:after="0"/>
        <w:ind w:left="0"/>
        <w:jc w:val="left"/>
      </w:pPr>
      <w:r>
        <w:rPr>
          <w:rFonts w:ascii="Times New Roman"/>
          <w:b/>
          <w:i w:val="false"/>
          <w:color w:val="000000"/>
        </w:rPr>
        <w:t xml:space="preserve"> 2-тарау. Нысанды толтыру бойынша түсіндірме</w:t>
      </w:r>
    </w:p>
    <w:bookmarkEnd w:id="305"/>
    <w:bookmarkStart w:name="z332" w:id="306"/>
    <w:p>
      <w:pPr>
        <w:spacing w:after="0"/>
        <w:ind w:left="0"/>
        <w:jc w:val="both"/>
      </w:pPr>
      <w:r>
        <w:rPr>
          <w:rFonts w:ascii="Times New Roman"/>
          <w:b w:val="false"/>
          <w:i w:val="false"/>
          <w:color w:val="000000"/>
          <w:sz w:val="28"/>
        </w:rPr>
        <w:t>
      4. 3-бағанда 2-бағанда көрсетілген шығыстар сыныптамасына сәйкес жалпы және әкімшілік шығыстардың сомасы көрсетіледі.</w:t>
      </w:r>
    </w:p>
    <w:bookmarkEnd w:id="306"/>
    <w:bookmarkStart w:name="z333" w:id="307"/>
    <w:p>
      <w:pPr>
        <w:spacing w:after="0"/>
        <w:ind w:left="0"/>
        <w:jc w:val="both"/>
      </w:pPr>
      <w:r>
        <w:rPr>
          <w:rFonts w:ascii="Times New Roman"/>
          <w:b w:val="false"/>
          <w:i w:val="false"/>
          <w:color w:val="000000"/>
          <w:sz w:val="28"/>
        </w:rPr>
        <w:t xml:space="preserve">
      5. "Басқа да шығыстар" деген 24-жол бойынша ақпарат есептілікке түсіндірме жазбада ашып көрсетіледі. </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36" w:id="308"/>
    <w:p>
      <w:pPr>
        <w:spacing w:after="0"/>
        <w:ind w:left="0"/>
        <w:jc w:val="both"/>
      </w:pPr>
      <w:r>
        <w:rPr>
          <w:rFonts w:ascii="Times New Roman"/>
          <w:b w:val="false"/>
          <w:i w:val="false"/>
          <w:color w:val="000000"/>
          <w:sz w:val="28"/>
        </w:rPr>
        <w:t>
      Ұсынылады: Қазақстан Республикасының Ұлттық Банкіне</w:t>
      </w:r>
    </w:p>
    <w:bookmarkEnd w:id="308"/>
    <w:bookmarkStart w:name="z337" w:id="3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09"/>
    <w:bookmarkStart w:name="z338" w:id="310"/>
    <w:p>
      <w:pPr>
        <w:spacing w:after="0"/>
        <w:ind w:left="0"/>
        <w:jc w:val="both"/>
      </w:pPr>
      <w:r>
        <w:rPr>
          <w:rFonts w:ascii="Times New Roman"/>
          <w:b w:val="false"/>
          <w:i w:val="false"/>
          <w:color w:val="000000"/>
          <w:sz w:val="28"/>
        </w:rPr>
        <w:t>
      Әкімшілік нысанның атауы: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bookmarkEnd w:id="310"/>
    <w:bookmarkStart w:name="z339" w:id="3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 – OGOSV</w:t>
      </w:r>
    </w:p>
    <w:bookmarkEnd w:id="311"/>
    <w:bookmarkStart w:name="z340" w:id="312"/>
    <w:p>
      <w:pPr>
        <w:spacing w:after="0"/>
        <w:ind w:left="0"/>
        <w:jc w:val="both"/>
      </w:pPr>
      <w:r>
        <w:rPr>
          <w:rFonts w:ascii="Times New Roman"/>
          <w:b w:val="false"/>
          <w:i w:val="false"/>
          <w:color w:val="000000"/>
          <w:sz w:val="28"/>
        </w:rPr>
        <w:t>
      Кезеңділігі: ай сайын</w:t>
      </w:r>
    </w:p>
    <w:bookmarkEnd w:id="312"/>
    <w:bookmarkStart w:name="z341" w:id="313"/>
    <w:p>
      <w:pPr>
        <w:spacing w:after="0"/>
        <w:ind w:left="0"/>
        <w:jc w:val="both"/>
      </w:pPr>
      <w:r>
        <w:rPr>
          <w:rFonts w:ascii="Times New Roman"/>
          <w:b w:val="false"/>
          <w:i w:val="false"/>
          <w:color w:val="000000"/>
          <w:sz w:val="28"/>
        </w:rPr>
        <w:t>
      Есепті кезеңі: 20___жылғы "__" ________ жағдай бойынша</w:t>
      </w:r>
    </w:p>
    <w:bookmarkEnd w:id="313"/>
    <w:bookmarkStart w:name="z342" w:id="3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14"/>
    <w:bookmarkStart w:name="z343" w:id="31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315"/>
    <w:bookmarkStart w:name="z344" w:id="316"/>
    <w:p>
      <w:pPr>
        <w:spacing w:after="0"/>
        <w:ind w:left="0"/>
        <w:jc w:val="both"/>
      </w:pPr>
      <w:r>
        <w:rPr>
          <w:rFonts w:ascii="Times New Roman"/>
          <w:b w:val="false"/>
          <w:i w:val="false"/>
          <w:color w:val="000000"/>
          <w:sz w:val="28"/>
        </w:rPr>
        <w:t>
      БСН: _______________________</w:t>
      </w:r>
    </w:p>
    <w:bookmarkEnd w:id="316"/>
    <w:bookmarkStart w:name="z345" w:id="317"/>
    <w:p>
      <w:pPr>
        <w:spacing w:after="0"/>
        <w:ind w:left="0"/>
        <w:jc w:val="both"/>
      </w:pPr>
      <w:r>
        <w:rPr>
          <w:rFonts w:ascii="Times New Roman"/>
          <w:b w:val="false"/>
          <w:i w:val="false"/>
          <w:color w:val="000000"/>
          <w:sz w:val="28"/>
        </w:rPr>
        <w:t>
      Жинау әдісі: электрондық түрде</w:t>
      </w:r>
    </w:p>
    <w:bookmarkEnd w:id="317"/>
    <w:bookmarkStart w:name="z346" w:id="318"/>
    <w:p>
      <w:pPr>
        <w:spacing w:after="0"/>
        <w:ind w:left="0"/>
        <w:jc w:val="both"/>
      </w:pPr>
      <w:r>
        <w:rPr>
          <w:rFonts w:ascii="Times New Roman"/>
          <w:b w:val="false"/>
          <w:i w:val="false"/>
          <w:color w:val="000000"/>
          <w:sz w:val="28"/>
        </w:rPr>
        <w:t>
       (мың теңгемен)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кепілдік төлемдер,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портфелін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кепілдік төлемдер,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портфелін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өміріне, денсаулығына келтірілген зиянды және (немесе) жерлеуге жұмсалған шығыстарды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19"/>
    <w:p>
      <w:pPr>
        <w:spacing w:after="0"/>
        <w:ind w:left="0"/>
        <w:jc w:val="both"/>
      </w:pPr>
      <w:r>
        <w:rPr>
          <w:rFonts w:ascii="Times New Roman"/>
          <w:b w:val="false"/>
          <w:i w:val="false"/>
          <w:color w:val="000000"/>
          <w:sz w:val="28"/>
        </w:rPr>
        <w:t>
      Атауы ________________________________________________</w:t>
      </w:r>
    </w:p>
    <w:bookmarkEnd w:id="319"/>
    <w:bookmarkStart w:name="z348" w:id="320"/>
    <w:p>
      <w:pPr>
        <w:spacing w:after="0"/>
        <w:ind w:left="0"/>
        <w:jc w:val="both"/>
      </w:pPr>
      <w:r>
        <w:rPr>
          <w:rFonts w:ascii="Times New Roman"/>
          <w:b w:val="false"/>
          <w:i w:val="false"/>
          <w:color w:val="000000"/>
          <w:sz w:val="28"/>
        </w:rPr>
        <w:t>
      Мекенжайы_____________________________________________________</w:t>
      </w:r>
    </w:p>
    <w:bookmarkEnd w:id="320"/>
    <w:bookmarkStart w:name="z349" w:id="321"/>
    <w:p>
      <w:pPr>
        <w:spacing w:after="0"/>
        <w:ind w:left="0"/>
        <w:jc w:val="both"/>
      </w:pPr>
      <w:r>
        <w:rPr>
          <w:rFonts w:ascii="Times New Roman"/>
          <w:b w:val="false"/>
          <w:i w:val="false"/>
          <w:color w:val="000000"/>
          <w:sz w:val="28"/>
        </w:rPr>
        <w:t>
      Телефоны ______________________________________________________</w:t>
      </w:r>
    </w:p>
    <w:bookmarkEnd w:id="321"/>
    <w:bookmarkStart w:name="z350" w:id="322"/>
    <w:p>
      <w:pPr>
        <w:spacing w:after="0"/>
        <w:ind w:left="0"/>
        <w:jc w:val="both"/>
      </w:pPr>
      <w:r>
        <w:rPr>
          <w:rFonts w:ascii="Times New Roman"/>
          <w:b w:val="false"/>
          <w:i w:val="false"/>
          <w:color w:val="000000"/>
          <w:sz w:val="28"/>
        </w:rPr>
        <w:t>
      Электрондық пошта мекенжайы ___________________________________</w:t>
      </w:r>
    </w:p>
    <w:bookmarkEnd w:id="322"/>
    <w:bookmarkStart w:name="z351" w:id="323"/>
    <w:p>
      <w:pPr>
        <w:spacing w:after="0"/>
        <w:ind w:left="0"/>
        <w:jc w:val="both"/>
      </w:pPr>
      <w:r>
        <w:rPr>
          <w:rFonts w:ascii="Times New Roman"/>
          <w:b w:val="false"/>
          <w:i w:val="false"/>
          <w:color w:val="000000"/>
          <w:sz w:val="28"/>
        </w:rPr>
        <w:t xml:space="preserve">
      Орындаушы ______________________________ ______________________ </w:t>
      </w:r>
    </w:p>
    <w:bookmarkEnd w:id="323"/>
    <w:bookmarkStart w:name="z352" w:id="32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24"/>
    <w:bookmarkStart w:name="z353" w:id="32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25"/>
    <w:bookmarkStart w:name="z354" w:id="326"/>
    <w:p>
      <w:pPr>
        <w:spacing w:after="0"/>
        <w:ind w:left="0"/>
        <w:jc w:val="both"/>
      </w:pPr>
      <w:r>
        <w:rPr>
          <w:rFonts w:ascii="Times New Roman"/>
          <w:b w:val="false"/>
          <w:i w:val="false"/>
          <w:color w:val="000000"/>
          <w:sz w:val="28"/>
        </w:rPr>
        <w:t xml:space="preserve">
      ___________________________________________ ______________ </w:t>
      </w:r>
    </w:p>
    <w:bookmarkEnd w:id="326"/>
    <w:bookmarkStart w:name="z355" w:id="327"/>
    <w:p>
      <w:pPr>
        <w:spacing w:after="0"/>
        <w:ind w:left="0"/>
        <w:jc w:val="both"/>
      </w:pPr>
      <w:r>
        <w:rPr>
          <w:rFonts w:ascii="Times New Roman"/>
          <w:b w:val="false"/>
          <w:i w:val="false"/>
          <w:color w:val="000000"/>
          <w:sz w:val="28"/>
        </w:rPr>
        <w:t>
       тегі, аты және әкесінің аты (ол болған жағдайда)       қолы</w:t>
      </w:r>
    </w:p>
    <w:bookmarkEnd w:id="327"/>
    <w:bookmarkStart w:name="z356" w:id="328"/>
    <w:p>
      <w:pPr>
        <w:spacing w:after="0"/>
        <w:ind w:left="0"/>
        <w:jc w:val="both"/>
      </w:pPr>
      <w:r>
        <w:rPr>
          <w:rFonts w:ascii="Times New Roman"/>
          <w:b w:val="false"/>
          <w:i w:val="false"/>
          <w:color w:val="000000"/>
          <w:sz w:val="28"/>
        </w:rPr>
        <w:t>
      күні 20__ жылғы "____" ______________</w:t>
      </w:r>
    </w:p>
    <w:bookmarkEnd w:id="328"/>
    <w:bookmarkStart w:name="z357" w:id="329"/>
    <w:p>
      <w:pPr>
        <w:spacing w:after="0"/>
        <w:ind w:left="0"/>
        <w:jc w:val="both"/>
      </w:pPr>
      <w:r>
        <w:rPr>
          <w:rFonts w:ascii="Times New Roman"/>
          <w:b w:val="false"/>
          <w:i w:val="false"/>
          <w:color w:val="000000"/>
          <w:sz w:val="28"/>
        </w:rPr>
        <w:t xml:space="preserve">
      Ескертпе: нысан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 өтеусіз негізде жинауға арналған нысанын толтыру бойынша түсіндірмеге сәйкес толтырылады. </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асырылған кепілдік</w:t>
            </w:r>
            <w:r>
              <w:br/>
            </w:r>
            <w:r>
              <w:rPr>
                <w:rFonts w:ascii="Times New Roman"/>
                <w:b w:val="false"/>
                <w:i w:val="false"/>
                <w:color w:val="000000"/>
                <w:sz w:val="20"/>
              </w:rPr>
              <w:t xml:space="preserve"> төлемдері, жәбірленушінің </w:t>
            </w:r>
            <w:r>
              <w:br/>
            </w:r>
            <w:r>
              <w:rPr>
                <w:rFonts w:ascii="Times New Roman"/>
                <w:b w:val="false"/>
                <w:i w:val="false"/>
                <w:color w:val="000000"/>
                <w:sz w:val="20"/>
              </w:rPr>
              <w:t xml:space="preserve">өміріне, денсаулығына </w:t>
            </w:r>
            <w:r>
              <w:br/>
            </w:r>
            <w:r>
              <w:rPr>
                <w:rFonts w:ascii="Times New Roman"/>
                <w:b w:val="false"/>
                <w:i w:val="false"/>
                <w:color w:val="000000"/>
                <w:sz w:val="20"/>
              </w:rPr>
              <w:t xml:space="preserve">келтірілген зиянды және </w:t>
            </w:r>
            <w:r>
              <w:br/>
            </w:r>
            <w:r>
              <w:rPr>
                <w:rFonts w:ascii="Times New Roman"/>
                <w:b w:val="false"/>
                <w:i w:val="false"/>
                <w:color w:val="000000"/>
                <w:sz w:val="20"/>
              </w:rPr>
              <w:t xml:space="preserve">(немесе) жерлеуге жұмсалған </w:t>
            </w:r>
            <w:r>
              <w:br/>
            </w:r>
            <w:r>
              <w:rPr>
                <w:rFonts w:ascii="Times New Roman"/>
                <w:b w:val="false"/>
                <w:i w:val="false"/>
                <w:color w:val="000000"/>
                <w:sz w:val="20"/>
              </w:rPr>
              <w:t xml:space="preserve">шығыстарды өтеу бойынша </w:t>
            </w:r>
            <w:r>
              <w:br/>
            </w:r>
            <w:r>
              <w:rPr>
                <w:rFonts w:ascii="Times New Roman"/>
                <w:b w:val="false"/>
                <w:i w:val="false"/>
                <w:color w:val="000000"/>
                <w:sz w:val="20"/>
              </w:rPr>
              <w:t xml:space="preserve">төлемдер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59" w:id="330"/>
    <w:p>
      <w:pPr>
        <w:spacing w:after="0"/>
        <w:ind w:left="0"/>
        <w:jc w:val="left"/>
      </w:pPr>
      <w:r>
        <w:rPr>
          <w:rFonts w:ascii="Times New Roman"/>
          <w:b/>
          <w:i w:val="false"/>
          <w:color w:val="000000"/>
        </w:rPr>
        <w:t xml:space="preserve">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(индексі – 9 – OGOSV, кезеңділігі – ай сайын)</w:t>
      </w:r>
    </w:p>
    <w:bookmarkEnd w:id="330"/>
    <w:bookmarkStart w:name="z360" w:id="33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31"/>
    <w:bookmarkStart w:name="z361" w:id="332"/>
    <w:p>
      <w:pPr>
        <w:spacing w:after="0"/>
        <w:ind w:left="0"/>
        <w:jc w:val="left"/>
      </w:pPr>
      <w:r>
        <w:rPr>
          <w:rFonts w:ascii="Times New Roman"/>
          <w:b/>
          <w:i w:val="false"/>
          <w:color w:val="000000"/>
        </w:rPr>
        <w:t xml:space="preserve"> 1-тарау. Жалпы ережелер</w:t>
      </w:r>
    </w:p>
    <w:bookmarkEnd w:id="332"/>
    <w:bookmarkStart w:name="z362" w:id="333"/>
    <w:p>
      <w:pPr>
        <w:spacing w:after="0"/>
        <w:ind w:left="0"/>
        <w:jc w:val="both"/>
      </w:pPr>
      <w:r>
        <w:rPr>
          <w:rFonts w:ascii="Times New Roman"/>
          <w:b w:val="false"/>
          <w:i w:val="false"/>
          <w:color w:val="000000"/>
          <w:sz w:val="28"/>
        </w:rPr>
        <w:t xml:space="preserve">
      1. Осы түсіндірмеде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333"/>
    <w:bookmarkStart w:name="z363" w:id="334"/>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34"/>
    <w:bookmarkStart w:name="z364" w:id="33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35"/>
    <w:bookmarkStart w:name="z365" w:id="336"/>
    <w:p>
      <w:pPr>
        <w:spacing w:after="0"/>
        <w:ind w:left="0"/>
        <w:jc w:val="left"/>
      </w:pPr>
      <w:r>
        <w:rPr>
          <w:rFonts w:ascii="Times New Roman"/>
          <w:b/>
          <w:i w:val="false"/>
          <w:color w:val="000000"/>
        </w:rPr>
        <w:t xml:space="preserve"> 2-тарау. Нысанды толтыру бойынша түсіндірме</w:t>
      </w:r>
    </w:p>
    <w:bookmarkEnd w:id="336"/>
    <w:bookmarkStart w:name="z366" w:id="337"/>
    <w:p>
      <w:pPr>
        <w:spacing w:after="0"/>
        <w:ind w:left="0"/>
        <w:jc w:val="both"/>
      </w:pPr>
      <w:r>
        <w:rPr>
          <w:rFonts w:ascii="Times New Roman"/>
          <w:b w:val="false"/>
          <w:i w:val="false"/>
          <w:color w:val="000000"/>
          <w:sz w:val="28"/>
        </w:rPr>
        <w:t>
      4. 3-бағанда есепті кезеңнің басынан бастап қаржы жылындағы сома көрсетіледі.</w:t>
      </w:r>
    </w:p>
    <w:bookmarkEnd w:id="337"/>
    <w:bookmarkStart w:name="z367" w:id="338"/>
    <w:p>
      <w:pPr>
        <w:spacing w:after="0"/>
        <w:ind w:left="0"/>
        <w:jc w:val="both"/>
      </w:pPr>
      <w:r>
        <w:rPr>
          <w:rFonts w:ascii="Times New Roman"/>
          <w:b w:val="false"/>
          <w:i w:val="false"/>
          <w:color w:val="000000"/>
          <w:sz w:val="28"/>
        </w:rPr>
        <w:t xml:space="preserve">
      5. 4-бағанда өткен қаржы жылының сомасы көрсетіледі. </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69" w:id="3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339"/>
    <w:bookmarkStart w:name="z370" w:id="34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40"/>
    <w:bookmarkStart w:name="z371" w:id="341"/>
    <w:p>
      <w:pPr>
        <w:spacing w:after="0"/>
        <w:ind w:left="0"/>
        <w:jc w:val="both"/>
      </w:pPr>
      <w:r>
        <w:rPr>
          <w:rFonts w:ascii="Times New Roman"/>
          <w:b w:val="false"/>
          <w:i w:val="false"/>
          <w:color w:val="000000"/>
          <w:sz w:val="28"/>
        </w:rPr>
        <w:t>
      Әкімшілік нысанның атауы: меншікті активтер есебінен қалыптастырылған инвестициялық портфель туралы есеп</w:t>
      </w:r>
    </w:p>
    <w:bookmarkEnd w:id="341"/>
    <w:bookmarkStart w:name="z372" w:id="3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 – OGOSV</w:t>
      </w:r>
    </w:p>
    <w:bookmarkEnd w:id="342"/>
    <w:bookmarkStart w:name="z373" w:id="343"/>
    <w:p>
      <w:pPr>
        <w:spacing w:after="0"/>
        <w:ind w:left="0"/>
        <w:jc w:val="both"/>
      </w:pPr>
      <w:r>
        <w:rPr>
          <w:rFonts w:ascii="Times New Roman"/>
          <w:b w:val="false"/>
          <w:i w:val="false"/>
          <w:color w:val="000000"/>
          <w:sz w:val="28"/>
        </w:rPr>
        <w:t>
      Кезеңділігі: ай сайын</w:t>
      </w:r>
    </w:p>
    <w:bookmarkEnd w:id="343"/>
    <w:bookmarkStart w:name="z374" w:id="344"/>
    <w:p>
      <w:pPr>
        <w:spacing w:after="0"/>
        <w:ind w:left="0"/>
        <w:jc w:val="both"/>
      </w:pPr>
      <w:r>
        <w:rPr>
          <w:rFonts w:ascii="Times New Roman"/>
          <w:b w:val="false"/>
          <w:i w:val="false"/>
          <w:color w:val="000000"/>
          <w:sz w:val="28"/>
        </w:rPr>
        <w:t>
      Есепті кезеңі: 20___жылғы "__" ________ жағдай бойынша</w:t>
      </w:r>
    </w:p>
    <w:bookmarkEnd w:id="344"/>
    <w:bookmarkStart w:name="z375" w:id="3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45"/>
    <w:bookmarkStart w:name="z376" w:id="34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346"/>
    <w:bookmarkStart w:name="z377" w:id="347"/>
    <w:p>
      <w:pPr>
        <w:spacing w:after="0"/>
        <w:ind w:left="0"/>
        <w:jc w:val="both"/>
      </w:pPr>
      <w:r>
        <w:rPr>
          <w:rFonts w:ascii="Times New Roman"/>
          <w:b w:val="false"/>
          <w:i w:val="false"/>
          <w:color w:val="000000"/>
          <w:sz w:val="28"/>
        </w:rPr>
        <w:t>
      БСН: _______________________</w:t>
      </w:r>
    </w:p>
    <w:bookmarkEnd w:id="347"/>
    <w:bookmarkStart w:name="z378" w:id="348"/>
    <w:p>
      <w:pPr>
        <w:spacing w:after="0"/>
        <w:ind w:left="0"/>
        <w:jc w:val="both"/>
      </w:pPr>
      <w:r>
        <w:rPr>
          <w:rFonts w:ascii="Times New Roman"/>
          <w:b w:val="false"/>
          <w:i w:val="false"/>
          <w:color w:val="000000"/>
          <w:sz w:val="28"/>
        </w:rPr>
        <w:t>
      Жинау әдісі: электрондық түрде</w:t>
      </w:r>
    </w:p>
    <w:bookmarkEnd w:id="348"/>
    <w:bookmarkStart w:name="z379" w:id="349"/>
    <w:p>
      <w:pPr>
        <w:spacing w:after="0"/>
        <w:ind w:left="0"/>
        <w:jc w:val="both"/>
      </w:pPr>
      <w:r>
        <w:rPr>
          <w:rFonts w:ascii="Times New Roman"/>
          <w:b w:val="false"/>
          <w:i w:val="false"/>
          <w:color w:val="000000"/>
          <w:sz w:val="28"/>
        </w:rPr>
        <w:t>
      (мың теңгемен)</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портфельдегі</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0"/>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ағымдағы шоттар: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Стандард энд Пурс (Standard &amp; Poor's)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(эмитентінде)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 бағалы қағаздарды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алатын заңды тұлға шығарған борыштық бағалы қағаздар, сондай-ақ Қазақстан Республикасы Үкіметінің мемлекетті кепілі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51"/>
    <w:p>
      <w:pPr>
        <w:spacing w:after="0"/>
        <w:ind w:left="0"/>
        <w:jc w:val="both"/>
      </w:pPr>
      <w:r>
        <w:rPr>
          <w:rFonts w:ascii="Times New Roman"/>
          <w:b w:val="false"/>
          <w:i w:val="false"/>
          <w:color w:val="000000"/>
          <w:sz w:val="28"/>
        </w:rPr>
        <w:t>
      Атауы ________________________________________________</w:t>
      </w:r>
    </w:p>
    <w:bookmarkEnd w:id="351"/>
    <w:bookmarkStart w:name="z383" w:id="352"/>
    <w:p>
      <w:pPr>
        <w:spacing w:after="0"/>
        <w:ind w:left="0"/>
        <w:jc w:val="both"/>
      </w:pPr>
      <w:r>
        <w:rPr>
          <w:rFonts w:ascii="Times New Roman"/>
          <w:b w:val="false"/>
          <w:i w:val="false"/>
          <w:color w:val="000000"/>
          <w:sz w:val="28"/>
        </w:rPr>
        <w:t>
      Мекенжайы_____________________________________________________</w:t>
      </w:r>
    </w:p>
    <w:bookmarkEnd w:id="352"/>
    <w:bookmarkStart w:name="z384" w:id="353"/>
    <w:p>
      <w:pPr>
        <w:spacing w:after="0"/>
        <w:ind w:left="0"/>
        <w:jc w:val="both"/>
      </w:pPr>
      <w:r>
        <w:rPr>
          <w:rFonts w:ascii="Times New Roman"/>
          <w:b w:val="false"/>
          <w:i w:val="false"/>
          <w:color w:val="000000"/>
          <w:sz w:val="28"/>
        </w:rPr>
        <w:t>
      Телефоны ______________________________________________________</w:t>
      </w:r>
    </w:p>
    <w:bookmarkEnd w:id="353"/>
    <w:bookmarkStart w:name="z385" w:id="354"/>
    <w:p>
      <w:pPr>
        <w:spacing w:after="0"/>
        <w:ind w:left="0"/>
        <w:jc w:val="both"/>
      </w:pPr>
      <w:r>
        <w:rPr>
          <w:rFonts w:ascii="Times New Roman"/>
          <w:b w:val="false"/>
          <w:i w:val="false"/>
          <w:color w:val="000000"/>
          <w:sz w:val="28"/>
        </w:rPr>
        <w:t>
      Электрондық пошта мекенжайы ___________________________________</w:t>
      </w:r>
    </w:p>
    <w:bookmarkEnd w:id="354"/>
    <w:bookmarkStart w:name="z386" w:id="355"/>
    <w:p>
      <w:pPr>
        <w:spacing w:after="0"/>
        <w:ind w:left="0"/>
        <w:jc w:val="both"/>
      </w:pPr>
      <w:r>
        <w:rPr>
          <w:rFonts w:ascii="Times New Roman"/>
          <w:b w:val="false"/>
          <w:i w:val="false"/>
          <w:color w:val="000000"/>
          <w:sz w:val="28"/>
        </w:rPr>
        <w:t xml:space="preserve">
      Орындаушы ______________________________ ____________________ </w:t>
      </w:r>
    </w:p>
    <w:bookmarkEnd w:id="355"/>
    <w:bookmarkStart w:name="z387" w:id="35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56"/>
    <w:bookmarkStart w:name="z388" w:id="35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57"/>
    <w:bookmarkStart w:name="z389" w:id="358"/>
    <w:p>
      <w:pPr>
        <w:spacing w:after="0"/>
        <w:ind w:left="0"/>
        <w:jc w:val="both"/>
      </w:pPr>
      <w:r>
        <w:rPr>
          <w:rFonts w:ascii="Times New Roman"/>
          <w:b w:val="false"/>
          <w:i w:val="false"/>
          <w:color w:val="000000"/>
          <w:sz w:val="28"/>
        </w:rPr>
        <w:t xml:space="preserve">
      ___________________________________________ ______________ </w:t>
      </w:r>
    </w:p>
    <w:bookmarkEnd w:id="358"/>
    <w:bookmarkStart w:name="z390" w:id="359"/>
    <w:p>
      <w:pPr>
        <w:spacing w:after="0"/>
        <w:ind w:left="0"/>
        <w:jc w:val="both"/>
      </w:pPr>
      <w:r>
        <w:rPr>
          <w:rFonts w:ascii="Times New Roman"/>
          <w:b w:val="false"/>
          <w:i w:val="false"/>
          <w:color w:val="000000"/>
          <w:sz w:val="28"/>
        </w:rPr>
        <w:t>
       тегі, аты және әкесінің аты (ол болған жағдайда)       қолы</w:t>
      </w:r>
    </w:p>
    <w:bookmarkEnd w:id="359"/>
    <w:bookmarkStart w:name="z391" w:id="360"/>
    <w:p>
      <w:pPr>
        <w:spacing w:after="0"/>
        <w:ind w:left="0"/>
        <w:jc w:val="both"/>
      </w:pPr>
      <w:r>
        <w:rPr>
          <w:rFonts w:ascii="Times New Roman"/>
          <w:b w:val="false"/>
          <w:i w:val="false"/>
          <w:color w:val="000000"/>
          <w:sz w:val="28"/>
        </w:rPr>
        <w:t xml:space="preserve">
      күні 20__ жылғы "____" ______________ </w:t>
      </w:r>
    </w:p>
    <w:bookmarkEnd w:id="360"/>
    <w:bookmarkStart w:name="z392" w:id="361"/>
    <w:p>
      <w:pPr>
        <w:spacing w:after="0"/>
        <w:ind w:left="0"/>
        <w:jc w:val="both"/>
      </w:pPr>
      <w:r>
        <w:rPr>
          <w:rFonts w:ascii="Times New Roman"/>
          <w:b w:val="false"/>
          <w:i w:val="false"/>
          <w:color w:val="000000"/>
          <w:sz w:val="28"/>
        </w:rPr>
        <w:t>
      Ескертпе: нысан "Меншікті активтер есебінен қалыптастырылған инвестициялық портфель туралы есеп" әкімшілік деректерді өтеусіз негізде жинауға арналған нысанын толтыру бойынша түсіндірмеге сәйкес толтырылады.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 xml:space="preserve">қалыптастырылған </w:t>
            </w:r>
            <w:r>
              <w:br/>
            </w:r>
            <w:r>
              <w:rPr>
                <w:rFonts w:ascii="Times New Roman"/>
                <w:b w:val="false"/>
                <w:i w:val="false"/>
                <w:color w:val="000000"/>
                <w:sz w:val="20"/>
              </w:rPr>
              <w:t>инвестициялық</w:t>
            </w:r>
            <w:r>
              <w:br/>
            </w:r>
            <w:r>
              <w:rPr>
                <w:rFonts w:ascii="Times New Roman"/>
                <w:b w:val="false"/>
                <w:i w:val="false"/>
                <w:color w:val="000000"/>
                <w:sz w:val="20"/>
              </w:rPr>
              <w:t xml:space="preserve">портфель туралы есеп" </w:t>
            </w:r>
            <w:r>
              <w:br/>
            </w:r>
            <w:r>
              <w:rPr>
                <w:rFonts w:ascii="Times New Roman"/>
                <w:b w:val="false"/>
                <w:i w:val="false"/>
                <w:color w:val="000000"/>
                <w:sz w:val="20"/>
              </w:rPr>
              <w:t>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94" w:id="362"/>
    <w:p>
      <w:pPr>
        <w:spacing w:after="0"/>
        <w:ind w:left="0"/>
        <w:jc w:val="left"/>
      </w:pPr>
      <w:r>
        <w:rPr>
          <w:rFonts w:ascii="Times New Roman"/>
          <w:b/>
          <w:i w:val="false"/>
          <w:color w:val="000000"/>
        </w:rPr>
        <w:t xml:space="preserve"> "Меншікті активтер есебінен қалыптастырылған  инвестициялық портфель туралы есеп"  (индексі – 10 – OGOSV, кезеңділігі – ай сайын)</w:t>
      </w:r>
    </w:p>
    <w:bookmarkEnd w:id="362"/>
    <w:bookmarkStart w:name="z395" w:id="36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63"/>
    <w:bookmarkStart w:name="z396" w:id="364"/>
    <w:p>
      <w:pPr>
        <w:spacing w:after="0"/>
        <w:ind w:left="0"/>
        <w:jc w:val="left"/>
      </w:pPr>
      <w:r>
        <w:rPr>
          <w:rFonts w:ascii="Times New Roman"/>
          <w:b/>
          <w:i w:val="false"/>
          <w:color w:val="000000"/>
        </w:rPr>
        <w:t xml:space="preserve"> 1-тарау. Жалпы ережелер</w:t>
      </w:r>
    </w:p>
    <w:bookmarkEnd w:id="364"/>
    <w:bookmarkStart w:name="z397" w:id="365"/>
    <w:p>
      <w:pPr>
        <w:spacing w:after="0"/>
        <w:ind w:left="0"/>
        <w:jc w:val="both"/>
      </w:pPr>
      <w:r>
        <w:rPr>
          <w:rFonts w:ascii="Times New Roman"/>
          <w:b w:val="false"/>
          <w:i w:val="false"/>
          <w:color w:val="000000"/>
          <w:sz w:val="28"/>
        </w:rPr>
        <w:t xml:space="preserve">
      1. Осы түсіндірмеде "Меншікті активтер есебінен қалыптастырылған инвестициялық портфель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365"/>
    <w:bookmarkStart w:name="z398" w:id="366"/>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66"/>
    <w:bookmarkStart w:name="z399" w:id="36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67"/>
    <w:bookmarkStart w:name="z400" w:id="368"/>
    <w:p>
      <w:pPr>
        <w:spacing w:after="0"/>
        <w:ind w:left="0"/>
        <w:jc w:val="left"/>
      </w:pPr>
      <w:r>
        <w:rPr>
          <w:rFonts w:ascii="Times New Roman"/>
          <w:b/>
          <w:i w:val="false"/>
          <w:color w:val="000000"/>
        </w:rPr>
        <w:t xml:space="preserve"> 2-тарау. Нысанды толтыру бойынша түсіндірме</w:t>
      </w:r>
    </w:p>
    <w:bookmarkEnd w:id="368"/>
    <w:bookmarkStart w:name="z401" w:id="369"/>
    <w:p>
      <w:pPr>
        <w:spacing w:after="0"/>
        <w:ind w:left="0"/>
        <w:jc w:val="both"/>
      </w:pPr>
      <w:r>
        <w:rPr>
          <w:rFonts w:ascii="Times New Roman"/>
          <w:b w:val="false"/>
          <w:i w:val="false"/>
          <w:color w:val="000000"/>
          <w:sz w:val="28"/>
        </w:rPr>
        <w:t xml:space="preserve">
      4. Нысанды толтыру мақсатында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17396 болып тіркелген) сәйкес Стандард энд Пурс (Standard &amp; Poor's) рейтингтік агенттігінің рейтингтік бағаларынан басқа Мудис Инвесторс Сервис (Moody's Investors Service) және Фитч (Fitch) агенттіктерінің, сондай-ақ олардың еншілес рейтингтік ұйымдарының рейтингтік бағалары басқа рейтингтік агенттіктердің рейтингтік бағалары деп танылады. </w:t>
      </w:r>
    </w:p>
    <w:bookmarkEnd w:id="369"/>
    <w:bookmarkStart w:name="z402" w:id="370"/>
    <w:p>
      <w:pPr>
        <w:spacing w:after="0"/>
        <w:ind w:left="0"/>
        <w:jc w:val="both"/>
      </w:pPr>
      <w:r>
        <w:rPr>
          <w:rFonts w:ascii="Times New Roman"/>
          <w:b w:val="false"/>
          <w:i w:val="false"/>
          <w:color w:val="000000"/>
          <w:sz w:val="28"/>
        </w:rPr>
        <w:t>
      5. 3-бағанда баланстық құн көрсетіледі.</w:t>
      </w:r>
    </w:p>
    <w:bookmarkEnd w:id="370"/>
    <w:bookmarkStart w:name="z403" w:id="371"/>
    <w:p>
      <w:pPr>
        <w:spacing w:after="0"/>
        <w:ind w:left="0"/>
        <w:jc w:val="both"/>
      </w:pPr>
      <w:r>
        <w:rPr>
          <w:rFonts w:ascii="Times New Roman"/>
          <w:b w:val="false"/>
          <w:i w:val="false"/>
          <w:color w:val="000000"/>
          <w:sz w:val="28"/>
        </w:rPr>
        <w:t>
      6. 4-бағанда инвестициялық портфельдегі үлес пайызбен көрсетіледі.</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 (сақтандырылушыларға, пайда алушыларға) сақтандыру</w:t>
            </w:r>
            <w:r>
              <w:br/>
            </w:r>
            <w:r>
              <w:rPr>
                <w:rFonts w:ascii="Times New Roman"/>
                <w:b w:val="false"/>
                <w:i w:val="false"/>
                <w:color w:val="000000"/>
                <w:sz w:val="20"/>
              </w:rPr>
              <w:t>төлемдерін жүзеге асыруға</w:t>
            </w:r>
            <w:r>
              <w:br/>
            </w:r>
            <w:r>
              <w:rPr>
                <w:rFonts w:ascii="Times New Roman"/>
                <w:b w:val="false"/>
                <w:i w:val="false"/>
                <w:color w:val="000000"/>
                <w:sz w:val="20"/>
              </w:rPr>
              <w:t>кепілдік беретін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нысан </w:t>
            </w:r>
          </w:p>
        </w:tc>
      </w:tr>
    </w:tbl>
    <w:bookmarkStart w:name="z405" w:id="3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372"/>
    <w:bookmarkStart w:name="z406" w:id="37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73"/>
    <w:bookmarkStart w:name="z407" w:id="374"/>
    <w:p>
      <w:pPr>
        <w:spacing w:after="0"/>
        <w:ind w:left="0"/>
        <w:jc w:val="both"/>
      </w:pPr>
      <w:r>
        <w:rPr>
          <w:rFonts w:ascii="Times New Roman"/>
          <w:b w:val="false"/>
          <w:i w:val="false"/>
          <w:color w:val="000000"/>
          <w:sz w:val="28"/>
        </w:rPr>
        <w:t xml:space="preserve">
      Әкімшілік нысанның атауы: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w:t>
      </w:r>
    </w:p>
    <w:bookmarkEnd w:id="374"/>
    <w:bookmarkStart w:name="z408" w:id="3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 OGOSV</w:t>
      </w:r>
    </w:p>
    <w:bookmarkEnd w:id="375"/>
    <w:bookmarkStart w:name="z409" w:id="376"/>
    <w:p>
      <w:pPr>
        <w:spacing w:after="0"/>
        <w:ind w:left="0"/>
        <w:jc w:val="both"/>
      </w:pPr>
      <w:r>
        <w:rPr>
          <w:rFonts w:ascii="Times New Roman"/>
          <w:b w:val="false"/>
          <w:i w:val="false"/>
          <w:color w:val="000000"/>
          <w:sz w:val="28"/>
        </w:rPr>
        <w:t>
      Кезеңділігі: ай сайын</w:t>
      </w:r>
    </w:p>
    <w:bookmarkEnd w:id="376"/>
    <w:bookmarkStart w:name="z410" w:id="377"/>
    <w:p>
      <w:pPr>
        <w:spacing w:after="0"/>
        <w:ind w:left="0"/>
        <w:jc w:val="both"/>
      </w:pPr>
      <w:r>
        <w:rPr>
          <w:rFonts w:ascii="Times New Roman"/>
          <w:b w:val="false"/>
          <w:i w:val="false"/>
          <w:color w:val="000000"/>
          <w:sz w:val="28"/>
        </w:rPr>
        <w:t>
      Есепті кезеңі: 20___жылғы "__" ________ жағдай бойынша</w:t>
      </w:r>
    </w:p>
    <w:bookmarkEnd w:id="377"/>
    <w:bookmarkStart w:name="z411" w:id="3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78"/>
    <w:bookmarkStart w:name="z412" w:id="3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379"/>
    <w:bookmarkStart w:name="z413" w:id="380"/>
    <w:p>
      <w:pPr>
        <w:spacing w:after="0"/>
        <w:ind w:left="0"/>
        <w:jc w:val="both"/>
      </w:pPr>
      <w:r>
        <w:rPr>
          <w:rFonts w:ascii="Times New Roman"/>
          <w:b w:val="false"/>
          <w:i w:val="false"/>
          <w:color w:val="000000"/>
          <w:sz w:val="28"/>
        </w:rPr>
        <w:t>
      БСН: _______________________</w:t>
      </w:r>
    </w:p>
    <w:bookmarkEnd w:id="380"/>
    <w:bookmarkStart w:name="z414" w:id="381"/>
    <w:p>
      <w:pPr>
        <w:spacing w:after="0"/>
        <w:ind w:left="0"/>
        <w:jc w:val="both"/>
      </w:pPr>
      <w:r>
        <w:rPr>
          <w:rFonts w:ascii="Times New Roman"/>
          <w:b w:val="false"/>
          <w:i w:val="false"/>
          <w:color w:val="000000"/>
          <w:sz w:val="28"/>
        </w:rPr>
        <w:t>
      Жинау әдісі: электрондық түрде</w:t>
      </w:r>
    </w:p>
    <w:bookmarkEnd w:id="381"/>
    <w:bookmarkStart w:name="z415" w:id="382"/>
    <w:p>
      <w:pPr>
        <w:spacing w:after="0"/>
        <w:ind w:left="0"/>
        <w:jc w:val="both"/>
      </w:pPr>
      <w:r>
        <w:rPr>
          <w:rFonts w:ascii="Times New Roman"/>
          <w:b w:val="false"/>
          <w:i w:val="false"/>
          <w:color w:val="000000"/>
          <w:sz w:val="28"/>
        </w:rPr>
        <w:t>
      (мың теңгемен)</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портфельдегі</w:t>
            </w:r>
            <w:r>
              <w:rPr>
                <w:rFonts w:ascii="Times New Roman"/>
                <w:b w:val="false"/>
                <w:i w:val="false"/>
                <w:color w:val="000000"/>
                <w:sz w:val="20"/>
              </w:rPr>
              <w:t xml:space="preserve"> </w:t>
            </w:r>
            <w:r>
              <w:rPr>
                <w:rFonts w:ascii="Times New Roman"/>
                <w:b/>
                <w:i w:val="false"/>
                <w:color w:val="000000"/>
                <w:sz w:val="20"/>
              </w:rPr>
              <w:t>үлес</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3"/>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4"/>
          <w:p>
            <w:pPr>
              <w:spacing w:after="20"/>
              <w:ind w:left="20"/>
              <w:jc w:val="both"/>
            </w:pPr>
            <w:r>
              <w:rPr>
                <w:rFonts w:ascii="Times New Roman"/>
                <w:b w:val="false"/>
                <w:i w:val="false"/>
                <w:color w:val="000000"/>
                <w:sz w:val="20"/>
              </w:rPr>
              <w:t>
Қазақстан Республикасы заңды тұлғаларының</w:t>
            </w:r>
          </w:p>
          <w:bookmarkEnd w:id="384"/>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5"/>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6"/>
          <w:p>
            <w:pPr>
              <w:spacing w:after="20"/>
              <w:ind w:left="20"/>
              <w:jc w:val="both"/>
            </w:pPr>
            <w:r>
              <w:rPr>
                <w:rFonts w:ascii="Times New Roman"/>
                <w:b w:val="false"/>
                <w:i w:val="false"/>
                <w:color w:val="000000"/>
                <w:sz w:val="20"/>
              </w:rPr>
              <w:t>
Қазақстан Республикасы заңды тұлғаларының</w:t>
            </w:r>
          </w:p>
          <w:bookmarkEnd w:id="386"/>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7"/>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8"/>
          <w:p>
            <w:pPr>
              <w:spacing w:after="20"/>
              <w:ind w:left="20"/>
              <w:jc w:val="both"/>
            </w:pPr>
            <w:r>
              <w:rPr>
                <w:rFonts w:ascii="Times New Roman"/>
                <w:b w:val="false"/>
                <w:i w:val="false"/>
                <w:color w:val="000000"/>
                <w:sz w:val="20"/>
              </w:rPr>
              <w:t>
Қазақстан Республикасы заңды тұлғаларының</w:t>
            </w:r>
          </w:p>
          <w:bookmarkEnd w:id="388"/>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активінің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89"/>
    <w:p>
      <w:pPr>
        <w:spacing w:after="0"/>
        <w:ind w:left="0"/>
        <w:jc w:val="both"/>
      </w:pPr>
      <w:r>
        <w:rPr>
          <w:rFonts w:ascii="Times New Roman"/>
          <w:b w:val="false"/>
          <w:i w:val="false"/>
          <w:color w:val="000000"/>
          <w:sz w:val="28"/>
        </w:rPr>
        <w:t>
      Атауы ________________________________________________</w:t>
      </w:r>
    </w:p>
    <w:bookmarkEnd w:id="389"/>
    <w:bookmarkStart w:name="z426" w:id="390"/>
    <w:p>
      <w:pPr>
        <w:spacing w:after="0"/>
        <w:ind w:left="0"/>
        <w:jc w:val="both"/>
      </w:pPr>
      <w:r>
        <w:rPr>
          <w:rFonts w:ascii="Times New Roman"/>
          <w:b w:val="false"/>
          <w:i w:val="false"/>
          <w:color w:val="000000"/>
          <w:sz w:val="28"/>
        </w:rPr>
        <w:t>
      Мекенжайы _____________________________________________________</w:t>
      </w:r>
    </w:p>
    <w:bookmarkEnd w:id="390"/>
    <w:bookmarkStart w:name="z427" w:id="391"/>
    <w:p>
      <w:pPr>
        <w:spacing w:after="0"/>
        <w:ind w:left="0"/>
        <w:jc w:val="both"/>
      </w:pPr>
      <w:r>
        <w:rPr>
          <w:rFonts w:ascii="Times New Roman"/>
          <w:b w:val="false"/>
          <w:i w:val="false"/>
          <w:color w:val="000000"/>
          <w:sz w:val="28"/>
        </w:rPr>
        <w:t>
      Телефоны ______________________________________________________</w:t>
      </w:r>
    </w:p>
    <w:bookmarkEnd w:id="391"/>
    <w:bookmarkStart w:name="z428" w:id="392"/>
    <w:p>
      <w:pPr>
        <w:spacing w:after="0"/>
        <w:ind w:left="0"/>
        <w:jc w:val="both"/>
      </w:pPr>
      <w:r>
        <w:rPr>
          <w:rFonts w:ascii="Times New Roman"/>
          <w:b w:val="false"/>
          <w:i w:val="false"/>
          <w:color w:val="000000"/>
          <w:sz w:val="28"/>
        </w:rPr>
        <w:t>
      Электрондық пошта мекенжайы ____________________________________</w:t>
      </w:r>
    </w:p>
    <w:bookmarkEnd w:id="392"/>
    <w:bookmarkStart w:name="z429" w:id="393"/>
    <w:p>
      <w:pPr>
        <w:spacing w:after="0"/>
        <w:ind w:left="0"/>
        <w:jc w:val="both"/>
      </w:pPr>
      <w:r>
        <w:rPr>
          <w:rFonts w:ascii="Times New Roman"/>
          <w:b w:val="false"/>
          <w:i w:val="false"/>
          <w:color w:val="000000"/>
          <w:sz w:val="28"/>
        </w:rPr>
        <w:t xml:space="preserve">
      Орындаушы ____________________________ ____________________ </w:t>
      </w:r>
    </w:p>
    <w:bookmarkEnd w:id="393"/>
    <w:bookmarkStart w:name="z430" w:id="39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94"/>
    <w:bookmarkStart w:name="z431" w:id="39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95"/>
    <w:bookmarkStart w:name="z432" w:id="396"/>
    <w:p>
      <w:pPr>
        <w:spacing w:after="0"/>
        <w:ind w:left="0"/>
        <w:jc w:val="both"/>
      </w:pPr>
      <w:r>
        <w:rPr>
          <w:rFonts w:ascii="Times New Roman"/>
          <w:b w:val="false"/>
          <w:i w:val="false"/>
          <w:color w:val="000000"/>
          <w:sz w:val="28"/>
        </w:rPr>
        <w:t xml:space="preserve">
      _____________________________________ ____________________ </w:t>
      </w:r>
    </w:p>
    <w:bookmarkEnd w:id="396"/>
    <w:bookmarkStart w:name="z433" w:id="397"/>
    <w:p>
      <w:pPr>
        <w:spacing w:after="0"/>
        <w:ind w:left="0"/>
        <w:jc w:val="both"/>
      </w:pPr>
      <w:r>
        <w:rPr>
          <w:rFonts w:ascii="Times New Roman"/>
          <w:b w:val="false"/>
          <w:i w:val="false"/>
          <w:color w:val="000000"/>
          <w:sz w:val="28"/>
        </w:rPr>
        <w:t>
       тегі, аты және әкесінің аты (ол болған жағдайда) қолы</w:t>
      </w:r>
    </w:p>
    <w:bookmarkEnd w:id="397"/>
    <w:bookmarkStart w:name="z434" w:id="398"/>
    <w:p>
      <w:pPr>
        <w:spacing w:after="0"/>
        <w:ind w:left="0"/>
        <w:jc w:val="both"/>
      </w:pPr>
      <w:r>
        <w:rPr>
          <w:rFonts w:ascii="Times New Roman"/>
          <w:b w:val="false"/>
          <w:i w:val="false"/>
          <w:color w:val="000000"/>
          <w:sz w:val="28"/>
        </w:rPr>
        <w:t>
      Күні 20__ жылғы "____" ______________</w:t>
      </w:r>
    </w:p>
    <w:bookmarkEnd w:id="398"/>
    <w:bookmarkStart w:name="z435" w:id="399"/>
    <w:p>
      <w:pPr>
        <w:spacing w:after="0"/>
        <w:ind w:left="0"/>
        <w:jc w:val="both"/>
      </w:pPr>
      <w:r>
        <w:rPr>
          <w:rFonts w:ascii="Times New Roman"/>
          <w:b w:val="false"/>
          <w:i w:val="false"/>
          <w:color w:val="000000"/>
          <w:sz w:val="28"/>
        </w:rPr>
        <w:t>
      Ескертпе: нысан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 өтеусіз негізде жинауға арналған нысанын толтыру бойынша түсіндірмеге сәйкес толтырылады.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 xml:space="preserve"> кепілдік беру резервтерінің </w:t>
            </w:r>
            <w:r>
              <w:br/>
            </w:r>
            <w:r>
              <w:rPr>
                <w:rFonts w:ascii="Times New Roman"/>
                <w:b w:val="false"/>
                <w:i w:val="false"/>
                <w:color w:val="000000"/>
                <w:sz w:val="20"/>
              </w:rPr>
              <w:t xml:space="preserve">қаражаты және зиянды өтеу </w:t>
            </w:r>
            <w:r>
              <w:br/>
            </w:r>
            <w:r>
              <w:rPr>
                <w:rFonts w:ascii="Times New Roman"/>
                <w:b w:val="false"/>
                <w:i w:val="false"/>
                <w:color w:val="000000"/>
                <w:sz w:val="20"/>
              </w:rPr>
              <w:t xml:space="preserve">резервінің қаражаты есебінен </w:t>
            </w:r>
            <w:r>
              <w:br/>
            </w:r>
            <w:r>
              <w:rPr>
                <w:rFonts w:ascii="Times New Roman"/>
                <w:b w:val="false"/>
                <w:i w:val="false"/>
                <w:color w:val="000000"/>
                <w:sz w:val="20"/>
              </w:rPr>
              <w:t xml:space="preserve">қалыптастырылған </w:t>
            </w:r>
            <w:r>
              <w:br/>
            </w:r>
            <w:r>
              <w:rPr>
                <w:rFonts w:ascii="Times New Roman"/>
                <w:b w:val="false"/>
                <w:i w:val="false"/>
                <w:color w:val="000000"/>
                <w:sz w:val="20"/>
              </w:rPr>
              <w:t xml:space="preserve">инвестициялық портфельдер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37" w:id="400"/>
    <w:p>
      <w:pPr>
        <w:spacing w:after="0"/>
        <w:ind w:left="0"/>
        <w:jc w:val="left"/>
      </w:pPr>
      <w:r>
        <w:rPr>
          <w:rFonts w:ascii="Times New Roman"/>
          <w:b/>
          <w:i w:val="false"/>
          <w:color w:val="000000"/>
        </w:rPr>
        <w:t xml:space="preserve">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(индексі – 11 – OGOSV, кезеңділігі – ай сайын)</w:t>
      </w:r>
    </w:p>
    <w:bookmarkEnd w:id="400"/>
    <w:bookmarkStart w:name="z438" w:id="40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01"/>
    <w:bookmarkStart w:name="z439" w:id="402"/>
    <w:p>
      <w:pPr>
        <w:spacing w:after="0"/>
        <w:ind w:left="0"/>
        <w:jc w:val="left"/>
      </w:pPr>
      <w:r>
        <w:rPr>
          <w:rFonts w:ascii="Times New Roman"/>
          <w:b/>
          <w:i w:val="false"/>
          <w:color w:val="000000"/>
        </w:rPr>
        <w:t xml:space="preserve"> 1-тарау. Жалпы ережелер</w:t>
      </w:r>
    </w:p>
    <w:bookmarkEnd w:id="402"/>
    <w:bookmarkStart w:name="z440" w:id="403"/>
    <w:p>
      <w:pPr>
        <w:spacing w:after="0"/>
        <w:ind w:left="0"/>
        <w:jc w:val="both"/>
      </w:pPr>
      <w:r>
        <w:rPr>
          <w:rFonts w:ascii="Times New Roman"/>
          <w:b w:val="false"/>
          <w:i w:val="false"/>
          <w:color w:val="000000"/>
          <w:sz w:val="28"/>
        </w:rPr>
        <w:t>
      1. Осы түсіндірмеде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03"/>
    <w:bookmarkStart w:name="z441" w:id="404"/>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жоғары сома 1 000 (бір мың) теңгеге дейін дөңгелектенеді.</w:t>
      </w:r>
    </w:p>
    <w:bookmarkEnd w:id="404"/>
    <w:bookmarkStart w:name="z442" w:id="40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05"/>
    <w:bookmarkStart w:name="z443" w:id="406"/>
    <w:p>
      <w:pPr>
        <w:spacing w:after="0"/>
        <w:ind w:left="0"/>
        <w:jc w:val="left"/>
      </w:pPr>
      <w:r>
        <w:rPr>
          <w:rFonts w:ascii="Times New Roman"/>
          <w:b/>
          <w:i w:val="false"/>
          <w:color w:val="000000"/>
        </w:rPr>
        <w:t xml:space="preserve"> 2-тарау. Нысанды толтыру бойынша түсіндірме</w:t>
      </w:r>
    </w:p>
    <w:bookmarkEnd w:id="406"/>
    <w:bookmarkStart w:name="z444" w:id="407"/>
    <w:p>
      <w:pPr>
        <w:spacing w:after="0"/>
        <w:ind w:left="0"/>
        <w:jc w:val="both"/>
      </w:pPr>
      <w:r>
        <w:rPr>
          <w:rFonts w:ascii="Times New Roman"/>
          <w:b w:val="false"/>
          <w:i w:val="false"/>
          <w:color w:val="000000"/>
          <w:sz w:val="28"/>
        </w:rPr>
        <w:t xml:space="preserve">
      4. Нысанды толтыру мақсатында мақсаты үшін Стандард энд Пурс (Standard &amp; Poor 's) рейтингтік агенттігінің рейтингтік бағаларынан басқа "Сақтандыру төлемдеріне кепілдік беру резервтері және зиянды өтеу резерві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17396 болып тіркелген)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w:t>
      </w:r>
    </w:p>
    <w:bookmarkEnd w:id="407"/>
    <w:bookmarkStart w:name="z445" w:id="408"/>
    <w:p>
      <w:pPr>
        <w:spacing w:after="0"/>
        <w:ind w:left="0"/>
        <w:jc w:val="both"/>
      </w:pPr>
      <w:r>
        <w:rPr>
          <w:rFonts w:ascii="Times New Roman"/>
          <w:b w:val="false"/>
          <w:i w:val="false"/>
          <w:color w:val="000000"/>
          <w:sz w:val="28"/>
        </w:rPr>
        <w:t>
      5. 3-бағанда баланстық құн көрсетіледі.</w:t>
      </w:r>
    </w:p>
    <w:bookmarkEnd w:id="408"/>
    <w:bookmarkStart w:name="z446" w:id="409"/>
    <w:p>
      <w:pPr>
        <w:spacing w:after="0"/>
        <w:ind w:left="0"/>
        <w:jc w:val="both"/>
      </w:pPr>
      <w:r>
        <w:rPr>
          <w:rFonts w:ascii="Times New Roman"/>
          <w:b w:val="false"/>
          <w:i w:val="false"/>
          <w:color w:val="000000"/>
          <w:sz w:val="28"/>
        </w:rPr>
        <w:t>
      6. 4-бағанда инвестициялық портфельдегі үлес пайызбен көрсетіледі.</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нысан </w:t>
            </w:r>
          </w:p>
        </w:tc>
      </w:tr>
    </w:tbl>
    <w:bookmarkStart w:name="z448" w:id="410"/>
    <w:p>
      <w:pPr>
        <w:spacing w:after="0"/>
        <w:ind w:left="0"/>
        <w:jc w:val="both"/>
      </w:pPr>
      <w:r>
        <w:rPr>
          <w:rFonts w:ascii="Times New Roman"/>
          <w:b w:val="false"/>
          <w:i w:val="false"/>
          <w:color w:val="000000"/>
          <w:sz w:val="28"/>
        </w:rPr>
        <w:t>
      Ұсынылады: Қазақстан Республикасының Ұлттық Банкіне</w:t>
      </w:r>
    </w:p>
    <w:bookmarkEnd w:id="410"/>
    <w:bookmarkStart w:name="z449" w:id="41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11"/>
    <w:bookmarkStart w:name="z450" w:id="412"/>
    <w:p>
      <w:pPr>
        <w:spacing w:after="0"/>
        <w:ind w:left="0"/>
        <w:jc w:val="both"/>
      </w:pPr>
      <w:r>
        <w:rPr>
          <w:rFonts w:ascii="Times New Roman"/>
          <w:b w:val="false"/>
          <w:i w:val="false"/>
          <w:color w:val="000000"/>
          <w:sz w:val="28"/>
        </w:rPr>
        <w:t>
      Әкімшілік нысанның атауы: меншікті активтерді инвестициялау лимиттерінің сақталуы туралы есеп</w:t>
      </w:r>
    </w:p>
    <w:bookmarkEnd w:id="412"/>
    <w:bookmarkStart w:name="z451" w:id="4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 – OGOSV</w:t>
      </w:r>
    </w:p>
    <w:bookmarkEnd w:id="413"/>
    <w:bookmarkStart w:name="z452" w:id="414"/>
    <w:p>
      <w:pPr>
        <w:spacing w:after="0"/>
        <w:ind w:left="0"/>
        <w:jc w:val="both"/>
      </w:pPr>
      <w:r>
        <w:rPr>
          <w:rFonts w:ascii="Times New Roman"/>
          <w:b w:val="false"/>
          <w:i w:val="false"/>
          <w:color w:val="000000"/>
          <w:sz w:val="28"/>
        </w:rPr>
        <w:t>
      Кезеңділігі: ай сайын</w:t>
      </w:r>
    </w:p>
    <w:bookmarkEnd w:id="414"/>
    <w:bookmarkStart w:name="z453" w:id="415"/>
    <w:p>
      <w:pPr>
        <w:spacing w:after="0"/>
        <w:ind w:left="0"/>
        <w:jc w:val="both"/>
      </w:pPr>
      <w:r>
        <w:rPr>
          <w:rFonts w:ascii="Times New Roman"/>
          <w:b w:val="false"/>
          <w:i w:val="false"/>
          <w:color w:val="000000"/>
          <w:sz w:val="28"/>
        </w:rPr>
        <w:t>
      Есепті кезеңі: 20___жылғы "__" ________ жағдай бойынша</w:t>
      </w:r>
    </w:p>
    <w:bookmarkEnd w:id="415"/>
    <w:bookmarkStart w:name="z454" w:id="4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416"/>
    <w:bookmarkStart w:name="z455" w:id="4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417"/>
    <w:bookmarkStart w:name="z456" w:id="418"/>
    <w:p>
      <w:pPr>
        <w:spacing w:after="0"/>
        <w:ind w:left="0"/>
        <w:jc w:val="both"/>
      </w:pPr>
      <w:r>
        <w:rPr>
          <w:rFonts w:ascii="Times New Roman"/>
          <w:b w:val="false"/>
          <w:i w:val="false"/>
          <w:color w:val="000000"/>
          <w:sz w:val="28"/>
        </w:rPr>
        <w:t>
      БСН: _______________________</w:t>
      </w:r>
    </w:p>
    <w:bookmarkEnd w:id="418"/>
    <w:bookmarkStart w:name="z457" w:id="419"/>
    <w:p>
      <w:pPr>
        <w:spacing w:after="0"/>
        <w:ind w:left="0"/>
        <w:jc w:val="both"/>
      </w:pPr>
      <w:r>
        <w:rPr>
          <w:rFonts w:ascii="Times New Roman"/>
          <w:b w:val="false"/>
          <w:i w:val="false"/>
          <w:color w:val="000000"/>
          <w:sz w:val="28"/>
        </w:rPr>
        <w:t>
      Жинау әдісі: электрондық түрде</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сомасынан</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ұйыммен (бұдан әрі - Ұйым) жасалған агенттік келісім негізінде кредиторларға кепілдік төлемдерін жүзеге асыру бойынша қызметтер көрсететін, банк операцияларының жекелеген түрлерін жүзеге асыратын агент-банкті қоспағанда) және оның үлестес тұлғаларында салымдарға, ақшаға және бағалы қағаздарға ("кері репо" операцияларын ескере отырып) жиынтық орналастыру - Ұйымның меншікті активтері есебінен қалыптастырылған инвестициялық портфельдің 20 (жиырма) пайызынан аспайды, бірақ осы банктің меншікті капиталының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жиынтық орналастыру - Ұйымның меншікті активтері есебінен қалыптастырылған инвестициялық портфельдің 10 (он) пайызынан аспайды, бірақ осы эмитенттің меншікті капиталының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мәртебесі бар, шет мемлекеттердің орталық үкіметтері шығарған бағалы қағаздарға ("кері репо" операцияларын ескере отырып) жиынтық орналастыру - Ұйымның меншікті активтерінің есебінен қалыптастырылған инвестициялық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активтерінің қатысуымен жасалатын "кері репо" мәмілелеріне жиынтық орналастыру - Ұйымның меншікті активтерінің есебінен қалыптастырылған инвес0тициялық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 - бір шығарылымдағы борыштық бағалы қағаздардың жалпы көлемінің 25 (жиырма бес)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мемлекеттік емес борыштық бағалы қағаздарға жиынтық орналастыру - Ұйымның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 Ұйымның меншікті активтерінің есебінен қалыптастырылған инвестициялық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20"/>
    <w:p>
      <w:pPr>
        <w:spacing w:after="0"/>
        <w:ind w:left="0"/>
        <w:jc w:val="both"/>
      </w:pPr>
      <w:r>
        <w:rPr>
          <w:rFonts w:ascii="Times New Roman"/>
          <w:b w:val="false"/>
          <w:i w:val="false"/>
          <w:color w:val="000000"/>
          <w:sz w:val="28"/>
        </w:rPr>
        <w:t>
      Атауы ______________________________________</w:t>
      </w:r>
    </w:p>
    <w:bookmarkEnd w:id="420"/>
    <w:bookmarkStart w:name="z459" w:id="421"/>
    <w:p>
      <w:pPr>
        <w:spacing w:after="0"/>
        <w:ind w:left="0"/>
        <w:jc w:val="both"/>
      </w:pPr>
      <w:r>
        <w:rPr>
          <w:rFonts w:ascii="Times New Roman"/>
          <w:b w:val="false"/>
          <w:i w:val="false"/>
          <w:color w:val="000000"/>
          <w:sz w:val="28"/>
        </w:rPr>
        <w:t>
      Мекенжайы __________________________________________________</w:t>
      </w:r>
    </w:p>
    <w:bookmarkEnd w:id="421"/>
    <w:bookmarkStart w:name="z460" w:id="422"/>
    <w:p>
      <w:pPr>
        <w:spacing w:after="0"/>
        <w:ind w:left="0"/>
        <w:jc w:val="both"/>
      </w:pPr>
      <w:r>
        <w:rPr>
          <w:rFonts w:ascii="Times New Roman"/>
          <w:b w:val="false"/>
          <w:i w:val="false"/>
          <w:color w:val="000000"/>
          <w:sz w:val="28"/>
        </w:rPr>
        <w:t>
      Телефоны ________________________________________</w:t>
      </w:r>
    </w:p>
    <w:bookmarkEnd w:id="422"/>
    <w:bookmarkStart w:name="z461" w:id="423"/>
    <w:p>
      <w:pPr>
        <w:spacing w:after="0"/>
        <w:ind w:left="0"/>
        <w:jc w:val="both"/>
      </w:pPr>
      <w:r>
        <w:rPr>
          <w:rFonts w:ascii="Times New Roman"/>
          <w:b w:val="false"/>
          <w:i w:val="false"/>
          <w:color w:val="000000"/>
          <w:sz w:val="28"/>
        </w:rPr>
        <w:t>
      Электрондық пошта мекенжайы _________________________</w:t>
      </w:r>
    </w:p>
    <w:bookmarkEnd w:id="423"/>
    <w:bookmarkStart w:name="z462" w:id="424"/>
    <w:p>
      <w:pPr>
        <w:spacing w:after="0"/>
        <w:ind w:left="0"/>
        <w:jc w:val="both"/>
      </w:pPr>
      <w:r>
        <w:rPr>
          <w:rFonts w:ascii="Times New Roman"/>
          <w:b w:val="false"/>
          <w:i w:val="false"/>
          <w:color w:val="000000"/>
          <w:sz w:val="28"/>
        </w:rPr>
        <w:t xml:space="preserve">
      Орындаушы ________________________________ ________________ </w:t>
      </w:r>
    </w:p>
    <w:bookmarkEnd w:id="424"/>
    <w:bookmarkStart w:name="z463" w:id="42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25"/>
    <w:bookmarkStart w:name="z464" w:id="42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26"/>
    <w:bookmarkStart w:name="z465" w:id="427"/>
    <w:p>
      <w:pPr>
        <w:spacing w:after="0"/>
        <w:ind w:left="0"/>
        <w:jc w:val="both"/>
      </w:pPr>
      <w:r>
        <w:rPr>
          <w:rFonts w:ascii="Times New Roman"/>
          <w:b w:val="false"/>
          <w:i w:val="false"/>
          <w:color w:val="000000"/>
          <w:sz w:val="28"/>
        </w:rPr>
        <w:t xml:space="preserve">
      _______________________________________ _____________ </w:t>
      </w:r>
    </w:p>
    <w:bookmarkEnd w:id="427"/>
    <w:bookmarkStart w:name="z466" w:id="428"/>
    <w:p>
      <w:pPr>
        <w:spacing w:after="0"/>
        <w:ind w:left="0"/>
        <w:jc w:val="both"/>
      </w:pPr>
      <w:r>
        <w:rPr>
          <w:rFonts w:ascii="Times New Roman"/>
          <w:b w:val="false"/>
          <w:i w:val="false"/>
          <w:color w:val="000000"/>
          <w:sz w:val="28"/>
        </w:rPr>
        <w:t>
       тегі, аты және әкесінің аты (ол болған жағдайда) қолы</w:t>
      </w:r>
    </w:p>
    <w:bookmarkEnd w:id="428"/>
    <w:bookmarkStart w:name="z467" w:id="429"/>
    <w:p>
      <w:pPr>
        <w:spacing w:after="0"/>
        <w:ind w:left="0"/>
        <w:jc w:val="both"/>
      </w:pPr>
      <w:r>
        <w:rPr>
          <w:rFonts w:ascii="Times New Roman"/>
          <w:b w:val="false"/>
          <w:i w:val="false"/>
          <w:color w:val="000000"/>
          <w:sz w:val="28"/>
        </w:rPr>
        <w:t>
      Күні 20__ жылғы "____" ______________</w:t>
      </w:r>
    </w:p>
    <w:bookmarkEnd w:id="429"/>
    <w:bookmarkStart w:name="z468" w:id="430"/>
    <w:p>
      <w:pPr>
        <w:spacing w:after="0"/>
        <w:ind w:left="0"/>
        <w:jc w:val="both"/>
      </w:pPr>
      <w:r>
        <w:rPr>
          <w:rFonts w:ascii="Times New Roman"/>
          <w:b w:val="false"/>
          <w:i w:val="false"/>
          <w:color w:val="000000"/>
          <w:sz w:val="28"/>
        </w:rPr>
        <w:t>
      Ескертпе: нысан "Меншікті активтерді инвестициялау лимиттерінің сақталуы туралы есеп" әкімшілік деректерді өтеусіз негізде жинауға арналған нысанын толтыру бойынша түсіндірмеге сәйкес толтырылады.</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 xml:space="preserve"> инвестициялау лимиттерінің </w:t>
            </w:r>
            <w:r>
              <w:br/>
            </w:r>
            <w:r>
              <w:rPr>
                <w:rFonts w:ascii="Times New Roman"/>
                <w:b w:val="false"/>
                <w:i w:val="false"/>
                <w:color w:val="000000"/>
                <w:sz w:val="20"/>
              </w:rPr>
              <w:t xml:space="preserve">сақталуы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70" w:id="431"/>
    <w:p>
      <w:pPr>
        <w:spacing w:after="0"/>
        <w:ind w:left="0"/>
        <w:jc w:val="left"/>
      </w:pPr>
      <w:r>
        <w:rPr>
          <w:rFonts w:ascii="Times New Roman"/>
          <w:b/>
          <w:i w:val="false"/>
          <w:color w:val="000000"/>
        </w:rPr>
        <w:t xml:space="preserve"> "Меншікті активтерді инвестициялау лимиттерінің  сақталуы туралы есеп"  (индексі – 12 – OGOSV, кезеңділігі – ай сайын)</w:t>
      </w:r>
    </w:p>
    <w:bookmarkEnd w:id="431"/>
    <w:bookmarkStart w:name="z471" w:id="43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32"/>
    <w:bookmarkStart w:name="z472" w:id="433"/>
    <w:p>
      <w:pPr>
        <w:spacing w:after="0"/>
        <w:ind w:left="0"/>
        <w:jc w:val="left"/>
      </w:pPr>
      <w:r>
        <w:rPr>
          <w:rFonts w:ascii="Times New Roman"/>
          <w:b/>
          <w:i w:val="false"/>
          <w:color w:val="000000"/>
        </w:rPr>
        <w:t xml:space="preserve"> 1-тарау. Жалпы ережелер</w:t>
      </w:r>
    </w:p>
    <w:bookmarkEnd w:id="433"/>
    <w:bookmarkStart w:name="z473" w:id="434"/>
    <w:p>
      <w:pPr>
        <w:spacing w:after="0"/>
        <w:ind w:left="0"/>
        <w:jc w:val="both"/>
      </w:pPr>
      <w:r>
        <w:rPr>
          <w:rFonts w:ascii="Times New Roman"/>
          <w:b w:val="false"/>
          <w:i w:val="false"/>
          <w:color w:val="000000"/>
          <w:sz w:val="28"/>
        </w:rPr>
        <w:t>
      1. Осы түсіндірмеде "Меншікті активтерді инвестициялау лимиттерінің сақталуы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34"/>
    <w:bookmarkStart w:name="z474" w:id="435"/>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35"/>
    <w:bookmarkStart w:name="z475" w:id="43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36"/>
    <w:bookmarkStart w:name="z476" w:id="437"/>
    <w:p>
      <w:pPr>
        <w:spacing w:after="0"/>
        <w:ind w:left="0"/>
        <w:jc w:val="left"/>
      </w:pPr>
      <w:r>
        <w:rPr>
          <w:rFonts w:ascii="Times New Roman"/>
          <w:b/>
          <w:i w:val="false"/>
          <w:color w:val="000000"/>
        </w:rPr>
        <w:t xml:space="preserve"> 2-тарау. Нысанды толтыру бойынша түсіндірме</w:t>
      </w:r>
    </w:p>
    <w:bookmarkEnd w:id="437"/>
    <w:bookmarkStart w:name="z477" w:id="438"/>
    <w:p>
      <w:pPr>
        <w:spacing w:after="0"/>
        <w:ind w:left="0"/>
        <w:jc w:val="both"/>
      </w:pPr>
      <w:r>
        <w:rPr>
          <w:rFonts w:ascii="Times New Roman"/>
          <w:b w:val="false"/>
          <w:i w:val="false"/>
          <w:color w:val="000000"/>
          <w:sz w:val="28"/>
        </w:rPr>
        <w:t>
      4. 3-бағанда баланстық құны көрсетіледі.</w:t>
      </w:r>
    </w:p>
    <w:bookmarkEnd w:id="438"/>
    <w:bookmarkStart w:name="z478" w:id="439"/>
    <w:p>
      <w:pPr>
        <w:spacing w:after="0"/>
        <w:ind w:left="0"/>
        <w:jc w:val="both"/>
      </w:pPr>
      <w:r>
        <w:rPr>
          <w:rFonts w:ascii="Times New Roman"/>
          <w:b w:val="false"/>
          <w:i w:val="false"/>
          <w:color w:val="000000"/>
          <w:sz w:val="28"/>
        </w:rPr>
        <w:t>
      5. 4-бағанда активтер сомасынан пайызы көрсетіледі.</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нысан </w:t>
            </w:r>
          </w:p>
        </w:tc>
      </w:tr>
    </w:tbl>
    <w:bookmarkStart w:name="z480" w:id="440"/>
    <w:p>
      <w:pPr>
        <w:spacing w:after="0"/>
        <w:ind w:left="0"/>
        <w:jc w:val="both"/>
      </w:pPr>
      <w:r>
        <w:rPr>
          <w:rFonts w:ascii="Times New Roman"/>
          <w:b w:val="false"/>
          <w:i w:val="false"/>
          <w:color w:val="000000"/>
          <w:sz w:val="28"/>
        </w:rPr>
        <w:t>
      Ұсынылады: Қазақстан Республикасының Ұлттық Банкіне</w:t>
      </w:r>
    </w:p>
    <w:bookmarkEnd w:id="440"/>
    <w:bookmarkStart w:name="z481" w:id="44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41"/>
    <w:bookmarkStart w:name="z482" w:id="442"/>
    <w:p>
      <w:pPr>
        <w:spacing w:after="0"/>
        <w:ind w:left="0"/>
        <w:jc w:val="both"/>
      </w:pPr>
      <w:r>
        <w:rPr>
          <w:rFonts w:ascii="Times New Roman"/>
          <w:b w:val="false"/>
          <w:i w:val="false"/>
          <w:color w:val="000000"/>
          <w:sz w:val="28"/>
        </w:rPr>
        <w:t>
      Әкімшілік нысанның атауы: 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p>
    <w:bookmarkEnd w:id="442"/>
    <w:bookmarkStart w:name="z483" w:id="4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 OGOSV</w:t>
      </w:r>
    </w:p>
    <w:bookmarkEnd w:id="443"/>
    <w:bookmarkStart w:name="z484" w:id="444"/>
    <w:p>
      <w:pPr>
        <w:spacing w:after="0"/>
        <w:ind w:left="0"/>
        <w:jc w:val="both"/>
      </w:pPr>
      <w:r>
        <w:rPr>
          <w:rFonts w:ascii="Times New Roman"/>
          <w:b w:val="false"/>
          <w:i w:val="false"/>
          <w:color w:val="000000"/>
          <w:sz w:val="28"/>
        </w:rPr>
        <w:t>
      Кезеңділігі: ай сайын</w:t>
      </w:r>
    </w:p>
    <w:bookmarkEnd w:id="444"/>
    <w:bookmarkStart w:name="z485" w:id="445"/>
    <w:p>
      <w:pPr>
        <w:spacing w:after="0"/>
        <w:ind w:left="0"/>
        <w:jc w:val="both"/>
      </w:pPr>
      <w:r>
        <w:rPr>
          <w:rFonts w:ascii="Times New Roman"/>
          <w:b w:val="false"/>
          <w:i w:val="false"/>
          <w:color w:val="000000"/>
          <w:sz w:val="28"/>
        </w:rPr>
        <w:t>
      Есепті кезеңі: 20___жылғы "__" ________ жағдай бойынша</w:t>
      </w:r>
    </w:p>
    <w:bookmarkEnd w:id="445"/>
    <w:bookmarkStart w:name="z486" w:id="4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446"/>
    <w:bookmarkStart w:name="z487" w:id="4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447"/>
    <w:bookmarkStart w:name="z488" w:id="448"/>
    <w:p>
      <w:pPr>
        <w:spacing w:after="0"/>
        <w:ind w:left="0"/>
        <w:jc w:val="both"/>
      </w:pPr>
      <w:r>
        <w:rPr>
          <w:rFonts w:ascii="Times New Roman"/>
          <w:b w:val="false"/>
          <w:i w:val="false"/>
          <w:color w:val="000000"/>
          <w:sz w:val="28"/>
        </w:rPr>
        <w:t>
      БСН: _______________________</w:t>
      </w:r>
    </w:p>
    <w:bookmarkEnd w:id="448"/>
    <w:bookmarkStart w:name="z489" w:id="449"/>
    <w:p>
      <w:pPr>
        <w:spacing w:after="0"/>
        <w:ind w:left="0"/>
        <w:jc w:val="both"/>
      </w:pPr>
      <w:r>
        <w:rPr>
          <w:rFonts w:ascii="Times New Roman"/>
          <w:b w:val="false"/>
          <w:i w:val="false"/>
          <w:color w:val="000000"/>
          <w:sz w:val="28"/>
        </w:rPr>
        <w:t>
      Жинау әдісі: электрондық түрде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r>
              <w:rPr>
                <w:rFonts w:ascii="Times New Roman"/>
                <w:b w:val="false"/>
                <w:i w:val="false"/>
                <w:color w:val="000000"/>
                <w:sz w:val="20"/>
              </w:rPr>
              <w:t xml:space="preserve"> </w:t>
            </w:r>
            <w:r>
              <w:rPr>
                <w:rFonts w:ascii="Times New Roman"/>
                <w:b/>
                <w:i w:val="false"/>
                <w:color w:val="000000"/>
                <w:sz w:val="20"/>
              </w:rPr>
              <w:t>сомасынан</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ұйыммен агенттік келісім негізінде кредиторларға кепілдік төлемдерін жүзеге асыру жөнінде қызметтер көрсететін, банк операцияларының жекелеген түрлерін жүзеге асыратын агент банкті қоспағанда) және осы банктің үлестес тұлғаларында салымдарға, ақшаға және бағалы қағаздарға ("кері репо" операцияларын есепке алғанда) жиынтық орналастыруы - сақтандыру төлемдеріне кепілдік беру резервтерінің қаражатының және зиянды өтеу резервінің қаражатының (бұдан әрі - резервтер қаражаты) 20 (жиырма)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 қаражатының 20 (жиырма)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қаражатының қатысуымен жасалатын "кері репо" мәмілелеріне жиынтық орналастыруы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орналастыруы - бір шығарылымның борыштық бағалы қағаздарының жалпы көлемінің 25 (жиырма бес)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мемлекеттік емес борыштық бағалы қағаздарға жиынтық орналастыруы - резервтер қаражатының 10 (он) пайызынан аспайды, бірақ осы эмитенттің меншікті капиталы мөлшерінің 25 (жиырма бес)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шоттарға жиынтық орналастыруы -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450"/>
    <w:p>
      <w:pPr>
        <w:spacing w:after="0"/>
        <w:ind w:left="0"/>
        <w:jc w:val="both"/>
      </w:pPr>
      <w:r>
        <w:rPr>
          <w:rFonts w:ascii="Times New Roman"/>
          <w:b w:val="false"/>
          <w:i w:val="false"/>
          <w:color w:val="000000"/>
          <w:sz w:val="28"/>
        </w:rPr>
        <w:t>
      Атауы ______________________________________</w:t>
      </w:r>
    </w:p>
    <w:bookmarkEnd w:id="450"/>
    <w:bookmarkStart w:name="z491" w:id="451"/>
    <w:p>
      <w:pPr>
        <w:spacing w:after="0"/>
        <w:ind w:left="0"/>
        <w:jc w:val="both"/>
      </w:pPr>
      <w:r>
        <w:rPr>
          <w:rFonts w:ascii="Times New Roman"/>
          <w:b w:val="false"/>
          <w:i w:val="false"/>
          <w:color w:val="000000"/>
          <w:sz w:val="28"/>
        </w:rPr>
        <w:t>
      Мекенжайы __________________________________________________</w:t>
      </w:r>
    </w:p>
    <w:bookmarkEnd w:id="451"/>
    <w:bookmarkStart w:name="z492" w:id="452"/>
    <w:p>
      <w:pPr>
        <w:spacing w:after="0"/>
        <w:ind w:left="0"/>
        <w:jc w:val="both"/>
      </w:pPr>
      <w:r>
        <w:rPr>
          <w:rFonts w:ascii="Times New Roman"/>
          <w:b w:val="false"/>
          <w:i w:val="false"/>
          <w:color w:val="000000"/>
          <w:sz w:val="28"/>
        </w:rPr>
        <w:t>
      Телефоны ________________________________________</w:t>
      </w:r>
    </w:p>
    <w:bookmarkEnd w:id="452"/>
    <w:bookmarkStart w:name="z493" w:id="453"/>
    <w:p>
      <w:pPr>
        <w:spacing w:after="0"/>
        <w:ind w:left="0"/>
        <w:jc w:val="both"/>
      </w:pPr>
      <w:r>
        <w:rPr>
          <w:rFonts w:ascii="Times New Roman"/>
          <w:b w:val="false"/>
          <w:i w:val="false"/>
          <w:color w:val="000000"/>
          <w:sz w:val="28"/>
        </w:rPr>
        <w:t>
      Электрондық пошта мекенжайы _________________________</w:t>
      </w:r>
    </w:p>
    <w:bookmarkEnd w:id="453"/>
    <w:bookmarkStart w:name="z494" w:id="454"/>
    <w:p>
      <w:pPr>
        <w:spacing w:after="0"/>
        <w:ind w:left="0"/>
        <w:jc w:val="both"/>
      </w:pPr>
      <w:r>
        <w:rPr>
          <w:rFonts w:ascii="Times New Roman"/>
          <w:b w:val="false"/>
          <w:i w:val="false"/>
          <w:color w:val="000000"/>
          <w:sz w:val="28"/>
        </w:rPr>
        <w:t xml:space="preserve">
      Орындаушы ________________________________ ________________ </w:t>
      </w:r>
    </w:p>
    <w:bookmarkEnd w:id="454"/>
    <w:bookmarkStart w:name="z495" w:id="45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55"/>
    <w:bookmarkStart w:name="z496" w:id="45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56"/>
    <w:bookmarkStart w:name="z497" w:id="457"/>
    <w:p>
      <w:pPr>
        <w:spacing w:after="0"/>
        <w:ind w:left="0"/>
        <w:jc w:val="both"/>
      </w:pPr>
      <w:r>
        <w:rPr>
          <w:rFonts w:ascii="Times New Roman"/>
          <w:b w:val="false"/>
          <w:i w:val="false"/>
          <w:color w:val="000000"/>
          <w:sz w:val="28"/>
        </w:rPr>
        <w:t>
       _______________________________________ _____________</w:t>
      </w:r>
    </w:p>
    <w:bookmarkEnd w:id="457"/>
    <w:bookmarkStart w:name="z498" w:id="458"/>
    <w:p>
      <w:pPr>
        <w:spacing w:after="0"/>
        <w:ind w:left="0"/>
        <w:jc w:val="both"/>
      </w:pPr>
      <w:r>
        <w:rPr>
          <w:rFonts w:ascii="Times New Roman"/>
          <w:b w:val="false"/>
          <w:i w:val="false"/>
          <w:color w:val="000000"/>
          <w:sz w:val="28"/>
        </w:rPr>
        <w:t>
      тегі, аты және әкесінің аты (ол болған жағдайда) қолы</w:t>
      </w:r>
    </w:p>
    <w:bookmarkEnd w:id="458"/>
    <w:bookmarkStart w:name="z499" w:id="459"/>
    <w:p>
      <w:pPr>
        <w:spacing w:after="0"/>
        <w:ind w:left="0"/>
        <w:jc w:val="both"/>
      </w:pPr>
      <w:r>
        <w:rPr>
          <w:rFonts w:ascii="Times New Roman"/>
          <w:b w:val="false"/>
          <w:i w:val="false"/>
          <w:color w:val="000000"/>
          <w:sz w:val="28"/>
        </w:rPr>
        <w:t>
      Күні 20__ жылғы "____" ______________</w:t>
      </w:r>
    </w:p>
    <w:bookmarkEnd w:id="459"/>
    <w:bookmarkStart w:name="z500" w:id="460"/>
    <w:p>
      <w:pPr>
        <w:spacing w:after="0"/>
        <w:ind w:left="0"/>
        <w:jc w:val="both"/>
      </w:pPr>
      <w:r>
        <w:rPr>
          <w:rFonts w:ascii="Times New Roman"/>
          <w:b w:val="false"/>
          <w:i w:val="false"/>
          <w:color w:val="000000"/>
          <w:sz w:val="28"/>
        </w:rPr>
        <w:t>
      Ескертпе: нысан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 өтеусіз негізде жинауға арналған нысанын толтыру бойынша түсіндірмеге сәйкес толтырылады.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 xml:space="preserve"> кепілдік беру резервтерінің </w:t>
            </w:r>
            <w:r>
              <w:br/>
            </w:r>
            <w:r>
              <w:rPr>
                <w:rFonts w:ascii="Times New Roman"/>
                <w:b w:val="false"/>
                <w:i w:val="false"/>
                <w:color w:val="000000"/>
                <w:sz w:val="20"/>
              </w:rPr>
              <w:t xml:space="preserve">қаражатын және зиянды өтеу </w:t>
            </w:r>
            <w:r>
              <w:br/>
            </w:r>
            <w:r>
              <w:rPr>
                <w:rFonts w:ascii="Times New Roman"/>
                <w:b w:val="false"/>
                <w:i w:val="false"/>
                <w:color w:val="000000"/>
                <w:sz w:val="20"/>
              </w:rPr>
              <w:t xml:space="preserve">резервінің қаражатын </w:t>
            </w:r>
            <w:r>
              <w:br/>
            </w:r>
            <w:r>
              <w:rPr>
                <w:rFonts w:ascii="Times New Roman"/>
                <w:b w:val="false"/>
                <w:i w:val="false"/>
                <w:color w:val="000000"/>
                <w:sz w:val="20"/>
              </w:rPr>
              <w:t xml:space="preserve">инвестициялау лимиттерінің </w:t>
            </w:r>
            <w:r>
              <w:br/>
            </w:r>
            <w:r>
              <w:rPr>
                <w:rFonts w:ascii="Times New Roman"/>
                <w:b w:val="false"/>
                <w:i w:val="false"/>
                <w:color w:val="000000"/>
                <w:sz w:val="20"/>
              </w:rPr>
              <w:t xml:space="preserve">сақталуы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02" w:id="461"/>
    <w:p>
      <w:pPr>
        <w:spacing w:after="0"/>
        <w:ind w:left="0"/>
        <w:jc w:val="left"/>
      </w:pPr>
      <w:r>
        <w:rPr>
          <w:rFonts w:ascii="Times New Roman"/>
          <w:b/>
          <w:i w:val="false"/>
          <w:color w:val="000000"/>
        </w:rPr>
        <w:t xml:space="preserve"> "Сақтандыру төлемдеріне кепілдік беру резервтерінің қаражатын және зиянды өтеу резервінің қаражатын инвестициялау лимиттерінің сақталуы туралы есеп"  (индексі – 13 – OGOSV, кезеңділігі – ай сайын)</w:t>
      </w:r>
    </w:p>
    <w:bookmarkEnd w:id="461"/>
    <w:bookmarkStart w:name="z503" w:id="46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62"/>
    <w:bookmarkStart w:name="z504" w:id="463"/>
    <w:p>
      <w:pPr>
        <w:spacing w:after="0"/>
        <w:ind w:left="0"/>
        <w:jc w:val="left"/>
      </w:pPr>
      <w:r>
        <w:rPr>
          <w:rFonts w:ascii="Times New Roman"/>
          <w:b/>
          <w:i w:val="false"/>
          <w:color w:val="000000"/>
        </w:rPr>
        <w:t xml:space="preserve"> 1-тарау. Жалпы ережелер</w:t>
      </w:r>
    </w:p>
    <w:bookmarkEnd w:id="463"/>
    <w:bookmarkStart w:name="z505" w:id="464"/>
    <w:p>
      <w:pPr>
        <w:spacing w:after="0"/>
        <w:ind w:left="0"/>
        <w:jc w:val="both"/>
      </w:pPr>
      <w:r>
        <w:rPr>
          <w:rFonts w:ascii="Times New Roman"/>
          <w:b w:val="false"/>
          <w:i w:val="false"/>
          <w:color w:val="000000"/>
          <w:sz w:val="28"/>
        </w:rPr>
        <w:t>
      1. Осы түсіндірмеде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64"/>
    <w:bookmarkStart w:name="z506" w:id="465"/>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көп сома 1 000 (бір мың) теңгеге дейін дөңгелектенеді.</w:t>
      </w:r>
    </w:p>
    <w:bookmarkEnd w:id="465"/>
    <w:bookmarkStart w:name="z507" w:id="46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66"/>
    <w:bookmarkStart w:name="z508" w:id="467"/>
    <w:p>
      <w:pPr>
        <w:spacing w:after="0"/>
        <w:ind w:left="0"/>
        <w:jc w:val="left"/>
      </w:pPr>
      <w:r>
        <w:rPr>
          <w:rFonts w:ascii="Times New Roman"/>
          <w:b/>
          <w:i w:val="false"/>
          <w:color w:val="000000"/>
        </w:rPr>
        <w:t xml:space="preserve"> 2-тарау. Нысанды толтыру бойынша түсіндірме</w:t>
      </w:r>
    </w:p>
    <w:bookmarkEnd w:id="467"/>
    <w:bookmarkStart w:name="z509" w:id="468"/>
    <w:p>
      <w:pPr>
        <w:spacing w:after="0"/>
        <w:ind w:left="0"/>
        <w:jc w:val="both"/>
      </w:pPr>
      <w:r>
        <w:rPr>
          <w:rFonts w:ascii="Times New Roman"/>
          <w:b w:val="false"/>
          <w:i w:val="false"/>
          <w:color w:val="000000"/>
          <w:sz w:val="28"/>
        </w:rPr>
        <w:t>
      4. 3-бағанда баланстық құны көрсетіледі.</w:t>
      </w:r>
    </w:p>
    <w:bookmarkEnd w:id="468"/>
    <w:bookmarkStart w:name="z510" w:id="469"/>
    <w:p>
      <w:pPr>
        <w:spacing w:after="0"/>
        <w:ind w:left="0"/>
        <w:jc w:val="both"/>
      </w:pPr>
      <w:r>
        <w:rPr>
          <w:rFonts w:ascii="Times New Roman"/>
          <w:b w:val="false"/>
          <w:i w:val="false"/>
          <w:color w:val="000000"/>
          <w:sz w:val="28"/>
        </w:rPr>
        <w:t>
      5. 4-бағанда резервтер сомасынан пайызы көрсетіледі.</w:t>
      </w:r>
    </w:p>
    <w:bookmarkEnd w:id="4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