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9357" w14:textId="d929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мемлекеттік аудит және қаржылық бақылау жүргізу қағидаларын бекіту туралы" Қазақстан Республикасы Қаржы министрінің 2018 жылғы 19 наурыздағы № 392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8 желтоқсандағы № 755 бұйрығы. Қазақстан Республикасының Әділет министрлігінде 2025 жылғы 9 желтоқсанда № 37570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Ішкі мемлекеттік аудит және қаржылық бақылау жөніндегі уәкілетті органның ішкі мемлекеттік аудит және қаржылық бақылау жүргізу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"101-1. Мемлекеттік аудит объектісінің басшысы аудиторлық есепті алған күннен бастап 2 (екі) жұмыс күні ішінде мемлекеттік аудиттің аудиторлық іс-шаралары мүдделеріне әсер еткен кәсіпкерлік субъектілері мен өзге де тұлғаларды ақпараттық жүйелер және/немесе электрондық пошта, сондай-ақ пошта байланысы арқылы жазбаша түрде анықталған бұзушылықтар туралы хабардар етеді.</w:t>
      </w:r>
    </w:p>
    <w:bookmarkEnd w:id="3"/>
    <w:bookmarkStart w:name="z9" w:id="4"/>
    <w:p>
      <w:pPr>
        <w:spacing w:after="0"/>
        <w:ind w:left="0"/>
        <w:jc w:val="both"/>
      </w:pPr>
      <w:r>
        <w:rPr>
          <w:rFonts w:ascii="Times New Roman"/>
          <w:b w:val="false"/>
          <w:i w:val="false"/>
          <w:color w:val="000000"/>
          <w:sz w:val="28"/>
        </w:rPr>
        <w:t>
      Мүдделері аудиторлық іс-шаралармен қозғалған кәсіпкерлік субъектілері және өзге де тұлғалар (жеке және заңды тұлғалар) анықталған бұзушылықтармен келіспеген жағдайда, хабарламаны алған күннен бастап бес жұмыс күнінен аспайтын мерзімде өз ұстанымын (қарсылықтарын) мемлекеттік аудит объектісіне жібереді.</w:t>
      </w:r>
    </w:p>
    <w:bookmarkEnd w:id="4"/>
    <w:bookmarkStart w:name="z10" w:id="5"/>
    <w:p>
      <w:pPr>
        <w:spacing w:after="0"/>
        <w:ind w:left="0"/>
        <w:jc w:val="both"/>
      </w:pPr>
      <w:r>
        <w:rPr>
          <w:rFonts w:ascii="Times New Roman"/>
          <w:b w:val="false"/>
          <w:i w:val="false"/>
          <w:color w:val="000000"/>
          <w:sz w:val="28"/>
        </w:rPr>
        <w:t xml:space="preserve">
      Осы тармақтың екінші бөлігінде көзделген тұлғалардың ұстанымын (қарсылықтарын) мемлекеттік аудит объектісі Заңның </w:t>
      </w:r>
      <w:r>
        <w:rPr>
          <w:rFonts w:ascii="Times New Roman"/>
          <w:b w:val="false"/>
          <w:i w:val="false"/>
          <w:color w:val="000000"/>
          <w:sz w:val="28"/>
        </w:rPr>
        <w:t>37-баптың</w:t>
      </w:r>
      <w:r>
        <w:rPr>
          <w:rFonts w:ascii="Times New Roman"/>
          <w:b w:val="false"/>
          <w:i w:val="false"/>
          <w:color w:val="000000"/>
          <w:sz w:val="28"/>
        </w:rPr>
        <w:t xml:space="preserve"> 1-тармағының 4) тармақшасында көрсетілген мерзім шегінде мемлекеттік аудит және қаржылық бақылау органдарына жібереді және ол мемлекеттік аудит объектісінің қарсылықтарымен бірге қаралады.</w:t>
      </w:r>
    </w:p>
    <w:bookmarkEnd w:id="5"/>
    <w:bookmarkStart w:name="z11" w:id="6"/>
    <w:p>
      <w:pPr>
        <w:spacing w:after="0"/>
        <w:ind w:left="0"/>
        <w:jc w:val="both"/>
      </w:pPr>
      <w:r>
        <w:rPr>
          <w:rFonts w:ascii="Times New Roman"/>
          <w:b w:val="false"/>
          <w:i w:val="false"/>
          <w:color w:val="000000"/>
          <w:sz w:val="28"/>
        </w:rPr>
        <w:t>
      Апелляциялық комиссияға қарсылық берген кезде мемлекеттік аудит объектісі кәсіпкерлік субъектілерінің және өзге де тұлғалардың аудиторлық есепке және/немесе қаржылық есептілік бойынша аудиторлық есепке ескертулерін ескереді.";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"111. Аудиторлық қорытындыда аудиторлық іс-шараны жүргізу барысында мемлекеттік аудит объектісі өтеген және қалпына келтірген (жұмыстарды орындау, қызметтер көрсету, тауарлар беру және (немесе) анықталған бұзушылық сомаларын есепке алу бойынша көрсету және (немесе) азайту жолымен) қаражат, қаржылық бақылаудың ұсынылатын ден қою шаралары және мемлекеттік сатып алу саласындағы заңнамада көзделген шаралар туралы ақпарат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"117. Қаржылық бақылауды Заңның </w:t>
      </w:r>
      <w:r>
        <w:rPr>
          <w:rFonts w:ascii="Times New Roman"/>
          <w:b w:val="false"/>
          <w:i w:val="false"/>
          <w:color w:val="000000"/>
          <w:sz w:val="28"/>
        </w:rPr>
        <w:t>5-бабымен</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бюджетке өтеуді қамтамасыз ету, жұмыстарды орындау, қызметтер көрсету, тауарлар беру жолымен қалпына келтіру және (немесе) анықталған бұзушылықтар сомасын есепке алу бойынша көрсету және (немесе) азайту, нұсқамаларды орындау және кінәлі тұлғаларды жауапкершілікке тарту арқылы ведомство және оның аумақтық бөлімшелері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"119. Нұсқамада бюджетке өтелуге жататын бұзушылықтардың сомалары бойынша түсімдер коды, жұмыстарды орындау, қызметтерді көрсету, тауарларды жеткізу және (немесе) анықталған бұзушылықтардың сомаларын есеп бойынша көрсету және (немесе) қаржыландыру жоспарын азайту, сондай-ақ кінәлі адамдарды жауапкершілікке тарту және мемлекеттік сатып алу саласындағы заңнамада көзделген шараларды қабылдау жолымен бұзушылықтардың сомаларын қалпына келтіру қажеттілігі көрсетіледі.";</w:t>
      </w:r>
    </w:p>
    <w:bookmarkEnd w:id="9"/>
    <w:bookmarkStart w:name="z18"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9"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1"/>
    <w:bookmarkStart w:name="z20" w:id="12"/>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72-1-тармақ</w:t>
      </w:r>
      <w:r>
        <w:rPr>
          <w:rFonts w:ascii="Times New Roman"/>
          <w:b w:val="false"/>
          <w:i w:val="false"/>
          <w:color w:val="000000"/>
          <w:sz w:val="28"/>
        </w:rPr>
        <w:t xml:space="preserve"> жаңа редакцияда жазылсын:</w:t>
      </w:r>
    </w:p>
    <w:bookmarkStart w:name="z22" w:id="13"/>
    <w:p>
      <w:pPr>
        <w:spacing w:after="0"/>
        <w:ind w:left="0"/>
        <w:jc w:val="both"/>
      </w:pPr>
      <w:r>
        <w:rPr>
          <w:rFonts w:ascii="Times New Roman"/>
          <w:b w:val="false"/>
          <w:i w:val="false"/>
          <w:color w:val="000000"/>
          <w:sz w:val="28"/>
        </w:rPr>
        <w:t xml:space="preserve">
      "72-1. Мемлекеттік аудит объектісінің басшысы аудиторлық есебін алған күннен бастап 2 (екі) жұмыс күні ішінде ақпараттық жүйелер және/немесе электрондық пошта, сондай-ақ пошта байланысы арқылы мүдделері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хабардар етеді. </w:t>
      </w:r>
    </w:p>
    <w:bookmarkEnd w:id="13"/>
    <w:bookmarkStart w:name="z23" w:id="14"/>
    <w:p>
      <w:pPr>
        <w:spacing w:after="0"/>
        <w:ind w:left="0"/>
        <w:jc w:val="both"/>
      </w:pPr>
      <w:r>
        <w:rPr>
          <w:rFonts w:ascii="Times New Roman"/>
          <w:b w:val="false"/>
          <w:i w:val="false"/>
          <w:color w:val="000000"/>
          <w:sz w:val="28"/>
        </w:rPr>
        <w:t>
      Мүдделері аудиторлық іс-шаралармен қозғалған кәсіпкерлік субъектілері және өзге де тұлғалар анықталған бұзушылықтармен келіспеген жағдайда, хабарламаны алған күннен бастап бес жұмыс күнінен аспайтын мерзімде өз ұстанымын (қарсылықтарын) мемлекеттік аудит объектісіне жібереді.</w:t>
      </w:r>
    </w:p>
    <w:bookmarkEnd w:id="14"/>
    <w:bookmarkStart w:name="z24" w:id="15"/>
    <w:p>
      <w:pPr>
        <w:spacing w:after="0"/>
        <w:ind w:left="0"/>
        <w:jc w:val="both"/>
      </w:pPr>
      <w:r>
        <w:rPr>
          <w:rFonts w:ascii="Times New Roman"/>
          <w:b w:val="false"/>
          <w:i w:val="false"/>
          <w:color w:val="000000"/>
          <w:sz w:val="28"/>
        </w:rPr>
        <w:t xml:space="preserve">
      Осы тармақтың екінші бөлігінде көзделген тұлғалардың ұстанымын (қарсылықтарын) мемлекеттік аудит объектісі Заңның </w:t>
      </w:r>
      <w:r>
        <w:rPr>
          <w:rFonts w:ascii="Times New Roman"/>
          <w:b w:val="false"/>
          <w:i w:val="false"/>
          <w:color w:val="000000"/>
          <w:sz w:val="28"/>
        </w:rPr>
        <w:t>37-баптың</w:t>
      </w:r>
      <w:r>
        <w:rPr>
          <w:rFonts w:ascii="Times New Roman"/>
          <w:b w:val="false"/>
          <w:i w:val="false"/>
          <w:color w:val="000000"/>
          <w:sz w:val="28"/>
        </w:rPr>
        <w:t xml:space="preserve"> 1-тармағының 4) тармақшасында көрсетілген мерзім шегінде мемлекеттік аудит және қаржылық бақылау органдарына жібереді және ол мемлекеттік аудит объектісінің қарсылықтарымен бірге қаралады.</w:t>
      </w:r>
    </w:p>
    <w:bookmarkEnd w:id="15"/>
    <w:bookmarkStart w:name="z25" w:id="16"/>
    <w:p>
      <w:pPr>
        <w:spacing w:after="0"/>
        <w:ind w:left="0"/>
        <w:jc w:val="both"/>
      </w:pPr>
      <w:r>
        <w:rPr>
          <w:rFonts w:ascii="Times New Roman"/>
          <w:b w:val="false"/>
          <w:i w:val="false"/>
          <w:color w:val="000000"/>
          <w:sz w:val="28"/>
        </w:rPr>
        <w:t>
      Мемлекеттік аудит және тәуекелдер жөніндегі кеңеске (бұдан әрі – Кеңес) қарсылық берген кезде мемлекеттік аудит объектісі кәсіпкерлік субъектілерінің және өзге де тұлғалардың аудиторлық есепке берілген ескертулерін ескереді.";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 </w:t>
      </w:r>
    </w:p>
    <w:bookmarkStart w:name="z27" w:id="17"/>
    <w:p>
      <w:pPr>
        <w:spacing w:after="0"/>
        <w:ind w:left="0"/>
        <w:jc w:val="both"/>
      </w:pPr>
      <w:r>
        <w:rPr>
          <w:rFonts w:ascii="Times New Roman"/>
          <w:b w:val="false"/>
          <w:i w:val="false"/>
          <w:color w:val="000000"/>
          <w:sz w:val="28"/>
        </w:rPr>
        <w:t xml:space="preserve">
      "83. Қаржылық бақылауды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3) тармақшасына сәйкес өзге де Қазақстан Республикасы заңдарда, Қазақстан Республикасы Президентінің және Қазақстан Республикасы Үкіметінің актілерінде белгіленген құзыреті шегінде бюджетке өтеуді қамтамасыз ету, жұмыстарды орындау, қызметтер көрсету, тауарлар беру жолымен қалпына келтіру және (немесе) анықталған бұзушылықтар сомасын есепке алу бойынша көрсету және (немесе) азайту, нұсқамаларды орындау және кінәлі тұлғаларды жауапкершілікке тарту арқылы ішкі мемлекеттік аудит қызметі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 </w:t>
      </w:r>
    </w:p>
    <w:bookmarkStart w:name="z29" w:id="18"/>
    <w:p>
      <w:pPr>
        <w:spacing w:after="0"/>
        <w:ind w:left="0"/>
        <w:jc w:val="both"/>
      </w:pPr>
      <w:r>
        <w:rPr>
          <w:rFonts w:ascii="Times New Roman"/>
          <w:b w:val="false"/>
          <w:i w:val="false"/>
          <w:color w:val="000000"/>
          <w:sz w:val="28"/>
        </w:rPr>
        <w:t>
      "88. Аудиторлық іс-шараны жүргізуге жауапты тұлға мемлекеттік аудит объектісінен ақпаратты (растаушы құжаттарды) алған күннен бастап 5 (бес) жұмыс күні ішінде мемлекеттік аудит объектісінің ұсынымдарды орындау толықтығына талдау жүргізеді.</w:t>
      </w:r>
    </w:p>
    <w:bookmarkEnd w:id="18"/>
    <w:bookmarkStart w:name="z30" w:id="19"/>
    <w:p>
      <w:pPr>
        <w:spacing w:after="0"/>
        <w:ind w:left="0"/>
        <w:jc w:val="both"/>
      </w:pPr>
      <w:r>
        <w:rPr>
          <w:rFonts w:ascii="Times New Roman"/>
          <w:b w:val="false"/>
          <w:i w:val="false"/>
          <w:color w:val="000000"/>
          <w:sz w:val="28"/>
        </w:rPr>
        <w:t xml:space="preserve">
      Бюджетке өтеуді қамтамасыз ету, жұмыстарды орындау, қызметтерді көрсету, тауарларды жеткізу және (немесе) есепке алу бойынша анықталған бұзушылықтардың сомасын көрсету және (немесе) азайту және кінәлі тұлғаларды жауапкершілікке тарту жолымен қалпына келтіру арқылы ұсынымдарды толық қарастырған және бұзушылықтарды жойған жағдайда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аудиторлық іс-шараның аяқталуы туралы есеп жасалады және мемлекеттік аудит тобының басшысы қол қояды.";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 </w:t>
      </w:r>
    </w:p>
    <w:bookmarkStart w:name="z32" w:id="20"/>
    <w:p>
      <w:pPr>
        <w:spacing w:after="0"/>
        <w:ind w:left="0"/>
        <w:jc w:val="both"/>
      </w:pPr>
      <w:r>
        <w:rPr>
          <w:rFonts w:ascii="Times New Roman"/>
          <w:b w:val="false"/>
          <w:i w:val="false"/>
          <w:color w:val="000000"/>
          <w:sz w:val="28"/>
        </w:rPr>
        <w:t>
      "100. Кеңес консультативтік-кеңесші орган нысанында құрылады және ол туралы ереже негізінде әрекет етеді.";</w:t>
      </w:r>
    </w:p>
    <w:bookmarkEnd w:id="20"/>
    <w:bookmarkStart w:name="z33"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21"/>
    <w:bookmarkStart w:name="z34"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22"/>
    <w:bookmarkStart w:name="z35"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23"/>
    <w:bookmarkStart w:name="z36"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24"/>
    <w:bookmarkStart w:name="z37" w:id="2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5"/>
    <w:bookmarkStart w:name="z38" w:id="2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6"/>
    <w:bookmarkStart w:name="z39" w:id="27"/>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27"/>
    <w:bookmarkStart w:name="z40" w:id="2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8"/>
    <w:bookmarkStart w:name="z41"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29"/>
    <w:bookmarkStart w:name="z42"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44" w:id="31"/>
    <w:p>
      <w:pPr>
        <w:spacing w:after="0"/>
        <w:ind w:left="0"/>
        <w:jc w:val="both"/>
      </w:pPr>
      <w:r>
        <w:rPr>
          <w:rFonts w:ascii="Times New Roman"/>
          <w:b w:val="false"/>
          <w:i w:val="false"/>
          <w:color w:val="000000"/>
          <w:sz w:val="28"/>
        </w:rPr>
        <w:t>
      "КЕЛІСІЛДІ"</w:t>
      </w:r>
    </w:p>
    <w:bookmarkEnd w:id="31"/>
    <w:bookmarkStart w:name="z45" w:id="32"/>
    <w:p>
      <w:pPr>
        <w:spacing w:after="0"/>
        <w:ind w:left="0"/>
        <w:jc w:val="both"/>
      </w:pPr>
      <w:r>
        <w:rPr>
          <w:rFonts w:ascii="Times New Roman"/>
          <w:b w:val="false"/>
          <w:i w:val="false"/>
          <w:color w:val="000000"/>
          <w:sz w:val="28"/>
        </w:rPr>
        <w:t>
      Қазақстан Республикасының</w:t>
      </w:r>
    </w:p>
    <w:bookmarkEnd w:id="32"/>
    <w:bookmarkStart w:name="z46" w:id="33"/>
    <w:p>
      <w:pPr>
        <w:spacing w:after="0"/>
        <w:ind w:left="0"/>
        <w:jc w:val="both"/>
      </w:pPr>
      <w:r>
        <w:rPr>
          <w:rFonts w:ascii="Times New Roman"/>
          <w:b w:val="false"/>
          <w:i w:val="false"/>
          <w:color w:val="000000"/>
          <w:sz w:val="28"/>
        </w:rPr>
        <w:t>
      Жоғары аудиторлық палатасы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755 Бұйрығына</w:t>
            </w:r>
            <w:r>
              <w:br/>
            </w:r>
            <w:r>
              <w:rPr>
                <w:rFonts w:ascii="Times New Roman"/>
                <w:b w:val="false"/>
                <w:i w:val="false"/>
                <w:color w:val="000000"/>
                <w:sz w:val="20"/>
              </w:rPr>
              <w:t>1-қосымша</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____________20___жыл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есептің күні)</w:t>
            </w:r>
          </w:p>
        </w:tc>
      </w:tr>
    </w:tbl>
    <w:bookmarkStart w:name="z53" w:id="34"/>
    <w:p>
      <w:pPr>
        <w:spacing w:after="0"/>
        <w:ind w:left="0"/>
        <w:jc w:val="left"/>
      </w:pPr>
      <w:r>
        <w:rPr>
          <w:rFonts w:ascii="Times New Roman"/>
          <w:b/>
          <w:i w:val="false"/>
          <w:color w:val="000000"/>
        </w:rPr>
        <w:t xml:space="preserve"> № _____ Аудиторлық есеп</w:t>
      </w:r>
    </w:p>
    <w:bookmarkEnd w:id="34"/>
    <w:bookmarkStart w:name="z54" w:id="35"/>
    <w:p>
      <w:pPr>
        <w:spacing w:after="0"/>
        <w:ind w:left="0"/>
        <w:jc w:val="both"/>
      </w:pPr>
      <w:r>
        <w:rPr>
          <w:rFonts w:ascii="Times New Roman"/>
          <w:b w:val="false"/>
          <w:i w:val="false"/>
          <w:color w:val="000000"/>
          <w:sz w:val="28"/>
        </w:rPr>
        <w:t>
      1. Мемлекеттік аудит объектісінің атауы: _______________________________</w:t>
      </w:r>
    </w:p>
    <w:bookmarkEnd w:id="35"/>
    <w:bookmarkStart w:name="z55" w:id="36"/>
    <w:p>
      <w:pPr>
        <w:spacing w:after="0"/>
        <w:ind w:left="0"/>
        <w:jc w:val="both"/>
      </w:pPr>
      <w:r>
        <w:rPr>
          <w:rFonts w:ascii="Times New Roman"/>
          <w:b w:val="false"/>
          <w:i w:val="false"/>
          <w:color w:val="000000"/>
          <w:sz w:val="28"/>
        </w:rPr>
        <w:t>
      (мемлекеттік аудит объектісінің толық атауы, мемлекеттік тіркеу туралы деректер,</w:t>
      </w:r>
    </w:p>
    <w:bookmarkEnd w:id="36"/>
    <w:bookmarkStart w:name="z56" w:id="37"/>
    <w:p>
      <w:pPr>
        <w:spacing w:after="0"/>
        <w:ind w:left="0"/>
        <w:jc w:val="both"/>
      </w:pPr>
      <w:r>
        <w:rPr>
          <w:rFonts w:ascii="Times New Roman"/>
          <w:b w:val="false"/>
          <w:i w:val="false"/>
          <w:color w:val="000000"/>
          <w:sz w:val="28"/>
        </w:rPr>
        <w:t>
      банктік және салық деректемелері, бизнес-сәйкестендіру нөмірі)</w:t>
      </w:r>
    </w:p>
    <w:bookmarkEnd w:id="37"/>
    <w:bookmarkStart w:name="z57" w:id="38"/>
    <w:p>
      <w:pPr>
        <w:spacing w:after="0"/>
        <w:ind w:left="0"/>
        <w:jc w:val="both"/>
      </w:pPr>
      <w:r>
        <w:rPr>
          <w:rFonts w:ascii="Times New Roman"/>
          <w:b w:val="false"/>
          <w:i w:val="false"/>
          <w:color w:val="000000"/>
          <w:sz w:val="28"/>
        </w:rPr>
        <w:t>
      2. Ішкі мемлекеттік аудит түрі:</w:t>
      </w:r>
    </w:p>
    <w:bookmarkEnd w:id="38"/>
    <w:bookmarkStart w:name="z58" w:id="39"/>
    <w:p>
      <w:pPr>
        <w:spacing w:after="0"/>
        <w:ind w:left="0"/>
        <w:jc w:val="both"/>
      </w:pPr>
      <w:r>
        <w:rPr>
          <w:rFonts w:ascii="Times New Roman"/>
          <w:b w:val="false"/>
          <w:i w:val="false"/>
          <w:color w:val="000000"/>
          <w:sz w:val="28"/>
        </w:rPr>
        <w:t>
      ___________________________________________________________________</w:t>
      </w:r>
    </w:p>
    <w:bookmarkEnd w:id="39"/>
    <w:bookmarkStart w:name="z59" w:id="40"/>
    <w:p>
      <w:pPr>
        <w:spacing w:after="0"/>
        <w:ind w:left="0"/>
        <w:jc w:val="both"/>
      </w:pPr>
      <w:r>
        <w:rPr>
          <w:rFonts w:ascii="Times New Roman"/>
          <w:b w:val="false"/>
          <w:i w:val="false"/>
          <w:color w:val="000000"/>
          <w:sz w:val="28"/>
        </w:rPr>
        <w:t>
      3. Тексеру түрі: _____________________________________________________</w:t>
      </w:r>
    </w:p>
    <w:bookmarkEnd w:id="40"/>
    <w:bookmarkStart w:name="z60" w:id="41"/>
    <w:p>
      <w:pPr>
        <w:spacing w:after="0"/>
        <w:ind w:left="0"/>
        <w:jc w:val="both"/>
      </w:pPr>
      <w:r>
        <w:rPr>
          <w:rFonts w:ascii="Times New Roman"/>
          <w:b w:val="false"/>
          <w:i w:val="false"/>
          <w:color w:val="000000"/>
          <w:sz w:val="28"/>
        </w:rPr>
        <w:t>
      (бірлескен, қосарлас)</w:t>
      </w:r>
    </w:p>
    <w:bookmarkEnd w:id="41"/>
    <w:bookmarkStart w:name="z61" w:id="42"/>
    <w:p>
      <w:pPr>
        <w:spacing w:after="0"/>
        <w:ind w:left="0"/>
        <w:jc w:val="both"/>
      </w:pPr>
      <w:r>
        <w:rPr>
          <w:rFonts w:ascii="Times New Roman"/>
          <w:b w:val="false"/>
          <w:i w:val="false"/>
          <w:color w:val="000000"/>
          <w:sz w:val="28"/>
        </w:rPr>
        <w:t>
      4. Аудиторлық іс-шара жүргізуге нұсқау:</w:t>
      </w:r>
    </w:p>
    <w:bookmarkEnd w:id="42"/>
    <w:bookmarkStart w:name="z62" w:id="43"/>
    <w:p>
      <w:pPr>
        <w:spacing w:after="0"/>
        <w:ind w:left="0"/>
        <w:jc w:val="both"/>
      </w:pPr>
      <w:r>
        <w:rPr>
          <w:rFonts w:ascii="Times New Roman"/>
          <w:b w:val="false"/>
          <w:i w:val="false"/>
          <w:color w:val="000000"/>
          <w:sz w:val="28"/>
        </w:rPr>
        <w:t>
      ___________________________________________________________________</w:t>
      </w:r>
    </w:p>
    <w:bookmarkEnd w:id="43"/>
    <w:bookmarkStart w:name="z63" w:id="44"/>
    <w:p>
      <w:pPr>
        <w:spacing w:after="0"/>
        <w:ind w:left="0"/>
        <w:jc w:val="both"/>
      </w:pPr>
      <w:r>
        <w:rPr>
          <w:rFonts w:ascii="Times New Roman"/>
          <w:b w:val="false"/>
          <w:i w:val="false"/>
          <w:color w:val="000000"/>
          <w:sz w:val="28"/>
        </w:rPr>
        <w:t xml:space="preserve">
      (нұсқаудың күні мен нөмірі, ішкі мемлекеттік аудит жүргізуге нұсқауға қол қойған </w:t>
      </w:r>
    </w:p>
    <w:bookmarkEnd w:id="44"/>
    <w:bookmarkStart w:name="z64" w:id="45"/>
    <w:p>
      <w:pPr>
        <w:spacing w:after="0"/>
        <w:ind w:left="0"/>
        <w:jc w:val="both"/>
      </w:pPr>
      <w:r>
        <w:rPr>
          <w:rFonts w:ascii="Times New Roman"/>
          <w:b w:val="false"/>
          <w:i w:val="false"/>
          <w:color w:val="000000"/>
          <w:sz w:val="28"/>
        </w:rPr>
        <w:t>
      лауазымды адамның тегі, аты, әкесінің аты (ол болған жағдайда), лауазымы)</w:t>
      </w:r>
    </w:p>
    <w:bookmarkEnd w:id="45"/>
    <w:bookmarkStart w:name="z65" w:id="46"/>
    <w:p>
      <w:pPr>
        <w:spacing w:after="0"/>
        <w:ind w:left="0"/>
        <w:jc w:val="both"/>
      </w:pPr>
      <w:r>
        <w:rPr>
          <w:rFonts w:ascii="Times New Roman"/>
          <w:b w:val="false"/>
          <w:i w:val="false"/>
          <w:color w:val="000000"/>
          <w:sz w:val="28"/>
        </w:rPr>
        <w:t>
      5. Ішкі мемлекеттік аудит жүргізілді:</w:t>
      </w:r>
    </w:p>
    <w:bookmarkEnd w:id="46"/>
    <w:bookmarkStart w:name="z66" w:id="47"/>
    <w:p>
      <w:pPr>
        <w:spacing w:after="0"/>
        <w:ind w:left="0"/>
        <w:jc w:val="both"/>
      </w:pPr>
      <w:r>
        <w:rPr>
          <w:rFonts w:ascii="Times New Roman"/>
          <w:b w:val="false"/>
          <w:i w:val="false"/>
          <w:color w:val="000000"/>
          <w:sz w:val="28"/>
        </w:rPr>
        <w:t>
      ____________________________________________________________________</w:t>
      </w:r>
    </w:p>
    <w:bookmarkEnd w:id="47"/>
    <w:bookmarkStart w:name="z67" w:id="48"/>
    <w:p>
      <w:pPr>
        <w:spacing w:after="0"/>
        <w:ind w:left="0"/>
        <w:jc w:val="both"/>
      </w:pPr>
      <w:r>
        <w:rPr>
          <w:rFonts w:ascii="Times New Roman"/>
          <w:b w:val="false"/>
          <w:i w:val="false"/>
          <w:color w:val="000000"/>
          <w:sz w:val="28"/>
        </w:rPr>
        <w:t xml:space="preserve">
      (ішкі мемлекеттік аудитті жүргізген ішкі мемлекеттік аудит органы қызметкерінің </w:t>
      </w:r>
    </w:p>
    <w:bookmarkEnd w:id="48"/>
    <w:bookmarkStart w:name="z68" w:id="49"/>
    <w:p>
      <w:pPr>
        <w:spacing w:after="0"/>
        <w:ind w:left="0"/>
        <w:jc w:val="both"/>
      </w:pPr>
      <w:r>
        <w:rPr>
          <w:rFonts w:ascii="Times New Roman"/>
          <w:b w:val="false"/>
          <w:i w:val="false"/>
          <w:color w:val="000000"/>
          <w:sz w:val="28"/>
        </w:rPr>
        <w:t xml:space="preserve">
      (қызметкерлерінің), мемлекеттік аудитті жүргізуге тартылған мемлекеттік органдар </w:t>
      </w:r>
    </w:p>
    <w:bookmarkEnd w:id="49"/>
    <w:bookmarkStart w:name="z69" w:id="50"/>
    <w:p>
      <w:pPr>
        <w:spacing w:after="0"/>
        <w:ind w:left="0"/>
        <w:jc w:val="both"/>
      </w:pPr>
      <w:r>
        <w:rPr>
          <w:rFonts w:ascii="Times New Roman"/>
          <w:b w:val="false"/>
          <w:i w:val="false"/>
          <w:color w:val="000000"/>
          <w:sz w:val="28"/>
        </w:rPr>
        <w:t xml:space="preserve">
      маманының (мамандарының), мемлекеттік емес аудиторлық ұйымдар қызметкерлері </w:t>
      </w:r>
    </w:p>
    <w:bookmarkEnd w:id="50"/>
    <w:bookmarkStart w:name="z70" w:id="51"/>
    <w:p>
      <w:pPr>
        <w:spacing w:after="0"/>
        <w:ind w:left="0"/>
        <w:jc w:val="both"/>
      </w:pPr>
      <w:r>
        <w:rPr>
          <w:rFonts w:ascii="Times New Roman"/>
          <w:b w:val="false"/>
          <w:i w:val="false"/>
          <w:color w:val="000000"/>
          <w:sz w:val="28"/>
        </w:rPr>
        <w:t>
      мен сарапшылардың тегі, аты, әкесінің аты (ол болған жағдайда), лауазымы)</w:t>
      </w:r>
    </w:p>
    <w:bookmarkEnd w:id="51"/>
    <w:bookmarkStart w:name="z71" w:id="52"/>
    <w:p>
      <w:pPr>
        <w:spacing w:after="0"/>
        <w:ind w:left="0"/>
        <w:jc w:val="both"/>
      </w:pPr>
      <w:r>
        <w:rPr>
          <w:rFonts w:ascii="Times New Roman"/>
          <w:b w:val="false"/>
          <w:i w:val="false"/>
          <w:color w:val="000000"/>
          <w:sz w:val="28"/>
        </w:rPr>
        <w:t>
      6. Ішкі мемлекеттік аудиттің мақсаты, нысанасы:</w:t>
      </w:r>
    </w:p>
    <w:bookmarkEnd w:id="52"/>
    <w:bookmarkStart w:name="z72" w:id="53"/>
    <w:p>
      <w:pPr>
        <w:spacing w:after="0"/>
        <w:ind w:left="0"/>
        <w:jc w:val="both"/>
      </w:pPr>
      <w:r>
        <w:rPr>
          <w:rFonts w:ascii="Times New Roman"/>
          <w:b w:val="false"/>
          <w:i w:val="false"/>
          <w:color w:val="000000"/>
          <w:sz w:val="28"/>
        </w:rPr>
        <w:t>
      ____________________________________________________________________</w:t>
      </w:r>
    </w:p>
    <w:bookmarkEnd w:id="53"/>
    <w:bookmarkStart w:name="z73" w:id="54"/>
    <w:p>
      <w:pPr>
        <w:spacing w:after="0"/>
        <w:ind w:left="0"/>
        <w:jc w:val="both"/>
      </w:pPr>
      <w:r>
        <w:rPr>
          <w:rFonts w:ascii="Times New Roman"/>
          <w:b w:val="false"/>
          <w:i w:val="false"/>
          <w:color w:val="000000"/>
          <w:sz w:val="28"/>
        </w:rPr>
        <w:t xml:space="preserve">
      (аудит бағдарламасына сәйкес келетін ішкі мемлекеттік аудиттің мақсаты мен </w:t>
      </w:r>
    </w:p>
    <w:bookmarkEnd w:id="54"/>
    <w:bookmarkStart w:name="z74" w:id="55"/>
    <w:p>
      <w:pPr>
        <w:spacing w:after="0"/>
        <w:ind w:left="0"/>
        <w:jc w:val="both"/>
      </w:pPr>
      <w:r>
        <w:rPr>
          <w:rFonts w:ascii="Times New Roman"/>
          <w:b w:val="false"/>
          <w:i w:val="false"/>
          <w:color w:val="000000"/>
          <w:sz w:val="28"/>
        </w:rPr>
        <w:t>
      нысанасы)</w:t>
      </w:r>
    </w:p>
    <w:bookmarkEnd w:id="55"/>
    <w:bookmarkStart w:name="z75" w:id="56"/>
    <w:p>
      <w:pPr>
        <w:spacing w:after="0"/>
        <w:ind w:left="0"/>
        <w:jc w:val="both"/>
      </w:pPr>
      <w:r>
        <w:rPr>
          <w:rFonts w:ascii="Times New Roman"/>
          <w:b w:val="false"/>
          <w:i w:val="false"/>
          <w:color w:val="000000"/>
          <w:sz w:val="28"/>
        </w:rPr>
        <w:t>
      7. Ішкі мемлекеттік аудитпен қамтылған кезең:</w:t>
      </w:r>
    </w:p>
    <w:bookmarkEnd w:id="56"/>
    <w:bookmarkStart w:name="z76" w:id="57"/>
    <w:p>
      <w:pPr>
        <w:spacing w:after="0"/>
        <w:ind w:left="0"/>
        <w:jc w:val="both"/>
      </w:pPr>
      <w:r>
        <w:rPr>
          <w:rFonts w:ascii="Times New Roman"/>
          <w:b w:val="false"/>
          <w:i w:val="false"/>
          <w:color w:val="000000"/>
          <w:sz w:val="28"/>
        </w:rPr>
        <w:t>
      ____________________________________________________________________</w:t>
      </w:r>
    </w:p>
    <w:bookmarkEnd w:id="57"/>
    <w:bookmarkStart w:name="z77" w:id="58"/>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58"/>
    <w:bookmarkStart w:name="z78" w:id="59"/>
    <w:p>
      <w:pPr>
        <w:spacing w:after="0"/>
        <w:ind w:left="0"/>
        <w:jc w:val="both"/>
      </w:pPr>
      <w:r>
        <w:rPr>
          <w:rFonts w:ascii="Times New Roman"/>
          <w:b w:val="false"/>
          <w:i w:val="false"/>
          <w:color w:val="000000"/>
          <w:sz w:val="28"/>
        </w:rPr>
        <w:t>
      8. Ішкі мемлекеттік аудитті жүргізу мерзімі: ______бастап ________ дейін</w:t>
      </w:r>
    </w:p>
    <w:bookmarkEnd w:id="59"/>
    <w:bookmarkStart w:name="z79" w:id="60"/>
    <w:p>
      <w:pPr>
        <w:spacing w:after="0"/>
        <w:ind w:left="0"/>
        <w:jc w:val="both"/>
      </w:pPr>
      <w:r>
        <w:rPr>
          <w:rFonts w:ascii="Times New Roman"/>
          <w:b w:val="false"/>
          <w:i w:val="false"/>
          <w:color w:val="000000"/>
          <w:sz w:val="28"/>
        </w:rPr>
        <w:t xml:space="preserve">
      (мемлекеттік аудит объектісінде ішкі мемлекеттік аудитті жүргізудің басталған және </w:t>
      </w:r>
    </w:p>
    <w:bookmarkEnd w:id="60"/>
    <w:bookmarkStart w:name="z80" w:id="61"/>
    <w:p>
      <w:pPr>
        <w:spacing w:after="0"/>
        <w:ind w:left="0"/>
        <w:jc w:val="both"/>
      </w:pPr>
      <w:r>
        <w:rPr>
          <w:rFonts w:ascii="Times New Roman"/>
          <w:b w:val="false"/>
          <w:i w:val="false"/>
          <w:color w:val="000000"/>
          <w:sz w:val="28"/>
        </w:rPr>
        <w:t>
      аяқталған күні)</w:t>
      </w:r>
    </w:p>
    <w:bookmarkEnd w:id="61"/>
    <w:bookmarkStart w:name="z81" w:id="62"/>
    <w:p>
      <w:pPr>
        <w:spacing w:after="0"/>
        <w:ind w:left="0"/>
        <w:jc w:val="both"/>
      </w:pPr>
      <w:r>
        <w:rPr>
          <w:rFonts w:ascii="Times New Roman"/>
          <w:b w:val="false"/>
          <w:i w:val="false"/>
          <w:color w:val="000000"/>
          <w:sz w:val="28"/>
        </w:rPr>
        <w:t>
      9. Мемлекеттік аудит объектісінің лауазымды адамдары:</w:t>
      </w:r>
    </w:p>
    <w:bookmarkEnd w:id="62"/>
    <w:bookmarkStart w:name="z82" w:id="63"/>
    <w:p>
      <w:pPr>
        <w:spacing w:after="0"/>
        <w:ind w:left="0"/>
        <w:jc w:val="both"/>
      </w:pPr>
      <w:r>
        <w:rPr>
          <w:rFonts w:ascii="Times New Roman"/>
          <w:b w:val="false"/>
          <w:i w:val="false"/>
          <w:color w:val="000000"/>
          <w:sz w:val="28"/>
        </w:rPr>
        <w:t>
      ____________________________________________________________________</w:t>
      </w:r>
    </w:p>
    <w:bookmarkEnd w:id="63"/>
    <w:bookmarkStart w:name="z83" w:id="64"/>
    <w:p>
      <w:pPr>
        <w:spacing w:after="0"/>
        <w:ind w:left="0"/>
        <w:jc w:val="both"/>
      </w:pPr>
      <w:r>
        <w:rPr>
          <w:rFonts w:ascii="Times New Roman"/>
          <w:b w:val="false"/>
          <w:i w:val="false"/>
          <w:color w:val="000000"/>
          <w:sz w:val="28"/>
        </w:rPr>
        <w:t xml:space="preserve">
      (мемлекеттік аудит объектісі басшысының немесе мемлекеттік аудит объектісінің </w:t>
      </w:r>
    </w:p>
    <w:bookmarkEnd w:id="64"/>
    <w:bookmarkStart w:name="z84" w:id="65"/>
    <w:p>
      <w:pPr>
        <w:spacing w:after="0"/>
        <w:ind w:left="0"/>
        <w:jc w:val="both"/>
      </w:pPr>
      <w:r>
        <w:rPr>
          <w:rFonts w:ascii="Times New Roman"/>
          <w:b w:val="false"/>
          <w:i w:val="false"/>
          <w:color w:val="000000"/>
          <w:sz w:val="28"/>
        </w:rPr>
        <w:t xml:space="preserve">
      лауазымды адамдарының тегі, аты, әкесінің аты (ол болған жағдайда), сондай-ақ ішкі </w:t>
      </w:r>
    </w:p>
    <w:bookmarkEnd w:id="65"/>
    <w:bookmarkStart w:name="z85" w:id="66"/>
    <w:p>
      <w:pPr>
        <w:spacing w:after="0"/>
        <w:ind w:left="0"/>
        <w:jc w:val="both"/>
      </w:pPr>
      <w:r>
        <w:rPr>
          <w:rFonts w:ascii="Times New Roman"/>
          <w:b w:val="false"/>
          <w:i w:val="false"/>
          <w:color w:val="000000"/>
          <w:sz w:val="28"/>
        </w:rPr>
        <w:t xml:space="preserve">
      мемлекеттік аудитпен қамтылған кезеңде жұмыс істеген және құжаттарға қол қою </w:t>
      </w:r>
    </w:p>
    <w:bookmarkEnd w:id="66"/>
    <w:bookmarkStart w:name="z86" w:id="67"/>
    <w:p>
      <w:pPr>
        <w:spacing w:after="0"/>
        <w:ind w:left="0"/>
        <w:jc w:val="both"/>
      </w:pPr>
      <w:r>
        <w:rPr>
          <w:rFonts w:ascii="Times New Roman"/>
          <w:b w:val="false"/>
          <w:i w:val="false"/>
          <w:color w:val="000000"/>
          <w:sz w:val="28"/>
        </w:rPr>
        <w:t xml:space="preserve">
      құқығы болған мемлекеттік аудит объектісінің лауазымды адамдарының тегі, аты, </w:t>
      </w:r>
    </w:p>
    <w:bookmarkEnd w:id="67"/>
    <w:bookmarkStart w:name="z87" w:id="68"/>
    <w:p>
      <w:pPr>
        <w:spacing w:after="0"/>
        <w:ind w:left="0"/>
        <w:jc w:val="both"/>
      </w:pPr>
      <w:r>
        <w:rPr>
          <w:rFonts w:ascii="Times New Roman"/>
          <w:b w:val="false"/>
          <w:i w:val="false"/>
          <w:color w:val="000000"/>
          <w:sz w:val="28"/>
        </w:rPr>
        <w:t>
      әкесінің аты (ол болған жағдайда)</w:t>
      </w:r>
    </w:p>
    <w:bookmarkEnd w:id="68"/>
    <w:bookmarkStart w:name="z88" w:id="69"/>
    <w:p>
      <w:pPr>
        <w:spacing w:after="0"/>
        <w:ind w:left="0"/>
        <w:jc w:val="both"/>
      </w:pPr>
      <w:r>
        <w:rPr>
          <w:rFonts w:ascii="Times New Roman"/>
          <w:b w:val="false"/>
          <w:i w:val="false"/>
          <w:color w:val="000000"/>
          <w:sz w:val="28"/>
        </w:rPr>
        <w:t xml:space="preserve">
      10. Алдыңғы мемлекеттік аудиттің (бақылаудың) және тексерулердің нәтижелері </w:t>
      </w:r>
    </w:p>
    <w:bookmarkEnd w:id="69"/>
    <w:bookmarkStart w:name="z89" w:id="70"/>
    <w:p>
      <w:pPr>
        <w:spacing w:after="0"/>
        <w:ind w:left="0"/>
        <w:jc w:val="both"/>
      </w:pPr>
      <w:r>
        <w:rPr>
          <w:rFonts w:ascii="Times New Roman"/>
          <w:b w:val="false"/>
          <w:i w:val="false"/>
          <w:color w:val="000000"/>
          <w:sz w:val="28"/>
        </w:rPr>
        <w:t>
      туралы мәліметтер:</w:t>
      </w:r>
    </w:p>
    <w:bookmarkEnd w:id="70"/>
    <w:bookmarkStart w:name="z90" w:id="71"/>
    <w:p>
      <w:pPr>
        <w:spacing w:after="0"/>
        <w:ind w:left="0"/>
        <w:jc w:val="both"/>
      </w:pPr>
      <w:r>
        <w:rPr>
          <w:rFonts w:ascii="Times New Roman"/>
          <w:b w:val="false"/>
          <w:i w:val="false"/>
          <w:color w:val="000000"/>
          <w:sz w:val="28"/>
        </w:rPr>
        <w:t>
      _____________________________________________________________________</w:t>
      </w:r>
    </w:p>
    <w:bookmarkEnd w:id="71"/>
    <w:bookmarkStart w:name="z91" w:id="72"/>
    <w:p>
      <w:pPr>
        <w:spacing w:after="0"/>
        <w:ind w:left="0"/>
        <w:jc w:val="both"/>
      </w:pPr>
      <w:r>
        <w:rPr>
          <w:rFonts w:ascii="Times New Roman"/>
          <w:b w:val="false"/>
          <w:i w:val="false"/>
          <w:color w:val="000000"/>
          <w:sz w:val="28"/>
        </w:rPr>
        <w:t xml:space="preserve">
      (ішкі мемлекеттік аудит органы жүргізетін мемлекеттік аудиттің нысанасына сәйкес </w:t>
      </w:r>
    </w:p>
    <w:bookmarkEnd w:id="72"/>
    <w:bookmarkStart w:name="z92" w:id="73"/>
    <w:p>
      <w:pPr>
        <w:spacing w:after="0"/>
        <w:ind w:left="0"/>
        <w:jc w:val="both"/>
      </w:pPr>
      <w:r>
        <w:rPr>
          <w:rFonts w:ascii="Times New Roman"/>
          <w:b w:val="false"/>
          <w:i w:val="false"/>
          <w:color w:val="000000"/>
          <w:sz w:val="28"/>
        </w:rPr>
        <w:t xml:space="preserve">
      келетін басқа да мемлекеттік аудит және қаржылық бақылау органдары, құқық қорғау </w:t>
      </w:r>
    </w:p>
    <w:bookmarkEnd w:id="73"/>
    <w:bookmarkStart w:name="z93" w:id="74"/>
    <w:p>
      <w:pPr>
        <w:spacing w:after="0"/>
        <w:ind w:left="0"/>
        <w:jc w:val="both"/>
      </w:pPr>
      <w:r>
        <w:rPr>
          <w:rFonts w:ascii="Times New Roman"/>
          <w:b w:val="false"/>
          <w:i w:val="false"/>
          <w:color w:val="000000"/>
          <w:sz w:val="28"/>
        </w:rPr>
        <w:t xml:space="preserve">
      органдары және басқа да бақылау және қадағалау органдары бұрын қамтыған </w:t>
      </w:r>
    </w:p>
    <w:bookmarkEnd w:id="74"/>
    <w:bookmarkStart w:name="z94" w:id="75"/>
    <w:p>
      <w:pPr>
        <w:spacing w:after="0"/>
        <w:ind w:left="0"/>
        <w:jc w:val="both"/>
      </w:pPr>
      <w:r>
        <w:rPr>
          <w:rFonts w:ascii="Times New Roman"/>
          <w:b w:val="false"/>
          <w:i w:val="false"/>
          <w:color w:val="000000"/>
          <w:sz w:val="28"/>
        </w:rPr>
        <w:t xml:space="preserve">
      мәселелер бойынша ғана қысқаша мәліметтер, мемлекеттік аудит объектісі </w:t>
      </w:r>
    </w:p>
    <w:bookmarkEnd w:id="75"/>
    <w:bookmarkStart w:name="z95" w:id="76"/>
    <w:p>
      <w:pPr>
        <w:spacing w:after="0"/>
        <w:ind w:left="0"/>
        <w:jc w:val="both"/>
      </w:pPr>
      <w:r>
        <w:rPr>
          <w:rFonts w:ascii="Times New Roman"/>
          <w:b w:val="false"/>
          <w:i w:val="false"/>
          <w:color w:val="000000"/>
          <w:sz w:val="28"/>
        </w:rPr>
        <w:t>
      қабылдаған анықталған бұзушылықтарды жою жөніндегі шаралар);</w:t>
      </w:r>
    </w:p>
    <w:bookmarkEnd w:id="76"/>
    <w:bookmarkStart w:name="z96" w:id="77"/>
    <w:p>
      <w:pPr>
        <w:spacing w:after="0"/>
        <w:ind w:left="0"/>
        <w:jc w:val="both"/>
      </w:pPr>
      <w:r>
        <w:rPr>
          <w:rFonts w:ascii="Times New Roman"/>
          <w:b w:val="false"/>
          <w:i w:val="false"/>
          <w:color w:val="000000"/>
          <w:sz w:val="28"/>
        </w:rPr>
        <w:t xml:space="preserve">
      11. Жүргізілген ішкі мемлекеттік аудиттің нәтижелері туралы мәліметтер (осы </w:t>
      </w:r>
    </w:p>
    <w:bookmarkEnd w:id="77"/>
    <w:bookmarkStart w:name="z97" w:id="78"/>
    <w:p>
      <w:pPr>
        <w:spacing w:after="0"/>
        <w:ind w:left="0"/>
        <w:jc w:val="both"/>
      </w:pPr>
      <w:r>
        <w:rPr>
          <w:rFonts w:ascii="Times New Roman"/>
          <w:b w:val="false"/>
          <w:i w:val="false"/>
          <w:color w:val="000000"/>
          <w:sz w:val="28"/>
        </w:rPr>
        <w:t xml:space="preserve">
      бөлімде мемлекеттік аудиттің мақсатына қол жеткізілгендігін растау үшін жеткілікті </w:t>
      </w:r>
    </w:p>
    <w:bookmarkEnd w:id="78"/>
    <w:bookmarkStart w:name="z98" w:id="79"/>
    <w:p>
      <w:pPr>
        <w:spacing w:after="0"/>
        <w:ind w:left="0"/>
        <w:jc w:val="both"/>
      </w:pPr>
      <w:r>
        <w:rPr>
          <w:rFonts w:ascii="Times New Roman"/>
          <w:b w:val="false"/>
          <w:i w:val="false"/>
          <w:color w:val="000000"/>
          <w:sz w:val="28"/>
        </w:rPr>
        <w:t>
      жүргізілген ішкі мемлекеттік аудит нәтижелері туралы мәліметтер көрсетіледі):</w:t>
      </w:r>
    </w:p>
    <w:bookmarkEnd w:id="79"/>
    <w:bookmarkStart w:name="z99" w:id="80"/>
    <w:p>
      <w:pPr>
        <w:spacing w:after="0"/>
        <w:ind w:left="0"/>
        <w:jc w:val="both"/>
      </w:pPr>
      <w:r>
        <w:rPr>
          <w:rFonts w:ascii="Times New Roman"/>
          <w:b w:val="false"/>
          <w:i w:val="false"/>
          <w:color w:val="000000"/>
          <w:sz w:val="28"/>
        </w:rPr>
        <w:t>
      1. Аудит бағдарламасы сұрағының нөмірі мен атауы:</w:t>
      </w:r>
    </w:p>
    <w:bookmarkEnd w:id="80"/>
    <w:bookmarkStart w:name="z100" w:id="81"/>
    <w:p>
      <w:pPr>
        <w:spacing w:after="0"/>
        <w:ind w:left="0"/>
        <w:jc w:val="both"/>
      </w:pPr>
      <w:r>
        <w:rPr>
          <w:rFonts w:ascii="Times New Roman"/>
          <w:b w:val="false"/>
          <w:i w:val="false"/>
          <w:color w:val="000000"/>
          <w:sz w:val="28"/>
        </w:rPr>
        <w:t>
      аудит бағдарламасы сұрағына жауап _____________________________________</w:t>
      </w:r>
    </w:p>
    <w:bookmarkEnd w:id="81"/>
    <w:bookmarkStart w:name="z101" w:id="82"/>
    <w:p>
      <w:pPr>
        <w:spacing w:after="0"/>
        <w:ind w:left="0"/>
        <w:jc w:val="both"/>
      </w:pPr>
      <w:r>
        <w:rPr>
          <w:rFonts w:ascii="Times New Roman"/>
          <w:b w:val="false"/>
          <w:i w:val="false"/>
          <w:color w:val="000000"/>
          <w:sz w:val="28"/>
        </w:rPr>
        <w:t>
      2. Аудит бағдарламасы сұрағының нөмірі мен атауы:</w:t>
      </w:r>
    </w:p>
    <w:bookmarkEnd w:id="82"/>
    <w:bookmarkStart w:name="z102" w:id="83"/>
    <w:p>
      <w:pPr>
        <w:spacing w:after="0"/>
        <w:ind w:left="0"/>
        <w:jc w:val="both"/>
      </w:pPr>
      <w:r>
        <w:rPr>
          <w:rFonts w:ascii="Times New Roman"/>
          <w:b w:val="false"/>
          <w:i w:val="false"/>
          <w:color w:val="000000"/>
          <w:sz w:val="28"/>
        </w:rPr>
        <w:t>
      аудит бағдарламасы сұрағына жауап ____________________________________</w:t>
      </w:r>
    </w:p>
    <w:bookmarkEnd w:id="83"/>
    <w:bookmarkStart w:name="z103" w:id="84"/>
    <w:p>
      <w:pPr>
        <w:spacing w:after="0"/>
        <w:ind w:left="0"/>
        <w:jc w:val="both"/>
      </w:pPr>
      <w:r>
        <w:rPr>
          <w:rFonts w:ascii="Times New Roman"/>
          <w:b w:val="false"/>
          <w:i w:val="false"/>
          <w:color w:val="000000"/>
          <w:sz w:val="28"/>
        </w:rPr>
        <w:t xml:space="preserve">
      және аудит бағдарламасында көзделген сұрақтардың кезектілігіне сәйкес және тағы </w:t>
      </w:r>
    </w:p>
    <w:bookmarkEnd w:id="84"/>
    <w:bookmarkStart w:name="z104" w:id="85"/>
    <w:p>
      <w:pPr>
        <w:spacing w:after="0"/>
        <w:ind w:left="0"/>
        <w:jc w:val="both"/>
      </w:pPr>
      <w:r>
        <w:rPr>
          <w:rFonts w:ascii="Times New Roman"/>
          <w:b w:val="false"/>
          <w:i w:val="false"/>
          <w:color w:val="000000"/>
          <w:sz w:val="28"/>
        </w:rPr>
        <w:t>
      басқалары.</w:t>
      </w:r>
    </w:p>
    <w:bookmarkEnd w:id="85"/>
    <w:bookmarkStart w:name="z105" w:id="86"/>
    <w:p>
      <w:pPr>
        <w:spacing w:after="0"/>
        <w:ind w:left="0"/>
        <w:jc w:val="both"/>
      </w:pPr>
      <w:r>
        <w:rPr>
          <w:rFonts w:ascii="Times New Roman"/>
          <w:b w:val="false"/>
          <w:i w:val="false"/>
          <w:color w:val="000000"/>
          <w:sz w:val="28"/>
        </w:rPr>
        <w:t xml:space="preserve">
      12. Мемлекеттік аудит саласында немесе аудит объектісінің қызметінде анықталған </w:t>
      </w:r>
    </w:p>
    <w:bookmarkEnd w:id="86"/>
    <w:bookmarkStart w:name="z106" w:id="87"/>
    <w:p>
      <w:pPr>
        <w:spacing w:after="0"/>
        <w:ind w:left="0"/>
        <w:jc w:val="both"/>
      </w:pPr>
      <w:r>
        <w:rPr>
          <w:rFonts w:ascii="Times New Roman"/>
          <w:b w:val="false"/>
          <w:i w:val="false"/>
          <w:color w:val="000000"/>
          <w:sz w:val="28"/>
        </w:rPr>
        <w:t xml:space="preserve">
      нәтижелердің мемлекеттік аудит көрсеткіштеріне сәйкестігі тұрғысынан бағалау </w:t>
      </w:r>
    </w:p>
    <w:bookmarkEnd w:id="87"/>
    <w:bookmarkStart w:name="z107" w:id="88"/>
    <w:p>
      <w:pPr>
        <w:spacing w:after="0"/>
        <w:ind w:left="0"/>
        <w:jc w:val="both"/>
      </w:pPr>
      <w:r>
        <w:rPr>
          <w:rFonts w:ascii="Times New Roman"/>
          <w:b w:val="false"/>
          <w:i w:val="false"/>
          <w:color w:val="000000"/>
          <w:sz w:val="28"/>
        </w:rPr>
        <w:t>
      жүргізуді қамтиды.</w:t>
      </w:r>
    </w:p>
    <w:bookmarkEnd w:id="88"/>
    <w:bookmarkStart w:name="z108" w:id="89"/>
    <w:p>
      <w:pPr>
        <w:spacing w:after="0"/>
        <w:ind w:left="0"/>
        <w:jc w:val="both"/>
      </w:pPr>
      <w:r>
        <w:rPr>
          <w:rFonts w:ascii="Times New Roman"/>
          <w:b w:val="false"/>
          <w:i w:val="false"/>
          <w:color w:val="000000"/>
          <w:sz w:val="28"/>
        </w:rPr>
        <w:t>
      13. Ішкі мемлекеттік аудитті жүргізудегі кедергілер:</w:t>
      </w:r>
    </w:p>
    <w:bookmarkEnd w:id="89"/>
    <w:bookmarkStart w:name="z109" w:id="90"/>
    <w:p>
      <w:pPr>
        <w:spacing w:after="0"/>
        <w:ind w:left="0"/>
        <w:jc w:val="both"/>
      </w:pPr>
      <w:r>
        <w:rPr>
          <w:rFonts w:ascii="Times New Roman"/>
          <w:b w:val="false"/>
          <w:i w:val="false"/>
          <w:color w:val="000000"/>
          <w:sz w:val="28"/>
        </w:rPr>
        <w:t>
      ______________________________________________________________________</w:t>
      </w:r>
    </w:p>
    <w:bookmarkEnd w:id="90"/>
    <w:bookmarkStart w:name="z110" w:id="91"/>
    <w:p>
      <w:pPr>
        <w:spacing w:after="0"/>
        <w:ind w:left="0"/>
        <w:jc w:val="both"/>
      </w:pPr>
      <w:r>
        <w:rPr>
          <w:rFonts w:ascii="Times New Roman"/>
          <w:b w:val="false"/>
          <w:i w:val="false"/>
          <w:color w:val="000000"/>
          <w:sz w:val="28"/>
        </w:rPr>
        <w:t xml:space="preserve">
      (мемлекеттік аудит объектісі лауазымды адамдарының ішкі мемлекеттік аудит органы </w:t>
      </w:r>
    </w:p>
    <w:bookmarkEnd w:id="91"/>
    <w:bookmarkStart w:name="z111" w:id="92"/>
    <w:p>
      <w:pPr>
        <w:spacing w:after="0"/>
        <w:ind w:left="0"/>
        <w:jc w:val="both"/>
      </w:pPr>
      <w:r>
        <w:rPr>
          <w:rFonts w:ascii="Times New Roman"/>
          <w:b w:val="false"/>
          <w:i w:val="false"/>
          <w:color w:val="000000"/>
          <w:sz w:val="28"/>
        </w:rPr>
        <w:t xml:space="preserve">
      қызметкерлерінің ішкі мемлекеттік аудит жүргізуіне кедергі келтіру фактілері туралы </w:t>
      </w:r>
    </w:p>
    <w:bookmarkEnd w:id="92"/>
    <w:bookmarkStart w:name="z112" w:id="93"/>
    <w:p>
      <w:pPr>
        <w:spacing w:after="0"/>
        <w:ind w:left="0"/>
        <w:jc w:val="both"/>
      </w:pPr>
      <w:r>
        <w:rPr>
          <w:rFonts w:ascii="Times New Roman"/>
          <w:b w:val="false"/>
          <w:i w:val="false"/>
          <w:color w:val="000000"/>
          <w:sz w:val="28"/>
        </w:rPr>
        <w:t xml:space="preserve">
      мәліметтер көрсетіледі (кедергі жасау нысаны көрсетілсін: қажетті құжаттарды, </w:t>
      </w:r>
    </w:p>
    <w:bookmarkEnd w:id="93"/>
    <w:bookmarkStart w:name="z113" w:id="94"/>
    <w:p>
      <w:pPr>
        <w:spacing w:after="0"/>
        <w:ind w:left="0"/>
        <w:jc w:val="both"/>
      </w:pPr>
      <w:r>
        <w:rPr>
          <w:rFonts w:ascii="Times New Roman"/>
          <w:b w:val="false"/>
          <w:i w:val="false"/>
          <w:color w:val="000000"/>
          <w:sz w:val="28"/>
        </w:rPr>
        <w:t xml:space="preserve">
      материалдарды және өзге де мәліметтерді және мемлекеттік аудит объектісінің </w:t>
      </w:r>
    </w:p>
    <w:bookmarkEnd w:id="94"/>
    <w:bookmarkStart w:name="z114" w:id="95"/>
    <w:p>
      <w:pPr>
        <w:spacing w:after="0"/>
        <w:ind w:left="0"/>
        <w:jc w:val="both"/>
      </w:pPr>
      <w:r>
        <w:rPr>
          <w:rFonts w:ascii="Times New Roman"/>
          <w:b w:val="false"/>
          <w:i w:val="false"/>
          <w:color w:val="000000"/>
          <w:sz w:val="28"/>
        </w:rPr>
        <w:t xml:space="preserve">
      қызметі туралы ақпаратты беруден бас тарту, мемлекеттік аудит жүргізуге рұқсат </w:t>
      </w:r>
    </w:p>
    <w:bookmarkEnd w:id="95"/>
    <w:bookmarkStart w:name="z115" w:id="96"/>
    <w:p>
      <w:pPr>
        <w:spacing w:after="0"/>
        <w:ind w:left="0"/>
        <w:jc w:val="both"/>
      </w:pPr>
      <w:r>
        <w:rPr>
          <w:rFonts w:ascii="Times New Roman"/>
          <w:b w:val="false"/>
          <w:i w:val="false"/>
          <w:color w:val="000000"/>
          <w:sz w:val="28"/>
        </w:rPr>
        <w:t xml:space="preserve">
      беруден бас тарту немесе оны жүзеге асыруға өзге де кедергі жасау, анық емес </w:t>
      </w:r>
    </w:p>
    <w:bookmarkEnd w:id="96"/>
    <w:bookmarkStart w:name="z116" w:id="97"/>
    <w:p>
      <w:pPr>
        <w:spacing w:after="0"/>
        <w:ind w:left="0"/>
        <w:jc w:val="both"/>
      </w:pPr>
      <w:r>
        <w:rPr>
          <w:rFonts w:ascii="Times New Roman"/>
          <w:b w:val="false"/>
          <w:i w:val="false"/>
          <w:color w:val="000000"/>
          <w:sz w:val="28"/>
        </w:rPr>
        <w:t xml:space="preserve">
      ақпарат беру. Ішкі мемлекеттік аудит органының қызметкері Ішкі мемлекеттік аудит </w:t>
      </w:r>
    </w:p>
    <w:bookmarkEnd w:id="97"/>
    <w:bookmarkStart w:name="z117" w:id="98"/>
    <w:p>
      <w:pPr>
        <w:spacing w:after="0"/>
        <w:ind w:left="0"/>
        <w:jc w:val="both"/>
      </w:pPr>
      <w:r>
        <w:rPr>
          <w:rFonts w:ascii="Times New Roman"/>
          <w:b w:val="false"/>
          <w:i w:val="false"/>
          <w:color w:val="000000"/>
          <w:sz w:val="28"/>
        </w:rPr>
        <w:t xml:space="preserve">
      жүргізуге кедергі келтіруден көрінген әкімшілік құқық бұзушылық туралы хаттаманы </w:t>
      </w:r>
    </w:p>
    <w:bookmarkEnd w:id="98"/>
    <w:bookmarkStart w:name="z118" w:id="99"/>
    <w:p>
      <w:pPr>
        <w:spacing w:after="0"/>
        <w:ind w:left="0"/>
        <w:jc w:val="both"/>
      </w:pPr>
      <w:r>
        <w:rPr>
          <w:rFonts w:ascii="Times New Roman"/>
          <w:b w:val="false"/>
          <w:i w:val="false"/>
          <w:color w:val="000000"/>
          <w:sz w:val="28"/>
        </w:rPr>
        <w:t>
      жасаған кезде аудиторлық есепте оның нөмірі мен күні көрсетіледі)</w:t>
      </w:r>
    </w:p>
    <w:bookmarkEnd w:id="99"/>
    <w:bookmarkStart w:name="z119" w:id="100"/>
    <w:p>
      <w:pPr>
        <w:spacing w:after="0"/>
        <w:ind w:left="0"/>
        <w:jc w:val="both"/>
      </w:pPr>
      <w:r>
        <w:rPr>
          <w:rFonts w:ascii="Times New Roman"/>
          <w:b w:val="false"/>
          <w:i w:val="false"/>
          <w:color w:val="000000"/>
          <w:sz w:val="28"/>
        </w:rPr>
        <w:t>
      14. Ішкі мемлекеттік аудит барысында қабылданған шаралар:</w:t>
      </w:r>
    </w:p>
    <w:bookmarkEnd w:id="100"/>
    <w:bookmarkStart w:name="z120" w:id="101"/>
    <w:p>
      <w:pPr>
        <w:spacing w:after="0"/>
        <w:ind w:left="0"/>
        <w:jc w:val="both"/>
      </w:pPr>
      <w:r>
        <w:rPr>
          <w:rFonts w:ascii="Times New Roman"/>
          <w:b w:val="false"/>
          <w:i w:val="false"/>
          <w:color w:val="000000"/>
          <w:sz w:val="28"/>
        </w:rPr>
        <w:t>
      ______________________________________________________________________</w:t>
      </w:r>
    </w:p>
    <w:bookmarkEnd w:id="101"/>
    <w:bookmarkStart w:name="z121" w:id="102"/>
    <w:p>
      <w:pPr>
        <w:spacing w:after="0"/>
        <w:ind w:left="0"/>
        <w:jc w:val="both"/>
      </w:pPr>
      <w:r>
        <w:rPr>
          <w:rFonts w:ascii="Times New Roman"/>
          <w:b w:val="false"/>
          <w:i w:val="false"/>
          <w:color w:val="000000"/>
          <w:sz w:val="28"/>
        </w:rPr>
        <w:t xml:space="preserve">
      (ішкі мемлекеттік аудит барысында анықталған бұзушылықтар мен кемшіліктерді </w:t>
      </w:r>
    </w:p>
    <w:bookmarkEnd w:id="102"/>
    <w:bookmarkStart w:name="z122" w:id="103"/>
    <w:p>
      <w:pPr>
        <w:spacing w:after="0"/>
        <w:ind w:left="0"/>
        <w:jc w:val="both"/>
      </w:pPr>
      <w:r>
        <w:rPr>
          <w:rFonts w:ascii="Times New Roman"/>
          <w:b w:val="false"/>
          <w:i w:val="false"/>
          <w:color w:val="000000"/>
          <w:sz w:val="28"/>
        </w:rPr>
        <w:t xml:space="preserve">
      жою бойынша мемлекеттік аудит объектісі қабылдаған шаралар туралы мәліметтер </w:t>
      </w:r>
    </w:p>
    <w:bookmarkEnd w:id="103"/>
    <w:bookmarkStart w:name="z123" w:id="104"/>
    <w:p>
      <w:pPr>
        <w:spacing w:after="0"/>
        <w:ind w:left="0"/>
        <w:jc w:val="both"/>
      </w:pPr>
      <w:r>
        <w:rPr>
          <w:rFonts w:ascii="Times New Roman"/>
          <w:b w:val="false"/>
          <w:i w:val="false"/>
          <w:color w:val="000000"/>
          <w:sz w:val="28"/>
        </w:rPr>
        <w:t xml:space="preserve">
      (айыппұлдарды, өсімпұлдарды қосымша есептеу, бюджетке негізсіз және (немесе) </w:t>
      </w:r>
    </w:p>
    <w:bookmarkEnd w:id="104"/>
    <w:bookmarkStart w:name="z124" w:id="105"/>
    <w:p>
      <w:pPr>
        <w:spacing w:after="0"/>
        <w:ind w:left="0"/>
        <w:jc w:val="both"/>
      </w:pPr>
      <w:r>
        <w:rPr>
          <w:rFonts w:ascii="Times New Roman"/>
          <w:b w:val="false"/>
          <w:i w:val="false"/>
          <w:color w:val="000000"/>
          <w:sz w:val="28"/>
        </w:rPr>
        <w:t xml:space="preserve">
      мақсатсыз пайдаланылған қаражатты өтеу, бухгалтерлік есеп пен қаржылық есептілік </w:t>
      </w:r>
    </w:p>
    <w:bookmarkEnd w:id="105"/>
    <w:bookmarkStart w:name="z125" w:id="106"/>
    <w:p>
      <w:pPr>
        <w:spacing w:after="0"/>
        <w:ind w:left="0"/>
        <w:jc w:val="both"/>
      </w:pPr>
      <w:r>
        <w:rPr>
          <w:rFonts w:ascii="Times New Roman"/>
          <w:b w:val="false"/>
          <w:i w:val="false"/>
          <w:color w:val="000000"/>
          <w:sz w:val="28"/>
        </w:rPr>
        <w:t xml:space="preserve">
      бойынша қаражатты қалпына келтіру, тауарларды, жұмыстарды және көрсетілетін </w:t>
      </w:r>
    </w:p>
    <w:bookmarkEnd w:id="106"/>
    <w:bookmarkStart w:name="z126" w:id="107"/>
    <w:p>
      <w:pPr>
        <w:spacing w:after="0"/>
        <w:ind w:left="0"/>
        <w:jc w:val="both"/>
      </w:pPr>
      <w:r>
        <w:rPr>
          <w:rFonts w:ascii="Times New Roman"/>
          <w:b w:val="false"/>
          <w:i w:val="false"/>
          <w:color w:val="000000"/>
          <w:sz w:val="28"/>
        </w:rPr>
        <w:t xml:space="preserve">
      қызметтерді берушілердің шарттық міндеттемелерді орындауы, мемлекеттік аудит </w:t>
      </w:r>
    </w:p>
    <w:bookmarkEnd w:id="107"/>
    <w:bookmarkStart w:name="z127" w:id="108"/>
    <w:p>
      <w:pPr>
        <w:spacing w:after="0"/>
        <w:ind w:left="0"/>
        <w:jc w:val="both"/>
      </w:pPr>
      <w:r>
        <w:rPr>
          <w:rFonts w:ascii="Times New Roman"/>
          <w:b w:val="false"/>
          <w:i w:val="false"/>
          <w:color w:val="000000"/>
          <w:sz w:val="28"/>
        </w:rPr>
        <w:t xml:space="preserve">
      объектісінің лауазымды адамдарына қабылданған тәртіптік жазалау шаралары және </w:t>
      </w:r>
    </w:p>
    <w:bookmarkEnd w:id="108"/>
    <w:bookmarkStart w:name="z128" w:id="109"/>
    <w:p>
      <w:pPr>
        <w:spacing w:after="0"/>
        <w:ind w:left="0"/>
        <w:jc w:val="both"/>
      </w:pPr>
      <w:r>
        <w:rPr>
          <w:rFonts w:ascii="Times New Roman"/>
          <w:b w:val="false"/>
          <w:i w:val="false"/>
          <w:color w:val="000000"/>
          <w:sz w:val="28"/>
        </w:rPr>
        <w:t>
      басқалар) көрсетіледі.)</w:t>
      </w:r>
    </w:p>
    <w:bookmarkEnd w:id="109"/>
    <w:bookmarkStart w:name="z129" w:id="110"/>
    <w:p>
      <w:pPr>
        <w:spacing w:after="0"/>
        <w:ind w:left="0"/>
        <w:jc w:val="both"/>
      </w:pPr>
      <w:r>
        <w:rPr>
          <w:rFonts w:ascii="Times New Roman"/>
          <w:b w:val="false"/>
          <w:i w:val="false"/>
          <w:color w:val="000000"/>
          <w:sz w:val="28"/>
        </w:rPr>
        <w:t>
      15. "Мемлекеттік аудит және қаржылық бақылау туралы" Қазақстан Республикасы</w:t>
      </w:r>
    </w:p>
    <w:bookmarkEnd w:id="110"/>
    <w:bookmarkStart w:name="z130" w:id="111"/>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басшысы кәсіпкерлік </w:t>
      </w:r>
    </w:p>
    <w:bookmarkEnd w:id="111"/>
    <w:bookmarkStart w:name="z131" w:id="112"/>
    <w:p>
      <w:pPr>
        <w:spacing w:after="0"/>
        <w:ind w:left="0"/>
        <w:jc w:val="both"/>
      </w:pPr>
      <w:r>
        <w:rPr>
          <w:rFonts w:ascii="Times New Roman"/>
          <w:b w:val="false"/>
          <w:i w:val="false"/>
          <w:color w:val="000000"/>
          <w:sz w:val="28"/>
        </w:rPr>
        <w:t xml:space="preserve">
      субъектілері мен мүдделеріне мемлекеттік аудиттің аудиторлық іс-шаралары әсер </w:t>
      </w:r>
    </w:p>
    <w:bookmarkEnd w:id="112"/>
    <w:bookmarkStart w:name="z132" w:id="113"/>
    <w:p>
      <w:pPr>
        <w:spacing w:after="0"/>
        <w:ind w:left="0"/>
        <w:jc w:val="both"/>
      </w:pPr>
      <w:r>
        <w:rPr>
          <w:rFonts w:ascii="Times New Roman"/>
          <w:b w:val="false"/>
          <w:i w:val="false"/>
          <w:color w:val="000000"/>
          <w:sz w:val="28"/>
        </w:rPr>
        <w:t xml:space="preserve">
      еткен өзге де тұлғалардың анықталған қаржылық бұзушылықтары туралы </w:t>
      </w:r>
    </w:p>
    <w:bookmarkEnd w:id="113"/>
    <w:bookmarkStart w:name="z133" w:id="114"/>
    <w:p>
      <w:pPr>
        <w:spacing w:after="0"/>
        <w:ind w:left="0"/>
        <w:jc w:val="both"/>
      </w:pPr>
      <w:r>
        <w:rPr>
          <w:rFonts w:ascii="Times New Roman"/>
          <w:b w:val="false"/>
          <w:i w:val="false"/>
          <w:color w:val="000000"/>
          <w:sz w:val="28"/>
        </w:rPr>
        <w:t>
      хабарлайды.</w:t>
      </w:r>
    </w:p>
    <w:bookmarkEnd w:id="114"/>
    <w:bookmarkStart w:name="z134" w:id="115"/>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bookmarkEnd w:id="115"/>
    <w:bookmarkStart w:name="z135" w:id="116"/>
    <w:p>
      <w:pPr>
        <w:spacing w:after="0"/>
        <w:ind w:left="0"/>
        <w:jc w:val="both"/>
      </w:pPr>
      <w:r>
        <w:rPr>
          <w:rFonts w:ascii="Times New Roman"/>
          <w:b w:val="false"/>
          <w:i w:val="false"/>
          <w:color w:val="000000"/>
          <w:sz w:val="28"/>
        </w:rPr>
        <w:t xml:space="preserve">
      Қосымша: ___ парақта: (мемлекеттік аудит объектісінде тікелей жиналған, сондай-ақ </w:t>
      </w:r>
    </w:p>
    <w:bookmarkEnd w:id="116"/>
    <w:bookmarkStart w:name="z136" w:id="117"/>
    <w:p>
      <w:pPr>
        <w:spacing w:after="0"/>
        <w:ind w:left="0"/>
        <w:jc w:val="both"/>
      </w:pPr>
      <w:r>
        <w:rPr>
          <w:rFonts w:ascii="Times New Roman"/>
          <w:b w:val="false"/>
          <w:i w:val="false"/>
          <w:color w:val="000000"/>
          <w:sz w:val="28"/>
        </w:rPr>
        <w:t xml:space="preserve">
      Қазақстан Республикасының заңнамасын сақтай отырып, басқа да дұрыс көздерден </w:t>
      </w:r>
    </w:p>
    <w:bookmarkEnd w:id="117"/>
    <w:bookmarkStart w:name="z137" w:id="118"/>
    <w:p>
      <w:pPr>
        <w:spacing w:after="0"/>
        <w:ind w:left="0"/>
        <w:jc w:val="both"/>
      </w:pPr>
      <w:r>
        <w:rPr>
          <w:rFonts w:ascii="Times New Roman"/>
          <w:b w:val="false"/>
          <w:i w:val="false"/>
          <w:color w:val="000000"/>
          <w:sz w:val="28"/>
        </w:rPr>
        <w:t>
      алынған құжаттарды тізбектеңіз)</w:t>
      </w:r>
    </w:p>
    <w:bookmarkEnd w:id="118"/>
    <w:bookmarkStart w:name="z138" w:id="119"/>
    <w:p>
      <w:pPr>
        <w:spacing w:after="0"/>
        <w:ind w:left="0"/>
        <w:jc w:val="both"/>
      </w:pPr>
      <w:r>
        <w:rPr>
          <w:rFonts w:ascii="Times New Roman"/>
          <w:b w:val="false"/>
          <w:i w:val="false"/>
          <w:color w:val="000000"/>
          <w:sz w:val="28"/>
        </w:rPr>
        <w:t>
      Мемлекеттік аудит тобы/мемлекеттік аудитор:</w:t>
      </w:r>
    </w:p>
    <w:bookmarkEnd w:id="119"/>
    <w:bookmarkStart w:name="z139" w:id="120"/>
    <w:p>
      <w:pPr>
        <w:spacing w:after="0"/>
        <w:ind w:left="0"/>
        <w:jc w:val="both"/>
      </w:pPr>
      <w:r>
        <w:rPr>
          <w:rFonts w:ascii="Times New Roman"/>
          <w:b w:val="false"/>
          <w:i w:val="false"/>
          <w:color w:val="000000"/>
          <w:sz w:val="28"/>
        </w:rPr>
        <w:t>
      _______________________________________________________________</w:t>
      </w:r>
    </w:p>
    <w:bookmarkEnd w:id="120"/>
    <w:bookmarkStart w:name="z140" w:id="121"/>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21"/>
    <w:bookmarkStart w:name="z141" w:id="122"/>
    <w:p>
      <w:pPr>
        <w:spacing w:after="0"/>
        <w:ind w:left="0"/>
        <w:jc w:val="both"/>
      </w:pPr>
      <w:r>
        <w:rPr>
          <w:rFonts w:ascii="Times New Roman"/>
          <w:b w:val="false"/>
          <w:i w:val="false"/>
          <w:color w:val="000000"/>
          <w:sz w:val="28"/>
        </w:rPr>
        <w:t>
      _______________________________________________________________</w:t>
      </w:r>
    </w:p>
    <w:bookmarkEnd w:id="122"/>
    <w:bookmarkStart w:name="z142" w:id="12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23"/>
    <w:bookmarkStart w:name="z143" w:id="124"/>
    <w:p>
      <w:pPr>
        <w:spacing w:after="0"/>
        <w:ind w:left="0"/>
        <w:jc w:val="both"/>
      </w:pPr>
      <w:r>
        <w:rPr>
          <w:rFonts w:ascii="Times New Roman"/>
          <w:b w:val="false"/>
          <w:i w:val="false"/>
          <w:color w:val="000000"/>
          <w:sz w:val="28"/>
        </w:rPr>
        <w:t>
      _______________________________________________________________</w:t>
      </w:r>
    </w:p>
    <w:bookmarkEnd w:id="124"/>
    <w:bookmarkStart w:name="z144" w:id="125"/>
    <w:p>
      <w:pPr>
        <w:spacing w:after="0"/>
        <w:ind w:left="0"/>
        <w:jc w:val="both"/>
      </w:pPr>
      <w:r>
        <w:rPr>
          <w:rFonts w:ascii="Times New Roman"/>
          <w:b w:val="false"/>
          <w:i w:val="false"/>
          <w:color w:val="000000"/>
          <w:sz w:val="28"/>
        </w:rPr>
        <w:t>
      Мемлекеттік аудит объектісінің басшысы:</w:t>
      </w:r>
    </w:p>
    <w:bookmarkEnd w:id="125"/>
    <w:bookmarkStart w:name="z145" w:id="126"/>
    <w:p>
      <w:pPr>
        <w:spacing w:after="0"/>
        <w:ind w:left="0"/>
        <w:jc w:val="both"/>
      </w:pPr>
      <w:r>
        <w:rPr>
          <w:rFonts w:ascii="Times New Roman"/>
          <w:b w:val="false"/>
          <w:i w:val="false"/>
          <w:color w:val="000000"/>
          <w:sz w:val="28"/>
        </w:rPr>
        <w:t>
      _______________________________________________________________</w:t>
      </w:r>
    </w:p>
    <w:bookmarkEnd w:id="126"/>
    <w:bookmarkStart w:name="z146" w:id="127"/>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27"/>
    <w:bookmarkStart w:name="z147" w:id="128"/>
    <w:p>
      <w:pPr>
        <w:spacing w:after="0"/>
        <w:ind w:left="0"/>
        <w:jc w:val="both"/>
      </w:pPr>
      <w:r>
        <w:rPr>
          <w:rFonts w:ascii="Times New Roman"/>
          <w:b w:val="false"/>
          <w:i w:val="false"/>
          <w:color w:val="000000"/>
          <w:sz w:val="28"/>
        </w:rPr>
        <w:t>
      Аудиторлық есепті танысуға алған күні: 20___жылғы "____" __________.</w:t>
      </w:r>
    </w:p>
    <w:bookmarkEnd w:id="128"/>
    <w:bookmarkStart w:name="z148"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49" w:id="130"/>
    <w:p>
      <w:pPr>
        <w:spacing w:after="0"/>
        <w:ind w:left="0"/>
        <w:jc w:val="both"/>
      </w:pPr>
      <w:r>
        <w:rPr>
          <w:rFonts w:ascii="Times New Roman"/>
          <w:b w:val="false"/>
          <w:i w:val="false"/>
          <w:color w:val="000000"/>
          <w:sz w:val="28"/>
        </w:rPr>
        <w:t xml:space="preserve">
      (Мемлекеттік аудит объектісі басшысының тегі, аты, әкесінің аты (ол болған </w:t>
      </w:r>
    </w:p>
    <w:bookmarkEnd w:id="130"/>
    <w:bookmarkStart w:name="z150" w:id="131"/>
    <w:p>
      <w:pPr>
        <w:spacing w:after="0"/>
        <w:ind w:left="0"/>
        <w:jc w:val="both"/>
      </w:pPr>
      <w:r>
        <w:rPr>
          <w:rFonts w:ascii="Times New Roman"/>
          <w:b w:val="false"/>
          <w:i w:val="false"/>
          <w:color w:val="000000"/>
          <w:sz w:val="28"/>
        </w:rPr>
        <w:t>
      жағдайда), қолы</w:t>
      </w:r>
    </w:p>
    <w:bookmarkEnd w:id="131"/>
    <w:bookmarkStart w:name="z151" w:id="132"/>
    <w:p>
      <w:pPr>
        <w:spacing w:after="0"/>
        <w:ind w:left="0"/>
        <w:jc w:val="both"/>
      </w:pPr>
      <w:r>
        <w:rPr>
          <w:rFonts w:ascii="Times New Roman"/>
          <w:b w:val="false"/>
          <w:i w:val="false"/>
          <w:color w:val="000000"/>
          <w:sz w:val="28"/>
        </w:rPr>
        <w:t>
      Қарсылықтардың бар екені туралы белгі:</w:t>
      </w:r>
    </w:p>
    <w:bookmarkEnd w:id="132"/>
    <w:bookmarkStart w:name="z152" w:id="133"/>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парағындағы мемлекеттік аудит объектісінің басшысы қарсылықтардың бар екені туралы жазба жасайды.</w:t>
      </w:r>
    </w:p>
    <w:bookmarkEnd w:id="133"/>
    <w:bookmarkStart w:name="z153" w:id="134"/>
    <w:p>
      <w:pPr>
        <w:spacing w:after="0"/>
        <w:ind w:left="0"/>
        <w:jc w:val="both"/>
      </w:pPr>
      <w:r>
        <w:rPr>
          <w:rFonts w:ascii="Times New Roman"/>
          <w:b w:val="false"/>
          <w:i w:val="false"/>
          <w:color w:val="000000"/>
          <w:sz w:val="28"/>
        </w:rPr>
        <w:t>
      Нысанды толтыру бойынша түсіндірме:</w:t>
      </w:r>
    </w:p>
    <w:bookmarkEnd w:id="134"/>
    <w:bookmarkStart w:name="z154" w:id="135"/>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bookmarkEnd w:id="135"/>
    <w:bookmarkStart w:name="z155" w:id="136"/>
    <w:p>
      <w:pPr>
        <w:spacing w:after="0"/>
        <w:ind w:left="0"/>
        <w:jc w:val="both"/>
      </w:pPr>
      <w:r>
        <w:rPr>
          <w:rFonts w:ascii="Times New Roman"/>
          <w:b w:val="false"/>
          <w:i w:val="false"/>
          <w:color w:val="000000"/>
          <w:sz w:val="28"/>
        </w:rPr>
        <w:t xml:space="preserve">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 </w:t>
      </w:r>
    </w:p>
    <w:bookmarkEnd w:id="136"/>
    <w:bookmarkStart w:name="z156" w:id="137"/>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End w:id="137"/>
    <w:bookmarkStart w:name="z157" w:id="138"/>
    <w:p>
      <w:pPr>
        <w:spacing w:after="0"/>
        <w:ind w:left="0"/>
        <w:jc w:val="both"/>
      </w:pPr>
      <w:r>
        <w:rPr>
          <w:rFonts w:ascii="Times New Roman"/>
          <w:b w:val="false"/>
          <w:i w:val="false"/>
          <w:color w:val="000000"/>
          <w:sz w:val="28"/>
        </w:rPr>
        <w:t>
      Аудиторлық есепте көрсетілген қосымшаларға сілтеме жасалады.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755 Бұйрығына 2-қосымша</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12-қосымша</w:t>
            </w:r>
            <w:r>
              <w:br/>
            </w:r>
            <w:r>
              <w:rPr>
                <w:rFonts w:ascii="Times New Roman"/>
                <w:b w:val="false"/>
                <w:i w:val="false"/>
                <w:color w:val="000000"/>
                <w:sz w:val="20"/>
              </w:rPr>
              <w:t>Нысан</w:t>
            </w:r>
          </w:p>
        </w:tc>
      </w:tr>
    </w:tbl>
    <w:bookmarkStart w:name="z159" w:id="139"/>
    <w:p>
      <w:pPr>
        <w:spacing w:after="0"/>
        <w:ind w:left="0"/>
        <w:jc w:val="left"/>
      </w:pPr>
      <w:r>
        <w:rPr>
          <w:rFonts w:ascii="Times New Roman"/>
          <w:b/>
          <w:i w:val="false"/>
          <w:color w:val="000000"/>
        </w:rPr>
        <w:t xml:space="preserve"> Үстеме тексеру актісі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(жасалу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 ____________</w:t>
            </w:r>
          </w:p>
        </w:tc>
      </w:tr>
    </w:tbl>
    <w:bookmarkStart w:name="z163" w:id="140"/>
    <w:p>
      <w:pPr>
        <w:spacing w:after="0"/>
        <w:ind w:left="0"/>
        <w:jc w:val="both"/>
      </w:pPr>
      <w:r>
        <w:rPr>
          <w:rFonts w:ascii="Times New Roman"/>
          <w:b w:val="false"/>
          <w:i w:val="false"/>
          <w:color w:val="000000"/>
          <w:sz w:val="28"/>
        </w:rPr>
        <w:t>
      1. Ішкі мемлекеттік аудит (үстеме тексеру) объектісінің атауы:_______________</w:t>
      </w:r>
    </w:p>
    <w:bookmarkEnd w:id="140"/>
    <w:bookmarkStart w:name="z164" w:id="141"/>
    <w:p>
      <w:pPr>
        <w:spacing w:after="0"/>
        <w:ind w:left="0"/>
        <w:jc w:val="both"/>
      </w:pPr>
      <w:r>
        <w:rPr>
          <w:rFonts w:ascii="Times New Roman"/>
          <w:b w:val="false"/>
          <w:i w:val="false"/>
          <w:color w:val="000000"/>
          <w:sz w:val="28"/>
        </w:rPr>
        <w:t xml:space="preserve">
      (ішкі мемлекеттік аудит (үстеме тексеру) объектісінің толық атауы, мемлекеттік </w:t>
      </w:r>
    </w:p>
    <w:bookmarkEnd w:id="141"/>
    <w:bookmarkStart w:name="z165" w:id="142"/>
    <w:p>
      <w:pPr>
        <w:spacing w:after="0"/>
        <w:ind w:left="0"/>
        <w:jc w:val="both"/>
      </w:pPr>
      <w:r>
        <w:rPr>
          <w:rFonts w:ascii="Times New Roman"/>
          <w:b w:val="false"/>
          <w:i w:val="false"/>
          <w:color w:val="000000"/>
          <w:sz w:val="28"/>
        </w:rPr>
        <w:t xml:space="preserve">
      тіркеу туралы деректер, банк және салық деректемелері, бизнес-сәйкестендіру нөмірі </w:t>
      </w:r>
    </w:p>
    <w:bookmarkEnd w:id="142"/>
    <w:bookmarkStart w:name="z166" w:id="143"/>
    <w:p>
      <w:pPr>
        <w:spacing w:after="0"/>
        <w:ind w:left="0"/>
        <w:jc w:val="both"/>
      </w:pPr>
      <w:r>
        <w:rPr>
          <w:rFonts w:ascii="Times New Roman"/>
          <w:b w:val="false"/>
          <w:i w:val="false"/>
          <w:color w:val="000000"/>
          <w:sz w:val="28"/>
        </w:rPr>
        <w:t>
      көрсетілсін)</w:t>
      </w:r>
    </w:p>
    <w:bookmarkEnd w:id="143"/>
    <w:bookmarkStart w:name="z167" w:id="144"/>
    <w:p>
      <w:pPr>
        <w:spacing w:after="0"/>
        <w:ind w:left="0"/>
        <w:jc w:val="both"/>
      </w:pPr>
      <w:r>
        <w:rPr>
          <w:rFonts w:ascii="Times New Roman"/>
          <w:b w:val="false"/>
          <w:i w:val="false"/>
          <w:color w:val="000000"/>
          <w:sz w:val="28"/>
        </w:rPr>
        <w:t>
      2. Ішкі мемлекеттік аудит (үстеме тексеру) жүргізуге тапсырма:______________</w:t>
      </w:r>
    </w:p>
    <w:bookmarkEnd w:id="144"/>
    <w:bookmarkStart w:name="z168" w:id="145"/>
    <w:p>
      <w:pPr>
        <w:spacing w:after="0"/>
        <w:ind w:left="0"/>
        <w:jc w:val="both"/>
      </w:pPr>
      <w:r>
        <w:rPr>
          <w:rFonts w:ascii="Times New Roman"/>
          <w:b w:val="false"/>
          <w:i w:val="false"/>
          <w:color w:val="000000"/>
          <w:sz w:val="28"/>
        </w:rPr>
        <w:t xml:space="preserve">
      (тапсырманың күні мен нөмірі, ішкі мемлекеттік аудит жүргізуге тапсырмаға қол </w:t>
      </w:r>
    </w:p>
    <w:bookmarkEnd w:id="145"/>
    <w:bookmarkStart w:name="z169" w:id="146"/>
    <w:p>
      <w:pPr>
        <w:spacing w:after="0"/>
        <w:ind w:left="0"/>
        <w:jc w:val="both"/>
      </w:pPr>
      <w:r>
        <w:rPr>
          <w:rFonts w:ascii="Times New Roman"/>
          <w:b w:val="false"/>
          <w:i w:val="false"/>
          <w:color w:val="000000"/>
          <w:sz w:val="28"/>
        </w:rPr>
        <w:t>
      қойған адамның тегі, аты, әкесінің аты (ол болған жағдайда), лауазымы көрсетілсін)</w:t>
      </w:r>
    </w:p>
    <w:bookmarkEnd w:id="146"/>
    <w:bookmarkStart w:name="z170" w:id="147"/>
    <w:p>
      <w:pPr>
        <w:spacing w:after="0"/>
        <w:ind w:left="0"/>
        <w:jc w:val="both"/>
      </w:pPr>
      <w:r>
        <w:rPr>
          <w:rFonts w:ascii="Times New Roman"/>
          <w:b w:val="false"/>
          <w:i w:val="false"/>
          <w:color w:val="000000"/>
          <w:sz w:val="28"/>
        </w:rPr>
        <w:t>
      3. Үстеме тексеру жүргізілді: ____________________________________________</w:t>
      </w:r>
    </w:p>
    <w:bookmarkEnd w:id="147"/>
    <w:bookmarkStart w:name="z171" w:id="148"/>
    <w:p>
      <w:pPr>
        <w:spacing w:after="0"/>
        <w:ind w:left="0"/>
        <w:jc w:val="both"/>
      </w:pPr>
      <w:r>
        <w:rPr>
          <w:rFonts w:ascii="Times New Roman"/>
          <w:b w:val="false"/>
          <w:i w:val="false"/>
          <w:color w:val="000000"/>
          <w:sz w:val="28"/>
        </w:rPr>
        <w:t>
      (үстеме тексеру жүргізген ішкі мемлекеттік аудит органы қызметкерінің</w:t>
      </w:r>
    </w:p>
    <w:bookmarkEnd w:id="148"/>
    <w:bookmarkStart w:name="z172" w:id="149"/>
    <w:p>
      <w:pPr>
        <w:spacing w:after="0"/>
        <w:ind w:left="0"/>
        <w:jc w:val="both"/>
      </w:pPr>
      <w:r>
        <w:rPr>
          <w:rFonts w:ascii="Times New Roman"/>
          <w:b w:val="false"/>
          <w:i w:val="false"/>
          <w:color w:val="000000"/>
          <w:sz w:val="28"/>
        </w:rPr>
        <w:t xml:space="preserve">
      (қызметкерлерінің), мемлекеттік органдар маманының (мамандарының), мемлекеттік </w:t>
      </w:r>
    </w:p>
    <w:bookmarkEnd w:id="149"/>
    <w:bookmarkStart w:name="z173" w:id="150"/>
    <w:p>
      <w:pPr>
        <w:spacing w:after="0"/>
        <w:ind w:left="0"/>
        <w:jc w:val="both"/>
      </w:pPr>
      <w:r>
        <w:rPr>
          <w:rFonts w:ascii="Times New Roman"/>
          <w:b w:val="false"/>
          <w:i w:val="false"/>
          <w:color w:val="000000"/>
          <w:sz w:val="28"/>
        </w:rPr>
        <w:t xml:space="preserve">
      емес аудиторлық ұйымдар қызметкерінің (қызметкерлерінің) және үстеме тексеру </w:t>
      </w:r>
    </w:p>
    <w:bookmarkEnd w:id="150"/>
    <w:bookmarkStart w:name="z174" w:id="151"/>
    <w:p>
      <w:pPr>
        <w:spacing w:after="0"/>
        <w:ind w:left="0"/>
        <w:jc w:val="both"/>
      </w:pPr>
      <w:r>
        <w:rPr>
          <w:rFonts w:ascii="Times New Roman"/>
          <w:b w:val="false"/>
          <w:i w:val="false"/>
          <w:color w:val="000000"/>
          <w:sz w:val="28"/>
        </w:rPr>
        <w:t xml:space="preserve">
      жүргізуге тартылған сарапшының (сарапшылардың) тегі, аты, әкесінің аты (болған </w:t>
      </w:r>
    </w:p>
    <w:bookmarkEnd w:id="151"/>
    <w:bookmarkStart w:name="z175" w:id="152"/>
    <w:p>
      <w:pPr>
        <w:spacing w:after="0"/>
        <w:ind w:left="0"/>
        <w:jc w:val="both"/>
      </w:pPr>
      <w:r>
        <w:rPr>
          <w:rFonts w:ascii="Times New Roman"/>
          <w:b w:val="false"/>
          <w:i w:val="false"/>
          <w:color w:val="000000"/>
          <w:sz w:val="28"/>
        </w:rPr>
        <w:t>
      жағдайда), лауазымы)</w:t>
      </w:r>
    </w:p>
    <w:bookmarkEnd w:id="152"/>
    <w:bookmarkStart w:name="z176" w:id="153"/>
    <w:p>
      <w:pPr>
        <w:spacing w:after="0"/>
        <w:ind w:left="0"/>
        <w:jc w:val="both"/>
      </w:pPr>
      <w:r>
        <w:rPr>
          <w:rFonts w:ascii="Times New Roman"/>
          <w:b w:val="false"/>
          <w:i w:val="false"/>
          <w:color w:val="000000"/>
          <w:sz w:val="28"/>
        </w:rPr>
        <w:t>
      4. Үстеме тексеру нысанасы/мәселесі: _____________________________________</w:t>
      </w:r>
    </w:p>
    <w:bookmarkEnd w:id="153"/>
    <w:bookmarkStart w:name="z177" w:id="154"/>
    <w:p>
      <w:pPr>
        <w:spacing w:after="0"/>
        <w:ind w:left="0"/>
        <w:jc w:val="both"/>
      </w:pPr>
      <w:r>
        <w:rPr>
          <w:rFonts w:ascii="Times New Roman"/>
          <w:b w:val="false"/>
          <w:i w:val="false"/>
          <w:color w:val="000000"/>
          <w:sz w:val="28"/>
        </w:rPr>
        <w:t xml:space="preserve">
      (ішкі мемлекеттік аудит (үстеме тексеру) жүргізуге тапсырмаға сәйкес үстеме тексеру </w:t>
      </w:r>
    </w:p>
    <w:bookmarkEnd w:id="154"/>
    <w:bookmarkStart w:name="z178" w:id="155"/>
    <w:p>
      <w:pPr>
        <w:spacing w:after="0"/>
        <w:ind w:left="0"/>
        <w:jc w:val="both"/>
      </w:pPr>
      <w:r>
        <w:rPr>
          <w:rFonts w:ascii="Times New Roman"/>
          <w:b w:val="false"/>
          <w:i w:val="false"/>
          <w:color w:val="000000"/>
          <w:sz w:val="28"/>
        </w:rPr>
        <w:t>
      нысанасы/мәселесі көрсетілсін)</w:t>
      </w:r>
    </w:p>
    <w:bookmarkEnd w:id="155"/>
    <w:bookmarkStart w:name="z179" w:id="156"/>
    <w:p>
      <w:pPr>
        <w:spacing w:after="0"/>
        <w:ind w:left="0"/>
        <w:jc w:val="both"/>
      </w:pPr>
      <w:r>
        <w:rPr>
          <w:rFonts w:ascii="Times New Roman"/>
          <w:b w:val="false"/>
          <w:i w:val="false"/>
          <w:color w:val="000000"/>
          <w:sz w:val="28"/>
        </w:rPr>
        <w:t>
      5. Үстеме тексерумен қамтылған кезең: ____________________________________</w:t>
      </w:r>
    </w:p>
    <w:bookmarkEnd w:id="156"/>
    <w:bookmarkStart w:name="z180" w:id="157"/>
    <w:p>
      <w:pPr>
        <w:spacing w:after="0"/>
        <w:ind w:left="0"/>
        <w:jc w:val="both"/>
      </w:pPr>
      <w:r>
        <w:rPr>
          <w:rFonts w:ascii="Times New Roman"/>
          <w:b w:val="false"/>
          <w:i w:val="false"/>
          <w:color w:val="000000"/>
          <w:sz w:val="28"/>
        </w:rPr>
        <w:t xml:space="preserve">
      (мемлекеттік аудит (үстеме тексеру) объектісі қызметінің тексерілген кезеңі </w:t>
      </w:r>
    </w:p>
    <w:bookmarkEnd w:id="157"/>
    <w:bookmarkStart w:name="z181" w:id="158"/>
    <w:p>
      <w:pPr>
        <w:spacing w:after="0"/>
        <w:ind w:left="0"/>
        <w:jc w:val="both"/>
      </w:pPr>
      <w:r>
        <w:rPr>
          <w:rFonts w:ascii="Times New Roman"/>
          <w:b w:val="false"/>
          <w:i w:val="false"/>
          <w:color w:val="000000"/>
          <w:sz w:val="28"/>
        </w:rPr>
        <w:t>
      көрсетілсін)</w:t>
      </w:r>
    </w:p>
    <w:bookmarkEnd w:id="158"/>
    <w:bookmarkStart w:name="z182" w:id="159"/>
    <w:p>
      <w:pPr>
        <w:spacing w:after="0"/>
        <w:ind w:left="0"/>
        <w:jc w:val="both"/>
      </w:pPr>
      <w:r>
        <w:rPr>
          <w:rFonts w:ascii="Times New Roman"/>
          <w:b w:val="false"/>
          <w:i w:val="false"/>
          <w:color w:val="000000"/>
          <w:sz w:val="28"/>
        </w:rPr>
        <w:t>
      6. Үстеме тексеру жүргізу мерзімі: __-ден ___ дейін</w:t>
      </w:r>
    </w:p>
    <w:bookmarkEnd w:id="159"/>
    <w:bookmarkStart w:name="z183" w:id="160"/>
    <w:p>
      <w:pPr>
        <w:spacing w:after="0"/>
        <w:ind w:left="0"/>
        <w:jc w:val="both"/>
      </w:pPr>
      <w:r>
        <w:rPr>
          <w:rFonts w:ascii="Times New Roman"/>
          <w:b w:val="false"/>
          <w:i w:val="false"/>
          <w:color w:val="000000"/>
          <w:sz w:val="28"/>
        </w:rPr>
        <w:t>
      (үстеме тексеру жүргізу басталған және аяқталған күн көрсетілсін)</w:t>
      </w:r>
    </w:p>
    <w:bookmarkEnd w:id="160"/>
    <w:bookmarkStart w:name="z184" w:id="161"/>
    <w:p>
      <w:pPr>
        <w:spacing w:after="0"/>
        <w:ind w:left="0"/>
        <w:jc w:val="both"/>
      </w:pPr>
      <w:r>
        <w:rPr>
          <w:rFonts w:ascii="Times New Roman"/>
          <w:b w:val="false"/>
          <w:i w:val="false"/>
          <w:color w:val="000000"/>
          <w:sz w:val="28"/>
        </w:rPr>
        <w:t>
      7. Ішкі мемлекеттік аудит (үстеме тексеру) объектісінің лауазымды тұлғалар:</w:t>
      </w:r>
    </w:p>
    <w:bookmarkEnd w:id="161"/>
    <w:bookmarkStart w:name="z185" w:id="162"/>
    <w:p>
      <w:pPr>
        <w:spacing w:after="0"/>
        <w:ind w:left="0"/>
        <w:jc w:val="both"/>
      </w:pPr>
      <w:r>
        <w:rPr>
          <w:rFonts w:ascii="Times New Roman"/>
          <w:b w:val="false"/>
          <w:i w:val="false"/>
          <w:color w:val="000000"/>
          <w:sz w:val="28"/>
        </w:rPr>
        <w:t>
      _______________________________________________________________________</w:t>
      </w:r>
    </w:p>
    <w:bookmarkEnd w:id="162"/>
    <w:bookmarkStart w:name="z186" w:id="163"/>
    <w:p>
      <w:pPr>
        <w:spacing w:after="0"/>
        <w:ind w:left="0"/>
        <w:jc w:val="both"/>
      </w:pPr>
      <w:r>
        <w:rPr>
          <w:rFonts w:ascii="Times New Roman"/>
          <w:b w:val="false"/>
          <w:i w:val="false"/>
          <w:color w:val="000000"/>
          <w:sz w:val="28"/>
        </w:rPr>
        <w:t>
      (үстеме тексеру оған айтылып жүргізілген ішкі мемлекеттік аудит объектісінің</w:t>
      </w:r>
    </w:p>
    <w:bookmarkEnd w:id="163"/>
    <w:bookmarkStart w:name="z187" w:id="164"/>
    <w:p>
      <w:pPr>
        <w:spacing w:after="0"/>
        <w:ind w:left="0"/>
        <w:jc w:val="both"/>
      </w:pPr>
      <w:r>
        <w:rPr>
          <w:rFonts w:ascii="Times New Roman"/>
          <w:b w:val="false"/>
          <w:i w:val="false"/>
          <w:color w:val="000000"/>
          <w:sz w:val="28"/>
        </w:rPr>
        <w:t xml:space="preserve">
      лауазымды адамдарының тегі, аты, әкесінің аты (ол болған жағдайда), сондай-ақ </w:t>
      </w:r>
    </w:p>
    <w:bookmarkEnd w:id="164"/>
    <w:bookmarkStart w:name="z188" w:id="165"/>
    <w:p>
      <w:pPr>
        <w:spacing w:after="0"/>
        <w:ind w:left="0"/>
        <w:jc w:val="both"/>
      </w:pPr>
      <w:r>
        <w:rPr>
          <w:rFonts w:ascii="Times New Roman"/>
          <w:b w:val="false"/>
          <w:i w:val="false"/>
          <w:color w:val="000000"/>
          <w:sz w:val="28"/>
        </w:rPr>
        <w:t xml:space="preserve">
      үстеме тексерумен қамтылған кезедңде жұмыс істеген және құжаттарға қол қою </w:t>
      </w:r>
    </w:p>
    <w:bookmarkEnd w:id="165"/>
    <w:bookmarkStart w:name="z189" w:id="166"/>
    <w:p>
      <w:pPr>
        <w:spacing w:after="0"/>
        <w:ind w:left="0"/>
        <w:jc w:val="both"/>
      </w:pPr>
      <w:r>
        <w:rPr>
          <w:rFonts w:ascii="Times New Roman"/>
          <w:b w:val="false"/>
          <w:i w:val="false"/>
          <w:color w:val="000000"/>
          <w:sz w:val="28"/>
        </w:rPr>
        <w:t xml:space="preserve">
      құқығы бар ішкі мемлекеттік аудит объектісінің лауазымды адамдарының тегі, аты, </w:t>
      </w:r>
    </w:p>
    <w:bookmarkEnd w:id="166"/>
    <w:bookmarkStart w:name="z190" w:id="167"/>
    <w:p>
      <w:pPr>
        <w:spacing w:after="0"/>
        <w:ind w:left="0"/>
        <w:jc w:val="both"/>
      </w:pPr>
      <w:r>
        <w:rPr>
          <w:rFonts w:ascii="Times New Roman"/>
          <w:b w:val="false"/>
          <w:i w:val="false"/>
          <w:color w:val="000000"/>
          <w:sz w:val="28"/>
        </w:rPr>
        <w:t>
      әкесінің аты (ол болған жағдайда) көрсетілсін)</w:t>
      </w:r>
    </w:p>
    <w:bookmarkEnd w:id="167"/>
    <w:bookmarkStart w:name="z191" w:id="168"/>
    <w:p>
      <w:pPr>
        <w:spacing w:after="0"/>
        <w:ind w:left="0"/>
        <w:jc w:val="both"/>
      </w:pPr>
      <w:r>
        <w:rPr>
          <w:rFonts w:ascii="Times New Roman"/>
          <w:b w:val="false"/>
          <w:i w:val="false"/>
          <w:color w:val="000000"/>
          <w:sz w:val="28"/>
        </w:rPr>
        <w:t>
      8. Жүргізілген үстеме тексеру нәтижелері туралы мәліметтер:</w:t>
      </w:r>
    </w:p>
    <w:bookmarkEnd w:id="168"/>
    <w:bookmarkStart w:name="z192" w:id="169"/>
    <w:p>
      <w:pPr>
        <w:spacing w:after="0"/>
        <w:ind w:left="0"/>
        <w:jc w:val="both"/>
      </w:pPr>
      <w:r>
        <w:rPr>
          <w:rFonts w:ascii="Times New Roman"/>
          <w:b w:val="false"/>
          <w:i w:val="false"/>
          <w:color w:val="000000"/>
          <w:sz w:val="28"/>
        </w:rPr>
        <w:t>
      ______________________________________________________________________</w:t>
      </w:r>
    </w:p>
    <w:bookmarkEnd w:id="169"/>
    <w:bookmarkStart w:name="z193" w:id="170"/>
    <w:p>
      <w:pPr>
        <w:spacing w:after="0"/>
        <w:ind w:left="0"/>
        <w:jc w:val="both"/>
      </w:pPr>
      <w:r>
        <w:rPr>
          <w:rFonts w:ascii="Times New Roman"/>
          <w:b w:val="false"/>
          <w:i w:val="false"/>
          <w:color w:val="000000"/>
          <w:sz w:val="28"/>
        </w:rPr>
        <w:t xml:space="preserve">
      (бұл бөлімде негізгі мемлекеттік аудит объектісінде мемлекеттік аудит мақсатына қол </w:t>
      </w:r>
    </w:p>
    <w:bookmarkEnd w:id="170"/>
    <w:bookmarkStart w:name="z194" w:id="171"/>
    <w:p>
      <w:pPr>
        <w:spacing w:after="0"/>
        <w:ind w:left="0"/>
        <w:jc w:val="both"/>
      </w:pPr>
      <w:r>
        <w:rPr>
          <w:rFonts w:ascii="Times New Roman"/>
          <w:b w:val="false"/>
          <w:i w:val="false"/>
          <w:color w:val="000000"/>
          <w:sz w:val="28"/>
        </w:rPr>
        <w:t xml:space="preserve">
      жеткізу қамтамасыз етіле отырып, үстеме тексеру нысанасының/мәселесінің </w:t>
      </w:r>
    </w:p>
    <w:bookmarkEnd w:id="171"/>
    <w:bookmarkStart w:name="z195" w:id="172"/>
    <w:p>
      <w:pPr>
        <w:spacing w:after="0"/>
        <w:ind w:left="0"/>
        <w:jc w:val="both"/>
      </w:pPr>
      <w:r>
        <w:rPr>
          <w:rFonts w:ascii="Times New Roman"/>
          <w:b w:val="false"/>
          <w:i w:val="false"/>
          <w:color w:val="000000"/>
          <w:sz w:val="28"/>
        </w:rPr>
        <w:t xml:space="preserve">
      объективті, дәйекті және жеткілікті қаралғанын растау үшін жеткілікті жүргізілген </w:t>
      </w:r>
    </w:p>
    <w:bookmarkEnd w:id="172"/>
    <w:bookmarkStart w:name="z196" w:id="173"/>
    <w:p>
      <w:pPr>
        <w:spacing w:after="0"/>
        <w:ind w:left="0"/>
        <w:jc w:val="both"/>
      </w:pPr>
      <w:r>
        <w:rPr>
          <w:rFonts w:ascii="Times New Roman"/>
          <w:b w:val="false"/>
          <w:i w:val="false"/>
          <w:color w:val="000000"/>
          <w:sz w:val="28"/>
        </w:rPr>
        <w:t>
      үстеме тексеру нәтижелері туралы мәліметтер)</w:t>
      </w:r>
    </w:p>
    <w:bookmarkEnd w:id="173"/>
    <w:bookmarkStart w:name="z197" w:id="174"/>
    <w:p>
      <w:pPr>
        <w:spacing w:after="0"/>
        <w:ind w:left="0"/>
        <w:jc w:val="both"/>
      </w:pPr>
      <w:r>
        <w:rPr>
          <w:rFonts w:ascii="Times New Roman"/>
          <w:b w:val="false"/>
          <w:i w:val="false"/>
          <w:color w:val="000000"/>
          <w:sz w:val="28"/>
        </w:rPr>
        <w:t>
      9. Үстеме тексеру жүргізуге кедергі жасау:</w:t>
      </w:r>
    </w:p>
    <w:bookmarkEnd w:id="174"/>
    <w:bookmarkStart w:name="z198" w:id="175"/>
    <w:p>
      <w:pPr>
        <w:spacing w:after="0"/>
        <w:ind w:left="0"/>
        <w:jc w:val="both"/>
      </w:pPr>
      <w:r>
        <w:rPr>
          <w:rFonts w:ascii="Times New Roman"/>
          <w:b w:val="false"/>
          <w:i w:val="false"/>
          <w:color w:val="000000"/>
          <w:sz w:val="28"/>
        </w:rPr>
        <w:t>
      _______________________________________________________________________</w:t>
      </w:r>
    </w:p>
    <w:bookmarkEnd w:id="175"/>
    <w:bookmarkStart w:name="z199" w:id="176"/>
    <w:p>
      <w:pPr>
        <w:spacing w:after="0"/>
        <w:ind w:left="0"/>
        <w:jc w:val="both"/>
      </w:pPr>
      <w:r>
        <w:rPr>
          <w:rFonts w:ascii="Times New Roman"/>
          <w:b w:val="false"/>
          <w:i w:val="false"/>
          <w:color w:val="000000"/>
          <w:sz w:val="28"/>
        </w:rPr>
        <w:t xml:space="preserve">
      (ішкі мемлекеттік аудит объектісінің лауазымды адамдарының үстеме тексеру </w:t>
      </w:r>
    </w:p>
    <w:bookmarkEnd w:id="176"/>
    <w:bookmarkStart w:name="z200" w:id="177"/>
    <w:p>
      <w:pPr>
        <w:spacing w:after="0"/>
        <w:ind w:left="0"/>
        <w:jc w:val="both"/>
      </w:pPr>
      <w:r>
        <w:rPr>
          <w:rFonts w:ascii="Times New Roman"/>
          <w:b w:val="false"/>
          <w:i w:val="false"/>
          <w:color w:val="000000"/>
          <w:sz w:val="28"/>
        </w:rPr>
        <w:t>
      жүргізуіне кедергі жасау фактілері туралы мәліметтер көрсетілсін)</w:t>
      </w:r>
    </w:p>
    <w:bookmarkEnd w:id="177"/>
    <w:bookmarkStart w:name="z201" w:id="178"/>
    <w:p>
      <w:pPr>
        <w:spacing w:after="0"/>
        <w:ind w:left="0"/>
        <w:jc w:val="both"/>
      </w:pPr>
      <w:r>
        <w:rPr>
          <w:rFonts w:ascii="Times New Roman"/>
          <w:b w:val="false"/>
          <w:i w:val="false"/>
          <w:color w:val="000000"/>
          <w:sz w:val="28"/>
        </w:rPr>
        <w:t>
      10. Үстеме тексеру барысында қабылданған шаралар:</w:t>
      </w:r>
    </w:p>
    <w:bookmarkEnd w:id="178"/>
    <w:bookmarkStart w:name="z202" w:id="179"/>
    <w:p>
      <w:pPr>
        <w:spacing w:after="0"/>
        <w:ind w:left="0"/>
        <w:jc w:val="both"/>
      </w:pPr>
      <w:r>
        <w:rPr>
          <w:rFonts w:ascii="Times New Roman"/>
          <w:b w:val="false"/>
          <w:i w:val="false"/>
          <w:color w:val="000000"/>
          <w:sz w:val="28"/>
        </w:rPr>
        <w:t>
      ______________________________________________________________________</w:t>
      </w:r>
    </w:p>
    <w:bookmarkEnd w:id="179"/>
    <w:bookmarkStart w:name="z203" w:id="180"/>
    <w:p>
      <w:pPr>
        <w:spacing w:after="0"/>
        <w:ind w:left="0"/>
        <w:jc w:val="both"/>
      </w:pPr>
      <w:r>
        <w:rPr>
          <w:rFonts w:ascii="Times New Roman"/>
          <w:b w:val="false"/>
          <w:i w:val="false"/>
          <w:color w:val="000000"/>
          <w:sz w:val="28"/>
        </w:rPr>
        <w:t>
      (үстеме тексеру барысында анықталған бұзушылықтарды жою бойынша ішкі мемлекеттік аудит объектісі қабылдаған шаралар туралы мәліметтер (айыппұлдар, өсімпұлдар есептеу, бюджетке негізсіз және (немесе) мақсатсыз пайдаланылған қаражатты өтеу, бухгалтерлік есеп және қаржылық есептілік бойынша қаражатты қалпына келтіру, тауарларды, жұмыстар мен қызметтерді жеткізушілердің шарттық міндеттемелерін орындауы, ішкі мемлекеттік аудит объектісінің лауазымды тұлғаларына қолданылған тәртіптік жазалау шаралары және тағы басқалар).</w:t>
      </w:r>
    </w:p>
    <w:bookmarkEnd w:id="180"/>
    <w:bookmarkStart w:name="z204" w:id="181"/>
    <w:p>
      <w:pPr>
        <w:spacing w:after="0"/>
        <w:ind w:left="0"/>
        <w:jc w:val="both"/>
      </w:pPr>
      <w:r>
        <w:rPr>
          <w:rFonts w:ascii="Times New Roman"/>
          <w:b w:val="false"/>
          <w:i w:val="false"/>
          <w:color w:val="000000"/>
          <w:sz w:val="28"/>
        </w:rPr>
        <w:t>
      Үстеме тексеру актісі екі (үш) данада жасалған (қажетінің астын сызыңыз).</w:t>
      </w:r>
    </w:p>
    <w:bookmarkEnd w:id="181"/>
    <w:bookmarkStart w:name="z205" w:id="182"/>
    <w:p>
      <w:pPr>
        <w:spacing w:after="0"/>
        <w:ind w:left="0"/>
        <w:jc w:val="both"/>
      </w:pPr>
      <w:r>
        <w:rPr>
          <w:rFonts w:ascii="Times New Roman"/>
          <w:b w:val="false"/>
          <w:i w:val="false"/>
          <w:color w:val="000000"/>
          <w:sz w:val="28"/>
        </w:rPr>
        <w:t>
      Қосымшалар ______ парақта: (тікелей ішкі мемлекеттік аудит (үстеме тексеру) объектісінде аудиторлық дәлелдер ретінде жиналған, сондай-ақ Қазақстан Республикасының заңнамасын сақтай отырып, басқа дәйекті көздерден алынған құжаттарды тізбелеңіз).</w:t>
      </w:r>
    </w:p>
    <w:bookmarkEnd w:id="182"/>
    <w:bookmarkStart w:name="z206" w:id="183"/>
    <w:p>
      <w:pPr>
        <w:spacing w:after="0"/>
        <w:ind w:left="0"/>
        <w:jc w:val="both"/>
      </w:pPr>
      <w:r>
        <w:rPr>
          <w:rFonts w:ascii="Times New Roman"/>
          <w:b w:val="false"/>
          <w:i w:val="false"/>
          <w:color w:val="000000"/>
          <w:sz w:val="28"/>
        </w:rPr>
        <w:t>
      Мемлекеттік аудит тобы/мемлекеттік аудитор:</w:t>
      </w:r>
    </w:p>
    <w:bookmarkEnd w:id="183"/>
    <w:bookmarkStart w:name="z207" w:id="184"/>
    <w:p>
      <w:pPr>
        <w:spacing w:after="0"/>
        <w:ind w:left="0"/>
        <w:jc w:val="both"/>
      </w:pPr>
      <w:r>
        <w:rPr>
          <w:rFonts w:ascii="Times New Roman"/>
          <w:b w:val="false"/>
          <w:i w:val="false"/>
          <w:color w:val="000000"/>
          <w:sz w:val="28"/>
        </w:rPr>
        <w:t>
      _______________________________________________________________</w:t>
      </w:r>
    </w:p>
    <w:bookmarkEnd w:id="184"/>
    <w:bookmarkStart w:name="z208" w:id="185"/>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85"/>
    <w:bookmarkStart w:name="z209" w:id="186"/>
    <w:p>
      <w:pPr>
        <w:spacing w:after="0"/>
        <w:ind w:left="0"/>
        <w:jc w:val="both"/>
      </w:pPr>
      <w:r>
        <w:rPr>
          <w:rFonts w:ascii="Times New Roman"/>
          <w:b w:val="false"/>
          <w:i w:val="false"/>
          <w:color w:val="000000"/>
          <w:sz w:val="28"/>
        </w:rPr>
        <w:t>
      ______________________________________________________________</w:t>
      </w:r>
    </w:p>
    <w:bookmarkEnd w:id="186"/>
    <w:bookmarkStart w:name="z210" w:id="187"/>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87"/>
    <w:bookmarkStart w:name="z211" w:id="188"/>
    <w:p>
      <w:pPr>
        <w:spacing w:after="0"/>
        <w:ind w:left="0"/>
        <w:jc w:val="both"/>
      </w:pPr>
      <w:r>
        <w:rPr>
          <w:rFonts w:ascii="Times New Roman"/>
          <w:b w:val="false"/>
          <w:i w:val="false"/>
          <w:color w:val="000000"/>
          <w:sz w:val="28"/>
        </w:rPr>
        <w:t>
      Ішкі мемлекеттік аудит (үстеме тексеру) объектісінің басшысы:</w:t>
      </w:r>
    </w:p>
    <w:bookmarkEnd w:id="188"/>
    <w:bookmarkStart w:name="z212" w:id="189"/>
    <w:p>
      <w:pPr>
        <w:spacing w:after="0"/>
        <w:ind w:left="0"/>
        <w:jc w:val="both"/>
      </w:pPr>
      <w:r>
        <w:rPr>
          <w:rFonts w:ascii="Times New Roman"/>
          <w:b w:val="false"/>
          <w:i w:val="false"/>
          <w:color w:val="000000"/>
          <w:sz w:val="28"/>
        </w:rPr>
        <w:t>
      _______________________________________________________________</w:t>
      </w:r>
    </w:p>
    <w:bookmarkEnd w:id="189"/>
    <w:bookmarkStart w:name="z213" w:id="190"/>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90"/>
    <w:bookmarkStart w:name="z214" w:id="191"/>
    <w:p>
      <w:pPr>
        <w:spacing w:after="0"/>
        <w:ind w:left="0"/>
        <w:jc w:val="both"/>
      </w:pPr>
      <w:r>
        <w:rPr>
          <w:rFonts w:ascii="Times New Roman"/>
          <w:b w:val="false"/>
          <w:i w:val="false"/>
          <w:color w:val="000000"/>
          <w:sz w:val="28"/>
        </w:rPr>
        <w:t>
      Үстеме тексеру актісін танысуға берілген күн: 20__ жыл "____"_______</w:t>
      </w:r>
    </w:p>
    <w:bookmarkEnd w:id="191"/>
    <w:bookmarkStart w:name="z215" w:id="192"/>
    <w:p>
      <w:pPr>
        <w:spacing w:after="0"/>
        <w:ind w:left="0"/>
        <w:jc w:val="both"/>
      </w:pPr>
      <w:r>
        <w:rPr>
          <w:rFonts w:ascii="Times New Roman"/>
          <w:b w:val="false"/>
          <w:i w:val="false"/>
          <w:color w:val="000000"/>
          <w:sz w:val="28"/>
        </w:rPr>
        <w:t>
      ______________________________________________________________</w:t>
      </w:r>
    </w:p>
    <w:bookmarkEnd w:id="192"/>
    <w:bookmarkStart w:name="z216" w:id="193"/>
    <w:p>
      <w:pPr>
        <w:spacing w:after="0"/>
        <w:ind w:left="0"/>
        <w:jc w:val="both"/>
      </w:pPr>
      <w:r>
        <w:rPr>
          <w:rFonts w:ascii="Times New Roman"/>
          <w:b w:val="false"/>
          <w:i w:val="false"/>
          <w:color w:val="000000"/>
          <w:sz w:val="28"/>
        </w:rPr>
        <w:t>
      (мемлекеттік аудит объектісінің басшысының тегі, аты, әкесінің аты (ол болған</w:t>
      </w:r>
    </w:p>
    <w:bookmarkEnd w:id="193"/>
    <w:bookmarkStart w:name="z217" w:id="194"/>
    <w:p>
      <w:pPr>
        <w:spacing w:after="0"/>
        <w:ind w:left="0"/>
        <w:jc w:val="both"/>
      </w:pPr>
      <w:r>
        <w:rPr>
          <w:rFonts w:ascii="Times New Roman"/>
          <w:b w:val="false"/>
          <w:i w:val="false"/>
          <w:color w:val="000000"/>
          <w:sz w:val="28"/>
        </w:rPr>
        <w:t>
      жағдайда), қолы)</w:t>
      </w:r>
    </w:p>
    <w:bookmarkEnd w:id="194"/>
    <w:bookmarkStart w:name="z218" w:id="195"/>
    <w:p>
      <w:pPr>
        <w:spacing w:after="0"/>
        <w:ind w:left="0"/>
        <w:jc w:val="both"/>
      </w:pPr>
      <w:r>
        <w:rPr>
          <w:rFonts w:ascii="Times New Roman"/>
          <w:b w:val="false"/>
          <w:i w:val="false"/>
          <w:color w:val="000000"/>
          <w:sz w:val="28"/>
        </w:rPr>
        <w:t>
      Нысанды толтыру бойынша түсініктеме:</w:t>
      </w:r>
    </w:p>
    <w:bookmarkEnd w:id="195"/>
    <w:bookmarkStart w:name="z219" w:id="196"/>
    <w:p>
      <w:pPr>
        <w:spacing w:after="0"/>
        <w:ind w:left="0"/>
        <w:jc w:val="both"/>
      </w:pPr>
      <w:r>
        <w:rPr>
          <w:rFonts w:ascii="Times New Roman"/>
          <w:b w:val="false"/>
          <w:i w:val="false"/>
          <w:color w:val="000000"/>
          <w:sz w:val="28"/>
        </w:rPr>
        <w:t>
      Үстеме тексеру нәтижелері бойынша анықталған бұзушылықтар және кемшіліктер фактілері аудиторлық дәлелдерге және (немесе) өзге де құжаттар мен ақпараттарға негізделеді.</w:t>
      </w:r>
    </w:p>
    <w:bookmarkEnd w:id="196"/>
    <w:bookmarkStart w:name="z220" w:id="197"/>
    <w:p>
      <w:pPr>
        <w:spacing w:after="0"/>
        <w:ind w:left="0"/>
        <w:jc w:val="both"/>
      </w:pPr>
      <w:r>
        <w:rPr>
          <w:rFonts w:ascii="Times New Roman"/>
          <w:b w:val="false"/>
          <w:i w:val="false"/>
          <w:color w:val="000000"/>
          <w:sz w:val="28"/>
        </w:rPr>
        <w:t>
      Әрбір бұзушылық фактісі, сондай-ақ анықталған жетіспеушіліктер бұзушылықтың сипаты мен түрі сипаттала отырып, дәйекті тәртіппен нөмірленеді және тіркеледі.</w:t>
      </w:r>
    </w:p>
    <w:bookmarkEnd w:id="197"/>
    <w:bookmarkStart w:name="z221" w:id="198"/>
    <w:p>
      <w:pPr>
        <w:spacing w:after="0"/>
        <w:ind w:left="0"/>
        <w:jc w:val="both"/>
      </w:pPr>
      <w:r>
        <w:rPr>
          <w:rFonts w:ascii="Times New Roman"/>
          <w:b w:val="false"/>
          <w:i w:val="false"/>
          <w:color w:val="000000"/>
          <w:sz w:val="28"/>
        </w:rPr>
        <w:t>
      Бұзушылық сипаттамасында бұзушылықтарды растаушы құжаттарға сілтеме жасалады.</w:t>
      </w:r>
    </w:p>
    <w:bookmarkEnd w:id="198"/>
    <w:bookmarkStart w:name="z222" w:id="199"/>
    <w:p>
      <w:pPr>
        <w:spacing w:after="0"/>
        <w:ind w:left="0"/>
        <w:jc w:val="both"/>
      </w:pPr>
      <w:r>
        <w:rPr>
          <w:rFonts w:ascii="Times New Roman"/>
          <w:b w:val="false"/>
          <w:i w:val="false"/>
          <w:color w:val="000000"/>
          <w:sz w:val="28"/>
        </w:rPr>
        <w:t>
      Үстеме тексеру нәтижелері бойынша оның негізінде қорытынды қалыптастырылатын аудиторлық дәлелдер аудиторлық іс-шараның мақсаттары мен міндеттеріне сәйкес, объективті, дәйекті және жеткілікті болуы тиіс.</w:t>
      </w:r>
    </w:p>
    <w:bookmarkEnd w:id="199"/>
    <w:bookmarkStart w:name="z223" w:id="200"/>
    <w:p>
      <w:pPr>
        <w:spacing w:after="0"/>
        <w:ind w:left="0"/>
        <w:jc w:val="both"/>
      </w:pPr>
      <w:r>
        <w:rPr>
          <w:rFonts w:ascii="Times New Roman"/>
          <w:b w:val="false"/>
          <w:i w:val="false"/>
          <w:color w:val="000000"/>
          <w:sz w:val="28"/>
        </w:rPr>
        <w:t>
      Үстеме тексеру актісінің барлық беттеріне үстеме тексеру жүргізген ішкі мемлекеттік аудит органының қызметкерлері және ішкі мемлекеттік аудит объектісінің басшысы қол қояды.</w:t>
      </w:r>
    </w:p>
    <w:bookmarkEnd w:id="200"/>
    <w:bookmarkStart w:name="z224" w:id="201"/>
    <w:p>
      <w:pPr>
        <w:spacing w:after="0"/>
        <w:ind w:left="0"/>
        <w:jc w:val="both"/>
      </w:pPr>
      <w:r>
        <w:rPr>
          <w:rFonts w:ascii="Times New Roman"/>
          <w:b w:val="false"/>
          <w:i w:val="false"/>
          <w:color w:val="000000"/>
          <w:sz w:val="28"/>
        </w:rPr>
        <w:t>
      Мемлекеттік аудит (үстеме тексеру) объектісінің басшысы не оны ауыстыратын адам үстеме тексеру актісімен танысудан немесе аудиторлық есепке қол қоюдан бас тартқан кезде мемлекеттік аудитор үстеме тексеру актісінде мемлекеттік аудит (үстеме тексеру) объектісінің лауазымды адамының танысудан және (немесе) қол қоюдан бас тарту туралы тиісті жазба жүргізеді және үстеме тексеру актісі мемлекеттік аудит (үстеме тексеру) объектісінің кеңсесі арқылы беріледі.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755 Бұйрығына 3-қосымша</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13-қосымша</w:t>
            </w:r>
            <w:r>
              <w:br/>
            </w:r>
            <w:r>
              <w:rPr>
                <w:rFonts w:ascii="Times New Roman"/>
                <w:b w:val="false"/>
                <w:i w:val="false"/>
                <w:color w:val="000000"/>
                <w:sz w:val="20"/>
              </w:rPr>
              <w:t>Нысан</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бұйрығы)</w:t>
            </w:r>
            <w:r>
              <w:br/>
            </w:r>
            <w:r>
              <w:rPr>
                <w:rFonts w:ascii="Times New Roman"/>
                <w:b w:val="false"/>
                <w:i w:val="false"/>
                <w:color w:val="000000"/>
                <w:sz w:val="20"/>
              </w:rPr>
              <w:t>20__жылғы "__" ___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7" w:id="202"/>
    <w:p>
      <w:pPr>
        <w:spacing w:after="0"/>
        <w:ind w:left="0"/>
        <w:jc w:val="left"/>
      </w:pPr>
      <w:r>
        <w:rPr>
          <w:rFonts w:ascii="Times New Roman"/>
          <w:b/>
          <w:i w:val="false"/>
          <w:color w:val="000000"/>
        </w:rPr>
        <w:t xml:space="preserve"> Ішкі мемлекеттік аудит қорытындысы бойынша АУДИТОРЛЫҚ ҚОРЫТЫНДЫ</w:t>
      </w:r>
    </w:p>
    <w:bookmarkEnd w:id="202"/>
    <w:bookmarkStart w:name="z228" w:id="203"/>
    <w:p>
      <w:pPr>
        <w:spacing w:after="0"/>
        <w:ind w:left="0"/>
        <w:jc w:val="both"/>
      </w:pPr>
      <w:r>
        <w:rPr>
          <w:rFonts w:ascii="Times New Roman"/>
          <w:b w:val="false"/>
          <w:i w:val="false"/>
          <w:color w:val="000000"/>
          <w:sz w:val="28"/>
        </w:rPr>
        <w:t>
      1. Мемлекеттік аудит объектісі: _________________________________________</w:t>
      </w:r>
    </w:p>
    <w:bookmarkEnd w:id="203"/>
    <w:bookmarkStart w:name="z229" w:id="204"/>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w:t>
      </w:r>
    </w:p>
    <w:bookmarkEnd w:id="204"/>
    <w:bookmarkStart w:name="z230" w:id="205"/>
    <w:p>
      <w:pPr>
        <w:spacing w:after="0"/>
        <w:ind w:left="0"/>
        <w:jc w:val="both"/>
      </w:pPr>
      <w:r>
        <w:rPr>
          <w:rFonts w:ascii="Times New Roman"/>
          <w:b w:val="false"/>
          <w:i w:val="false"/>
          <w:color w:val="000000"/>
          <w:sz w:val="28"/>
        </w:rPr>
        <w:t>
      сәйкестендіру нөмірі көрсетілсін)</w:t>
      </w:r>
    </w:p>
    <w:bookmarkEnd w:id="205"/>
    <w:bookmarkStart w:name="z231" w:id="206"/>
    <w:p>
      <w:pPr>
        <w:spacing w:after="0"/>
        <w:ind w:left="0"/>
        <w:jc w:val="both"/>
      </w:pPr>
      <w:r>
        <w:rPr>
          <w:rFonts w:ascii="Times New Roman"/>
          <w:b w:val="false"/>
          <w:i w:val="false"/>
          <w:color w:val="000000"/>
          <w:sz w:val="28"/>
        </w:rPr>
        <w:t>
      2. Ішкі мемлекеттік аудиттің мақсаты (нысанасы): __________________________</w:t>
      </w:r>
    </w:p>
    <w:bookmarkEnd w:id="206"/>
    <w:bookmarkStart w:name="z232" w:id="207"/>
    <w:p>
      <w:pPr>
        <w:spacing w:after="0"/>
        <w:ind w:left="0"/>
        <w:jc w:val="both"/>
      </w:pPr>
      <w:r>
        <w:rPr>
          <w:rFonts w:ascii="Times New Roman"/>
          <w:b w:val="false"/>
          <w:i w:val="false"/>
          <w:color w:val="000000"/>
          <w:sz w:val="28"/>
        </w:rPr>
        <w:t xml:space="preserve">
      (ішкі мемлекеттік аудит жүргізуге тапсырмаға сәйкес ішкі мемлекеттік аудит мақсаты </w:t>
      </w:r>
    </w:p>
    <w:bookmarkEnd w:id="207"/>
    <w:bookmarkStart w:name="z233" w:id="208"/>
    <w:p>
      <w:pPr>
        <w:spacing w:after="0"/>
        <w:ind w:left="0"/>
        <w:jc w:val="both"/>
      </w:pPr>
      <w:r>
        <w:rPr>
          <w:rFonts w:ascii="Times New Roman"/>
          <w:b w:val="false"/>
          <w:i w:val="false"/>
          <w:color w:val="000000"/>
          <w:sz w:val="28"/>
        </w:rPr>
        <w:t>
      мен нысанасы)</w:t>
      </w:r>
    </w:p>
    <w:bookmarkEnd w:id="208"/>
    <w:bookmarkStart w:name="z234" w:id="209"/>
    <w:p>
      <w:pPr>
        <w:spacing w:after="0"/>
        <w:ind w:left="0"/>
        <w:jc w:val="both"/>
      </w:pPr>
      <w:r>
        <w:rPr>
          <w:rFonts w:ascii="Times New Roman"/>
          <w:b w:val="false"/>
          <w:i w:val="false"/>
          <w:color w:val="000000"/>
          <w:sz w:val="28"/>
        </w:rPr>
        <w:t>
      3. Ішкі мемлекеттік аудитпен қамтылған кезең: _____________________________</w:t>
      </w:r>
    </w:p>
    <w:bookmarkEnd w:id="209"/>
    <w:bookmarkStart w:name="z235" w:id="210"/>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210"/>
    <w:bookmarkStart w:name="z236" w:id="211"/>
    <w:p>
      <w:pPr>
        <w:spacing w:after="0"/>
        <w:ind w:left="0"/>
        <w:jc w:val="both"/>
      </w:pPr>
      <w:r>
        <w:rPr>
          <w:rFonts w:ascii="Times New Roman"/>
          <w:b w:val="false"/>
          <w:i w:val="false"/>
          <w:color w:val="000000"/>
          <w:sz w:val="28"/>
        </w:rPr>
        <w:t>
      4. Жүргізілген ішкі мемлекеттік аудиттің нәтижелері: ________________________</w:t>
      </w:r>
    </w:p>
    <w:bookmarkEnd w:id="211"/>
    <w:bookmarkStart w:name="z237" w:id="212"/>
    <w:p>
      <w:pPr>
        <w:spacing w:after="0"/>
        <w:ind w:left="0"/>
        <w:jc w:val="both"/>
      </w:pPr>
      <w:r>
        <w:rPr>
          <w:rFonts w:ascii="Times New Roman"/>
          <w:b w:val="false"/>
          <w:i w:val="false"/>
          <w:color w:val="000000"/>
          <w:sz w:val="28"/>
        </w:rPr>
        <w:t>
      (мемлекеттік аудитпен қамтудың жалпы сомасы; бұзушылықтар, ережелері бұзылған нормативтік құқықтық актілердің баптары, тармақтары мен тармақшалары сипаттамалары көрсетіле отырып, анықталған қаржы бұзушылықтарының сомасы;</w:t>
      </w:r>
    </w:p>
    <w:bookmarkEnd w:id="212"/>
    <w:bookmarkStart w:name="z238" w:id="213"/>
    <w:p>
      <w:pPr>
        <w:spacing w:after="0"/>
        <w:ind w:left="0"/>
        <w:jc w:val="both"/>
      </w:pPr>
      <w:r>
        <w:rPr>
          <w:rFonts w:ascii="Times New Roman"/>
          <w:b w:val="false"/>
          <w:i w:val="false"/>
          <w:color w:val="000000"/>
          <w:sz w:val="28"/>
        </w:rPr>
        <w:t>
      бұзушылықтар, ережелері бұзылған нормативтік құқықтық актілердің баптары, тармақтары мен тармақшалары сипаттамалары көрсетіле отырып, рәсімдік сипаттағы бұзушылықтар сомасы; мемлекеттік аудит объектісі қабылдаған жұмыстарды орындау, қызметтерді көрсету, тауарларды жеткізу жолымен бюджетке өтеуді, қалпына келтіруді қамтамасыз ету және (немесе) анықталған қаржылық бұзушылықтар сомасын есеп бойынша көрсету және (немесе) азайту арқылы шаралар көрсетіледі)</w:t>
      </w:r>
    </w:p>
    <w:bookmarkEnd w:id="213"/>
    <w:bookmarkStart w:name="z239" w:id="214"/>
    <w:p>
      <w:pPr>
        <w:spacing w:after="0"/>
        <w:ind w:left="0"/>
        <w:jc w:val="both"/>
      </w:pPr>
      <w:r>
        <w:rPr>
          <w:rFonts w:ascii="Times New Roman"/>
          <w:b w:val="false"/>
          <w:i w:val="false"/>
          <w:color w:val="000000"/>
          <w:sz w:val="28"/>
        </w:rPr>
        <w:t>
      5. Ішкі мемлекеттік аудит қорытындысы бойынша тұжырымдар:</w:t>
      </w:r>
    </w:p>
    <w:bookmarkEnd w:id="214"/>
    <w:bookmarkStart w:name="z240" w:id="215"/>
    <w:p>
      <w:pPr>
        <w:spacing w:after="0"/>
        <w:ind w:left="0"/>
        <w:jc w:val="both"/>
      </w:pPr>
      <w:r>
        <w:rPr>
          <w:rFonts w:ascii="Times New Roman"/>
          <w:b w:val="false"/>
          <w:i w:val="false"/>
          <w:color w:val="000000"/>
          <w:sz w:val="28"/>
        </w:rPr>
        <w:t>
      ______________________________________________________________________</w:t>
      </w:r>
    </w:p>
    <w:bookmarkEnd w:id="215"/>
    <w:bookmarkStart w:name="z241" w:id="216"/>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w:t>
      </w:r>
    </w:p>
    <w:bookmarkEnd w:id="216"/>
    <w:bookmarkStart w:name="z242" w:id="217"/>
    <w:p>
      <w:pPr>
        <w:spacing w:after="0"/>
        <w:ind w:left="0"/>
        <w:jc w:val="both"/>
      </w:pPr>
      <w:r>
        <w:rPr>
          <w:rFonts w:ascii="Times New Roman"/>
          <w:b w:val="false"/>
          <w:i w:val="false"/>
          <w:color w:val="000000"/>
          <w:sz w:val="28"/>
        </w:rPr>
        <w:t xml:space="preserve">
      қызметінің нәтижелерінің жалпы бағасы; анықталған жағдайда бұзушылықтар мен </w:t>
      </w:r>
    </w:p>
    <w:bookmarkEnd w:id="217"/>
    <w:bookmarkStart w:name="z243" w:id="218"/>
    <w:p>
      <w:pPr>
        <w:spacing w:after="0"/>
        <w:ind w:left="0"/>
        <w:jc w:val="both"/>
      </w:pPr>
      <w:r>
        <w:rPr>
          <w:rFonts w:ascii="Times New Roman"/>
          <w:b w:val="false"/>
          <w:i w:val="false"/>
          <w:color w:val="000000"/>
          <w:sz w:val="28"/>
        </w:rPr>
        <w:t>
      кемшіліктердің себептері, сондай-ақ олар әкеп соғуы мүмкін салдарлар көрсетіледі)</w:t>
      </w:r>
    </w:p>
    <w:bookmarkEnd w:id="218"/>
    <w:bookmarkStart w:name="z244" w:id="219"/>
    <w:p>
      <w:pPr>
        <w:spacing w:after="0"/>
        <w:ind w:left="0"/>
        <w:jc w:val="both"/>
      </w:pPr>
      <w:r>
        <w:rPr>
          <w:rFonts w:ascii="Times New Roman"/>
          <w:b w:val="false"/>
          <w:i w:val="false"/>
          <w:color w:val="000000"/>
          <w:sz w:val="28"/>
        </w:rPr>
        <w:t>
      6. Ішкі мемлекеттік аудит қорытындысы бойынша ұсынымдар*:</w:t>
      </w:r>
    </w:p>
    <w:bookmarkEnd w:id="219"/>
    <w:bookmarkStart w:name="z245" w:id="220"/>
    <w:p>
      <w:pPr>
        <w:spacing w:after="0"/>
        <w:ind w:left="0"/>
        <w:jc w:val="both"/>
      </w:pPr>
      <w:r>
        <w:rPr>
          <w:rFonts w:ascii="Times New Roman"/>
          <w:b w:val="false"/>
          <w:i w:val="false"/>
          <w:color w:val="000000"/>
          <w:sz w:val="28"/>
        </w:rPr>
        <w:t>
      ______________________________________________________________________</w:t>
      </w:r>
    </w:p>
    <w:bookmarkEnd w:id="220"/>
    <w:bookmarkStart w:name="z246" w:id="221"/>
    <w:p>
      <w:pPr>
        <w:spacing w:after="0"/>
        <w:ind w:left="0"/>
        <w:jc w:val="both"/>
      </w:pPr>
      <w:r>
        <w:rPr>
          <w:rFonts w:ascii="Times New Roman"/>
          <w:b w:val="false"/>
          <w:i w:val="false"/>
          <w:color w:val="000000"/>
          <w:sz w:val="28"/>
        </w:rPr>
        <w:t xml:space="preserve">
      (анықталған бұзушылықтар мен кемшіліктердің себептерін жоюға бағытталған </w:t>
      </w:r>
    </w:p>
    <w:bookmarkEnd w:id="221"/>
    <w:bookmarkStart w:name="z247" w:id="222"/>
    <w:p>
      <w:pPr>
        <w:spacing w:after="0"/>
        <w:ind w:left="0"/>
        <w:jc w:val="both"/>
      </w:pPr>
      <w:r>
        <w:rPr>
          <w:rFonts w:ascii="Times New Roman"/>
          <w:b w:val="false"/>
          <w:i w:val="false"/>
          <w:color w:val="000000"/>
          <w:sz w:val="28"/>
        </w:rPr>
        <w:t xml:space="preserve">
      ұсынымдар, сондай-ақ тиімділікті арттыру және мемлекеттік аудит объектісінің </w:t>
      </w:r>
    </w:p>
    <w:bookmarkEnd w:id="222"/>
    <w:bookmarkStart w:name="z248" w:id="223"/>
    <w:p>
      <w:pPr>
        <w:spacing w:after="0"/>
        <w:ind w:left="0"/>
        <w:jc w:val="both"/>
      </w:pPr>
      <w:r>
        <w:rPr>
          <w:rFonts w:ascii="Times New Roman"/>
          <w:b w:val="false"/>
          <w:i w:val="false"/>
          <w:color w:val="000000"/>
          <w:sz w:val="28"/>
        </w:rPr>
        <w:t>
      қызметін жетілдіру бойынша шаралар көрсетіледі)</w:t>
      </w:r>
    </w:p>
    <w:bookmarkEnd w:id="223"/>
    <w:bookmarkStart w:name="z249" w:id="224"/>
    <w:p>
      <w:pPr>
        <w:spacing w:after="0"/>
        <w:ind w:left="0"/>
        <w:jc w:val="both"/>
      </w:pPr>
      <w:r>
        <w:rPr>
          <w:rFonts w:ascii="Times New Roman"/>
          <w:b w:val="false"/>
          <w:i w:val="false"/>
          <w:color w:val="000000"/>
          <w:sz w:val="28"/>
        </w:rPr>
        <w:t>
      7. Қаржылық бақылаудың ден қою шаралары:______________________________</w:t>
      </w:r>
    </w:p>
    <w:bookmarkEnd w:id="224"/>
    <w:bookmarkStart w:name="z250" w:id="225"/>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p>
    <w:bookmarkEnd w:id="225"/>
    <w:bookmarkStart w:name="z251" w:id="226"/>
    <w:p>
      <w:pPr>
        <w:spacing w:after="0"/>
        <w:ind w:left="0"/>
        <w:jc w:val="both"/>
      </w:pPr>
      <w:r>
        <w:rPr>
          <w:rFonts w:ascii="Times New Roman"/>
          <w:b w:val="false"/>
          <w:i w:val="false"/>
          <w:color w:val="000000"/>
          <w:sz w:val="28"/>
        </w:rPr>
        <w:t xml:space="preserve">
      Заңының 5-бабы 2-тармағына (бұдан әрі – Заң) сәйкес қажетті қаржылық бақылаудың </w:t>
      </w:r>
    </w:p>
    <w:bookmarkEnd w:id="226"/>
    <w:bookmarkStart w:name="z252" w:id="227"/>
    <w:p>
      <w:pPr>
        <w:spacing w:after="0"/>
        <w:ind w:left="0"/>
        <w:jc w:val="both"/>
      </w:pPr>
      <w:r>
        <w:rPr>
          <w:rFonts w:ascii="Times New Roman"/>
          <w:b w:val="false"/>
          <w:i w:val="false"/>
          <w:color w:val="000000"/>
          <w:sz w:val="28"/>
        </w:rPr>
        <w:t xml:space="preserve">
      ден қою шаралары мен мемлекеттік сатып алу туралы заңнамада көзделген шаралар </w:t>
      </w:r>
    </w:p>
    <w:bookmarkEnd w:id="227"/>
    <w:bookmarkStart w:name="z253" w:id="228"/>
    <w:p>
      <w:pPr>
        <w:spacing w:after="0"/>
        <w:ind w:left="0"/>
        <w:jc w:val="both"/>
      </w:pPr>
      <w:r>
        <w:rPr>
          <w:rFonts w:ascii="Times New Roman"/>
          <w:b w:val="false"/>
          <w:i w:val="false"/>
          <w:color w:val="000000"/>
          <w:sz w:val="28"/>
        </w:rPr>
        <w:t>
      көрсетіледі)</w:t>
      </w:r>
    </w:p>
    <w:bookmarkEnd w:id="228"/>
    <w:bookmarkStart w:name="z254" w:id="229"/>
    <w:p>
      <w:pPr>
        <w:spacing w:after="0"/>
        <w:ind w:left="0"/>
        <w:jc w:val="both"/>
      </w:pPr>
      <w:r>
        <w:rPr>
          <w:rFonts w:ascii="Times New Roman"/>
          <w:b w:val="false"/>
          <w:i w:val="false"/>
          <w:color w:val="000000"/>
          <w:sz w:val="28"/>
        </w:rPr>
        <w:t>
      8. Ұсынымдарды қарау нәтижелері туралы ақпарат беру мерзімі растайтын</w:t>
      </w:r>
    </w:p>
    <w:bookmarkEnd w:id="229"/>
    <w:bookmarkStart w:name="z255" w:id="230"/>
    <w:p>
      <w:pPr>
        <w:spacing w:after="0"/>
        <w:ind w:left="0"/>
        <w:jc w:val="both"/>
      </w:pPr>
      <w:r>
        <w:rPr>
          <w:rFonts w:ascii="Times New Roman"/>
          <w:b w:val="false"/>
          <w:i w:val="false"/>
          <w:color w:val="000000"/>
          <w:sz w:val="28"/>
        </w:rPr>
        <w:t>
      құжаттарды қоса 20__ жылдың "___" _____________ дейін.</w:t>
      </w:r>
    </w:p>
    <w:bookmarkEnd w:id="230"/>
    <w:bookmarkStart w:name="z256" w:id="231"/>
    <w:p>
      <w:pPr>
        <w:spacing w:after="0"/>
        <w:ind w:left="0"/>
        <w:jc w:val="both"/>
      </w:pPr>
      <w:r>
        <w:rPr>
          <w:rFonts w:ascii="Times New Roman"/>
          <w:b w:val="false"/>
          <w:i w:val="false"/>
          <w:color w:val="000000"/>
          <w:sz w:val="28"/>
        </w:rPr>
        <w:t xml:space="preserve">
      Сонымен қатар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мемлекеттік аудит объектісі ұсынымдарды қарау нәтижелері туралы ақпаратты растайтын құжаттарды қоса көрсетілген мерзімдерде жіберуге міндетті екенін хабарлаймыз.</w:t>
      </w:r>
    </w:p>
    <w:bookmarkEnd w:id="231"/>
    <w:bookmarkStart w:name="z257" w:id="232"/>
    <w:p>
      <w:pPr>
        <w:spacing w:after="0"/>
        <w:ind w:left="0"/>
        <w:jc w:val="both"/>
      </w:pPr>
      <w:r>
        <w:rPr>
          <w:rFonts w:ascii="Times New Roman"/>
          <w:b w:val="false"/>
          <w:i w:val="false"/>
          <w:color w:val="000000"/>
          <w:sz w:val="28"/>
        </w:rPr>
        <w:t>
      Аудиторлық іс-шараға жауапты адам</w:t>
      </w:r>
    </w:p>
    <w:bookmarkEnd w:id="232"/>
    <w:bookmarkStart w:name="z258" w:id="233"/>
    <w:p>
      <w:pPr>
        <w:spacing w:after="0"/>
        <w:ind w:left="0"/>
        <w:jc w:val="both"/>
      </w:pPr>
      <w:r>
        <w:rPr>
          <w:rFonts w:ascii="Times New Roman"/>
          <w:b w:val="false"/>
          <w:i w:val="false"/>
          <w:color w:val="000000"/>
          <w:sz w:val="28"/>
        </w:rPr>
        <w:t>
      _______________________________________________________________</w:t>
      </w:r>
    </w:p>
    <w:bookmarkEnd w:id="233"/>
    <w:bookmarkStart w:name="z259" w:id="234"/>
    <w:p>
      <w:pPr>
        <w:spacing w:after="0"/>
        <w:ind w:left="0"/>
        <w:jc w:val="both"/>
      </w:pPr>
      <w:r>
        <w:rPr>
          <w:rFonts w:ascii="Times New Roman"/>
          <w:b w:val="false"/>
          <w:i w:val="false"/>
          <w:color w:val="000000"/>
          <w:sz w:val="28"/>
        </w:rPr>
        <w:t>
      (қолы, тегі, аты, әкесінің аты (ол болған жағдайда)</w:t>
      </w:r>
    </w:p>
    <w:bookmarkEnd w:id="234"/>
    <w:bookmarkStart w:name="z260" w:id="235"/>
    <w:p>
      <w:pPr>
        <w:spacing w:after="0"/>
        <w:ind w:left="0"/>
        <w:jc w:val="both"/>
      </w:pPr>
      <w:r>
        <w:rPr>
          <w:rFonts w:ascii="Times New Roman"/>
          <w:b w:val="false"/>
          <w:i w:val="false"/>
          <w:color w:val="000000"/>
          <w:sz w:val="28"/>
        </w:rPr>
        <w:t>
      *Бұзушылықтар мен кемшіліктер анықталмаған жағдайда ұсынымдар шығарылмайды.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755 Бұйрығына</w:t>
            </w:r>
            <w:r>
              <w:br/>
            </w:r>
            <w:r>
              <w:rPr>
                <w:rFonts w:ascii="Times New Roman"/>
                <w:b w:val="false"/>
                <w:i w:val="false"/>
                <w:color w:val="000000"/>
                <w:sz w:val="20"/>
              </w:rPr>
              <w:t>4-қосымша</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14-қосымша</w:t>
            </w:r>
            <w:r>
              <w:br/>
            </w:r>
            <w:r>
              <w:rPr>
                <w:rFonts w:ascii="Times New Roman"/>
                <w:b w:val="false"/>
                <w:i w:val="false"/>
                <w:color w:val="000000"/>
                <w:sz w:val="20"/>
              </w:rPr>
              <w:t>Нысан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(мемелекеттік аудит объектісінің</w:t>
            </w:r>
            <w:r>
              <w:br/>
            </w:r>
            <w:r>
              <w:rPr>
                <w:rFonts w:ascii="Times New Roman"/>
                <w:b w:val="false"/>
                <w:i w:val="false"/>
                <w:color w:val="000000"/>
                <w:sz w:val="20"/>
              </w:rPr>
              <w:t>немесе оның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болған жағдайда)</w:t>
            </w:r>
          </w:p>
        </w:tc>
      </w:tr>
    </w:tbl>
    <w:bookmarkStart w:name="z263" w:id="236"/>
    <w:p>
      <w:pPr>
        <w:spacing w:after="0"/>
        <w:ind w:left="0"/>
        <w:jc w:val="left"/>
      </w:pPr>
      <w:r>
        <w:rPr>
          <w:rFonts w:ascii="Times New Roman"/>
          <w:b/>
          <w:i w:val="false"/>
          <w:color w:val="000000"/>
        </w:rPr>
        <w:t xml:space="preserve"> Анықталған бұзушылықтарды жоюға және оларға жол берген тұлғалардың жауапкершілігін қарау туралы нұсқама</w:t>
      </w:r>
    </w:p>
    <w:bookmarkEnd w:id="236"/>
    <w:bookmarkStart w:name="z264" w:id="237"/>
    <w:p>
      <w:pPr>
        <w:spacing w:after="0"/>
        <w:ind w:left="0"/>
        <w:jc w:val="both"/>
      </w:pPr>
      <w:r>
        <w:rPr>
          <w:rFonts w:ascii="Times New Roman"/>
          <w:b w:val="false"/>
          <w:i w:val="false"/>
          <w:color w:val="000000"/>
          <w:sz w:val="28"/>
        </w:rPr>
        <w:t>
      ______________________________________________________________________</w:t>
      </w:r>
    </w:p>
    <w:bookmarkEnd w:id="237"/>
    <w:bookmarkStart w:name="z265" w:id="238"/>
    <w:p>
      <w:pPr>
        <w:spacing w:after="0"/>
        <w:ind w:left="0"/>
        <w:jc w:val="both"/>
      </w:pPr>
      <w:r>
        <w:rPr>
          <w:rFonts w:ascii="Times New Roman"/>
          <w:b w:val="false"/>
          <w:i w:val="false"/>
          <w:color w:val="000000"/>
          <w:sz w:val="28"/>
        </w:rPr>
        <w:t>
      (мемлекеттік аудит объектісінің ұйымдық-құқықтық нысаны, мемлекеттік аудит</w:t>
      </w:r>
    </w:p>
    <w:bookmarkEnd w:id="238"/>
    <w:bookmarkStart w:name="z266" w:id="239"/>
    <w:p>
      <w:pPr>
        <w:spacing w:after="0"/>
        <w:ind w:left="0"/>
        <w:jc w:val="both"/>
      </w:pPr>
      <w:r>
        <w:rPr>
          <w:rFonts w:ascii="Times New Roman"/>
          <w:b w:val="false"/>
          <w:i w:val="false"/>
          <w:color w:val="000000"/>
          <w:sz w:val="28"/>
        </w:rPr>
        <w:t xml:space="preserve">
      объектісінің толық атауы, бизнес-сәйкестендіру нөмірі көрсету) жүргізілген </w:t>
      </w:r>
    </w:p>
    <w:bookmarkEnd w:id="239"/>
    <w:bookmarkStart w:name="z267" w:id="240"/>
    <w:p>
      <w:pPr>
        <w:spacing w:after="0"/>
        <w:ind w:left="0"/>
        <w:jc w:val="both"/>
      </w:pPr>
      <w:r>
        <w:rPr>
          <w:rFonts w:ascii="Times New Roman"/>
          <w:b w:val="false"/>
          <w:i w:val="false"/>
          <w:color w:val="000000"/>
          <w:sz w:val="28"/>
        </w:rPr>
        <w:t>
      (мемлекеттік аудиттің түрі</w:t>
      </w:r>
    </w:p>
    <w:bookmarkEnd w:id="240"/>
    <w:bookmarkStart w:name="z268" w:id="241"/>
    <w:p>
      <w:pPr>
        <w:spacing w:after="0"/>
        <w:ind w:left="0"/>
        <w:jc w:val="both"/>
      </w:pPr>
      <w:r>
        <w:rPr>
          <w:rFonts w:ascii="Times New Roman"/>
          <w:b w:val="false"/>
          <w:i w:val="false"/>
          <w:color w:val="000000"/>
          <w:sz w:val="28"/>
        </w:rPr>
        <w:t>
      _______________________________________________________________________</w:t>
      </w:r>
    </w:p>
    <w:bookmarkEnd w:id="241"/>
    <w:bookmarkStart w:name="z269" w:id="242"/>
    <w:p>
      <w:pPr>
        <w:spacing w:after="0"/>
        <w:ind w:left="0"/>
        <w:jc w:val="both"/>
      </w:pPr>
      <w:r>
        <w:rPr>
          <w:rFonts w:ascii="Times New Roman"/>
          <w:b w:val="false"/>
          <w:i w:val="false"/>
          <w:color w:val="000000"/>
          <w:sz w:val="28"/>
        </w:rPr>
        <w:t>
      ішкі мемлекеттік аудитімен (20_ жылғы "__"___№__ аудиторлық есеп, 20_ жылғы</w:t>
      </w:r>
    </w:p>
    <w:bookmarkEnd w:id="242"/>
    <w:bookmarkStart w:name="z270" w:id="243"/>
    <w:p>
      <w:pPr>
        <w:spacing w:after="0"/>
        <w:ind w:left="0"/>
        <w:jc w:val="both"/>
      </w:pPr>
      <w:r>
        <w:rPr>
          <w:rFonts w:ascii="Times New Roman"/>
          <w:b w:val="false"/>
          <w:i w:val="false"/>
          <w:color w:val="000000"/>
          <w:sz w:val="28"/>
        </w:rPr>
        <w:t>
      ""______________№_____аудиторлық қорытынды) ________ мың теңге сомасында</w:t>
      </w:r>
    </w:p>
    <w:bookmarkEnd w:id="243"/>
    <w:bookmarkStart w:name="z271" w:id="244"/>
    <w:p>
      <w:pPr>
        <w:spacing w:after="0"/>
        <w:ind w:left="0"/>
        <w:jc w:val="both"/>
      </w:pPr>
      <w:r>
        <w:rPr>
          <w:rFonts w:ascii="Times New Roman"/>
          <w:b w:val="false"/>
          <w:i w:val="false"/>
          <w:color w:val="000000"/>
          <w:sz w:val="28"/>
        </w:rPr>
        <w:t>
      қаржылық бұзушылықтар анықталды.</w:t>
      </w:r>
    </w:p>
    <w:bookmarkEnd w:id="244"/>
    <w:bookmarkStart w:name="z272" w:id="245"/>
    <w:p>
      <w:pPr>
        <w:spacing w:after="0"/>
        <w:ind w:left="0"/>
        <w:jc w:val="both"/>
      </w:pPr>
      <w:r>
        <w:rPr>
          <w:rFonts w:ascii="Times New Roman"/>
          <w:b w:val="false"/>
          <w:i w:val="false"/>
          <w:color w:val="000000"/>
          <w:sz w:val="28"/>
        </w:rPr>
        <w:t xml:space="preserve">
      Оның ішінде _____ мың теңге бюджетке өтеуге (аударуға), жұмыстар орындау, </w:t>
      </w:r>
    </w:p>
    <w:bookmarkEnd w:id="245"/>
    <w:bookmarkStart w:name="z273" w:id="246"/>
    <w:p>
      <w:pPr>
        <w:spacing w:after="0"/>
        <w:ind w:left="0"/>
        <w:jc w:val="both"/>
      </w:pPr>
      <w:r>
        <w:rPr>
          <w:rFonts w:ascii="Times New Roman"/>
          <w:b w:val="false"/>
          <w:i w:val="false"/>
          <w:color w:val="000000"/>
          <w:sz w:val="28"/>
        </w:rPr>
        <w:t xml:space="preserve">
      қызметтер көрсету, тауарлар жеткізу жолымен ______ мың теңге қалпына келтіруге </w:t>
      </w:r>
    </w:p>
    <w:bookmarkEnd w:id="246"/>
    <w:bookmarkStart w:name="z274" w:id="247"/>
    <w:p>
      <w:pPr>
        <w:spacing w:after="0"/>
        <w:ind w:left="0"/>
        <w:jc w:val="both"/>
      </w:pPr>
      <w:r>
        <w:rPr>
          <w:rFonts w:ascii="Times New Roman"/>
          <w:b w:val="false"/>
          <w:i w:val="false"/>
          <w:color w:val="000000"/>
          <w:sz w:val="28"/>
        </w:rPr>
        <w:t xml:space="preserve">
      және (немесе) қаржыландыру жоспарын азайту, есепке алу бойынша көрсету ______ </w:t>
      </w:r>
    </w:p>
    <w:bookmarkEnd w:id="247"/>
    <w:bookmarkStart w:name="z275" w:id="248"/>
    <w:p>
      <w:pPr>
        <w:spacing w:after="0"/>
        <w:ind w:left="0"/>
        <w:jc w:val="both"/>
      </w:pPr>
      <w:r>
        <w:rPr>
          <w:rFonts w:ascii="Times New Roman"/>
          <w:b w:val="false"/>
          <w:i w:val="false"/>
          <w:color w:val="000000"/>
          <w:sz w:val="28"/>
        </w:rPr>
        <w:t>
      мың теңге қалпына келтіруге жатады.</w:t>
      </w:r>
    </w:p>
    <w:bookmarkEnd w:id="248"/>
    <w:bookmarkStart w:name="z276" w:id="249"/>
    <w:p>
      <w:pPr>
        <w:spacing w:after="0"/>
        <w:ind w:left="0"/>
        <w:jc w:val="both"/>
      </w:pPr>
      <w:r>
        <w:rPr>
          <w:rFonts w:ascii="Times New Roman"/>
          <w:b w:val="false"/>
          <w:i w:val="false"/>
          <w:color w:val="000000"/>
          <w:sz w:val="28"/>
        </w:rPr>
        <w:t>
      Рәсімдік сипаттағы бұзушылықтар ____ мың теңге сомасында анықталды.</w:t>
      </w:r>
    </w:p>
    <w:bookmarkEnd w:id="249"/>
    <w:bookmarkStart w:name="z277" w:id="250"/>
    <w:p>
      <w:pPr>
        <w:spacing w:after="0"/>
        <w:ind w:left="0"/>
        <w:jc w:val="both"/>
      </w:pPr>
      <w:r>
        <w:rPr>
          <w:rFonts w:ascii="Times New Roman"/>
          <w:b w:val="false"/>
          <w:i w:val="false"/>
          <w:color w:val="000000"/>
          <w:sz w:val="28"/>
        </w:rPr>
        <w:t>
      Ішкі мемлекеттік аудит барысында мынадай шаралар қабылданды:</w:t>
      </w:r>
    </w:p>
    <w:bookmarkEnd w:id="250"/>
    <w:bookmarkStart w:name="z278" w:id="251"/>
    <w:p>
      <w:pPr>
        <w:spacing w:after="0"/>
        <w:ind w:left="0"/>
        <w:jc w:val="both"/>
      </w:pPr>
      <w:r>
        <w:rPr>
          <w:rFonts w:ascii="Times New Roman"/>
          <w:b w:val="false"/>
          <w:i w:val="false"/>
          <w:color w:val="000000"/>
          <w:sz w:val="28"/>
        </w:rPr>
        <w:t>
      ________________________________________________________________________</w:t>
      </w:r>
    </w:p>
    <w:bookmarkEnd w:id="251"/>
    <w:bookmarkStart w:name="z279" w:id="252"/>
    <w:p>
      <w:pPr>
        <w:spacing w:after="0"/>
        <w:ind w:left="0"/>
        <w:jc w:val="both"/>
      </w:pPr>
      <w:r>
        <w:rPr>
          <w:rFonts w:ascii="Times New Roman"/>
          <w:b w:val="false"/>
          <w:i w:val="false"/>
          <w:color w:val="000000"/>
          <w:sz w:val="28"/>
        </w:rPr>
        <w:t>
      (аудит объектісі қабылдаған шараларды бюджетке өтеуді қамтамасыз ету,</w:t>
      </w:r>
    </w:p>
    <w:bookmarkEnd w:id="252"/>
    <w:bookmarkStart w:name="z280" w:id="253"/>
    <w:p>
      <w:pPr>
        <w:spacing w:after="0"/>
        <w:ind w:left="0"/>
        <w:jc w:val="both"/>
      </w:pPr>
      <w:r>
        <w:rPr>
          <w:rFonts w:ascii="Times New Roman"/>
          <w:b w:val="false"/>
          <w:i w:val="false"/>
          <w:color w:val="000000"/>
          <w:sz w:val="28"/>
        </w:rPr>
        <w:t xml:space="preserve">
      жұмыстарды орындау, қызметтерді көрсету, тауарларды жеткізу және (немесе) </w:t>
      </w:r>
    </w:p>
    <w:bookmarkEnd w:id="253"/>
    <w:bookmarkStart w:name="z281" w:id="254"/>
    <w:p>
      <w:pPr>
        <w:spacing w:after="0"/>
        <w:ind w:left="0"/>
        <w:jc w:val="both"/>
      </w:pPr>
      <w:r>
        <w:rPr>
          <w:rFonts w:ascii="Times New Roman"/>
          <w:b w:val="false"/>
          <w:i w:val="false"/>
          <w:color w:val="000000"/>
          <w:sz w:val="28"/>
        </w:rPr>
        <w:t xml:space="preserve">
      анықталған бұзушылықтар сомасын есепке алу бойынша көрсету жолымен қалпына </w:t>
      </w:r>
    </w:p>
    <w:bookmarkEnd w:id="254"/>
    <w:bookmarkStart w:name="z282" w:id="255"/>
    <w:p>
      <w:pPr>
        <w:spacing w:after="0"/>
        <w:ind w:left="0"/>
        <w:jc w:val="both"/>
      </w:pPr>
      <w:r>
        <w:rPr>
          <w:rFonts w:ascii="Times New Roman"/>
          <w:b w:val="false"/>
          <w:i w:val="false"/>
          <w:color w:val="000000"/>
          <w:sz w:val="28"/>
        </w:rPr>
        <w:t xml:space="preserve">
      келтіру және (немесе) қаржыландыру жоспарын азайту арқылы және Мемлекеттік </w:t>
      </w:r>
    </w:p>
    <w:bookmarkEnd w:id="255"/>
    <w:bookmarkStart w:name="z283" w:id="256"/>
    <w:p>
      <w:pPr>
        <w:spacing w:after="0"/>
        <w:ind w:left="0"/>
        <w:jc w:val="both"/>
      </w:pPr>
      <w:r>
        <w:rPr>
          <w:rFonts w:ascii="Times New Roman"/>
          <w:b w:val="false"/>
          <w:i w:val="false"/>
          <w:color w:val="000000"/>
          <w:sz w:val="28"/>
        </w:rPr>
        <w:t>
      сатып алу туралы заңнамада көзделген шараларды көрсету).</w:t>
      </w:r>
    </w:p>
    <w:bookmarkEnd w:id="256"/>
    <w:bookmarkStart w:name="z284" w:id="257"/>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(бұдан әрі – Заң) сәйкес:</w:t>
      </w:r>
    </w:p>
    <w:bookmarkEnd w:id="257"/>
    <w:bookmarkStart w:name="z285" w:id="258"/>
    <w:p>
      <w:pPr>
        <w:spacing w:after="0"/>
        <w:ind w:left="0"/>
        <w:jc w:val="both"/>
      </w:pPr>
      <w:r>
        <w:rPr>
          <w:rFonts w:ascii="Times New Roman"/>
          <w:b w:val="false"/>
          <w:i w:val="false"/>
          <w:color w:val="000000"/>
          <w:sz w:val="28"/>
        </w:rPr>
        <w:t>
      1) бюджетке ___ бюджеттік сыныптама кодына ___ мың теңге сомасын өтеуді</w:t>
      </w:r>
    </w:p>
    <w:bookmarkEnd w:id="258"/>
    <w:bookmarkStart w:name="z286" w:id="259"/>
    <w:p>
      <w:pPr>
        <w:spacing w:after="0"/>
        <w:ind w:left="0"/>
        <w:jc w:val="both"/>
      </w:pPr>
      <w:r>
        <w:rPr>
          <w:rFonts w:ascii="Times New Roman"/>
          <w:b w:val="false"/>
          <w:i w:val="false"/>
          <w:color w:val="000000"/>
          <w:sz w:val="28"/>
        </w:rPr>
        <w:t>
      (аударуды);</w:t>
      </w:r>
    </w:p>
    <w:bookmarkEnd w:id="259"/>
    <w:bookmarkStart w:name="z287" w:id="260"/>
    <w:p>
      <w:pPr>
        <w:spacing w:after="0"/>
        <w:ind w:left="0"/>
        <w:jc w:val="both"/>
      </w:pPr>
      <w:r>
        <w:rPr>
          <w:rFonts w:ascii="Times New Roman"/>
          <w:b w:val="false"/>
          <w:i w:val="false"/>
          <w:color w:val="000000"/>
          <w:sz w:val="28"/>
        </w:rPr>
        <w:t>
      2) _______ теңге сомасында ____________________  (тауарлар атауы) жеткізуді</w:t>
      </w:r>
    </w:p>
    <w:bookmarkEnd w:id="260"/>
    <w:bookmarkStart w:name="z288" w:id="261"/>
    <w:p>
      <w:pPr>
        <w:spacing w:after="0"/>
        <w:ind w:left="0"/>
        <w:jc w:val="both"/>
      </w:pPr>
      <w:r>
        <w:rPr>
          <w:rFonts w:ascii="Times New Roman"/>
          <w:b w:val="false"/>
          <w:i w:val="false"/>
          <w:color w:val="000000"/>
          <w:sz w:val="28"/>
        </w:rPr>
        <w:t>
      қамтамасыз етуді,</w:t>
      </w:r>
    </w:p>
    <w:bookmarkEnd w:id="261"/>
    <w:bookmarkStart w:name="z289" w:id="262"/>
    <w:p>
      <w:pPr>
        <w:spacing w:after="0"/>
        <w:ind w:left="0"/>
        <w:jc w:val="both"/>
      </w:pPr>
      <w:r>
        <w:rPr>
          <w:rFonts w:ascii="Times New Roman"/>
          <w:b w:val="false"/>
          <w:i w:val="false"/>
          <w:color w:val="000000"/>
          <w:sz w:val="28"/>
        </w:rPr>
        <w:t>
      ________________________ теңге сомасында ________________________________</w:t>
      </w:r>
    </w:p>
    <w:bookmarkEnd w:id="262"/>
    <w:bookmarkStart w:name="z290" w:id="263"/>
    <w:p>
      <w:pPr>
        <w:spacing w:after="0"/>
        <w:ind w:left="0"/>
        <w:jc w:val="both"/>
      </w:pPr>
      <w:r>
        <w:rPr>
          <w:rFonts w:ascii="Times New Roman"/>
          <w:b w:val="false"/>
          <w:i w:val="false"/>
          <w:color w:val="000000"/>
          <w:sz w:val="28"/>
        </w:rPr>
        <w:t>
      (жұмыстардың немесе қызметтердің атауы) орындауды/көрсетуді қамтамасыз етуді;</w:t>
      </w:r>
    </w:p>
    <w:bookmarkEnd w:id="263"/>
    <w:bookmarkStart w:name="z291" w:id="264"/>
    <w:p>
      <w:pPr>
        <w:spacing w:after="0"/>
        <w:ind w:left="0"/>
        <w:jc w:val="both"/>
      </w:pPr>
      <w:r>
        <w:rPr>
          <w:rFonts w:ascii="Times New Roman"/>
          <w:b w:val="false"/>
          <w:i w:val="false"/>
          <w:color w:val="000000"/>
          <w:sz w:val="28"/>
        </w:rPr>
        <w:t>
      3) бухгалтерлік есеп пен қаржылық есептілік бойынша ______ теңге сомасында қалпына келтіруді;</w:t>
      </w:r>
    </w:p>
    <w:bookmarkEnd w:id="264"/>
    <w:bookmarkStart w:name="z292" w:id="265"/>
    <w:p>
      <w:pPr>
        <w:spacing w:after="0"/>
        <w:ind w:left="0"/>
        <w:jc w:val="both"/>
      </w:pPr>
      <w:r>
        <w:rPr>
          <w:rFonts w:ascii="Times New Roman"/>
          <w:b w:val="false"/>
          <w:i w:val="false"/>
          <w:color w:val="000000"/>
          <w:sz w:val="28"/>
        </w:rPr>
        <w:t>
      4)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қажетті шараларды көрсетуді;</w:t>
      </w:r>
    </w:p>
    <w:bookmarkEnd w:id="265"/>
    <w:bookmarkStart w:name="z293" w:id="266"/>
    <w:p>
      <w:pPr>
        <w:spacing w:after="0"/>
        <w:ind w:left="0"/>
        <w:jc w:val="both"/>
      </w:pPr>
      <w:r>
        <w:rPr>
          <w:rFonts w:ascii="Times New Roman"/>
          <w:b w:val="false"/>
          <w:i w:val="false"/>
          <w:color w:val="000000"/>
          <w:sz w:val="28"/>
        </w:rPr>
        <w:t>
      5) анықталған бұзушылықтарға жол берген лауазымды тұлғалардың тәртіптік жауапкершілігін қарауды ҰСЫНАМЫН.</w:t>
      </w:r>
    </w:p>
    <w:bookmarkEnd w:id="266"/>
    <w:bookmarkStart w:name="z294" w:id="267"/>
    <w:p>
      <w:pPr>
        <w:spacing w:after="0"/>
        <w:ind w:left="0"/>
        <w:jc w:val="both"/>
      </w:pPr>
      <w:r>
        <w:rPr>
          <w:rFonts w:ascii="Times New Roman"/>
          <w:b w:val="false"/>
          <w:i w:val="false"/>
          <w:color w:val="000000"/>
          <w:sz w:val="28"/>
        </w:rPr>
        <w:t>
      Нұсқаманың орындалуы туралы 20 __ жылғы "__" ___________ дейінгі мерзімде растайтын құжаттарды (төлем тапсырмаларының, бұйрықтардың көшірмелері және тағы басқалар ) қоса бере отырып, хабарлансын.</w:t>
      </w:r>
    </w:p>
    <w:bookmarkEnd w:id="267"/>
    <w:bookmarkStart w:name="z295" w:id="268"/>
    <w:p>
      <w:pPr>
        <w:spacing w:after="0"/>
        <w:ind w:left="0"/>
        <w:jc w:val="both"/>
      </w:pPr>
      <w:r>
        <w:rPr>
          <w:rFonts w:ascii="Times New Roman"/>
          <w:b w:val="false"/>
          <w:i w:val="false"/>
          <w:color w:val="000000"/>
          <w:sz w:val="28"/>
        </w:rPr>
        <w:t xml:space="preserve">
      Сонымен бір мезгілде Сізді Заңының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мемлекеттік аудит объектісі, мемлекеттік органдары, ұйымдары және лауазымды тұлғалары нұсқаманың орындалғаны туралы ақпаратты растайтын құжаттарды қоса бере отырып көрсетілген мерзімдерде жіберуге міндетті екенін хабарландырамыз.</w:t>
      </w:r>
    </w:p>
    <w:bookmarkEnd w:id="268"/>
    <w:bookmarkStart w:name="z296" w:id="269"/>
    <w:p>
      <w:pPr>
        <w:spacing w:after="0"/>
        <w:ind w:left="0"/>
        <w:jc w:val="both"/>
      </w:pPr>
      <w:r>
        <w:rPr>
          <w:rFonts w:ascii="Times New Roman"/>
          <w:b w:val="false"/>
          <w:i w:val="false"/>
          <w:color w:val="000000"/>
          <w:sz w:val="28"/>
        </w:rPr>
        <w:t xml:space="preserve">
      Заңының 25-бабы 3-тармағына сәйкес мемлекеттік аудит объектісінің лауазымды адамдары мемлекеттік аудит және қаржылық бақылау органдарының нұсқамаларын орындамағаны үшін "Әкімшілік құқық бұзушылық туралы" Қазақстан Республикасының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жауаптылықта болады.</w:t>
      </w:r>
    </w:p>
    <w:bookmarkEnd w:id="269"/>
    <w:bookmarkStart w:name="z297" w:id="270"/>
    <w:p>
      <w:pPr>
        <w:spacing w:after="0"/>
        <w:ind w:left="0"/>
        <w:jc w:val="both"/>
      </w:pPr>
      <w:r>
        <w:rPr>
          <w:rFonts w:ascii="Times New Roman"/>
          <w:b w:val="false"/>
          <w:i w:val="false"/>
          <w:color w:val="000000"/>
          <w:sz w:val="28"/>
        </w:rPr>
        <w:t>
      Ішкі мемлекеттік аудит жөніндегі ведомствоның/оның аумақтық бөлімшесінің басшысы</w:t>
      </w:r>
    </w:p>
    <w:bookmarkEnd w:id="270"/>
    <w:bookmarkStart w:name="z298" w:id="271"/>
    <w:p>
      <w:pPr>
        <w:spacing w:after="0"/>
        <w:ind w:left="0"/>
        <w:jc w:val="both"/>
      </w:pPr>
      <w:r>
        <w:rPr>
          <w:rFonts w:ascii="Times New Roman"/>
          <w:b w:val="false"/>
          <w:i w:val="false"/>
          <w:color w:val="000000"/>
          <w:sz w:val="28"/>
        </w:rPr>
        <w:t>
      _______________________________________________</w:t>
      </w:r>
    </w:p>
    <w:bookmarkEnd w:id="271"/>
    <w:bookmarkStart w:name="z299" w:id="272"/>
    <w:p>
      <w:pPr>
        <w:spacing w:after="0"/>
        <w:ind w:left="0"/>
        <w:jc w:val="both"/>
      </w:pPr>
      <w:r>
        <w:rPr>
          <w:rFonts w:ascii="Times New Roman"/>
          <w:b w:val="false"/>
          <w:i w:val="false"/>
          <w:color w:val="000000"/>
          <w:sz w:val="28"/>
        </w:rPr>
        <w:t>
      (қолы) (тегі, аты, әкесінің аты (ол болған жағдайда)</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3" w:id="273"/>
    <w:p>
      <w:pPr>
        <w:spacing w:after="0"/>
        <w:ind w:left="0"/>
        <w:jc w:val="left"/>
      </w:pPr>
      <w:r>
        <w:rPr>
          <w:rFonts w:ascii="Times New Roman"/>
          <w:b/>
          <w:i w:val="false"/>
          <w:color w:val="000000"/>
        </w:rPr>
        <w:t xml:space="preserve"> Аудиторлық іс-шараның аяқталғаны туралы анықтама</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 жылғы "__"____________</w:t>
            </w:r>
          </w:p>
        </w:tc>
      </w:tr>
    </w:tbl>
    <w:bookmarkStart w:name="z305" w:id="274"/>
    <w:p>
      <w:pPr>
        <w:spacing w:after="0"/>
        <w:ind w:left="0"/>
        <w:jc w:val="both"/>
      </w:pPr>
      <w:r>
        <w:rPr>
          <w:rFonts w:ascii="Times New Roman"/>
          <w:b w:val="false"/>
          <w:i w:val="false"/>
          <w:color w:val="000000"/>
          <w:sz w:val="28"/>
        </w:rPr>
        <w:t>
      1. _____________________________________________________________</w:t>
      </w:r>
    </w:p>
    <w:bookmarkEnd w:id="274"/>
    <w:bookmarkStart w:name="z306" w:id="275"/>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bookmarkEnd w:id="275"/>
    <w:bookmarkStart w:name="z307" w:id="276"/>
    <w:p>
      <w:pPr>
        <w:spacing w:after="0"/>
        <w:ind w:left="0"/>
        <w:jc w:val="both"/>
      </w:pPr>
      <w:r>
        <w:rPr>
          <w:rFonts w:ascii="Times New Roman"/>
          <w:b w:val="false"/>
          <w:i w:val="false"/>
          <w:color w:val="000000"/>
          <w:sz w:val="28"/>
        </w:rPr>
        <w:t>
      ішкі мемлекеттік аудит нәтижелері бойынша мыналар белгіленді: _____ мың теңге сомасында қаржылық бұзушылықтар; оның ішінде бюджетке өтелуге жататыны _____ мың теңге, қалпына келтіруге жататыны ______ мың теңге; ______ мың теңге сомасында рәсімдік сипаттағы бұзушылықтар; кемшіліктер:</w:t>
      </w:r>
    </w:p>
    <w:bookmarkEnd w:id="276"/>
    <w:bookmarkStart w:name="z308" w:id="277"/>
    <w:p>
      <w:pPr>
        <w:spacing w:after="0"/>
        <w:ind w:left="0"/>
        <w:jc w:val="both"/>
      </w:pPr>
      <w:r>
        <w:rPr>
          <w:rFonts w:ascii="Times New Roman"/>
          <w:b w:val="false"/>
          <w:i w:val="false"/>
          <w:color w:val="000000"/>
          <w:sz w:val="28"/>
        </w:rPr>
        <w:t>
      ________________________________________________________________________</w:t>
      </w:r>
    </w:p>
    <w:bookmarkEnd w:id="277"/>
    <w:bookmarkStart w:name="z309" w:id="278"/>
    <w:p>
      <w:pPr>
        <w:spacing w:after="0"/>
        <w:ind w:left="0"/>
        <w:jc w:val="both"/>
      </w:pPr>
      <w:r>
        <w:rPr>
          <w:rFonts w:ascii="Times New Roman"/>
          <w:b w:val="false"/>
          <w:i w:val="false"/>
          <w:color w:val="000000"/>
          <w:sz w:val="28"/>
        </w:rPr>
        <w:t xml:space="preserve">
      (кемшіліктер – бұзушылықтарға жол беруге ықпал ететін іс-әрекеттер (әрекеттер </w:t>
      </w:r>
    </w:p>
    <w:bookmarkEnd w:id="278"/>
    <w:bookmarkStart w:name="z310" w:id="279"/>
    <w:p>
      <w:pPr>
        <w:spacing w:after="0"/>
        <w:ind w:left="0"/>
        <w:jc w:val="both"/>
      </w:pPr>
      <w:r>
        <w:rPr>
          <w:rFonts w:ascii="Times New Roman"/>
          <w:b w:val="false"/>
          <w:i w:val="false"/>
          <w:color w:val="000000"/>
          <w:sz w:val="28"/>
        </w:rPr>
        <w:t>
      немесе әрекетсіздік) (бұзушылықтардың туындау тәуекелі) тізбеленсін)</w:t>
      </w:r>
    </w:p>
    <w:bookmarkEnd w:id="279"/>
    <w:bookmarkStart w:name="z311" w:id="280"/>
    <w:p>
      <w:pPr>
        <w:spacing w:after="0"/>
        <w:ind w:left="0"/>
        <w:jc w:val="both"/>
      </w:pPr>
      <w:r>
        <w:rPr>
          <w:rFonts w:ascii="Times New Roman"/>
          <w:b w:val="false"/>
          <w:i w:val="false"/>
          <w:color w:val="000000"/>
          <w:sz w:val="28"/>
        </w:rPr>
        <w:t>
      2. Мемлекеттік аудит объектісіне 20__ "___" ________ № ___ аудиторлық қорытынды жіберілді.</w:t>
      </w:r>
    </w:p>
    <w:bookmarkEnd w:id="280"/>
    <w:bookmarkStart w:name="z312" w:id="281"/>
    <w:p>
      <w:pPr>
        <w:spacing w:after="0"/>
        <w:ind w:left="0"/>
        <w:jc w:val="both"/>
      </w:pPr>
      <w:r>
        <w:rPr>
          <w:rFonts w:ascii="Times New Roman"/>
          <w:b w:val="false"/>
          <w:i w:val="false"/>
          <w:color w:val="000000"/>
          <w:sz w:val="28"/>
        </w:rPr>
        <w:t>
      3. Қаржылық бақылаудың мынадай ден қою шаралары қолданылды:</w:t>
      </w:r>
    </w:p>
    <w:bookmarkEnd w:id="281"/>
    <w:bookmarkStart w:name="z313" w:id="282"/>
    <w:p>
      <w:pPr>
        <w:spacing w:after="0"/>
        <w:ind w:left="0"/>
        <w:jc w:val="both"/>
      </w:pPr>
      <w:r>
        <w:rPr>
          <w:rFonts w:ascii="Times New Roman"/>
          <w:b w:val="false"/>
          <w:i w:val="false"/>
          <w:color w:val="000000"/>
          <w:sz w:val="28"/>
        </w:rPr>
        <w:t>
      1) анықталған бұзушылықтарды жою және оларға жол берген лауазымды адамдардың жауаптылығын қарау туралы 20__ "___" _____ № ___ нұсқама жіберілді.</w:t>
      </w:r>
    </w:p>
    <w:bookmarkEnd w:id="282"/>
    <w:bookmarkStart w:name="z314" w:id="283"/>
    <w:p>
      <w:pPr>
        <w:spacing w:after="0"/>
        <w:ind w:left="0"/>
        <w:jc w:val="both"/>
      </w:pPr>
      <w:r>
        <w:rPr>
          <w:rFonts w:ascii="Times New Roman"/>
          <w:b w:val="false"/>
          <w:i w:val="false"/>
          <w:color w:val="000000"/>
          <w:sz w:val="28"/>
        </w:rPr>
        <w:t>
      Мемлекеттік аудит объектісі қабылдаған жұмыстарды орындау, қызметтерді көрсету, тауарларды жеткізу жолымен бюджетке өтеуді, қалпына келтіруді қамтамасыз ету және (немесе) анықталған қаржылық бұзушылықтар сомасын есеп бойынша көрсету және (немесе) қаржыландыру жоспарын азайту және кінәлі адамдарды жауаптылыққа тарту арқылы шаралар көрсетілсін.</w:t>
      </w:r>
    </w:p>
    <w:bookmarkEnd w:id="283"/>
    <w:bookmarkStart w:name="z315" w:id="284"/>
    <w:p>
      <w:pPr>
        <w:spacing w:after="0"/>
        <w:ind w:left="0"/>
        <w:jc w:val="both"/>
      </w:pPr>
      <w:r>
        <w:rPr>
          <w:rFonts w:ascii="Times New Roman"/>
          <w:b w:val="false"/>
          <w:i w:val="false"/>
          <w:color w:val="000000"/>
          <w:sz w:val="28"/>
        </w:rPr>
        <w:t>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мемлекеттік аудит объектісі қабылдаған шаралар көрсетілсін</w:t>
      </w:r>
    </w:p>
    <w:bookmarkEnd w:id="284"/>
    <w:bookmarkStart w:name="z316" w:id="285"/>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 қозғалды:</w:t>
      </w:r>
    </w:p>
    <w:bookmarkEnd w:id="285"/>
    <w:bookmarkStart w:name="z317" w:id="286"/>
    <w:p>
      <w:pPr>
        <w:spacing w:after="0"/>
        <w:ind w:left="0"/>
        <w:jc w:val="both"/>
      </w:pPr>
      <w:r>
        <w:rPr>
          <w:rFonts w:ascii="Times New Roman"/>
          <w:b w:val="false"/>
          <w:i w:val="false"/>
          <w:color w:val="000000"/>
          <w:sz w:val="28"/>
        </w:rPr>
        <w:t>
      (өзіне қатысты әкімшілік іс қозғалған лауазымды адамдар (лауазымы, (тегі, аты, әкесінің аты (ол болған жағдайда), әкімшілік жаза қолдану туралы қаулының күні және нөмірі, Қазақстан Республикасы әкімшілік құқық бұзушылықтар туралы кодексінің бабы және бөлігі, салынған әкімшілік айыппұлдың сомасы, өндіріп алынған әкімшілік айыппұл сомасы; әкімшілік құқық бұзушылық туралы істі тоқтату туралы құжат;</w:t>
      </w:r>
    </w:p>
    <w:bookmarkEnd w:id="286"/>
    <w:bookmarkStart w:name="z318" w:id="287"/>
    <w:p>
      <w:pPr>
        <w:spacing w:after="0"/>
        <w:ind w:left="0"/>
        <w:jc w:val="both"/>
      </w:pPr>
      <w:r>
        <w:rPr>
          <w:rFonts w:ascii="Times New Roman"/>
          <w:b w:val="false"/>
          <w:i w:val="false"/>
          <w:color w:val="000000"/>
          <w:sz w:val="28"/>
        </w:rPr>
        <w:t>
      әкімшілік жаза қолданылмаған жағдайда себебі көрсетілсін: мысалы, әкімшілік жауапкершілік туралы хаттама уақтылы жасалмаған, талап ету мерзімінің өтуіне байланысты әкімшілік жауапкершіліктен босату және тағы басқалар );</w:t>
      </w:r>
    </w:p>
    <w:bookmarkEnd w:id="287"/>
    <w:bookmarkStart w:name="z319" w:id="288"/>
    <w:p>
      <w:pPr>
        <w:spacing w:after="0"/>
        <w:ind w:left="0"/>
        <w:jc w:val="both"/>
      </w:pPr>
      <w:r>
        <w:rPr>
          <w:rFonts w:ascii="Times New Roman"/>
          <w:b w:val="false"/>
          <w:i w:val="false"/>
          <w:color w:val="000000"/>
          <w:sz w:val="28"/>
        </w:rPr>
        <w:t>
      3) материалдарды тиісті аудиторлық дәлелдерімен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bookmarkEnd w:id="288"/>
    <w:bookmarkStart w:name="z320" w:id="289"/>
    <w:p>
      <w:pPr>
        <w:spacing w:after="0"/>
        <w:ind w:left="0"/>
        <w:jc w:val="both"/>
      </w:pPr>
      <w:r>
        <w:rPr>
          <w:rFonts w:ascii="Times New Roman"/>
          <w:b w:val="false"/>
          <w:i w:val="false"/>
          <w:color w:val="000000"/>
          <w:sz w:val="28"/>
        </w:rPr>
        <w:t>
      (материалдар берілген құқық қорғау орган немесе әкімшілік құқық бұзушылық туралы істерді қозғауға және (немесе) қарауға уәкілеттік берілген органның атауы, ілеспе хаттың күні мен нөмірі, тиісті орган қабылдаған шаралар);</w:t>
      </w:r>
    </w:p>
    <w:bookmarkEnd w:id="289"/>
    <w:bookmarkStart w:name="z321" w:id="290"/>
    <w:p>
      <w:pPr>
        <w:spacing w:after="0"/>
        <w:ind w:left="0"/>
        <w:jc w:val="both"/>
      </w:pPr>
      <w:r>
        <w:rPr>
          <w:rFonts w:ascii="Times New Roman"/>
          <w:b w:val="false"/>
          <w:i w:val="false"/>
          <w:color w:val="000000"/>
          <w:sz w:val="28"/>
        </w:rPr>
        <w:t>
      4)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және (немесе) қаржыландыру жоспарын азайту жолымен қалпына келтіру және нұсқамаларды орындау мақсатында сотқа қуыным берілді:</w:t>
      </w:r>
    </w:p>
    <w:bookmarkEnd w:id="290"/>
    <w:bookmarkStart w:name="z322" w:id="291"/>
    <w:p>
      <w:pPr>
        <w:spacing w:after="0"/>
        <w:ind w:left="0"/>
        <w:jc w:val="both"/>
      </w:pPr>
      <w:r>
        <w:rPr>
          <w:rFonts w:ascii="Times New Roman"/>
          <w:b w:val="false"/>
          <w:i w:val="false"/>
          <w:color w:val="000000"/>
          <w:sz w:val="28"/>
        </w:rPr>
        <w:t>
      (қуыным нысанасы, қуыным күні, сот шешімінің нөмірі мен күні көрсетілген талап-арызды қарау нәтижелері көрсетілсін) берілді;</w:t>
      </w:r>
    </w:p>
    <w:bookmarkEnd w:id="291"/>
    <w:bookmarkStart w:name="z323" w:id="292"/>
    <w:p>
      <w:pPr>
        <w:spacing w:after="0"/>
        <w:ind w:left="0"/>
        <w:jc w:val="both"/>
      </w:pPr>
      <w:r>
        <w:rPr>
          <w:rFonts w:ascii="Times New Roman"/>
          <w:b w:val="false"/>
          <w:i w:val="false"/>
          <w:color w:val="000000"/>
          <w:sz w:val="28"/>
        </w:rPr>
        <w:t>
      5) ішкі мемлекеттік аудит материалдарын іске асыру туралы басқа да қажетті ақпарат.</w:t>
      </w:r>
    </w:p>
    <w:bookmarkEnd w:id="292"/>
    <w:bookmarkStart w:name="z324" w:id="293"/>
    <w:p>
      <w:pPr>
        <w:spacing w:after="0"/>
        <w:ind w:left="0"/>
        <w:jc w:val="both"/>
      </w:pPr>
      <w:r>
        <w:rPr>
          <w:rFonts w:ascii="Times New Roman"/>
          <w:b w:val="false"/>
          <w:i w:val="false"/>
          <w:color w:val="000000"/>
          <w:sz w:val="28"/>
        </w:rPr>
        <w:t>
      4. Мемлекеттік аудит объектісі аудиторлық қорытындыда берілген ұсынымдарды қарады және міндетті түрде орындау үшін жіберілген нұсқаманы орындады:</w:t>
      </w:r>
    </w:p>
    <w:bookmarkEnd w:id="293"/>
    <w:bookmarkStart w:name="z325" w:id="294"/>
    <w:p>
      <w:pPr>
        <w:spacing w:after="0"/>
        <w:ind w:left="0"/>
        <w:jc w:val="both"/>
      </w:pPr>
      <w:r>
        <w:rPr>
          <w:rFonts w:ascii="Times New Roman"/>
          <w:b w:val="false"/>
          <w:i w:val="false"/>
          <w:color w:val="000000"/>
          <w:sz w:val="28"/>
        </w:rPr>
        <w:t>
       (мемлекеттік аудит объектісінің ұсынымдарды қарау нәтижелері туралы және нұсқаманың орындалғаны туралы ілеспе хатының күні мен нөмірі көрсетілсін).</w:t>
      </w:r>
    </w:p>
    <w:bookmarkEnd w:id="294"/>
    <w:bookmarkStart w:name="z326" w:id="295"/>
    <w:p>
      <w:pPr>
        <w:spacing w:after="0"/>
        <w:ind w:left="0"/>
        <w:jc w:val="both"/>
      </w:pPr>
      <w:r>
        <w:rPr>
          <w:rFonts w:ascii="Times New Roman"/>
          <w:b w:val="false"/>
          <w:i w:val="false"/>
          <w:color w:val="000000"/>
          <w:sz w:val="28"/>
        </w:rPr>
        <w:t>
      Ішкі мемлекеттік аудит материалдарын ағымдағы архивке тапсыруға Сіздің келісіміңізді сұраймын.</w:t>
      </w:r>
    </w:p>
    <w:bookmarkEnd w:id="295"/>
    <w:bookmarkStart w:name="z327" w:id="296"/>
    <w:p>
      <w:pPr>
        <w:spacing w:after="0"/>
        <w:ind w:left="0"/>
        <w:jc w:val="both"/>
      </w:pPr>
      <w:r>
        <w:rPr>
          <w:rFonts w:ascii="Times New Roman"/>
          <w:b w:val="false"/>
          <w:i w:val="false"/>
          <w:color w:val="000000"/>
          <w:sz w:val="28"/>
        </w:rPr>
        <w:t>
      Мемлекеттік аудит тобының жетекшісі/мемлекеттік аудитор</w:t>
      </w:r>
    </w:p>
    <w:bookmarkEnd w:id="296"/>
    <w:bookmarkStart w:name="z328" w:id="297"/>
    <w:p>
      <w:pPr>
        <w:spacing w:after="0"/>
        <w:ind w:left="0"/>
        <w:jc w:val="both"/>
      </w:pPr>
      <w:r>
        <w:rPr>
          <w:rFonts w:ascii="Times New Roman"/>
          <w:b w:val="false"/>
          <w:i w:val="false"/>
          <w:color w:val="000000"/>
          <w:sz w:val="28"/>
        </w:rPr>
        <w:t>
      _______________________________________________________________</w:t>
      </w:r>
    </w:p>
    <w:bookmarkEnd w:id="297"/>
    <w:bookmarkStart w:name="z329" w:id="298"/>
    <w:p>
      <w:pPr>
        <w:spacing w:after="0"/>
        <w:ind w:left="0"/>
        <w:jc w:val="both"/>
      </w:pPr>
      <w:r>
        <w:rPr>
          <w:rFonts w:ascii="Times New Roman"/>
          <w:b w:val="false"/>
          <w:i w:val="false"/>
          <w:color w:val="000000"/>
          <w:sz w:val="28"/>
        </w:rPr>
        <w:t>
      (лауазымы, тегі, аты, әкесінің аты (ол болған жағдайда), қолы) _________________</w:t>
      </w:r>
    </w:p>
    <w:bookmarkEnd w:id="298"/>
    <w:bookmarkStart w:name="z330" w:id="299"/>
    <w:p>
      <w:pPr>
        <w:spacing w:after="0"/>
        <w:ind w:left="0"/>
        <w:jc w:val="both"/>
      </w:pPr>
      <w:r>
        <w:rPr>
          <w:rFonts w:ascii="Times New Roman"/>
          <w:b w:val="false"/>
          <w:i w:val="false"/>
          <w:color w:val="000000"/>
          <w:sz w:val="28"/>
        </w:rPr>
        <w:t>
      (қолы)  _________жылғы "__" _______</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755 Бұйрығына 6-қосымша</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16-қосымша</w:t>
            </w:r>
            <w:r>
              <w:br/>
            </w:r>
            <w:r>
              <w:rPr>
                <w:rFonts w:ascii="Times New Roman"/>
                <w:b w:val="false"/>
                <w:i w:val="false"/>
                <w:color w:val="000000"/>
                <w:sz w:val="20"/>
              </w:rPr>
              <w:t>Нысан</w:t>
            </w:r>
            <w:r>
              <w:br/>
            </w:r>
            <w:r>
              <w:rPr>
                <w:rFonts w:ascii="Times New Roman"/>
                <w:b w:val="false"/>
                <w:i w:val="false"/>
                <w:color w:val="000000"/>
                <w:sz w:val="20"/>
              </w:rPr>
              <w:t>Бекітемін: Сапа бақылауын</w:t>
            </w:r>
            <w:r>
              <w:br/>
            </w:r>
            <w:r>
              <w:rPr>
                <w:rFonts w:ascii="Times New Roman"/>
                <w:b w:val="false"/>
                <w:i w:val="false"/>
                <w:color w:val="000000"/>
                <w:sz w:val="20"/>
              </w:rPr>
              <w:t>жүргізуге жауапты 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органның құрылымдық</w:t>
            </w:r>
            <w:r>
              <w:br/>
            </w:r>
            <w:r>
              <w:rPr>
                <w:rFonts w:ascii="Times New Roman"/>
                <w:b w:val="false"/>
                <w:i w:val="false"/>
                <w:color w:val="000000"/>
                <w:sz w:val="20"/>
              </w:rPr>
              <w:t>бөлімшесінің басшысы/ішкі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органының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20___ жылғы "____" _______</w:t>
            </w:r>
          </w:p>
        </w:tc>
      </w:tr>
    </w:tbl>
    <w:bookmarkStart w:name="z332" w:id="300"/>
    <w:p>
      <w:pPr>
        <w:spacing w:after="0"/>
        <w:ind w:left="0"/>
        <w:jc w:val="left"/>
      </w:pPr>
      <w:r>
        <w:rPr>
          <w:rFonts w:ascii="Times New Roman"/>
          <w:b/>
          <w:i w:val="false"/>
          <w:color w:val="000000"/>
        </w:rPr>
        <w:t xml:space="preserve"> Аудиторлық іс-шараның 1/2/3-кезеңінің сапа бақылауының қорытындысы</w:t>
      </w:r>
    </w:p>
    <w:bookmarkEnd w:id="300"/>
    <w:bookmarkStart w:name="z333" w:id="301"/>
    <w:p>
      <w:pPr>
        <w:spacing w:after="0"/>
        <w:ind w:left="0"/>
        <w:jc w:val="both"/>
      </w:pPr>
      <w:r>
        <w:rPr>
          <w:rFonts w:ascii="Times New Roman"/>
          <w:b w:val="false"/>
          <w:i w:val="false"/>
          <w:color w:val="000000"/>
          <w:sz w:val="28"/>
        </w:rPr>
        <w:t>
      1.______________________________________________________________</w:t>
      </w:r>
    </w:p>
    <w:bookmarkEnd w:id="301"/>
    <w:bookmarkStart w:name="z334" w:id="302"/>
    <w:p>
      <w:pPr>
        <w:spacing w:after="0"/>
        <w:ind w:left="0"/>
        <w:jc w:val="both"/>
      </w:pPr>
      <w:r>
        <w:rPr>
          <w:rFonts w:ascii="Times New Roman"/>
          <w:b w:val="false"/>
          <w:i w:val="false"/>
          <w:color w:val="000000"/>
          <w:sz w:val="28"/>
        </w:rPr>
        <w:t>
      (мемлекеттік аудит объектісінің атауы, аудиторлық есептің/қаржылық есептілік бойынша аудиторлық есептің және аудиторлық қорытындының күні, аудиторлық іс-шара (тексеру) жүргізуге нұсқаудың нөмірі мен күні, аудиторлық іс-шара жүргізу үшін құқықтық негіздемелер)</w:t>
      </w:r>
    </w:p>
    <w:bookmarkEnd w:id="302"/>
    <w:bookmarkStart w:name="z335" w:id="303"/>
    <w:p>
      <w:pPr>
        <w:spacing w:after="0"/>
        <w:ind w:left="0"/>
        <w:jc w:val="both"/>
      </w:pPr>
      <w:r>
        <w:rPr>
          <w:rFonts w:ascii="Times New Roman"/>
          <w:b w:val="false"/>
          <w:i w:val="false"/>
          <w:color w:val="000000"/>
          <w:sz w:val="28"/>
        </w:rPr>
        <w:t>
      2. Сапа бақылауын жүргізу үшін негіздеме: __________________________</w:t>
      </w:r>
    </w:p>
    <w:bookmarkEnd w:id="303"/>
    <w:bookmarkStart w:name="z336" w:id="304"/>
    <w:p>
      <w:pPr>
        <w:spacing w:after="0"/>
        <w:ind w:left="0"/>
        <w:jc w:val="both"/>
      </w:pPr>
      <w:r>
        <w:rPr>
          <w:rFonts w:ascii="Times New Roman"/>
          <w:b w:val="false"/>
          <w:i w:val="false"/>
          <w:color w:val="000000"/>
          <w:sz w:val="28"/>
        </w:rPr>
        <w:t>
      3. Аудиторлық іс-шараның (тексерудің) мақсаты (нысанасы): __________</w:t>
      </w:r>
    </w:p>
    <w:bookmarkEnd w:id="304"/>
    <w:bookmarkStart w:name="z337" w:id="305"/>
    <w:p>
      <w:pPr>
        <w:spacing w:after="0"/>
        <w:ind w:left="0"/>
        <w:jc w:val="both"/>
      </w:pPr>
      <w:r>
        <w:rPr>
          <w:rFonts w:ascii="Times New Roman"/>
          <w:b w:val="false"/>
          <w:i w:val="false"/>
          <w:color w:val="000000"/>
          <w:sz w:val="28"/>
        </w:rPr>
        <w:t>
      4. Мемлекеттік аудит түрі: ________________________________________</w:t>
      </w:r>
    </w:p>
    <w:bookmarkEnd w:id="305"/>
    <w:bookmarkStart w:name="z338" w:id="306"/>
    <w:p>
      <w:pPr>
        <w:spacing w:after="0"/>
        <w:ind w:left="0"/>
        <w:jc w:val="both"/>
      </w:pPr>
      <w:r>
        <w:rPr>
          <w:rFonts w:ascii="Times New Roman"/>
          <w:b w:val="false"/>
          <w:i w:val="false"/>
          <w:color w:val="000000"/>
          <w:sz w:val="28"/>
        </w:rPr>
        <w:t>
      5. Аудиторлық іс-шарамен қамтылған кезең: _________________________</w:t>
      </w:r>
    </w:p>
    <w:bookmarkEnd w:id="306"/>
    <w:bookmarkStart w:name="z339" w:id="307"/>
    <w:p>
      <w:pPr>
        <w:spacing w:after="0"/>
        <w:ind w:left="0"/>
        <w:jc w:val="both"/>
      </w:pPr>
      <w:r>
        <w:rPr>
          <w:rFonts w:ascii="Times New Roman"/>
          <w:b w:val="false"/>
          <w:i w:val="false"/>
          <w:color w:val="000000"/>
          <w:sz w:val="28"/>
        </w:rPr>
        <w:t>
      6. Аудиторлық іс-шара жүргізу мерзімі: _____________________________</w:t>
      </w:r>
    </w:p>
    <w:bookmarkEnd w:id="307"/>
    <w:bookmarkStart w:name="z340" w:id="308"/>
    <w:p>
      <w:pPr>
        <w:spacing w:after="0"/>
        <w:ind w:left="0"/>
        <w:jc w:val="both"/>
      </w:pPr>
      <w:r>
        <w:rPr>
          <w:rFonts w:ascii="Times New Roman"/>
          <w:b w:val="false"/>
          <w:i w:val="false"/>
          <w:color w:val="000000"/>
          <w:sz w:val="28"/>
        </w:rPr>
        <w:t>
      7. Мемлекеттік аудит тобының құрамы (мемлекеттік аудитор) </w:t>
      </w:r>
    </w:p>
    <w:bookmarkEnd w:id="308"/>
    <w:bookmarkStart w:name="z341" w:id="309"/>
    <w:p>
      <w:pPr>
        <w:spacing w:after="0"/>
        <w:ind w:left="0"/>
        <w:jc w:val="both"/>
      </w:pPr>
      <w:r>
        <w:rPr>
          <w:rFonts w:ascii="Times New Roman"/>
          <w:b w:val="false"/>
          <w:i w:val="false"/>
          <w:color w:val="000000"/>
          <w:sz w:val="28"/>
        </w:rPr>
        <w:t>
      _______________________________________________________________</w:t>
      </w:r>
    </w:p>
    <w:bookmarkEnd w:id="309"/>
    <w:bookmarkStart w:name="z342" w:id="310"/>
    <w:p>
      <w:pPr>
        <w:spacing w:after="0"/>
        <w:ind w:left="0"/>
        <w:jc w:val="both"/>
      </w:pPr>
      <w:r>
        <w:rPr>
          <w:rFonts w:ascii="Times New Roman"/>
          <w:b w:val="false"/>
          <w:i w:val="false"/>
          <w:color w:val="000000"/>
          <w:sz w:val="28"/>
        </w:rPr>
        <w:t xml:space="preserve">
      8. Аудитпен (тексерумен) қамтылған объектілер тізбесі: </w:t>
      </w:r>
    </w:p>
    <w:bookmarkEnd w:id="310"/>
    <w:bookmarkStart w:name="z343" w:id="311"/>
    <w:p>
      <w:pPr>
        <w:spacing w:after="0"/>
        <w:ind w:left="0"/>
        <w:jc w:val="both"/>
      </w:pPr>
      <w:r>
        <w:rPr>
          <w:rFonts w:ascii="Times New Roman"/>
          <w:b w:val="false"/>
          <w:i w:val="false"/>
          <w:color w:val="000000"/>
          <w:sz w:val="28"/>
        </w:rPr>
        <w:t>
      _______________________________________________________________</w:t>
      </w:r>
    </w:p>
    <w:bookmarkEnd w:id="311"/>
    <w:bookmarkStart w:name="z344" w:id="312"/>
    <w:p>
      <w:pPr>
        <w:spacing w:after="0"/>
        <w:ind w:left="0"/>
        <w:jc w:val="both"/>
      </w:pPr>
      <w:r>
        <w:rPr>
          <w:rFonts w:ascii="Times New Roman"/>
          <w:b w:val="false"/>
          <w:i w:val="false"/>
          <w:color w:val="000000"/>
          <w:sz w:val="28"/>
        </w:rPr>
        <w:t>
      9. Аудиторлық іс-шараны ұйымдастырудың дайындық кезеңіне талаптарды сақтау</w:t>
      </w:r>
    </w:p>
    <w:bookmarkEnd w:id="312"/>
    <w:bookmarkStart w:name="z345" w:id="313"/>
    <w:p>
      <w:pPr>
        <w:spacing w:after="0"/>
        <w:ind w:left="0"/>
        <w:jc w:val="both"/>
      </w:pPr>
      <w:r>
        <w:rPr>
          <w:rFonts w:ascii="Times New Roman"/>
          <w:b w:val="false"/>
          <w:i w:val="false"/>
          <w:color w:val="000000"/>
          <w:sz w:val="28"/>
        </w:rPr>
        <w:t xml:space="preserve">
      (мемлекеттік аудит объектілерін алдын ала зерделеу, аудиттің, аудиторлық </w:t>
      </w:r>
    </w:p>
    <w:bookmarkEnd w:id="313"/>
    <w:bookmarkStart w:name="z346" w:id="314"/>
    <w:p>
      <w:pPr>
        <w:spacing w:after="0"/>
        <w:ind w:left="0"/>
        <w:jc w:val="both"/>
      </w:pPr>
      <w:r>
        <w:rPr>
          <w:rFonts w:ascii="Times New Roman"/>
          <w:b w:val="false"/>
          <w:i w:val="false"/>
          <w:color w:val="000000"/>
          <w:sz w:val="28"/>
        </w:rPr>
        <w:t xml:space="preserve">
      тапсырмалардың, аудиторлық іс-шараны жүргізуге нұсқаудың, үстеме, бірлескен және </w:t>
      </w:r>
    </w:p>
    <w:bookmarkEnd w:id="314"/>
    <w:bookmarkStart w:name="z347" w:id="315"/>
    <w:p>
      <w:pPr>
        <w:spacing w:after="0"/>
        <w:ind w:left="0"/>
        <w:jc w:val="both"/>
      </w:pPr>
      <w:r>
        <w:rPr>
          <w:rFonts w:ascii="Times New Roman"/>
          <w:b w:val="false"/>
          <w:i w:val="false"/>
          <w:color w:val="000000"/>
          <w:sz w:val="28"/>
        </w:rPr>
        <w:t>
      қатарлас тексерулердің жоспарын және бағдарламасын жасау):</w:t>
      </w:r>
    </w:p>
    <w:bookmarkEnd w:id="315"/>
    <w:bookmarkStart w:name="z348" w:id="316"/>
    <w:p>
      <w:pPr>
        <w:spacing w:after="0"/>
        <w:ind w:left="0"/>
        <w:jc w:val="both"/>
      </w:pPr>
      <w:r>
        <w:rPr>
          <w:rFonts w:ascii="Times New Roman"/>
          <w:b w:val="false"/>
          <w:i w:val="false"/>
          <w:color w:val="000000"/>
          <w:sz w:val="28"/>
        </w:rPr>
        <w:t>
      _______________________________________________</w:t>
      </w:r>
    </w:p>
    <w:bookmarkEnd w:id="316"/>
    <w:bookmarkStart w:name="z349" w:id="317"/>
    <w:p>
      <w:pPr>
        <w:spacing w:after="0"/>
        <w:ind w:left="0"/>
        <w:jc w:val="both"/>
      </w:pPr>
      <w:r>
        <w:rPr>
          <w:rFonts w:ascii="Times New Roman"/>
          <w:b w:val="false"/>
          <w:i w:val="false"/>
          <w:color w:val="000000"/>
          <w:sz w:val="28"/>
        </w:rPr>
        <w:t>
      ****</w:t>
      </w:r>
    </w:p>
    <w:bookmarkEnd w:id="317"/>
    <w:bookmarkStart w:name="z350" w:id="318"/>
    <w:p>
      <w:pPr>
        <w:spacing w:after="0"/>
        <w:ind w:left="0"/>
        <w:jc w:val="both"/>
      </w:pPr>
      <w:r>
        <w:rPr>
          <w:rFonts w:ascii="Times New Roman"/>
          <w:b w:val="false"/>
          <w:i w:val="false"/>
          <w:color w:val="000000"/>
          <w:sz w:val="28"/>
        </w:rPr>
        <w:t>
      10. Аудит бағдарламасының мәселелерін қамту және ашу толықтығы, аудиторлық іс-шара мақсатына қол жеткізуді бағалау:</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мәселесінің №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бұзушылықтардың сапа бақылауымен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бұзушылықтардың сапа бақылауымен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немесе қаржылық есептілік жөніндегі аудиторлық есепке сәйкес бұзушылық тармағының нөмірі (сапа бақылауымен расталған кезде нормативтік құқықтік актілердің бабын, тармағын және кіші тармақшасын көрсету)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тұжырымдарының негізділігін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51" w:id="319"/>
    <w:p>
      <w:pPr>
        <w:spacing w:after="0"/>
        <w:ind w:left="0"/>
        <w:jc w:val="both"/>
      </w:pPr>
      <w:r>
        <w:rPr>
          <w:rFonts w:ascii="Times New Roman"/>
          <w:b w:val="false"/>
          <w:i w:val="false"/>
          <w:color w:val="000000"/>
          <w:sz w:val="28"/>
        </w:rPr>
        <w:t>
      Қорытындылар (аудит бағдарламасының мәселелерін қамтудың және ашудың толықтығы; аудит бағдарламасында көзделмеген мәселелер бойынша аудитті жүзеге асыру фактілерінің болуы; аудитпен қамтылатын кезеңді сақтау; анықталған бұзушылықтарды көрсету және олардың біліктілігі кезінде заңнаманы қолданудың дұрыстығы, талаптары бұзылған нормативтік құқықтық актілердің баптарына, тармақтары мен тармақшаларына қажетті сілтемелердің болуы; бұзушылықтар фактілерін баяндаудың нақтылығы мен анықтығы; көрсетілген бұзушылық фактілерінің объективтілігі, анықталған бұзушылық фактілерін растайтын құжаттардың болуы және аудиторлық есепте немесе қаржылық есептілік жөніндегі аудиторлық есепте сілтеме бар жазбалардың анықтығы; мемлекеттік аудит нәтижелерін аудиторлық дәлелдемелермен растау; жеке және заңды тұлғалардың өтініштерін объективті және жан-жақты қарауды қамтамасыз ету; оларды жасау қажет болған кезде бақылау өлшемі (қарап тексеру) актілерінің болуы, аудиторлық іс-шараның мақсатына қол жеткізуді бағалау;)</w:t>
      </w:r>
    </w:p>
    <w:bookmarkEnd w:id="319"/>
    <w:bookmarkStart w:name="z352" w:id="320"/>
    <w:p>
      <w:pPr>
        <w:spacing w:after="0"/>
        <w:ind w:left="0"/>
        <w:jc w:val="both"/>
      </w:pPr>
      <w:r>
        <w:rPr>
          <w:rFonts w:ascii="Times New Roman"/>
          <w:b w:val="false"/>
          <w:i w:val="false"/>
          <w:color w:val="000000"/>
          <w:sz w:val="28"/>
        </w:rPr>
        <w:t>
      11. Аудиторлық іс-шара құжаттар жобасының/құжаттарының олардың нысандары мен құрылымына белгіленген үлгілік талаптарына сәйкестігі:</w:t>
      </w:r>
    </w:p>
    <w:bookmarkEnd w:id="320"/>
    <w:bookmarkStart w:name="z353" w:id="321"/>
    <w:p>
      <w:pPr>
        <w:spacing w:after="0"/>
        <w:ind w:left="0"/>
        <w:jc w:val="both"/>
      </w:pPr>
      <w:r>
        <w:rPr>
          <w:rFonts w:ascii="Times New Roman"/>
          <w:b w:val="false"/>
          <w:i w:val="false"/>
          <w:color w:val="000000"/>
          <w:sz w:val="28"/>
        </w:rPr>
        <w:t>
      _____________________________________________________________**</w:t>
      </w:r>
    </w:p>
    <w:bookmarkEnd w:id="321"/>
    <w:bookmarkStart w:name="z354" w:id="322"/>
    <w:p>
      <w:pPr>
        <w:spacing w:after="0"/>
        <w:ind w:left="0"/>
        <w:jc w:val="both"/>
      </w:pPr>
      <w:r>
        <w:rPr>
          <w:rFonts w:ascii="Times New Roman"/>
          <w:b w:val="false"/>
          <w:i w:val="false"/>
          <w:color w:val="000000"/>
          <w:sz w:val="28"/>
        </w:rPr>
        <w:t>
      12. Үстеме тексеру жүргізу негіздемелерін сақтау (бар болса):</w:t>
      </w:r>
    </w:p>
    <w:bookmarkEnd w:id="322"/>
    <w:bookmarkStart w:name="z355" w:id="323"/>
    <w:p>
      <w:pPr>
        <w:spacing w:after="0"/>
        <w:ind w:left="0"/>
        <w:jc w:val="both"/>
      </w:pPr>
      <w:r>
        <w:rPr>
          <w:rFonts w:ascii="Times New Roman"/>
          <w:b w:val="false"/>
          <w:i w:val="false"/>
          <w:color w:val="000000"/>
          <w:sz w:val="28"/>
        </w:rPr>
        <w:t>
      ___________________________________________________________****</w:t>
      </w:r>
    </w:p>
    <w:bookmarkEnd w:id="323"/>
    <w:bookmarkStart w:name="z356" w:id="324"/>
    <w:p>
      <w:pPr>
        <w:spacing w:after="0"/>
        <w:ind w:left="0"/>
        <w:jc w:val="both"/>
      </w:pPr>
      <w:r>
        <w:rPr>
          <w:rFonts w:ascii="Times New Roman"/>
          <w:b w:val="false"/>
          <w:i w:val="false"/>
          <w:color w:val="000000"/>
          <w:sz w:val="28"/>
        </w:rPr>
        <w:t xml:space="preserve">
      13. Аудит нәтижелері туралы құжаттар жобаларының танысу үшін мемлекеттік аудит объектісінің басшылығына уақтылы жіберілуі: </w:t>
      </w:r>
    </w:p>
    <w:bookmarkEnd w:id="324"/>
    <w:bookmarkStart w:name="z357" w:id="325"/>
    <w:p>
      <w:pPr>
        <w:spacing w:after="0"/>
        <w:ind w:left="0"/>
        <w:jc w:val="both"/>
      </w:pPr>
      <w:r>
        <w:rPr>
          <w:rFonts w:ascii="Times New Roman"/>
          <w:b w:val="false"/>
          <w:i w:val="false"/>
          <w:color w:val="000000"/>
          <w:sz w:val="28"/>
        </w:rPr>
        <w:t>
      _________________________________________________________*****</w:t>
      </w:r>
    </w:p>
    <w:bookmarkEnd w:id="325"/>
    <w:bookmarkStart w:name="z358" w:id="326"/>
    <w:p>
      <w:pPr>
        <w:spacing w:after="0"/>
        <w:ind w:left="0"/>
        <w:jc w:val="both"/>
      </w:pPr>
      <w:r>
        <w:rPr>
          <w:rFonts w:ascii="Times New Roman"/>
          <w:b w:val="false"/>
          <w:i w:val="false"/>
          <w:color w:val="000000"/>
          <w:sz w:val="28"/>
        </w:rPr>
        <w:t>
      14. Қаржылық бақылаудың қабылданған ден қою шараларының негізділігі және уақтылығы (анықталған бұзушылықтарды жою және оларға жол берген адамдардың жауапкершілігін қарау туралы орындалуы міндетті нұсқама шығару, Қазақстан Республикасының Әкімшілік құқық бұзушылық туралы заңнамасында көзделген құзыреті шегінде әкімшілік іс жүргізуді қозғау, тиісті аудиторлық дәлелдемелері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 бюджетке өтеуді қамтамасыз ету, жұмыстарды орындау, қызметтер көрсету, тауарлар жеткізу және (немесе) ерікті түрде өтелмеген (қалпына келтірілмеген) бұзушылықтардың анықталған сомаларын есепке алу бойынша көрсету және (немесе) қаржыландыру жоспарын азайту жолымен қалпына келтіру және нұсқамаларды орындау, шартты сатып алу туралы заңнамада көзделген ден қою шаралары және басқалар мақсатында сотқа талап қою.*_____________________________________</w:t>
      </w:r>
    </w:p>
    <w:bookmarkEnd w:id="326"/>
    <w:bookmarkStart w:name="z359" w:id="327"/>
    <w:p>
      <w:pPr>
        <w:spacing w:after="0"/>
        <w:ind w:left="0"/>
        <w:jc w:val="both"/>
      </w:pPr>
      <w:r>
        <w:rPr>
          <w:rFonts w:ascii="Times New Roman"/>
          <w:b w:val="false"/>
          <w:i w:val="false"/>
          <w:color w:val="000000"/>
          <w:sz w:val="28"/>
        </w:rPr>
        <w:t>
      15. Мемлекеттік аудит объектісі қабылдаған бюджетке қаржылық бұзушылық сомаларын, оның ішінде ішкі мемлекеттік аудит жүргізу барысында қалпына келтіру және өтеу жөніндегі шараларды растайтын құжаттарды тану:</w:t>
      </w:r>
    </w:p>
    <w:bookmarkEnd w:id="327"/>
    <w:bookmarkStart w:name="z360" w:id="328"/>
    <w:p>
      <w:pPr>
        <w:spacing w:after="0"/>
        <w:ind w:left="0"/>
        <w:jc w:val="both"/>
      </w:pPr>
      <w:r>
        <w:rPr>
          <w:rFonts w:ascii="Times New Roman"/>
          <w:b w:val="false"/>
          <w:i w:val="false"/>
          <w:color w:val="000000"/>
          <w:sz w:val="28"/>
        </w:rPr>
        <w:t>
      _______________________________________________________________</w:t>
      </w:r>
    </w:p>
    <w:bookmarkEnd w:id="328"/>
    <w:bookmarkStart w:name="z361" w:id="329"/>
    <w:p>
      <w:pPr>
        <w:spacing w:after="0"/>
        <w:ind w:left="0"/>
        <w:jc w:val="both"/>
      </w:pPr>
      <w:r>
        <w:rPr>
          <w:rFonts w:ascii="Times New Roman"/>
          <w:b w:val="false"/>
          <w:i w:val="false"/>
          <w:color w:val="000000"/>
          <w:sz w:val="28"/>
        </w:rPr>
        <w:t>
      16. Тұжырымдар мен ұсынымдар/қорытынды: ішкі мемлекеттік аудит нәтижелері бойынша қабылданған құжаттар мазмұнының жалпы және рәсімдік стандарттардың, Қағидалардың, ішкі мемлекеттік аудит жүргізуді регламенттейтін нормативтік құқықтық және құқықтық құжаттардың белгіленген талаптарына сәйкестігі (ішкі мемлекеттік аудит және қаржылық бақылау жүргізудің стандарттары мен өзге де регламенттейтін құжаттарының бұзылуын сипаттау):***</w:t>
      </w:r>
    </w:p>
    <w:bookmarkEnd w:id="329"/>
    <w:bookmarkStart w:name="z362" w:id="330"/>
    <w:p>
      <w:pPr>
        <w:spacing w:after="0"/>
        <w:ind w:left="0"/>
        <w:jc w:val="both"/>
      </w:pPr>
      <w:r>
        <w:rPr>
          <w:rFonts w:ascii="Times New Roman"/>
          <w:b w:val="false"/>
          <w:i w:val="false"/>
          <w:color w:val="000000"/>
          <w:sz w:val="28"/>
        </w:rPr>
        <w:t>
      _______________________________________________________________</w:t>
      </w:r>
    </w:p>
    <w:bookmarkEnd w:id="330"/>
    <w:bookmarkStart w:name="z363" w:id="331"/>
    <w:p>
      <w:pPr>
        <w:spacing w:after="0"/>
        <w:ind w:left="0"/>
        <w:jc w:val="both"/>
      </w:pPr>
      <w:r>
        <w:rPr>
          <w:rFonts w:ascii="Times New Roman"/>
          <w:b w:val="false"/>
          <w:i w:val="false"/>
          <w:color w:val="000000"/>
          <w:sz w:val="28"/>
        </w:rPr>
        <w:t>
      (мемлекеттік аудит және қаржылық бақылау стандарттарына сәйкес келеді, ескертулермен сәйкес келеді/сәйкес келмейді)</w:t>
      </w:r>
    </w:p>
    <w:bookmarkEnd w:id="331"/>
    <w:bookmarkStart w:name="z364" w:id="332"/>
    <w:p>
      <w:pPr>
        <w:spacing w:after="0"/>
        <w:ind w:left="0"/>
        <w:jc w:val="both"/>
      </w:pPr>
      <w:r>
        <w:rPr>
          <w:rFonts w:ascii="Times New Roman"/>
          <w:b w:val="false"/>
          <w:i w:val="false"/>
          <w:color w:val="000000"/>
          <w:sz w:val="28"/>
        </w:rPr>
        <w:t>
      Сапа бақылауын жүргізген мемлекеттік аудитор _____________________</w:t>
      </w:r>
    </w:p>
    <w:bookmarkEnd w:id="332"/>
    <w:bookmarkStart w:name="z365" w:id="333"/>
    <w:p>
      <w:pPr>
        <w:spacing w:after="0"/>
        <w:ind w:left="0"/>
        <w:jc w:val="both"/>
      </w:pPr>
      <w:r>
        <w:rPr>
          <w:rFonts w:ascii="Times New Roman"/>
          <w:b w:val="false"/>
          <w:i w:val="false"/>
          <w:color w:val="000000"/>
          <w:sz w:val="28"/>
        </w:rPr>
        <w:t>
      (қолы, тегі, аты, әкесінің аты (ол болған жағдайда)</w:t>
      </w:r>
    </w:p>
    <w:bookmarkEnd w:id="333"/>
    <w:bookmarkStart w:name="z366" w:id="334"/>
    <w:p>
      <w:pPr>
        <w:spacing w:after="0"/>
        <w:ind w:left="0"/>
        <w:jc w:val="both"/>
      </w:pPr>
      <w:r>
        <w:rPr>
          <w:rFonts w:ascii="Times New Roman"/>
          <w:b w:val="false"/>
          <w:i w:val="false"/>
          <w:color w:val="000000"/>
          <w:sz w:val="28"/>
        </w:rPr>
        <w:t>
      Ескертпе:</w:t>
      </w:r>
    </w:p>
    <w:bookmarkEnd w:id="334"/>
    <w:bookmarkStart w:name="z367" w:id="335"/>
    <w:p>
      <w:pPr>
        <w:spacing w:after="0"/>
        <w:ind w:left="0"/>
        <w:jc w:val="both"/>
      </w:pPr>
      <w:r>
        <w:rPr>
          <w:rFonts w:ascii="Times New Roman"/>
          <w:b w:val="false"/>
          <w:i w:val="false"/>
          <w:color w:val="000000"/>
          <w:sz w:val="28"/>
        </w:rPr>
        <w:t>
      *14-тармақ екінші деңгейдегі сапа бақылауын жүргізу кезінде ішкі мемлекеттік аудит жөніндегі уәкілетті органның/оның аумақтық бөлімшенің заң қызметімен келісім бойынша толтырылады.</w:t>
      </w:r>
    </w:p>
    <w:bookmarkEnd w:id="335"/>
    <w:bookmarkStart w:name="z368" w:id="336"/>
    <w:p>
      <w:pPr>
        <w:spacing w:after="0"/>
        <w:ind w:left="0"/>
        <w:jc w:val="both"/>
      </w:pPr>
      <w:r>
        <w:rPr>
          <w:rFonts w:ascii="Times New Roman"/>
          <w:b w:val="false"/>
          <w:i w:val="false"/>
          <w:color w:val="000000"/>
          <w:sz w:val="28"/>
        </w:rPr>
        <w:t>
      ** Бірінші деңгейдегі сапаны бақылауды жүргізу кезінде/Екінші деңгейдегі сапаны бақылауды жүргізу кезінде.</w:t>
      </w:r>
    </w:p>
    <w:bookmarkEnd w:id="336"/>
    <w:bookmarkStart w:name="z369" w:id="337"/>
    <w:p>
      <w:pPr>
        <w:spacing w:after="0"/>
        <w:ind w:left="0"/>
        <w:jc w:val="both"/>
      </w:pPr>
      <w:r>
        <w:rPr>
          <w:rFonts w:ascii="Times New Roman"/>
          <w:b w:val="false"/>
          <w:i w:val="false"/>
          <w:color w:val="000000"/>
          <w:sz w:val="28"/>
        </w:rPr>
        <w:t>
      *** Бірінші кезеңнің сапа бақылауын жүргізу кезінде/екінші және үшінші кезеңнің сапа бақылауын жүргізу кезінде.</w:t>
      </w:r>
    </w:p>
    <w:bookmarkEnd w:id="337"/>
    <w:bookmarkStart w:name="z370" w:id="338"/>
    <w:p>
      <w:pPr>
        <w:spacing w:after="0"/>
        <w:ind w:left="0"/>
        <w:jc w:val="both"/>
      </w:pPr>
      <w:r>
        <w:rPr>
          <w:rFonts w:ascii="Times New Roman"/>
          <w:b w:val="false"/>
          <w:i w:val="false"/>
          <w:color w:val="000000"/>
          <w:sz w:val="28"/>
        </w:rPr>
        <w:t>
      **** Бірінші кезеңнің сапасын бақылауды жүргізу кезінде.</w:t>
      </w:r>
    </w:p>
    <w:bookmarkEnd w:id="338"/>
    <w:bookmarkStart w:name="z371" w:id="339"/>
    <w:p>
      <w:pPr>
        <w:spacing w:after="0"/>
        <w:ind w:left="0"/>
        <w:jc w:val="both"/>
      </w:pPr>
      <w:r>
        <w:rPr>
          <w:rFonts w:ascii="Times New Roman"/>
          <w:b w:val="false"/>
          <w:i w:val="false"/>
          <w:color w:val="000000"/>
          <w:sz w:val="28"/>
        </w:rPr>
        <w:t>
      ***** Екінші кезеңнің сапасын бақылауды жүргізу кезінде.</w:t>
      </w:r>
    </w:p>
    <w:bookmarkEnd w:id="339"/>
    <w:bookmarkStart w:name="z372" w:id="340"/>
    <w:p>
      <w:pPr>
        <w:spacing w:after="0"/>
        <w:ind w:left="0"/>
        <w:jc w:val="both"/>
      </w:pPr>
      <w:r>
        <w:rPr>
          <w:rFonts w:ascii="Times New Roman"/>
          <w:b w:val="false"/>
          <w:i w:val="false"/>
          <w:color w:val="000000"/>
          <w:sz w:val="28"/>
        </w:rPr>
        <w:t>
      ****** Үшінші кезеңнің сапасын бақылауды жүргізу кезінде.</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755 Бұйрығына</w:t>
            </w:r>
            <w:r>
              <w:br/>
            </w:r>
            <w:r>
              <w:rPr>
                <w:rFonts w:ascii="Times New Roman"/>
                <w:b w:val="false"/>
                <w:i w:val="false"/>
                <w:color w:val="000000"/>
                <w:sz w:val="20"/>
              </w:rPr>
              <w:t>7-қосымша</w:t>
            </w:r>
            <w:r>
              <w:br/>
            </w: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7-қосымша</w:t>
            </w:r>
          </w:p>
        </w:tc>
      </w:tr>
    </w:tbl>
    <w:bookmarkStart w:name="z374" w:id="341"/>
    <w:p>
      <w:pPr>
        <w:spacing w:after="0"/>
        <w:ind w:left="0"/>
        <w:jc w:val="left"/>
      </w:pPr>
      <w:r>
        <w:rPr>
          <w:rFonts w:ascii="Times New Roman"/>
          <w:b/>
          <w:i w:val="false"/>
          <w:color w:val="000000"/>
        </w:rPr>
        <w:t xml:space="preserve"> №____ сәйкестік аудиті бойынша аудиторлық есеп</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есептің күні)</w:t>
            </w:r>
          </w:p>
        </w:tc>
      </w:tr>
    </w:tbl>
    <w:bookmarkStart w:name="z379" w:id="342"/>
    <w:p>
      <w:pPr>
        <w:spacing w:after="0"/>
        <w:ind w:left="0"/>
        <w:jc w:val="both"/>
      </w:pPr>
      <w:r>
        <w:rPr>
          <w:rFonts w:ascii="Times New Roman"/>
          <w:b w:val="false"/>
          <w:i w:val="false"/>
          <w:color w:val="000000"/>
          <w:sz w:val="28"/>
        </w:rPr>
        <w:t>
      1. Ішкі мемлекеттік аудит объектісінің атауы:</w:t>
      </w:r>
    </w:p>
    <w:bookmarkEnd w:id="342"/>
    <w:bookmarkStart w:name="z380" w:id="343"/>
    <w:p>
      <w:pPr>
        <w:spacing w:after="0"/>
        <w:ind w:left="0"/>
        <w:jc w:val="both"/>
      </w:pPr>
      <w:r>
        <w:rPr>
          <w:rFonts w:ascii="Times New Roman"/>
          <w:b w:val="false"/>
          <w:i w:val="false"/>
          <w:color w:val="000000"/>
          <w:sz w:val="28"/>
        </w:rPr>
        <w:t>
      ____________________________________________________________________</w:t>
      </w:r>
    </w:p>
    <w:bookmarkEnd w:id="343"/>
    <w:bookmarkStart w:name="z381" w:id="344"/>
    <w:p>
      <w:pPr>
        <w:spacing w:after="0"/>
        <w:ind w:left="0"/>
        <w:jc w:val="both"/>
      </w:pPr>
      <w:r>
        <w:rPr>
          <w:rFonts w:ascii="Times New Roman"/>
          <w:b w:val="false"/>
          <w:i w:val="false"/>
          <w:color w:val="000000"/>
          <w:sz w:val="28"/>
        </w:rPr>
        <w:t xml:space="preserve">
      (ішкі мемлекеттік аудит объектісінің толық атауы, мемлекеттік тіркеу туралы </w:t>
      </w:r>
    </w:p>
    <w:bookmarkEnd w:id="344"/>
    <w:bookmarkStart w:name="z382" w:id="345"/>
    <w:p>
      <w:pPr>
        <w:spacing w:after="0"/>
        <w:ind w:left="0"/>
        <w:jc w:val="both"/>
      </w:pPr>
      <w:r>
        <w:rPr>
          <w:rFonts w:ascii="Times New Roman"/>
          <w:b w:val="false"/>
          <w:i w:val="false"/>
          <w:color w:val="000000"/>
          <w:sz w:val="28"/>
        </w:rPr>
        <w:t>
      деректер, банктік және салық деректемелері, бизнес-сәйкестендіру нөмірі)</w:t>
      </w:r>
    </w:p>
    <w:bookmarkEnd w:id="345"/>
    <w:bookmarkStart w:name="z383" w:id="346"/>
    <w:p>
      <w:pPr>
        <w:spacing w:after="0"/>
        <w:ind w:left="0"/>
        <w:jc w:val="both"/>
      </w:pPr>
      <w:r>
        <w:rPr>
          <w:rFonts w:ascii="Times New Roman"/>
          <w:b w:val="false"/>
          <w:i w:val="false"/>
          <w:color w:val="000000"/>
          <w:sz w:val="28"/>
        </w:rPr>
        <w:t>
      2. Аудиторлық іс-шараны жүргізуге тапсырма:</w:t>
      </w:r>
    </w:p>
    <w:bookmarkEnd w:id="346"/>
    <w:bookmarkStart w:name="z384" w:id="347"/>
    <w:p>
      <w:pPr>
        <w:spacing w:after="0"/>
        <w:ind w:left="0"/>
        <w:jc w:val="both"/>
      </w:pPr>
      <w:r>
        <w:rPr>
          <w:rFonts w:ascii="Times New Roman"/>
          <w:b w:val="false"/>
          <w:i w:val="false"/>
          <w:color w:val="000000"/>
          <w:sz w:val="28"/>
        </w:rPr>
        <w:t>
      _____________________________________________________________________</w:t>
      </w:r>
    </w:p>
    <w:bookmarkEnd w:id="347"/>
    <w:bookmarkStart w:name="z385" w:id="348"/>
    <w:p>
      <w:pPr>
        <w:spacing w:after="0"/>
        <w:ind w:left="0"/>
        <w:jc w:val="both"/>
      </w:pPr>
      <w:r>
        <w:rPr>
          <w:rFonts w:ascii="Times New Roman"/>
          <w:b w:val="false"/>
          <w:i w:val="false"/>
          <w:color w:val="000000"/>
          <w:sz w:val="28"/>
        </w:rPr>
        <w:t xml:space="preserve">
      (тапсырма күні мен нөмірі, ішкі мемлекеттік аудит жүргізуге тапсырмаға қол қойған </w:t>
      </w:r>
    </w:p>
    <w:bookmarkEnd w:id="348"/>
    <w:bookmarkStart w:name="z386" w:id="349"/>
    <w:p>
      <w:pPr>
        <w:spacing w:after="0"/>
        <w:ind w:left="0"/>
        <w:jc w:val="both"/>
      </w:pPr>
      <w:r>
        <w:rPr>
          <w:rFonts w:ascii="Times New Roman"/>
          <w:b w:val="false"/>
          <w:i w:val="false"/>
          <w:color w:val="000000"/>
          <w:sz w:val="28"/>
        </w:rPr>
        <w:t>
      лауазымды тұлғаның тегі, аты, әкесінің аты (ол болған жағдайда), лауазымы)</w:t>
      </w:r>
    </w:p>
    <w:bookmarkEnd w:id="349"/>
    <w:bookmarkStart w:name="z387" w:id="350"/>
    <w:p>
      <w:pPr>
        <w:spacing w:after="0"/>
        <w:ind w:left="0"/>
        <w:jc w:val="both"/>
      </w:pPr>
      <w:r>
        <w:rPr>
          <w:rFonts w:ascii="Times New Roman"/>
          <w:b w:val="false"/>
          <w:i w:val="false"/>
          <w:color w:val="000000"/>
          <w:sz w:val="28"/>
        </w:rPr>
        <w:t>
      3. Ішкі мемлекеттік аудит жүргізген:</w:t>
      </w:r>
    </w:p>
    <w:bookmarkEnd w:id="350"/>
    <w:bookmarkStart w:name="z388" w:id="351"/>
    <w:p>
      <w:pPr>
        <w:spacing w:after="0"/>
        <w:ind w:left="0"/>
        <w:jc w:val="both"/>
      </w:pPr>
      <w:r>
        <w:rPr>
          <w:rFonts w:ascii="Times New Roman"/>
          <w:b w:val="false"/>
          <w:i w:val="false"/>
          <w:color w:val="000000"/>
          <w:sz w:val="28"/>
        </w:rPr>
        <w:t>
      _____________________________________________________________________</w:t>
      </w:r>
    </w:p>
    <w:bookmarkEnd w:id="351"/>
    <w:bookmarkStart w:name="z389" w:id="352"/>
    <w:p>
      <w:pPr>
        <w:spacing w:after="0"/>
        <w:ind w:left="0"/>
        <w:jc w:val="both"/>
      </w:pPr>
      <w:r>
        <w:rPr>
          <w:rFonts w:ascii="Times New Roman"/>
          <w:b w:val="false"/>
          <w:i w:val="false"/>
          <w:color w:val="000000"/>
          <w:sz w:val="28"/>
        </w:rPr>
        <w:t xml:space="preserve">
      (ішкі мемлекеттік аудит жүргізген ішкі мемлекеттік аудит органы қызметкерінің </w:t>
      </w:r>
    </w:p>
    <w:bookmarkEnd w:id="352"/>
    <w:bookmarkStart w:name="z390" w:id="353"/>
    <w:p>
      <w:pPr>
        <w:spacing w:after="0"/>
        <w:ind w:left="0"/>
        <w:jc w:val="both"/>
      </w:pPr>
      <w:r>
        <w:rPr>
          <w:rFonts w:ascii="Times New Roman"/>
          <w:b w:val="false"/>
          <w:i w:val="false"/>
          <w:color w:val="000000"/>
          <w:sz w:val="28"/>
        </w:rPr>
        <w:t xml:space="preserve">
      (қызметкерлерінің), мемлекеттік орган маманының (мамандарының), ішкі мемлекеттік </w:t>
      </w:r>
    </w:p>
    <w:bookmarkEnd w:id="353"/>
    <w:bookmarkStart w:name="z391" w:id="354"/>
    <w:p>
      <w:pPr>
        <w:spacing w:after="0"/>
        <w:ind w:left="0"/>
        <w:jc w:val="both"/>
      </w:pPr>
      <w:r>
        <w:rPr>
          <w:rFonts w:ascii="Times New Roman"/>
          <w:b w:val="false"/>
          <w:i w:val="false"/>
          <w:color w:val="000000"/>
          <w:sz w:val="28"/>
        </w:rPr>
        <w:t xml:space="preserve">
      аудит жүргізуге тартылған қызметкердің (қызметкерлердің) тегі, аты, әкесінің аты (ол </w:t>
      </w:r>
    </w:p>
    <w:bookmarkEnd w:id="354"/>
    <w:bookmarkStart w:name="z392" w:id="355"/>
    <w:p>
      <w:pPr>
        <w:spacing w:after="0"/>
        <w:ind w:left="0"/>
        <w:jc w:val="both"/>
      </w:pPr>
      <w:r>
        <w:rPr>
          <w:rFonts w:ascii="Times New Roman"/>
          <w:b w:val="false"/>
          <w:i w:val="false"/>
          <w:color w:val="000000"/>
          <w:sz w:val="28"/>
        </w:rPr>
        <w:t>
      болған жағдайда)</w:t>
      </w:r>
    </w:p>
    <w:bookmarkEnd w:id="355"/>
    <w:bookmarkStart w:name="z393" w:id="356"/>
    <w:p>
      <w:pPr>
        <w:spacing w:after="0"/>
        <w:ind w:left="0"/>
        <w:jc w:val="both"/>
      </w:pPr>
      <w:r>
        <w:rPr>
          <w:rFonts w:ascii="Times New Roman"/>
          <w:b w:val="false"/>
          <w:i w:val="false"/>
          <w:color w:val="000000"/>
          <w:sz w:val="28"/>
        </w:rPr>
        <w:t>
      4. Ішкі мемлекеттік аудиттің мақсаты, нысанасы:</w:t>
      </w:r>
    </w:p>
    <w:bookmarkEnd w:id="356"/>
    <w:bookmarkStart w:name="z394" w:id="357"/>
    <w:p>
      <w:pPr>
        <w:spacing w:after="0"/>
        <w:ind w:left="0"/>
        <w:jc w:val="both"/>
      </w:pPr>
      <w:r>
        <w:rPr>
          <w:rFonts w:ascii="Times New Roman"/>
          <w:b w:val="false"/>
          <w:i w:val="false"/>
          <w:color w:val="000000"/>
          <w:sz w:val="28"/>
        </w:rPr>
        <w:t>
      ________________________________________________________________________</w:t>
      </w:r>
    </w:p>
    <w:bookmarkEnd w:id="357"/>
    <w:bookmarkStart w:name="z395" w:id="358"/>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bookmarkEnd w:id="358"/>
    <w:bookmarkStart w:name="z396" w:id="359"/>
    <w:p>
      <w:pPr>
        <w:spacing w:after="0"/>
        <w:ind w:left="0"/>
        <w:jc w:val="both"/>
      </w:pPr>
      <w:r>
        <w:rPr>
          <w:rFonts w:ascii="Times New Roman"/>
          <w:b w:val="false"/>
          <w:i w:val="false"/>
          <w:color w:val="000000"/>
          <w:sz w:val="28"/>
        </w:rPr>
        <w:t>
      5. Ішкі мемлекеттік аудитпен қамтылған кезең:</w:t>
      </w:r>
    </w:p>
    <w:bookmarkEnd w:id="359"/>
    <w:bookmarkStart w:name="z397" w:id="360"/>
    <w:p>
      <w:pPr>
        <w:spacing w:after="0"/>
        <w:ind w:left="0"/>
        <w:jc w:val="both"/>
      </w:pPr>
      <w:r>
        <w:rPr>
          <w:rFonts w:ascii="Times New Roman"/>
          <w:b w:val="false"/>
          <w:i w:val="false"/>
          <w:color w:val="000000"/>
          <w:sz w:val="28"/>
        </w:rPr>
        <w:t>
      ________________________________________________________________________</w:t>
      </w:r>
    </w:p>
    <w:bookmarkEnd w:id="360"/>
    <w:bookmarkStart w:name="z398" w:id="361"/>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361"/>
    <w:bookmarkStart w:name="z399" w:id="362"/>
    <w:p>
      <w:pPr>
        <w:spacing w:after="0"/>
        <w:ind w:left="0"/>
        <w:jc w:val="both"/>
      </w:pPr>
      <w:r>
        <w:rPr>
          <w:rFonts w:ascii="Times New Roman"/>
          <w:b w:val="false"/>
          <w:i w:val="false"/>
          <w:color w:val="000000"/>
          <w:sz w:val="28"/>
        </w:rPr>
        <w:t xml:space="preserve">
      6. Ішкі мемлекеттік аудитті жүргізу мерзімі: __________бастап ________ дейін </w:t>
      </w:r>
    </w:p>
    <w:bookmarkEnd w:id="362"/>
    <w:bookmarkStart w:name="z400" w:id="363"/>
    <w:p>
      <w:pPr>
        <w:spacing w:after="0"/>
        <w:ind w:left="0"/>
        <w:jc w:val="both"/>
      </w:pPr>
      <w:r>
        <w:rPr>
          <w:rFonts w:ascii="Times New Roman"/>
          <w:b w:val="false"/>
          <w:i w:val="false"/>
          <w:color w:val="000000"/>
          <w:sz w:val="28"/>
        </w:rPr>
        <w:t xml:space="preserve">
      (мемлекеттік аудит объектісінде ішкі мемлекеттік аудит жүргізудің басталған және </w:t>
      </w:r>
    </w:p>
    <w:bookmarkEnd w:id="363"/>
    <w:bookmarkStart w:name="z401" w:id="364"/>
    <w:p>
      <w:pPr>
        <w:spacing w:after="0"/>
        <w:ind w:left="0"/>
        <w:jc w:val="both"/>
      </w:pPr>
      <w:r>
        <w:rPr>
          <w:rFonts w:ascii="Times New Roman"/>
          <w:b w:val="false"/>
          <w:i w:val="false"/>
          <w:color w:val="000000"/>
          <w:sz w:val="28"/>
        </w:rPr>
        <w:t>
      аяқталған күні)</w:t>
      </w:r>
    </w:p>
    <w:bookmarkEnd w:id="364"/>
    <w:bookmarkStart w:name="z402" w:id="365"/>
    <w:p>
      <w:pPr>
        <w:spacing w:after="0"/>
        <w:ind w:left="0"/>
        <w:jc w:val="both"/>
      </w:pPr>
      <w:r>
        <w:rPr>
          <w:rFonts w:ascii="Times New Roman"/>
          <w:b w:val="false"/>
          <w:i w:val="false"/>
          <w:color w:val="000000"/>
          <w:sz w:val="28"/>
        </w:rPr>
        <w:t>
      7. Ішкі мемлекеттік аудит объектісінің лауазымды тұлғалары:</w:t>
      </w:r>
    </w:p>
    <w:bookmarkEnd w:id="365"/>
    <w:bookmarkStart w:name="z403" w:id="366"/>
    <w:p>
      <w:pPr>
        <w:spacing w:after="0"/>
        <w:ind w:left="0"/>
        <w:jc w:val="both"/>
      </w:pPr>
      <w:r>
        <w:rPr>
          <w:rFonts w:ascii="Times New Roman"/>
          <w:b w:val="false"/>
          <w:i w:val="false"/>
          <w:color w:val="000000"/>
          <w:sz w:val="28"/>
        </w:rPr>
        <w:t>
      _______________________________________________________________________</w:t>
      </w:r>
    </w:p>
    <w:bookmarkEnd w:id="366"/>
    <w:bookmarkStart w:name="z404" w:id="367"/>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(ол болған жағдайда),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(ол болған жағдайда)</w:t>
      </w:r>
    </w:p>
    <w:bookmarkEnd w:id="367"/>
    <w:bookmarkStart w:name="z405" w:id="368"/>
    <w:p>
      <w:pPr>
        <w:spacing w:after="0"/>
        <w:ind w:left="0"/>
        <w:jc w:val="both"/>
      </w:pPr>
      <w:r>
        <w:rPr>
          <w:rFonts w:ascii="Times New Roman"/>
          <w:b w:val="false"/>
          <w:i w:val="false"/>
          <w:color w:val="000000"/>
          <w:sz w:val="28"/>
        </w:rPr>
        <w:t>
      8. Алдыңғы мемлекеттік аудиттің (бақылаудың) және тексерістің нәтижелері туралы мәліметтер:</w:t>
      </w:r>
    </w:p>
    <w:bookmarkEnd w:id="368"/>
    <w:bookmarkStart w:name="z406" w:id="369"/>
    <w:p>
      <w:pPr>
        <w:spacing w:after="0"/>
        <w:ind w:left="0"/>
        <w:jc w:val="both"/>
      </w:pPr>
      <w:r>
        <w:rPr>
          <w:rFonts w:ascii="Times New Roman"/>
          <w:b w:val="false"/>
          <w:i w:val="false"/>
          <w:color w:val="000000"/>
          <w:sz w:val="28"/>
        </w:rPr>
        <w:t>
      ______________________________________________________________________</w:t>
      </w:r>
    </w:p>
    <w:bookmarkEnd w:id="369"/>
    <w:bookmarkStart w:name="z407" w:id="370"/>
    <w:p>
      <w:pPr>
        <w:spacing w:after="0"/>
        <w:ind w:left="0"/>
        <w:jc w:val="both"/>
      </w:pPr>
      <w:r>
        <w:rPr>
          <w:rFonts w:ascii="Times New Roman"/>
          <w:b w:val="false"/>
          <w:i w:val="false"/>
          <w:color w:val="000000"/>
          <w:sz w:val="28"/>
        </w:rPr>
        <w:t>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bookmarkEnd w:id="370"/>
    <w:bookmarkStart w:name="z408" w:id="371"/>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bookmarkEnd w:id="371"/>
    <w:bookmarkStart w:name="z409" w:id="372"/>
    <w:p>
      <w:pPr>
        <w:spacing w:after="0"/>
        <w:ind w:left="0"/>
        <w:jc w:val="both"/>
      </w:pPr>
      <w:r>
        <w:rPr>
          <w:rFonts w:ascii="Times New Roman"/>
          <w:b w:val="false"/>
          <w:i w:val="false"/>
          <w:color w:val="000000"/>
          <w:sz w:val="28"/>
        </w:rPr>
        <w:t>
      1. Аудит бағдарламасы сұрағының нөмірі мен атауы:</w:t>
      </w:r>
    </w:p>
    <w:bookmarkEnd w:id="372"/>
    <w:bookmarkStart w:name="z410" w:id="373"/>
    <w:p>
      <w:pPr>
        <w:spacing w:after="0"/>
        <w:ind w:left="0"/>
        <w:jc w:val="both"/>
      </w:pPr>
      <w:r>
        <w:rPr>
          <w:rFonts w:ascii="Times New Roman"/>
          <w:b w:val="false"/>
          <w:i w:val="false"/>
          <w:color w:val="000000"/>
          <w:sz w:val="28"/>
        </w:rPr>
        <w:t>
      Аудит бағдарламасының сұрағына жауап ___________________________.</w:t>
      </w:r>
    </w:p>
    <w:bookmarkEnd w:id="373"/>
    <w:bookmarkStart w:name="z411" w:id="374"/>
    <w:p>
      <w:pPr>
        <w:spacing w:after="0"/>
        <w:ind w:left="0"/>
        <w:jc w:val="both"/>
      </w:pPr>
      <w:r>
        <w:rPr>
          <w:rFonts w:ascii="Times New Roman"/>
          <w:b w:val="false"/>
          <w:i w:val="false"/>
          <w:color w:val="000000"/>
          <w:sz w:val="28"/>
        </w:rPr>
        <w:t>
      2. Аудит бағдарламасы сұрағының нөмірі мен атауы:</w:t>
      </w:r>
    </w:p>
    <w:bookmarkEnd w:id="374"/>
    <w:bookmarkStart w:name="z412" w:id="375"/>
    <w:p>
      <w:pPr>
        <w:spacing w:after="0"/>
        <w:ind w:left="0"/>
        <w:jc w:val="both"/>
      </w:pPr>
      <w:r>
        <w:rPr>
          <w:rFonts w:ascii="Times New Roman"/>
          <w:b w:val="false"/>
          <w:i w:val="false"/>
          <w:color w:val="000000"/>
          <w:sz w:val="28"/>
        </w:rPr>
        <w:t>
      Аудит бағдарламасының сұрағына жауап ___________________________</w:t>
      </w:r>
    </w:p>
    <w:bookmarkEnd w:id="375"/>
    <w:bookmarkStart w:name="z413" w:id="376"/>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bookmarkEnd w:id="376"/>
    <w:bookmarkStart w:name="z414" w:id="377"/>
    <w:p>
      <w:pPr>
        <w:spacing w:after="0"/>
        <w:ind w:left="0"/>
        <w:jc w:val="both"/>
      </w:pPr>
      <w:r>
        <w:rPr>
          <w:rFonts w:ascii="Times New Roman"/>
          <w:b w:val="false"/>
          <w:i w:val="false"/>
          <w:color w:val="000000"/>
          <w:sz w:val="28"/>
        </w:rPr>
        <w:t>
      10. 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bookmarkEnd w:id="377"/>
    <w:bookmarkStart w:name="z415" w:id="378"/>
    <w:p>
      <w:pPr>
        <w:spacing w:after="0"/>
        <w:ind w:left="0"/>
        <w:jc w:val="both"/>
      </w:pPr>
      <w:r>
        <w:rPr>
          <w:rFonts w:ascii="Times New Roman"/>
          <w:b w:val="false"/>
          <w:i w:val="false"/>
          <w:color w:val="000000"/>
          <w:sz w:val="28"/>
        </w:rPr>
        <w:t>
      11. Ішкі мемлекеттік аудитті жүргізудегі кедергілер:</w:t>
      </w:r>
    </w:p>
    <w:bookmarkEnd w:id="378"/>
    <w:bookmarkStart w:name="z416" w:id="379"/>
    <w:p>
      <w:pPr>
        <w:spacing w:after="0"/>
        <w:ind w:left="0"/>
        <w:jc w:val="both"/>
      </w:pPr>
      <w:r>
        <w:rPr>
          <w:rFonts w:ascii="Times New Roman"/>
          <w:b w:val="false"/>
          <w:i w:val="false"/>
          <w:color w:val="000000"/>
          <w:sz w:val="28"/>
        </w:rPr>
        <w:t>
      _______________________________________________________________________</w:t>
      </w:r>
    </w:p>
    <w:bookmarkEnd w:id="379"/>
    <w:bookmarkStart w:name="z417" w:id="380"/>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bookmarkEnd w:id="380"/>
    <w:bookmarkStart w:name="z418" w:id="381"/>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bookmarkEnd w:id="381"/>
    <w:bookmarkStart w:name="z419" w:id="382"/>
    <w:p>
      <w:pPr>
        <w:spacing w:after="0"/>
        <w:ind w:left="0"/>
        <w:jc w:val="both"/>
      </w:pPr>
      <w:r>
        <w:rPr>
          <w:rFonts w:ascii="Times New Roman"/>
          <w:b w:val="false"/>
          <w:i w:val="false"/>
          <w:color w:val="000000"/>
          <w:sz w:val="28"/>
        </w:rPr>
        <w:t>
      12. Ішкі мемлекеттік аудит барысында қолданылған шаралар:</w:t>
      </w:r>
    </w:p>
    <w:bookmarkEnd w:id="382"/>
    <w:bookmarkStart w:name="z420" w:id="383"/>
    <w:p>
      <w:pPr>
        <w:spacing w:after="0"/>
        <w:ind w:left="0"/>
        <w:jc w:val="both"/>
      </w:pPr>
      <w:r>
        <w:rPr>
          <w:rFonts w:ascii="Times New Roman"/>
          <w:b w:val="false"/>
          <w:i w:val="false"/>
          <w:color w:val="000000"/>
          <w:sz w:val="28"/>
        </w:rPr>
        <w:t>
      ______________________________________________________________________</w:t>
      </w:r>
    </w:p>
    <w:bookmarkEnd w:id="383"/>
    <w:bookmarkStart w:name="z421" w:id="384"/>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және (немесе) мақсатсыз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bookmarkEnd w:id="384"/>
    <w:bookmarkStart w:name="z422" w:id="385"/>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6-1) тармақшасына сәйкес мемлекеттік аудит объектісі басшысы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хабарлайды.</w:t>
      </w:r>
    </w:p>
    <w:bookmarkEnd w:id="385"/>
    <w:bookmarkStart w:name="z423" w:id="386"/>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bookmarkEnd w:id="386"/>
    <w:bookmarkStart w:name="z424" w:id="387"/>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bookmarkEnd w:id="387"/>
    <w:bookmarkStart w:name="z425" w:id="388"/>
    <w:p>
      <w:pPr>
        <w:spacing w:after="0"/>
        <w:ind w:left="0"/>
        <w:jc w:val="both"/>
      </w:pPr>
      <w:r>
        <w:rPr>
          <w:rFonts w:ascii="Times New Roman"/>
          <w:b w:val="false"/>
          <w:i w:val="false"/>
          <w:color w:val="000000"/>
          <w:sz w:val="28"/>
        </w:rPr>
        <w:t>
      Ішкі мемлекеттік аудит тобы/мемлекеттік аудитор:</w:t>
      </w:r>
    </w:p>
    <w:bookmarkEnd w:id="388"/>
    <w:bookmarkStart w:name="z426" w:id="389"/>
    <w:p>
      <w:pPr>
        <w:spacing w:after="0"/>
        <w:ind w:left="0"/>
        <w:jc w:val="both"/>
      </w:pPr>
      <w:r>
        <w:rPr>
          <w:rFonts w:ascii="Times New Roman"/>
          <w:b w:val="false"/>
          <w:i w:val="false"/>
          <w:color w:val="000000"/>
          <w:sz w:val="28"/>
        </w:rPr>
        <w:t>
      _______________________________________________________________</w:t>
      </w:r>
    </w:p>
    <w:bookmarkEnd w:id="389"/>
    <w:bookmarkStart w:name="z427" w:id="390"/>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90"/>
    <w:bookmarkStart w:name="z428" w:id="391"/>
    <w:p>
      <w:pPr>
        <w:spacing w:after="0"/>
        <w:ind w:left="0"/>
        <w:jc w:val="both"/>
      </w:pPr>
      <w:r>
        <w:rPr>
          <w:rFonts w:ascii="Times New Roman"/>
          <w:b w:val="false"/>
          <w:i w:val="false"/>
          <w:color w:val="000000"/>
          <w:sz w:val="28"/>
        </w:rPr>
        <w:t>
      _______________________________________________________________</w:t>
      </w:r>
    </w:p>
    <w:bookmarkEnd w:id="391"/>
    <w:bookmarkStart w:name="z429" w:id="392"/>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92"/>
    <w:bookmarkStart w:name="z430" w:id="393"/>
    <w:p>
      <w:pPr>
        <w:spacing w:after="0"/>
        <w:ind w:left="0"/>
        <w:jc w:val="both"/>
      </w:pPr>
      <w:r>
        <w:rPr>
          <w:rFonts w:ascii="Times New Roman"/>
          <w:b w:val="false"/>
          <w:i w:val="false"/>
          <w:color w:val="000000"/>
          <w:sz w:val="28"/>
        </w:rPr>
        <w:t>
      _______________________________________________________________</w:t>
      </w:r>
    </w:p>
    <w:bookmarkEnd w:id="393"/>
    <w:bookmarkStart w:name="z431" w:id="394"/>
    <w:p>
      <w:pPr>
        <w:spacing w:after="0"/>
        <w:ind w:left="0"/>
        <w:jc w:val="both"/>
      </w:pPr>
      <w:r>
        <w:rPr>
          <w:rFonts w:ascii="Times New Roman"/>
          <w:b w:val="false"/>
          <w:i w:val="false"/>
          <w:color w:val="000000"/>
          <w:sz w:val="28"/>
        </w:rPr>
        <w:t>
      Ішкі мемлекеттік аудит объектісінің басшысы:</w:t>
      </w:r>
    </w:p>
    <w:bookmarkEnd w:id="394"/>
    <w:bookmarkStart w:name="z432" w:id="395"/>
    <w:p>
      <w:pPr>
        <w:spacing w:after="0"/>
        <w:ind w:left="0"/>
        <w:jc w:val="both"/>
      </w:pPr>
      <w:r>
        <w:rPr>
          <w:rFonts w:ascii="Times New Roman"/>
          <w:b w:val="false"/>
          <w:i w:val="false"/>
          <w:color w:val="000000"/>
          <w:sz w:val="28"/>
        </w:rPr>
        <w:t>
      _______________________________________________________________</w:t>
      </w:r>
    </w:p>
    <w:bookmarkEnd w:id="395"/>
    <w:bookmarkStart w:name="z433" w:id="39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96"/>
    <w:bookmarkStart w:name="z434" w:id="397"/>
    <w:p>
      <w:pPr>
        <w:spacing w:after="0"/>
        <w:ind w:left="0"/>
        <w:jc w:val="both"/>
      </w:pPr>
      <w:r>
        <w:rPr>
          <w:rFonts w:ascii="Times New Roman"/>
          <w:b w:val="false"/>
          <w:i w:val="false"/>
          <w:color w:val="000000"/>
          <w:sz w:val="28"/>
        </w:rPr>
        <w:t>
      Аудиторлық есепті танысуға алған күн:</w:t>
      </w:r>
    </w:p>
    <w:bookmarkEnd w:id="397"/>
    <w:bookmarkStart w:name="z435" w:id="398"/>
    <w:p>
      <w:pPr>
        <w:spacing w:after="0"/>
        <w:ind w:left="0"/>
        <w:jc w:val="both"/>
      </w:pPr>
      <w:r>
        <w:rPr>
          <w:rFonts w:ascii="Times New Roman"/>
          <w:b w:val="false"/>
          <w:i w:val="false"/>
          <w:color w:val="000000"/>
          <w:sz w:val="28"/>
        </w:rPr>
        <w:t>
      20__ жыл "____"___________</w:t>
      </w:r>
    </w:p>
    <w:bookmarkEnd w:id="398"/>
    <w:bookmarkStart w:name="z436" w:id="399"/>
    <w:p>
      <w:pPr>
        <w:spacing w:after="0"/>
        <w:ind w:left="0"/>
        <w:jc w:val="both"/>
      </w:pPr>
      <w:r>
        <w:rPr>
          <w:rFonts w:ascii="Times New Roman"/>
          <w:b w:val="false"/>
          <w:i w:val="false"/>
          <w:color w:val="000000"/>
          <w:sz w:val="28"/>
        </w:rPr>
        <w:t>
      ______________________________________________________________</w:t>
      </w:r>
    </w:p>
    <w:bookmarkEnd w:id="399"/>
    <w:bookmarkStart w:name="z437" w:id="400"/>
    <w:p>
      <w:pPr>
        <w:spacing w:after="0"/>
        <w:ind w:left="0"/>
        <w:jc w:val="both"/>
      </w:pPr>
      <w:r>
        <w:rPr>
          <w:rFonts w:ascii="Times New Roman"/>
          <w:b w:val="false"/>
          <w:i w:val="false"/>
          <w:color w:val="000000"/>
          <w:sz w:val="28"/>
        </w:rPr>
        <w:t>
      (Ішкі мемлекеттік аудит объектісінің басшысы (тегі, аты, әкесінің аты (ол болған жағдайда), қолы)</w:t>
      </w:r>
    </w:p>
    <w:bookmarkEnd w:id="400"/>
    <w:bookmarkStart w:name="z438" w:id="401"/>
    <w:p>
      <w:pPr>
        <w:spacing w:after="0"/>
        <w:ind w:left="0"/>
        <w:jc w:val="both"/>
      </w:pPr>
      <w:r>
        <w:rPr>
          <w:rFonts w:ascii="Times New Roman"/>
          <w:b w:val="false"/>
          <w:i w:val="false"/>
          <w:color w:val="000000"/>
          <w:sz w:val="28"/>
        </w:rPr>
        <w:t>
      Қарсылықтардың бар екені туралы белгі:</w:t>
      </w:r>
    </w:p>
    <w:bookmarkEnd w:id="401"/>
    <w:bookmarkStart w:name="z439" w:id="402"/>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bookmarkEnd w:id="402"/>
    <w:bookmarkStart w:name="z440" w:id="403"/>
    <w:p>
      <w:pPr>
        <w:spacing w:after="0"/>
        <w:ind w:left="0"/>
        <w:jc w:val="both"/>
      </w:pPr>
      <w:r>
        <w:rPr>
          <w:rFonts w:ascii="Times New Roman"/>
          <w:b w:val="false"/>
          <w:i w:val="false"/>
          <w:color w:val="000000"/>
          <w:sz w:val="28"/>
        </w:rPr>
        <w:t>
      Нысанды толтыру бойынша түсіндірме:</w:t>
      </w:r>
    </w:p>
    <w:bookmarkEnd w:id="403"/>
    <w:bookmarkStart w:name="z441" w:id="404"/>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bookmarkEnd w:id="404"/>
    <w:bookmarkStart w:name="z442" w:id="405"/>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bookmarkEnd w:id="405"/>
    <w:bookmarkStart w:name="z443" w:id="406"/>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End w:id="406"/>
    <w:bookmarkStart w:name="z444" w:id="407"/>
    <w:p>
      <w:pPr>
        <w:spacing w:after="0"/>
        <w:ind w:left="0"/>
        <w:jc w:val="both"/>
      </w:pPr>
      <w:r>
        <w:rPr>
          <w:rFonts w:ascii="Times New Roman"/>
          <w:b w:val="false"/>
          <w:i w:val="false"/>
          <w:color w:val="000000"/>
          <w:sz w:val="28"/>
        </w:rPr>
        <w:t>
      Аудиторлық есете көрсетілген қосымшаларға сілтеме жасалады.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755 Бұйрығына</w:t>
            </w:r>
            <w:r>
              <w:br/>
            </w:r>
            <w:r>
              <w:rPr>
                <w:rFonts w:ascii="Times New Roman"/>
                <w:b w:val="false"/>
                <w:i w:val="false"/>
                <w:color w:val="000000"/>
                <w:sz w:val="20"/>
              </w:rPr>
              <w:t>8-қосымша</w:t>
            </w:r>
            <w:r>
              <w:br/>
            </w: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7-1-қосымша</w:t>
            </w:r>
            <w:r>
              <w:br/>
            </w:r>
            <w:r>
              <w:rPr>
                <w:rFonts w:ascii="Times New Roman"/>
                <w:b w:val="false"/>
                <w:i w:val="false"/>
                <w:color w:val="000000"/>
                <w:sz w:val="20"/>
              </w:rPr>
              <w:t>Нысан</w:t>
            </w:r>
          </w:p>
        </w:tc>
      </w:tr>
    </w:tbl>
    <w:bookmarkStart w:name="z446" w:id="408"/>
    <w:p>
      <w:pPr>
        <w:spacing w:after="0"/>
        <w:ind w:left="0"/>
        <w:jc w:val="left"/>
      </w:pPr>
      <w:r>
        <w:rPr>
          <w:rFonts w:ascii="Times New Roman"/>
          <w:b/>
          <w:i w:val="false"/>
          <w:color w:val="000000"/>
        </w:rPr>
        <w:t xml:space="preserve"> №____ тиімділік аудиті бойынша аудиторлық есеп</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есептің күні)</w:t>
            </w:r>
          </w:p>
        </w:tc>
      </w:tr>
    </w:tbl>
    <w:bookmarkStart w:name="z451" w:id="409"/>
    <w:p>
      <w:pPr>
        <w:spacing w:after="0"/>
        <w:ind w:left="0"/>
        <w:jc w:val="both"/>
      </w:pPr>
      <w:r>
        <w:rPr>
          <w:rFonts w:ascii="Times New Roman"/>
          <w:b w:val="false"/>
          <w:i w:val="false"/>
          <w:color w:val="000000"/>
          <w:sz w:val="28"/>
        </w:rPr>
        <w:t>
      1. Ішкі мемлекеттік аудит объектісінің атауы:</w:t>
      </w:r>
    </w:p>
    <w:bookmarkEnd w:id="409"/>
    <w:bookmarkStart w:name="z452" w:id="410"/>
    <w:p>
      <w:pPr>
        <w:spacing w:after="0"/>
        <w:ind w:left="0"/>
        <w:jc w:val="both"/>
      </w:pPr>
      <w:r>
        <w:rPr>
          <w:rFonts w:ascii="Times New Roman"/>
          <w:b w:val="false"/>
          <w:i w:val="false"/>
          <w:color w:val="000000"/>
          <w:sz w:val="28"/>
        </w:rPr>
        <w:t>
      ______________________________________________________________________</w:t>
      </w:r>
    </w:p>
    <w:bookmarkEnd w:id="410"/>
    <w:bookmarkStart w:name="z453" w:id="411"/>
    <w:p>
      <w:pPr>
        <w:spacing w:after="0"/>
        <w:ind w:left="0"/>
        <w:jc w:val="both"/>
      </w:pPr>
      <w:r>
        <w:rPr>
          <w:rFonts w:ascii="Times New Roman"/>
          <w:b w:val="false"/>
          <w:i w:val="false"/>
          <w:color w:val="000000"/>
          <w:sz w:val="28"/>
        </w:rPr>
        <w:t xml:space="preserve">
      (ішкі мемлекеттік аудит объектісінің толық атауы, мемлекеттік тіркеу туралы </w:t>
      </w:r>
    </w:p>
    <w:bookmarkEnd w:id="411"/>
    <w:bookmarkStart w:name="z454" w:id="412"/>
    <w:p>
      <w:pPr>
        <w:spacing w:after="0"/>
        <w:ind w:left="0"/>
        <w:jc w:val="both"/>
      </w:pPr>
      <w:r>
        <w:rPr>
          <w:rFonts w:ascii="Times New Roman"/>
          <w:b w:val="false"/>
          <w:i w:val="false"/>
          <w:color w:val="000000"/>
          <w:sz w:val="28"/>
        </w:rPr>
        <w:t>
      деректер, банктік және салық деректемелері, бизнес-сәйкестендіру нөмірі)</w:t>
      </w:r>
    </w:p>
    <w:bookmarkEnd w:id="412"/>
    <w:bookmarkStart w:name="z455" w:id="413"/>
    <w:p>
      <w:pPr>
        <w:spacing w:after="0"/>
        <w:ind w:left="0"/>
        <w:jc w:val="both"/>
      </w:pPr>
      <w:r>
        <w:rPr>
          <w:rFonts w:ascii="Times New Roman"/>
          <w:b w:val="false"/>
          <w:i w:val="false"/>
          <w:color w:val="000000"/>
          <w:sz w:val="28"/>
        </w:rPr>
        <w:t>
      2. Аудиторлық іс-шараны жүргізуге тапсырма:</w:t>
      </w:r>
    </w:p>
    <w:bookmarkEnd w:id="413"/>
    <w:bookmarkStart w:name="z456" w:id="414"/>
    <w:p>
      <w:pPr>
        <w:spacing w:after="0"/>
        <w:ind w:left="0"/>
        <w:jc w:val="both"/>
      </w:pPr>
      <w:r>
        <w:rPr>
          <w:rFonts w:ascii="Times New Roman"/>
          <w:b w:val="false"/>
          <w:i w:val="false"/>
          <w:color w:val="000000"/>
          <w:sz w:val="28"/>
        </w:rPr>
        <w:t>
      ________________________________________________________________________</w:t>
      </w:r>
    </w:p>
    <w:bookmarkEnd w:id="414"/>
    <w:bookmarkStart w:name="z457" w:id="415"/>
    <w:p>
      <w:pPr>
        <w:spacing w:after="0"/>
        <w:ind w:left="0"/>
        <w:jc w:val="both"/>
      </w:pPr>
      <w:r>
        <w:rPr>
          <w:rFonts w:ascii="Times New Roman"/>
          <w:b w:val="false"/>
          <w:i w:val="false"/>
          <w:color w:val="000000"/>
          <w:sz w:val="28"/>
        </w:rPr>
        <w:t xml:space="preserve">
      (тапсырма күні мен нөмірі, ішкі мемлекеттік аудит жүргізуге тапсырмаға қол қойған </w:t>
      </w:r>
    </w:p>
    <w:bookmarkEnd w:id="415"/>
    <w:bookmarkStart w:name="z458" w:id="416"/>
    <w:p>
      <w:pPr>
        <w:spacing w:after="0"/>
        <w:ind w:left="0"/>
        <w:jc w:val="both"/>
      </w:pPr>
      <w:r>
        <w:rPr>
          <w:rFonts w:ascii="Times New Roman"/>
          <w:b w:val="false"/>
          <w:i w:val="false"/>
          <w:color w:val="000000"/>
          <w:sz w:val="28"/>
        </w:rPr>
        <w:t>
      лауазымды тұлғаның тегі, аты, әкесінің аты (ол болған жағдайда), лауазымы)</w:t>
      </w:r>
    </w:p>
    <w:bookmarkEnd w:id="416"/>
    <w:bookmarkStart w:name="z459" w:id="417"/>
    <w:p>
      <w:pPr>
        <w:spacing w:after="0"/>
        <w:ind w:left="0"/>
        <w:jc w:val="both"/>
      </w:pPr>
      <w:r>
        <w:rPr>
          <w:rFonts w:ascii="Times New Roman"/>
          <w:b w:val="false"/>
          <w:i w:val="false"/>
          <w:color w:val="000000"/>
          <w:sz w:val="28"/>
        </w:rPr>
        <w:t>
      3. Ішкі мемлекеттік аудит жүргізген:</w:t>
      </w:r>
    </w:p>
    <w:bookmarkEnd w:id="417"/>
    <w:bookmarkStart w:name="z460" w:id="418"/>
    <w:p>
      <w:pPr>
        <w:spacing w:after="0"/>
        <w:ind w:left="0"/>
        <w:jc w:val="both"/>
      </w:pPr>
      <w:r>
        <w:rPr>
          <w:rFonts w:ascii="Times New Roman"/>
          <w:b w:val="false"/>
          <w:i w:val="false"/>
          <w:color w:val="000000"/>
          <w:sz w:val="28"/>
        </w:rPr>
        <w:t>
      _______________________________________________________________________</w:t>
      </w:r>
    </w:p>
    <w:bookmarkEnd w:id="418"/>
    <w:bookmarkStart w:name="z461" w:id="419"/>
    <w:p>
      <w:pPr>
        <w:spacing w:after="0"/>
        <w:ind w:left="0"/>
        <w:jc w:val="both"/>
      </w:pPr>
      <w:r>
        <w:rPr>
          <w:rFonts w:ascii="Times New Roman"/>
          <w:b w:val="false"/>
          <w:i w:val="false"/>
          <w:color w:val="000000"/>
          <w:sz w:val="28"/>
        </w:rPr>
        <w:t>
      (ішкі мемлекеттік аудит жүргізген ішкі мемлекеттік аудит органы қызметкерінің (қызметкерлерінің), мемлекеттік орган маманының (мамандарының), ішкі мемлекеттік аудит жүргізуге тартылған қызметкердің (қызметкерлердің) тегі, аты, әкесінің аты (ол болған жағдайда)</w:t>
      </w:r>
    </w:p>
    <w:bookmarkEnd w:id="419"/>
    <w:bookmarkStart w:name="z462" w:id="420"/>
    <w:p>
      <w:pPr>
        <w:spacing w:after="0"/>
        <w:ind w:left="0"/>
        <w:jc w:val="both"/>
      </w:pPr>
      <w:r>
        <w:rPr>
          <w:rFonts w:ascii="Times New Roman"/>
          <w:b w:val="false"/>
          <w:i w:val="false"/>
          <w:color w:val="000000"/>
          <w:sz w:val="28"/>
        </w:rPr>
        <w:t>
      4. Ішкі мемлекеттік аудиттің мақсаты, нысанасы:</w:t>
      </w:r>
    </w:p>
    <w:bookmarkEnd w:id="420"/>
    <w:bookmarkStart w:name="z463" w:id="421"/>
    <w:p>
      <w:pPr>
        <w:spacing w:after="0"/>
        <w:ind w:left="0"/>
        <w:jc w:val="both"/>
      </w:pPr>
      <w:r>
        <w:rPr>
          <w:rFonts w:ascii="Times New Roman"/>
          <w:b w:val="false"/>
          <w:i w:val="false"/>
          <w:color w:val="000000"/>
          <w:sz w:val="28"/>
        </w:rPr>
        <w:t>
      _______________________________________________________________________</w:t>
      </w:r>
    </w:p>
    <w:bookmarkEnd w:id="421"/>
    <w:bookmarkStart w:name="z464" w:id="422"/>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bookmarkEnd w:id="422"/>
    <w:bookmarkStart w:name="z465" w:id="423"/>
    <w:p>
      <w:pPr>
        <w:spacing w:after="0"/>
        <w:ind w:left="0"/>
        <w:jc w:val="both"/>
      </w:pPr>
      <w:r>
        <w:rPr>
          <w:rFonts w:ascii="Times New Roman"/>
          <w:b w:val="false"/>
          <w:i w:val="false"/>
          <w:color w:val="000000"/>
          <w:sz w:val="28"/>
        </w:rPr>
        <w:t>
      5. Ішкі мемлекеттік аудитпен қамтылған кезең:</w:t>
      </w:r>
    </w:p>
    <w:bookmarkEnd w:id="423"/>
    <w:bookmarkStart w:name="z466" w:id="424"/>
    <w:p>
      <w:pPr>
        <w:spacing w:after="0"/>
        <w:ind w:left="0"/>
        <w:jc w:val="both"/>
      </w:pPr>
      <w:r>
        <w:rPr>
          <w:rFonts w:ascii="Times New Roman"/>
          <w:b w:val="false"/>
          <w:i w:val="false"/>
          <w:color w:val="000000"/>
          <w:sz w:val="28"/>
        </w:rPr>
        <w:t>
      ______________________________________________________________________</w:t>
      </w:r>
    </w:p>
    <w:bookmarkEnd w:id="424"/>
    <w:bookmarkStart w:name="z467" w:id="425"/>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425"/>
    <w:bookmarkStart w:name="z468" w:id="426"/>
    <w:p>
      <w:pPr>
        <w:spacing w:after="0"/>
        <w:ind w:left="0"/>
        <w:jc w:val="both"/>
      </w:pPr>
      <w:r>
        <w:rPr>
          <w:rFonts w:ascii="Times New Roman"/>
          <w:b w:val="false"/>
          <w:i w:val="false"/>
          <w:color w:val="000000"/>
          <w:sz w:val="28"/>
        </w:rPr>
        <w:t>
      6. Ішкі мемлекеттік аудитті жүргізу мерзімі: __________бастап ________ дейін</w:t>
      </w:r>
    </w:p>
    <w:bookmarkEnd w:id="426"/>
    <w:bookmarkStart w:name="z469" w:id="427"/>
    <w:p>
      <w:pPr>
        <w:spacing w:after="0"/>
        <w:ind w:left="0"/>
        <w:jc w:val="both"/>
      </w:pPr>
      <w:r>
        <w:rPr>
          <w:rFonts w:ascii="Times New Roman"/>
          <w:b w:val="false"/>
          <w:i w:val="false"/>
          <w:color w:val="000000"/>
          <w:sz w:val="28"/>
        </w:rPr>
        <w:t xml:space="preserve">
      (мемлекеттік аудит объектісінде ішкі мемлекеттік аудит жүргізудің басталған және </w:t>
      </w:r>
    </w:p>
    <w:bookmarkEnd w:id="427"/>
    <w:bookmarkStart w:name="z470" w:id="428"/>
    <w:p>
      <w:pPr>
        <w:spacing w:after="0"/>
        <w:ind w:left="0"/>
        <w:jc w:val="both"/>
      </w:pPr>
      <w:r>
        <w:rPr>
          <w:rFonts w:ascii="Times New Roman"/>
          <w:b w:val="false"/>
          <w:i w:val="false"/>
          <w:color w:val="000000"/>
          <w:sz w:val="28"/>
        </w:rPr>
        <w:t>
      аяқталған күні)</w:t>
      </w:r>
    </w:p>
    <w:bookmarkEnd w:id="428"/>
    <w:bookmarkStart w:name="z471" w:id="429"/>
    <w:p>
      <w:pPr>
        <w:spacing w:after="0"/>
        <w:ind w:left="0"/>
        <w:jc w:val="both"/>
      </w:pPr>
      <w:r>
        <w:rPr>
          <w:rFonts w:ascii="Times New Roman"/>
          <w:b w:val="false"/>
          <w:i w:val="false"/>
          <w:color w:val="000000"/>
          <w:sz w:val="28"/>
        </w:rPr>
        <w:t>
      7. Ішкі мемлекеттік аудит объектісінің лауазымды тұлғалары:</w:t>
      </w:r>
    </w:p>
    <w:bookmarkEnd w:id="429"/>
    <w:bookmarkStart w:name="z472" w:id="430"/>
    <w:p>
      <w:pPr>
        <w:spacing w:after="0"/>
        <w:ind w:left="0"/>
        <w:jc w:val="both"/>
      </w:pPr>
      <w:r>
        <w:rPr>
          <w:rFonts w:ascii="Times New Roman"/>
          <w:b w:val="false"/>
          <w:i w:val="false"/>
          <w:color w:val="000000"/>
          <w:sz w:val="28"/>
        </w:rPr>
        <w:t>
      _______________________________________________________________________</w:t>
      </w:r>
    </w:p>
    <w:bookmarkEnd w:id="430"/>
    <w:bookmarkStart w:name="z473" w:id="431"/>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(ол болған жағдайда),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(ол болған жағдайда)</w:t>
      </w:r>
    </w:p>
    <w:bookmarkEnd w:id="431"/>
    <w:bookmarkStart w:name="z474" w:id="432"/>
    <w:p>
      <w:pPr>
        <w:spacing w:after="0"/>
        <w:ind w:left="0"/>
        <w:jc w:val="both"/>
      </w:pPr>
      <w:r>
        <w:rPr>
          <w:rFonts w:ascii="Times New Roman"/>
          <w:b w:val="false"/>
          <w:i w:val="false"/>
          <w:color w:val="000000"/>
          <w:sz w:val="28"/>
        </w:rPr>
        <w:t>
      8. Алдыңғы мемлекеттік аудиттің (бақылаудың) және тексерістің нәтижелері туралы мәліметтер:</w:t>
      </w:r>
    </w:p>
    <w:bookmarkEnd w:id="432"/>
    <w:bookmarkStart w:name="z475" w:id="433"/>
    <w:p>
      <w:pPr>
        <w:spacing w:after="0"/>
        <w:ind w:left="0"/>
        <w:jc w:val="both"/>
      </w:pPr>
      <w:r>
        <w:rPr>
          <w:rFonts w:ascii="Times New Roman"/>
          <w:b w:val="false"/>
          <w:i w:val="false"/>
          <w:color w:val="000000"/>
          <w:sz w:val="28"/>
        </w:rPr>
        <w:t>
      ______________________________________________________________________</w:t>
      </w:r>
    </w:p>
    <w:bookmarkEnd w:id="433"/>
    <w:bookmarkStart w:name="z476" w:id="434"/>
    <w:p>
      <w:pPr>
        <w:spacing w:after="0"/>
        <w:ind w:left="0"/>
        <w:jc w:val="both"/>
      </w:pPr>
      <w:r>
        <w:rPr>
          <w:rFonts w:ascii="Times New Roman"/>
          <w:b w:val="false"/>
          <w:i w:val="false"/>
          <w:color w:val="000000"/>
          <w:sz w:val="28"/>
        </w:rPr>
        <w:t>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bookmarkEnd w:id="434"/>
    <w:bookmarkStart w:name="z477" w:id="435"/>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bookmarkEnd w:id="435"/>
    <w:bookmarkStart w:name="z478" w:id="436"/>
    <w:p>
      <w:pPr>
        <w:spacing w:after="0"/>
        <w:ind w:left="0"/>
        <w:jc w:val="both"/>
      </w:pPr>
      <w:r>
        <w:rPr>
          <w:rFonts w:ascii="Times New Roman"/>
          <w:b w:val="false"/>
          <w:i w:val="false"/>
          <w:color w:val="000000"/>
          <w:sz w:val="28"/>
        </w:rPr>
        <w:t>
      1. Аудит бағдарламасы сұрағының нөмірі мен атауы:</w:t>
      </w:r>
    </w:p>
    <w:bookmarkEnd w:id="436"/>
    <w:bookmarkStart w:name="z479" w:id="437"/>
    <w:p>
      <w:pPr>
        <w:spacing w:after="0"/>
        <w:ind w:left="0"/>
        <w:jc w:val="both"/>
      </w:pPr>
      <w:r>
        <w:rPr>
          <w:rFonts w:ascii="Times New Roman"/>
          <w:b w:val="false"/>
          <w:i w:val="false"/>
          <w:color w:val="000000"/>
          <w:sz w:val="28"/>
        </w:rPr>
        <w:t>
      Аудит бағдарламасының сұрағына жауап ___________________________.</w:t>
      </w:r>
    </w:p>
    <w:bookmarkEnd w:id="437"/>
    <w:bookmarkStart w:name="z480" w:id="438"/>
    <w:p>
      <w:pPr>
        <w:spacing w:after="0"/>
        <w:ind w:left="0"/>
        <w:jc w:val="both"/>
      </w:pPr>
      <w:r>
        <w:rPr>
          <w:rFonts w:ascii="Times New Roman"/>
          <w:b w:val="false"/>
          <w:i w:val="false"/>
          <w:color w:val="000000"/>
          <w:sz w:val="28"/>
        </w:rPr>
        <w:t>
      2. Аудит бағдарламасы сұрағының нөмірі мен атауы:</w:t>
      </w:r>
    </w:p>
    <w:bookmarkEnd w:id="438"/>
    <w:bookmarkStart w:name="z481" w:id="439"/>
    <w:p>
      <w:pPr>
        <w:spacing w:after="0"/>
        <w:ind w:left="0"/>
        <w:jc w:val="both"/>
      </w:pPr>
      <w:r>
        <w:rPr>
          <w:rFonts w:ascii="Times New Roman"/>
          <w:b w:val="false"/>
          <w:i w:val="false"/>
          <w:color w:val="000000"/>
          <w:sz w:val="28"/>
        </w:rPr>
        <w:t>
      Аудит бағдарламасының сұрағына жауап ___________________________</w:t>
      </w:r>
    </w:p>
    <w:bookmarkEnd w:id="439"/>
    <w:bookmarkStart w:name="z482" w:id="440"/>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bookmarkEnd w:id="440"/>
    <w:bookmarkStart w:name="z483" w:id="441"/>
    <w:p>
      <w:pPr>
        <w:spacing w:after="0"/>
        <w:ind w:left="0"/>
        <w:jc w:val="both"/>
      </w:pPr>
      <w:r>
        <w:rPr>
          <w:rFonts w:ascii="Times New Roman"/>
          <w:b w:val="false"/>
          <w:i w:val="false"/>
          <w:color w:val="000000"/>
          <w:sz w:val="28"/>
        </w:rPr>
        <w:t>
      10. 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bookmarkEnd w:id="441"/>
    <w:bookmarkStart w:name="z484" w:id="442"/>
    <w:p>
      <w:pPr>
        <w:spacing w:after="0"/>
        <w:ind w:left="0"/>
        <w:jc w:val="both"/>
      </w:pPr>
      <w:r>
        <w:rPr>
          <w:rFonts w:ascii="Times New Roman"/>
          <w:b w:val="false"/>
          <w:i w:val="false"/>
          <w:color w:val="000000"/>
          <w:sz w:val="28"/>
        </w:rPr>
        <w:t>
      11. Ішкі мемлекеттік аудитті жүргізудегі кедергілер:</w:t>
      </w:r>
    </w:p>
    <w:bookmarkEnd w:id="442"/>
    <w:bookmarkStart w:name="z485" w:id="443"/>
    <w:p>
      <w:pPr>
        <w:spacing w:after="0"/>
        <w:ind w:left="0"/>
        <w:jc w:val="both"/>
      </w:pPr>
      <w:r>
        <w:rPr>
          <w:rFonts w:ascii="Times New Roman"/>
          <w:b w:val="false"/>
          <w:i w:val="false"/>
          <w:color w:val="000000"/>
          <w:sz w:val="28"/>
        </w:rPr>
        <w:t>
      ____________________________________________________________________</w:t>
      </w:r>
    </w:p>
    <w:bookmarkEnd w:id="443"/>
    <w:bookmarkStart w:name="z486" w:id="444"/>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bookmarkEnd w:id="444"/>
    <w:bookmarkStart w:name="z487" w:id="445"/>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bookmarkEnd w:id="445"/>
    <w:bookmarkStart w:name="z488" w:id="446"/>
    <w:p>
      <w:pPr>
        <w:spacing w:after="0"/>
        <w:ind w:left="0"/>
        <w:jc w:val="both"/>
      </w:pPr>
      <w:r>
        <w:rPr>
          <w:rFonts w:ascii="Times New Roman"/>
          <w:b w:val="false"/>
          <w:i w:val="false"/>
          <w:color w:val="000000"/>
          <w:sz w:val="28"/>
        </w:rPr>
        <w:t>
      12. Ішкі мемлекеттік аудит барысында қолданылған шаралар:</w:t>
      </w:r>
    </w:p>
    <w:bookmarkEnd w:id="446"/>
    <w:bookmarkStart w:name="z489" w:id="447"/>
    <w:p>
      <w:pPr>
        <w:spacing w:after="0"/>
        <w:ind w:left="0"/>
        <w:jc w:val="both"/>
      </w:pPr>
      <w:r>
        <w:rPr>
          <w:rFonts w:ascii="Times New Roman"/>
          <w:b w:val="false"/>
          <w:i w:val="false"/>
          <w:color w:val="000000"/>
          <w:sz w:val="28"/>
        </w:rPr>
        <w:t>
      _____________________________________________________________________</w:t>
      </w:r>
    </w:p>
    <w:bookmarkEnd w:id="447"/>
    <w:bookmarkStart w:name="z490" w:id="448"/>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және (немесе) мақсатсыз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bookmarkEnd w:id="448"/>
    <w:bookmarkStart w:name="z491" w:id="449"/>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6-1) тармақшасына сәйкес мемлекеттік аудит объектісі басшысы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хабарлайды.</w:t>
      </w:r>
    </w:p>
    <w:bookmarkEnd w:id="449"/>
    <w:bookmarkStart w:name="z492" w:id="450"/>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bookmarkEnd w:id="450"/>
    <w:bookmarkStart w:name="z493" w:id="451"/>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bookmarkEnd w:id="451"/>
    <w:bookmarkStart w:name="z494" w:id="452"/>
    <w:p>
      <w:pPr>
        <w:spacing w:after="0"/>
        <w:ind w:left="0"/>
        <w:jc w:val="both"/>
      </w:pPr>
      <w:r>
        <w:rPr>
          <w:rFonts w:ascii="Times New Roman"/>
          <w:b w:val="false"/>
          <w:i w:val="false"/>
          <w:color w:val="000000"/>
          <w:sz w:val="28"/>
        </w:rPr>
        <w:t>
      Ішкі мемлекеттік аудит тобы/мемлекеттік аудитор:</w:t>
      </w:r>
    </w:p>
    <w:bookmarkEnd w:id="452"/>
    <w:bookmarkStart w:name="z495" w:id="453"/>
    <w:p>
      <w:pPr>
        <w:spacing w:after="0"/>
        <w:ind w:left="0"/>
        <w:jc w:val="both"/>
      </w:pPr>
      <w:r>
        <w:rPr>
          <w:rFonts w:ascii="Times New Roman"/>
          <w:b w:val="false"/>
          <w:i w:val="false"/>
          <w:color w:val="000000"/>
          <w:sz w:val="28"/>
        </w:rPr>
        <w:t>
      _______________________________________________________________</w:t>
      </w:r>
    </w:p>
    <w:bookmarkEnd w:id="453"/>
    <w:bookmarkStart w:name="z496" w:id="454"/>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454"/>
    <w:bookmarkStart w:name="z497" w:id="455"/>
    <w:p>
      <w:pPr>
        <w:spacing w:after="0"/>
        <w:ind w:left="0"/>
        <w:jc w:val="both"/>
      </w:pPr>
      <w:r>
        <w:rPr>
          <w:rFonts w:ascii="Times New Roman"/>
          <w:b w:val="false"/>
          <w:i w:val="false"/>
          <w:color w:val="000000"/>
          <w:sz w:val="28"/>
        </w:rPr>
        <w:t>
      _____________________________________________________________</w:t>
      </w:r>
    </w:p>
    <w:bookmarkEnd w:id="455"/>
    <w:bookmarkStart w:name="z498" w:id="45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456"/>
    <w:bookmarkStart w:name="z499" w:id="457"/>
    <w:p>
      <w:pPr>
        <w:spacing w:after="0"/>
        <w:ind w:left="0"/>
        <w:jc w:val="both"/>
      </w:pPr>
      <w:r>
        <w:rPr>
          <w:rFonts w:ascii="Times New Roman"/>
          <w:b w:val="false"/>
          <w:i w:val="false"/>
          <w:color w:val="000000"/>
          <w:sz w:val="28"/>
        </w:rPr>
        <w:t>
      ______________________________________________________________</w:t>
      </w:r>
    </w:p>
    <w:bookmarkEnd w:id="457"/>
    <w:bookmarkStart w:name="z500" w:id="458"/>
    <w:p>
      <w:pPr>
        <w:spacing w:after="0"/>
        <w:ind w:left="0"/>
        <w:jc w:val="both"/>
      </w:pPr>
      <w:r>
        <w:rPr>
          <w:rFonts w:ascii="Times New Roman"/>
          <w:b w:val="false"/>
          <w:i w:val="false"/>
          <w:color w:val="000000"/>
          <w:sz w:val="28"/>
        </w:rPr>
        <w:t>
      Ішкі мемлекеттік аудит объектісінің басшысы:</w:t>
      </w:r>
    </w:p>
    <w:bookmarkEnd w:id="458"/>
    <w:bookmarkStart w:name="z501" w:id="459"/>
    <w:p>
      <w:pPr>
        <w:spacing w:after="0"/>
        <w:ind w:left="0"/>
        <w:jc w:val="both"/>
      </w:pPr>
      <w:r>
        <w:rPr>
          <w:rFonts w:ascii="Times New Roman"/>
          <w:b w:val="false"/>
          <w:i w:val="false"/>
          <w:color w:val="000000"/>
          <w:sz w:val="28"/>
        </w:rPr>
        <w:t>
      _______________________________________________________________</w:t>
      </w:r>
    </w:p>
    <w:bookmarkEnd w:id="459"/>
    <w:bookmarkStart w:name="z502" w:id="460"/>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460"/>
    <w:bookmarkStart w:name="z503" w:id="461"/>
    <w:p>
      <w:pPr>
        <w:spacing w:after="0"/>
        <w:ind w:left="0"/>
        <w:jc w:val="both"/>
      </w:pPr>
      <w:r>
        <w:rPr>
          <w:rFonts w:ascii="Times New Roman"/>
          <w:b w:val="false"/>
          <w:i w:val="false"/>
          <w:color w:val="000000"/>
          <w:sz w:val="28"/>
        </w:rPr>
        <w:t>
      Аудиторлық есепті танысуға алған күн:  20__ жыл "____"___________</w:t>
      </w:r>
    </w:p>
    <w:bookmarkEnd w:id="461"/>
    <w:bookmarkStart w:name="z504" w:id="462"/>
    <w:p>
      <w:pPr>
        <w:spacing w:after="0"/>
        <w:ind w:left="0"/>
        <w:jc w:val="both"/>
      </w:pPr>
      <w:r>
        <w:rPr>
          <w:rFonts w:ascii="Times New Roman"/>
          <w:b w:val="false"/>
          <w:i w:val="false"/>
          <w:color w:val="000000"/>
          <w:sz w:val="28"/>
        </w:rPr>
        <w:t>
      _____________________________________________________________</w:t>
      </w:r>
    </w:p>
    <w:bookmarkEnd w:id="462"/>
    <w:bookmarkStart w:name="z505" w:id="463"/>
    <w:p>
      <w:pPr>
        <w:spacing w:after="0"/>
        <w:ind w:left="0"/>
        <w:jc w:val="both"/>
      </w:pPr>
      <w:r>
        <w:rPr>
          <w:rFonts w:ascii="Times New Roman"/>
          <w:b w:val="false"/>
          <w:i w:val="false"/>
          <w:color w:val="000000"/>
          <w:sz w:val="28"/>
        </w:rPr>
        <w:t>
      (Ішкі мемлекеттік аудит объектісінің басшысы (тегі, аты, әкесінің аты (ол болған</w:t>
      </w:r>
    </w:p>
    <w:bookmarkEnd w:id="463"/>
    <w:bookmarkStart w:name="z506" w:id="464"/>
    <w:p>
      <w:pPr>
        <w:spacing w:after="0"/>
        <w:ind w:left="0"/>
        <w:jc w:val="both"/>
      </w:pPr>
      <w:r>
        <w:rPr>
          <w:rFonts w:ascii="Times New Roman"/>
          <w:b w:val="false"/>
          <w:i w:val="false"/>
          <w:color w:val="000000"/>
          <w:sz w:val="28"/>
        </w:rPr>
        <w:t>
      жағдайда), қолы)</w:t>
      </w:r>
    </w:p>
    <w:bookmarkEnd w:id="464"/>
    <w:bookmarkStart w:name="z507" w:id="465"/>
    <w:p>
      <w:pPr>
        <w:spacing w:after="0"/>
        <w:ind w:left="0"/>
        <w:jc w:val="both"/>
      </w:pPr>
      <w:r>
        <w:rPr>
          <w:rFonts w:ascii="Times New Roman"/>
          <w:b w:val="false"/>
          <w:i w:val="false"/>
          <w:color w:val="000000"/>
          <w:sz w:val="28"/>
        </w:rPr>
        <w:t>
      Қарсылықтардың бар екені туралы белгі:</w:t>
      </w:r>
    </w:p>
    <w:bookmarkEnd w:id="465"/>
    <w:bookmarkStart w:name="z508" w:id="466"/>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bookmarkEnd w:id="466"/>
    <w:bookmarkStart w:name="z509" w:id="467"/>
    <w:p>
      <w:pPr>
        <w:spacing w:after="0"/>
        <w:ind w:left="0"/>
        <w:jc w:val="both"/>
      </w:pPr>
      <w:r>
        <w:rPr>
          <w:rFonts w:ascii="Times New Roman"/>
          <w:b w:val="false"/>
          <w:i w:val="false"/>
          <w:color w:val="000000"/>
          <w:sz w:val="28"/>
        </w:rPr>
        <w:t>
      Нысанды толтыру бойынша түсіндірме:</w:t>
      </w:r>
    </w:p>
    <w:bookmarkEnd w:id="467"/>
    <w:bookmarkStart w:name="z510" w:id="468"/>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bookmarkEnd w:id="468"/>
    <w:bookmarkStart w:name="z511" w:id="469"/>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bookmarkEnd w:id="469"/>
    <w:bookmarkStart w:name="z512" w:id="470"/>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End w:id="470"/>
    <w:bookmarkStart w:name="z513" w:id="471"/>
    <w:p>
      <w:pPr>
        <w:spacing w:after="0"/>
        <w:ind w:left="0"/>
        <w:jc w:val="both"/>
      </w:pPr>
      <w:r>
        <w:rPr>
          <w:rFonts w:ascii="Times New Roman"/>
          <w:b w:val="false"/>
          <w:i w:val="false"/>
          <w:color w:val="000000"/>
          <w:sz w:val="28"/>
        </w:rPr>
        <w:t>
      Аудиторлық есете көрсетілген қосымшаларға сілтеме жасалады.</w:t>
      </w:r>
    </w:p>
    <w:bookmarkEnd w:id="471"/>
    <w:bookmarkStart w:name="z514" w:id="472"/>
    <w:p>
      <w:pPr>
        <w:spacing w:after="0"/>
        <w:ind w:left="0"/>
        <w:jc w:val="both"/>
      </w:pPr>
      <w:r>
        <w:rPr>
          <w:rFonts w:ascii="Times New Roman"/>
          <w:b w:val="false"/>
          <w:i w:val="false"/>
          <w:color w:val="000000"/>
          <w:sz w:val="28"/>
        </w:rPr>
        <w:t>
      *Оларға сәйкес аудит объектісіне баға берілетін мемлекеттік аудит көрсеткіштерінің толық атауы көрсетіледі.</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755 Бұйрығына 9-қосымша</w:t>
            </w:r>
            <w:r>
              <w:br/>
            </w: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11-қосымша</w:t>
            </w:r>
            <w:r>
              <w:br/>
            </w:r>
            <w:r>
              <w:rPr>
                <w:rFonts w:ascii="Times New Roman"/>
                <w:b w:val="false"/>
                <w:i w:val="false"/>
                <w:color w:val="000000"/>
                <w:sz w:val="20"/>
              </w:rPr>
              <w:t>Нысан</w:t>
            </w:r>
          </w:p>
        </w:tc>
      </w:tr>
    </w:tbl>
    <w:bookmarkStart w:name="z516" w:id="473"/>
    <w:p>
      <w:pPr>
        <w:spacing w:after="0"/>
        <w:ind w:left="0"/>
        <w:jc w:val="left"/>
      </w:pPr>
      <w:r>
        <w:rPr>
          <w:rFonts w:ascii="Times New Roman"/>
          <w:b/>
          <w:i w:val="false"/>
          <w:color w:val="000000"/>
        </w:rPr>
        <w:t xml:space="preserve"> Үстеме тексеру актісі</w:t>
      </w:r>
    </w:p>
    <w:bookmarkEnd w:id="473"/>
    <w:bookmarkStart w:name="z517" w:id="474"/>
    <w:p>
      <w:pPr>
        <w:spacing w:after="0"/>
        <w:ind w:left="0"/>
        <w:jc w:val="both"/>
      </w:pPr>
      <w:r>
        <w:rPr>
          <w:rFonts w:ascii="Times New Roman"/>
          <w:b w:val="false"/>
          <w:i w:val="false"/>
          <w:color w:val="000000"/>
          <w:sz w:val="28"/>
        </w:rPr>
        <w:t>
      ___________________ 20___жылғы ________  (жасалу орны)</w:t>
      </w:r>
    </w:p>
    <w:bookmarkEnd w:id="474"/>
    <w:bookmarkStart w:name="z518" w:id="475"/>
    <w:p>
      <w:pPr>
        <w:spacing w:after="0"/>
        <w:ind w:left="0"/>
        <w:jc w:val="both"/>
      </w:pPr>
      <w:r>
        <w:rPr>
          <w:rFonts w:ascii="Times New Roman"/>
          <w:b w:val="false"/>
          <w:i w:val="false"/>
          <w:color w:val="000000"/>
          <w:sz w:val="28"/>
        </w:rPr>
        <w:t>
      1. Ішкі мемлекеттік аудит объектісінің атауы (үстеме тексеру):</w:t>
      </w:r>
    </w:p>
    <w:bookmarkEnd w:id="475"/>
    <w:bookmarkStart w:name="z519" w:id="476"/>
    <w:p>
      <w:pPr>
        <w:spacing w:after="0"/>
        <w:ind w:left="0"/>
        <w:jc w:val="both"/>
      </w:pPr>
      <w:r>
        <w:rPr>
          <w:rFonts w:ascii="Times New Roman"/>
          <w:b w:val="false"/>
          <w:i w:val="false"/>
          <w:color w:val="000000"/>
          <w:sz w:val="28"/>
        </w:rPr>
        <w:t>
      _____________________________________________________________________</w:t>
      </w:r>
    </w:p>
    <w:bookmarkEnd w:id="476"/>
    <w:bookmarkStart w:name="z520" w:id="477"/>
    <w:p>
      <w:pPr>
        <w:spacing w:after="0"/>
        <w:ind w:left="0"/>
        <w:jc w:val="both"/>
      </w:pPr>
      <w:r>
        <w:rPr>
          <w:rFonts w:ascii="Times New Roman"/>
          <w:b w:val="false"/>
          <w:i w:val="false"/>
          <w:color w:val="000000"/>
          <w:sz w:val="28"/>
        </w:rPr>
        <w:t>
      (ішкі мемлекеттік аудит (үстеме тексеру) объектісінің толық атауын, мемлекеттік</w:t>
      </w:r>
    </w:p>
    <w:bookmarkEnd w:id="477"/>
    <w:p>
      <w:pPr>
        <w:spacing w:after="0"/>
        <w:ind w:left="0"/>
        <w:jc w:val="both"/>
      </w:pPr>
      <w:r>
        <w:rPr>
          <w:rFonts w:ascii="Times New Roman"/>
          <w:b w:val="false"/>
          <w:i w:val="false"/>
          <w:color w:val="000000"/>
          <w:sz w:val="28"/>
        </w:rPr>
        <w:t xml:space="preserve">
      тіркеу, бантік және салықтық деректемелер, бизнес-сәйкестендіру нөмірі туралы </w:t>
      </w:r>
    </w:p>
    <w:p>
      <w:pPr>
        <w:spacing w:after="0"/>
        <w:ind w:left="0"/>
        <w:jc w:val="both"/>
      </w:pPr>
      <w:r>
        <w:rPr>
          <w:rFonts w:ascii="Times New Roman"/>
          <w:b w:val="false"/>
          <w:i w:val="false"/>
          <w:color w:val="000000"/>
          <w:sz w:val="28"/>
        </w:rPr>
        <w:t>
      деректерді көрсету)</w:t>
      </w:r>
    </w:p>
    <w:bookmarkStart w:name="z521" w:id="478"/>
    <w:p>
      <w:pPr>
        <w:spacing w:after="0"/>
        <w:ind w:left="0"/>
        <w:jc w:val="both"/>
      </w:pPr>
      <w:r>
        <w:rPr>
          <w:rFonts w:ascii="Times New Roman"/>
          <w:b w:val="false"/>
          <w:i w:val="false"/>
          <w:color w:val="000000"/>
          <w:sz w:val="28"/>
        </w:rPr>
        <w:t>
      2. Ішкі мемлекеттік аудитті жүргізуге арналған тапсырма (үстеме тексеру):</w:t>
      </w:r>
    </w:p>
    <w:bookmarkEnd w:id="478"/>
    <w:bookmarkStart w:name="z522" w:id="479"/>
    <w:p>
      <w:pPr>
        <w:spacing w:after="0"/>
        <w:ind w:left="0"/>
        <w:jc w:val="both"/>
      </w:pPr>
      <w:r>
        <w:rPr>
          <w:rFonts w:ascii="Times New Roman"/>
          <w:b w:val="false"/>
          <w:i w:val="false"/>
          <w:color w:val="000000"/>
          <w:sz w:val="28"/>
        </w:rPr>
        <w:t>
      ______________________________________________________________________</w:t>
      </w:r>
    </w:p>
    <w:bookmarkEnd w:id="479"/>
    <w:bookmarkStart w:name="z523" w:id="480"/>
    <w:p>
      <w:pPr>
        <w:spacing w:after="0"/>
        <w:ind w:left="0"/>
        <w:jc w:val="both"/>
      </w:pPr>
      <w:r>
        <w:rPr>
          <w:rFonts w:ascii="Times New Roman"/>
          <w:b w:val="false"/>
          <w:i w:val="false"/>
          <w:color w:val="000000"/>
          <w:sz w:val="28"/>
        </w:rPr>
        <w:t xml:space="preserve">
      (тапсырманың күні мен нөмірін, ішкі мемлекеттік аудитті жүргізуге арналған </w:t>
      </w:r>
    </w:p>
    <w:bookmarkEnd w:id="480"/>
    <w:bookmarkStart w:name="z524" w:id="481"/>
    <w:p>
      <w:pPr>
        <w:spacing w:after="0"/>
        <w:ind w:left="0"/>
        <w:jc w:val="both"/>
      </w:pPr>
      <w:r>
        <w:rPr>
          <w:rFonts w:ascii="Times New Roman"/>
          <w:b w:val="false"/>
          <w:i w:val="false"/>
          <w:color w:val="000000"/>
          <w:sz w:val="28"/>
        </w:rPr>
        <w:t xml:space="preserve">
      тапсырмаға қол қойған тұлғаның тегі, аты, әкесінің аты (ол болған жағдайда), </w:t>
      </w:r>
    </w:p>
    <w:bookmarkEnd w:id="481"/>
    <w:bookmarkStart w:name="z525" w:id="482"/>
    <w:p>
      <w:pPr>
        <w:spacing w:after="0"/>
        <w:ind w:left="0"/>
        <w:jc w:val="both"/>
      </w:pPr>
      <w:r>
        <w:rPr>
          <w:rFonts w:ascii="Times New Roman"/>
          <w:b w:val="false"/>
          <w:i w:val="false"/>
          <w:color w:val="000000"/>
          <w:sz w:val="28"/>
        </w:rPr>
        <w:t>
      лауазымы көрсетілсін)</w:t>
      </w:r>
    </w:p>
    <w:bookmarkEnd w:id="482"/>
    <w:bookmarkStart w:name="z526" w:id="483"/>
    <w:p>
      <w:pPr>
        <w:spacing w:after="0"/>
        <w:ind w:left="0"/>
        <w:jc w:val="both"/>
      </w:pPr>
      <w:r>
        <w:rPr>
          <w:rFonts w:ascii="Times New Roman"/>
          <w:b w:val="false"/>
          <w:i w:val="false"/>
          <w:color w:val="000000"/>
          <w:sz w:val="28"/>
        </w:rPr>
        <w:t>
      3. Үстеме тексеру жүргізілді:</w:t>
      </w:r>
    </w:p>
    <w:bookmarkEnd w:id="483"/>
    <w:bookmarkStart w:name="z527" w:id="484"/>
    <w:p>
      <w:pPr>
        <w:spacing w:after="0"/>
        <w:ind w:left="0"/>
        <w:jc w:val="both"/>
      </w:pPr>
      <w:r>
        <w:rPr>
          <w:rFonts w:ascii="Times New Roman"/>
          <w:b w:val="false"/>
          <w:i w:val="false"/>
          <w:color w:val="000000"/>
          <w:sz w:val="28"/>
        </w:rPr>
        <w:t>
      ______________________________________________________________________</w:t>
      </w:r>
    </w:p>
    <w:bookmarkEnd w:id="484"/>
    <w:bookmarkStart w:name="z528" w:id="485"/>
    <w:p>
      <w:pPr>
        <w:spacing w:after="0"/>
        <w:ind w:left="0"/>
        <w:jc w:val="both"/>
      </w:pPr>
      <w:r>
        <w:rPr>
          <w:rFonts w:ascii="Times New Roman"/>
          <w:b w:val="false"/>
          <w:i w:val="false"/>
          <w:color w:val="000000"/>
          <w:sz w:val="28"/>
        </w:rPr>
        <w:t>
      (үстеме тексеру жүргізген ішкі мемлекеттік аудит органы қызметкер(лер)інің),</w:t>
      </w:r>
    </w:p>
    <w:bookmarkEnd w:id="485"/>
    <w:p>
      <w:pPr>
        <w:spacing w:after="0"/>
        <w:ind w:left="0"/>
        <w:jc w:val="both"/>
      </w:pPr>
      <w:r>
        <w:rPr>
          <w:rFonts w:ascii="Times New Roman"/>
          <w:b w:val="false"/>
          <w:i w:val="false"/>
          <w:color w:val="000000"/>
          <w:sz w:val="28"/>
        </w:rPr>
        <w:t xml:space="preserve">
      мемлекеттік органдардың тартылған маман(дар)ының тегі, аты, әкесінің аты (ол </w:t>
      </w:r>
    </w:p>
    <w:p>
      <w:pPr>
        <w:spacing w:after="0"/>
        <w:ind w:left="0"/>
        <w:jc w:val="both"/>
      </w:pPr>
      <w:r>
        <w:rPr>
          <w:rFonts w:ascii="Times New Roman"/>
          <w:b w:val="false"/>
          <w:i w:val="false"/>
          <w:color w:val="000000"/>
          <w:sz w:val="28"/>
        </w:rPr>
        <w:t>
      болған жағдайда), лауазымы көрсетілсін)</w:t>
      </w:r>
    </w:p>
    <w:bookmarkStart w:name="z529" w:id="486"/>
    <w:p>
      <w:pPr>
        <w:spacing w:after="0"/>
        <w:ind w:left="0"/>
        <w:jc w:val="both"/>
      </w:pPr>
      <w:r>
        <w:rPr>
          <w:rFonts w:ascii="Times New Roman"/>
          <w:b w:val="false"/>
          <w:i w:val="false"/>
          <w:color w:val="000000"/>
          <w:sz w:val="28"/>
        </w:rPr>
        <w:t xml:space="preserve">
      4. Үстеме тексеру нысанасы/мәселесі: </w:t>
      </w:r>
    </w:p>
    <w:bookmarkEnd w:id="486"/>
    <w:bookmarkStart w:name="z530" w:id="487"/>
    <w:p>
      <w:pPr>
        <w:spacing w:after="0"/>
        <w:ind w:left="0"/>
        <w:jc w:val="both"/>
      </w:pPr>
      <w:r>
        <w:rPr>
          <w:rFonts w:ascii="Times New Roman"/>
          <w:b w:val="false"/>
          <w:i w:val="false"/>
          <w:color w:val="000000"/>
          <w:sz w:val="28"/>
        </w:rPr>
        <w:t>
      _____________________________________________________________________</w:t>
      </w:r>
    </w:p>
    <w:bookmarkEnd w:id="487"/>
    <w:bookmarkStart w:name="z531" w:id="488"/>
    <w:p>
      <w:pPr>
        <w:spacing w:after="0"/>
        <w:ind w:left="0"/>
        <w:jc w:val="both"/>
      </w:pPr>
      <w:r>
        <w:rPr>
          <w:rFonts w:ascii="Times New Roman"/>
          <w:b w:val="false"/>
          <w:i w:val="false"/>
          <w:color w:val="000000"/>
          <w:sz w:val="28"/>
        </w:rPr>
        <w:t xml:space="preserve">
      (ішкі мемлекеттік аудит жүргізуге арналған тапсырмаға сәйкес үстеме тексеру </w:t>
      </w:r>
    </w:p>
    <w:bookmarkEnd w:id="488"/>
    <w:bookmarkStart w:name="z532" w:id="489"/>
    <w:p>
      <w:pPr>
        <w:spacing w:after="0"/>
        <w:ind w:left="0"/>
        <w:jc w:val="both"/>
      </w:pPr>
      <w:r>
        <w:rPr>
          <w:rFonts w:ascii="Times New Roman"/>
          <w:b w:val="false"/>
          <w:i w:val="false"/>
          <w:color w:val="000000"/>
          <w:sz w:val="28"/>
        </w:rPr>
        <w:t>
      нысанасы/мәселесі көрсетілсін)</w:t>
      </w:r>
    </w:p>
    <w:bookmarkEnd w:id="489"/>
    <w:bookmarkStart w:name="z533" w:id="490"/>
    <w:p>
      <w:pPr>
        <w:spacing w:after="0"/>
        <w:ind w:left="0"/>
        <w:jc w:val="both"/>
      </w:pPr>
      <w:r>
        <w:rPr>
          <w:rFonts w:ascii="Times New Roman"/>
          <w:b w:val="false"/>
          <w:i w:val="false"/>
          <w:color w:val="000000"/>
          <w:sz w:val="28"/>
        </w:rPr>
        <w:t>
      5. Үстеме тексеру қамтылған кезең:</w:t>
      </w:r>
    </w:p>
    <w:bookmarkEnd w:id="490"/>
    <w:bookmarkStart w:name="z534" w:id="491"/>
    <w:p>
      <w:pPr>
        <w:spacing w:after="0"/>
        <w:ind w:left="0"/>
        <w:jc w:val="both"/>
      </w:pPr>
      <w:r>
        <w:rPr>
          <w:rFonts w:ascii="Times New Roman"/>
          <w:b w:val="false"/>
          <w:i w:val="false"/>
          <w:color w:val="000000"/>
          <w:sz w:val="28"/>
        </w:rPr>
        <w:t>
      ______________________________________________________________________</w:t>
      </w:r>
    </w:p>
    <w:bookmarkEnd w:id="491"/>
    <w:bookmarkStart w:name="z535" w:id="492"/>
    <w:p>
      <w:pPr>
        <w:spacing w:after="0"/>
        <w:ind w:left="0"/>
        <w:jc w:val="both"/>
      </w:pPr>
      <w:r>
        <w:rPr>
          <w:rFonts w:ascii="Times New Roman"/>
          <w:b w:val="false"/>
          <w:i w:val="false"/>
          <w:color w:val="000000"/>
          <w:sz w:val="28"/>
        </w:rPr>
        <w:t xml:space="preserve">
      (мемлекеттік аудит (үстеме) тексеру объектісі қызметінің тексерілген кезеңі </w:t>
      </w:r>
    </w:p>
    <w:bookmarkEnd w:id="492"/>
    <w:bookmarkStart w:name="z536" w:id="493"/>
    <w:p>
      <w:pPr>
        <w:spacing w:after="0"/>
        <w:ind w:left="0"/>
        <w:jc w:val="both"/>
      </w:pPr>
      <w:r>
        <w:rPr>
          <w:rFonts w:ascii="Times New Roman"/>
          <w:b w:val="false"/>
          <w:i w:val="false"/>
          <w:color w:val="000000"/>
          <w:sz w:val="28"/>
        </w:rPr>
        <w:t>
      көрсетілсін)</w:t>
      </w:r>
    </w:p>
    <w:bookmarkEnd w:id="493"/>
    <w:bookmarkStart w:name="z537" w:id="494"/>
    <w:p>
      <w:pPr>
        <w:spacing w:after="0"/>
        <w:ind w:left="0"/>
        <w:jc w:val="both"/>
      </w:pPr>
      <w:r>
        <w:rPr>
          <w:rFonts w:ascii="Times New Roman"/>
          <w:b w:val="false"/>
          <w:i w:val="false"/>
          <w:color w:val="000000"/>
          <w:sz w:val="28"/>
        </w:rPr>
        <w:t>
      6. Үстеме тексеру жүргізу мерзімі: ____ бастап _____ дейін</w:t>
      </w:r>
    </w:p>
    <w:bookmarkEnd w:id="494"/>
    <w:bookmarkStart w:name="z538" w:id="495"/>
    <w:p>
      <w:pPr>
        <w:spacing w:after="0"/>
        <w:ind w:left="0"/>
        <w:jc w:val="both"/>
      </w:pPr>
      <w:r>
        <w:rPr>
          <w:rFonts w:ascii="Times New Roman"/>
          <w:b w:val="false"/>
          <w:i w:val="false"/>
          <w:color w:val="000000"/>
          <w:sz w:val="28"/>
        </w:rPr>
        <w:t>
      (үстеме тексеру жүргізу басталған және аяқталған күні көрсетілсін)</w:t>
      </w:r>
    </w:p>
    <w:bookmarkEnd w:id="495"/>
    <w:bookmarkStart w:name="z539" w:id="496"/>
    <w:p>
      <w:pPr>
        <w:spacing w:after="0"/>
        <w:ind w:left="0"/>
        <w:jc w:val="both"/>
      </w:pPr>
      <w:r>
        <w:rPr>
          <w:rFonts w:ascii="Times New Roman"/>
          <w:b w:val="false"/>
          <w:i w:val="false"/>
          <w:color w:val="000000"/>
          <w:sz w:val="28"/>
        </w:rPr>
        <w:t>
      7. Ішкі мемлекеттік аудит (үстеме тексеру) объектісінің лауазымды тұлғалары:</w:t>
      </w:r>
    </w:p>
    <w:bookmarkEnd w:id="496"/>
    <w:bookmarkStart w:name="z540" w:id="497"/>
    <w:p>
      <w:pPr>
        <w:spacing w:after="0"/>
        <w:ind w:left="0"/>
        <w:jc w:val="both"/>
      </w:pPr>
      <w:r>
        <w:rPr>
          <w:rFonts w:ascii="Times New Roman"/>
          <w:b w:val="false"/>
          <w:i w:val="false"/>
          <w:color w:val="000000"/>
          <w:sz w:val="28"/>
        </w:rPr>
        <w:t>
      _______________________________________________________________________</w:t>
      </w:r>
    </w:p>
    <w:bookmarkEnd w:id="497"/>
    <w:bookmarkStart w:name="z541" w:id="498"/>
    <w:p>
      <w:pPr>
        <w:spacing w:after="0"/>
        <w:ind w:left="0"/>
        <w:jc w:val="both"/>
      </w:pPr>
      <w:r>
        <w:rPr>
          <w:rFonts w:ascii="Times New Roman"/>
          <w:b w:val="false"/>
          <w:i w:val="false"/>
          <w:color w:val="000000"/>
          <w:sz w:val="28"/>
        </w:rPr>
        <w:t>
      (үстеме тексеру оларға айтылып жүзеге асырылған мемлекеттік аудит объектісі лауазымды тұлғаларының тегі, аты және әкесінің аты (ол болған жағдайда), сондай-ақ үстеме тексерумен қамтылған кезеңде жұмыс істеген және құжаттарға қол қою құқығы болған мемлекеттік аудит объектісінің лауазымды тұлғаларының тегі, аты, әкесінің аты (ол болған жағдайда) көрсетілсін)</w:t>
      </w:r>
    </w:p>
    <w:bookmarkEnd w:id="498"/>
    <w:bookmarkStart w:name="z542" w:id="499"/>
    <w:p>
      <w:pPr>
        <w:spacing w:after="0"/>
        <w:ind w:left="0"/>
        <w:jc w:val="both"/>
      </w:pPr>
      <w:r>
        <w:rPr>
          <w:rFonts w:ascii="Times New Roman"/>
          <w:b w:val="false"/>
          <w:i w:val="false"/>
          <w:color w:val="000000"/>
          <w:sz w:val="28"/>
        </w:rPr>
        <w:t>
      8. Жүргізілген үстеме тексеру нәтижелері туралы мәліметтер:</w:t>
      </w:r>
    </w:p>
    <w:bookmarkEnd w:id="499"/>
    <w:bookmarkStart w:name="z543" w:id="500"/>
    <w:p>
      <w:pPr>
        <w:spacing w:after="0"/>
        <w:ind w:left="0"/>
        <w:jc w:val="both"/>
      </w:pPr>
      <w:r>
        <w:rPr>
          <w:rFonts w:ascii="Times New Roman"/>
          <w:b w:val="false"/>
          <w:i w:val="false"/>
          <w:color w:val="000000"/>
          <w:sz w:val="28"/>
        </w:rPr>
        <w:t>
      _______________________________________________________________________</w:t>
      </w:r>
    </w:p>
    <w:bookmarkEnd w:id="500"/>
    <w:bookmarkStart w:name="z544" w:id="501"/>
    <w:p>
      <w:pPr>
        <w:spacing w:after="0"/>
        <w:ind w:left="0"/>
        <w:jc w:val="both"/>
      </w:pPr>
      <w:r>
        <w:rPr>
          <w:rFonts w:ascii="Times New Roman"/>
          <w:b w:val="false"/>
          <w:i w:val="false"/>
          <w:color w:val="000000"/>
          <w:sz w:val="28"/>
        </w:rPr>
        <w:t>
      (осы бөлімде үстеме тексерудің мәні/мәселесі әділ, анық және жеткілікті қарастырылғандығын анықтауға жеткілікті, мемлекеттік аудиттің негізгі объектісінде мемлекеттік аудиттің мақсаттарына қол жеткізуді қамтамасыз ете отырып, жүргізілген үстеме тексерудің нәтижелері туралы мәліметтер көрсетіледі)</w:t>
      </w:r>
    </w:p>
    <w:bookmarkEnd w:id="501"/>
    <w:bookmarkStart w:name="z545" w:id="502"/>
    <w:p>
      <w:pPr>
        <w:spacing w:after="0"/>
        <w:ind w:left="0"/>
        <w:jc w:val="both"/>
      </w:pPr>
      <w:r>
        <w:rPr>
          <w:rFonts w:ascii="Times New Roman"/>
          <w:b w:val="false"/>
          <w:i w:val="false"/>
          <w:color w:val="000000"/>
          <w:sz w:val="28"/>
        </w:rPr>
        <w:t>
      9. Үстеме тексеру жүргізуге кедергі келтіру:</w:t>
      </w:r>
    </w:p>
    <w:bookmarkEnd w:id="502"/>
    <w:bookmarkStart w:name="z546" w:id="503"/>
    <w:p>
      <w:pPr>
        <w:spacing w:after="0"/>
        <w:ind w:left="0"/>
        <w:jc w:val="both"/>
      </w:pPr>
      <w:r>
        <w:rPr>
          <w:rFonts w:ascii="Times New Roman"/>
          <w:b w:val="false"/>
          <w:i w:val="false"/>
          <w:color w:val="000000"/>
          <w:sz w:val="28"/>
        </w:rPr>
        <w:t>
      _______________________________________________________________________</w:t>
      </w:r>
    </w:p>
    <w:bookmarkEnd w:id="503"/>
    <w:bookmarkStart w:name="z547" w:id="504"/>
    <w:p>
      <w:pPr>
        <w:spacing w:after="0"/>
        <w:ind w:left="0"/>
        <w:jc w:val="both"/>
      </w:pPr>
      <w:r>
        <w:rPr>
          <w:rFonts w:ascii="Times New Roman"/>
          <w:b w:val="false"/>
          <w:i w:val="false"/>
          <w:color w:val="000000"/>
          <w:sz w:val="28"/>
        </w:rPr>
        <w:t>
      (үстеме тексеру жүргізуде ішкі мемлекеттік аудит объектісі лауазымды тұлғаларының кедергі келтіру фактілері туралы мәліметтер көрсетіледі)</w:t>
      </w:r>
    </w:p>
    <w:bookmarkEnd w:id="504"/>
    <w:bookmarkStart w:name="z548" w:id="505"/>
    <w:p>
      <w:pPr>
        <w:spacing w:after="0"/>
        <w:ind w:left="0"/>
        <w:jc w:val="both"/>
      </w:pPr>
      <w:r>
        <w:rPr>
          <w:rFonts w:ascii="Times New Roman"/>
          <w:b w:val="false"/>
          <w:i w:val="false"/>
          <w:color w:val="000000"/>
          <w:sz w:val="28"/>
        </w:rPr>
        <w:t>
      10. Үстеме тексеру барысында қабылданған шаралар:</w:t>
      </w:r>
    </w:p>
    <w:bookmarkEnd w:id="505"/>
    <w:bookmarkStart w:name="z549" w:id="506"/>
    <w:p>
      <w:pPr>
        <w:spacing w:after="0"/>
        <w:ind w:left="0"/>
        <w:jc w:val="both"/>
      </w:pPr>
      <w:r>
        <w:rPr>
          <w:rFonts w:ascii="Times New Roman"/>
          <w:b w:val="false"/>
          <w:i w:val="false"/>
          <w:color w:val="000000"/>
          <w:sz w:val="28"/>
        </w:rPr>
        <w:t>
      _______________________________________________________________________</w:t>
      </w:r>
    </w:p>
    <w:bookmarkEnd w:id="506"/>
    <w:bookmarkStart w:name="z550" w:id="507"/>
    <w:p>
      <w:pPr>
        <w:spacing w:after="0"/>
        <w:ind w:left="0"/>
        <w:jc w:val="both"/>
      </w:pPr>
      <w:r>
        <w:rPr>
          <w:rFonts w:ascii="Times New Roman"/>
          <w:b w:val="false"/>
          <w:i w:val="false"/>
          <w:color w:val="000000"/>
          <w:sz w:val="28"/>
        </w:rPr>
        <w:t>
      (үстеме тексеру барысында анықталған бұзушылықтарды жою бойынша ішкі мемлекеттік аудит объектісі қабылдаған шаралар туралы мәліметтер (айыппұлдарды, өсімпұлдарды жете есептеу, бюджетке негізсіз және (немесе) мақсатсыз пайдаланылған қаражаттарды өтеу, бухгалтерлік есеп және қаржылық есептілік бойынша қаражатты қалпына келтіру, таурларды, жұмыстарды, қызметтерді жеткізушілердің шарттық міндеттемелерін орындауы, ішкі мемлекеттік аудит объектісінің лауазымды тұлғаларына қолданылған тәртіптік жазалар, және басқалар). Ішкі мемлекеттік аудит органының қызметкері үстеме тексеру жүргізуге кедергі жасауда көрінген әкімшілік құқық бұзушылық туралы хаттама жасаған жағдайда, үстеме тексеру актісінде оның нөмірі мен күні көрсетіледі)</w:t>
      </w:r>
    </w:p>
    <w:bookmarkEnd w:id="507"/>
    <w:bookmarkStart w:name="z551" w:id="508"/>
    <w:p>
      <w:pPr>
        <w:spacing w:after="0"/>
        <w:ind w:left="0"/>
        <w:jc w:val="both"/>
      </w:pPr>
      <w:r>
        <w:rPr>
          <w:rFonts w:ascii="Times New Roman"/>
          <w:b w:val="false"/>
          <w:i w:val="false"/>
          <w:color w:val="000000"/>
          <w:sz w:val="28"/>
        </w:rPr>
        <w:t>
      Үстеме тексеру актісі екі (үш) данада жасалған (қажетін сызу).</w:t>
      </w:r>
    </w:p>
    <w:bookmarkEnd w:id="508"/>
    <w:bookmarkStart w:name="z552" w:id="509"/>
    <w:p>
      <w:pPr>
        <w:spacing w:after="0"/>
        <w:ind w:left="0"/>
        <w:jc w:val="both"/>
      </w:pPr>
      <w:r>
        <w:rPr>
          <w:rFonts w:ascii="Times New Roman"/>
          <w:b w:val="false"/>
          <w:i w:val="false"/>
          <w:color w:val="000000"/>
          <w:sz w:val="28"/>
        </w:rPr>
        <w:t>
      Қосымшасы ______ парақта: (аудиторлық дәлелдеме ретінде тікелей ішкі мемлекеттік аудит (үстеме тексеру) объектісінде жиналған, сондай-ақ Қазақстан Республикасының заңнамасын сақтай отырып, басқа да дәйекті көздерден алынған құжаттар тізімделсін).</w:t>
      </w:r>
    </w:p>
    <w:bookmarkEnd w:id="509"/>
    <w:bookmarkStart w:name="z553" w:id="510"/>
    <w:p>
      <w:pPr>
        <w:spacing w:after="0"/>
        <w:ind w:left="0"/>
        <w:jc w:val="both"/>
      </w:pPr>
      <w:r>
        <w:rPr>
          <w:rFonts w:ascii="Times New Roman"/>
          <w:b w:val="false"/>
          <w:i w:val="false"/>
          <w:color w:val="000000"/>
          <w:sz w:val="28"/>
        </w:rPr>
        <w:t>
      Мемлекеттік аудит/мемлекеттік аудитор тобы:</w:t>
      </w:r>
    </w:p>
    <w:bookmarkEnd w:id="510"/>
    <w:bookmarkStart w:name="z554" w:id="511"/>
    <w:p>
      <w:pPr>
        <w:spacing w:after="0"/>
        <w:ind w:left="0"/>
        <w:jc w:val="both"/>
      </w:pPr>
      <w:r>
        <w:rPr>
          <w:rFonts w:ascii="Times New Roman"/>
          <w:b w:val="false"/>
          <w:i w:val="false"/>
          <w:color w:val="000000"/>
          <w:sz w:val="28"/>
        </w:rPr>
        <w:t>
      _______________________________________________________________</w:t>
      </w:r>
    </w:p>
    <w:bookmarkEnd w:id="511"/>
    <w:bookmarkStart w:name="z555" w:id="512"/>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512"/>
    <w:bookmarkStart w:name="z556" w:id="513"/>
    <w:p>
      <w:pPr>
        <w:spacing w:after="0"/>
        <w:ind w:left="0"/>
        <w:jc w:val="both"/>
      </w:pPr>
      <w:r>
        <w:rPr>
          <w:rFonts w:ascii="Times New Roman"/>
          <w:b w:val="false"/>
          <w:i w:val="false"/>
          <w:color w:val="000000"/>
          <w:sz w:val="28"/>
        </w:rPr>
        <w:t>
      _______________________________________________________________</w:t>
      </w:r>
    </w:p>
    <w:bookmarkEnd w:id="513"/>
    <w:bookmarkStart w:name="z557" w:id="514"/>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514"/>
    <w:bookmarkStart w:name="z558" w:id="515"/>
    <w:p>
      <w:pPr>
        <w:spacing w:after="0"/>
        <w:ind w:left="0"/>
        <w:jc w:val="both"/>
      </w:pPr>
      <w:r>
        <w:rPr>
          <w:rFonts w:ascii="Times New Roman"/>
          <w:b w:val="false"/>
          <w:i w:val="false"/>
          <w:color w:val="000000"/>
          <w:sz w:val="28"/>
        </w:rPr>
        <w:t>
      Ішкі мемлекеттік аудит (үстеме тексеру) объектісінің басшысы:</w:t>
      </w:r>
    </w:p>
    <w:bookmarkEnd w:id="515"/>
    <w:bookmarkStart w:name="z559" w:id="516"/>
    <w:p>
      <w:pPr>
        <w:spacing w:after="0"/>
        <w:ind w:left="0"/>
        <w:jc w:val="both"/>
      </w:pPr>
      <w:r>
        <w:rPr>
          <w:rFonts w:ascii="Times New Roman"/>
          <w:b w:val="false"/>
          <w:i w:val="false"/>
          <w:color w:val="000000"/>
          <w:sz w:val="28"/>
        </w:rPr>
        <w:t>
      _____________________________________________</w:t>
      </w:r>
    </w:p>
    <w:bookmarkEnd w:id="516"/>
    <w:bookmarkStart w:name="z560" w:id="517"/>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517"/>
    <w:bookmarkStart w:name="z561" w:id="518"/>
    <w:p>
      <w:pPr>
        <w:spacing w:after="0"/>
        <w:ind w:left="0"/>
        <w:jc w:val="both"/>
      </w:pPr>
      <w:r>
        <w:rPr>
          <w:rFonts w:ascii="Times New Roman"/>
          <w:b w:val="false"/>
          <w:i w:val="false"/>
          <w:color w:val="000000"/>
          <w:sz w:val="28"/>
        </w:rPr>
        <w:t>
      Үстеме тексеру актісін таныстыруға ұсынылған күні:</w:t>
      </w:r>
    </w:p>
    <w:bookmarkEnd w:id="518"/>
    <w:bookmarkStart w:name="z562" w:id="519"/>
    <w:p>
      <w:pPr>
        <w:spacing w:after="0"/>
        <w:ind w:left="0"/>
        <w:jc w:val="both"/>
      </w:pPr>
      <w:r>
        <w:rPr>
          <w:rFonts w:ascii="Times New Roman"/>
          <w:b w:val="false"/>
          <w:i w:val="false"/>
          <w:color w:val="000000"/>
          <w:sz w:val="28"/>
        </w:rPr>
        <w:t>
      20___ж. "____" ___________</w:t>
      </w:r>
    </w:p>
    <w:bookmarkEnd w:id="519"/>
    <w:bookmarkStart w:name="z563" w:id="520"/>
    <w:p>
      <w:pPr>
        <w:spacing w:after="0"/>
        <w:ind w:left="0"/>
        <w:jc w:val="both"/>
      </w:pPr>
      <w:r>
        <w:rPr>
          <w:rFonts w:ascii="Times New Roman"/>
          <w:b w:val="false"/>
          <w:i w:val="false"/>
          <w:color w:val="000000"/>
          <w:sz w:val="28"/>
        </w:rPr>
        <w:t>
      _______________________________________________________________</w:t>
      </w:r>
    </w:p>
    <w:bookmarkEnd w:id="520"/>
    <w:bookmarkStart w:name="z564" w:id="521"/>
    <w:p>
      <w:pPr>
        <w:spacing w:after="0"/>
        <w:ind w:left="0"/>
        <w:jc w:val="both"/>
      </w:pPr>
      <w:r>
        <w:rPr>
          <w:rFonts w:ascii="Times New Roman"/>
          <w:b w:val="false"/>
          <w:i w:val="false"/>
          <w:color w:val="000000"/>
          <w:sz w:val="28"/>
        </w:rPr>
        <w:t xml:space="preserve">
      (мемлекеттік аудит объектісінің басшысы (тегі, аты, әкесінің аты (ол болған </w:t>
      </w:r>
    </w:p>
    <w:bookmarkEnd w:id="521"/>
    <w:bookmarkStart w:name="z565" w:id="522"/>
    <w:p>
      <w:pPr>
        <w:spacing w:after="0"/>
        <w:ind w:left="0"/>
        <w:jc w:val="both"/>
      </w:pPr>
      <w:r>
        <w:rPr>
          <w:rFonts w:ascii="Times New Roman"/>
          <w:b w:val="false"/>
          <w:i w:val="false"/>
          <w:color w:val="000000"/>
          <w:sz w:val="28"/>
        </w:rPr>
        <w:t>
      жағдайда), қолы)</w:t>
      </w:r>
    </w:p>
    <w:bookmarkEnd w:id="522"/>
    <w:bookmarkStart w:name="z566" w:id="523"/>
    <w:p>
      <w:pPr>
        <w:spacing w:after="0"/>
        <w:ind w:left="0"/>
        <w:jc w:val="both"/>
      </w:pPr>
      <w:r>
        <w:rPr>
          <w:rFonts w:ascii="Times New Roman"/>
          <w:b w:val="false"/>
          <w:i w:val="false"/>
          <w:color w:val="000000"/>
          <w:sz w:val="28"/>
        </w:rPr>
        <w:t>
      Толтыру бойынша түсіндірме:</w:t>
      </w:r>
    </w:p>
    <w:bookmarkEnd w:id="523"/>
    <w:bookmarkStart w:name="z567" w:id="524"/>
    <w:p>
      <w:pPr>
        <w:spacing w:after="0"/>
        <w:ind w:left="0"/>
        <w:jc w:val="both"/>
      </w:pPr>
      <w:r>
        <w:rPr>
          <w:rFonts w:ascii="Times New Roman"/>
          <w:b w:val="false"/>
          <w:i w:val="false"/>
          <w:color w:val="000000"/>
          <w:sz w:val="28"/>
        </w:rPr>
        <w:t>
      Үстеме тексеру нәтижелері бойынша анықталған бұзушылықтар мен кемшіліктер фактілері аудиторлық дәлелдемелерге және (немесе) өзге де құжаттар мен ақпараттарға негізделеді.</w:t>
      </w:r>
    </w:p>
    <w:bookmarkEnd w:id="524"/>
    <w:bookmarkStart w:name="z568" w:id="525"/>
    <w:p>
      <w:pPr>
        <w:spacing w:after="0"/>
        <w:ind w:left="0"/>
        <w:jc w:val="both"/>
      </w:pPr>
      <w:r>
        <w:rPr>
          <w:rFonts w:ascii="Times New Roman"/>
          <w:b w:val="false"/>
          <w:i w:val="false"/>
          <w:color w:val="000000"/>
          <w:sz w:val="28"/>
        </w:rPr>
        <w:t>
      Бұзушылықтың әрбір фактісі, сондай-ақ анықталған кемшіліктер бөлек тармақпен тіркеледі және ережелері бұзылған нормативтік құқықтық актілердің баптарына, тармақтарына және тармақшаларына сілтеме жасай отырып, бұзушылықтың сипаттамасы мен түрі сипатталып толассыз тәртіппен нөмірленеді.</w:t>
      </w:r>
    </w:p>
    <w:bookmarkEnd w:id="525"/>
    <w:bookmarkStart w:name="z569" w:id="526"/>
    <w:p>
      <w:pPr>
        <w:spacing w:after="0"/>
        <w:ind w:left="0"/>
        <w:jc w:val="both"/>
      </w:pPr>
      <w:r>
        <w:rPr>
          <w:rFonts w:ascii="Times New Roman"/>
          <w:b w:val="false"/>
          <w:i w:val="false"/>
          <w:color w:val="000000"/>
          <w:sz w:val="28"/>
        </w:rPr>
        <w:t>
      Негізінде қорытындылар қалыптастырылатын аудиторлық дәлелдемелер үстеме тексеру нәтижелері бойынша аудиторлық іс-шараның мақсаттары мен міндеттеріне сәйкес келуі, объективті, дәйекті және жеткілікті болуы тиіс.</w:t>
      </w:r>
    </w:p>
    <w:bookmarkEnd w:id="526"/>
    <w:bookmarkStart w:name="z570" w:id="527"/>
    <w:p>
      <w:pPr>
        <w:spacing w:after="0"/>
        <w:ind w:left="0"/>
        <w:jc w:val="both"/>
      </w:pPr>
      <w:r>
        <w:rPr>
          <w:rFonts w:ascii="Times New Roman"/>
          <w:b w:val="false"/>
          <w:i w:val="false"/>
          <w:color w:val="000000"/>
          <w:sz w:val="28"/>
        </w:rPr>
        <w:t>
      Үстеме тексеру актісінің барлық беттеріне үстеме тексеру жүргізген ішкі мемлекеттік аудит органының қызметкерлері және ішкі мемлекеттік аудит объектісінің басшысы қол қояды.</w:t>
      </w:r>
    </w:p>
    <w:bookmarkEnd w:id="527"/>
    <w:bookmarkStart w:name="z571" w:id="528"/>
    <w:p>
      <w:pPr>
        <w:spacing w:after="0"/>
        <w:ind w:left="0"/>
        <w:jc w:val="both"/>
      </w:pPr>
      <w:r>
        <w:rPr>
          <w:rFonts w:ascii="Times New Roman"/>
          <w:b w:val="false"/>
          <w:i w:val="false"/>
          <w:color w:val="000000"/>
          <w:sz w:val="28"/>
        </w:rPr>
        <w:t>
      Мемлекеттік аудит (үстеме тексеру) объектісінің басшысы не оны ауыстыратын тұлға үстеме тексеру актісімен танысудан немесе үстеме тексеру актісіне қол қоюдан бас тартқан кезде мемлекеттік аудитор үстеме тексеру актісінде мемлекеттік аудит (үстеме тексеру) объектісінің лауазымды тұлғаның танысудан және (немесе) қол қоюдан бас тарту туралы тиісті жазба жүргізеді және үстеме тексеру актісі мемлекеттік аудит (үстеме тексеру) объектісінің кеңсесі арқылы беріледі.</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755 Бұйрығына 10-қосымша</w:t>
            </w:r>
            <w:r>
              <w:br/>
            </w: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12-қосымша</w:t>
            </w:r>
            <w:r>
              <w:br/>
            </w:r>
            <w:r>
              <w:rPr>
                <w:rFonts w:ascii="Times New Roman"/>
                <w:b w:val="false"/>
                <w:i w:val="false"/>
                <w:color w:val="000000"/>
                <w:sz w:val="20"/>
              </w:rPr>
              <w:t>Нысан</w:t>
            </w:r>
          </w:p>
        </w:tc>
      </w:tr>
    </w:tbl>
    <w:bookmarkStart w:name="z573" w:id="529"/>
    <w:p>
      <w:pPr>
        <w:spacing w:after="0"/>
        <w:ind w:left="0"/>
        <w:jc w:val="left"/>
      </w:pPr>
      <w:r>
        <w:rPr>
          <w:rFonts w:ascii="Times New Roman"/>
          <w:b/>
          <w:i w:val="false"/>
          <w:color w:val="000000"/>
        </w:rPr>
        <w:t xml:space="preserve"> Ішкі аудит нәтижелері туралы есеп</w:t>
      </w:r>
    </w:p>
    <w:bookmarkEnd w:id="529"/>
    <w:bookmarkStart w:name="z574" w:id="530"/>
    <w:p>
      <w:pPr>
        <w:spacing w:after="0"/>
        <w:ind w:left="0"/>
        <w:jc w:val="both"/>
      </w:pPr>
      <w:r>
        <w:rPr>
          <w:rFonts w:ascii="Times New Roman"/>
          <w:b w:val="false"/>
          <w:i w:val="false"/>
          <w:color w:val="000000"/>
          <w:sz w:val="28"/>
        </w:rPr>
        <w:t>
      _____________________ _____________________</w:t>
      </w:r>
    </w:p>
    <w:bookmarkEnd w:id="530"/>
    <w:bookmarkStart w:name="z575" w:id="531"/>
    <w:p>
      <w:pPr>
        <w:spacing w:after="0"/>
        <w:ind w:left="0"/>
        <w:jc w:val="both"/>
      </w:pPr>
      <w:r>
        <w:rPr>
          <w:rFonts w:ascii="Times New Roman"/>
          <w:b w:val="false"/>
          <w:i w:val="false"/>
          <w:color w:val="000000"/>
          <w:sz w:val="28"/>
        </w:rPr>
        <w:t>
      (жасалған орны) (жасалған күні)</w:t>
      </w:r>
    </w:p>
    <w:bookmarkEnd w:id="531"/>
    <w:bookmarkStart w:name="z576" w:id="532"/>
    <w:p>
      <w:pPr>
        <w:spacing w:after="0"/>
        <w:ind w:left="0"/>
        <w:jc w:val="both"/>
      </w:pPr>
      <w:r>
        <w:rPr>
          <w:rFonts w:ascii="Times New Roman"/>
          <w:b w:val="false"/>
          <w:i w:val="false"/>
          <w:color w:val="000000"/>
          <w:sz w:val="28"/>
        </w:rPr>
        <w:t>
      1. Мемлекеттік аудит объектісі: _________________________________________</w:t>
      </w:r>
    </w:p>
    <w:bookmarkEnd w:id="532"/>
    <w:bookmarkStart w:name="z577" w:id="533"/>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w:t>
      </w:r>
    </w:p>
    <w:bookmarkEnd w:id="533"/>
    <w:bookmarkStart w:name="z578" w:id="534"/>
    <w:p>
      <w:pPr>
        <w:spacing w:after="0"/>
        <w:ind w:left="0"/>
        <w:jc w:val="both"/>
      </w:pPr>
      <w:r>
        <w:rPr>
          <w:rFonts w:ascii="Times New Roman"/>
          <w:b w:val="false"/>
          <w:i w:val="false"/>
          <w:color w:val="000000"/>
          <w:sz w:val="28"/>
        </w:rPr>
        <w:t>
      сәйкестендіру нөмірі көрсетілсін)</w:t>
      </w:r>
    </w:p>
    <w:bookmarkEnd w:id="534"/>
    <w:bookmarkStart w:name="z579" w:id="535"/>
    <w:p>
      <w:pPr>
        <w:spacing w:after="0"/>
        <w:ind w:left="0"/>
        <w:jc w:val="both"/>
      </w:pPr>
      <w:r>
        <w:rPr>
          <w:rFonts w:ascii="Times New Roman"/>
          <w:b w:val="false"/>
          <w:i w:val="false"/>
          <w:color w:val="000000"/>
          <w:sz w:val="28"/>
        </w:rPr>
        <w:t>
      2. Ішкі мемлекеттік аудиттің мақсаты (мәні):</w:t>
      </w:r>
    </w:p>
    <w:bookmarkEnd w:id="535"/>
    <w:bookmarkStart w:name="z580" w:id="536"/>
    <w:p>
      <w:pPr>
        <w:spacing w:after="0"/>
        <w:ind w:left="0"/>
        <w:jc w:val="both"/>
      </w:pPr>
      <w:r>
        <w:rPr>
          <w:rFonts w:ascii="Times New Roman"/>
          <w:b w:val="false"/>
          <w:i w:val="false"/>
          <w:color w:val="000000"/>
          <w:sz w:val="28"/>
        </w:rPr>
        <w:t>
      ______________________________________________________________________</w:t>
      </w:r>
    </w:p>
    <w:bookmarkEnd w:id="536"/>
    <w:bookmarkStart w:name="z581" w:id="537"/>
    <w:p>
      <w:pPr>
        <w:spacing w:after="0"/>
        <w:ind w:left="0"/>
        <w:jc w:val="both"/>
      </w:pPr>
      <w:r>
        <w:rPr>
          <w:rFonts w:ascii="Times New Roman"/>
          <w:b w:val="false"/>
          <w:i w:val="false"/>
          <w:color w:val="000000"/>
          <w:sz w:val="28"/>
        </w:rPr>
        <w:t xml:space="preserve">
      (ішкі мемлекеттік аудит жүргізуге арналған тапсырмаға сәйкес ішкі </w:t>
      </w:r>
    </w:p>
    <w:bookmarkEnd w:id="537"/>
    <w:bookmarkStart w:name="z582" w:id="538"/>
    <w:p>
      <w:pPr>
        <w:spacing w:after="0"/>
        <w:ind w:left="0"/>
        <w:jc w:val="both"/>
      </w:pPr>
      <w:r>
        <w:rPr>
          <w:rFonts w:ascii="Times New Roman"/>
          <w:b w:val="false"/>
          <w:i w:val="false"/>
          <w:color w:val="000000"/>
          <w:sz w:val="28"/>
        </w:rPr>
        <w:t>
      мемлекеттікаудиттің мақсаты мен нысанасы)</w:t>
      </w:r>
    </w:p>
    <w:bookmarkEnd w:id="538"/>
    <w:bookmarkStart w:name="z583" w:id="539"/>
    <w:p>
      <w:pPr>
        <w:spacing w:after="0"/>
        <w:ind w:left="0"/>
        <w:jc w:val="both"/>
      </w:pPr>
      <w:r>
        <w:rPr>
          <w:rFonts w:ascii="Times New Roman"/>
          <w:b w:val="false"/>
          <w:i w:val="false"/>
          <w:color w:val="000000"/>
          <w:sz w:val="28"/>
        </w:rPr>
        <w:t>
      3. Ішкі мемлекеттік аудитпен қамтылған кезең:</w:t>
      </w:r>
    </w:p>
    <w:bookmarkEnd w:id="539"/>
    <w:bookmarkStart w:name="z584" w:id="540"/>
    <w:p>
      <w:pPr>
        <w:spacing w:after="0"/>
        <w:ind w:left="0"/>
        <w:jc w:val="both"/>
      </w:pPr>
      <w:r>
        <w:rPr>
          <w:rFonts w:ascii="Times New Roman"/>
          <w:b w:val="false"/>
          <w:i w:val="false"/>
          <w:color w:val="000000"/>
          <w:sz w:val="28"/>
        </w:rPr>
        <w:t>
      ______________________________________________________________________</w:t>
      </w:r>
    </w:p>
    <w:bookmarkEnd w:id="540"/>
    <w:bookmarkStart w:name="z585" w:id="541"/>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541"/>
    <w:bookmarkStart w:name="z586" w:id="542"/>
    <w:p>
      <w:pPr>
        <w:spacing w:after="0"/>
        <w:ind w:left="0"/>
        <w:jc w:val="both"/>
      </w:pPr>
      <w:r>
        <w:rPr>
          <w:rFonts w:ascii="Times New Roman"/>
          <w:b w:val="false"/>
          <w:i w:val="false"/>
          <w:color w:val="000000"/>
          <w:sz w:val="28"/>
        </w:rPr>
        <w:t>
      4. Ішкі мемлекеттік аудит нәтижелері: _____________________________________</w:t>
      </w:r>
    </w:p>
    <w:bookmarkEnd w:id="542"/>
    <w:bookmarkStart w:name="z587" w:id="543"/>
    <w:p>
      <w:pPr>
        <w:spacing w:after="0"/>
        <w:ind w:left="0"/>
        <w:jc w:val="both"/>
      </w:pPr>
      <w:r>
        <w:rPr>
          <w:rFonts w:ascii="Times New Roman"/>
          <w:b w:val="false"/>
          <w:i w:val="false"/>
          <w:color w:val="000000"/>
          <w:sz w:val="28"/>
        </w:rPr>
        <w:t>
      (мемлекеттік аудит қамтыған жалпы сома; бұзушылықтардың, ережелері бұзылған нормативтік құқықтық актілердің баптарының, тармақтары мен тармақшаларының сипаттамасы көрсетіле отырып, анықталған қаржылық бұзушылықтардың сомасы;</w:t>
      </w:r>
    </w:p>
    <w:bookmarkEnd w:id="543"/>
    <w:bookmarkStart w:name="z588" w:id="544"/>
    <w:p>
      <w:pPr>
        <w:spacing w:after="0"/>
        <w:ind w:left="0"/>
        <w:jc w:val="both"/>
      </w:pPr>
      <w:r>
        <w:rPr>
          <w:rFonts w:ascii="Times New Roman"/>
          <w:b w:val="false"/>
          <w:i w:val="false"/>
          <w:color w:val="000000"/>
          <w:sz w:val="28"/>
        </w:rPr>
        <w:t>
      бұзушылықтардың, ережелері бұзылған нормативтік құқықтық актілердің баптарының, тармақтары мен тармақшаларының сипаттамасы көрсетіле отырып, рәсімдік сипаттағы бұзушылықтардың сомасы; бюджетке өтеуді қамтамасыз ету, жұмыстарды орындау, қызметтерді көрсету, тауарларды жеткізу жолымен қалпына келтіру және (немесе) анықталған қаржылық бұзушылық сомасын есеп бойынша көрсету және (немесе) азайту арқылы мемлекеттік аудит объектісі қолданған шаралар; бюджетке өтеуге (бюджеттік сыныптама кодын көрсете отырып), жұмыстарды орындау, қызметтерді көрсету, тауарларды жеткізу жолымен қалпына келтіруге, есеп бойынша көрсетуге жататын қаржылық бұзушылық сомасы көрсетілсін)</w:t>
      </w:r>
    </w:p>
    <w:bookmarkEnd w:id="544"/>
    <w:bookmarkStart w:name="z589" w:id="545"/>
    <w:p>
      <w:pPr>
        <w:spacing w:after="0"/>
        <w:ind w:left="0"/>
        <w:jc w:val="both"/>
      </w:pPr>
      <w:r>
        <w:rPr>
          <w:rFonts w:ascii="Times New Roman"/>
          <w:b w:val="false"/>
          <w:i w:val="false"/>
          <w:color w:val="000000"/>
          <w:sz w:val="28"/>
        </w:rPr>
        <w:t>
      5. Ішкі мемлекеттік аудит нәтижелері бойынша қорытындылар:</w:t>
      </w:r>
    </w:p>
    <w:bookmarkEnd w:id="545"/>
    <w:bookmarkStart w:name="z590" w:id="546"/>
    <w:p>
      <w:pPr>
        <w:spacing w:after="0"/>
        <w:ind w:left="0"/>
        <w:jc w:val="both"/>
      </w:pPr>
      <w:r>
        <w:rPr>
          <w:rFonts w:ascii="Times New Roman"/>
          <w:b w:val="false"/>
          <w:i w:val="false"/>
          <w:color w:val="000000"/>
          <w:sz w:val="28"/>
        </w:rPr>
        <w:t>
      ______________________________________________________________________</w:t>
      </w:r>
    </w:p>
    <w:bookmarkEnd w:id="546"/>
    <w:bookmarkStart w:name="z591" w:id="547"/>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 қызметінің нәтижелерінің жалпы бағалануы; анықталған жағдайда анықталған бұзушылықтар мен кемшіліктердің себептері, сондай-ақ олардың салдарлары көрсетілсін)</w:t>
      </w:r>
    </w:p>
    <w:bookmarkEnd w:id="547"/>
    <w:bookmarkStart w:name="z592" w:id="548"/>
    <w:p>
      <w:pPr>
        <w:spacing w:after="0"/>
        <w:ind w:left="0"/>
        <w:jc w:val="both"/>
      </w:pPr>
      <w:r>
        <w:rPr>
          <w:rFonts w:ascii="Times New Roman"/>
          <w:b w:val="false"/>
          <w:i w:val="false"/>
          <w:color w:val="000000"/>
          <w:sz w:val="28"/>
        </w:rPr>
        <w:t>
      6. Ішкі мемлекеттік аудит қорытындылары бойынша ұсынымдар*:</w:t>
      </w:r>
    </w:p>
    <w:bookmarkEnd w:id="548"/>
    <w:bookmarkStart w:name="z593" w:id="549"/>
    <w:p>
      <w:pPr>
        <w:spacing w:after="0"/>
        <w:ind w:left="0"/>
        <w:jc w:val="both"/>
      </w:pPr>
      <w:r>
        <w:rPr>
          <w:rFonts w:ascii="Times New Roman"/>
          <w:b w:val="false"/>
          <w:i w:val="false"/>
          <w:color w:val="000000"/>
          <w:sz w:val="28"/>
        </w:rPr>
        <w:t>
      _____________________________________________________________________</w:t>
      </w:r>
    </w:p>
    <w:bookmarkEnd w:id="549"/>
    <w:bookmarkStart w:name="z594" w:id="550"/>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 сондай-ақ мемлекеттік аудит объектісі қызметінің тиімділігін арттыру және жетілдіру шаралары көрсетілсін)</w:t>
      </w:r>
    </w:p>
    <w:bookmarkEnd w:id="550"/>
    <w:bookmarkStart w:name="z595" w:id="551"/>
    <w:p>
      <w:pPr>
        <w:spacing w:after="0"/>
        <w:ind w:left="0"/>
        <w:jc w:val="both"/>
      </w:pPr>
      <w:r>
        <w:rPr>
          <w:rFonts w:ascii="Times New Roman"/>
          <w:b w:val="false"/>
          <w:i w:val="false"/>
          <w:color w:val="000000"/>
          <w:sz w:val="28"/>
        </w:rPr>
        <w:t>
      7. Қаржылық бақылаудың ден қою шаралары: _____________________________</w:t>
      </w:r>
    </w:p>
    <w:bookmarkEnd w:id="551"/>
    <w:bookmarkStart w:name="z596" w:id="552"/>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 Заңының 5-бабы 3-тармағына сәйкес қаржылық бақылаудың қажетті ден қою шаралары көрсетіледі)</w:t>
      </w:r>
    </w:p>
    <w:bookmarkEnd w:id="552"/>
    <w:bookmarkStart w:name="z597" w:id="553"/>
    <w:p>
      <w:pPr>
        <w:spacing w:after="0"/>
        <w:ind w:left="0"/>
        <w:jc w:val="both"/>
      </w:pPr>
      <w:r>
        <w:rPr>
          <w:rFonts w:ascii="Times New Roman"/>
          <w:b w:val="false"/>
          <w:i w:val="false"/>
          <w:color w:val="000000"/>
          <w:sz w:val="28"/>
        </w:rPr>
        <w:t>
      Аудиторлық іс-шара жүргізуге жауапты тұлға _____________________________</w:t>
      </w:r>
    </w:p>
    <w:bookmarkEnd w:id="553"/>
    <w:bookmarkStart w:name="z598" w:id="554"/>
    <w:p>
      <w:pPr>
        <w:spacing w:after="0"/>
        <w:ind w:left="0"/>
        <w:jc w:val="both"/>
      </w:pPr>
      <w:r>
        <w:rPr>
          <w:rFonts w:ascii="Times New Roman"/>
          <w:b w:val="false"/>
          <w:i w:val="false"/>
          <w:color w:val="000000"/>
          <w:sz w:val="28"/>
        </w:rPr>
        <w:t>
      (қолы, тегі, аты, әкесінің аты (ол болған жағдайда)</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желтоқсандағы</w:t>
            </w:r>
            <w:r>
              <w:br/>
            </w:r>
            <w:r>
              <w:rPr>
                <w:rFonts w:ascii="Times New Roman"/>
                <w:b w:val="false"/>
                <w:i w:val="false"/>
                <w:color w:val="000000"/>
                <w:sz w:val="20"/>
              </w:rPr>
              <w:t>№ 755 Бұйрығына 11-қосымша</w:t>
            </w:r>
            <w:r>
              <w:br/>
            </w: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14-қосымша</w:t>
            </w:r>
            <w:r>
              <w:br/>
            </w:r>
            <w:r>
              <w:rPr>
                <w:rFonts w:ascii="Times New Roman"/>
                <w:b w:val="false"/>
                <w:i w:val="false"/>
                <w:color w:val="000000"/>
                <w:sz w:val="20"/>
              </w:rPr>
              <w:t>Нысан</w:t>
            </w:r>
          </w:p>
        </w:tc>
      </w:tr>
    </w:tbl>
    <w:bookmarkStart w:name="z600" w:id="555"/>
    <w:p>
      <w:pPr>
        <w:spacing w:after="0"/>
        <w:ind w:left="0"/>
        <w:jc w:val="left"/>
      </w:pPr>
      <w:r>
        <w:rPr>
          <w:rFonts w:ascii="Times New Roman"/>
          <w:b/>
          <w:i w:val="false"/>
          <w:color w:val="000000"/>
        </w:rPr>
        <w:t xml:space="preserve"> Аудиторлық іс-шараның аяқталғаны туралы анықтама</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 жылғы "__"____________</w:t>
            </w:r>
          </w:p>
        </w:tc>
      </w:tr>
    </w:tbl>
    <w:bookmarkStart w:name="z602" w:id="556"/>
    <w:p>
      <w:pPr>
        <w:spacing w:after="0"/>
        <w:ind w:left="0"/>
        <w:jc w:val="both"/>
      </w:pPr>
      <w:r>
        <w:rPr>
          <w:rFonts w:ascii="Times New Roman"/>
          <w:b w:val="false"/>
          <w:i w:val="false"/>
          <w:color w:val="000000"/>
          <w:sz w:val="28"/>
        </w:rPr>
        <w:t>
      1._____________________________________________________________</w:t>
      </w:r>
    </w:p>
    <w:bookmarkEnd w:id="556"/>
    <w:bookmarkStart w:name="z603" w:id="557"/>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bookmarkEnd w:id="557"/>
    <w:bookmarkStart w:name="z604" w:id="558"/>
    <w:p>
      <w:pPr>
        <w:spacing w:after="0"/>
        <w:ind w:left="0"/>
        <w:jc w:val="both"/>
      </w:pPr>
      <w:r>
        <w:rPr>
          <w:rFonts w:ascii="Times New Roman"/>
          <w:b w:val="false"/>
          <w:i w:val="false"/>
          <w:color w:val="000000"/>
          <w:sz w:val="28"/>
        </w:rPr>
        <w:t>
      __________________ішкі мемлекеттік аудит нәтижелері бойынша мыналар белгіленді:</w:t>
      </w:r>
    </w:p>
    <w:bookmarkEnd w:id="558"/>
    <w:bookmarkStart w:name="z605" w:id="559"/>
    <w:p>
      <w:pPr>
        <w:spacing w:after="0"/>
        <w:ind w:left="0"/>
        <w:jc w:val="both"/>
      </w:pPr>
      <w:r>
        <w:rPr>
          <w:rFonts w:ascii="Times New Roman"/>
          <w:b w:val="false"/>
          <w:i w:val="false"/>
          <w:color w:val="000000"/>
          <w:sz w:val="28"/>
        </w:rPr>
        <w:t>
      қаржылық бұзушылық сомасы _______ мың теңге;</w:t>
      </w:r>
    </w:p>
    <w:bookmarkEnd w:id="559"/>
    <w:bookmarkStart w:name="z606" w:id="560"/>
    <w:p>
      <w:pPr>
        <w:spacing w:after="0"/>
        <w:ind w:left="0"/>
        <w:jc w:val="both"/>
      </w:pPr>
      <w:r>
        <w:rPr>
          <w:rFonts w:ascii="Times New Roman"/>
          <w:b w:val="false"/>
          <w:i w:val="false"/>
          <w:color w:val="000000"/>
          <w:sz w:val="28"/>
        </w:rPr>
        <w:t>
      оның ішінде бюджетке өтелетіні ___ мың теңге, қалпына келтірілетіні ___ мың теңге;</w:t>
      </w:r>
    </w:p>
    <w:bookmarkEnd w:id="560"/>
    <w:bookmarkStart w:name="z607" w:id="561"/>
    <w:p>
      <w:pPr>
        <w:spacing w:after="0"/>
        <w:ind w:left="0"/>
        <w:jc w:val="both"/>
      </w:pPr>
      <w:r>
        <w:rPr>
          <w:rFonts w:ascii="Times New Roman"/>
          <w:b w:val="false"/>
          <w:i w:val="false"/>
          <w:color w:val="000000"/>
          <w:sz w:val="28"/>
        </w:rPr>
        <w:t>
      рәсімдік сипаттағы бұзушылық сомасы _____ мың теңге; кемшілік: ____________.</w:t>
      </w:r>
    </w:p>
    <w:bookmarkEnd w:id="561"/>
    <w:bookmarkStart w:name="z608" w:id="562"/>
    <w:p>
      <w:pPr>
        <w:spacing w:after="0"/>
        <w:ind w:left="0"/>
        <w:jc w:val="both"/>
      </w:pPr>
      <w:r>
        <w:rPr>
          <w:rFonts w:ascii="Times New Roman"/>
          <w:b w:val="false"/>
          <w:i w:val="false"/>
          <w:color w:val="000000"/>
          <w:sz w:val="28"/>
        </w:rPr>
        <w:t>
      (ықтимал бұзушылықтарға жол беруге (бұзушылықтардың пайда болу тәуекелі)</w:t>
      </w:r>
    </w:p>
    <w:bookmarkEnd w:id="562"/>
    <w:bookmarkStart w:name="z609" w:id="563"/>
    <w:p>
      <w:pPr>
        <w:spacing w:after="0"/>
        <w:ind w:left="0"/>
        <w:jc w:val="both"/>
      </w:pPr>
      <w:r>
        <w:rPr>
          <w:rFonts w:ascii="Times New Roman"/>
          <w:b w:val="false"/>
          <w:i w:val="false"/>
          <w:color w:val="000000"/>
          <w:sz w:val="28"/>
        </w:rPr>
        <w:t xml:space="preserve">
      жағдайлар жасайтын кемшіліктер-әрекеттерді (іс-әрекет немесе іс-әрекетсіздік) </w:t>
      </w:r>
    </w:p>
    <w:bookmarkEnd w:id="563"/>
    <w:bookmarkStart w:name="z610" w:id="564"/>
    <w:p>
      <w:pPr>
        <w:spacing w:after="0"/>
        <w:ind w:left="0"/>
        <w:jc w:val="both"/>
      </w:pPr>
      <w:r>
        <w:rPr>
          <w:rFonts w:ascii="Times New Roman"/>
          <w:b w:val="false"/>
          <w:i w:val="false"/>
          <w:color w:val="000000"/>
          <w:sz w:val="28"/>
        </w:rPr>
        <w:t>
      санамалау).</w:t>
      </w:r>
    </w:p>
    <w:bookmarkEnd w:id="564"/>
    <w:bookmarkStart w:name="z611" w:id="565"/>
    <w:p>
      <w:pPr>
        <w:spacing w:after="0"/>
        <w:ind w:left="0"/>
        <w:jc w:val="both"/>
      </w:pPr>
      <w:r>
        <w:rPr>
          <w:rFonts w:ascii="Times New Roman"/>
          <w:b w:val="false"/>
          <w:i w:val="false"/>
          <w:color w:val="000000"/>
          <w:sz w:val="28"/>
        </w:rPr>
        <w:t>
      2. Мемлекеттік аудит объектісімен мынадай шаралар қабылданды:</w:t>
      </w:r>
    </w:p>
    <w:bookmarkEnd w:id="565"/>
    <w:bookmarkStart w:name="z612" w:id="566"/>
    <w:p>
      <w:pPr>
        <w:spacing w:after="0"/>
        <w:ind w:left="0"/>
        <w:jc w:val="both"/>
      </w:pPr>
      <w:r>
        <w:rPr>
          <w:rFonts w:ascii="Times New Roman"/>
          <w:b w:val="false"/>
          <w:i w:val="false"/>
          <w:color w:val="000000"/>
          <w:sz w:val="28"/>
        </w:rPr>
        <w:t>
      Мемлекеттік аудит объектісінің ілеспе хатының күні мен нөмірін және бюджетке өтеуді қамтамасыз ету, жұмыстарды орындау, қызметтерді көрсету, тауарларды жеткізу және (немесе) қаржылық бұзушылықтардың анықталған сомаларын есепке алу мен кінәлі тұлғаларды жауапкершілікке тарту бойынша көрсету және (немесе) қаржыландыру жоспарын азайту жолы арқылы қалпына келтірумен мемлекеттік аудит объектісі қабылдаған шараларды көрсету.</w:t>
      </w:r>
    </w:p>
    <w:bookmarkEnd w:id="566"/>
    <w:bookmarkStart w:name="z613" w:id="567"/>
    <w:p>
      <w:pPr>
        <w:spacing w:after="0"/>
        <w:ind w:left="0"/>
        <w:jc w:val="both"/>
      </w:pPr>
      <w:r>
        <w:rPr>
          <w:rFonts w:ascii="Times New Roman"/>
          <w:b w:val="false"/>
          <w:i w:val="false"/>
          <w:color w:val="000000"/>
          <w:sz w:val="28"/>
        </w:rPr>
        <w:t>
      Мемлекеттік сатып алу саласындағы бұзушылықтар бойынша мемлекеттік аудит объектісі қабылдаған мемлекеттік сатып алудың жүргізілген тәсіліне сәйкес нақты сатып алу бойынша бұзушылықтарды жоюға ықпал ететін шараларды көрсету.</w:t>
      </w:r>
    </w:p>
    <w:bookmarkEnd w:id="567"/>
    <w:bookmarkStart w:name="z614" w:id="568"/>
    <w:p>
      <w:pPr>
        <w:spacing w:after="0"/>
        <w:ind w:left="0"/>
        <w:jc w:val="both"/>
      </w:pPr>
      <w:r>
        <w:rPr>
          <w:rFonts w:ascii="Times New Roman"/>
          <w:b w:val="false"/>
          <w:i w:val="false"/>
          <w:color w:val="000000"/>
          <w:sz w:val="28"/>
        </w:rPr>
        <w:t>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bookmarkEnd w:id="568"/>
    <w:bookmarkStart w:name="z615" w:id="569"/>
    <w:p>
      <w:pPr>
        <w:spacing w:after="0"/>
        <w:ind w:left="0"/>
        <w:jc w:val="both"/>
      </w:pPr>
      <w:r>
        <w:rPr>
          <w:rFonts w:ascii="Times New Roman"/>
          <w:b w:val="false"/>
          <w:i w:val="false"/>
          <w:color w:val="000000"/>
          <w:sz w:val="28"/>
        </w:rPr>
        <w:t>
      (материалдар берілген тиісті құқық қорғау органдарының немесе әкімшілік құқық бұзушылық туралы істерді қозғауға және (немесе) қарауға уәкілеттік берілген органдарының атауы, ілеспе хаттың күні мен нөмірі; тиісті орган қабылдаған шараларды көрсету);</w:t>
      </w:r>
    </w:p>
    <w:bookmarkEnd w:id="569"/>
    <w:bookmarkStart w:name="z616" w:id="570"/>
    <w:p>
      <w:pPr>
        <w:spacing w:after="0"/>
        <w:ind w:left="0"/>
        <w:jc w:val="both"/>
      </w:pPr>
      <w:r>
        <w:rPr>
          <w:rFonts w:ascii="Times New Roman"/>
          <w:b w:val="false"/>
          <w:i w:val="false"/>
          <w:color w:val="000000"/>
          <w:sz w:val="28"/>
        </w:rPr>
        <w:t>
      ішкі мемлекеттік аудит материалдарын іске асыру туралы басқа да қажетті ақпарат берілді.</w:t>
      </w:r>
    </w:p>
    <w:bookmarkEnd w:id="570"/>
    <w:bookmarkStart w:name="z617" w:id="571"/>
    <w:p>
      <w:pPr>
        <w:spacing w:after="0"/>
        <w:ind w:left="0"/>
        <w:jc w:val="both"/>
      </w:pPr>
      <w:r>
        <w:rPr>
          <w:rFonts w:ascii="Times New Roman"/>
          <w:b w:val="false"/>
          <w:i w:val="false"/>
          <w:color w:val="000000"/>
          <w:sz w:val="28"/>
        </w:rPr>
        <w:t>
      3. Мемлекеттік аудит объектісінің ұсынымның ішкі аудит нәтижелері туралы есепте мынадай деректерді қарады: (ұсынымдарды қарау нәтижелері туралы мемлекеттік аудит объектісінің ілеспе хатының күні мен нөмірін көрсету). Ішкі мемлекеттік аудит материалдарын ағымдағы архивке тапсыруға Сіздің келісіміңізді сұраймын.</w:t>
      </w:r>
    </w:p>
    <w:bookmarkEnd w:id="571"/>
    <w:bookmarkStart w:name="z618" w:id="572"/>
    <w:p>
      <w:pPr>
        <w:spacing w:after="0"/>
        <w:ind w:left="0"/>
        <w:jc w:val="both"/>
      </w:pPr>
      <w:r>
        <w:rPr>
          <w:rFonts w:ascii="Times New Roman"/>
          <w:b w:val="false"/>
          <w:i w:val="false"/>
          <w:color w:val="000000"/>
          <w:sz w:val="28"/>
        </w:rPr>
        <w:t>
      Мемлекеттік аудит/мемлекеттік аудитор тобының басшысы</w:t>
      </w:r>
    </w:p>
    <w:bookmarkEnd w:id="572"/>
    <w:bookmarkStart w:name="z619" w:id="573"/>
    <w:p>
      <w:pPr>
        <w:spacing w:after="0"/>
        <w:ind w:left="0"/>
        <w:jc w:val="both"/>
      </w:pPr>
      <w:r>
        <w:rPr>
          <w:rFonts w:ascii="Times New Roman"/>
          <w:b w:val="false"/>
          <w:i w:val="false"/>
          <w:color w:val="000000"/>
          <w:sz w:val="28"/>
        </w:rPr>
        <w:t>
      _______________________________________________________________</w:t>
      </w:r>
    </w:p>
    <w:bookmarkEnd w:id="573"/>
    <w:bookmarkStart w:name="z620" w:id="574"/>
    <w:p>
      <w:pPr>
        <w:spacing w:after="0"/>
        <w:ind w:left="0"/>
        <w:jc w:val="both"/>
      </w:pPr>
      <w:r>
        <w:rPr>
          <w:rFonts w:ascii="Times New Roman"/>
          <w:b w:val="false"/>
          <w:i w:val="false"/>
          <w:color w:val="000000"/>
          <w:sz w:val="28"/>
        </w:rPr>
        <w:t>
      (лауазымы, тегі, аты, әкесінің аты (ол болған жағдайда) _______________</w:t>
      </w:r>
    </w:p>
    <w:bookmarkEnd w:id="574"/>
    <w:bookmarkStart w:name="z621" w:id="575"/>
    <w:p>
      <w:pPr>
        <w:spacing w:after="0"/>
        <w:ind w:left="0"/>
        <w:jc w:val="both"/>
      </w:pPr>
      <w:r>
        <w:rPr>
          <w:rFonts w:ascii="Times New Roman"/>
          <w:b w:val="false"/>
          <w:i w:val="false"/>
          <w:color w:val="000000"/>
          <w:sz w:val="28"/>
        </w:rPr>
        <w:t>
      (қолы) __________ жылғы "___"</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2025 года</w:t>
            </w:r>
            <w:r>
              <w:br/>
            </w:r>
            <w:r>
              <w:rPr>
                <w:rFonts w:ascii="Times New Roman"/>
                <w:b w:val="false"/>
                <w:i w:val="false"/>
                <w:color w:val="000000"/>
                <w:sz w:val="20"/>
              </w:rPr>
              <w:t>№ 755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16-қосымша</w:t>
            </w:r>
            <w:r>
              <w:br/>
            </w:r>
            <w:r>
              <w:rPr>
                <w:rFonts w:ascii="Times New Roman"/>
                <w:b w:val="false"/>
                <w:i w:val="false"/>
                <w:color w:val="000000"/>
                <w:sz w:val="20"/>
              </w:rPr>
              <w:t>Бекітемін:</w:t>
            </w:r>
            <w:r>
              <w:br/>
            </w:r>
            <w:r>
              <w:rPr>
                <w:rFonts w:ascii="Times New Roman"/>
                <w:b w:val="false"/>
                <w:i w:val="false"/>
                <w:color w:val="000000"/>
                <w:sz w:val="20"/>
              </w:rPr>
              <w:t>сапаны бақылауды жүргізуге</w:t>
            </w:r>
            <w:r>
              <w:br/>
            </w:r>
            <w:r>
              <w:rPr>
                <w:rFonts w:ascii="Times New Roman"/>
                <w:b w:val="false"/>
                <w:i w:val="false"/>
                <w:color w:val="000000"/>
                <w:sz w:val="20"/>
              </w:rPr>
              <w:t>жауапты 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құрылымдық бөлімшесінің /</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аумақтық бөлімшесінің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w:t>
            </w:r>
            <w:r>
              <w:br/>
            </w:r>
            <w:r>
              <w:rPr>
                <w:rFonts w:ascii="Times New Roman"/>
                <w:b w:val="false"/>
                <w:i w:val="false"/>
                <w:color w:val="000000"/>
                <w:sz w:val="20"/>
              </w:rPr>
              <w:t>20__ жылғы "___" ____</w:t>
            </w:r>
            <w:r>
              <w:br/>
            </w:r>
            <w:r>
              <w:rPr>
                <w:rFonts w:ascii="Times New Roman"/>
                <w:b w:val="false"/>
                <w:i w:val="false"/>
                <w:color w:val="000000"/>
                <w:sz w:val="20"/>
              </w:rPr>
              <w:t>Нысан</w:t>
            </w:r>
          </w:p>
        </w:tc>
      </w:tr>
    </w:tbl>
    <w:bookmarkStart w:name="z624" w:id="576"/>
    <w:p>
      <w:pPr>
        <w:spacing w:after="0"/>
        <w:ind w:left="0"/>
        <w:jc w:val="left"/>
      </w:pPr>
      <w:r>
        <w:rPr>
          <w:rFonts w:ascii="Times New Roman"/>
          <w:b/>
          <w:i w:val="false"/>
          <w:color w:val="000000"/>
        </w:rPr>
        <w:t xml:space="preserve"> Аудиторлық іс-шараның сапасын бақылаудың қорытындысы</w:t>
      </w:r>
    </w:p>
    <w:bookmarkEnd w:id="576"/>
    <w:bookmarkStart w:name="z625" w:id="577"/>
    <w:p>
      <w:pPr>
        <w:spacing w:after="0"/>
        <w:ind w:left="0"/>
        <w:jc w:val="both"/>
      </w:pPr>
      <w:r>
        <w:rPr>
          <w:rFonts w:ascii="Times New Roman"/>
          <w:b w:val="false"/>
          <w:i w:val="false"/>
          <w:color w:val="000000"/>
          <w:sz w:val="28"/>
        </w:rPr>
        <w:t>
      1. ____________________________________________</w:t>
      </w:r>
    </w:p>
    <w:bookmarkEnd w:id="577"/>
    <w:bookmarkStart w:name="z626" w:id="578"/>
    <w:p>
      <w:pPr>
        <w:spacing w:after="0"/>
        <w:ind w:left="0"/>
        <w:jc w:val="both"/>
      </w:pPr>
      <w:r>
        <w:rPr>
          <w:rFonts w:ascii="Times New Roman"/>
          <w:b w:val="false"/>
          <w:i w:val="false"/>
          <w:color w:val="000000"/>
          <w:sz w:val="28"/>
        </w:rPr>
        <w:t>
      (мемлекеттік аудит объектісінің атауы, аудиторлық есептің/қаржылық есептілік бойынша аудиторлық есептің және аудиторлық қорытындының күні, аудиторлық іс-шараны (тексеруді) жүргізуге берілген тапсырманың нөмірі мен күні, аудиторлық іс-шараны жүргізу үшін құқықтық негіздер)</w:t>
      </w:r>
    </w:p>
    <w:bookmarkEnd w:id="578"/>
    <w:bookmarkStart w:name="z627" w:id="579"/>
    <w:p>
      <w:pPr>
        <w:spacing w:after="0"/>
        <w:ind w:left="0"/>
        <w:jc w:val="both"/>
      </w:pPr>
      <w:r>
        <w:rPr>
          <w:rFonts w:ascii="Times New Roman"/>
          <w:b w:val="false"/>
          <w:i w:val="false"/>
          <w:color w:val="000000"/>
          <w:sz w:val="28"/>
        </w:rPr>
        <w:t>
      2. Сапаны бақылау жүргізу үшін негіз: _____________</w:t>
      </w:r>
    </w:p>
    <w:bookmarkEnd w:id="579"/>
    <w:bookmarkStart w:name="z628" w:id="580"/>
    <w:p>
      <w:pPr>
        <w:spacing w:after="0"/>
        <w:ind w:left="0"/>
        <w:jc w:val="both"/>
      </w:pPr>
      <w:r>
        <w:rPr>
          <w:rFonts w:ascii="Times New Roman"/>
          <w:b w:val="false"/>
          <w:i w:val="false"/>
          <w:color w:val="000000"/>
          <w:sz w:val="28"/>
        </w:rPr>
        <w:t>
      3. Аудиторлық іс-шараның (тексерудің) мақсаты (нысанасы)):</w:t>
      </w:r>
    </w:p>
    <w:bookmarkEnd w:id="580"/>
    <w:bookmarkStart w:name="z629" w:id="581"/>
    <w:p>
      <w:pPr>
        <w:spacing w:after="0"/>
        <w:ind w:left="0"/>
        <w:jc w:val="both"/>
      </w:pPr>
      <w:r>
        <w:rPr>
          <w:rFonts w:ascii="Times New Roman"/>
          <w:b w:val="false"/>
          <w:i w:val="false"/>
          <w:color w:val="000000"/>
          <w:sz w:val="28"/>
        </w:rPr>
        <w:t>
      _____________________________________</w:t>
      </w:r>
    </w:p>
    <w:bookmarkEnd w:id="581"/>
    <w:bookmarkStart w:name="z630" w:id="582"/>
    <w:p>
      <w:pPr>
        <w:spacing w:after="0"/>
        <w:ind w:left="0"/>
        <w:jc w:val="both"/>
      </w:pPr>
      <w:r>
        <w:rPr>
          <w:rFonts w:ascii="Times New Roman"/>
          <w:b w:val="false"/>
          <w:i w:val="false"/>
          <w:color w:val="000000"/>
          <w:sz w:val="28"/>
        </w:rPr>
        <w:t>
      4. Мемлекеттік аудит түрі: _______________________</w:t>
      </w:r>
    </w:p>
    <w:bookmarkEnd w:id="582"/>
    <w:bookmarkStart w:name="z631" w:id="583"/>
    <w:p>
      <w:pPr>
        <w:spacing w:after="0"/>
        <w:ind w:left="0"/>
        <w:jc w:val="both"/>
      </w:pPr>
      <w:r>
        <w:rPr>
          <w:rFonts w:ascii="Times New Roman"/>
          <w:b w:val="false"/>
          <w:i w:val="false"/>
          <w:color w:val="000000"/>
          <w:sz w:val="28"/>
        </w:rPr>
        <w:t>
      5. Аудиторлық іс-шарамен қамтылатын кезең:</w:t>
      </w:r>
    </w:p>
    <w:bookmarkEnd w:id="583"/>
    <w:bookmarkStart w:name="z632" w:id="584"/>
    <w:p>
      <w:pPr>
        <w:spacing w:after="0"/>
        <w:ind w:left="0"/>
        <w:jc w:val="both"/>
      </w:pPr>
      <w:r>
        <w:rPr>
          <w:rFonts w:ascii="Times New Roman"/>
          <w:b w:val="false"/>
          <w:i w:val="false"/>
          <w:color w:val="000000"/>
          <w:sz w:val="28"/>
        </w:rPr>
        <w:t>
      _____________________________________________</w:t>
      </w:r>
    </w:p>
    <w:bookmarkEnd w:id="584"/>
    <w:bookmarkStart w:name="z633" w:id="585"/>
    <w:p>
      <w:pPr>
        <w:spacing w:after="0"/>
        <w:ind w:left="0"/>
        <w:jc w:val="both"/>
      </w:pPr>
      <w:r>
        <w:rPr>
          <w:rFonts w:ascii="Times New Roman"/>
          <w:b w:val="false"/>
          <w:i w:val="false"/>
          <w:color w:val="000000"/>
          <w:sz w:val="28"/>
        </w:rPr>
        <w:t>
      6. Аудиторлық іс-шараны жүргізу мерзімдері:</w:t>
      </w:r>
    </w:p>
    <w:bookmarkEnd w:id="585"/>
    <w:bookmarkStart w:name="z634" w:id="586"/>
    <w:p>
      <w:pPr>
        <w:spacing w:after="0"/>
        <w:ind w:left="0"/>
        <w:jc w:val="both"/>
      </w:pPr>
      <w:r>
        <w:rPr>
          <w:rFonts w:ascii="Times New Roman"/>
          <w:b w:val="false"/>
          <w:i w:val="false"/>
          <w:color w:val="000000"/>
          <w:sz w:val="28"/>
        </w:rPr>
        <w:t>
      _____________________________________________</w:t>
      </w:r>
    </w:p>
    <w:bookmarkEnd w:id="586"/>
    <w:bookmarkStart w:name="z635" w:id="587"/>
    <w:p>
      <w:pPr>
        <w:spacing w:after="0"/>
        <w:ind w:left="0"/>
        <w:jc w:val="both"/>
      </w:pPr>
      <w:r>
        <w:rPr>
          <w:rFonts w:ascii="Times New Roman"/>
          <w:b w:val="false"/>
          <w:i w:val="false"/>
          <w:color w:val="000000"/>
          <w:sz w:val="28"/>
        </w:rPr>
        <w:t xml:space="preserve">
      7. Мемлекеттік аудит тобының құрамы (мемлекеттік аудитор): </w:t>
      </w:r>
    </w:p>
    <w:bookmarkEnd w:id="587"/>
    <w:bookmarkStart w:name="z636" w:id="588"/>
    <w:p>
      <w:pPr>
        <w:spacing w:after="0"/>
        <w:ind w:left="0"/>
        <w:jc w:val="both"/>
      </w:pPr>
      <w:r>
        <w:rPr>
          <w:rFonts w:ascii="Times New Roman"/>
          <w:b w:val="false"/>
          <w:i w:val="false"/>
          <w:color w:val="000000"/>
          <w:sz w:val="28"/>
        </w:rPr>
        <w:t>
      _______________________________________</w:t>
      </w:r>
    </w:p>
    <w:bookmarkEnd w:id="588"/>
    <w:bookmarkStart w:name="z637" w:id="589"/>
    <w:p>
      <w:pPr>
        <w:spacing w:after="0"/>
        <w:ind w:left="0"/>
        <w:jc w:val="both"/>
      </w:pPr>
      <w:r>
        <w:rPr>
          <w:rFonts w:ascii="Times New Roman"/>
          <w:b w:val="false"/>
          <w:i w:val="false"/>
          <w:color w:val="000000"/>
          <w:sz w:val="28"/>
        </w:rPr>
        <w:t xml:space="preserve">
      8. Аудитпен (тексерумен) қамтылған объектілердің тізбесі: </w:t>
      </w:r>
    </w:p>
    <w:bookmarkEnd w:id="589"/>
    <w:bookmarkStart w:name="z638" w:id="590"/>
    <w:p>
      <w:pPr>
        <w:spacing w:after="0"/>
        <w:ind w:left="0"/>
        <w:jc w:val="both"/>
      </w:pPr>
      <w:r>
        <w:rPr>
          <w:rFonts w:ascii="Times New Roman"/>
          <w:b w:val="false"/>
          <w:i w:val="false"/>
          <w:color w:val="000000"/>
          <w:sz w:val="28"/>
        </w:rPr>
        <w:t>
      _________________________________________</w:t>
      </w:r>
    </w:p>
    <w:bookmarkEnd w:id="590"/>
    <w:bookmarkStart w:name="z639" w:id="591"/>
    <w:p>
      <w:pPr>
        <w:spacing w:after="0"/>
        <w:ind w:left="0"/>
        <w:jc w:val="both"/>
      </w:pPr>
      <w:r>
        <w:rPr>
          <w:rFonts w:ascii="Times New Roman"/>
          <w:b w:val="false"/>
          <w:i w:val="false"/>
          <w:color w:val="000000"/>
          <w:sz w:val="28"/>
        </w:rPr>
        <w:t>
      9. Аудиторлық іс-шараны ұйымдастырудың дайындық кезеңіне қойылатын талаптарды сақтау (мемлекеттік аудит объектілерін алдын ала зерделеу, аудиторлық іс-шараларды, үстеме, бірлескен және қатарлас тексерулерді жүргізуге арналған аудит жоспары мен бағдарламасын, аудиторлық тапсырмалар, нұсқаулар жасау):____________________</w:t>
      </w:r>
    </w:p>
    <w:bookmarkEnd w:id="591"/>
    <w:bookmarkStart w:name="z640" w:id="592"/>
    <w:p>
      <w:pPr>
        <w:spacing w:after="0"/>
        <w:ind w:left="0"/>
        <w:jc w:val="both"/>
      </w:pPr>
      <w:r>
        <w:rPr>
          <w:rFonts w:ascii="Times New Roman"/>
          <w:b w:val="false"/>
          <w:i w:val="false"/>
          <w:color w:val="000000"/>
          <w:sz w:val="28"/>
        </w:rPr>
        <w:t>
      10. Аудит бағдарламасының мәселелерін толық қамту және ашу, аудиторлық іс-шараның мақсатына қол жеткізуді бағалау:</w:t>
      </w:r>
    </w:p>
    <w:bookmarkEnd w:id="5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мәселесінің № және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бұзушылықтардың сапаны бақылаумен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бұзушылықтардың сапасын бақылаумен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немесе қаржылық есептілік жөніндегі аудиторлық есепке сәйкес бұзушылық тармағының нөмірі (сапаны бақылау растаған кезде нормативтік құқықтық актінің бабын, тармағын және тармақшасын көрсету)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қорытындыларының негізділігін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41" w:id="593"/>
    <w:p>
      <w:pPr>
        <w:spacing w:after="0"/>
        <w:ind w:left="0"/>
        <w:jc w:val="both"/>
      </w:pPr>
      <w:r>
        <w:rPr>
          <w:rFonts w:ascii="Times New Roman"/>
          <w:b w:val="false"/>
          <w:i w:val="false"/>
          <w:color w:val="000000"/>
          <w:sz w:val="28"/>
        </w:rPr>
        <w:t>
      Қорытындылар (аудит бағдарламасының мәселелерін қамтудың және ашудың толықтығы; аудит бағдарламасында көзделмеген мәселелер бойынша аудитті жүзеге асыру фактілерінің болуы; аудитпен қамтылатын кезеңді сақтау; анықталған бұзушылықтарды көрсету және олардың біліктілігі кезінде заңнаманы қолданудың дұрыстығы, талаптары бұзылған нормативтік құқықтық актілердің баптарына, тармақтары мен тармақшаларына қажетті сілтемелердің болуы; бұзушылықтар фактілерін баяндаудың нақтылығы мен анықтығы; көрсетілген бұзушылық фактілерінің объективтілігі, анықталған бұзушылық фактілерін растайтын құжаттардың болуы және аудиторлық есепте немесе қаржылық есептілік жөніндегі аудиторлық есепте сілтеме бар жазбалардың анықтығы; мемлекеттік аудит нәтижелерін аудиторлық дәлелдемелермен растау; жеке және заңды тұлғалардың өтініштерін объективті және жан-жақты қарауды қамтамасыз ету; оларды жасау қажет болған кезде бақылау өлшемі (қарап тексеру) актілерінің болуы, аудиторлық іс-шараның мақсатына қол жеткізуді бағалау)</w:t>
      </w:r>
    </w:p>
    <w:bookmarkEnd w:id="593"/>
    <w:bookmarkStart w:name="z642" w:id="594"/>
    <w:p>
      <w:pPr>
        <w:spacing w:after="0"/>
        <w:ind w:left="0"/>
        <w:jc w:val="both"/>
      </w:pPr>
      <w:r>
        <w:rPr>
          <w:rFonts w:ascii="Times New Roman"/>
          <w:b w:val="false"/>
          <w:i w:val="false"/>
          <w:color w:val="000000"/>
          <w:sz w:val="28"/>
        </w:rPr>
        <w:t>
      11. Аудиторлық іс-шара құжаттарының олардың нысаны мен құрылымына қойылатын белгіленген үлгілік талаптарға сәйкестігі:</w:t>
      </w:r>
    </w:p>
    <w:bookmarkEnd w:id="594"/>
    <w:bookmarkStart w:name="z643" w:id="595"/>
    <w:p>
      <w:pPr>
        <w:spacing w:after="0"/>
        <w:ind w:left="0"/>
        <w:jc w:val="both"/>
      </w:pPr>
      <w:r>
        <w:rPr>
          <w:rFonts w:ascii="Times New Roman"/>
          <w:b w:val="false"/>
          <w:i w:val="false"/>
          <w:color w:val="000000"/>
          <w:sz w:val="28"/>
        </w:rPr>
        <w:t>
      _______________________________________________________________</w:t>
      </w:r>
    </w:p>
    <w:bookmarkEnd w:id="595"/>
    <w:bookmarkStart w:name="z644" w:id="596"/>
    <w:p>
      <w:pPr>
        <w:spacing w:after="0"/>
        <w:ind w:left="0"/>
        <w:jc w:val="both"/>
      </w:pPr>
      <w:r>
        <w:rPr>
          <w:rFonts w:ascii="Times New Roman"/>
          <w:b w:val="false"/>
          <w:i w:val="false"/>
          <w:color w:val="000000"/>
          <w:sz w:val="28"/>
        </w:rPr>
        <w:t xml:space="preserve">
      12. Қарсы тексеру жүргізу негіздерін сақтау (болған жағдайда): </w:t>
      </w:r>
    </w:p>
    <w:bookmarkEnd w:id="596"/>
    <w:bookmarkStart w:name="z645" w:id="597"/>
    <w:p>
      <w:pPr>
        <w:spacing w:after="0"/>
        <w:ind w:left="0"/>
        <w:jc w:val="both"/>
      </w:pPr>
      <w:r>
        <w:rPr>
          <w:rFonts w:ascii="Times New Roman"/>
          <w:b w:val="false"/>
          <w:i w:val="false"/>
          <w:color w:val="000000"/>
          <w:sz w:val="28"/>
        </w:rPr>
        <w:t>
      _______________________________________________________________</w:t>
      </w:r>
    </w:p>
    <w:bookmarkEnd w:id="597"/>
    <w:bookmarkStart w:name="z646" w:id="598"/>
    <w:p>
      <w:pPr>
        <w:spacing w:after="0"/>
        <w:ind w:left="0"/>
        <w:jc w:val="both"/>
      </w:pPr>
      <w:r>
        <w:rPr>
          <w:rFonts w:ascii="Times New Roman"/>
          <w:b w:val="false"/>
          <w:i w:val="false"/>
          <w:color w:val="000000"/>
          <w:sz w:val="28"/>
        </w:rPr>
        <w:t xml:space="preserve">
      13. Мемлекеттік аудит объектісінің басшылығына аудит нәтижелері туралы құжаттардың жобаларын танысу үшін уақтылы жіберу: </w:t>
      </w:r>
    </w:p>
    <w:bookmarkEnd w:id="598"/>
    <w:bookmarkStart w:name="z647" w:id="599"/>
    <w:p>
      <w:pPr>
        <w:spacing w:after="0"/>
        <w:ind w:left="0"/>
        <w:jc w:val="both"/>
      </w:pPr>
      <w:r>
        <w:rPr>
          <w:rFonts w:ascii="Times New Roman"/>
          <w:b w:val="false"/>
          <w:i w:val="false"/>
          <w:color w:val="000000"/>
          <w:sz w:val="28"/>
        </w:rPr>
        <w:t>
      _______________________________________________________________</w:t>
      </w:r>
    </w:p>
    <w:bookmarkEnd w:id="599"/>
    <w:bookmarkStart w:name="z648" w:id="600"/>
    <w:p>
      <w:pPr>
        <w:spacing w:after="0"/>
        <w:ind w:left="0"/>
        <w:jc w:val="both"/>
      </w:pPr>
      <w:r>
        <w:rPr>
          <w:rFonts w:ascii="Times New Roman"/>
          <w:b w:val="false"/>
          <w:i w:val="false"/>
          <w:color w:val="000000"/>
          <w:sz w:val="28"/>
        </w:rPr>
        <w:t>
      14. Қаржылық бақылаудың қабылданған ден қою шараларының негізділігі және уақтылығы (анықталған бұзушылықтарды жою және оларға жол берген адамдардың жауапкершілігін қарау туралы орындалуы міндетті нұсқама шығару, тиісті аудиторлық дәлелдемелері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 бюджетке өтеуді қамтамасыз ету, жұмыстарды орындау, қызметтер көрсету, тауарлар жеткізу және (немесе) ерікті түрде өтелмеген (қалпына келтірілмеген) бұзушылықтардың анықталған сомаларын есепке алу бойынша көрсету және (немесе) қаржыландыру жоспарын азайту жолымен қалпына келтіру және нұсқамаларды орындау, мемлекеттік сатып алу туралы заңнамада көзделген ден қою шаралары және басқалар мақсатында сотқа талап қою.</w:t>
      </w:r>
    </w:p>
    <w:bookmarkEnd w:id="600"/>
    <w:bookmarkStart w:name="z649" w:id="601"/>
    <w:p>
      <w:pPr>
        <w:spacing w:after="0"/>
        <w:ind w:left="0"/>
        <w:jc w:val="both"/>
      </w:pPr>
      <w:r>
        <w:rPr>
          <w:rFonts w:ascii="Times New Roman"/>
          <w:b w:val="false"/>
          <w:i w:val="false"/>
          <w:color w:val="000000"/>
          <w:sz w:val="28"/>
        </w:rPr>
        <w:t>
      _______________________________________________________________</w:t>
      </w:r>
    </w:p>
    <w:bookmarkEnd w:id="601"/>
    <w:bookmarkStart w:name="z650" w:id="602"/>
    <w:p>
      <w:pPr>
        <w:spacing w:after="0"/>
        <w:ind w:left="0"/>
        <w:jc w:val="both"/>
      </w:pPr>
      <w:r>
        <w:rPr>
          <w:rFonts w:ascii="Times New Roman"/>
          <w:b w:val="false"/>
          <w:i w:val="false"/>
          <w:color w:val="000000"/>
          <w:sz w:val="28"/>
        </w:rPr>
        <w:t>
      15.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 оның ішінде ішкі мемлекеттік аудит жүргізу барысында:</w:t>
      </w:r>
    </w:p>
    <w:bookmarkEnd w:id="602"/>
    <w:bookmarkStart w:name="z651" w:id="603"/>
    <w:p>
      <w:pPr>
        <w:spacing w:after="0"/>
        <w:ind w:left="0"/>
        <w:jc w:val="both"/>
      </w:pPr>
      <w:r>
        <w:rPr>
          <w:rFonts w:ascii="Times New Roman"/>
          <w:b w:val="false"/>
          <w:i w:val="false"/>
          <w:color w:val="000000"/>
          <w:sz w:val="28"/>
        </w:rPr>
        <w:t>
      _______________________________________________________________</w:t>
      </w:r>
    </w:p>
    <w:bookmarkEnd w:id="603"/>
    <w:bookmarkStart w:name="z652" w:id="604"/>
    <w:p>
      <w:pPr>
        <w:spacing w:after="0"/>
        <w:ind w:left="0"/>
        <w:jc w:val="both"/>
      </w:pPr>
      <w:r>
        <w:rPr>
          <w:rFonts w:ascii="Times New Roman"/>
          <w:b w:val="false"/>
          <w:i w:val="false"/>
          <w:color w:val="000000"/>
          <w:sz w:val="28"/>
        </w:rPr>
        <w:t>
      16. Тұжырымдар мен ұсынымдар:/Қорытынды: ішкі мемлекеттік аудит нәтижелері бойынша қабылданған құжаттар мазмұнының жалпы және рәсімдік стандарттардың, ішкі мемлекеттік аудит жүргізуді регламенттейтін Қағидалардың, нормативтік құқықтық және құқықтық құжаттардың (стандарттардың және ішкі мемлекеттік аудит және қаржылық бақылау жүргізудің өзге де регламенттейтін құжаттардың бұзушылығының сипаттамасы) белгіленген талаптарына сәйкестігі:</w:t>
      </w:r>
    </w:p>
    <w:bookmarkEnd w:id="604"/>
    <w:bookmarkStart w:name="z653" w:id="605"/>
    <w:p>
      <w:pPr>
        <w:spacing w:after="0"/>
        <w:ind w:left="0"/>
        <w:jc w:val="both"/>
      </w:pPr>
      <w:r>
        <w:rPr>
          <w:rFonts w:ascii="Times New Roman"/>
          <w:b w:val="false"/>
          <w:i w:val="false"/>
          <w:color w:val="000000"/>
          <w:sz w:val="28"/>
        </w:rPr>
        <w:t>
      _______________________________________________________________</w:t>
      </w:r>
    </w:p>
    <w:bookmarkEnd w:id="605"/>
    <w:bookmarkStart w:name="z654" w:id="606"/>
    <w:p>
      <w:pPr>
        <w:spacing w:after="0"/>
        <w:ind w:left="0"/>
        <w:jc w:val="both"/>
      </w:pPr>
      <w:r>
        <w:rPr>
          <w:rFonts w:ascii="Times New Roman"/>
          <w:b w:val="false"/>
          <w:i w:val="false"/>
          <w:color w:val="000000"/>
          <w:sz w:val="28"/>
        </w:rPr>
        <w:t>
      (сәйкес келеді, ескертулерге сәйкес келеді/мемлекеттік аудит және қаржылық бақылау стандарттарына сәйкес келмейді)</w:t>
      </w:r>
    </w:p>
    <w:bookmarkEnd w:id="606"/>
    <w:bookmarkStart w:name="z655" w:id="607"/>
    <w:p>
      <w:pPr>
        <w:spacing w:after="0"/>
        <w:ind w:left="0"/>
        <w:jc w:val="both"/>
      </w:pPr>
      <w:r>
        <w:rPr>
          <w:rFonts w:ascii="Times New Roman"/>
          <w:b w:val="false"/>
          <w:i w:val="false"/>
          <w:color w:val="000000"/>
          <w:sz w:val="28"/>
        </w:rPr>
        <w:t>
      Сапа бақылауын жүргізген мемлекеттік аудитор</w:t>
      </w:r>
    </w:p>
    <w:bookmarkEnd w:id="607"/>
    <w:bookmarkStart w:name="z656" w:id="608"/>
    <w:p>
      <w:pPr>
        <w:spacing w:after="0"/>
        <w:ind w:left="0"/>
        <w:jc w:val="both"/>
      </w:pPr>
      <w:r>
        <w:rPr>
          <w:rFonts w:ascii="Times New Roman"/>
          <w:b w:val="false"/>
          <w:i w:val="false"/>
          <w:color w:val="000000"/>
          <w:sz w:val="28"/>
        </w:rPr>
        <w:t>
      _______________________________________________________________</w:t>
      </w:r>
    </w:p>
    <w:bookmarkEnd w:id="608"/>
    <w:bookmarkStart w:name="z657" w:id="609"/>
    <w:p>
      <w:pPr>
        <w:spacing w:after="0"/>
        <w:ind w:left="0"/>
        <w:jc w:val="both"/>
      </w:pPr>
      <w:r>
        <w:rPr>
          <w:rFonts w:ascii="Times New Roman"/>
          <w:b w:val="false"/>
          <w:i w:val="false"/>
          <w:color w:val="000000"/>
          <w:sz w:val="28"/>
        </w:rPr>
        <w:t>
      (қолы, тегі, аты, әкесінің аты (ол болған жағдайда)</w:t>
      </w:r>
    </w:p>
    <w:bookmarkEnd w:id="609"/>
    <w:bookmarkStart w:name="z658" w:id="610"/>
    <w:p>
      <w:pPr>
        <w:spacing w:after="0"/>
        <w:ind w:left="0"/>
        <w:jc w:val="both"/>
      </w:pPr>
      <w:r>
        <w:rPr>
          <w:rFonts w:ascii="Times New Roman"/>
          <w:b w:val="false"/>
          <w:i w:val="false"/>
          <w:color w:val="000000"/>
          <w:sz w:val="28"/>
        </w:rPr>
        <w:t>
      Ескертпе:</w:t>
      </w:r>
    </w:p>
    <w:bookmarkEnd w:id="610"/>
    <w:bookmarkStart w:name="z659" w:id="611"/>
    <w:p>
      <w:pPr>
        <w:spacing w:after="0"/>
        <w:ind w:left="0"/>
        <w:jc w:val="both"/>
      </w:pPr>
      <w:r>
        <w:rPr>
          <w:rFonts w:ascii="Times New Roman"/>
          <w:b w:val="false"/>
          <w:i w:val="false"/>
          <w:color w:val="000000"/>
          <w:sz w:val="28"/>
        </w:rPr>
        <w:t>
      *14-тармақ Ішкі мемлекеттік аудит жөніндегі уәкілетті органның/оның аумақтық бөлімшесінің заң қызметімен келісім бойынша толтырылады.</w:t>
      </w:r>
    </w:p>
    <w:bookmarkEnd w:id="6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