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f742" w14:textId="f4bf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 желтоқсандағы № 85 қаулысы. Қазақстан Республикасының Әділет министрлігінде 2025 жылғы 9 желтоқсанда № 37563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Ұлттық Банкінің ресми интернет-ресурсына орналастыруды; </w:t>
      </w:r>
    </w:p>
    <w:bookmarkEnd w:id="5"/>
    <w:bookmarkStart w:name="z10" w:id="6"/>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1" w:id="7"/>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Ұлттық Банкі Төрағасының жетекшілік ететін орынбасарына жүктелсін. </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w:t>
      </w:r>
    </w:p>
    <w:p>
      <w:pPr>
        <w:spacing w:after="0"/>
        <w:ind w:left="0"/>
        <w:jc w:val="both"/>
      </w:pPr>
      <w:r>
        <w:rPr>
          <w:rFonts w:ascii="Times New Roman"/>
          <w:b w:val="false"/>
          <w:i w:val="false"/>
          <w:color w:val="000000"/>
          <w:sz w:val="28"/>
        </w:rPr>
        <w:t>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________</w:t>
            </w:r>
            <w:r>
              <w:br/>
            </w:r>
            <w:r>
              <w:rPr>
                <w:rFonts w:ascii="Times New Roman"/>
                <w:b w:val="false"/>
                <w:i w:val="false"/>
                <w:color w:val="000000"/>
                <w:sz w:val="20"/>
              </w:rPr>
              <w:t>№ __ қаулысымен</w:t>
            </w:r>
            <w:r>
              <w:br/>
            </w:r>
            <w:r>
              <w:rPr>
                <w:rFonts w:ascii="Times New Roman"/>
                <w:b w:val="false"/>
                <w:i w:val="false"/>
                <w:color w:val="000000"/>
                <w:sz w:val="20"/>
              </w:rPr>
              <w:t>бекітілді</w:t>
            </w:r>
          </w:p>
        </w:tc>
      </w:tr>
    </w:tbl>
    <w:bookmarkStart w:name="z17" w:id="11"/>
    <w:p>
      <w:pPr>
        <w:spacing w:after="0"/>
        <w:ind w:left="0"/>
        <w:jc w:val="left"/>
      </w:pPr>
      <w:r>
        <w:rPr>
          <w:rFonts w:ascii="Times New Roman"/>
          <w:b/>
          <w:i w:val="false"/>
          <w:color w:val="000000"/>
        </w:rPr>
        <w:t xml:space="preserve">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 екінші бөлігі екінші абзацының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 ұйымдар) Қазақстан Республикасының Ұлттық Банкіне (бұдан әрі – Ұлттық Банк) әкімшілік деректерді жинауға арналған нысандарды, кезеңділігін және ұсыну мерзімдерін қоса алғанда, пруденциялық нормативтерді орындауы туралы есептілікті ұсыну тәртібін айқындайды.</w:t>
      </w:r>
    </w:p>
    <w:bookmarkEnd w:id="13"/>
    <w:bookmarkStart w:name="z20" w:id="14"/>
    <w:p>
      <w:pPr>
        <w:spacing w:after="0"/>
        <w:ind w:left="0"/>
        <w:jc w:val="left"/>
      </w:pPr>
      <w:r>
        <w:rPr>
          <w:rFonts w:ascii="Times New Roman"/>
          <w:b/>
          <w:i w:val="false"/>
          <w:color w:val="000000"/>
        </w:rPr>
        <w:t xml:space="preserve"> 2-тарау. Есептілікті ұсыну тәртібі</w:t>
      </w:r>
    </w:p>
    <w:bookmarkEnd w:id="14"/>
    <w:bookmarkStart w:name="z21" w:id="15"/>
    <w:p>
      <w:pPr>
        <w:spacing w:after="0"/>
        <w:ind w:left="0"/>
        <w:jc w:val="both"/>
      </w:pPr>
      <w:r>
        <w:rPr>
          <w:rFonts w:ascii="Times New Roman"/>
          <w:b w:val="false"/>
          <w:i w:val="false"/>
          <w:color w:val="000000"/>
          <w:sz w:val="28"/>
        </w:rPr>
        <w:t>
      2. Ұйымдар Пруденциялық нормативтерді орындау туралы есептілікті Ұлттық Банкке есептілікті ұсыну сервистеріне қол жеткізудің бірыңғай терезесін білдіретін "Қазақстан Республикасы Ұлттық Банкінің веб-порталы" ақпараттық жүйесі арқылы электрондық түрде ұсынады.</w:t>
      </w:r>
    </w:p>
    <w:bookmarkEnd w:id="15"/>
    <w:bookmarkStart w:name="z22" w:id="16"/>
    <w:p>
      <w:pPr>
        <w:spacing w:after="0"/>
        <w:ind w:left="0"/>
        <w:jc w:val="both"/>
      </w:pPr>
      <w:r>
        <w:rPr>
          <w:rFonts w:ascii="Times New Roman"/>
          <w:b w:val="false"/>
          <w:i w:val="false"/>
          <w:color w:val="000000"/>
          <w:sz w:val="28"/>
        </w:rPr>
        <w:t>
      3. Ұйым басшысының немесе есепке қол қою функциясы жүктелген адамның және орындаушының электрондық цифрлық қолтаңбасымен куәландырылған Пруденциялық нормативтерді орындау туралы есептілік электрондық форматта сақталады.</w:t>
      </w:r>
    </w:p>
    <w:bookmarkEnd w:id="16"/>
    <w:bookmarkStart w:name="z23" w:id="17"/>
    <w:p>
      <w:pPr>
        <w:spacing w:after="0"/>
        <w:ind w:left="0"/>
        <w:jc w:val="both"/>
      </w:pPr>
      <w:r>
        <w:rPr>
          <w:rFonts w:ascii="Times New Roman"/>
          <w:b w:val="false"/>
          <w:i w:val="false"/>
          <w:color w:val="000000"/>
          <w:sz w:val="28"/>
        </w:rPr>
        <w:t>
      4. Пруденциялық нормативтерді орындау туралы есептіліктегі деректердің толықтығы мен дәйектілігін ұйымның басшысы немесе есепке қол қою функциясы жүктелген адам қамтамасыз етеді.</w:t>
      </w:r>
    </w:p>
    <w:bookmarkEnd w:id="17"/>
    <w:bookmarkStart w:name="z24" w:id="18"/>
    <w:p>
      <w:pPr>
        <w:spacing w:after="0"/>
        <w:ind w:left="0"/>
        <w:jc w:val="both"/>
      </w:pPr>
      <w:r>
        <w:rPr>
          <w:rFonts w:ascii="Times New Roman"/>
          <w:b w:val="false"/>
          <w:i w:val="false"/>
          <w:color w:val="000000"/>
          <w:sz w:val="28"/>
        </w:rPr>
        <w:t>
      5. Сақтандыру тобының төлем қабілеттілігі маржасының жеткіліктілік нормативін орындау туралы есепке олардың орналасқан елдегі қызметін реттейтін тиісті мемлекеттің уәкілетті органының нормативтік құқықтық актілерінде белгіленген нормативтік мәндер туралы мәліметтер, Қазақстан Республикасының бейрезиденті болып табылатын сақтандыру тобына қатысушылардың пруденциялық нормативтерін есептеу әдістемесі қоса беріледі.</w:t>
      </w:r>
    </w:p>
    <w:bookmarkEnd w:id="18"/>
    <w:bookmarkStart w:name="z25" w:id="19"/>
    <w:p>
      <w:pPr>
        <w:spacing w:after="0"/>
        <w:ind w:left="0"/>
        <w:jc w:val="both"/>
      </w:pPr>
      <w:r>
        <w:rPr>
          <w:rFonts w:ascii="Times New Roman"/>
          <w:b w:val="false"/>
          <w:i w:val="false"/>
          <w:color w:val="000000"/>
          <w:sz w:val="28"/>
        </w:rPr>
        <w:t>
      6. Ұйымның пруденциалдық нормативтерін орындау туралы есептілікті жасау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9"/>
    <w:bookmarkStart w:name="z26" w:id="20"/>
    <w:p>
      <w:pPr>
        <w:spacing w:after="0"/>
        <w:ind w:left="0"/>
        <w:jc w:val="both"/>
      </w:pPr>
      <w:r>
        <w:rPr>
          <w:rFonts w:ascii="Times New Roman"/>
          <w:b w:val="false"/>
          <w:i w:val="false"/>
          <w:color w:val="000000"/>
          <w:sz w:val="28"/>
        </w:rPr>
        <w:t xml:space="preserve">
      7. Сақтандыру резервтерін өтейтін өтімділігі жоғары активтердің, төлем қабілеттілігі маржасының жеткіліктілік нормативтері және активтерді әртараптандыру нормативтері жүзге дейін дөңгелектенеді. Егер өтімділігі жоғары активтердің және төлем қабілеттілігі маржасының жеткіліктілік нормативтерінің дөңгелектелген мәні 1 (бір бірліктен) кем болса немесе әртараптандыру нормативтерінің дөңгелектелген мәні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42-тармағында</w:t>
      </w:r>
      <w:r>
        <w:rPr>
          <w:rFonts w:ascii="Times New Roman"/>
          <w:b w:val="false"/>
          <w:i w:val="false"/>
          <w:color w:val="000000"/>
          <w:sz w:val="28"/>
        </w:rPr>
        <w:t xml:space="preserve"> және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қаулысымен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37-тармағында</w:t>
      </w:r>
      <w:r>
        <w:rPr>
          <w:rFonts w:ascii="Times New Roman"/>
          <w:b w:val="false"/>
          <w:i w:val="false"/>
          <w:color w:val="000000"/>
          <w:sz w:val="28"/>
        </w:rPr>
        <w:t xml:space="preserve"> белгіленген мәндерден жоғары болса, онда көрсетілген нормативтер бұзылған болып саналады.</w:t>
      </w:r>
    </w:p>
    <w:bookmarkEnd w:id="20"/>
    <w:bookmarkStart w:name="z27" w:id="21"/>
    <w:p>
      <w:pPr>
        <w:spacing w:after="0"/>
        <w:ind w:left="0"/>
        <w:jc w:val="both"/>
      </w:pPr>
      <w:r>
        <w:rPr>
          <w:rFonts w:ascii="Times New Roman"/>
          <w:b w:val="false"/>
          <w:i w:val="false"/>
          <w:color w:val="000000"/>
          <w:sz w:val="28"/>
        </w:rPr>
        <w:t>
      8. Ұйымдар күн сайын әрбір бағалы қағаз, эмитент, қайта сақтандыру ұйымы, исламдық қайта сақтандыру ұйымы, екінші деңгейдегі банк, "Қазақстан қор биржасы" акционерлік қоғамының бағалы қағаздарының және (немесе) "Астана" халықаралық қаржы орталығының аумағында (бұдан әрі – қор биржалары) жұмыс істейтін қор биржасында жария сауда-саттыққа жіберілген әрбір бағалы қағаздардың санаты бойынша рейтингтік бағалауға мониторинг жүргізеді. Есептерді жүзеге асыру мен есептерді ұсыну кезінде есепті кезеңнің соңындағы жағдай бойынша қор биржаларының рейтингтік бағасы және бағалы қағаздар санаты пайдаланылады.</w:t>
      </w:r>
    </w:p>
    <w:bookmarkEnd w:id="21"/>
    <w:bookmarkStart w:name="z28" w:id="22"/>
    <w:p>
      <w:pPr>
        <w:spacing w:after="0"/>
        <w:ind w:left="0"/>
        <w:jc w:val="both"/>
      </w:pPr>
      <w:r>
        <w:rPr>
          <w:rFonts w:ascii="Times New Roman"/>
          <w:b w:val="false"/>
          <w:i w:val="false"/>
          <w:color w:val="000000"/>
          <w:sz w:val="28"/>
        </w:rPr>
        <w:t xml:space="preserve">
      9.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нормативтерін және сақталуға міндетті өзге де нормалар мен лимиттерді есептеу әдістемелері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Республикасының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 Қаржы нарығын реттеу және дамыту агенттігі Басқармасының 2021 жылғы 17 ақпандағы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22231 болып тіркелген) сәйкес айқындалады.</w:t>
      </w:r>
    </w:p>
    <w:bookmarkEnd w:id="22"/>
    <w:bookmarkStart w:name="z29" w:id="23"/>
    <w:p>
      <w:pPr>
        <w:spacing w:after="0"/>
        <w:ind w:left="0"/>
        <w:jc w:val="both"/>
      </w:pPr>
      <w:r>
        <w:rPr>
          <w:rFonts w:ascii="Times New Roman"/>
          <w:b w:val="false"/>
          <w:i w:val="false"/>
          <w:color w:val="000000"/>
          <w:sz w:val="28"/>
        </w:rPr>
        <w:t>
      10. Ұйымдар Ұлттық Банкке мыналарды:</w:t>
      </w:r>
    </w:p>
    <w:bookmarkEnd w:id="23"/>
    <w:bookmarkStart w:name="z30" w:id="2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есепті;</w:t>
      </w:r>
    </w:p>
    <w:bookmarkEnd w:id="24"/>
    <w:bookmarkStart w:name="z31" w:id="25"/>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есепті;</w:t>
      </w:r>
    </w:p>
    <w:bookmarkEnd w:id="25"/>
    <w:bookmarkStart w:name="z32" w:id="26"/>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есепті;</w:t>
      </w:r>
    </w:p>
    <w:bookmarkEnd w:id="26"/>
    <w:bookmarkStart w:name="z33" w:id="27"/>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жеткіліктілік нормативін орындау туралы есепті;</w:t>
      </w:r>
    </w:p>
    <w:bookmarkEnd w:id="27"/>
    <w:bookmarkStart w:name="z34" w:id="28"/>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w:t>
      </w:r>
    </w:p>
    <w:bookmarkEnd w:id="28"/>
    <w:bookmarkStart w:name="z35" w:id="29"/>
    <w:p>
      <w:pPr>
        <w:spacing w:after="0"/>
        <w:ind w:left="0"/>
        <w:jc w:val="both"/>
      </w:pPr>
      <w:r>
        <w:rPr>
          <w:rFonts w:ascii="Times New Roman"/>
          <w:b w:val="false"/>
          <w:i w:val="false"/>
          <w:color w:val="000000"/>
          <w:sz w:val="28"/>
        </w:rPr>
        <w:t xml:space="preserve">
      6)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есепті;</w:t>
      </w:r>
    </w:p>
    <w:bookmarkEnd w:id="29"/>
    <w:bookmarkStart w:name="z36" w:id="30"/>
    <w:p>
      <w:pPr>
        <w:spacing w:after="0"/>
        <w:ind w:left="0"/>
        <w:jc w:val="both"/>
      </w:pPr>
      <w:r>
        <w:rPr>
          <w:rFonts w:ascii="Times New Roman"/>
          <w:b w:val="false"/>
          <w:i w:val="false"/>
          <w:color w:val="000000"/>
          <w:sz w:val="28"/>
        </w:rPr>
        <w:t xml:space="preserve">
      7)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есепті ұсынады.</w:t>
      </w:r>
    </w:p>
    <w:bookmarkEnd w:id="30"/>
    <w:bookmarkStart w:name="z37" w:id="31"/>
    <w:p>
      <w:pPr>
        <w:spacing w:after="0"/>
        <w:ind w:left="0"/>
        <w:jc w:val="both"/>
      </w:pPr>
      <w:r>
        <w:rPr>
          <w:rFonts w:ascii="Times New Roman"/>
          <w:b w:val="false"/>
          <w:i w:val="false"/>
          <w:color w:val="000000"/>
          <w:sz w:val="28"/>
        </w:rPr>
        <w:t xml:space="preserve">
      11. Сақтандыру тобының төлем қабілеттілігі маржасының жеткіліктілік нормативін орындау туралы есепте Қағидаларға 4-қосымшаға сәйкес нысан, Қағидаларға 4-қосымшаға сәйкес Салымдардың кредиттік тәуекел дәрежесі бойынша мөлшерленген банк активтерінің кестесіне және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белгіленген белгілі бір күнге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6-қосымшаға сәйкес Банктің кредиттік тәуекел дәрежесі бойынша мөлшерленген шартты және ықтимал міндеттемелерінің кестесіне сәйкес сақтандыру тобына қатысушылар бойынша төлем қабілеттілігі маржасының (меншікті капиталдың) ең төменгі мөлшерінің есебі қамтылады.</w:t>
      </w:r>
    </w:p>
    <w:bookmarkEnd w:id="31"/>
    <w:bookmarkStart w:name="z38" w:id="32"/>
    <w:p>
      <w:pPr>
        <w:spacing w:after="0"/>
        <w:ind w:left="0"/>
        <w:jc w:val="both"/>
      </w:pPr>
      <w:r>
        <w:rPr>
          <w:rFonts w:ascii="Times New Roman"/>
          <w:b w:val="false"/>
          <w:i w:val="false"/>
          <w:color w:val="000000"/>
          <w:sz w:val="28"/>
        </w:rPr>
        <w:t>
      12. Сақтандыру (қайта сақтандыру) ұйымдары және Қазақстан Республикасының бейрезидент-сақтандыру (қайта сақтандыру) ұйымдарының филиалдары Қазақстан Республикасының Ұлттық Банкіне электрондық форматта:</w:t>
      </w:r>
    </w:p>
    <w:bookmarkEnd w:id="32"/>
    <w:bookmarkStart w:name="z39" w:id="33"/>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есептілікті ай сайын, есепті айдан кейінгі айдың 6 (алтыншы) жұмыс күнінен кешіктірмей;</w:t>
      </w:r>
    </w:p>
    <w:bookmarkEnd w:id="33"/>
    <w:bookmarkStart w:name="z40" w:id="34"/>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есептілікті тоқсан сайын, есепті тоқсаннан кейінгі айдың 6 (алтыншы) жұмыс күнінен кешіктірмей;</w:t>
      </w:r>
    </w:p>
    <w:bookmarkEnd w:id="34"/>
    <w:bookmarkStart w:name="z41" w:id="35"/>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есептілікті жыл сайын, есепті жылдан кейінгі жылғы 10 (оныншы) ақпанға дейін ұсынады.</w:t>
      </w:r>
    </w:p>
    <w:bookmarkEnd w:id="35"/>
    <w:bookmarkStart w:name="z42" w:id="36"/>
    <w:p>
      <w:pPr>
        <w:spacing w:after="0"/>
        <w:ind w:left="0"/>
        <w:jc w:val="both"/>
      </w:pPr>
      <w:r>
        <w:rPr>
          <w:rFonts w:ascii="Times New Roman"/>
          <w:b w:val="false"/>
          <w:i w:val="false"/>
          <w:color w:val="000000"/>
          <w:sz w:val="28"/>
        </w:rPr>
        <w:t xml:space="preserve">
      13. Сақтандыру тобының бас ұйымы Қазақстан Республикасының Ұлттық Банкіне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есептілікті электрондық форматта:</w:t>
      </w:r>
    </w:p>
    <w:bookmarkEnd w:id="36"/>
    <w:bookmarkStart w:name="z43" w:id="37"/>
    <w:p>
      <w:pPr>
        <w:spacing w:after="0"/>
        <w:ind w:left="0"/>
        <w:jc w:val="both"/>
      </w:pPr>
      <w:r>
        <w:rPr>
          <w:rFonts w:ascii="Times New Roman"/>
          <w:b w:val="false"/>
          <w:i w:val="false"/>
          <w:color w:val="000000"/>
          <w:sz w:val="28"/>
        </w:rPr>
        <w:t>
      тоқсан сайын, есепті тоқсаннан кейінгі екінші айдың 1 (бірінші) күнінен кешіктірмей;</w:t>
      </w:r>
    </w:p>
    <w:bookmarkEnd w:id="37"/>
    <w:bookmarkStart w:name="z44" w:id="38"/>
    <w:p>
      <w:pPr>
        <w:spacing w:after="0"/>
        <w:ind w:left="0"/>
        <w:jc w:val="both"/>
      </w:pPr>
      <w:r>
        <w:rPr>
          <w:rFonts w:ascii="Times New Roman"/>
          <w:b w:val="false"/>
          <w:i w:val="false"/>
          <w:color w:val="000000"/>
          <w:sz w:val="28"/>
        </w:rPr>
        <w:t>
      өткен жылғы төртінші тоқсан үшін есепті тоқсаннан кейінгі жылғы 1 (бірінші) сәуірден кешіктірмей ұсынады.</w:t>
      </w:r>
    </w:p>
    <w:bookmarkEnd w:id="38"/>
    <w:bookmarkStart w:name="z45" w:id="39"/>
    <w:p>
      <w:pPr>
        <w:spacing w:after="0"/>
        <w:ind w:left="0"/>
        <w:jc w:val="both"/>
      </w:pPr>
      <w:r>
        <w:rPr>
          <w:rFonts w:ascii="Times New Roman"/>
          <w:b w:val="false"/>
          <w:i w:val="false"/>
          <w:color w:val="000000"/>
          <w:sz w:val="28"/>
        </w:rPr>
        <w:t>
      14. Исламдық сақтандыру (қайта сақтандыру) ұйымдары және Қазақстан Республикасының бейрезидент-исламдық сақтандыру (қайта сақтандыру) ұйымдарының филиалдары Қазақстан Республикасының Ұлттық Банкіне электрондық форматта:</w:t>
      </w:r>
    </w:p>
    <w:bookmarkEnd w:id="39"/>
    <w:bookmarkStart w:name="z46" w:id="4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есептілікті ай сайын, есепті айдан кейінгі айдың 6 (алтыншы) жұмыс күнінен кешіктірмей;</w:t>
      </w:r>
    </w:p>
    <w:bookmarkEnd w:id="40"/>
    <w:bookmarkStart w:name="z47" w:id="41"/>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есептілікті тоқсан сайын, есепті тоқсаннан кейінгі айдың 6 (алтыншы) жұмыс күнінен кешіктірмей;</w:t>
      </w:r>
    </w:p>
    <w:bookmarkEnd w:id="41"/>
    <w:bookmarkStart w:name="z48" w:id="4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есептілікті жыл сайын, есепті жылдан кейінгі жылғы 10 (оныншы) ақпанға дейін ұсынады.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 тобының,</w:t>
            </w:r>
            <w:r>
              <w:br/>
            </w:r>
            <w:r>
              <w:rPr>
                <w:rFonts w:ascii="Times New Roman"/>
                <w:b w:val="false"/>
                <w:i w:val="false"/>
                <w:color w:val="000000"/>
                <w:sz w:val="20"/>
              </w:rPr>
              <w:t>исламдық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бейрезидент-исламдық 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пруденциялық</w:t>
            </w:r>
            <w:r>
              <w:br/>
            </w:r>
            <w:r>
              <w:rPr>
                <w:rFonts w:ascii="Times New Roman"/>
                <w:b w:val="false"/>
                <w:i w:val="false"/>
                <w:color w:val="000000"/>
                <w:sz w:val="20"/>
              </w:rPr>
              <w:t>нормативтерді орындауы туралы</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50" w:id="43"/>
    <w:p>
      <w:pPr>
        <w:spacing w:after="0"/>
        <w:ind w:left="0"/>
        <w:jc w:val="both"/>
      </w:pPr>
      <w:r>
        <w:rPr>
          <w:rFonts w:ascii="Times New Roman"/>
          <w:b w:val="false"/>
          <w:i w:val="false"/>
          <w:color w:val="000000"/>
          <w:sz w:val="28"/>
        </w:rPr>
        <w:t>
      Ұсынылады: Қазақстан Республикасының Ұлттық Банкіне</w:t>
      </w:r>
    </w:p>
    <w:bookmarkEnd w:id="43"/>
    <w:bookmarkStart w:name="z51" w:id="4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44"/>
    <w:bookmarkStart w:name="z52" w:id="45"/>
    <w:p>
      <w:pPr>
        <w:spacing w:after="0"/>
        <w:ind w:left="0"/>
        <w:jc w:val="both"/>
      </w:pPr>
      <w:r>
        <w:rPr>
          <w:rFonts w:ascii="Times New Roman"/>
          <w:b w:val="false"/>
          <w:i w:val="false"/>
          <w:color w:val="000000"/>
          <w:sz w:val="28"/>
        </w:rPr>
        <w:t>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w:t>
      </w:r>
    </w:p>
    <w:bookmarkEnd w:id="45"/>
    <w:bookmarkStart w:name="z53" w:id="4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 – PN_SO</w:t>
      </w:r>
    </w:p>
    <w:bookmarkEnd w:id="46"/>
    <w:bookmarkStart w:name="z54" w:id="47"/>
    <w:p>
      <w:pPr>
        <w:spacing w:after="0"/>
        <w:ind w:left="0"/>
        <w:jc w:val="both"/>
      </w:pPr>
      <w:r>
        <w:rPr>
          <w:rFonts w:ascii="Times New Roman"/>
          <w:b w:val="false"/>
          <w:i w:val="false"/>
          <w:color w:val="000000"/>
          <w:sz w:val="28"/>
        </w:rPr>
        <w:t>
      Кезеңділігі: ай сайын</w:t>
      </w:r>
    </w:p>
    <w:bookmarkEnd w:id="47"/>
    <w:bookmarkStart w:name="z55" w:id="48"/>
    <w:p>
      <w:pPr>
        <w:spacing w:after="0"/>
        <w:ind w:left="0"/>
        <w:jc w:val="both"/>
      </w:pPr>
      <w:r>
        <w:rPr>
          <w:rFonts w:ascii="Times New Roman"/>
          <w:b w:val="false"/>
          <w:i w:val="false"/>
          <w:color w:val="000000"/>
          <w:sz w:val="28"/>
        </w:rPr>
        <w:t>
      Есепті кезеңі: 20___жылғы "__" ________ жағдай бойынша</w:t>
      </w:r>
    </w:p>
    <w:bookmarkEnd w:id="48"/>
    <w:bookmarkStart w:name="z56" w:id="4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49"/>
    <w:bookmarkStart w:name="z57" w:id="5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50"/>
    <w:bookmarkStart w:name="z58" w:id="51"/>
    <w:p>
      <w:pPr>
        <w:spacing w:after="0"/>
        <w:ind w:left="0"/>
        <w:jc w:val="both"/>
      </w:pPr>
      <w:r>
        <w:rPr>
          <w:rFonts w:ascii="Times New Roman"/>
          <w:b w:val="false"/>
          <w:i w:val="false"/>
          <w:color w:val="000000"/>
          <w:sz w:val="28"/>
        </w:rPr>
        <w:t>
      БСН: _______________________</w:t>
      </w:r>
    </w:p>
    <w:bookmarkEnd w:id="51"/>
    <w:bookmarkStart w:name="z59" w:id="52"/>
    <w:p>
      <w:pPr>
        <w:spacing w:after="0"/>
        <w:ind w:left="0"/>
        <w:jc w:val="both"/>
      </w:pPr>
      <w:r>
        <w:rPr>
          <w:rFonts w:ascii="Times New Roman"/>
          <w:b w:val="false"/>
          <w:i w:val="false"/>
          <w:color w:val="000000"/>
          <w:sz w:val="28"/>
        </w:rPr>
        <w:t>
      Жинау әдісі: электрондық түрде</w:t>
      </w:r>
    </w:p>
    <w:bookmarkEnd w:id="52"/>
    <w:bookmarkStart w:name="z60" w:id="53"/>
    <w:p>
      <w:pPr>
        <w:spacing w:after="0"/>
        <w:ind w:left="0"/>
        <w:jc w:val="both"/>
      </w:pPr>
      <w:r>
        <w:rPr>
          <w:rFonts w:ascii="Times New Roman"/>
          <w:b w:val="false"/>
          <w:i w:val="false"/>
          <w:color w:val="000000"/>
          <w:sz w:val="28"/>
        </w:rPr>
        <w:t>
      1-кесте.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мәліметтер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жеткіліктілік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нақты төлем қабілеттілігі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әдістемелерінің (бұдан әрі – Нормативтер) </w:t>
            </w:r>
            <w:r>
              <w:rPr>
                <w:rFonts w:ascii="Times New Roman"/>
                <w:b w:val="false"/>
                <w:i w:val="false"/>
                <w:color w:val="000000"/>
                <w:sz w:val="20"/>
              </w:rPr>
              <w:t>42-тармағы</w:t>
            </w:r>
            <w:r>
              <w:rPr>
                <w:rFonts w:ascii="Times New Roman"/>
                <w:b w:val="false"/>
                <w:i w:val="false"/>
                <w:color w:val="000000"/>
                <w:sz w:val="20"/>
              </w:rPr>
              <w:t xml:space="preserve">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1 қаңтардан бастап – Қазақстан Республикасының Ұлттық Банкі Басқармасының 2019 жылғы 31 қаңтардағы № 13 </w:t>
            </w:r>
            <w:r>
              <w:rPr>
                <w:rFonts w:ascii="Times New Roman"/>
                <w:b w:val="false"/>
                <w:i w:val="false"/>
                <w:color w:val="000000"/>
                <w:sz w:val="20"/>
              </w:rPr>
              <w:t>қаулысымен</w:t>
            </w:r>
            <w:r>
              <w:rPr>
                <w:rFonts w:ascii="Times New Roman"/>
                <w:b w:val="false"/>
                <w:i w:val="false"/>
                <w:color w:val="000000"/>
                <w:sz w:val="20"/>
              </w:rPr>
              <w:t xml:space="preserve">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талаптарға сәйкес есептелген жалпы сақтандыру резервтері сомасынан 30 (отыз)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xml:space="preserve">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w:t>
            </w:r>
            <w:r>
              <w:rPr>
                <w:rFonts w:ascii="Times New Roman"/>
                <w:b w:val="false"/>
                <w:i w:val="false"/>
                <w:color w:val="000000"/>
                <w:sz w:val="20"/>
              </w:rPr>
              <w:t>42-тармағы</w:t>
            </w:r>
            <w:r>
              <w:rPr>
                <w:rFonts w:ascii="Times New Roman"/>
                <w:b w:val="false"/>
                <w:i w:val="false"/>
                <w:color w:val="000000"/>
                <w:sz w:val="20"/>
              </w:rPr>
              <w:t xml:space="preserve"> 2) тармақшасының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42-тармағы</w:t>
            </w:r>
            <w:r>
              <w:rPr>
                <w:rFonts w:ascii="Times New Roman"/>
                <w:b w:val="false"/>
                <w:i w:val="false"/>
                <w:color w:val="000000"/>
                <w:sz w:val="20"/>
              </w:rPr>
              <w:t xml:space="preserve"> 3) тармақшасының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38-тармағы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xml:space="preserve">
      2-кесте. Сақтандыру (қайта сақтандыру) ұйымының және Қазақстан Республикасының бейрезидент-сақтандыру (қайта сақтандыру) ұйымдары филиалдарының төлем қабілеттілігі маржасының ең төменгі мөлшерін ұлғайту сомасы </w:t>
      </w:r>
    </w:p>
    <w:bookmarkEnd w:id="58"/>
    <w:bookmarkStart w:name="z71" w:id="59"/>
    <w:p>
      <w:pPr>
        <w:spacing w:after="0"/>
        <w:ind w:left="0"/>
        <w:jc w:val="both"/>
      </w:pPr>
      <w:r>
        <w:rPr>
          <w:rFonts w:ascii="Times New Roman"/>
          <w:b w:val="false"/>
          <w:i w:val="false"/>
          <w:color w:val="000000"/>
          <w:sz w:val="28"/>
        </w:rPr>
        <w:t>
      (мың теңгемен)</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рейтингтiк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жеткіліктілік</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берiлетін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берiлген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bookmarkEnd w:id="6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берiлетін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берiлген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r>
              <w:rPr>
                <w:rFonts w:ascii="Times New Roman"/>
                <w:b w:val="false"/>
                <w:i w:val="false"/>
                <w:color w:val="000000"/>
                <w:sz w:val="20"/>
              </w:rPr>
              <w:t xml:space="preserve"> </w:t>
            </w:r>
            <w:r>
              <w:rPr>
                <w:rFonts w:ascii="Times New Roman"/>
                <w:b/>
                <w:i w:val="false"/>
                <w:color w:val="000000"/>
                <w:sz w:val="20"/>
              </w:rPr>
              <w:t>сомасынан</w:t>
            </w:r>
            <w:r>
              <w:rPr>
                <w:rFonts w:ascii="Times New Roman"/>
                <w:b w:val="false"/>
                <w:i w:val="false"/>
                <w:color w:val="000000"/>
                <w:sz w:val="20"/>
              </w:rPr>
              <w:t xml:space="preserve"> </w:t>
            </w:r>
            <w:r>
              <w:rPr>
                <w:rFonts w:ascii="Times New Roman"/>
                <w:b/>
                <w:i w:val="false"/>
                <w:color w:val="000000"/>
                <w:sz w:val="20"/>
              </w:rPr>
              <w:t>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қабiлеттiлiгi</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төменгі</w:t>
            </w:r>
            <w:r>
              <w:rPr>
                <w:rFonts w:ascii="Times New Roman"/>
                <w:b w:val="false"/>
                <w:i w:val="false"/>
                <w:color w:val="000000"/>
                <w:sz w:val="20"/>
              </w:rPr>
              <w:t xml:space="preserve"> </w:t>
            </w:r>
            <w:r>
              <w:rPr>
                <w:rFonts w:ascii="Times New Roman"/>
                <w:b/>
                <w:i w:val="false"/>
                <w:color w:val="000000"/>
                <w:sz w:val="20"/>
              </w:rPr>
              <w:t>мөлшерiнiң</w:t>
            </w:r>
            <w:r>
              <w:rPr>
                <w:rFonts w:ascii="Times New Roman"/>
                <w:b w:val="false"/>
                <w:i w:val="false"/>
                <w:color w:val="000000"/>
                <w:sz w:val="20"/>
              </w:rPr>
              <w:t xml:space="preserve"> </w:t>
            </w:r>
            <w:r>
              <w:rPr>
                <w:rFonts w:ascii="Times New Roman"/>
                <w:b/>
                <w:i w:val="false"/>
                <w:color w:val="000000"/>
                <w:sz w:val="20"/>
              </w:rPr>
              <w:t>ұлғаю</w:t>
            </w:r>
            <w:r>
              <w:rPr>
                <w:rFonts w:ascii="Times New Roman"/>
                <w:b w:val="false"/>
                <w:i w:val="false"/>
                <w:color w:val="000000"/>
                <w:sz w:val="20"/>
              </w:rPr>
              <w:t xml:space="preserve"> </w:t>
            </w:r>
            <w:r>
              <w:rPr>
                <w:rFonts w:ascii="Times New Roman"/>
                <w:b/>
                <w:i w:val="false"/>
                <w:color w:val="000000"/>
                <w:sz w:val="20"/>
              </w:rPr>
              <w:t>сомасы</w:t>
            </w:r>
          </w:p>
          <w:bookmarkEnd w:id="61"/>
          <w:p>
            <w:pPr>
              <w:spacing w:after="20"/>
              <w:ind w:left="20"/>
              <w:jc w:val="both"/>
            </w:pPr>
            <w:r>
              <w:rPr>
                <w:rFonts w:ascii="Times New Roman"/>
                <w:b w:val="false"/>
                <w:i w:val="false"/>
                <w:color w:val="000000"/>
                <w:sz w:val="20"/>
              </w:rPr>
              <w:t>
</w:t>
            </w:r>
            <w:r>
              <w:rPr>
                <w:rFonts w:ascii="Times New Roman"/>
                <w:b/>
                <w:i w:val="false"/>
                <w:color w:val="000000"/>
                <w:sz w:val="20"/>
              </w:rPr>
              <w:t>(3-баған</w:t>
            </w:r>
            <w:r>
              <w:rPr>
                <w:rFonts w:ascii="Times New Roman"/>
                <w:b w:val="false"/>
                <w:i w:val="false"/>
                <w:color w:val="000000"/>
                <w:sz w:val="20"/>
              </w:rPr>
              <w:t xml:space="preserve"> </w:t>
            </w:r>
            <w:r>
              <w:rPr>
                <w:rFonts w:ascii="Times New Roman"/>
                <w:b/>
                <w:i w:val="false"/>
                <w:color w:val="000000"/>
                <w:sz w:val="20"/>
              </w:rPr>
              <w:t>x</w:t>
            </w:r>
            <w:r>
              <w:rPr>
                <w:rFonts w:ascii="Times New Roman"/>
                <w:b w:val="false"/>
                <w:i w:val="false"/>
                <w:color w:val="000000"/>
                <w:sz w:val="20"/>
              </w:rPr>
              <w:t xml:space="preserve"> </w:t>
            </w:r>
            <w:r>
              <w:rPr>
                <w:rFonts w:ascii="Times New Roman"/>
                <w:b/>
                <w:i w:val="false"/>
                <w:color w:val="000000"/>
                <w:sz w:val="20"/>
              </w:rPr>
              <w:t>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мемлекеттерде (елдерде) тіркелген Қазақстан Республикасының кемінде үш бейрезиденті-сақтандыру ұйымы құрған сақтандыру (қайта сақтандыру) пулына қатысу шеңберінде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қатысушы-қайта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"kzВ+"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2"/>
    <w:p>
      <w:pPr>
        <w:spacing w:after="0"/>
        <w:ind w:left="0"/>
        <w:jc w:val="both"/>
      </w:pPr>
      <w:r>
        <w:rPr>
          <w:rFonts w:ascii="Times New Roman"/>
          <w:b w:val="false"/>
          <w:i w:val="false"/>
          <w:color w:val="000000"/>
          <w:sz w:val="28"/>
        </w:rPr>
        <w:t xml:space="preserve">
      3-кесте. "Жалпы сақтандыру" саласы бойынша сақтандыру қызметін жүзеге асыратын сақтандыру (қайта сақтандыру) ұйымы, Қазақстан Республикасының бейрезидент-сақтандыру (қайта сақтандыру) ұйымдарының филиалдары және қайта сақтандыруды қызметінің ерекше түрі ретінде жүзеге асыратын қайта сақтандыру ұйымы үшін төлем қабілеттілігі маржасының ең төменгі мөлшерін есептеу </w:t>
      </w:r>
    </w:p>
    <w:bookmarkEnd w:id="62"/>
    <w:bookmarkStart w:name="z75" w:id="63"/>
    <w:p>
      <w:pPr>
        <w:spacing w:after="0"/>
        <w:ind w:left="0"/>
        <w:jc w:val="both"/>
      </w:pPr>
      <w:r>
        <w:rPr>
          <w:rFonts w:ascii="Times New Roman"/>
          <w:b w:val="false"/>
          <w:i w:val="false"/>
          <w:color w:val="000000"/>
          <w:sz w:val="28"/>
        </w:rPr>
        <w:t>
      (мың теңгемен)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 сақтандыру және қайта сақтандыру шарттары бойынша қабылданған сақтандыру сыйлықақылары,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және 2)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сақтандыру және қайта сақтандыру шарттары бойынша еңбек сіңірілген сақтандыру сыйлықақылары,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және 2)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А аралық қорытындысы:</w:t>
            </w:r>
          </w:p>
          <w:bookmarkEnd w:id="64"/>
          <w:p>
            <w:pPr>
              <w:spacing w:after="20"/>
              <w:ind w:left="20"/>
              <w:jc w:val="both"/>
            </w:pPr>
            <w:r>
              <w:rPr>
                <w:rFonts w:ascii="Times New Roman"/>
                <w:b w:val="false"/>
                <w:i w:val="false"/>
                <w:color w:val="000000"/>
                <w:sz w:val="20"/>
              </w:rPr>
              <w:t>
(егер "1010" &gt; 3 500 000 болса, онда (3 500 000 х 0,18 + ("1010" – 3 500 000) х 0,16);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16-1-тармағына</w:t>
            </w:r>
            <w:r>
              <w:rPr>
                <w:rFonts w:ascii="Times New Roman"/>
                <w:b w:val="false"/>
                <w:i w:val="false"/>
                <w:color w:val="000000"/>
                <w:sz w:val="20"/>
              </w:rPr>
              <w:t xml:space="preserve"> сәйкес төлем қабілеттілігі маржасының ең аз мөлшері ("сыйлықақы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3 (үш) қаржы жылына есептелген (Нормативтердің </w:t>
            </w:r>
            <w:r>
              <w:rPr>
                <w:rFonts w:ascii="Times New Roman"/>
                <w:b w:val="false"/>
                <w:i w:val="false"/>
                <w:color w:val="000000"/>
                <w:sz w:val="20"/>
              </w:rPr>
              <w:t>13-тармағы</w:t>
            </w:r>
            <w:r>
              <w:rPr>
                <w:rFonts w:ascii="Times New Roman"/>
                <w:b w:val="false"/>
                <w:i w:val="false"/>
                <w:color w:val="000000"/>
                <w:sz w:val="20"/>
              </w:rPr>
              <w:t xml:space="preserve">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Қазақстан Республикасы Заңының (бұдан әрі – Заң)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соңындағы мәлімделген, бірақ реттелмеген шығындар резервінің сомасы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65"/>
          <w:p>
            <w:pPr>
              <w:spacing w:after="20"/>
              <w:ind w:left="20"/>
              <w:jc w:val="both"/>
            </w:pP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16-1-тармағына сәйкес төлем қабілеттілігі маржасының ең аз мөлшері ("төлем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жоғарғы шама немесе "1000*" және "2000*" толтырылған болса, онда "1000*" және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 1 болса, онда "4100", егер "4010" / "4020" &lt;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және ағымдағы жылғы бөлінбеген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Күтпеген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жабылмаған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66"/>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қабілеттілігінің нақты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жеткіліктілік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7"/>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және Қазақстан Республикасының бейрезидент-сақтандыру (қайта сақтандыру) ұйымдарының филиалдары үшін төлем қабілеттілігі маржасының ең төменгі мөлшерін есептеу</w:t>
      </w:r>
    </w:p>
    <w:bookmarkEnd w:id="67"/>
    <w:bookmarkStart w:name="z80" w:id="68"/>
    <w:p>
      <w:pPr>
        <w:spacing w:after="0"/>
        <w:ind w:left="0"/>
        <w:jc w:val="both"/>
      </w:pPr>
      <w:r>
        <w:rPr>
          <w:rFonts w:ascii="Times New Roman"/>
          <w:b w:val="false"/>
          <w:i w:val="false"/>
          <w:color w:val="000000"/>
          <w:sz w:val="28"/>
        </w:rPr>
        <w:t>
      (мың теңгемен)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жағдайына өмірді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сақтандырудың басқа да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 + "1211") &gt; 0,85 болса, онда "1230" / ("1210" + "1211"), егер "1230" / ("1210 + "1211")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А аралық жиынтығы:</w:t>
            </w:r>
          </w:p>
          <w:bookmarkEnd w:id="69"/>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70"/>
          <w:p>
            <w:pPr>
              <w:spacing w:after="20"/>
              <w:ind w:left="20"/>
              <w:jc w:val="both"/>
            </w:pPr>
            <w:r>
              <w:rPr>
                <w:rFonts w:ascii="Times New Roman"/>
                <w:b w:val="false"/>
                <w:i w:val="false"/>
                <w:color w:val="000000"/>
                <w:sz w:val="20"/>
              </w:rPr>
              <w:t>
(егер "3500" &gt; 2 500 000 болса, онда (2 500 000 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инвестициялау мақсаттары үшін алынған сақтандыру сыйлықақыларының (сақтандыру жарналарының) бөлігі 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bookmarkEnd w:id="71"/>
          <w:p>
            <w:pPr>
              <w:spacing w:after="20"/>
              <w:ind w:left="20"/>
              <w:jc w:val="both"/>
            </w:pPr>
            <w:r>
              <w:rPr>
                <w:rFonts w:ascii="Times New Roman"/>
                <w:b w:val="false"/>
                <w:i w:val="false"/>
                <w:color w:val="000000"/>
                <w:sz w:val="20"/>
              </w:rPr>
              <w:t>
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және ағымдағы жылғы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72"/>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3"/>
    <w:p>
      <w:pPr>
        <w:spacing w:after="0"/>
        <w:ind w:left="0"/>
        <w:jc w:val="both"/>
      </w:pPr>
      <w:r>
        <w:rPr>
          <w:rFonts w:ascii="Times New Roman"/>
          <w:b w:val="false"/>
          <w:i w:val="false"/>
          <w:color w:val="000000"/>
          <w:sz w:val="28"/>
        </w:rPr>
        <w:t>
      5-кесте. Сапасы мен өтімділігі бойынша сыныпталуын ескере отырып, сақтандыру (қайта сақтандыру) ұйымының және Қазақстан Республикасының бейрезидент-сақтандыру (қайта сақтандыру) ұйымдары филиалдарының активтерін есептеу</w:t>
      </w:r>
    </w:p>
    <w:bookmarkEnd w:id="73"/>
    <w:bookmarkStart w:name="z86" w:id="74"/>
    <w:p>
      <w:pPr>
        <w:spacing w:after="0"/>
        <w:ind w:left="0"/>
        <w:jc w:val="both"/>
      </w:pPr>
      <w:r>
        <w:rPr>
          <w:rFonts w:ascii="Times New Roman"/>
          <w:b w:val="false"/>
          <w:i w:val="false"/>
          <w:color w:val="000000"/>
          <w:sz w:val="28"/>
        </w:rPr>
        <w:t>
      (мың теңгемен)</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Қазақстан Республикасының екінші деңгейдегі банктеріндегі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Стандард энд 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кодесіне сәйкес шағын немесе орта 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bookmarkEnd w:id="75"/>
          <w:p>
            <w:pPr>
              <w:spacing w:after="20"/>
              <w:ind w:left="20"/>
              <w:jc w:val="both"/>
            </w:pPr>
            <w:r>
              <w:rPr>
                <w:rFonts w:ascii="Times New Roman"/>
                <w:b w:val="false"/>
                <w:i w:val="false"/>
                <w:color w:val="000000"/>
                <w:sz w:val="20"/>
              </w:rPr>
              <w:t>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агенттігінің (Standard &amp; 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қатысумен жасалған, "кері репо" операциясының мәні болып табылатын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(бір жүз) пайыз көлемінде қарызы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Нормативтердің 34-тармағының 10) тармақшасында көрсетілген заңды тұлғалардан алынатын 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bookmarkEnd w:id="76"/>
          <w:p>
            <w:pPr>
              <w:spacing w:after="20"/>
              <w:ind w:left="20"/>
              <w:jc w:val="both"/>
            </w:pPr>
            <w:r>
              <w:rPr>
                <w:rFonts w:ascii="Times New Roman"/>
                <w:b w:val="false"/>
                <w:i w:val="false"/>
                <w:color w:val="000000"/>
                <w:sz w:val="20"/>
              </w:rPr>
              <w:t>
(қайта сақтандырушылардан)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бағалы қағаздар эмитенттеріне бағалы қағаздар шығарылымының проспектісінде көзделген</w:t>
            </w:r>
          </w:p>
          <w:bookmarkEnd w:id="77"/>
          <w:p>
            <w:pPr>
              <w:spacing w:after="20"/>
              <w:ind w:left="20"/>
              <w:jc w:val="both"/>
            </w:pPr>
            <w:r>
              <w:rPr>
                <w:rFonts w:ascii="Times New Roman"/>
                <w:b w:val="false"/>
                <w:i w:val="false"/>
                <w:color w:val="000000"/>
                <w:sz w:val="20"/>
              </w:rPr>
              <w:t>
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сақтанушы: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рейтингтік агенттіктің немесе басқа рейтингтік агенттіктердің "ВВ+" төмен емес рейтингі бар заңды тұлға, не;</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 өлшемшарттарға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2 (екі) жылда жыл сайын өнімді өткізуден (қызметті көрсетуден) түсім кемінде 50 (елу) миллиард теңгені құрайтын;</w:t>
            </w:r>
          </w:p>
          <w:p>
            <w:pPr>
              <w:spacing w:after="20"/>
              <w:ind w:left="20"/>
              <w:jc w:val="both"/>
            </w:pPr>
            <w:r>
              <w:rPr>
                <w:rFonts w:ascii="Times New Roman"/>
                <w:b w:val="false"/>
                <w:i w:val="false"/>
                <w:color w:val="000000"/>
                <w:sz w:val="20"/>
              </w:rPr>
              <w:t>
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сыныптауды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тұлғарындағы, Қазақстанның Даму Банкіндегі және оның Нормативтердің </w:t>
            </w:r>
            <w:r>
              <w:rPr>
                <w:rFonts w:ascii="Times New Roman"/>
                <w:b w:val="false"/>
                <w:i w:val="false"/>
                <w:color w:val="000000"/>
                <w:sz w:val="20"/>
              </w:rPr>
              <w:t>42-тармағы</w:t>
            </w:r>
            <w:r>
              <w:rPr>
                <w:rFonts w:ascii="Times New Roman"/>
                <w:b w:val="false"/>
                <w:i w:val="false"/>
                <w:color w:val="000000"/>
                <w:sz w:val="20"/>
              </w:rPr>
              <w:t xml:space="preserve"> 1) тармақшасының талаптарына сәйкес келетін үлестес тұлғаларындағы салымдар мен ақша (ӘН1-1):</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0"/>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w:t>
            </w:r>
            <w:r>
              <w:rPr>
                <w:rFonts w:ascii="Times New Roman"/>
                <w:b w:val="false"/>
                <w:i w:val="false"/>
                <w:color w:val="000000"/>
                <w:sz w:val="20"/>
              </w:rPr>
              <w:t>42-тармағы</w:t>
            </w:r>
            <w:r>
              <w:rPr>
                <w:rFonts w:ascii="Times New Roman"/>
                <w:b w:val="false"/>
                <w:i w:val="false"/>
                <w:color w:val="000000"/>
                <w:sz w:val="20"/>
              </w:rPr>
              <w:t xml:space="preserve"> 2) тармақшасының талаптарына сәйкес келетін үлестес тұлғаларындағы салымдар мен ақша (ӘН1-2):</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1"/>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w:t>
            </w:r>
            <w:r>
              <w:rPr>
                <w:rFonts w:ascii="Times New Roman"/>
                <w:b w:val="false"/>
                <w:i w:val="false"/>
                <w:color w:val="000000"/>
                <w:sz w:val="20"/>
              </w:rPr>
              <w:t>42-тармағы</w:t>
            </w:r>
            <w:r>
              <w:rPr>
                <w:rFonts w:ascii="Times New Roman"/>
                <w:b w:val="false"/>
                <w:i w:val="false"/>
                <w:color w:val="000000"/>
                <w:sz w:val="20"/>
              </w:rPr>
              <w:t xml:space="preserve"> 3) тармақшасының талаптарына сәйкес келетін үлестес тұлғаларындағы салымдар мен ақша (ӘН1-3):</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Қазақстанның Даму Банкін қоспағанда,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ақша (ӘН2):</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pPr>
              <w:spacing w:after="20"/>
              <w:ind w:left="20"/>
              <w:jc w:val="both"/>
            </w:pPr>
            <w:r>
              <w:rPr>
                <w:rFonts w:ascii="Times New Roman"/>
                <w:b w:val="false"/>
                <w:i w:val="false"/>
                <w:color w:val="000000"/>
                <w:sz w:val="20"/>
              </w:rPr>
              <w:t>
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w:t>
            </w:r>
            <w:r>
              <w:rPr>
                <w:rFonts w:ascii="Times New Roman"/>
                <w:b w:val="false"/>
                <w:i w:val="false"/>
                <w:color w:val="000000"/>
                <w:sz w:val="20"/>
              </w:rPr>
              <w:t>қаулысымен</w:t>
            </w:r>
            <w:r>
              <w:rPr>
                <w:rFonts w:ascii="Times New Roman"/>
                <w:b w:val="false"/>
                <w:i w:val="false"/>
                <w:color w:val="000000"/>
                <w:sz w:val="20"/>
              </w:rPr>
              <w:t xml:space="preserve">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рейтингі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тұлғасының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(1-n жолдар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резервтерінің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5 (бес)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35 (отыз бес) пайызынан аспайды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3"/>
    <w:p>
      <w:pPr>
        <w:spacing w:after="0"/>
        <w:ind w:left="0"/>
        <w:jc w:val="both"/>
      </w:pPr>
      <w:r>
        <w:rPr>
          <w:rFonts w:ascii="Times New Roman"/>
          <w:b w:val="false"/>
          <w:i w:val="false"/>
          <w:color w:val="000000"/>
          <w:sz w:val="28"/>
        </w:rPr>
        <w:t>
      6-кесте. Сақтандыру (қайта сақтандыру) ұйымының және Қазақстан Республикасының бейрезидент-сақтандыру (қайта сақтандыру) ұйымдары филиалдарының өтімділігі жоғары активтерінің жеткіліктілік нормативін есептеу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 шегергендегі сақтандыру (қайта сақтандыру) ұйымы активтері сомасының 1 (бір)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2.1 және 2.2-жолдарында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резиденттері-заңды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нысанасы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4"/>
    <w:p>
      <w:pPr>
        <w:spacing w:after="0"/>
        <w:ind w:left="0"/>
        <w:jc w:val="both"/>
      </w:pPr>
      <w:r>
        <w:rPr>
          <w:rFonts w:ascii="Times New Roman"/>
          <w:b w:val="false"/>
          <w:i w:val="false"/>
          <w:color w:val="000000"/>
          <w:sz w:val="28"/>
        </w:rPr>
        <w:t>
      Атауы ________________________________________________</w:t>
      </w:r>
    </w:p>
    <w:bookmarkEnd w:id="84"/>
    <w:bookmarkStart w:name="z105" w:id="85"/>
    <w:p>
      <w:pPr>
        <w:spacing w:after="0"/>
        <w:ind w:left="0"/>
        <w:jc w:val="both"/>
      </w:pPr>
      <w:r>
        <w:rPr>
          <w:rFonts w:ascii="Times New Roman"/>
          <w:b w:val="false"/>
          <w:i w:val="false"/>
          <w:color w:val="000000"/>
          <w:sz w:val="28"/>
        </w:rPr>
        <w:t>
      Мекенжайы __________________________________________________</w:t>
      </w:r>
    </w:p>
    <w:bookmarkEnd w:id="85"/>
    <w:bookmarkStart w:name="z106" w:id="86"/>
    <w:p>
      <w:pPr>
        <w:spacing w:after="0"/>
        <w:ind w:left="0"/>
        <w:jc w:val="both"/>
      </w:pPr>
      <w:r>
        <w:rPr>
          <w:rFonts w:ascii="Times New Roman"/>
          <w:b w:val="false"/>
          <w:i w:val="false"/>
          <w:color w:val="000000"/>
          <w:sz w:val="28"/>
        </w:rPr>
        <w:t>
      Телефоны ___________________________________________________</w:t>
      </w:r>
    </w:p>
    <w:bookmarkEnd w:id="86"/>
    <w:bookmarkStart w:name="z107" w:id="87"/>
    <w:p>
      <w:pPr>
        <w:spacing w:after="0"/>
        <w:ind w:left="0"/>
        <w:jc w:val="both"/>
      </w:pPr>
      <w:r>
        <w:rPr>
          <w:rFonts w:ascii="Times New Roman"/>
          <w:b w:val="false"/>
          <w:i w:val="false"/>
          <w:color w:val="000000"/>
          <w:sz w:val="28"/>
        </w:rPr>
        <w:t>
      Электрондық пошта мекенжайы __________________________________</w:t>
      </w:r>
    </w:p>
    <w:bookmarkEnd w:id="87"/>
    <w:bookmarkStart w:name="z108" w:id="88"/>
    <w:p>
      <w:pPr>
        <w:spacing w:after="0"/>
        <w:ind w:left="0"/>
        <w:jc w:val="both"/>
      </w:pPr>
      <w:r>
        <w:rPr>
          <w:rFonts w:ascii="Times New Roman"/>
          <w:b w:val="false"/>
          <w:i w:val="false"/>
          <w:color w:val="000000"/>
          <w:sz w:val="28"/>
        </w:rPr>
        <w:t xml:space="preserve">
      Орындаушы ___________________________ ____________________ </w:t>
      </w:r>
    </w:p>
    <w:bookmarkEnd w:id="88"/>
    <w:bookmarkStart w:name="z109" w:id="8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89"/>
    <w:bookmarkStart w:name="z110" w:id="90"/>
    <w:p>
      <w:pPr>
        <w:spacing w:after="0"/>
        <w:ind w:left="0"/>
        <w:jc w:val="both"/>
      </w:pPr>
      <w:r>
        <w:rPr>
          <w:rFonts w:ascii="Times New Roman"/>
          <w:b w:val="false"/>
          <w:i w:val="false"/>
          <w:color w:val="000000"/>
          <w:sz w:val="28"/>
        </w:rPr>
        <w:t>
      Басшы немесе есепке қол қою функциясы жүктелген адам</w:t>
      </w:r>
    </w:p>
    <w:bookmarkEnd w:id="90"/>
    <w:bookmarkStart w:name="z111" w:id="91"/>
    <w:p>
      <w:pPr>
        <w:spacing w:after="0"/>
        <w:ind w:left="0"/>
        <w:jc w:val="both"/>
      </w:pPr>
      <w:r>
        <w:rPr>
          <w:rFonts w:ascii="Times New Roman"/>
          <w:b w:val="false"/>
          <w:i w:val="false"/>
          <w:color w:val="000000"/>
          <w:sz w:val="28"/>
        </w:rPr>
        <w:t xml:space="preserve">
      _____________________________________ ____________________ </w:t>
      </w:r>
    </w:p>
    <w:bookmarkEnd w:id="91"/>
    <w:bookmarkStart w:name="z112" w:id="92"/>
    <w:p>
      <w:pPr>
        <w:spacing w:after="0"/>
        <w:ind w:left="0"/>
        <w:jc w:val="both"/>
      </w:pPr>
      <w:r>
        <w:rPr>
          <w:rFonts w:ascii="Times New Roman"/>
          <w:b w:val="false"/>
          <w:i w:val="false"/>
          <w:color w:val="000000"/>
          <w:sz w:val="28"/>
        </w:rPr>
        <w:t>
       тегі, аты және әкесінің аты (ол болған жағдайда) қолы</w:t>
      </w:r>
    </w:p>
    <w:bookmarkEnd w:id="92"/>
    <w:bookmarkStart w:name="z113" w:id="93"/>
    <w:p>
      <w:pPr>
        <w:spacing w:after="0"/>
        <w:ind w:left="0"/>
        <w:jc w:val="both"/>
      </w:pPr>
      <w:r>
        <w:rPr>
          <w:rFonts w:ascii="Times New Roman"/>
          <w:b w:val="false"/>
          <w:i w:val="false"/>
          <w:color w:val="000000"/>
          <w:sz w:val="28"/>
        </w:rPr>
        <w:t>
      Күні 20__ жылғы "____" ______________</w:t>
      </w:r>
    </w:p>
    <w:bookmarkEnd w:id="93"/>
    <w:bookmarkStart w:name="z114" w:id="94"/>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және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 ұйымдары</w:t>
            </w:r>
            <w:r>
              <w:br/>
            </w:r>
            <w:r>
              <w:rPr>
                <w:rFonts w:ascii="Times New Roman"/>
                <w:b w:val="false"/>
                <w:i w:val="false"/>
                <w:color w:val="000000"/>
                <w:sz w:val="20"/>
              </w:rPr>
              <w:t>филиалдарының пруденциялық</w:t>
            </w:r>
            <w:r>
              <w:br/>
            </w:r>
            <w:r>
              <w:rPr>
                <w:rFonts w:ascii="Times New Roman"/>
                <w:b w:val="false"/>
                <w:i w:val="false"/>
                <w:color w:val="000000"/>
                <w:sz w:val="20"/>
              </w:rPr>
              <w:t>нормативтерді орындауы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116" w:id="95"/>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(индексі – 1 – PN_SO, кезеңділігі – ай сайын)</w:t>
      </w:r>
    </w:p>
    <w:bookmarkEnd w:id="95"/>
    <w:bookmarkStart w:name="z117" w:id="9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96"/>
    <w:bookmarkStart w:name="z118" w:id="97"/>
    <w:p>
      <w:pPr>
        <w:spacing w:after="0"/>
        <w:ind w:left="0"/>
        <w:jc w:val="left"/>
      </w:pPr>
      <w:r>
        <w:rPr>
          <w:rFonts w:ascii="Times New Roman"/>
          <w:b/>
          <w:i w:val="false"/>
          <w:color w:val="000000"/>
        </w:rPr>
        <w:t xml:space="preserve"> 1-тарау. Жалпы ережелер</w:t>
      </w:r>
    </w:p>
    <w:bookmarkEnd w:id="97"/>
    <w:bookmarkStart w:name="z119" w:id="98"/>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8"/>
    <w:bookmarkStart w:name="z120" w:id="99"/>
    <w:p>
      <w:pPr>
        <w:spacing w:after="0"/>
        <w:ind w:left="0"/>
        <w:jc w:val="both"/>
      </w:pPr>
      <w:r>
        <w:rPr>
          <w:rFonts w:ascii="Times New Roman"/>
          <w:b w:val="false"/>
          <w:i w:val="false"/>
          <w:color w:val="000000"/>
          <w:sz w:val="28"/>
        </w:rPr>
        <w:t>
      2. Сақтандыру (қайта сақтандыру) ұйымы және Қазақстан Республикасының бейрезидент-сақтандыру (қайта сақтандыру) ұйымдарының филиалдары Нысанды есепті кезеңнің соңындағы жағдай бойынша, ай сайын жасайды. Нысандағы деректер мың теңгемен және пайызбен (үтірден кейін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99"/>
    <w:bookmarkStart w:name="z121" w:id="1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00"/>
    <w:bookmarkStart w:name="z122" w:id="101"/>
    <w:p>
      <w:pPr>
        <w:spacing w:after="0"/>
        <w:ind w:left="0"/>
        <w:jc w:val="left"/>
      </w:pPr>
      <w:r>
        <w:rPr>
          <w:rFonts w:ascii="Times New Roman"/>
          <w:b/>
          <w:i w:val="false"/>
          <w:color w:val="000000"/>
        </w:rPr>
        <w:t xml:space="preserve"> 2-тарау. Нысанды толтыру бойынша түсіндірме</w:t>
      </w:r>
    </w:p>
    <w:bookmarkEnd w:id="101"/>
    <w:bookmarkStart w:name="z123" w:id="102"/>
    <w:p>
      <w:pPr>
        <w:spacing w:after="0"/>
        <w:ind w:left="0"/>
        <w:jc w:val="both"/>
      </w:pPr>
      <w:r>
        <w:rPr>
          <w:rFonts w:ascii="Times New Roman"/>
          <w:b w:val="false"/>
          <w:i w:val="false"/>
          <w:color w:val="000000"/>
          <w:sz w:val="28"/>
        </w:rPr>
        <w:t xml:space="preserve">
      4.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и Морнинстар (Morningstar), сондай-ақ олардың еншілес рейтингтік ұйымдарының бағалары танылады.</w:t>
      </w:r>
    </w:p>
    <w:bookmarkEnd w:id="102"/>
    <w:bookmarkStart w:name="z124" w:id="103"/>
    <w:p>
      <w:pPr>
        <w:spacing w:after="0"/>
        <w:ind w:left="0"/>
        <w:jc w:val="both"/>
      </w:pPr>
      <w:r>
        <w:rPr>
          <w:rFonts w:ascii="Times New Roman"/>
          <w:b w:val="false"/>
          <w:i w:val="false"/>
          <w:color w:val="000000"/>
          <w:sz w:val="28"/>
        </w:rPr>
        <w:t>
      5. 1-кесте бойынша:</w:t>
      </w:r>
    </w:p>
    <w:bookmarkEnd w:id="103"/>
    <w:bookmarkStart w:name="z125" w:id="104"/>
    <w:p>
      <w:pPr>
        <w:spacing w:after="0"/>
        <w:ind w:left="0"/>
        <w:jc w:val="both"/>
      </w:pPr>
      <w:r>
        <w:rPr>
          <w:rFonts w:ascii="Times New Roman"/>
          <w:b w:val="false"/>
          <w:i w:val="false"/>
          <w:color w:val="000000"/>
          <w:sz w:val="28"/>
        </w:rPr>
        <w:t>
      1) 1-жолда төлем қабілеттілігі маржасының жеткіліктілігі нормативінің мәні көрсетіледі;</w:t>
      </w:r>
    </w:p>
    <w:bookmarkEnd w:id="104"/>
    <w:bookmarkStart w:name="z126" w:id="105"/>
    <w:p>
      <w:pPr>
        <w:spacing w:after="0"/>
        <w:ind w:left="0"/>
        <w:jc w:val="both"/>
      </w:pPr>
      <w:r>
        <w:rPr>
          <w:rFonts w:ascii="Times New Roman"/>
          <w:b w:val="false"/>
          <w:i w:val="false"/>
          <w:color w:val="000000"/>
          <w:sz w:val="28"/>
        </w:rPr>
        <w:t>
      2) 1.1, 1.2, 1.3, 1.4, 1.5, 1.6, 1.7 және 1.8-жолдарда төлем қабілеттілігі маржасының жеткіліктілігі нормативін есептеу мәндері көрсетіледі;</w:t>
      </w:r>
    </w:p>
    <w:bookmarkEnd w:id="105"/>
    <w:bookmarkStart w:name="z127" w:id="106"/>
    <w:p>
      <w:pPr>
        <w:spacing w:after="0"/>
        <w:ind w:left="0"/>
        <w:jc w:val="both"/>
      </w:pPr>
      <w:r>
        <w:rPr>
          <w:rFonts w:ascii="Times New Roman"/>
          <w:b w:val="false"/>
          <w:i w:val="false"/>
          <w:color w:val="000000"/>
          <w:sz w:val="28"/>
        </w:rPr>
        <w:t>
      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06"/>
    <w:bookmarkStart w:name="z128" w:id="107"/>
    <w:p>
      <w:pPr>
        <w:spacing w:after="0"/>
        <w:ind w:left="0"/>
        <w:jc w:val="both"/>
      </w:pPr>
      <w:r>
        <w:rPr>
          <w:rFonts w:ascii="Times New Roman"/>
          <w:b w:val="false"/>
          <w:i w:val="false"/>
          <w:color w:val="000000"/>
          <w:sz w:val="28"/>
        </w:rPr>
        <w:t xml:space="preserve">
      6.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w:t>
      </w:r>
      <w:r>
        <w:rPr>
          <w:rFonts w:ascii="Times New Roman"/>
          <w:b w:val="false"/>
          <w:i w:val="false"/>
          <w:color w:val="000000"/>
          <w:sz w:val="28"/>
        </w:rPr>
        <w:t xml:space="preserve">№304 </w:t>
      </w:r>
      <w:r>
        <w:rPr>
          <w:rFonts w:ascii="Times New Roman"/>
          <w:b w:val="false"/>
          <w:i w:val="false"/>
          <w:color w:val="000000"/>
          <w:sz w:val="28"/>
        </w:rPr>
        <w:t>қаулыға сәйкес Стандард энд Пурс (Standard &amp; Poor's), Мудис Инвесторс Сервис (Moody's Investors Service), Фитч (Fitch) и Эй. Эм. Бэст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bookmarkEnd w:id="107"/>
    <w:bookmarkStart w:name="z129" w:id="108"/>
    <w:p>
      <w:pPr>
        <w:spacing w:after="0"/>
        <w:ind w:left="0"/>
        <w:jc w:val="both"/>
      </w:pPr>
      <w:r>
        <w:rPr>
          <w:rFonts w:ascii="Times New Roman"/>
          <w:b w:val="false"/>
          <w:i w:val="false"/>
          <w:color w:val="000000"/>
          <w:sz w:val="28"/>
        </w:rPr>
        <w:t>
      2-кестеде:</w:t>
      </w:r>
    </w:p>
    <w:bookmarkEnd w:id="108"/>
    <w:bookmarkStart w:name="z130" w:id="109"/>
    <w:p>
      <w:pPr>
        <w:spacing w:after="0"/>
        <w:ind w:left="0"/>
        <w:jc w:val="both"/>
      </w:pPr>
      <w:r>
        <w:rPr>
          <w:rFonts w:ascii="Times New Roman"/>
          <w:b w:val="false"/>
          <w:i w:val="false"/>
          <w:color w:val="000000"/>
          <w:sz w:val="28"/>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bookmarkEnd w:id="109"/>
    <w:bookmarkStart w:name="z131" w:id="110"/>
    <w:p>
      <w:pPr>
        <w:spacing w:after="0"/>
        <w:ind w:left="0"/>
        <w:jc w:val="both"/>
      </w:pPr>
      <w:r>
        <w:rPr>
          <w:rFonts w:ascii="Times New Roman"/>
          <w:b w:val="false"/>
          <w:i w:val="false"/>
          <w:color w:val="000000"/>
          <w:sz w:val="28"/>
        </w:rPr>
        <w:t>
      Қазақстан Республикасының резиденттері-қайта сақтандырушылармен жасалған қайта сақтандыру шарттары;</w:t>
      </w:r>
    </w:p>
    <w:bookmarkEnd w:id="110"/>
    <w:bookmarkStart w:name="z132" w:id="111"/>
    <w:p>
      <w:pPr>
        <w:spacing w:after="0"/>
        <w:ind w:left="0"/>
        <w:jc w:val="both"/>
      </w:pPr>
      <w:r>
        <w:rPr>
          <w:rFonts w:ascii="Times New Roman"/>
          <w:b w:val="false"/>
          <w:i w:val="false"/>
          <w:color w:val="000000"/>
          <w:sz w:val="28"/>
        </w:rPr>
        <w:t>
      ЕАЭО туралы шартқа қатысушы елдердің қайта сақтандырушыларымен жасалған қайта сақтандыру шарттары;</w:t>
      </w:r>
    </w:p>
    <w:bookmarkEnd w:id="111"/>
    <w:bookmarkStart w:name="z133" w:id="112"/>
    <w:p>
      <w:pPr>
        <w:spacing w:after="0"/>
        <w:ind w:left="0"/>
        <w:jc w:val="both"/>
      </w:pPr>
      <w:r>
        <w:rPr>
          <w:rFonts w:ascii="Times New Roman"/>
          <w:b w:val="false"/>
          <w:i w:val="false"/>
          <w:color w:val="000000"/>
          <w:sz w:val="28"/>
        </w:rPr>
        <w:t>
      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bookmarkEnd w:id="112"/>
    <w:bookmarkStart w:name="z134" w:id="113"/>
    <w:p>
      <w:pPr>
        <w:spacing w:after="0"/>
        <w:ind w:left="0"/>
        <w:jc w:val="both"/>
      </w:pPr>
      <w:r>
        <w:rPr>
          <w:rFonts w:ascii="Times New Roman"/>
          <w:b w:val="false"/>
          <w:i w:val="false"/>
          <w:color w:val="000000"/>
          <w:sz w:val="28"/>
        </w:rPr>
        <w:t>
      "Астана" халықаралық қаржы орталығының қатысушысы-қайта сақтандырушылармен жасалған қайта сақтандыру шарттары көрсетіледі.</w:t>
      </w:r>
    </w:p>
    <w:bookmarkEnd w:id="113"/>
    <w:bookmarkStart w:name="z135" w:id="114"/>
    <w:p>
      <w:pPr>
        <w:spacing w:after="0"/>
        <w:ind w:left="0"/>
        <w:jc w:val="both"/>
      </w:pPr>
      <w:r>
        <w:rPr>
          <w:rFonts w:ascii="Times New Roman"/>
          <w:b w:val="false"/>
          <w:i w:val="false"/>
          <w:color w:val="000000"/>
          <w:sz w:val="28"/>
        </w:rPr>
        <w:t>
      7. 3-кесте бойынша:</w:t>
      </w:r>
    </w:p>
    <w:bookmarkEnd w:id="114"/>
    <w:bookmarkStart w:name="z136" w:id="115"/>
    <w:p>
      <w:pPr>
        <w:spacing w:after="0"/>
        <w:ind w:left="0"/>
        <w:jc w:val="both"/>
      </w:pPr>
      <w:r>
        <w:rPr>
          <w:rFonts w:ascii="Times New Roman"/>
          <w:b w:val="false"/>
          <w:i w:val="false"/>
          <w:color w:val="000000"/>
          <w:sz w:val="28"/>
        </w:rPr>
        <w:t>
      1) 1000-жолда төлем қабілеттілігі маржасының ең төменгі мөлшерінің "сыйлықақылар әдісімен" есептелген мәні көрсетіледі;</w:t>
      </w:r>
    </w:p>
    <w:bookmarkEnd w:id="115"/>
    <w:bookmarkStart w:name="z137" w:id="116"/>
    <w:p>
      <w:pPr>
        <w:spacing w:after="0"/>
        <w:ind w:left="0"/>
        <w:jc w:val="both"/>
      </w:pPr>
      <w:r>
        <w:rPr>
          <w:rFonts w:ascii="Times New Roman"/>
          <w:b w:val="false"/>
          <w:i w:val="false"/>
          <w:color w:val="000000"/>
          <w:sz w:val="28"/>
        </w:rPr>
        <w:t>
      2) 2110-жолда 2111, 2112 және 2113-жолдардың мәндеріне сәйкес алдыңғы 3 (үш) қаржы жылы үшін есептелген сақтандыру төлемдерінің сомасы көрсетіледі;</w:t>
      </w:r>
    </w:p>
    <w:bookmarkEnd w:id="116"/>
    <w:bookmarkStart w:name="z138" w:id="117"/>
    <w:p>
      <w:pPr>
        <w:spacing w:after="0"/>
        <w:ind w:left="0"/>
        <w:jc w:val="both"/>
      </w:pPr>
      <w:r>
        <w:rPr>
          <w:rFonts w:ascii="Times New Roman"/>
          <w:b w:val="false"/>
          <w:i w:val="false"/>
          <w:color w:val="000000"/>
          <w:sz w:val="28"/>
        </w:rPr>
        <w:t>
      3) 2210, 2310 және 2320-жолдарда мәлімделген, бірақ реттелмеген шығындар резервінің сомасы көрсетіледі;</w:t>
      </w:r>
    </w:p>
    <w:bookmarkEnd w:id="117"/>
    <w:bookmarkStart w:name="z139" w:id="118"/>
    <w:p>
      <w:pPr>
        <w:spacing w:after="0"/>
        <w:ind w:left="0"/>
        <w:jc w:val="both"/>
      </w:pPr>
      <w:r>
        <w:rPr>
          <w:rFonts w:ascii="Times New Roman"/>
          <w:b w:val="false"/>
          <w:i w:val="false"/>
          <w:color w:val="000000"/>
          <w:sz w:val="28"/>
        </w:rPr>
        <w:t>
      4) 2000-жолда төлем қабілеттілігі маржасының "төлемдер әдісімен" есептелген ең төменгі мәні көрсетіледі;</w:t>
      </w:r>
    </w:p>
    <w:bookmarkEnd w:id="118"/>
    <w:bookmarkStart w:name="z140" w:id="119"/>
    <w:p>
      <w:pPr>
        <w:spacing w:after="0"/>
        <w:ind w:left="0"/>
        <w:jc w:val="both"/>
      </w:pPr>
      <w:r>
        <w:rPr>
          <w:rFonts w:ascii="Times New Roman"/>
          <w:b w:val="false"/>
          <w:i w:val="false"/>
          <w:color w:val="000000"/>
          <w:sz w:val="28"/>
        </w:rPr>
        <w:t>
      5) 3000-жолда 1000 және 2000-жолдарда көрсетілген мәндердің ең жоғары шамасы көрсетіледі;</w:t>
      </w:r>
    </w:p>
    <w:bookmarkEnd w:id="119"/>
    <w:bookmarkStart w:name="z141" w:id="120"/>
    <w:p>
      <w:pPr>
        <w:spacing w:after="0"/>
        <w:ind w:left="0"/>
        <w:jc w:val="both"/>
      </w:pPr>
      <w:r>
        <w:rPr>
          <w:rFonts w:ascii="Times New Roman"/>
          <w:b w:val="false"/>
          <w:i w:val="false"/>
          <w:color w:val="000000"/>
          <w:sz w:val="28"/>
        </w:rPr>
        <w:t>
      6) 9000-жолда есепті кезеңдегі төлем қабілеттілігі маржасының ең төменгі мөлшері көрсетіледі;</w:t>
      </w:r>
    </w:p>
    <w:bookmarkEnd w:id="120"/>
    <w:bookmarkStart w:name="z142" w:id="121"/>
    <w:p>
      <w:pPr>
        <w:spacing w:after="0"/>
        <w:ind w:left="0"/>
        <w:jc w:val="both"/>
      </w:pPr>
      <w:r>
        <w:rPr>
          <w:rFonts w:ascii="Times New Roman"/>
          <w:b w:val="false"/>
          <w:i w:val="false"/>
          <w:color w:val="000000"/>
          <w:sz w:val="28"/>
        </w:rPr>
        <w:t>
      7)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bookmarkEnd w:id="121"/>
    <w:bookmarkStart w:name="z143" w:id="122"/>
    <w:p>
      <w:pPr>
        <w:spacing w:after="0"/>
        <w:ind w:left="0"/>
        <w:jc w:val="both"/>
      </w:pPr>
      <w:r>
        <w:rPr>
          <w:rFonts w:ascii="Times New Roman"/>
          <w:b w:val="false"/>
          <w:i w:val="false"/>
          <w:color w:val="000000"/>
          <w:sz w:val="28"/>
        </w:rPr>
        <w:t>
      8. 4-кесте бойынша:</w:t>
      </w:r>
    </w:p>
    <w:bookmarkEnd w:id="122"/>
    <w:bookmarkStart w:name="z144" w:id="123"/>
    <w:p>
      <w:pPr>
        <w:spacing w:after="0"/>
        <w:ind w:left="0"/>
        <w:jc w:val="both"/>
      </w:pPr>
      <w:r>
        <w:rPr>
          <w:rFonts w:ascii="Times New Roman"/>
          <w:b w:val="false"/>
          <w:i w:val="false"/>
          <w:color w:val="000000"/>
          <w:sz w:val="28"/>
        </w:rPr>
        <w:t>
      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bookmarkEnd w:id="123"/>
    <w:bookmarkStart w:name="z145" w:id="124"/>
    <w:p>
      <w:pPr>
        <w:spacing w:after="0"/>
        <w:ind w:left="0"/>
        <w:jc w:val="both"/>
      </w:pPr>
      <w:r>
        <w:rPr>
          <w:rFonts w:ascii="Times New Roman"/>
          <w:b w:val="false"/>
          <w:i w:val="false"/>
          <w:color w:val="000000"/>
          <w:sz w:val="28"/>
        </w:rPr>
        <w:t>
      2) 3000-жолда сақтандырудың осы сыныптары бойынша төлем қабілеттілігі маржасының ең төменгі мөлшерінің есептелген мәні көрсетіледі;</w:t>
      </w:r>
    </w:p>
    <w:bookmarkEnd w:id="124"/>
    <w:bookmarkStart w:name="z146" w:id="125"/>
    <w:p>
      <w:pPr>
        <w:spacing w:after="0"/>
        <w:ind w:left="0"/>
        <w:jc w:val="both"/>
      </w:pPr>
      <w:r>
        <w:rPr>
          <w:rFonts w:ascii="Times New Roman"/>
          <w:b w:val="false"/>
          <w:i w:val="false"/>
          <w:color w:val="000000"/>
          <w:sz w:val="28"/>
        </w:rPr>
        <w:t>
      3) 8000-жолда төлем қабілеттілігі маржасының ең төменгі мөлшері көрсетіледі;</w:t>
      </w:r>
    </w:p>
    <w:bookmarkEnd w:id="125"/>
    <w:bookmarkStart w:name="z147" w:id="126"/>
    <w:p>
      <w:pPr>
        <w:spacing w:after="0"/>
        <w:ind w:left="0"/>
        <w:jc w:val="both"/>
      </w:pPr>
      <w:r>
        <w:rPr>
          <w:rFonts w:ascii="Times New Roman"/>
          <w:b w:val="false"/>
          <w:i w:val="false"/>
          <w:color w:val="000000"/>
          <w:sz w:val="28"/>
        </w:rPr>
        <w:t>
      4)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bookmarkEnd w:id="126"/>
    <w:bookmarkStart w:name="z148" w:id="127"/>
    <w:p>
      <w:pPr>
        <w:spacing w:after="0"/>
        <w:ind w:left="0"/>
        <w:jc w:val="both"/>
      </w:pPr>
      <w:r>
        <w:rPr>
          <w:rFonts w:ascii="Times New Roman"/>
          <w:b w:val="false"/>
          <w:i w:val="false"/>
          <w:color w:val="000000"/>
          <w:sz w:val="28"/>
        </w:rPr>
        <w:t>
      9. 5-кесте бойынша:</w:t>
      </w:r>
    </w:p>
    <w:bookmarkEnd w:id="127"/>
    <w:bookmarkStart w:name="z149" w:id="128"/>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28"/>
    <w:bookmarkStart w:name="z150" w:id="129"/>
    <w:p>
      <w:pPr>
        <w:spacing w:after="0"/>
        <w:ind w:left="0"/>
        <w:jc w:val="both"/>
      </w:pPr>
      <w:r>
        <w:rPr>
          <w:rFonts w:ascii="Times New Roman"/>
          <w:b w:val="false"/>
          <w:i w:val="false"/>
          <w:color w:val="000000"/>
          <w:sz w:val="28"/>
        </w:rPr>
        <w:t>
      2) 4-бағанда есепті кезеңнің соңындағы күнтізбелік күнгі жағдай бойынша баланстық құны көрсетіледі;</w:t>
      </w:r>
    </w:p>
    <w:bookmarkEnd w:id="129"/>
    <w:bookmarkStart w:name="z151" w:id="130"/>
    <w:p>
      <w:pPr>
        <w:spacing w:after="0"/>
        <w:ind w:left="0"/>
        <w:jc w:val="both"/>
      </w:pPr>
      <w:r>
        <w:rPr>
          <w:rFonts w:ascii="Times New Roman"/>
          <w:b w:val="false"/>
          <w:i w:val="false"/>
          <w:color w:val="000000"/>
          <w:sz w:val="28"/>
        </w:rPr>
        <w:t xml:space="preserve">
      3) 12000-жолда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30"/>
    <w:bookmarkStart w:name="z152" w:id="131"/>
    <w:p>
      <w:pPr>
        <w:spacing w:after="0"/>
        <w:ind w:left="0"/>
        <w:jc w:val="both"/>
      </w:pPr>
      <w:r>
        <w:rPr>
          <w:rFonts w:ascii="Times New Roman"/>
          <w:b w:val="false"/>
          <w:i w:val="false"/>
          <w:color w:val="000000"/>
          <w:sz w:val="28"/>
        </w:rPr>
        <w:t>
      4) 13000-жолда қайта сақтандырушының үлесін шегергенде сақтандыру (қайта сақтандыру) ұйымының сақтандыру резервтерінің сомасы көрсетіледі;</w:t>
      </w:r>
    </w:p>
    <w:bookmarkEnd w:id="131"/>
    <w:bookmarkStart w:name="z153" w:id="132"/>
    <w:p>
      <w:pPr>
        <w:spacing w:after="0"/>
        <w:ind w:left="0"/>
        <w:jc w:val="both"/>
      </w:pPr>
      <w:r>
        <w:rPr>
          <w:rFonts w:ascii="Times New Roman"/>
          <w:b w:val="false"/>
          <w:i w:val="false"/>
          <w:color w:val="000000"/>
          <w:sz w:val="28"/>
        </w:rPr>
        <w:t xml:space="preserve">
      5) 15000-жолда Нормативтердің </w:t>
      </w:r>
      <w:r>
        <w:rPr>
          <w:rFonts w:ascii="Times New Roman"/>
          <w:b w:val="false"/>
          <w:i w:val="false"/>
          <w:color w:val="000000"/>
          <w:sz w:val="28"/>
        </w:rPr>
        <w:t>33-тармағының</w:t>
      </w:r>
      <w:r>
        <w:rPr>
          <w:rFonts w:ascii="Times New Roman"/>
          <w:b w:val="false"/>
          <w:i w:val="false"/>
          <w:color w:val="000000"/>
          <w:sz w:val="28"/>
        </w:rPr>
        <w:t xml:space="preserve">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32"/>
    <w:bookmarkStart w:name="z154" w:id="133"/>
    <w:p>
      <w:pPr>
        <w:spacing w:after="0"/>
        <w:ind w:left="0"/>
        <w:jc w:val="both"/>
      </w:pPr>
      <w:r>
        <w:rPr>
          <w:rFonts w:ascii="Times New Roman"/>
          <w:b w:val="false"/>
          <w:i w:val="false"/>
          <w:color w:val="000000"/>
          <w:sz w:val="28"/>
        </w:rPr>
        <w:t>
      10. 6-кесте бойынша:</w:t>
      </w:r>
    </w:p>
    <w:bookmarkEnd w:id="133"/>
    <w:bookmarkStart w:name="z155" w:id="134"/>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bookmarkEnd w:id="134"/>
    <w:bookmarkStart w:name="z156" w:id="135"/>
    <w:p>
      <w:pPr>
        <w:spacing w:after="0"/>
        <w:ind w:left="0"/>
        <w:jc w:val="both"/>
      </w:pPr>
      <w:r>
        <w:rPr>
          <w:rFonts w:ascii="Times New Roman"/>
          <w:b w:val="false"/>
          <w:i w:val="false"/>
          <w:color w:val="000000"/>
          <w:sz w:val="28"/>
        </w:rPr>
        <w:t>
      2) 3-бағанда есепті кезеңнің соңындағы күнтізбелік күнгі жағдай бойынша баланстық құны көрсетіледі;</w:t>
      </w:r>
    </w:p>
    <w:bookmarkEnd w:id="135"/>
    <w:bookmarkStart w:name="z157" w:id="136"/>
    <w:p>
      <w:pPr>
        <w:spacing w:after="0"/>
        <w:ind w:left="0"/>
        <w:jc w:val="both"/>
      </w:pPr>
      <w:r>
        <w:rPr>
          <w:rFonts w:ascii="Times New Roman"/>
          <w:b w:val="false"/>
          <w:i w:val="false"/>
          <w:color w:val="000000"/>
          <w:sz w:val="28"/>
        </w:rPr>
        <w:t>
      3) 9-жолда сақтандыру (қайта сақтандыру) ұйымының сақтандыру резервтерінің сомасы көрсетіледі;</w:t>
      </w:r>
    </w:p>
    <w:bookmarkEnd w:id="136"/>
    <w:bookmarkStart w:name="z158" w:id="137"/>
    <w:p>
      <w:pPr>
        <w:spacing w:after="0"/>
        <w:ind w:left="0"/>
        <w:jc w:val="both"/>
      </w:pPr>
      <w:r>
        <w:rPr>
          <w:rFonts w:ascii="Times New Roman"/>
          <w:b w:val="false"/>
          <w:i w:val="false"/>
          <w:color w:val="000000"/>
          <w:sz w:val="28"/>
        </w:rPr>
        <w:t>
      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 тобының,</w:t>
            </w:r>
            <w:r>
              <w:br/>
            </w:r>
            <w:r>
              <w:rPr>
                <w:rFonts w:ascii="Times New Roman"/>
                <w:b w:val="false"/>
                <w:i w:val="false"/>
                <w:color w:val="000000"/>
                <w:sz w:val="20"/>
              </w:rPr>
              <w:t xml:space="preserve"> исламдық сақтандыру (қайта </w:t>
            </w:r>
            <w:r>
              <w:br/>
            </w:r>
            <w:r>
              <w:rPr>
                <w:rFonts w:ascii="Times New Roman"/>
                <w:b w:val="false"/>
                <w:i w:val="false"/>
                <w:color w:val="000000"/>
                <w:sz w:val="20"/>
              </w:rPr>
              <w:t xml:space="preserve">сақтандыру) ұйымының,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сақтандыру </w:t>
            </w:r>
            <w:r>
              <w:br/>
            </w:r>
            <w:r>
              <w:rPr>
                <w:rFonts w:ascii="Times New Roman"/>
                <w:b w:val="false"/>
                <w:i w:val="false"/>
                <w:color w:val="000000"/>
                <w:sz w:val="20"/>
              </w:rPr>
              <w:t xml:space="preserve">(қайта 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161" w:id="138"/>
    <w:p>
      <w:pPr>
        <w:spacing w:after="0"/>
        <w:ind w:left="0"/>
        <w:jc w:val="both"/>
      </w:pPr>
      <w:r>
        <w:rPr>
          <w:rFonts w:ascii="Times New Roman"/>
          <w:b w:val="false"/>
          <w:i w:val="false"/>
          <w:color w:val="000000"/>
          <w:sz w:val="28"/>
        </w:rPr>
        <w:t>
      Ұсынылады: Қазақстан Республикасының Ұлттық Банкіне</w:t>
      </w:r>
    </w:p>
    <w:bookmarkEnd w:id="138"/>
    <w:bookmarkStart w:name="z162" w:id="13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39"/>
    <w:bookmarkStart w:name="z163" w:id="140"/>
    <w:p>
      <w:pPr>
        <w:spacing w:after="0"/>
        <w:ind w:left="0"/>
        <w:jc w:val="both"/>
      </w:pPr>
      <w:r>
        <w:rPr>
          <w:rFonts w:ascii="Times New Roman"/>
          <w:b w:val="false"/>
          <w:i w:val="false"/>
          <w:color w:val="000000"/>
          <w:sz w:val="28"/>
        </w:rPr>
        <w:t xml:space="preserve">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w:t>
      </w:r>
    </w:p>
    <w:bookmarkEnd w:id="140"/>
    <w:bookmarkStart w:name="z164" w:id="14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 – RNR-SO</w:t>
      </w:r>
    </w:p>
    <w:bookmarkEnd w:id="141"/>
    <w:bookmarkStart w:name="z165" w:id="142"/>
    <w:p>
      <w:pPr>
        <w:spacing w:after="0"/>
        <w:ind w:left="0"/>
        <w:jc w:val="both"/>
      </w:pPr>
      <w:r>
        <w:rPr>
          <w:rFonts w:ascii="Times New Roman"/>
          <w:b w:val="false"/>
          <w:i w:val="false"/>
          <w:color w:val="000000"/>
          <w:sz w:val="28"/>
        </w:rPr>
        <w:t>
      Кезеңділігі: тоқсан сайын</w:t>
      </w:r>
    </w:p>
    <w:bookmarkEnd w:id="142"/>
    <w:bookmarkStart w:name="z166" w:id="143"/>
    <w:p>
      <w:pPr>
        <w:spacing w:after="0"/>
        <w:ind w:left="0"/>
        <w:jc w:val="both"/>
      </w:pPr>
      <w:r>
        <w:rPr>
          <w:rFonts w:ascii="Times New Roman"/>
          <w:b w:val="false"/>
          <w:i w:val="false"/>
          <w:color w:val="000000"/>
          <w:sz w:val="28"/>
        </w:rPr>
        <w:t>
      Есепті кезеңі: 20___жылғы "__" ________ жағдай бойынша</w:t>
      </w:r>
    </w:p>
    <w:bookmarkEnd w:id="143"/>
    <w:bookmarkStart w:name="z167" w:id="14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144"/>
    <w:bookmarkStart w:name="z168" w:id="1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145"/>
    <w:bookmarkStart w:name="z169" w:id="146"/>
    <w:p>
      <w:pPr>
        <w:spacing w:after="0"/>
        <w:ind w:left="0"/>
        <w:jc w:val="both"/>
      </w:pPr>
      <w:r>
        <w:rPr>
          <w:rFonts w:ascii="Times New Roman"/>
          <w:b w:val="false"/>
          <w:i w:val="false"/>
          <w:color w:val="000000"/>
          <w:sz w:val="28"/>
        </w:rPr>
        <w:t>
      БСН: _______________________</w:t>
      </w:r>
    </w:p>
    <w:bookmarkEnd w:id="146"/>
    <w:bookmarkStart w:name="z170" w:id="147"/>
    <w:p>
      <w:pPr>
        <w:spacing w:after="0"/>
        <w:ind w:left="0"/>
        <w:jc w:val="both"/>
      </w:pPr>
      <w:r>
        <w:rPr>
          <w:rFonts w:ascii="Times New Roman"/>
          <w:b w:val="false"/>
          <w:i w:val="false"/>
          <w:color w:val="000000"/>
          <w:sz w:val="28"/>
        </w:rPr>
        <w:t>
      Жинау әдісі: электрондық түрде</w:t>
      </w:r>
    </w:p>
    <w:bookmarkEnd w:id="147"/>
    <w:bookmarkStart w:name="z171" w:id="148"/>
    <w:p>
      <w:pPr>
        <w:spacing w:after="0"/>
        <w:ind w:left="0"/>
        <w:jc w:val="both"/>
      </w:pPr>
      <w:r>
        <w:rPr>
          <w:rFonts w:ascii="Times New Roman"/>
          <w:b w:val="false"/>
          <w:i w:val="false"/>
          <w:color w:val="000000"/>
          <w:sz w:val="28"/>
        </w:rPr>
        <w:t>
      (мың теңгемен)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шығынын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шығысының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ескерілмеген</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ескерілмеген</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0"/>
    <w:p>
      <w:pPr>
        <w:spacing w:after="0"/>
        <w:ind w:left="0"/>
        <w:jc w:val="both"/>
      </w:pPr>
      <w:r>
        <w:rPr>
          <w:rFonts w:ascii="Times New Roman"/>
          <w:b w:val="false"/>
          <w:i w:val="false"/>
          <w:color w:val="000000"/>
          <w:sz w:val="28"/>
        </w:rPr>
        <w:t>
      Атауы ________________________________________________</w:t>
      </w:r>
    </w:p>
    <w:bookmarkEnd w:id="150"/>
    <w:bookmarkStart w:name="z174" w:id="151"/>
    <w:p>
      <w:pPr>
        <w:spacing w:after="0"/>
        <w:ind w:left="0"/>
        <w:jc w:val="both"/>
      </w:pPr>
      <w:r>
        <w:rPr>
          <w:rFonts w:ascii="Times New Roman"/>
          <w:b w:val="false"/>
          <w:i w:val="false"/>
          <w:color w:val="000000"/>
          <w:sz w:val="28"/>
        </w:rPr>
        <w:t>
      Мекенжайы _____________________________________________________</w:t>
      </w:r>
    </w:p>
    <w:bookmarkEnd w:id="151"/>
    <w:bookmarkStart w:name="z175" w:id="152"/>
    <w:p>
      <w:pPr>
        <w:spacing w:after="0"/>
        <w:ind w:left="0"/>
        <w:jc w:val="both"/>
      </w:pPr>
      <w:r>
        <w:rPr>
          <w:rFonts w:ascii="Times New Roman"/>
          <w:b w:val="false"/>
          <w:i w:val="false"/>
          <w:color w:val="000000"/>
          <w:sz w:val="28"/>
        </w:rPr>
        <w:t>
      Телефоны___________________________________________________</w:t>
      </w:r>
    </w:p>
    <w:bookmarkEnd w:id="152"/>
    <w:bookmarkStart w:name="z176" w:id="153"/>
    <w:p>
      <w:pPr>
        <w:spacing w:after="0"/>
        <w:ind w:left="0"/>
        <w:jc w:val="both"/>
      </w:pPr>
      <w:r>
        <w:rPr>
          <w:rFonts w:ascii="Times New Roman"/>
          <w:b w:val="false"/>
          <w:i w:val="false"/>
          <w:color w:val="000000"/>
          <w:sz w:val="28"/>
        </w:rPr>
        <w:t>
      Электрондық пошта мекенжайы ____________________________________</w:t>
      </w:r>
    </w:p>
    <w:bookmarkEnd w:id="153"/>
    <w:bookmarkStart w:name="z177" w:id="154"/>
    <w:p>
      <w:pPr>
        <w:spacing w:after="0"/>
        <w:ind w:left="0"/>
        <w:jc w:val="both"/>
      </w:pPr>
      <w:r>
        <w:rPr>
          <w:rFonts w:ascii="Times New Roman"/>
          <w:b w:val="false"/>
          <w:i w:val="false"/>
          <w:color w:val="000000"/>
          <w:sz w:val="28"/>
        </w:rPr>
        <w:t xml:space="preserve">
      Орындаушы ____________________________ ____________________ </w:t>
      </w:r>
    </w:p>
    <w:bookmarkEnd w:id="154"/>
    <w:bookmarkStart w:name="z178" w:id="155"/>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5"/>
    <w:bookmarkStart w:name="z179" w:id="156"/>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56"/>
    <w:bookmarkStart w:name="z180" w:id="157"/>
    <w:p>
      <w:pPr>
        <w:spacing w:after="0"/>
        <w:ind w:left="0"/>
        <w:jc w:val="both"/>
      </w:pPr>
      <w:r>
        <w:rPr>
          <w:rFonts w:ascii="Times New Roman"/>
          <w:b w:val="false"/>
          <w:i w:val="false"/>
          <w:color w:val="000000"/>
          <w:sz w:val="28"/>
        </w:rPr>
        <w:t xml:space="preserve">
      _____________________________________ ____________________ </w:t>
      </w:r>
    </w:p>
    <w:bookmarkEnd w:id="157"/>
    <w:bookmarkStart w:name="z181" w:id="158"/>
    <w:p>
      <w:pPr>
        <w:spacing w:after="0"/>
        <w:ind w:left="0"/>
        <w:jc w:val="both"/>
      </w:pPr>
      <w:r>
        <w:rPr>
          <w:rFonts w:ascii="Times New Roman"/>
          <w:b w:val="false"/>
          <w:i w:val="false"/>
          <w:color w:val="000000"/>
          <w:sz w:val="28"/>
        </w:rPr>
        <w:t>
       тегі, аты және әкесінің аты (ол болған жағдайда)       қолы</w:t>
      </w:r>
    </w:p>
    <w:bookmarkEnd w:id="158"/>
    <w:bookmarkStart w:name="z182" w:id="159"/>
    <w:p>
      <w:pPr>
        <w:spacing w:after="0"/>
        <w:ind w:left="0"/>
        <w:jc w:val="both"/>
      </w:pPr>
      <w:r>
        <w:rPr>
          <w:rFonts w:ascii="Times New Roman"/>
          <w:b w:val="false"/>
          <w:i w:val="false"/>
          <w:color w:val="000000"/>
          <w:sz w:val="28"/>
        </w:rPr>
        <w:t xml:space="preserve">
      Күні 20__ жылғы "____" ______________ </w:t>
      </w:r>
    </w:p>
    <w:bookmarkEnd w:id="159"/>
    <w:bookmarkStart w:name="z183" w:id="160"/>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күтілмеген </w:t>
            </w:r>
            <w:r>
              <w:br/>
            </w:r>
            <w:r>
              <w:rPr>
                <w:rFonts w:ascii="Times New Roman"/>
                <w:b w:val="false"/>
                <w:i w:val="false"/>
                <w:color w:val="000000"/>
                <w:sz w:val="20"/>
              </w:rPr>
              <w:t xml:space="preserve">тәуекелдер резервін есептеуі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 xml:space="preserve">қосымша </w:t>
            </w:r>
          </w:p>
        </w:tc>
      </w:tr>
    </w:tbl>
    <w:bookmarkStart w:name="z185" w:id="161"/>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(индексі – 2 – RNR-SO, кезеңділігі – тоқсан сайын)</w:t>
      </w:r>
    </w:p>
    <w:bookmarkEnd w:id="161"/>
    <w:bookmarkStart w:name="z186" w:id="162"/>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62"/>
    <w:bookmarkStart w:name="z187" w:id="163"/>
    <w:p>
      <w:pPr>
        <w:spacing w:after="0"/>
        <w:ind w:left="0"/>
        <w:jc w:val="left"/>
      </w:pPr>
      <w:r>
        <w:rPr>
          <w:rFonts w:ascii="Times New Roman"/>
          <w:b/>
          <w:i w:val="false"/>
          <w:color w:val="000000"/>
        </w:rPr>
        <w:t xml:space="preserve"> 1-тарау. Жалпы ережелер</w:t>
      </w:r>
    </w:p>
    <w:bookmarkEnd w:id="163"/>
    <w:bookmarkStart w:name="z188" w:id="164"/>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4"/>
    <w:bookmarkStart w:name="z189" w:id="165"/>
    <w:p>
      <w:pPr>
        <w:spacing w:after="0"/>
        <w:ind w:left="0"/>
        <w:jc w:val="both"/>
      </w:pPr>
      <w:r>
        <w:rPr>
          <w:rFonts w:ascii="Times New Roman"/>
          <w:b w:val="false"/>
          <w:i w:val="false"/>
          <w:color w:val="000000"/>
          <w:sz w:val="28"/>
        </w:rPr>
        <w:t>
      2. Нысанды сақтандыру (қайта сақтандыру) ұйымы және Қазақстан Республикасының бейрезидент-сақтандыру (қайта сақтандыру) ұйымдарының филиалдары тоқсан сайын жасайды. Нысандағы деректер мың теңгемен және пайызбен (үтірден кейінгі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5"/>
    <w:bookmarkStart w:name="z190" w:id="16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6"/>
    <w:bookmarkStart w:name="z191"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92" w:id="168"/>
    <w:p>
      <w:pPr>
        <w:spacing w:after="0"/>
        <w:ind w:left="0"/>
        <w:jc w:val="both"/>
      </w:pPr>
      <w:r>
        <w:rPr>
          <w:rFonts w:ascii="Times New Roman"/>
          <w:b w:val="false"/>
          <w:i w:val="false"/>
          <w:color w:val="000000"/>
          <w:sz w:val="28"/>
        </w:rPr>
        <w:t>
      4. Нысан 1.8.1, 1.8.2, 2.1, 2.1.1, 2.1.2, 2.2, 2.3, 2.4-жолдардағы сақтандыру сыныптарын қоспағанда, сақтандырудың әрбір сыныбы бойынша толтырылады.</w:t>
      </w:r>
    </w:p>
    <w:bookmarkEnd w:id="168"/>
    <w:bookmarkStart w:name="z193" w:id="169"/>
    <w:p>
      <w:pPr>
        <w:spacing w:after="0"/>
        <w:ind w:left="0"/>
        <w:jc w:val="both"/>
      </w:pPr>
      <w:r>
        <w:rPr>
          <w:rFonts w:ascii="Times New Roman"/>
          <w:b w:val="false"/>
          <w:i w:val="false"/>
          <w:color w:val="000000"/>
          <w:sz w:val="28"/>
        </w:rPr>
        <w:t>
      5. 3-бағанда есепті күні қолданыстағы сақтандыру шарттары бойынша таза 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bookmarkEnd w:id="169"/>
    <w:bookmarkStart w:name="z194" w:id="170"/>
    <w:p>
      <w:pPr>
        <w:spacing w:after="0"/>
        <w:ind w:left="0"/>
        <w:jc w:val="both"/>
      </w:pPr>
      <w:r>
        <w:rPr>
          <w:rFonts w:ascii="Times New Roman"/>
          <w:b w:val="false"/>
          <w:i w:val="false"/>
          <w:color w:val="000000"/>
          <w:sz w:val="28"/>
        </w:rPr>
        <w:t>
      6. 4, 5, 6, 7 және 8-бағандарда есепті күннің алдындағы соңғы 12 (он екі) айдағы деректер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сақтандыру</w:t>
            </w:r>
            <w:r>
              <w:br/>
            </w:r>
            <w:r>
              <w:rPr>
                <w:rFonts w:ascii="Times New Roman"/>
                <w:b w:val="false"/>
                <w:i w:val="false"/>
                <w:color w:val="000000"/>
                <w:sz w:val="20"/>
              </w:rPr>
              <w:t xml:space="preserve"> тобының, исламдық сақтандыру</w:t>
            </w:r>
            <w:r>
              <w:br/>
            </w:r>
            <w:r>
              <w:rPr>
                <w:rFonts w:ascii="Times New Roman"/>
                <w:b w:val="false"/>
                <w:i w:val="false"/>
                <w:color w:val="000000"/>
                <w:sz w:val="20"/>
              </w:rPr>
              <w:t xml:space="preserve"> (қайта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196" w:id="171"/>
    <w:p>
      <w:pPr>
        <w:spacing w:after="0"/>
        <w:ind w:left="0"/>
        <w:jc w:val="both"/>
      </w:pPr>
      <w:r>
        <w:rPr>
          <w:rFonts w:ascii="Times New Roman"/>
          <w:b w:val="false"/>
          <w:i w:val="false"/>
          <w:color w:val="000000"/>
          <w:sz w:val="28"/>
        </w:rPr>
        <w:t>
      Ұсынылады: Қазақстан Республикасының Ұлттық Банкіне</w:t>
      </w:r>
    </w:p>
    <w:bookmarkEnd w:id="171"/>
    <w:bookmarkStart w:name="z197" w:id="17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172"/>
    <w:bookmarkStart w:name="z198" w:id="173"/>
    <w:p>
      <w:pPr>
        <w:spacing w:after="0"/>
        <w:ind w:left="0"/>
        <w:jc w:val="both"/>
      </w:pPr>
      <w:r>
        <w:rPr>
          <w:rFonts w:ascii="Times New Roman"/>
          <w:b w:val="false"/>
          <w:i w:val="false"/>
          <w:color w:val="000000"/>
          <w:sz w:val="28"/>
        </w:rPr>
        <w:t>
      Әкімшілік нысанның атауы: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w:t>
      </w:r>
    </w:p>
    <w:bookmarkEnd w:id="173"/>
    <w:bookmarkStart w:name="z199" w:id="1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 SR-SO</w:t>
      </w:r>
    </w:p>
    <w:bookmarkEnd w:id="174"/>
    <w:bookmarkStart w:name="z200" w:id="175"/>
    <w:p>
      <w:pPr>
        <w:spacing w:after="0"/>
        <w:ind w:left="0"/>
        <w:jc w:val="both"/>
      </w:pPr>
      <w:r>
        <w:rPr>
          <w:rFonts w:ascii="Times New Roman"/>
          <w:b w:val="false"/>
          <w:i w:val="false"/>
          <w:color w:val="000000"/>
          <w:sz w:val="28"/>
        </w:rPr>
        <w:t>
      Кезеңділігі: жыл сайын</w:t>
      </w:r>
    </w:p>
    <w:bookmarkEnd w:id="175"/>
    <w:bookmarkStart w:name="z201" w:id="176"/>
    <w:p>
      <w:pPr>
        <w:spacing w:after="0"/>
        <w:ind w:left="0"/>
        <w:jc w:val="both"/>
      </w:pPr>
      <w:r>
        <w:rPr>
          <w:rFonts w:ascii="Times New Roman"/>
          <w:b w:val="false"/>
          <w:i w:val="false"/>
          <w:color w:val="000000"/>
          <w:sz w:val="28"/>
        </w:rPr>
        <w:t>
      Есепті кезеңі: 20___жылғы "__" ________ жағдай бойынша</w:t>
      </w:r>
    </w:p>
    <w:bookmarkEnd w:id="176"/>
    <w:bookmarkStart w:name="z202" w:id="1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bookmarkEnd w:id="177"/>
    <w:bookmarkStart w:name="z203" w:id="1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ақпаннан кешіктірмей, жыл сайын</w:t>
      </w:r>
    </w:p>
    <w:bookmarkEnd w:id="178"/>
    <w:bookmarkStart w:name="z204" w:id="179"/>
    <w:p>
      <w:pPr>
        <w:spacing w:after="0"/>
        <w:ind w:left="0"/>
        <w:jc w:val="both"/>
      </w:pPr>
      <w:r>
        <w:rPr>
          <w:rFonts w:ascii="Times New Roman"/>
          <w:b w:val="false"/>
          <w:i w:val="false"/>
          <w:color w:val="000000"/>
          <w:sz w:val="28"/>
        </w:rPr>
        <w:t>
      БСН: _______________________</w:t>
      </w:r>
    </w:p>
    <w:bookmarkEnd w:id="179"/>
    <w:bookmarkStart w:name="z205" w:id="180"/>
    <w:p>
      <w:pPr>
        <w:spacing w:after="0"/>
        <w:ind w:left="0"/>
        <w:jc w:val="both"/>
      </w:pPr>
      <w:r>
        <w:rPr>
          <w:rFonts w:ascii="Times New Roman"/>
          <w:b w:val="false"/>
          <w:i w:val="false"/>
          <w:color w:val="000000"/>
          <w:sz w:val="28"/>
        </w:rPr>
        <w:t>
      Жинау әдісі: электрондық түрде</w:t>
      </w:r>
    </w:p>
    <w:bookmarkEnd w:id="180"/>
    <w:bookmarkStart w:name="z206" w:id="181"/>
    <w:p>
      <w:pPr>
        <w:spacing w:after="0"/>
        <w:ind w:left="0"/>
        <w:jc w:val="both"/>
      </w:pPr>
      <w:r>
        <w:rPr>
          <w:rFonts w:ascii="Times New Roman"/>
          <w:b w:val="false"/>
          <w:i w:val="false"/>
          <w:color w:val="000000"/>
          <w:sz w:val="28"/>
        </w:rPr>
        <w:t>
      (мың теңгемен)</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байланысты объектілер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қарыздарын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2"/>
    <w:p>
      <w:pPr>
        <w:spacing w:after="0"/>
        <w:ind w:left="0"/>
        <w:jc w:val="both"/>
      </w:pPr>
      <w:r>
        <w:rPr>
          <w:rFonts w:ascii="Times New Roman"/>
          <w:b w:val="false"/>
          <w:i w:val="false"/>
          <w:color w:val="000000"/>
          <w:sz w:val="28"/>
        </w:rPr>
        <w:t>
      кестенің жалғасы: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квадраттық</w:t>
            </w:r>
            <w:r>
              <w:rPr>
                <w:rFonts w:ascii="Times New Roman"/>
                <w:b w:val="false"/>
                <w:i w:val="false"/>
                <w:color w:val="000000"/>
                <w:sz w:val="20"/>
              </w:rPr>
              <w:t xml:space="preserve"> </w:t>
            </w:r>
            <w:r>
              <w:rPr>
                <w:rFonts w:ascii="Times New Roman"/>
                <w:b/>
                <w:i w:val="false"/>
                <w:color w:val="000000"/>
                <w:sz w:val="20"/>
              </w:rPr>
              <w:t>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сыйлықақысының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шамасын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83"/>
    <w:p>
      <w:pPr>
        <w:spacing w:after="0"/>
        <w:ind w:left="0"/>
        <w:jc w:val="both"/>
      </w:pPr>
      <w:r>
        <w:rPr>
          <w:rFonts w:ascii="Times New Roman"/>
          <w:b w:val="false"/>
          <w:i w:val="false"/>
          <w:color w:val="000000"/>
          <w:sz w:val="28"/>
        </w:rPr>
        <w:t>
      Атауы ________________________________________________</w:t>
      </w:r>
    </w:p>
    <w:bookmarkEnd w:id="183"/>
    <w:bookmarkStart w:name="z209" w:id="184"/>
    <w:p>
      <w:pPr>
        <w:spacing w:after="0"/>
        <w:ind w:left="0"/>
        <w:jc w:val="both"/>
      </w:pPr>
      <w:r>
        <w:rPr>
          <w:rFonts w:ascii="Times New Roman"/>
          <w:b w:val="false"/>
          <w:i w:val="false"/>
          <w:color w:val="000000"/>
          <w:sz w:val="28"/>
        </w:rPr>
        <w:t>
      Мекенжайы ________________________________________________________</w:t>
      </w:r>
    </w:p>
    <w:bookmarkEnd w:id="184"/>
    <w:bookmarkStart w:name="z210" w:id="185"/>
    <w:p>
      <w:pPr>
        <w:spacing w:after="0"/>
        <w:ind w:left="0"/>
        <w:jc w:val="both"/>
      </w:pPr>
      <w:r>
        <w:rPr>
          <w:rFonts w:ascii="Times New Roman"/>
          <w:b w:val="false"/>
          <w:i w:val="false"/>
          <w:color w:val="000000"/>
          <w:sz w:val="28"/>
        </w:rPr>
        <w:t>
      Телефоны ______________________________________________________</w:t>
      </w:r>
    </w:p>
    <w:bookmarkEnd w:id="185"/>
    <w:bookmarkStart w:name="z211" w:id="186"/>
    <w:p>
      <w:pPr>
        <w:spacing w:after="0"/>
        <w:ind w:left="0"/>
        <w:jc w:val="both"/>
      </w:pPr>
      <w:r>
        <w:rPr>
          <w:rFonts w:ascii="Times New Roman"/>
          <w:b w:val="false"/>
          <w:i w:val="false"/>
          <w:color w:val="000000"/>
          <w:sz w:val="28"/>
        </w:rPr>
        <w:t>
      Электрондық пошта мекенжайы _______________________________________</w:t>
      </w:r>
    </w:p>
    <w:bookmarkEnd w:id="186"/>
    <w:bookmarkStart w:name="z212" w:id="187"/>
    <w:p>
      <w:pPr>
        <w:spacing w:after="0"/>
        <w:ind w:left="0"/>
        <w:jc w:val="both"/>
      </w:pPr>
      <w:r>
        <w:rPr>
          <w:rFonts w:ascii="Times New Roman"/>
          <w:b w:val="false"/>
          <w:i w:val="false"/>
          <w:color w:val="000000"/>
          <w:sz w:val="28"/>
        </w:rPr>
        <w:t xml:space="preserve">
      Орындаушы ____________________________ _____________________________ </w:t>
      </w:r>
    </w:p>
    <w:bookmarkEnd w:id="187"/>
    <w:bookmarkStart w:name="z213" w:id="188"/>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88"/>
    <w:bookmarkStart w:name="z214" w:id="189"/>
    <w:p>
      <w:pPr>
        <w:spacing w:after="0"/>
        <w:ind w:left="0"/>
        <w:jc w:val="both"/>
      </w:pPr>
      <w:r>
        <w:rPr>
          <w:rFonts w:ascii="Times New Roman"/>
          <w:b w:val="false"/>
          <w:i w:val="false"/>
          <w:color w:val="000000"/>
          <w:sz w:val="28"/>
        </w:rPr>
        <w:t>
      Басшы немесе есепке қол қою функциясы жүктелген адам</w:t>
      </w:r>
    </w:p>
    <w:bookmarkEnd w:id="189"/>
    <w:bookmarkStart w:name="z215" w:id="190"/>
    <w:p>
      <w:pPr>
        <w:spacing w:after="0"/>
        <w:ind w:left="0"/>
        <w:jc w:val="both"/>
      </w:pPr>
      <w:r>
        <w:rPr>
          <w:rFonts w:ascii="Times New Roman"/>
          <w:b w:val="false"/>
          <w:i w:val="false"/>
          <w:color w:val="000000"/>
          <w:sz w:val="28"/>
        </w:rPr>
        <w:t xml:space="preserve">
      _____________________________________ ____________________ </w:t>
      </w:r>
    </w:p>
    <w:bookmarkEnd w:id="190"/>
    <w:bookmarkStart w:name="z216" w:id="191"/>
    <w:p>
      <w:pPr>
        <w:spacing w:after="0"/>
        <w:ind w:left="0"/>
        <w:jc w:val="both"/>
      </w:pPr>
      <w:r>
        <w:rPr>
          <w:rFonts w:ascii="Times New Roman"/>
          <w:b w:val="false"/>
          <w:i w:val="false"/>
          <w:color w:val="000000"/>
          <w:sz w:val="28"/>
        </w:rPr>
        <w:t>
       тегі, аты және әкесінің аты (ол болған жағдайда)       қолы</w:t>
      </w:r>
    </w:p>
    <w:bookmarkEnd w:id="191"/>
    <w:bookmarkStart w:name="z217" w:id="192"/>
    <w:p>
      <w:pPr>
        <w:spacing w:after="0"/>
        <w:ind w:left="0"/>
        <w:jc w:val="both"/>
      </w:pPr>
      <w:r>
        <w:rPr>
          <w:rFonts w:ascii="Times New Roman"/>
          <w:b w:val="false"/>
          <w:i w:val="false"/>
          <w:color w:val="000000"/>
          <w:sz w:val="28"/>
        </w:rPr>
        <w:t xml:space="preserve">
      Күні 20__ жылғы "____" ______________ </w:t>
      </w:r>
    </w:p>
    <w:bookmarkEnd w:id="192"/>
    <w:bookmarkStart w:name="z218" w:id="193"/>
    <w:p>
      <w:pPr>
        <w:spacing w:after="0"/>
        <w:ind w:left="0"/>
        <w:jc w:val="both"/>
      </w:pPr>
      <w:r>
        <w:rPr>
          <w:rFonts w:ascii="Times New Roman"/>
          <w:b w:val="false"/>
          <w:i w:val="false"/>
          <w:color w:val="000000"/>
          <w:sz w:val="28"/>
        </w:rPr>
        <w:t>
      Ескертпе: нысан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тұрақтандыру </w:t>
            </w:r>
            <w:r>
              <w:br/>
            </w:r>
            <w:r>
              <w:rPr>
                <w:rFonts w:ascii="Times New Roman"/>
                <w:b w:val="false"/>
                <w:i w:val="false"/>
                <w:color w:val="000000"/>
                <w:sz w:val="20"/>
              </w:rPr>
              <w:t xml:space="preserve">резервін есептеуі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20" w:id="194"/>
    <w:p>
      <w:pPr>
        <w:spacing w:after="0"/>
        <w:ind w:left="0"/>
        <w:jc w:val="left"/>
      </w:pPr>
      <w:r>
        <w:rPr>
          <w:rFonts w:ascii="Times New Roman"/>
          <w:b/>
          <w:i w:val="false"/>
          <w:color w:val="000000"/>
        </w:rPr>
        <w:t xml:space="preserve">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(индексі – 3 – SR-SO, кезеңділігі – жыл сайын)</w:t>
      </w:r>
    </w:p>
    <w:bookmarkEnd w:id="194"/>
    <w:bookmarkStart w:name="z221" w:id="195"/>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195"/>
    <w:bookmarkStart w:name="z222" w:id="196"/>
    <w:p>
      <w:pPr>
        <w:spacing w:after="0"/>
        <w:ind w:left="0"/>
        <w:jc w:val="left"/>
      </w:pPr>
      <w:r>
        <w:rPr>
          <w:rFonts w:ascii="Times New Roman"/>
          <w:b/>
          <w:i w:val="false"/>
          <w:color w:val="000000"/>
        </w:rPr>
        <w:t xml:space="preserve"> 1-тарау. Жалпы ережелер</w:t>
      </w:r>
    </w:p>
    <w:bookmarkEnd w:id="196"/>
    <w:bookmarkStart w:name="z223" w:id="197"/>
    <w:p>
      <w:pPr>
        <w:spacing w:after="0"/>
        <w:ind w:left="0"/>
        <w:jc w:val="both"/>
      </w:pPr>
      <w:r>
        <w:rPr>
          <w:rFonts w:ascii="Times New Roman"/>
          <w:b w:val="false"/>
          <w:i w:val="false"/>
          <w:color w:val="000000"/>
          <w:sz w:val="28"/>
        </w:rPr>
        <w:t>
      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7"/>
    <w:bookmarkStart w:name="z224" w:id="198"/>
    <w:p>
      <w:pPr>
        <w:spacing w:after="0"/>
        <w:ind w:left="0"/>
        <w:jc w:val="both"/>
      </w:pPr>
      <w:r>
        <w:rPr>
          <w:rFonts w:ascii="Times New Roman"/>
          <w:b w:val="false"/>
          <w:i w:val="false"/>
          <w:color w:val="000000"/>
          <w:sz w:val="28"/>
        </w:rPr>
        <w:t>
      2. Нысанды сақтандыру (қайта сақтандыру) ұйымы және Қазақстан Республикасының бейрезидент-сақтандыру (қайта сақтандыру) ұйымдарының филиалдары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8"/>
    <w:bookmarkStart w:name="z225" w:id="1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9"/>
    <w:bookmarkStart w:name="z226" w:id="200"/>
    <w:p>
      <w:pPr>
        <w:spacing w:after="0"/>
        <w:ind w:left="0"/>
        <w:jc w:val="left"/>
      </w:pPr>
      <w:r>
        <w:rPr>
          <w:rFonts w:ascii="Times New Roman"/>
          <w:b/>
          <w:i w:val="false"/>
          <w:color w:val="000000"/>
        </w:rPr>
        <w:t xml:space="preserve"> 2-тарау. Нысанды толтыру бойынша түсіндірме</w:t>
      </w:r>
    </w:p>
    <w:bookmarkEnd w:id="200"/>
    <w:bookmarkStart w:name="z227" w:id="201"/>
    <w:p>
      <w:pPr>
        <w:spacing w:after="0"/>
        <w:ind w:left="0"/>
        <w:jc w:val="both"/>
      </w:pPr>
      <w:r>
        <w:rPr>
          <w:rFonts w:ascii="Times New Roman"/>
          <w:b w:val="false"/>
          <w:i w:val="false"/>
          <w:color w:val="000000"/>
          <w:sz w:val="28"/>
        </w:rPr>
        <w:t xml:space="preserve">
      4.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w:t>
      </w:r>
      <w:r>
        <w:rPr>
          <w:rFonts w:ascii="Times New Roman"/>
          <w:b w:val="false"/>
          <w:i w:val="false"/>
          <w:color w:val="000000"/>
          <w:sz w:val="28"/>
        </w:rPr>
        <w:t>2-параграфына</w:t>
      </w:r>
      <w:r>
        <w:rPr>
          <w:rFonts w:ascii="Times New Roman"/>
          <w:b w:val="false"/>
          <w:i w:val="false"/>
          <w:color w:val="000000"/>
          <w:sz w:val="28"/>
        </w:rPr>
        <w:t xml:space="preserve"> сәйкес есептеледі.</w:t>
      </w:r>
    </w:p>
    <w:bookmarkEnd w:id="201"/>
    <w:bookmarkStart w:name="z228" w:id="202"/>
    <w:p>
      <w:pPr>
        <w:spacing w:after="0"/>
        <w:ind w:left="0"/>
        <w:jc w:val="both"/>
      </w:pPr>
      <w:r>
        <w:rPr>
          <w:rFonts w:ascii="Times New Roman"/>
          <w:b w:val="false"/>
          <w:i w:val="false"/>
          <w:color w:val="000000"/>
          <w:sz w:val="28"/>
        </w:rPr>
        <w:t>
      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230" w:id="203"/>
    <w:p>
      <w:pPr>
        <w:spacing w:after="0"/>
        <w:ind w:left="0"/>
        <w:jc w:val="both"/>
      </w:pPr>
      <w:r>
        <w:rPr>
          <w:rFonts w:ascii="Times New Roman"/>
          <w:b w:val="false"/>
          <w:i w:val="false"/>
          <w:color w:val="000000"/>
          <w:sz w:val="28"/>
        </w:rPr>
        <w:t>
      Ұсынылады: Қазақстан Республикасының Ұлттық Банкіне</w:t>
      </w:r>
    </w:p>
    <w:bookmarkEnd w:id="203"/>
    <w:bookmarkStart w:name="z231" w:id="2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04"/>
    <w:bookmarkStart w:name="z232" w:id="205"/>
    <w:p>
      <w:pPr>
        <w:spacing w:after="0"/>
        <w:ind w:left="0"/>
        <w:jc w:val="both"/>
      </w:pPr>
      <w:r>
        <w:rPr>
          <w:rFonts w:ascii="Times New Roman"/>
          <w:b w:val="false"/>
          <w:i w:val="false"/>
          <w:color w:val="000000"/>
          <w:sz w:val="28"/>
        </w:rPr>
        <w:t>
      Әкімшілік нысанның атауы: сақтандыру тобының төлем қабілеттілігі маржасының жеткіліктілік нормативін орындау туралы есеп</w:t>
      </w:r>
    </w:p>
    <w:bookmarkEnd w:id="205"/>
    <w:bookmarkStart w:name="z233" w:id="20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 – SGMP</w:t>
      </w:r>
    </w:p>
    <w:bookmarkEnd w:id="206"/>
    <w:bookmarkStart w:name="z234" w:id="207"/>
    <w:p>
      <w:pPr>
        <w:spacing w:after="0"/>
        <w:ind w:left="0"/>
        <w:jc w:val="both"/>
      </w:pPr>
      <w:r>
        <w:rPr>
          <w:rFonts w:ascii="Times New Roman"/>
          <w:b w:val="false"/>
          <w:i w:val="false"/>
          <w:color w:val="000000"/>
          <w:sz w:val="28"/>
        </w:rPr>
        <w:t>
      Кезеңділігі: тоқсан сайын</w:t>
      </w:r>
    </w:p>
    <w:bookmarkEnd w:id="207"/>
    <w:bookmarkStart w:name="z235" w:id="208"/>
    <w:p>
      <w:pPr>
        <w:spacing w:after="0"/>
        <w:ind w:left="0"/>
        <w:jc w:val="both"/>
      </w:pPr>
      <w:r>
        <w:rPr>
          <w:rFonts w:ascii="Times New Roman"/>
          <w:b w:val="false"/>
          <w:i w:val="false"/>
          <w:color w:val="000000"/>
          <w:sz w:val="28"/>
        </w:rPr>
        <w:t>
      Есепті кезеңі: 20___жылғы "__" ________ жағдай бойынша</w:t>
      </w:r>
    </w:p>
    <w:bookmarkEnd w:id="208"/>
    <w:bookmarkStart w:name="z236" w:id="20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сақтандыру тобының бас ұйымы</w:t>
      </w:r>
    </w:p>
    <w:bookmarkEnd w:id="209"/>
    <w:bookmarkStart w:name="z237" w:id="21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10"/>
    <w:bookmarkStart w:name="z238" w:id="211"/>
    <w:p>
      <w:pPr>
        <w:spacing w:after="0"/>
        <w:ind w:left="0"/>
        <w:jc w:val="both"/>
      </w:pPr>
      <w:r>
        <w:rPr>
          <w:rFonts w:ascii="Times New Roman"/>
          <w:b w:val="false"/>
          <w:i w:val="false"/>
          <w:color w:val="000000"/>
          <w:sz w:val="28"/>
        </w:rPr>
        <w:t>
      есепті тоқсаннан кейінгі екінші айдың 1 (бірінші) күнінен кешіктірмей, тоқсан сайын;</w:t>
      </w:r>
    </w:p>
    <w:bookmarkEnd w:id="211"/>
    <w:bookmarkStart w:name="z239" w:id="212"/>
    <w:p>
      <w:pPr>
        <w:spacing w:after="0"/>
        <w:ind w:left="0"/>
        <w:jc w:val="both"/>
      </w:pPr>
      <w:r>
        <w:rPr>
          <w:rFonts w:ascii="Times New Roman"/>
          <w:b w:val="false"/>
          <w:i w:val="false"/>
          <w:color w:val="000000"/>
          <w:sz w:val="28"/>
        </w:rPr>
        <w:t>
      есепті тоқсаннан кейінгі жылғы 1 (бірінші) сәуірден кешіктірмей, өткен жылғы төртінші тоқсан үшін.</w:t>
      </w:r>
    </w:p>
    <w:bookmarkEnd w:id="212"/>
    <w:bookmarkStart w:name="z240" w:id="213"/>
    <w:p>
      <w:pPr>
        <w:spacing w:after="0"/>
        <w:ind w:left="0"/>
        <w:jc w:val="both"/>
      </w:pPr>
      <w:r>
        <w:rPr>
          <w:rFonts w:ascii="Times New Roman"/>
          <w:b w:val="false"/>
          <w:i w:val="false"/>
          <w:color w:val="000000"/>
          <w:sz w:val="28"/>
        </w:rPr>
        <w:t>
      БСН: _______________________</w:t>
      </w:r>
    </w:p>
    <w:bookmarkEnd w:id="213"/>
    <w:bookmarkStart w:name="z241" w:id="214"/>
    <w:p>
      <w:pPr>
        <w:spacing w:after="0"/>
        <w:ind w:left="0"/>
        <w:jc w:val="both"/>
      </w:pPr>
      <w:r>
        <w:rPr>
          <w:rFonts w:ascii="Times New Roman"/>
          <w:b w:val="false"/>
          <w:i w:val="false"/>
          <w:color w:val="000000"/>
          <w:sz w:val="28"/>
        </w:rPr>
        <w:t xml:space="preserve">
      Жинау әдісі: электрондық түрде </w:t>
      </w:r>
    </w:p>
    <w:bookmarkEnd w:id="214"/>
    <w:bookmarkStart w:name="z242" w:id="215"/>
    <w:p>
      <w:pPr>
        <w:spacing w:after="0"/>
        <w:ind w:left="0"/>
        <w:jc w:val="both"/>
      </w:pPr>
      <w:r>
        <w:rPr>
          <w:rFonts w:ascii="Times New Roman"/>
          <w:b w:val="false"/>
          <w:i w:val="false"/>
          <w:color w:val="000000"/>
          <w:sz w:val="28"/>
        </w:rPr>
        <w:t>
      (мың теңгемен)</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тобы</w:t>
            </w:r>
            <w:r>
              <w:rPr>
                <w:rFonts w:ascii="Times New Roman"/>
                <w:b w:val="false"/>
                <w:i w:val="false"/>
                <w:color w:val="000000"/>
                <w:sz w:val="20"/>
              </w:rPr>
              <w:t xml:space="preserve"> </w:t>
            </w:r>
            <w:r>
              <w:rPr>
                <w:rFonts w:ascii="Times New Roman"/>
                <w:b/>
                <w:i w:val="false"/>
                <w:color w:val="000000"/>
                <w:sz w:val="20"/>
              </w:rPr>
              <w:t>қатысушыларының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төменгі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6"/>
    <w:p>
      <w:pPr>
        <w:spacing w:after="0"/>
        <w:ind w:left="0"/>
        <w:jc w:val="both"/>
      </w:pPr>
      <w:r>
        <w:rPr>
          <w:rFonts w:ascii="Times New Roman"/>
          <w:b w:val="false"/>
          <w:i w:val="false"/>
          <w:color w:val="000000"/>
          <w:sz w:val="28"/>
        </w:rPr>
        <w:t>
      Атауы ________________________________________________</w:t>
      </w:r>
    </w:p>
    <w:bookmarkEnd w:id="216"/>
    <w:bookmarkStart w:name="z244" w:id="217"/>
    <w:p>
      <w:pPr>
        <w:spacing w:after="0"/>
        <w:ind w:left="0"/>
        <w:jc w:val="both"/>
      </w:pPr>
      <w:r>
        <w:rPr>
          <w:rFonts w:ascii="Times New Roman"/>
          <w:b w:val="false"/>
          <w:i w:val="false"/>
          <w:color w:val="000000"/>
          <w:sz w:val="28"/>
        </w:rPr>
        <w:t>
      Мекенжайы _____________________________________________________</w:t>
      </w:r>
    </w:p>
    <w:bookmarkEnd w:id="217"/>
    <w:bookmarkStart w:name="z245" w:id="218"/>
    <w:p>
      <w:pPr>
        <w:spacing w:after="0"/>
        <w:ind w:left="0"/>
        <w:jc w:val="both"/>
      </w:pPr>
      <w:r>
        <w:rPr>
          <w:rFonts w:ascii="Times New Roman"/>
          <w:b w:val="false"/>
          <w:i w:val="false"/>
          <w:color w:val="000000"/>
          <w:sz w:val="28"/>
        </w:rPr>
        <w:t>
      Телефоны ______________________________________________________</w:t>
      </w:r>
    </w:p>
    <w:bookmarkEnd w:id="218"/>
    <w:bookmarkStart w:name="z246" w:id="219"/>
    <w:p>
      <w:pPr>
        <w:spacing w:after="0"/>
        <w:ind w:left="0"/>
        <w:jc w:val="both"/>
      </w:pPr>
      <w:r>
        <w:rPr>
          <w:rFonts w:ascii="Times New Roman"/>
          <w:b w:val="false"/>
          <w:i w:val="false"/>
          <w:color w:val="000000"/>
          <w:sz w:val="28"/>
        </w:rPr>
        <w:t>
      Электрондық пошта мекенжайы ___________________________________</w:t>
      </w:r>
    </w:p>
    <w:bookmarkEnd w:id="219"/>
    <w:bookmarkStart w:name="z247" w:id="220"/>
    <w:p>
      <w:pPr>
        <w:spacing w:after="0"/>
        <w:ind w:left="0"/>
        <w:jc w:val="both"/>
      </w:pPr>
      <w:r>
        <w:rPr>
          <w:rFonts w:ascii="Times New Roman"/>
          <w:b w:val="false"/>
          <w:i w:val="false"/>
          <w:color w:val="000000"/>
          <w:sz w:val="28"/>
        </w:rPr>
        <w:t xml:space="preserve">
      Орындаушы ____________________________ ____________________ </w:t>
      </w:r>
    </w:p>
    <w:bookmarkEnd w:id="22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Start w:name="z248" w:id="22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21"/>
    <w:bookmarkStart w:name="z249" w:id="222"/>
    <w:p>
      <w:pPr>
        <w:spacing w:after="0"/>
        <w:ind w:left="0"/>
        <w:jc w:val="both"/>
      </w:pPr>
      <w:r>
        <w:rPr>
          <w:rFonts w:ascii="Times New Roman"/>
          <w:b w:val="false"/>
          <w:i w:val="false"/>
          <w:color w:val="000000"/>
          <w:sz w:val="28"/>
        </w:rPr>
        <w:t xml:space="preserve">
      _____________________________________ ____________________ </w:t>
      </w:r>
    </w:p>
    <w:bookmarkEnd w:id="222"/>
    <w:p>
      <w:pPr>
        <w:spacing w:after="0"/>
        <w:ind w:left="0"/>
        <w:jc w:val="both"/>
      </w:pPr>
      <w:r>
        <w:rPr>
          <w:rFonts w:ascii="Times New Roman"/>
          <w:b w:val="false"/>
          <w:i w:val="false"/>
          <w:color w:val="000000"/>
          <w:sz w:val="28"/>
        </w:rPr>
        <w:t>
       тегі, аты және әкесінің аты (ол болған жағдайда)       қолы</w:t>
      </w:r>
    </w:p>
    <w:bookmarkStart w:name="z250" w:id="223"/>
    <w:p>
      <w:pPr>
        <w:spacing w:after="0"/>
        <w:ind w:left="0"/>
        <w:jc w:val="both"/>
      </w:pPr>
      <w:r>
        <w:rPr>
          <w:rFonts w:ascii="Times New Roman"/>
          <w:b w:val="false"/>
          <w:i w:val="false"/>
          <w:color w:val="000000"/>
          <w:sz w:val="28"/>
        </w:rPr>
        <w:t xml:space="preserve">
      Күні 20__ жылғы "____" ______________ </w:t>
      </w:r>
    </w:p>
    <w:bookmarkEnd w:id="223"/>
    <w:bookmarkStart w:name="z251" w:id="224"/>
    <w:p>
      <w:pPr>
        <w:spacing w:after="0"/>
        <w:ind w:left="0"/>
        <w:jc w:val="both"/>
      </w:pPr>
      <w:r>
        <w:rPr>
          <w:rFonts w:ascii="Times New Roman"/>
          <w:b w:val="false"/>
          <w:i w:val="false"/>
          <w:color w:val="000000"/>
          <w:sz w:val="28"/>
        </w:rPr>
        <w:t>
      Ескертпе: нысан "Сақтандыру тобының төлем қабілеттілігі маржасының жеткіліктілік нормативін орындау туралы есеп" әкімшілік деректерді өтеусіз негізде жинауға арналған нысанын толтыру бойынша түсіндірмеге сәйкес толтырылады.</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төлем</w:t>
            </w:r>
            <w:r>
              <w:br/>
            </w:r>
            <w:r>
              <w:rPr>
                <w:rFonts w:ascii="Times New Roman"/>
                <w:b w:val="false"/>
                <w:i w:val="false"/>
                <w:color w:val="000000"/>
                <w:sz w:val="20"/>
              </w:rPr>
              <w:t xml:space="preserve">қабілеттілігі маржасының </w:t>
            </w:r>
            <w:r>
              <w:br/>
            </w:r>
            <w:r>
              <w:rPr>
                <w:rFonts w:ascii="Times New Roman"/>
                <w:b w:val="false"/>
                <w:i w:val="false"/>
                <w:color w:val="000000"/>
                <w:sz w:val="20"/>
              </w:rPr>
              <w:t xml:space="preserve">жеткіліктілік нормативін </w:t>
            </w:r>
            <w:r>
              <w:br/>
            </w:r>
            <w:r>
              <w:rPr>
                <w:rFonts w:ascii="Times New Roman"/>
                <w:b w:val="false"/>
                <w:i w:val="false"/>
                <w:color w:val="000000"/>
                <w:sz w:val="20"/>
              </w:rPr>
              <w:t xml:space="preserve">орындау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253" w:id="225"/>
    <w:p>
      <w:pPr>
        <w:spacing w:after="0"/>
        <w:ind w:left="0"/>
        <w:jc w:val="left"/>
      </w:pPr>
      <w:r>
        <w:rPr>
          <w:rFonts w:ascii="Times New Roman"/>
          <w:b/>
          <w:i w:val="false"/>
          <w:color w:val="000000"/>
        </w:rPr>
        <w:t xml:space="preserve"> "Сақтандыру тобының төлем қабілеттілігі маржасының жеткіліктілік нормативін орындау туралы есеп" (индексі – 4 – SGMP, кезеңділігі – тоқсан сайын)</w:t>
      </w:r>
    </w:p>
    <w:bookmarkEnd w:id="225"/>
    <w:bookmarkStart w:name="z254" w:id="226"/>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26"/>
    <w:bookmarkStart w:name="z255" w:id="227"/>
    <w:p>
      <w:pPr>
        <w:spacing w:after="0"/>
        <w:ind w:left="0"/>
        <w:jc w:val="left"/>
      </w:pPr>
      <w:r>
        <w:rPr>
          <w:rFonts w:ascii="Times New Roman"/>
          <w:b/>
          <w:i w:val="false"/>
          <w:color w:val="000000"/>
        </w:rPr>
        <w:t xml:space="preserve"> 1-тарау. Жалпы ережелер</w:t>
      </w:r>
    </w:p>
    <w:bookmarkEnd w:id="227"/>
    <w:bookmarkStart w:name="z256" w:id="228"/>
    <w:p>
      <w:pPr>
        <w:spacing w:after="0"/>
        <w:ind w:left="0"/>
        <w:jc w:val="both"/>
      </w:pPr>
      <w:r>
        <w:rPr>
          <w:rFonts w:ascii="Times New Roman"/>
          <w:b w:val="false"/>
          <w:i w:val="false"/>
          <w:color w:val="000000"/>
          <w:sz w:val="28"/>
        </w:rPr>
        <w:t>
      1. Осы түсіндірмеде "Сақтандыру тобының төлем қабілеттілігі маржасының жеткіліктілік нормативін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8"/>
    <w:bookmarkStart w:name="z257" w:id="229"/>
    <w:p>
      <w:pPr>
        <w:spacing w:after="0"/>
        <w:ind w:left="0"/>
        <w:jc w:val="both"/>
      </w:pPr>
      <w:r>
        <w:rPr>
          <w:rFonts w:ascii="Times New Roman"/>
          <w:b w:val="false"/>
          <w:i w:val="false"/>
          <w:color w:val="000000"/>
          <w:sz w:val="28"/>
        </w:rPr>
        <w:t>
      2. Нысанды сақтандыру тобының бас ұйымы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29"/>
    <w:bookmarkStart w:name="z258" w:id="23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0"/>
    <w:bookmarkStart w:name="z259" w:id="231"/>
    <w:p>
      <w:pPr>
        <w:spacing w:after="0"/>
        <w:ind w:left="0"/>
        <w:jc w:val="left"/>
      </w:pPr>
      <w:r>
        <w:rPr>
          <w:rFonts w:ascii="Times New Roman"/>
          <w:b/>
          <w:i w:val="false"/>
          <w:color w:val="000000"/>
        </w:rPr>
        <w:t xml:space="preserve"> 2-тарау. Нысанды толтыру бойынша түсіндірме</w:t>
      </w:r>
    </w:p>
    <w:bookmarkEnd w:id="231"/>
    <w:bookmarkStart w:name="z260" w:id="232"/>
    <w:p>
      <w:pPr>
        <w:spacing w:after="0"/>
        <w:ind w:left="0"/>
        <w:jc w:val="both"/>
      </w:pPr>
      <w:r>
        <w:rPr>
          <w:rFonts w:ascii="Times New Roman"/>
          <w:b w:val="false"/>
          <w:i w:val="false"/>
          <w:color w:val="000000"/>
          <w:sz w:val="28"/>
        </w:rPr>
        <w:t xml:space="preserve">
      4. Нысан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толтырылады.</w:t>
      </w:r>
    </w:p>
    <w:bookmarkEnd w:id="232"/>
    <w:bookmarkStart w:name="z261" w:id="233"/>
    <w:p>
      <w:pPr>
        <w:spacing w:after="0"/>
        <w:ind w:left="0"/>
        <w:jc w:val="both"/>
      </w:pPr>
      <w:r>
        <w:rPr>
          <w:rFonts w:ascii="Times New Roman"/>
          <w:b w:val="false"/>
          <w:i w:val="false"/>
          <w:color w:val="000000"/>
          <w:sz w:val="28"/>
        </w:rPr>
        <w:t>
      5. 3-бағанның 1-жолында сақтандыру тобының нақты төлем қабілеттілігі маржасының сомасы көрсетіледі.</w:t>
      </w:r>
    </w:p>
    <w:bookmarkEnd w:id="233"/>
    <w:bookmarkStart w:name="z262" w:id="234"/>
    <w:p>
      <w:pPr>
        <w:spacing w:after="0"/>
        <w:ind w:left="0"/>
        <w:jc w:val="both"/>
      </w:pPr>
      <w:r>
        <w:rPr>
          <w:rFonts w:ascii="Times New Roman"/>
          <w:b w:val="false"/>
          <w:i w:val="false"/>
          <w:color w:val="000000"/>
          <w:sz w:val="28"/>
        </w:rPr>
        <w:t>
      6. 3-бағанның 4-жолында сақтандыру тобының төлем қабілеттілігі маржасының ең төменгі мөлшерінің сомасы көрсетіледі.</w:t>
      </w:r>
    </w:p>
    <w:bookmarkEnd w:id="234"/>
    <w:bookmarkStart w:name="z263" w:id="235"/>
    <w:p>
      <w:pPr>
        <w:spacing w:after="0"/>
        <w:ind w:left="0"/>
        <w:jc w:val="both"/>
      </w:pPr>
      <w:r>
        <w:rPr>
          <w:rFonts w:ascii="Times New Roman"/>
          <w:b w:val="false"/>
          <w:i w:val="false"/>
          <w:color w:val="000000"/>
          <w:sz w:val="28"/>
        </w:rPr>
        <w:t>
      7. 3-бағанның 5-жолында сақтандыру тобының төлем қабілеттілігі маржасының ең төменгі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265" w:id="236"/>
    <w:p>
      <w:pPr>
        <w:spacing w:after="0"/>
        <w:ind w:left="0"/>
        <w:jc w:val="both"/>
      </w:pPr>
      <w:r>
        <w:rPr>
          <w:rFonts w:ascii="Times New Roman"/>
          <w:b w:val="false"/>
          <w:i w:val="false"/>
          <w:color w:val="000000"/>
          <w:sz w:val="28"/>
        </w:rPr>
        <w:t>
      Ұсынылады: Қазақстан Республикасының Ұлттық Банкіне</w:t>
      </w:r>
    </w:p>
    <w:bookmarkEnd w:id="236"/>
    <w:bookmarkStart w:name="z266" w:id="23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237"/>
    <w:bookmarkStart w:name="z267" w:id="238"/>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w:t>
      </w:r>
    </w:p>
    <w:bookmarkEnd w:id="238"/>
    <w:bookmarkStart w:name="z268" w:id="2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 – PN_ISO</w:t>
      </w:r>
    </w:p>
    <w:bookmarkEnd w:id="239"/>
    <w:bookmarkStart w:name="z269" w:id="240"/>
    <w:p>
      <w:pPr>
        <w:spacing w:after="0"/>
        <w:ind w:left="0"/>
        <w:jc w:val="both"/>
      </w:pPr>
      <w:r>
        <w:rPr>
          <w:rFonts w:ascii="Times New Roman"/>
          <w:b w:val="false"/>
          <w:i w:val="false"/>
          <w:color w:val="000000"/>
          <w:sz w:val="28"/>
        </w:rPr>
        <w:t>
      Кезеңділігі: ай сайын</w:t>
      </w:r>
    </w:p>
    <w:bookmarkEnd w:id="240"/>
    <w:bookmarkStart w:name="z270" w:id="241"/>
    <w:p>
      <w:pPr>
        <w:spacing w:after="0"/>
        <w:ind w:left="0"/>
        <w:jc w:val="both"/>
      </w:pPr>
      <w:r>
        <w:rPr>
          <w:rFonts w:ascii="Times New Roman"/>
          <w:b w:val="false"/>
          <w:i w:val="false"/>
          <w:color w:val="000000"/>
          <w:sz w:val="28"/>
        </w:rPr>
        <w:t>
      Есепті кезеңі: 20___жылғы "__" ________ жағдай бойынша</w:t>
      </w:r>
    </w:p>
    <w:bookmarkEnd w:id="241"/>
    <w:bookmarkStart w:name="z271" w:id="24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исламдық сақтандыру (қайта сақтандыру) ұйымы және Қазақстан Республикасының бейрезидент-исламдық сақтандыру (қайта сақтандыру) ұйымдарының филиалдары</w:t>
      </w:r>
    </w:p>
    <w:bookmarkEnd w:id="242"/>
    <w:bookmarkStart w:name="z272" w:id="24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6 (алтыншы) жұмыс күнінен кешіктірмей, ай сайын</w:t>
      </w:r>
    </w:p>
    <w:bookmarkEnd w:id="243"/>
    <w:bookmarkStart w:name="z273" w:id="244"/>
    <w:p>
      <w:pPr>
        <w:spacing w:after="0"/>
        <w:ind w:left="0"/>
        <w:jc w:val="both"/>
      </w:pPr>
      <w:r>
        <w:rPr>
          <w:rFonts w:ascii="Times New Roman"/>
          <w:b w:val="false"/>
          <w:i w:val="false"/>
          <w:color w:val="000000"/>
          <w:sz w:val="28"/>
        </w:rPr>
        <w:t>
      БСН: _______________________</w:t>
      </w:r>
    </w:p>
    <w:bookmarkEnd w:id="244"/>
    <w:bookmarkStart w:name="z274" w:id="245"/>
    <w:p>
      <w:pPr>
        <w:spacing w:after="0"/>
        <w:ind w:left="0"/>
        <w:jc w:val="both"/>
      </w:pPr>
      <w:r>
        <w:rPr>
          <w:rFonts w:ascii="Times New Roman"/>
          <w:b w:val="false"/>
          <w:i w:val="false"/>
          <w:color w:val="000000"/>
          <w:sz w:val="28"/>
        </w:rPr>
        <w:t xml:space="preserve">
      Жинау әдісі: электрондық түрде </w:t>
      </w:r>
    </w:p>
    <w:bookmarkEnd w:id="245"/>
    <w:bookmarkStart w:name="z275" w:id="246"/>
    <w:p>
      <w:pPr>
        <w:spacing w:after="0"/>
        <w:ind w:left="0"/>
        <w:jc w:val="both"/>
      </w:pPr>
      <w:r>
        <w:rPr>
          <w:rFonts w:ascii="Times New Roman"/>
          <w:b w:val="false"/>
          <w:i w:val="false"/>
          <w:color w:val="000000"/>
          <w:sz w:val="28"/>
        </w:rPr>
        <w:t>
      1-кесте.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мәліметтер</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қаулысымен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(бұдан әрі – Нормативтер)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32-тармағына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15 (он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депозиттеріне күнтізбелік 12 (он екі) айдан аспайтын мерзімге жиынтық орналастыру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35-тармағында</w:t>
            </w:r>
            <w:r>
              <w:rPr>
                <w:rFonts w:ascii="Times New Roman"/>
                <w:b w:val="false"/>
                <w:i w:val="false"/>
                <w:color w:val="000000"/>
                <w:sz w:val="20"/>
              </w:rPr>
              <w:t xml:space="preserve"> белгіленген тізбеге кіретін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 xml:space="preserve">34-тармағы </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 Нормативтердің 32-тармағына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 xml:space="preserve">34-тармағы </w:t>
            </w:r>
            <w:r>
              <w:rPr>
                <w:rFonts w:ascii="Times New Roman"/>
                <w:b w:val="false"/>
                <w:i w:val="false"/>
                <w:color w:val="000000"/>
                <w:sz w:val="20"/>
              </w:rPr>
              <w:t>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47"/>
    <w:p>
      <w:pPr>
        <w:spacing w:after="0"/>
        <w:ind w:left="0"/>
        <w:jc w:val="both"/>
      </w:pPr>
      <w:r>
        <w:rPr>
          <w:rFonts w:ascii="Times New Roman"/>
          <w:b w:val="false"/>
          <w:i w:val="false"/>
          <w:color w:val="000000"/>
          <w:sz w:val="28"/>
        </w:rPr>
        <w:t>
      2-кесте.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мөлшерінің ұлғаю сомасы</w:t>
      </w:r>
    </w:p>
    <w:bookmarkEnd w:id="247"/>
    <w:bookmarkStart w:name="z277" w:id="248"/>
    <w:p>
      <w:pPr>
        <w:spacing w:after="0"/>
        <w:ind w:left="0"/>
        <w:jc w:val="both"/>
      </w:pPr>
      <w:r>
        <w:rPr>
          <w:rFonts w:ascii="Times New Roman"/>
          <w:b w:val="false"/>
          <w:i w:val="false"/>
          <w:color w:val="000000"/>
          <w:sz w:val="28"/>
        </w:rPr>
        <w:t>
      (мың теңгемен)</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ұйымының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шкала</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рейтингтік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қабілеттілігі</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жеткіліктілік</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берілетін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Қолданыстағы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берілетін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міндеттемелер</w:t>
            </w:r>
            <w:r>
              <w:rPr>
                <w:rFonts w:ascii="Times New Roman"/>
                <w:b w:val="false"/>
                <w:i w:val="false"/>
                <w:color w:val="000000"/>
                <w:sz w:val="20"/>
              </w:rPr>
              <w:t xml:space="preserve"> </w:t>
            </w:r>
            <w:r>
              <w:rPr>
                <w:rFonts w:ascii="Times New Roman"/>
                <w:b/>
                <w:i w:val="false"/>
                <w:color w:val="000000"/>
                <w:sz w:val="20"/>
              </w:rPr>
              <w:t>көлемінен</w:t>
            </w:r>
            <w:r>
              <w:rPr>
                <w:rFonts w:ascii="Times New Roman"/>
                <w:b w:val="false"/>
                <w:i w:val="false"/>
                <w:color w:val="000000"/>
                <w:sz w:val="20"/>
              </w:rPr>
              <w:t xml:space="preserve"> </w:t>
            </w:r>
            <w:r>
              <w:rPr>
                <w:rFonts w:ascii="Times New Roman"/>
                <w:b/>
                <w:i w:val="false"/>
                <w:color w:val="000000"/>
                <w:sz w:val="20"/>
              </w:rPr>
              <w:t>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қабiлеттiлiгi</w:t>
            </w:r>
            <w:r>
              <w:rPr>
                <w:rFonts w:ascii="Times New Roman"/>
                <w:b w:val="false"/>
                <w:i w:val="false"/>
                <w:color w:val="000000"/>
                <w:sz w:val="20"/>
              </w:rPr>
              <w:t xml:space="preserve"> </w:t>
            </w:r>
            <w:r>
              <w:rPr>
                <w:rFonts w:ascii="Times New Roman"/>
                <w:b/>
                <w:i w:val="false"/>
                <w:color w:val="000000"/>
                <w:sz w:val="20"/>
              </w:rPr>
              <w:t>маржасының</w:t>
            </w:r>
            <w:r>
              <w:rPr>
                <w:rFonts w:ascii="Times New Roman"/>
                <w:b w:val="false"/>
                <w:i w:val="false"/>
                <w:color w:val="000000"/>
                <w:sz w:val="20"/>
              </w:rPr>
              <w:t xml:space="preserve"> </w:t>
            </w:r>
            <w:r>
              <w:rPr>
                <w:rFonts w:ascii="Times New Roman"/>
                <w:b/>
                <w:i w:val="false"/>
                <w:color w:val="000000"/>
                <w:sz w:val="20"/>
              </w:rPr>
              <w:t>ең</w:t>
            </w:r>
            <w:r>
              <w:rPr>
                <w:rFonts w:ascii="Times New Roman"/>
                <w:b w:val="false"/>
                <w:i w:val="false"/>
                <w:color w:val="000000"/>
                <w:sz w:val="20"/>
              </w:rPr>
              <w:t xml:space="preserve"> </w:t>
            </w:r>
            <w:r>
              <w:rPr>
                <w:rFonts w:ascii="Times New Roman"/>
                <w:b/>
                <w:i w:val="false"/>
                <w:color w:val="000000"/>
                <w:sz w:val="20"/>
              </w:rPr>
              <w:t>төменгі</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ұлғаю</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(3-баған</w:t>
            </w:r>
            <w:r>
              <w:rPr>
                <w:rFonts w:ascii="Times New Roman"/>
                <w:b w:val="false"/>
                <w:i w:val="false"/>
                <w:color w:val="000000"/>
                <w:sz w:val="20"/>
              </w:rPr>
              <w:t xml:space="preserve">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9"/>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Қазақстан Республикасының бейрезидент-исламдық сақтандыру (қайта сақтандыру) ұйымдарының филиалдары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bookmarkEnd w:id="249"/>
    <w:bookmarkStart w:name="z279" w:id="250"/>
    <w:p>
      <w:pPr>
        <w:spacing w:after="0"/>
        <w:ind w:left="0"/>
        <w:jc w:val="both"/>
      </w:pPr>
      <w:r>
        <w:rPr>
          <w:rFonts w:ascii="Times New Roman"/>
          <w:b w:val="false"/>
          <w:i w:val="false"/>
          <w:color w:val="000000"/>
          <w:sz w:val="28"/>
        </w:rPr>
        <w:t>
      (мың теңгемен)</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қабылданған сақтандыру сыйлықақысы, барлығы (Нормативтердің </w:t>
            </w:r>
            <w:r>
              <w:rPr>
                <w:rFonts w:ascii="Times New Roman"/>
                <w:b w:val="false"/>
                <w:i w:val="false"/>
                <w:color w:val="000000"/>
                <w:sz w:val="20"/>
              </w:rPr>
              <w:t>12-тармағының</w:t>
            </w:r>
            <w:r>
              <w:rPr>
                <w:rFonts w:ascii="Times New Roman"/>
                <w:b w:val="false"/>
                <w:i w:val="false"/>
                <w:color w:val="000000"/>
                <w:sz w:val="20"/>
              </w:rPr>
              <w:t xml:space="preserve">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сыйлықақысы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жылындағы исламдық сақтандыру және қайта сақтандыру шарттары бойынша еңбек сіңірілген сақтандыру сыйлықақысы, барлығы (Нормативтердің </w:t>
            </w:r>
            <w:r>
              <w:rPr>
                <w:rFonts w:ascii="Times New Roman"/>
                <w:b w:val="false"/>
                <w:i w:val="false"/>
                <w:color w:val="000000"/>
                <w:sz w:val="20"/>
              </w:rPr>
              <w:t xml:space="preserve">12-тармағының </w:t>
            </w:r>
            <w:r>
              <w:rPr>
                <w:rFonts w:ascii="Times New Roman"/>
                <w:b w:val="false"/>
                <w:i w:val="false"/>
                <w:color w:val="000000"/>
                <w:sz w:val="20"/>
              </w:rPr>
              <w:t>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сыйлықақысы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сыйлықақысы немесе одан әрі есептеуге арналған жиынтық еңбек сіңірілген сақтандыру сыйлықақысы (егер "1100" ≥ "1200" болса, онда "1100"; егер "1100"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 (егер "1010" &gt; 3 500 000 болса, онда (3 500 000 х 0,18 + ("1010" - 3 500 000) х 0,16); егер "1010"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(Нормативтердің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шығын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 мәлімделген, бірақ реттелмеген шығын резервінің сомасы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6-бабы </w:t>
            </w:r>
            <w:r>
              <w:rPr>
                <w:rFonts w:ascii="Times New Roman"/>
                <w:b w:val="false"/>
                <w:i w:val="false"/>
                <w:color w:val="000000"/>
                <w:sz w:val="20"/>
              </w:rPr>
              <w:t>3-тармағының</w:t>
            </w:r>
            <w:r>
              <w:rPr>
                <w:rFonts w:ascii="Times New Roman"/>
                <w:b w:val="false"/>
                <w:i w:val="false"/>
                <w:color w:val="000000"/>
                <w:sz w:val="20"/>
              </w:rPr>
              <w:t xml:space="preserve">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51"/>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251"/>
          <w:p>
            <w:pPr>
              <w:spacing w:after="20"/>
              <w:ind w:left="20"/>
              <w:jc w:val="both"/>
            </w:pPr>
            <w:r>
              <w:rPr>
                <w:rFonts w:ascii="Times New Roman"/>
                <w:b w:val="false"/>
                <w:i w:val="false"/>
                <w:color w:val="000000"/>
                <w:sz w:val="20"/>
              </w:rPr>
              <w:t>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шығын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шығын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&gt; 1 болса, онда "4100", егер "4010" / "4020"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52"/>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53"/>
    <w:p>
      <w:pPr>
        <w:spacing w:after="0"/>
        <w:ind w:left="0"/>
        <w:jc w:val="both"/>
      </w:pPr>
      <w:r>
        <w:rPr>
          <w:rFonts w:ascii="Times New Roman"/>
          <w:b w:val="false"/>
          <w:i w:val="false"/>
          <w:color w:val="000000"/>
          <w:sz w:val="28"/>
        </w:rPr>
        <w:t xml:space="preserve">
      4-кесте. "Өмірді сақтандыру" саласы бойынша исламдық сақтандыру қызметін жүзеге асыратын исламдық сақтандыру (қайта сақтандыру) ұйымы және Қазақстан Республикасының бейрезидент-исламдық сақтандыру (қайта сақтандыру) ұйымдарының филиалдары үшін төлем қабілеттілігі маржасының ең төменгі мөлшерін есептеу </w:t>
      </w:r>
    </w:p>
    <w:bookmarkEnd w:id="253"/>
    <w:bookmarkStart w:name="z284" w:id="254"/>
    <w:p>
      <w:pPr>
        <w:spacing w:after="0"/>
        <w:ind w:left="0"/>
        <w:jc w:val="both"/>
      </w:pPr>
      <w:r>
        <w:rPr>
          <w:rFonts w:ascii="Times New Roman"/>
          <w:b w:val="false"/>
          <w:i w:val="false"/>
          <w:color w:val="000000"/>
          <w:sz w:val="28"/>
        </w:rPr>
        <w:t>
      (мың теңгемен)</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5"/>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bookmarkEnd w:id="255"/>
          <w:p>
            <w:pPr>
              <w:spacing w:after="20"/>
              <w:ind w:left="20"/>
              <w:jc w:val="both"/>
            </w:pPr>
            <w:r>
              <w:rPr>
                <w:rFonts w:ascii="Times New Roman"/>
                <w:b w:val="false"/>
                <w:i w:val="false"/>
                <w:color w:val="000000"/>
                <w:sz w:val="20"/>
              </w:rPr>
              <w:t>
("1210"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(Нормативтердің 22-тармағы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6"/>
          <w:p>
            <w:pPr>
              <w:spacing w:after="20"/>
              <w:ind w:left="20"/>
              <w:jc w:val="both"/>
            </w:pPr>
            <w:r>
              <w:rPr>
                <w:rFonts w:ascii="Times New Roman"/>
                <w:b w:val="false"/>
                <w:i w:val="false"/>
                <w:color w:val="000000"/>
                <w:sz w:val="20"/>
              </w:rPr>
              <w:t>
А аралық жиынтығы:</w:t>
            </w:r>
          </w:p>
          <w:bookmarkEnd w:id="256"/>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шығын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7"/>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bookmarkEnd w:id="257"/>
          <w:p>
            <w:pPr>
              <w:spacing w:after="20"/>
              <w:ind w:left="20"/>
              <w:jc w:val="both"/>
            </w:pPr>
            <w:r>
              <w:rPr>
                <w:rFonts w:ascii="Times New Roman"/>
                <w:b w:val="false"/>
                <w:i w:val="false"/>
                <w:color w:val="000000"/>
                <w:sz w:val="20"/>
              </w:rPr>
              <w:t>
(егер "3500" &gt; 2 500 000 болса, онда ((2 500 000 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8"/>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0" w:id="259"/>
    <w:p>
      <w:pPr>
        <w:spacing w:after="0"/>
        <w:ind w:left="0"/>
        <w:jc w:val="both"/>
      </w:pPr>
      <w:r>
        <w:rPr>
          <w:rFonts w:ascii="Times New Roman"/>
          <w:b w:val="false"/>
          <w:i w:val="false"/>
          <w:color w:val="000000"/>
          <w:sz w:val="28"/>
        </w:rPr>
        <w:t>
      5-кесте.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активтерін олардың сапасы мен өтімділігі бойынша жіктелуін ескере отырып есептеу</w:t>
      </w:r>
    </w:p>
    <w:bookmarkEnd w:id="259"/>
    <w:bookmarkStart w:name="z291" w:id="260"/>
    <w:p>
      <w:pPr>
        <w:spacing w:after="0"/>
        <w:ind w:left="0"/>
        <w:jc w:val="both"/>
      </w:pPr>
      <w:r>
        <w:rPr>
          <w:rFonts w:ascii="Times New Roman"/>
          <w:b w:val="false"/>
          <w:i w:val="false"/>
          <w:color w:val="000000"/>
          <w:sz w:val="28"/>
        </w:rPr>
        <w:t>
      (мың теңгемен)</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Есептелетін</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1"/>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исламдық қайта сақтандыру активтерін шегергендегі исламдық сақтандыру (қайта сақтандыру) ұйымының өтімділігі жоғары активтері сомасының 10 (он) пайызынан аспайтын сомадағы сақтанушылардан (қайта сақтанушылардан) және делдалдардан алынатын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Нормативтердің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37-тармағы</w:t>
            </w:r>
            <w:r>
              <w:rPr>
                <w:rFonts w:ascii="Times New Roman"/>
                <w:b w:val="false"/>
                <w:i w:val="false"/>
                <w:color w:val="000000"/>
                <w:sz w:val="20"/>
              </w:rPr>
              <w:t xml:space="preserve">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35-тармағында</w:t>
            </w:r>
            <w:r>
              <w:rPr>
                <w:rFonts w:ascii="Times New Roman"/>
                <w:b w:val="false"/>
                <w:i w:val="false"/>
                <w:color w:val="000000"/>
                <w:sz w:val="20"/>
              </w:rPr>
              <w:t xml:space="preserve"> тізбесі айқындалған халықаралық қаржы ұйымының исламдық бағалы қағаздарына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34-тармағы</w:t>
            </w:r>
            <w:r>
              <w:rPr>
                <w:rFonts w:ascii="Times New Roman"/>
                <w:b w:val="false"/>
                <w:i w:val="false"/>
                <w:color w:val="000000"/>
                <w:sz w:val="20"/>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шегергендегі ашық және интервалды инвестициялық пай қорларының пайларына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Нормативтердің </w:t>
            </w:r>
            <w:r>
              <w:rPr>
                <w:rFonts w:ascii="Times New Roman"/>
                <w:b w:val="false"/>
                <w:i w:val="false"/>
                <w:color w:val="000000"/>
                <w:sz w:val="20"/>
              </w:rPr>
              <w:t>34-тармағы</w:t>
            </w:r>
            <w:r>
              <w:rPr>
                <w:rFonts w:ascii="Times New Roman"/>
                <w:b w:val="false"/>
                <w:i w:val="false"/>
                <w:color w:val="000000"/>
                <w:sz w:val="20"/>
              </w:rPr>
              <w:t xml:space="preserve"> 25) және 26) тармақшаларының талаптарына сәйкес келетін исламдық қаржыландыру құралдарына инвестициялардың жиынтық баланстық құны – Нормативтердің </w:t>
            </w:r>
            <w:r>
              <w:rPr>
                <w:rFonts w:ascii="Times New Roman"/>
                <w:b w:val="false"/>
                <w:i w:val="false"/>
                <w:color w:val="000000"/>
                <w:sz w:val="20"/>
              </w:rPr>
              <w:t>32-тармағына</w:t>
            </w:r>
            <w:r>
              <w:rPr>
                <w:rFonts w:ascii="Times New Roman"/>
                <w:b w:val="false"/>
                <w:i w:val="false"/>
                <w:color w:val="000000"/>
                <w:sz w:val="20"/>
              </w:rPr>
              <w:t xml:space="preserve">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62"/>
    <w:p>
      <w:pPr>
        <w:spacing w:after="0"/>
        <w:ind w:left="0"/>
        <w:jc w:val="both"/>
      </w:pPr>
      <w:r>
        <w:rPr>
          <w:rFonts w:ascii="Times New Roman"/>
          <w:b w:val="false"/>
          <w:i w:val="false"/>
          <w:color w:val="000000"/>
          <w:sz w:val="28"/>
        </w:rPr>
        <w:t>
      6-кесте.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өтімділігі жоғары активтерінің жеткіліктілігі нормативін есептеу</w:t>
      </w:r>
    </w:p>
    <w:bookmarkEnd w:id="262"/>
    <w:bookmarkStart w:name="z295" w:id="263"/>
    <w:p>
      <w:pPr>
        <w:spacing w:after="0"/>
        <w:ind w:left="0"/>
        <w:jc w:val="both"/>
      </w:pPr>
      <w:r>
        <w:rPr>
          <w:rFonts w:ascii="Times New Roman"/>
          <w:b w:val="false"/>
          <w:i w:val="false"/>
          <w:color w:val="000000"/>
          <w:sz w:val="28"/>
        </w:rPr>
        <w:t>
      (мың теңгемен)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Баланс</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Ескерілетін</w:t>
            </w:r>
            <w:r>
              <w:rPr>
                <w:rFonts w:ascii="Times New Roman"/>
                <w:b w:val="false"/>
                <w:i w:val="false"/>
                <w:color w:val="000000"/>
                <w:sz w:val="20"/>
              </w:rPr>
              <w:t xml:space="preserve"> </w:t>
            </w:r>
            <w:r>
              <w:rPr>
                <w:rFonts w:ascii="Times New Roman"/>
                <w:b/>
                <w:i w:val="false"/>
                <w:color w:val="000000"/>
                <w:sz w:val="20"/>
              </w:rPr>
              <w:t>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Есептеуге</w:t>
            </w:r>
            <w:r>
              <w:rPr>
                <w:rFonts w:ascii="Times New Roman"/>
                <w:b w:val="false"/>
                <w:i w:val="false"/>
                <w:color w:val="000000"/>
                <w:sz w:val="20"/>
              </w:rPr>
              <w:t xml:space="preserve"> </w:t>
            </w:r>
            <w:r>
              <w:rPr>
                <w:rFonts w:ascii="Times New Roman"/>
                <w:b/>
                <w:i w:val="false"/>
                <w:color w:val="000000"/>
                <w:sz w:val="20"/>
              </w:rPr>
              <w:t>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4"/>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шегергендегі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5"/>
    <w:p>
      <w:pPr>
        <w:spacing w:after="0"/>
        <w:ind w:left="0"/>
        <w:jc w:val="both"/>
      </w:pPr>
      <w:r>
        <w:rPr>
          <w:rFonts w:ascii="Times New Roman"/>
          <w:b w:val="false"/>
          <w:i w:val="false"/>
          <w:color w:val="000000"/>
          <w:sz w:val="28"/>
        </w:rPr>
        <w:t>
      Атауы ________________________________________________</w:t>
      </w:r>
    </w:p>
    <w:bookmarkEnd w:id="265"/>
    <w:bookmarkStart w:name="z299" w:id="266"/>
    <w:p>
      <w:pPr>
        <w:spacing w:after="0"/>
        <w:ind w:left="0"/>
        <w:jc w:val="both"/>
      </w:pPr>
      <w:r>
        <w:rPr>
          <w:rFonts w:ascii="Times New Roman"/>
          <w:b w:val="false"/>
          <w:i w:val="false"/>
          <w:color w:val="000000"/>
          <w:sz w:val="28"/>
        </w:rPr>
        <w:t>
      Мекенжайы ____________________________________________________</w:t>
      </w:r>
    </w:p>
    <w:bookmarkEnd w:id="266"/>
    <w:bookmarkStart w:name="z300" w:id="267"/>
    <w:p>
      <w:pPr>
        <w:spacing w:after="0"/>
        <w:ind w:left="0"/>
        <w:jc w:val="both"/>
      </w:pPr>
      <w:r>
        <w:rPr>
          <w:rFonts w:ascii="Times New Roman"/>
          <w:b w:val="false"/>
          <w:i w:val="false"/>
          <w:color w:val="000000"/>
          <w:sz w:val="28"/>
        </w:rPr>
        <w:t>
      Телефоны ______________________________________________________</w:t>
      </w:r>
    </w:p>
    <w:bookmarkEnd w:id="267"/>
    <w:bookmarkStart w:name="z301" w:id="268"/>
    <w:p>
      <w:pPr>
        <w:spacing w:after="0"/>
        <w:ind w:left="0"/>
        <w:jc w:val="both"/>
      </w:pPr>
      <w:r>
        <w:rPr>
          <w:rFonts w:ascii="Times New Roman"/>
          <w:b w:val="false"/>
          <w:i w:val="false"/>
          <w:color w:val="000000"/>
          <w:sz w:val="28"/>
        </w:rPr>
        <w:t>
      Электрондық пошта мекенжайы ___________________________________</w:t>
      </w:r>
    </w:p>
    <w:bookmarkEnd w:id="268"/>
    <w:bookmarkStart w:name="z302" w:id="269"/>
    <w:p>
      <w:pPr>
        <w:spacing w:after="0"/>
        <w:ind w:left="0"/>
        <w:jc w:val="both"/>
      </w:pPr>
      <w:r>
        <w:rPr>
          <w:rFonts w:ascii="Times New Roman"/>
          <w:b w:val="false"/>
          <w:i w:val="false"/>
          <w:color w:val="000000"/>
          <w:sz w:val="28"/>
        </w:rPr>
        <w:t xml:space="preserve">
      Орындаушы ____________________________ ____________________ </w:t>
      </w:r>
    </w:p>
    <w:bookmarkEnd w:id="269"/>
    <w:bookmarkStart w:name="z303" w:id="27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70"/>
    <w:bookmarkStart w:name="z304" w:id="27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271"/>
    <w:bookmarkStart w:name="z305" w:id="272"/>
    <w:p>
      <w:pPr>
        <w:spacing w:after="0"/>
        <w:ind w:left="0"/>
        <w:jc w:val="both"/>
      </w:pPr>
      <w:r>
        <w:rPr>
          <w:rFonts w:ascii="Times New Roman"/>
          <w:b w:val="false"/>
          <w:i w:val="false"/>
          <w:color w:val="000000"/>
          <w:sz w:val="28"/>
        </w:rPr>
        <w:t xml:space="preserve">
      _____________________________________ ____________________ </w:t>
      </w:r>
    </w:p>
    <w:bookmarkEnd w:id="272"/>
    <w:bookmarkStart w:name="z306" w:id="273"/>
    <w:p>
      <w:pPr>
        <w:spacing w:after="0"/>
        <w:ind w:left="0"/>
        <w:jc w:val="both"/>
      </w:pPr>
      <w:r>
        <w:rPr>
          <w:rFonts w:ascii="Times New Roman"/>
          <w:b w:val="false"/>
          <w:i w:val="false"/>
          <w:color w:val="000000"/>
          <w:sz w:val="28"/>
        </w:rPr>
        <w:t>
       тегі, аты және әкесінің аты (ол болған жағдайда) қолы</w:t>
      </w:r>
    </w:p>
    <w:bookmarkEnd w:id="273"/>
    <w:bookmarkStart w:name="z307" w:id="274"/>
    <w:p>
      <w:pPr>
        <w:spacing w:after="0"/>
        <w:ind w:left="0"/>
        <w:jc w:val="both"/>
      </w:pPr>
      <w:r>
        <w:rPr>
          <w:rFonts w:ascii="Times New Roman"/>
          <w:b w:val="false"/>
          <w:i w:val="false"/>
          <w:color w:val="000000"/>
          <w:sz w:val="28"/>
        </w:rPr>
        <w:t>
      Күні 20__ жылғы "____" ______________</w:t>
      </w:r>
    </w:p>
    <w:bookmarkEnd w:id="274"/>
    <w:bookmarkStart w:name="z308" w:id="275"/>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10" w:id="276"/>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(индексі – 5 – PN_ISO, кезеңділігі – ай сайын)</w:t>
      </w:r>
    </w:p>
    <w:bookmarkEnd w:id="276"/>
    <w:bookmarkStart w:name="z311" w:id="277"/>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277"/>
    <w:bookmarkStart w:name="z312" w:id="278"/>
    <w:p>
      <w:pPr>
        <w:spacing w:after="0"/>
        <w:ind w:left="0"/>
        <w:jc w:val="left"/>
      </w:pPr>
      <w:r>
        <w:rPr>
          <w:rFonts w:ascii="Times New Roman"/>
          <w:b/>
          <w:i w:val="false"/>
          <w:color w:val="000000"/>
        </w:rPr>
        <w:t xml:space="preserve"> 1-тарау. Жалпы ережелер</w:t>
      </w:r>
    </w:p>
    <w:bookmarkEnd w:id="278"/>
    <w:bookmarkStart w:name="z313" w:id="279"/>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9"/>
    <w:bookmarkStart w:name="z314" w:id="280"/>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есепті кезеңнің соңындағы жағдай бойынша ай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0"/>
    <w:bookmarkStart w:name="z315" w:id="28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81"/>
    <w:bookmarkStart w:name="z316" w:id="282"/>
    <w:p>
      <w:pPr>
        <w:spacing w:after="0"/>
        <w:ind w:left="0"/>
        <w:jc w:val="left"/>
      </w:pPr>
      <w:r>
        <w:rPr>
          <w:rFonts w:ascii="Times New Roman"/>
          <w:b/>
          <w:i w:val="false"/>
          <w:color w:val="000000"/>
        </w:rPr>
        <w:t xml:space="preserve"> 2-тарау. Нысанды толтыру бойынша түсіндірме</w:t>
      </w:r>
    </w:p>
    <w:bookmarkEnd w:id="282"/>
    <w:bookmarkStart w:name="z317" w:id="283"/>
    <w:p>
      <w:pPr>
        <w:spacing w:after="0"/>
        <w:ind w:left="0"/>
        <w:jc w:val="both"/>
      </w:pPr>
      <w:r>
        <w:rPr>
          <w:rFonts w:ascii="Times New Roman"/>
          <w:b w:val="false"/>
          <w:i w:val="false"/>
          <w:color w:val="000000"/>
          <w:sz w:val="28"/>
        </w:rPr>
        <w:t xml:space="preserve">
      4. Нысанды толтыру мақсатында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w:t>
      </w:r>
      <w:r>
        <w:rPr>
          <w:rFonts w:ascii="Times New Roman"/>
          <w:b w:val="false"/>
          <w:i w:val="false"/>
          <w:color w:val="000000"/>
          <w:sz w:val="28"/>
        </w:rPr>
        <w:t>10-тармағына</w:t>
      </w:r>
      <w:r>
        <w:rPr>
          <w:rFonts w:ascii="Times New Roman"/>
          <w:b w:val="false"/>
          <w:i w:val="false"/>
          <w:color w:val="000000"/>
          <w:sz w:val="28"/>
        </w:rPr>
        <w:t xml:space="preserve">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bookmarkEnd w:id="283"/>
    <w:bookmarkStart w:name="z318" w:id="284"/>
    <w:p>
      <w:pPr>
        <w:spacing w:after="0"/>
        <w:ind w:left="0"/>
        <w:jc w:val="both"/>
      </w:pPr>
      <w:r>
        <w:rPr>
          <w:rFonts w:ascii="Times New Roman"/>
          <w:b w:val="false"/>
          <w:i w:val="false"/>
          <w:color w:val="000000"/>
          <w:sz w:val="28"/>
        </w:rPr>
        <w:t>
      5. 1-кесте бойынша:</w:t>
      </w:r>
    </w:p>
    <w:bookmarkEnd w:id="284"/>
    <w:bookmarkStart w:name="z319" w:id="285"/>
    <w:p>
      <w:pPr>
        <w:spacing w:after="0"/>
        <w:ind w:left="0"/>
        <w:jc w:val="both"/>
      </w:pPr>
      <w:r>
        <w:rPr>
          <w:rFonts w:ascii="Times New Roman"/>
          <w:b w:val="false"/>
          <w:i w:val="false"/>
          <w:color w:val="000000"/>
          <w:sz w:val="28"/>
        </w:rPr>
        <w:t>
      1) 1-жолында төлем қабілеттілігі маржасының жеткіліктілігі нормативінің мәні көрсетіледі;</w:t>
      </w:r>
    </w:p>
    <w:bookmarkEnd w:id="285"/>
    <w:bookmarkStart w:name="z320" w:id="286"/>
    <w:p>
      <w:pPr>
        <w:spacing w:after="0"/>
        <w:ind w:left="0"/>
        <w:jc w:val="both"/>
      </w:pPr>
      <w:r>
        <w:rPr>
          <w:rFonts w:ascii="Times New Roman"/>
          <w:b w:val="false"/>
          <w:i w:val="false"/>
          <w:color w:val="000000"/>
          <w:sz w:val="28"/>
        </w:rPr>
        <w:t>
      2) 1.1, 1.2, 1.3, 1.4, 1.5, 1.6, 1.7 және 1.8-жолдарында төлем қабілеттілігі маржасының жеткіліктілігі нормативін есептеуге арналған мәндер көрсетіледі;</w:t>
      </w:r>
    </w:p>
    <w:bookmarkEnd w:id="286"/>
    <w:bookmarkStart w:name="z321" w:id="287"/>
    <w:p>
      <w:pPr>
        <w:spacing w:after="0"/>
        <w:ind w:left="0"/>
        <w:jc w:val="both"/>
      </w:pPr>
      <w:r>
        <w:rPr>
          <w:rFonts w:ascii="Times New Roman"/>
          <w:b w:val="false"/>
          <w:i w:val="false"/>
          <w:color w:val="000000"/>
          <w:sz w:val="28"/>
        </w:rPr>
        <w:t>
      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End w:id="287"/>
    <w:bookmarkStart w:name="z322" w:id="288"/>
    <w:p>
      <w:pPr>
        <w:spacing w:after="0"/>
        <w:ind w:left="0"/>
        <w:jc w:val="both"/>
      </w:pPr>
      <w:r>
        <w:rPr>
          <w:rFonts w:ascii="Times New Roman"/>
          <w:b w:val="false"/>
          <w:i w:val="false"/>
          <w:color w:val="000000"/>
          <w:sz w:val="28"/>
        </w:rPr>
        <w:t>
      6.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288"/>
    <w:bookmarkStart w:name="z323" w:id="289"/>
    <w:p>
      <w:pPr>
        <w:spacing w:after="0"/>
        <w:ind w:left="0"/>
        <w:jc w:val="both"/>
      </w:pPr>
      <w:r>
        <w:rPr>
          <w:rFonts w:ascii="Times New Roman"/>
          <w:b w:val="false"/>
          <w:i w:val="false"/>
          <w:color w:val="000000"/>
          <w:sz w:val="28"/>
        </w:rPr>
        <w:t>
      7. 3-кесте бойынша:</w:t>
      </w:r>
    </w:p>
    <w:bookmarkEnd w:id="289"/>
    <w:bookmarkStart w:name="z324" w:id="290"/>
    <w:p>
      <w:pPr>
        <w:spacing w:after="0"/>
        <w:ind w:left="0"/>
        <w:jc w:val="both"/>
      </w:pPr>
      <w:r>
        <w:rPr>
          <w:rFonts w:ascii="Times New Roman"/>
          <w:b w:val="false"/>
          <w:i w:val="false"/>
          <w:color w:val="000000"/>
          <w:sz w:val="28"/>
        </w:rPr>
        <w:t>
      1) 1000-жолында төлем қабілеттілігі маржасының ең төменгі мөлшерінің "сыйлықақылар әдісімен" есептелген мәні көрсетіледі;</w:t>
      </w:r>
    </w:p>
    <w:bookmarkEnd w:id="290"/>
    <w:bookmarkStart w:name="z325" w:id="291"/>
    <w:p>
      <w:pPr>
        <w:spacing w:after="0"/>
        <w:ind w:left="0"/>
        <w:jc w:val="both"/>
      </w:pPr>
      <w:r>
        <w:rPr>
          <w:rFonts w:ascii="Times New Roman"/>
          <w:b w:val="false"/>
          <w:i w:val="false"/>
          <w:color w:val="000000"/>
          <w:sz w:val="28"/>
        </w:rPr>
        <w:t>
      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291"/>
    <w:bookmarkStart w:name="z326" w:id="292"/>
    <w:p>
      <w:pPr>
        <w:spacing w:after="0"/>
        <w:ind w:left="0"/>
        <w:jc w:val="both"/>
      </w:pPr>
      <w:r>
        <w:rPr>
          <w:rFonts w:ascii="Times New Roman"/>
          <w:b w:val="false"/>
          <w:i w:val="false"/>
          <w:color w:val="000000"/>
          <w:sz w:val="28"/>
        </w:rPr>
        <w:t>
      3) 2210, 2310 және 2320 жолдарында мәлімделген, бірақ реттелмеген зияндар резервінің сомасы көрсетіледі;</w:t>
      </w:r>
    </w:p>
    <w:bookmarkEnd w:id="292"/>
    <w:bookmarkStart w:name="z327" w:id="293"/>
    <w:p>
      <w:pPr>
        <w:spacing w:after="0"/>
        <w:ind w:left="0"/>
        <w:jc w:val="both"/>
      </w:pPr>
      <w:r>
        <w:rPr>
          <w:rFonts w:ascii="Times New Roman"/>
          <w:b w:val="false"/>
          <w:i w:val="false"/>
          <w:color w:val="000000"/>
          <w:sz w:val="28"/>
        </w:rPr>
        <w:t>
      4) 2000-жолында "Төлемдер әдісін" пайдалана отырып төлем қабілеттілігі маржасының ең төменгі мөлшерінің есептелген мәні көрсетіледі;</w:t>
      </w:r>
    </w:p>
    <w:bookmarkEnd w:id="293"/>
    <w:bookmarkStart w:name="z328" w:id="294"/>
    <w:p>
      <w:pPr>
        <w:spacing w:after="0"/>
        <w:ind w:left="0"/>
        <w:jc w:val="both"/>
      </w:pPr>
      <w:r>
        <w:rPr>
          <w:rFonts w:ascii="Times New Roman"/>
          <w:b w:val="false"/>
          <w:i w:val="false"/>
          <w:color w:val="000000"/>
          <w:sz w:val="28"/>
        </w:rPr>
        <w:t>
      5) 3000-жолында 1000 және 2000-жолдарында көрсетілген мәндердің ең жоғары шамасы көрсетіледі.</w:t>
      </w:r>
    </w:p>
    <w:bookmarkEnd w:id="294"/>
    <w:bookmarkStart w:name="z329" w:id="295"/>
    <w:p>
      <w:pPr>
        <w:spacing w:after="0"/>
        <w:ind w:left="0"/>
        <w:jc w:val="both"/>
      </w:pPr>
      <w:r>
        <w:rPr>
          <w:rFonts w:ascii="Times New Roman"/>
          <w:b w:val="false"/>
          <w:i w:val="false"/>
          <w:color w:val="000000"/>
          <w:sz w:val="28"/>
        </w:rPr>
        <w:t>
      6) 9000-жолында есепті кезеңдегі төлем қабілеттілігі маржасының ең төменгі мөлшері көрсетіледі;</w:t>
      </w:r>
    </w:p>
    <w:bookmarkEnd w:id="295"/>
    <w:bookmarkStart w:name="z330" w:id="296"/>
    <w:p>
      <w:pPr>
        <w:spacing w:after="0"/>
        <w:ind w:left="0"/>
        <w:jc w:val="both"/>
      </w:pPr>
      <w:r>
        <w:rPr>
          <w:rFonts w:ascii="Times New Roman"/>
          <w:b w:val="false"/>
          <w:i w:val="false"/>
          <w:color w:val="000000"/>
          <w:sz w:val="28"/>
        </w:rPr>
        <w:t>
      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296"/>
    <w:bookmarkStart w:name="z331" w:id="297"/>
    <w:p>
      <w:pPr>
        <w:spacing w:after="0"/>
        <w:ind w:left="0"/>
        <w:jc w:val="both"/>
      </w:pPr>
      <w:r>
        <w:rPr>
          <w:rFonts w:ascii="Times New Roman"/>
          <w:b w:val="false"/>
          <w:i w:val="false"/>
          <w:color w:val="000000"/>
          <w:sz w:val="28"/>
        </w:rPr>
        <w:t>
      8. 4-кесте бойынша:</w:t>
      </w:r>
    </w:p>
    <w:bookmarkEnd w:id="297"/>
    <w:bookmarkStart w:name="z332" w:id="298"/>
    <w:p>
      <w:pPr>
        <w:spacing w:after="0"/>
        <w:ind w:left="0"/>
        <w:jc w:val="both"/>
      </w:pPr>
      <w:r>
        <w:rPr>
          <w:rFonts w:ascii="Times New Roman"/>
          <w:b w:val="false"/>
          <w:i w:val="false"/>
          <w:color w:val="000000"/>
          <w:sz w:val="28"/>
        </w:rPr>
        <w:t>
      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bookmarkEnd w:id="298"/>
    <w:bookmarkStart w:name="z333" w:id="299"/>
    <w:p>
      <w:pPr>
        <w:spacing w:after="0"/>
        <w:ind w:left="0"/>
        <w:jc w:val="both"/>
      </w:pPr>
      <w:r>
        <w:rPr>
          <w:rFonts w:ascii="Times New Roman"/>
          <w:b w:val="false"/>
          <w:i w:val="false"/>
          <w:color w:val="000000"/>
          <w:sz w:val="28"/>
        </w:rPr>
        <w:t>
      2) 3000-жолында исламдық сақтандырудың осы сыныптары бойынша төлем қабілеттілігі маржасының ең төменгі мөлшерінің есептелген мәні көрсетіледі;</w:t>
      </w:r>
    </w:p>
    <w:bookmarkEnd w:id="299"/>
    <w:bookmarkStart w:name="z334" w:id="300"/>
    <w:p>
      <w:pPr>
        <w:spacing w:after="0"/>
        <w:ind w:left="0"/>
        <w:jc w:val="both"/>
      </w:pPr>
      <w:r>
        <w:rPr>
          <w:rFonts w:ascii="Times New Roman"/>
          <w:b w:val="false"/>
          <w:i w:val="false"/>
          <w:color w:val="000000"/>
          <w:sz w:val="28"/>
        </w:rPr>
        <w:t>
      3) 8000-жолында төлем қабілеттілігі маржасының ең төменгі мөлшері көрсетіледі;</w:t>
      </w:r>
    </w:p>
    <w:bookmarkEnd w:id="300"/>
    <w:bookmarkStart w:name="z335" w:id="301"/>
    <w:p>
      <w:pPr>
        <w:spacing w:after="0"/>
        <w:ind w:left="0"/>
        <w:jc w:val="both"/>
      </w:pPr>
      <w:r>
        <w:rPr>
          <w:rFonts w:ascii="Times New Roman"/>
          <w:b w:val="false"/>
          <w:i w:val="false"/>
          <w:color w:val="000000"/>
          <w:sz w:val="28"/>
        </w:rPr>
        <w:t>
      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301"/>
    <w:bookmarkStart w:name="z336" w:id="302"/>
    <w:p>
      <w:pPr>
        <w:spacing w:after="0"/>
        <w:ind w:left="0"/>
        <w:jc w:val="both"/>
      </w:pPr>
      <w:r>
        <w:rPr>
          <w:rFonts w:ascii="Times New Roman"/>
          <w:b w:val="false"/>
          <w:i w:val="false"/>
          <w:color w:val="000000"/>
          <w:sz w:val="28"/>
        </w:rPr>
        <w:t>
      9. 5-кесте бойынша:</w:t>
      </w:r>
    </w:p>
    <w:bookmarkEnd w:id="302"/>
    <w:bookmarkStart w:name="z337" w:id="303"/>
    <w:p>
      <w:pPr>
        <w:spacing w:after="0"/>
        <w:ind w:left="0"/>
        <w:jc w:val="both"/>
      </w:pPr>
      <w:r>
        <w:rPr>
          <w:rFonts w:ascii="Times New Roman"/>
          <w:b w:val="false"/>
          <w:i w:val="false"/>
          <w:color w:val="000000"/>
          <w:sz w:val="28"/>
        </w:rPr>
        <w:t>
      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03"/>
    <w:bookmarkStart w:name="z338" w:id="304"/>
    <w:p>
      <w:pPr>
        <w:spacing w:after="0"/>
        <w:ind w:left="0"/>
        <w:jc w:val="both"/>
      </w:pPr>
      <w:r>
        <w:rPr>
          <w:rFonts w:ascii="Times New Roman"/>
          <w:b w:val="false"/>
          <w:i w:val="false"/>
          <w:color w:val="000000"/>
          <w:sz w:val="28"/>
        </w:rPr>
        <w:t>
      2) 4-бағанда баланстық құны есептік кезеңнің соңғы күнтізбелік күнінің аяғындағы жағдай бойынша көрсетіледі;</w:t>
      </w:r>
    </w:p>
    <w:bookmarkEnd w:id="304"/>
    <w:bookmarkStart w:name="z339" w:id="305"/>
    <w:p>
      <w:pPr>
        <w:spacing w:after="0"/>
        <w:ind w:left="0"/>
        <w:jc w:val="both"/>
      </w:pPr>
      <w:r>
        <w:rPr>
          <w:rFonts w:ascii="Times New Roman"/>
          <w:b w:val="false"/>
          <w:i w:val="false"/>
          <w:color w:val="000000"/>
          <w:sz w:val="28"/>
        </w:rPr>
        <w:t xml:space="preserve">
      3) 12000-жолында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исламдық сақтандыру (қайта сақтандыру) ұйымының сапасы мен өтімділігі бойынша жіктелуін ескере отырып активтер сомасы көрсетіледі;</w:t>
      </w:r>
    </w:p>
    <w:bookmarkEnd w:id="305"/>
    <w:bookmarkStart w:name="z340" w:id="306"/>
    <w:p>
      <w:pPr>
        <w:spacing w:after="0"/>
        <w:ind w:left="0"/>
        <w:jc w:val="both"/>
      </w:pPr>
      <w:r>
        <w:rPr>
          <w:rFonts w:ascii="Times New Roman"/>
          <w:b w:val="false"/>
          <w:i w:val="false"/>
          <w:color w:val="000000"/>
          <w:sz w:val="28"/>
        </w:rPr>
        <w:t>
      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06"/>
    <w:bookmarkStart w:name="z341" w:id="307"/>
    <w:p>
      <w:pPr>
        <w:spacing w:after="0"/>
        <w:ind w:left="0"/>
        <w:jc w:val="both"/>
      </w:pPr>
      <w:r>
        <w:rPr>
          <w:rFonts w:ascii="Times New Roman"/>
          <w:b w:val="false"/>
          <w:i w:val="false"/>
          <w:color w:val="000000"/>
          <w:sz w:val="28"/>
        </w:rPr>
        <w:t xml:space="preserve">
      5) 15000-жолында Нормативтердің </w:t>
      </w:r>
      <w:r>
        <w:rPr>
          <w:rFonts w:ascii="Times New Roman"/>
          <w:b w:val="false"/>
          <w:i w:val="false"/>
          <w:color w:val="000000"/>
          <w:sz w:val="28"/>
        </w:rPr>
        <w:t>31-тармағының</w:t>
      </w:r>
      <w:r>
        <w:rPr>
          <w:rFonts w:ascii="Times New Roman"/>
          <w:b w:val="false"/>
          <w:i w:val="false"/>
          <w:color w:val="000000"/>
          <w:sz w:val="28"/>
        </w:rPr>
        <w:t xml:space="preserve"> талаптарына сәйкес келетін активтердің сапасы мен өтімділігі бойынша жіктелуін ескере отырып, есептелген төлем қабілеттілігінің нақты маржасы көрсетіледі.</w:t>
      </w:r>
    </w:p>
    <w:bookmarkEnd w:id="307"/>
    <w:bookmarkStart w:name="z342" w:id="308"/>
    <w:p>
      <w:pPr>
        <w:spacing w:after="0"/>
        <w:ind w:left="0"/>
        <w:jc w:val="both"/>
      </w:pPr>
      <w:r>
        <w:rPr>
          <w:rFonts w:ascii="Times New Roman"/>
          <w:b w:val="false"/>
          <w:i w:val="false"/>
          <w:color w:val="000000"/>
          <w:sz w:val="28"/>
        </w:rPr>
        <w:t>
      10. 6-кесте бойынша:</w:t>
      </w:r>
    </w:p>
    <w:bookmarkEnd w:id="308"/>
    <w:bookmarkStart w:name="z343" w:id="309"/>
    <w:p>
      <w:pPr>
        <w:spacing w:after="0"/>
        <w:ind w:left="0"/>
        <w:jc w:val="both"/>
      </w:pPr>
      <w:r>
        <w:rPr>
          <w:rFonts w:ascii="Times New Roman"/>
          <w:b w:val="false"/>
          <w:i w:val="false"/>
          <w:color w:val="000000"/>
          <w:sz w:val="28"/>
        </w:rPr>
        <w:t>
      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309"/>
    <w:bookmarkStart w:name="z344" w:id="310"/>
    <w:p>
      <w:pPr>
        <w:spacing w:after="0"/>
        <w:ind w:left="0"/>
        <w:jc w:val="both"/>
      </w:pPr>
      <w:r>
        <w:rPr>
          <w:rFonts w:ascii="Times New Roman"/>
          <w:b w:val="false"/>
          <w:i w:val="false"/>
          <w:color w:val="000000"/>
          <w:sz w:val="28"/>
        </w:rPr>
        <w:t>
      2) 3-бағанда баланстық құны есептік кезеңнің соңғы күнтізбелік күнінің аяғындағы жағдай бойынша көрсетіледі;</w:t>
      </w:r>
    </w:p>
    <w:bookmarkEnd w:id="310"/>
    <w:bookmarkStart w:name="z345" w:id="311"/>
    <w:p>
      <w:pPr>
        <w:spacing w:after="0"/>
        <w:ind w:left="0"/>
        <w:jc w:val="both"/>
      </w:pPr>
      <w:r>
        <w:rPr>
          <w:rFonts w:ascii="Times New Roman"/>
          <w:b w:val="false"/>
          <w:i w:val="false"/>
          <w:color w:val="000000"/>
          <w:sz w:val="28"/>
        </w:rPr>
        <w:t>
      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311"/>
    <w:bookmarkStart w:name="z346" w:id="312"/>
    <w:p>
      <w:pPr>
        <w:spacing w:after="0"/>
        <w:ind w:left="0"/>
        <w:jc w:val="both"/>
      </w:pPr>
      <w:r>
        <w:rPr>
          <w:rFonts w:ascii="Times New Roman"/>
          <w:b w:val="false"/>
          <w:i w:val="false"/>
          <w:color w:val="000000"/>
          <w:sz w:val="28"/>
        </w:rPr>
        <w:t>
      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тобының, исламдық сақтандыру</w:t>
            </w:r>
            <w:r>
              <w:br/>
            </w:r>
            <w:r>
              <w:rPr>
                <w:rFonts w:ascii="Times New Roman"/>
                <w:b w:val="false"/>
                <w:i w:val="false"/>
                <w:color w:val="000000"/>
                <w:sz w:val="20"/>
              </w:rPr>
              <w:t xml:space="preserve"> (қайта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 </w:t>
            </w:r>
          </w:p>
        </w:tc>
      </w:tr>
    </w:tbl>
    <w:bookmarkStart w:name="z348" w:id="313"/>
    <w:p>
      <w:pPr>
        <w:spacing w:after="0"/>
        <w:ind w:left="0"/>
        <w:jc w:val="both"/>
      </w:pPr>
      <w:r>
        <w:rPr>
          <w:rFonts w:ascii="Times New Roman"/>
          <w:b w:val="false"/>
          <w:i w:val="false"/>
          <w:color w:val="000000"/>
          <w:sz w:val="28"/>
        </w:rPr>
        <w:t>
      Ұсынылады: Қазақстан Республикасының Ұлттық Банкіне</w:t>
      </w:r>
    </w:p>
    <w:bookmarkEnd w:id="313"/>
    <w:bookmarkStart w:name="z349" w:id="31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14"/>
    <w:bookmarkStart w:name="z350" w:id="315"/>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w:t>
      </w:r>
    </w:p>
    <w:bookmarkEnd w:id="315"/>
    <w:bookmarkStart w:name="z351" w:id="3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 – RNR – ISO</w:t>
      </w:r>
    </w:p>
    <w:bookmarkEnd w:id="316"/>
    <w:bookmarkStart w:name="z352" w:id="317"/>
    <w:p>
      <w:pPr>
        <w:spacing w:after="0"/>
        <w:ind w:left="0"/>
        <w:jc w:val="both"/>
      </w:pPr>
      <w:r>
        <w:rPr>
          <w:rFonts w:ascii="Times New Roman"/>
          <w:b w:val="false"/>
          <w:i w:val="false"/>
          <w:color w:val="000000"/>
          <w:sz w:val="28"/>
        </w:rPr>
        <w:t>
      Кезеңділігі: тоқсан сайын</w:t>
      </w:r>
    </w:p>
    <w:bookmarkEnd w:id="317"/>
    <w:bookmarkStart w:name="z353" w:id="318"/>
    <w:p>
      <w:pPr>
        <w:spacing w:after="0"/>
        <w:ind w:left="0"/>
        <w:jc w:val="both"/>
      </w:pPr>
      <w:r>
        <w:rPr>
          <w:rFonts w:ascii="Times New Roman"/>
          <w:b w:val="false"/>
          <w:i w:val="false"/>
          <w:color w:val="000000"/>
          <w:sz w:val="28"/>
        </w:rPr>
        <w:t>
      Есепті кезеңі: 20___жылғы "__" ________ жағдай бойынша</w:t>
      </w:r>
    </w:p>
    <w:bookmarkEnd w:id="318"/>
    <w:bookmarkStart w:name="z354" w:id="3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w:t>
      </w:r>
    </w:p>
    <w:bookmarkEnd w:id="319"/>
    <w:bookmarkStart w:name="z355" w:id="3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bookmarkEnd w:id="320"/>
    <w:bookmarkStart w:name="z356" w:id="321"/>
    <w:p>
      <w:pPr>
        <w:spacing w:after="0"/>
        <w:ind w:left="0"/>
        <w:jc w:val="both"/>
      </w:pPr>
      <w:r>
        <w:rPr>
          <w:rFonts w:ascii="Times New Roman"/>
          <w:b w:val="false"/>
          <w:i w:val="false"/>
          <w:color w:val="000000"/>
          <w:sz w:val="28"/>
        </w:rPr>
        <w:t>
      БИН: _______________________</w:t>
      </w:r>
    </w:p>
    <w:bookmarkEnd w:id="321"/>
    <w:bookmarkStart w:name="z357" w:id="322"/>
    <w:p>
      <w:pPr>
        <w:spacing w:after="0"/>
        <w:ind w:left="0"/>
        <w:jc w:val="both"/>
      </w:pPr>
      <w:r>
        <w:rPr>
          <w:rFonts w:ascii="Times New Roman"/>
          <w:b w:val="false"/>
          <w:i w:val="false"/>
          <w:color w:val="000000"/>
          <w:sz w:val="28"/>
        </w:rPr>
        <w:t>
      Жинау әдісі: электрондық түрде</w:t>
      </w:r>
    </w:p>
    <w:bookmarkEnd w:id="322"/>
    <w:bookmarkStart w:name="z358" w:id="323"/>
    <w:p>
      <w:pPr>
        <w:spacing w:after="0"/>
        <w:ind w:left="0"/>
        <w:jc w:val="both"/>
      </w:pPr>
      <w:r>
        <w:rPr>
          <w:rFonts w:ascii="Times New Roman"/>
          <w:b w:val="false"/>
          <w:i w:val="false"/>
          <w:color w:val="000000"/>
          <w:sz w:val="28"/>
        </w:rPr>
        <w:t>
      (мың теңгемен)</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шығынын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шығысының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24"/>
    <w:p>
      <w:pPr>
        <w:spacing w:after="0"/>
        <w:ind w:left="0"/>
        <w:jc w:val="both"/>
      </w:pPr>
      <w:r>
        <w:rPr>
          <w:rFonts w:ascii="Times New Roman"/>
          <w:b w:val="false"/>
          <w:i w:val="false"/>
          <w:color w:val="000000"/>
          <w:sz w:val="28"/>
        </w:rPr>
        <w:t>
      кестенің жалғасы:</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қойылған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сіңірілмеген</w:t>
            </w:r>
            <w:r>
              <w:rPr>
                <w:rFonts w:ascii="Times New Roman"/>
                <w:b w:val="false"/>
                <w:i w:val="false"/>
                <w:color w:val="000000"/>
                <w:sz w:val="20"/>
              </w:rPr>
              <w:t xml:space="preserve"> </w:t>
            </w:r>
            <w:r>
              <w:rPr>
                <w:rFonts w:ascii="Times New Roman"/>
                <w:b/>
                <w:i w:val="false"/>
                <w:color w:val="000000"/>
                <w:sz w:val="20"/>
              </w:rPr>
              <w:t>сыйлықақы</w:t>
            </w:r>
            <w:r>
              <w:rPr>
                <w:rFonts w:ascii="Times New Roman"/>
                <w:b w:val="false"/>
                <w:i w:val="false"/>
                <w:color w:val="000000"/>
                <w:sz w:val="20"/>
              </w:rPr>
              <w:t xml:space="preserve"> </w:t>
            </w:r>
            <w:r>
              <w:rPr>
                <w:rFonts w:ascii="Times New Roman"/>
                <w:b/>
                <w:i w:val="false"/>
                <w:color w:val="000000"/>
                <w:sz w:val="20"/>
              </w:rPr>
              <w:t>резервінің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шығын</w:t>
            </w:r>
            <w:r>
              <w:rPr>
                <w:rFonts w:ascii="Times New Roman"/>
                <w:b w:val="false"/>
                <w:i w:val="false"/>
                <w:color w:val="000000"/>
                <w:sz w:val="20"/>
              </w:rPr>
              <w:t xml:space="preserve"> </w:t>
            </w:r>
            <w:r>
              <w:rPr>
                <w:rFonts w:ascii="Times New Roman"/>
                <w:b/>
                <w:i w:val="false"/>
                <w:color w:val="000000"/>
                <w:sz w:val="20"/>
              </w:rPr>
              <w:t>резервтерінің</w:t>
            </w:r>
            <w:r>
              <w:rPr>
                <w:rFonts w:ascii="Times New Roman"/>
                <w:b w:val="false"/>
                <w:i w:val="false"/>
                <w:color w:val="000000"/>
                <w:sz w:val="20"/>
              </w:rPr>
              <w:t xml:space="preserve"> </w:t>
            </w:r>
            <w:r>
              <w:rPr>
                <w:rFonts w:ascii="Times New Roman"/>
                <w:b/>
                <w:i w:val="false"/>
                <w:color w:val="000000"/>
                <w:sz w:val="20"/>
              </w:rPr>
              <w:t>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Күтілмеген</w:t>
            </w:r>
            <w:r>
              <w:rPr>
                <w:rFonts w:ascii="Times New Roman"/>
                <w:b w:val="false"/>
                <w:i w:val="false"/>
                <w:color w:val="000000"/>
                <w:sz w:val="20"/>
              </w:rPr>
              <w:t xml:space="preserve"> </w:t>
            </w:r>
            <w:r>
              <w:rPr>
                <w:rFonts w:ascii="Times New Roman"/>
                <w:b/>
                <w:i w:val="false"/>
                <w:color w:val="000000"/>
                <w:sz w:val="20"/>
              </w:rPr>
              <w:t>тәуекелдер</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325"/>
    <w:p>
      <w:pPr>
        <w:spacing w:after="0"/>
        <w:ind w:left="0"/>
        <w:jc w:val="both"/>
      </w:pPr>
      <w:r>
        <w:rPr>
          <w:rFonts w:ascii="Times New Roman"/>
          <w:b w:val="false"/>
          <w:i w:val="false"/>
          <w:color w:val="000000"/>
          <w:sz w:val="28"/>
        </w:rPr>
        <w:t>
      Атауы ________________________________________________</w:t>
      </w:r>
    </w:p>
    <w:bookmarkEnd w:id="325"/>
    <w:bookmarkStart w:name="z361" w:id="326"/>
    <w:p>
      <w:pPr>
        <w:spacing w:after="0"/>
        <w:ind w:left="0"/>
        <w:jc w:val="both"/>
      </w:pPr>
      <w:r>
        <w:rPr>
          <w:rFonts w:ascii="Times New Roman"/>
          <w:b w:val="false"/>
          <w:i w:val="false"/>
          <w:color w:val="000000"/>
          <w:sz w:val="28"/>
        </w:rPr>
        <w:t>
      Мекенжайы ____________________________________________________</w:t>
      </w:r>
    </w:p>
    <w:bookmarkEnd w:id="326"/>
    <w:bookmarkStart w:name="z362" w:id="327"/>
    <w:p>
      <w:pPr>
        <w:spacing w:after="0"/>
        <w:ind w:left="0"/>
        <w:jc w:val="both"/>
      </w:pPr>
      <w:r>
        <w:rPr>
          <w:rFonts w:ascii="Times New Roman"/>
          <w:b w:val="false"/>
          <w:i w:val="false"/>
          <w:color w:val="000000"/>
          <w:sz w:val="28"/>
        </w:rPr>
        <w:t>
      Телефоны ______________________________________________________</w:t>
      </w:r>
    </w:p>
    <w:bookmarkEnd w:id="327"/>
    <w:bookmarkStart w:name="z363" w:id="328"/>
    <w:p>
      <w:pPr>
        <w:spacing w:after="0"/>
        <w:ind w:left="0"/>
        <w:jc w:val="both"/>
      </w:pPr>
      <w:r>
        <w:rPr>
          <w:rFonts w:ascii="Times New Roman"/>
          <w:b w:val="false"/>
          <w:i w:val="false"/>
          <w:color w:val="000000"/>
          <w:sz w:val="28"/>
        </w:rPr>
        <w:t>
      Электрондық пошта мекенжайы ___________________________________</w:t>
      </w:r>
    </w:p>
    <w:bookmarkEnd w:id="328"/>
    <w:bookmarkStart w:name="z364" w:id="329"/>
    <w:p>
      <w:pPr>
        <w:spacing w:after="0"/>
        <w:ind w:left="0"/>
        <w:jc w:val="both"/>
      </w:pPr>
      <w:r>
        <w:rPr>
          <w:rFonts w:ascii="Times New Roman"/>
          <w:b w:val="false"/>
          <w:i w:val="false"/>
          <w:color w:val="000000"/>
          <w:sz w:val="28"/>
        </w:rPr>
        <w:t xml:space="preserve">
      Орындаушы ____________________________ ____________________ </w:t>
      </w:r>
    </w:p>
    <w:bookmarkEnd w:id="329"/>
    <w:bookmarkStart w:name="z365" w:id="33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30"/>
    <w:bookmarkStart w:name="z366" w:id="331"/>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31"/>
    <w:bookmarkStart w:name="z367" w:id="332"/>
    <w:p>
      <w:pPr>
        <w:spacing w:after="0"/>
        <w:ind w:left="0"/>
        <w:jc w:val="both"/>
      </w:pPr>
      <w:r>
        <w:rPr>
          <w:rFonts w:ascii="Times New Roman"/>
          <w:b w:val="false"/>
          <w:i w:val="false"/>
          <w:color w:val="000000"/>
          <w:sz w:val="28"/>
        </w:rPr>
        <w:t xml:space="preserve">
      _____________________________________ ____________________ </w:t>
      </w:r>
    </w:p>
    <w:bookmarkEnd w:id="332"/>
    <w:bookmarkStart w:name="z368" w:id="333"/>
    <w:p>
      <w:pPr>
        <w:spacing w:after="0"/>
        <w:ind w:left="0"/>
        <w:jc w:val="both"/>
      </w:pPr>
      <w:r>
        <w:rPr>
          <w:rFonts w:ascii="Times New Roman"/>
          <w:b w:val="false"/>
          <w:i w:val="false"/>
          <w:color w:val="000000"/>
          <w:sz w:val="28"/>
        </w:rPr>
        <w:t>
       тегі, аты және әкесінің аты (ол болған жағдайда)       қолы</w:t>
      </w:r>
    </w:p>
    <w:bookmarkEnd w:id="333"/>
    <w:bookmarkStart w:name="z369" w:id="334"/>
    <w:p>
      <w:pPr>
        <w:spacing w:after="0"/>
        <w:ind w:left="0"/>
        <w:jc w:val="both"/>
      </w:pPr>
      <w:r>
        <w:rPr>
          <w:rFonts w:ascii="Times New Roman"/>
          <w:b w:val="false"/>
          <w:i w:val="false"/>
          <w:color w:val="000000"/>
          <w:sz w:val="28"/>
        </w:rPr>
        <w:t>
      Күні 20__ жылғы "____" ______________</w:t>
      </w:r>
    </w:p>
    <w:bookmarkEnd w:id="334"/>
    <w:bookmarkStart w:name="z370" w:id="335"/>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күтілмеген тәуекелдер резервін </w:t>
            </w:r>
            <w:r>
              <w:br/>
            </w:r>
            <w:r>
              <w:rPr>
                <w:rFonts w:ascii="Times New Roman"/>
                <w:b w:val="false"/>
                <w:i w:val="false"/>
                <w:color w:val="000000"/>
                <w:sz w:val="20"/>
              </w:rPr>
              <w:t xml:space="preserve">есептеуі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2" w:id="336"/>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(индексі – 6 – RNR – ISO, кезеңділігі – тоқсан сайын) әкімшілік деректерді өтеусіз негізде жинауға арналған нысанын толтыру бойынша түсіндірме</w:t>
      </w:r>
    </w:p>
    <w:bookmarkEnd w:id="336"/>
    <w:bookmarkStart w:name="z373" w:id="337"/>
    <w:p>
      <w:pPr>
        <w:spacing w:after="0"/>
        <w:ind w:left="0"/>
        <w:jc w:val="left"/>
      </w:pPr>
      <w:r>
        <w:rPr>
          <w:rFonts w:ascii="Times New Roman"/>
          <w:b/>
          <w:i w:val="false"/>
          <w:color w:val="000000"/>
        </w:rPr>
        <w:t xml:space="preserve"> 1-тарау. Жалпы ережелер</w:t>
      </w:r>
    </w:p>
    <w:bookmarkEnd w:id="337"/>
    <w:bookmarkStart w:name="z374" w:id="338"/>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8"/>
    <w:bookmarkStart w:name="z375" w:id="339"/>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тоқсан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39"/>
    <w:bookmarkStart w:name="z376" w:id="34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40"/>
    <w:bookmarkStart w:name="z377" w:id="341"/>
    <w:p>
      <w:pPr>
        <w:spacing w:after="0"/>
        <w:ind w:left="0"/>
        <w:jc w:val="left"/>
      </w:pPr>
      <w:r>
        <w:rPr>
          <w:rFonts w:ascii="Times New Roman"/>
          <w:b/>
          <w:i w:val="false"/>
          <w:color w:val="000000"/>
        </w:rPr>
        <w:t xml:space="preserve"> 2-тарау. Нысанды толтыру бойынша түсіндірме</w:t>
      </w:r>
    </w:p>
    <w:bookmarkEnd w:id="341"/>
    <w:bookmarkStart w:name="z378" w:id="342"/>
    <w:p>
      <w:pPr>
        <w:spacing w:after="0"/>
        <w:ind w:left="0"/>
        <w:jc w:val="both"/>
      </w:pPr>
      <w:r>
        <w:rPr>
          <w:rFonts w:ascii="Times New Roman"/>
          <w:b w:val="false"/>
          <w:i w:val="false"/>
          <w:color w:val="000000"/>
          <w:sz w:val="28"/>
        </w:rPr>
        <w:t>
      4. Нысан исламдық сақтандырудың әрбір сыныбы бойынша толтырылады.</w:t>
      </w:r>
    </w:p>
    <w:bookmarkEnd w:id="342"/>
    <w:bookmarkStart w:name="z379" w:id="343"/>
    <w:p>
      <w:pPr>
        <w:spacing w:after="0"/>
        <w:ind w:left="0"/>
        <w:jc w:val="both"/>
      </w:pPr>
      <w:r>
        <w:rPr>
          <w:rFonts w:ascii="Times New Roman"/>
          <w:b w:val="false"/>
          <w:i w:val="false"/>
          <w:color w:val="000000"/>
          <w:sz w:val="28"/>
        </w:rPr>
        <w:t>
      5.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343"/>
    <w:bookmarkStart w:name="z380" w:id="344"/>
    <w:p>
      <w:pPr>
        <w:spacing w:after="0"/>
        <w:ind w:left="0"/>
        <w:jc w:val="both"/>
      </w:pPr>
      <w:r>
        <w:rPr>
          <w:rFonts w:ascii="Times New Roman"/>
          <w:b w:val="false"/>
          <w:i w:val="false"/>
          <w:color w:val="000000"/>
          <w:sz w:val="28"/>
        </w:rPr>
        <w:t>
      6. 4, 5, 6, 7 және 8-бағандарда есепті күннің алдындағы соңғы 12 (он екі) айдағы деректер көрсетіледі.</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сақтандыру </w:t>
            </w:r>
            <w:r>
              <w:br/>
            </w:r>
            <w:r>
              <w:rPr>
                <w:rFonts w:ascii="Times New Roman"/>
                <w:b w:val="false"/>
                <w:i w:val="false"/>
                <w:color w:val="000000"/>
                <w:sz w:val="20"/>
              </w:rPr>
              <w:t xml:space="preserve">тобының, исламдық сақтандыру </w:t>
            </w:r>
            <w:r>
              <w:br/>
            </w:r>
            <w:r>
              <w:rPr>
                <w:rFonts w:ascii="Times New Roman"/>
                <w:b w:val="false"/>
                <w:i w:val="false"/>
                <w:color w:val="000000"/>
                <w:sz w:val="20"/>
              </w:rPr>
              <w:t xml:space="preserve">(қайта сақтандыру) 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және Қазақстан </w:t>
            </w:r>
            <w:r>
              <w:br/>
            </w:r>
            <w:r>
              <w:rPr>
                <w:rFonts w:ascii="Times New Roman"/>
                <w:b w:val="false"/>
                <w:i w:val="false"/>
                <w:color w:val="000000"/>
                <w:sz w:val="20"/>
              </w:rPr>
              <w:t>Республикасының бейрезидент-</w:t>
            </w:r>
            <w:r>
              <w:br/>
            </w:r>
            <w:r>
              <w:rPr>
                <w:rFonts w:ascii="Times New Roman"/>
                <w:b w:val="false"/>
                <w:i w:val="false"/>
                <w:color w:val="000000"/>
                <w:sz w:val="20"/>
              </w:rPr>
              <w:t xml:space="preserve">исламдық сақтандыру (қайта </w:t>
            </w:r>
            <w:r>
              <w:br/>
            </w:r>
            <w:r>
              <w:rPr>
                <w:rFonts w:ascii="Times New Roman"/>
                <w:b w:val="false"/>
                <w:i w:val="false"/>
                <w:color w:val="000000"/>
                <w:sz w:val="20"/>
              </w:rPr>
              <w:t xml:space="preserve">сақтандыру) ұйымдары </w:t>
            </w:r>
            <w:r>
              <w:br/>
            </w:r>
            <w:r>
              <w:rPr>
                <w:rFonts w:ascii="Times New Roman"/>
                <w:b w:val="false"/>
                <w:i w:val="false"/>
                <w:color w:val="000000"/>
                <w:sz w:val="20"/>
              </w:rPr>
              <w:t xml:space="preserve">филиалдарының пруденциялық </w:t>
            </w:r>
            <w:r>
              <w:br/>
            </w:r>
            <w:r>
              <w:rPr>
                <w:rFonts w:ascii="Times New Roman"/>
                <w:b w:val="false"/>
                <w:i w:val="false"/>
                <w:color w:val="000000"/>
                <w:sz w:val="20"/>
              </w:rPr>
              <w:t xml:space="preserve">нормативтерді орындауы туралы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 арналған нысан </w:t>
            </w:r>
          </w:p>
        </w:tc>
      </w:tr>
    </w:tbl>
    <w:bookmarkStart w:name="z382" w:id="345"/>
    <w:p>
      <w:pPr>
        <w:spacing w:after="0"/>
        <w:ind w:left="0"/>
        <w:jc w:val="both"/>
      </w:pPr>
      <w:r>
        <w:rPr>
          <w:rFonts w:ascii="Times New Roman"/>
          <w:b w:val="false"/>
          <w:i w:val="false"/>
          <w:color w:val="000000"/>
          <w:sz w:val="28"/>
        </w:rPr>
        <w:t>
      Ұсынылады: Қазақстан Республикасының Ұлттық Банкіне</w:t>
      </w:r>
    </w:p>
    <w:bookmarkEnd w:id="345"/>
    <w:bookmarkStart w:name="z383" w:id="34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End w:id="346"/>
    <w:bookmarkStart w:name="z384" w:id="347"/>
    <w:p>
      <w:pPr>
        <w:spacing w:after="0"/>
        <w:ind w:left="0"/>
        <w:jc w:val="both"/>
      </w:pPr>
      <w:r>
        <w:rPr>
          <w:rFonts w:ascii="Times New Roman"/>
          <w:b w:val="false"/>
          <w:i w:val="false"/>
          <w:color w:val="000000"/>
          <w:sz w:val="28"/>
        </w:rPr>
        <w:t xml:space="preserve">
      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w:t>
      </w:r>
    </w:p>
    <w:bookmarkEnd w:id="347"/>
    <w:bookmarkStart w:name="z385" w:id="34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 – SR – ISO</w:t>
      </w:r>
    </w:p>
    <w:bookmarkEnd w:id="348"/>
    <w:bookmarkStart w:name="z386" w:id="349"/>
    <w:p>
      <w:pPr>
        <w:spacing w:after="0"/>
        <w:ind w:left="0"/>
        <w:jc w:val="both"/>
      </w:pPr>
      <w:r>
        <w:rPr>
          <w:rFonts w:ascii="Times New Roman"/>
          <w:b w:val="false"/>
          <w:i w:val="false"/>
          <w:color w:val="000000"/>
          <w:sz w:val="28"/>
        </w:rPr>
        <w:t>
      Кезеңділігі: жыл сайын</w:t>
      </w:r>
    </w:p>
    <w:bookmarkEnd w:id="349"/>
    <w:bookmarkStart w:name="z387" w:id="350"/>
    <w:p>
      <w:pPr>
        <w:spacing w:after="0"/>
        <w:ind w:left="0"/>
        <w:jc w:val="both"/>
      </w:pPr>
      <w:r>
        <w:rPr>
          <w:rFonts w:ascii="Times New Roman"/>
          <w:b w:val="false"/>
          <w:i w:val="false"/>
          <w:color w:val="000000"/>
          <w:sz w:val="28"/>
        </w:rPr>
        <w:t>
      Есепті кезеңі: 20___жылғы "__" ________ жағдай бойынша</w:t>
      </w:r>
    </w:p>
    <w:bookmarkEnd w:id="350"/>
    <w:bookmarkStart w:name="z388" w:id="35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w:t>
      </w:r>
    </w:p>
    <w:bookmarkEnd w:id="351"/>
    <w:bookmarkStart w:name="z389" w:id="3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жылдан кейінгі жылғы 10 (оныншы) ақпанынан кешіктірмей, жыл сайын</w:t>
      </w:r>
    </w:p>
    <w:bookmarkEnd w:id="352"/>
    <w:bookmarkStart w:name="z390" w:id="353"/>
    <w:p>
      <w:pPr>
        <w:spacing w:after="0"/>
        <w:ind w:left="0"/>
        <w:jc w:val="both"/>
      </w:pPr>
      <w:r>
        <w:rPr>
          <w:rFonts w:ascii="Times New Roman"/>
          <w:b w:val="false"/>
          <w:i w:val="false"/>
          <w:color w:val="000000"/>
          <w:sz w:val="28"/>
        </w:rPr>
        <w:t>
      БСН: _______________________</w:t>
      </w:r>
    </w:p>
    <w:bookmarkEnd w:id="353"/>
    <w:bookmarkStart w:name="z391" w:id="354"/>
    <w:p>
      <w:pPr>
        <w:spacing w:after="0"/>
        <w:ind w:left="0"/>
        <w:jc w:val="both"/>
      </w:pPr>
      <w:r>
        <w:rPr>
          <w:rFonts w:ascii="Times New Roman"/>
          <w:b w:val="false"/>
          <w:i w:val="false"/>
          <w:color w:val="000000"/>
          <w:sz w:val="28"/>
        </w:rPr>
        <w:t>
      Жинау әдісі: электрондық түрде</w:t>
      </w:r>
    </w:p>
    <w:bookmarkEnd w:id="354"/>
    <w:bookmarkStart w:name="z392" w:id="355"/>
    <w:p>
      <w:pPr>
        <w:spacing w:after="0"/>
        <w:ind w:left="0"/>
        <w:jc w:val="both"/>
      </w:pPr>
      <w:r>
        <w:rPr>
          <w:rFonts w:ascii="Times New Roman"/>
          <w:b w:val="false"/>
          <w:i w:val="false"/>
          <w:color w:val="000000"/>
          <w:sz w:val="28"/>
        </w:rPr>
        <w:t>
      (мың теңгемен)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Үшінші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Бесінші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2.3-жолында көрсетілген сыныпты қоспағанда, өмірді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2.4-жолында көрсетілген сыныпты қоспағанда, аннуитеттік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жинақтау жүйесі шеңберінде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56"/>
          <w:p>
            <w:pPr>
              <w:spacing w:after="20"/>
              <w:ind w:left="20"/>
              <w:jc w:val="both"/>
            </w:pPr>
            <w:r>
              <w:rPr>
                <w:rFonts w:ascii="Times New Roman"/>
                <w:b w:val="false"/>
                <w:i w:val="false"/>
                <w:color w:val="000000"/>
                <w:sz w:val="20"/>
              </w:rPr>
              <w:t>
зейнетақы</w:t>
            </w:r>
          </w:p>
          <w:bookmarkEnd w:id="356"/>
          <w:p>
            <w:pPr>
              <w:spacing w:after="20"/>
              <w:ind w:left="20"/>
              <w:jc w:val="both"/>
            </w:pPr>
            <w:r>
              <w:rPr>
                <w:rFonts w:ascii="Times New Roman"/>
                <w:b w:val="false"/>
                <w:i w:val="false"/>
                <w:color w:val="000000"/>
                <w:sz w:val="20"/>
              </w:rPr>
              <w:t>
аннуитетін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 3.2, 3.3, 3.4, 3.5 және 3.6-жолдарында көрсетілген сыныптарды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3.8, 3.9, 3.10, 3.11 және 3.12-жолдарында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3.14, 3.15, 3.16 және 3.17-жолдарында көрсетілген сыныптарды қоспағанда, қаржы ұйымдарының шығынын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де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57"/>
    <w:p>
      <w:pPr>
        <w:spacing w:after="0"/>
        <w:ind w:left="0"/>
        <w:jc w:val="both"/>
      </w:pPr>
      <w:r>
        <w:rPr>
          <w:rFonts w:ascii="Times New Roman"/>
          <w:b w:val="false"/>
          <w:i w:val="false"/>
          <w:color w:val="000000"/>
          <w:sz w:val="28"/>
        </w:rPr>
        <w:t>
      кестенің жалғасы: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квадратты</w:t>
            </w:r>
            <w:r>
              <w:rPr>
                <w:rFonts w:ascii="Times New Roman"/>
                <w:b w:val="false"/>
                <w:i w:val="false"/>
                <w:color w:val="000000"/>
                <w:sz w:val="20"/>
              </w:rPr>
              <w:t xml:space="preserve"> </w:t>
            </w:r>
            <w:r>
              <w:rPr>
                <w:rFonts w:ascii="Times New Roman"/>
                <w:b/>
                <w:i w:val="false"/>
                <w:color w:val="000000"/>
                <w:sz w:val="20"/>
              </w:rPr>
              <w:t>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сіңірілген</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сыйлықақыларының</w:t>
            </w:r>
            <w:r>
              <w:rPr>
                <w:rFonts w:ascii="Times New Roman"/>
                <w:b w:val="false"/>
                <w:i w:val="false"/>
                <w:color w:val="000000"/>
                <w:sz w:val="20"/>
              </w:rPr>
              <w:t xml:space="preserve"> </w:t>
            </w:r>
            <w:r>
              <w:rPr>
                <w:rFonts w:ascii="Times New Roman"/>
                <w:b/>
                <w:i w:val="false"/>
                <w:color w:val="000000"/>
                <w:sz w:val="20"/>
              </w:rPr>
              <w:t>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жылындағы</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орташа</w:t>
            </w:r>
            <w:r>
              <w:rPr>
                <w:rFonts w:ascii="Times New Roman"/>
                <w:b w:val="false"/>
                <w:i w:val="false"/>
                <w:color w:val="000000"/>
                <w:sz w:val="20"/>
              </w:rPr>
              <w:t xml:space="preserve"> </w:t>
            </w:r>
            <w:r>
              <w:rPr>
                <w:rFonts w:ascii="Times New Roman"/>
                <w:b/>
                <w:i w:val="false"/>
                <w:color w:val="000000"/>
                <w:sz w:val="20"/>
              </w:rPr>
              <w:t>шамасын</w:t>
            </w:r>
            <w:r>
              <w:rPr>
                <w:rFonts w:ascii="Times New Roman"/>
                <w:b w:val="false"/>
                <w:i w:val="false"/>
                <w:color w:val="000000"/>
                <w:sz w:val="20"/>
              </w:rPr>
              <w:t xml:space="preserve"> </w:t>
            </w:r>
            <w:r>
              <w:rPr>
                <w:rFonts w:ascii="Times New Roman"/>
                <w:b/>
                <w:i w:val="false"/>
                <w:color w:val="000000"/>
                <w:sz w:val="20"/>
              </w:rPr>
              <w:t>шегергенде</w:t>
            </w:r>
            <w:r>
              <w:rPr>
                <w:rFonts w:ascii="Times New Roman"/>
                <w:b w:val="false"/>
                <w:i w:val="false"/>
                <w:color w:val="000000"/>
                <w:sz w:val="20"/>
              </w:rPr>
              <w:t xml:space="preserve"> </w:t>
            </w:r>
            <w:r>
              <w:rPr>
                <w:rFonts w:ascii="Times New Roman"/>
                <w:b/>
                <w:i w:val="false"/>
                <w:color w:val="000000"/>
                <w:sz w:val="20"/>
              </w:rPr>
              <w:t>исламдық</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сақтандырушының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алынбаған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шығындылық</w:t>
            </w:r>
            <w:r>
              <w:rPr>
                <w:rFonts w:ascii="Times New Roman"/>
                <w:b w:val="false"/>
                <w:i w:val="false"/>
                <w:color w:val="000000"/>
                <w:sz w:val="20"/>
              </w:rPr>
              <w:t xml:space="preserve"> </w:t>
            </w:r>
            <w:r>
              <w:rPr>
                <w:rFonts w:ascii="Times New Roman"/>
                <w:b/>
                <w:i w:val="false"/>
                <w:color w:val="000000"/>
                <w:sz w:val="20"/>
              </w:rPr>
              <w:t>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күнгі</w:t>
            </w:r>
            <w:r>
              <w:rPr>
                <w:rFonts w:ascii="Times New Roman"/>
                <w:b w:val="false"/>
                <w:i w:val="false"/>
                <w:color w:val="000000"/>
                <w:sz w:val="20"/>
              </w:rPr>
              <w:t xml:space="preserve"> </w:t>
            </w:r>
            <w:r>
              <w:rPr>
                <w:rFonts w:ascii="Times New Roman"/>
                <w:b/>
                <w:i w:val="false"/>
                <w:color w:val="000000"/>
                <w:sz w:val="20"/>
              </w:rPr>
              <w:t>тұрақтандыру</w:t>
            </w:r>
            <w:r>
              <w:rPr>
                <w:rFonts w:ascii="Times New Roman"/>
                <w:b w:val="false"/>
                <w:i w:val="false"/>
                <w:color w:val="000000"/>
                <w:sz w:val="20"/>
              </w:rPr>
              <w:t xml:space="preserve"> </w:t>
            </w:r>
            <w:r>
              <w:rPr>
                <w:rFonts w:ascii="Times New Roman"/>
                <w:b/>
                <w:i w:val="false"/>
                <w:color w:val="000000"/>
                <w:sz w:val="20"/>
              </w:rPr>
              <w:t>резерві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58"/>
    <w:p>
      <w:pPr>
        <w:spacing w:after="0"/>
        <w:ind w:left="0"/>
        <w:jc w:val="both"/>
      </w:pPr>
      <w:r>
        <w:rPr>
          <w:rFonts w:ascii="Times New Roman"/>
          <w:b w:val="false"/>
          <w:i w:val="false"/>
          <w:color w:val="000000"/>
          <w:sz w:val="28"/>
        </w:rPr>
        <w:t>
      Атауы ________________________________________________</w:t>
      </w:r>
    </w:p>
    <w:bookmarkEnd w:id="358"/>
    <w:bookmarkStart w:name="z396" w:id="359"/>
    <w:p>
      <w:pPr>
        <w:spacing w:after="0"/>
        <w:ind w:left="0"/>
        <w:jc w:val="both"/>
      </w:pPr>
      <w:r>
        <w:rPr>
          <w:rFonts w:ascii="Times New Roman"/>
          <w:b w:val="false"/>
          <w:i w:val="false"/>
          <w:color w:val="000000"/>
          <w:sz w:val="28"/>
        </w:rPr>
        <w:t>
      Мекенжайы ____________________________________________________</w:t>
      </w:r>
    </w:p>
    <w:bookmarkEnd w:id="359"/>
    <w:bookmarkStart w:name="z397" w:id="360"/>
    <w:p>
      <w:pPr>
        <w:spacing w:after="0"/>
        <w:ind w:left="0"/>
        <w:jc w:val="both"/>
      </w:pPr>
      <w:r>
        <w:rPr>
          <w:rFonts w:ascii="Times New Roman"/>
          <w:b w:val="false"/>
          <w:i w:val="false"/>
          <w:color w:val="000000"/>
          <w:sz w:val="28"/>
        </w:rPr>
        <w:t>
      Телефоны ______________________________________________________</w:t>
      </w:r>
    </w:p>
    <w:bookmarkEnd w:id="360"/>
    <w:bookmarkStart w:name="z398" w:id="361"/>
    <w:p>
      <w:pPr>
        <w:spacing w:after="0"/>
        <w:ind w:left="0"/>
        <w:jc w:val="both"/>
      </w:pPr>
      <w:r>
        <w:rPr>
          <w:rFonts w:ascii="Times New Roman"/>
          <w:b w:val="false"/>
          <w:i w:val="false"/>
          <w:color w:val="000000"/>
          <w:sz w:val="28"/>
        </w:rPr>
        <w:t>
      Электрондық пошта мекенжайы ___________________________________</w:t>
      </w:r>
    </w:p>
    <w:bookmarkEnd w:id="361"/>
    <w:bookmarkStart w:name="z399" w:id="362"/>
    <w:p>
      <w:pPr>
        <w:spacing w:after="0"/>
        <w:ind w:left="0"/>
        <w:jc w:val="both"/>
      </w:pPr>
      <w:r>
        <w:rPr>
          <w:rFonts w:ascii="Times New Roman"/>
          <w:b w:val="false"/>
          <w:i w:val="false"/>
          <w:color w:val="000000"/>
          <w:sz w:val="28"/>
        </w:rPr>
        <w:t xml:space="preserve">
      Орындаушы ____________________________ ____________________ </w:t>
      </w:r>
    </w:p>
    <w:bookmarkEnd w:id="362"/>
    <w:bookmarkStart w:name="z400" w:id="36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63"/>
    <w:bookmarkStart w:name="z401" w:id="364"/>
    <w:p>
      <w:pPr>
        <w:spacing w:after="0"/>
        <w:ind w:left="0"/>
        <w:jc w:val="both"/>
      </w:pPr>
      <w:r>
        <w:rPr>
          <w:rFonts w:ascii="Times New Roman"/>
          <w:b w:val="false"/>
          <w:i w:val="false"/>
          <w:color w:val="000000"/>
          <w:sz w:val="28"/>
        </w:rPr>
        <w:t>
      Басшы немесе есепке қол қою функциясы жүктелген адам</w:t>
      </w:r>
    </w:p>
    <w:bookmarkEnd w:id="364"/>
    <w:bookmarkStart w:name="z402" w:id="365"/>
    <w:p>
      <w:pPr>
        <w:spacing w:after="0"/>
        <w:ind w:left="0"/>
        <w:jc w:val="both"/>
      </w:pPr>
      <w:r>
        <w:rPr>
          <w:rFonts w:ascii="Times New Roman"/>
          <w:b w:val="false"/>
          <w:i w:val="false"/>
          <w:color w:val="000000"/>
          <w:sz w:val="28"/>
        </w:rPr>
        <w:t xml:space="preserve">
      _____________________________________ ____________________ </w:t>
      </w:r>
    </w:p>
    <w:bookmarkEnd w:id="365"/>
    <w:bookmarkStart w:name="z403" w:id="366"/>
    <w:p>
      <w:pPr>
        <w:spacing w:after="0"/>
        <w:ind w:left="0"/>
        <w:jc w:val="both"/>
      </w:pPr>
      <w:r>
        <w:rPr>
          <w:rFonts w:ascii="Times New Roman"/>
          <w:b w:val="false"/>
          <w:i w:val="false"/>
          <w:color w:val="000000"/>
          <w:sz w:val="28"/>
        </w:rPr>
        <w:t>
       тегі, аты және әкесінің аты (ол болған жағдайда) қолы</w:t>
      </w:r>
    </w:p>
    <w:bookmarkEnd w:id="366"/>
    <w:bookmarkStart w:name="z404" w:id="367"/>
    <w:p>
      <w:pPr>
        <w:spacing w:after="0"/>
        <w:ind w:left="0"/>
        <w:jc w:val="both"/>
      </w:pPr>
      <w:r>
        <w:rPr>
          <w:rFonts w:ascii="Times New Roman"/>
          <w:b w:val="false"/>
          <w:i w:val="false"/>
          <w:color w:val="000000"/>
          <w:sz w:val="28"/>
        </w:rPr>
        <w:t>
      Күні 20__ жылғы "____" ______________</w:t>
      </w:r>
    </w:p>
    <w:bookmarkEnd w:id="367"/>
    <w:bookmarkStart w:name="z405" w:id="368"/>
    <w:p>
      <w:pPr>
        <w:spacing w:after="0"/>
        <w:ind w:left="0"/>
        <w:jc w:val="both"/>
      </w:pPr>
      <w:r>
        <w:rPr>
          <w:rFonts w:ascii="Times New Roman"/>
          <w:b w:val="false"/>
          <w:i w:val="false"/>
          <w:color w:val="000000"/>
          <w:sz w:val="28"/>
        </w:rPr>
        <w:t>
      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 xml:space="preserve"> сақтандыру) ұйымының және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бейрезидент-исламдық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ұйымдары филиалдарының </w:t>
            </w:r>
            <w:r>
              <w:br/>
            </w:r>
            <w:r>
              <w:rPr>
                <w:rFonts w:ascii="Times New Roman"/>
                <w:b w:val="false"/>
                <w:i w:val="false"/>
                <w:color w:val="000000"/>
                <w:sz w:val="20"/>
              </w:rPr>
              <w:t xml:space="preserve">тұрақтандыру резервін есептеуі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07" w:id="369"/>
    <w:p>
      <w:pPr>
        <w:spacing w:after="0"/>
        <w:ind w:left="0"/>
        <w:jc w:val="left"/>
      </w:pPr>
      <w:r>
        <w:rPr>
          <w:rFonts w:ascii="Times New Roman"/>
          <w:b/>
          <w:i w:val="false"/>
          <w:color w:val="000000"/>
        </w:rPr>
        <w:t xml:space="preserve">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(индексі – 7 – SR – ISO, кезеңділігі – жыл сайын)</w:t>
      </w:r>
    </w:p>
    <w:bookmarkEnd w:id="369"/>
    <w:bookmarkStart w:name="z408" w:id="370"/>
    <w:p>
      <w:pPr>
        <w:spacing w:after="0"/>
        <w:ind w:left="0"/>
        <w:jc w:val="left"/>
      </w:pPr>
      <w:r>
        <w:rPr>
          <w:rFonts w:ascii="Times New Roman"/>
          <w:b/>
          <w:i w:val="false"/>
          <w:color w:val="000000"/>
        </w:rPr>
        <w:t xml:space="preserve"> әкімшілік деректерді өтеусіз негізде жинауға арналған нысанын толтыру бойынша түсіндірме</w:t>
      </w:r>
    </w:p>
    <w:bookmarkEnd w:id="370"/>
    <w:bookmarkStart w:name="z409" w:id="371"/>
    <w:p>
      <w:pPr>
        <w:spacing w:after="0"/>
        <w:ind w:left="0"/>
        <w:jc w:val="left"/>
      </w:pPr>
      <w:r>
        <w:rPr>
          <w:rFonts w:ascii="Times New Roman"/>
          <w:b/>
          <w:i w:val="false"/>
          <w:color w:val="000000"/>
        </w:rPr>
        <w:t xml:space="preserve"> 1-тарау. Жалпы ережелер</w:t>
      </w:r>
    </w:p>
    <w:bookmarkEnd w:id="371"/>
    <w:bookmarkStart w:name="z410" w:id="372"/>
    <w:p>
      <w:pPr>
        <w:spacing w:after="0"/>
        <w:ind w:left="0"/>
        <w:jc w:val="both"/>
      </w:pPr>
      <w:r>
        <w:rPr>
          <w:rFonts w:ascii="Times New Roman"/>
          <w:b w:val="false"/>
          <w:i w:val="false"/>
          <w:color w:val="000000"/>
          <w:sz w:val="28"/>
        </w:rPr>
        <w:t>
      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2"/>
    <w:bookmarkStart w:name="z411" w:id="373"/>
    <w:p>
      <w:pPr>
        <w:spacing w:after="0"/>
        <w:ind w:left="0"/>
        <w:jc w:val="both"/>
      </w:pPr>
      <w:r>
        <w:rPr>
          <w:rFonts w:ascii="Times New Roman"/>
          <w:b w:val="false"/>
          <w:i w:val="false"/>
          <w:color w:val="000000"/>
          <w:sz w:val="28"/>
        </w:rPr>
        <w:t>
      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73"/>
    <w:bookmarkStart w:name="z412" w:id="37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4"/>
    <w:bookmarkStart w:name="z413" w:id="375"/>
    <w:p>
      <w:pPr>
        <w:spacing w:after="0"/>
        <w:ind w:left="0"/>
        <w:jc w:val="left"/>
      </w:pPr>
      <w:r>
        <w:rPr>
          <w:rFonts w:ascii="Times New Roman"/>
          <w:b/>
          <w:i w:val="false"/>
          <w:color w:val="000000"/>
        </w:rPr>
        <w:t xml:space="preserve"> 2-тарау. Нысанды толтыру бойынша түсіндірме</w:t>
      </w:r>
    </w:p>
    <w:bookmarkEnd w:id="375"/>
    <w:bookmarkStart w:name="z414" w:id="376"/>
    <w:p>
      <w:pPr>
        <w:spacing w:after="0"/>
        <w:ind w:left="0"/>
        <w:jc w:val="both"/>
      </w:pPr>
      <w:r>
        <w:rPr>
          <w:rFonts w:ascii="Times New Roman"/>
          <w:b w:val="false"/>
          <w:i w:val="false"/>
          <w:color w:val="000000"/>
          <w:sz w:val="28"/>
        </w:rPr>
        <w:t xml:space="preserve">
      4. Нысанда тұрақтандыру резерві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қаулысында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w:t>
      </w:r>
      <w:r>
        <w:rPr>
          <w:rFonts w:ascii="Times New Roman"/>
          <w:b w:val="false"/>
          <w:i w:val="false"/>
          <w:color w:val="000000"/>
          <w:sz w:val="28"/>
        </w:rPr>
        <w:t>2-параграфына</w:t>
      </w:r>
      <w:r>
        <w:rPr>
          <w:rFonts w:ascii="Times New Roman"/>
          <w:b w:val="false"/>
          <w:i w:val="false"/>
          <w:color w:val="000000"/>
          <w:sz w:val="28"/>
        </w:rPr>
        <w:t xml:space="preserve"> сәйкес есептеледі.</w:t>
      </w:r>
    </w:p>
    <w:bookmarkEnd w:id="376"/>
    <w:bookmarkStart w:name="z415" w:id="377"/>
    <w:p>
      <w:pPr>
        <w:spacing w:after="0"/>
        <w:ind w:left="0"/>
        <w:jc w:val="both"/>
      </w:pPr>
      <w:r>
        <w:rPr>
          <w:rFonts w:ascii="Times New Roman"/>
          <w:b w:val="false"/>
          <w:i w:val="false"/>
          <w:color w:val="000000"/>
          <w:sz w:val="28"/>
        </w:rPr>
        <w:t>
      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 желтоқсандағы</w:t>
            </w:r>
            <w:r>
              <w:br/>
            </w:r>
            <w:r>
              <w:rPr>
                <w:rFonts w:ascii="Times New Roman"/>
                <w:b w:val="false"/>
                <w:i w:val="false"/>
                <w:color w:val="000000"/>
                <w:sz w:val="20"/>
              </w:rPr>
              <w:t>№ 85</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20__ жылғы "__" ______</w:t>
            </w:r>
            <w:r>
              <w:br/>
            </w:r>
            <w:r>
              <w:rPr>
                <w:rFonts w:ascii="Times New Roman"/>
                <w:b w:val="false"/>
                <w:i w:val="false"/>
                <w:color w:val="000000"/>
                <w:sz w:val="20"/>
              </w:rPr>
              <w:t>№ __ қаулысына</w:t>
            </w:r>
            <w:r>
              <w:br/>
            </w:r>
            <w:r>
              <w:rPr>
                <w:rFonts w:ascii="Times New Roman"/>
                <w:b w:val="false"/>
                <w:i w:val="false"/>
                <w:color w:val="000000"/>
                <w:sz w:val="20"/>
              </w:rPr>
              <w:t>қосымша</w:t>
            </w:r>
          </w:p>
        </w:tc>
      </w:tr>
    </w:tbl>
    <w:bookmarkStart w:name="z417" w:id="378"/>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378"/>
    <w:bookmarkStart w:name="z418" w:id="379"/>
    <w:p>
      <w:pPr>
        <w:spacing w:after="0"/>
        <w:ind w:left="0"/>
        <w:jc w:val="both"/>
      </w:pPr>
      <w:r>
        <w:rPr>
          <w:rFonts w:ascii="Times New Roman"/>
          <w:b w:val="false"/>
          <w:i w:val="false"/>
          <w:color w:val="000000"/>
          <w:sz w:val="28"/>
        </w:rPr>
        <w:t xml:space="preserve">
      1.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19701 болып тіркелген).</w:t>
      </w:r>
    </w:p>
    <w:bookmarkEnd w:id="379"/>
    <w:bookmarkStart w:name="z419" w:id="380"/>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 2020 жылғы 20 шілдедегі № 93 қаулысымен (Нормативтік құқықтық актілерді мемлекеттік тіркеу тізілімінде № 21014 болып тіркелген) бекітілген, Қазақстан Республикасында валюталық операцияларды жүзеге асыру және сақтандыру (қайта сақтандыру) ұйымдарының есептілікті ұсынуы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380"/>
    <w:bookmarkStart w:name="z420" w:id="381"/>
    <w:p>
      <w:pPr>
        <w:spacing w:after="0"/>
        <w:ind w:left="0"/>
        <w:jc w:val="both"/>
      </w:pPr>
      <w:r>
        <w:rPr>
          <w:rFonts w:ascii="Times New Roman"/>
          <w:b w:val="false"/>
          <w:i w:val="false"/>
          <w:color w:val="000000"/>
          <w:sz w:val="28"/>
        </w:rPr>
        <w:t xml:space="preserve">
      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2021 жылғы 22 ақпандағы № 11 қаулысымен (Нормативтік құқықтық актілерді мемлекеттік тіркеу тізілімінде № 22309 болып тіркелген) бекітілген,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7-тармағы</w:t>
      </w:r>
      <w:r>
        <w:rPr>
          <w:rFonts w:ascii="Times New Roman"/>
          <w:b w:val="false"/>
          <w:i w:val="false"/>
          <w:color w:val="000000"/>
          <w:sz w:val="28"/>
        </w:rPr>
        <w:t>.</w:t>
      </w:r>
    </w:p>
    <w:bookmarkEnd w:id="381"/>
    <w:bookmarkStart w:name="z421" w:id="382"/>
    <w:p>
      <w:pPr>
        <w:spacing w:after="0"/>
        <w:ind w:left="0"/>
        <w:jc w:val="both"/>
      </w:pPr>
      <w:r>
        <w:rPr>
          <w:rFonts w:ascii="Times New Roman"/>
          <w:b w:val="false"/>
          <w:i w:val="false"/>
          <w:color w:val="000000"/>
          <w:sz w:val="28"/>
        </w:rPr>
        <w:t xml:space="preserve">
      4.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 Қазақстан Республикасы Ұлттық Банкі Басқармасының 2021 жылғы 2 наурыздағы № 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22330 болып тіркелген).</w:t>
      </w:r>
    </w:p>
    <w:bookmarkEnd w:id="382"/>
    <w:bookmarkStart w:name="z422" w:id="383"/>
    <w:p>
      <w:pPr>
        <w:spacing w:after="0"/>
        <w:ind w:left="0"/>
        <w:jc w:val="both"/>
      </w:pPr>
      <w:r>
        <w:rPr>
          <w:rFonts w:ascii="Times New Roman"/>
          <w:b w:val="false"/>
          <w:i w:val="false"/>
          <w:color w:val="000000"/>
          <w:sz w:val="28"/>
        </w:rPr>
        <w:t xml:space="preserve">
      5.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2021 жылғы 19 сәуірдегі № 37 қаулысымен (Нормативтік құқықтық актілерді мемлекеттік тіркеу тізілімінде № 22596 болып тіркелген) бекітілген, әкімшілік деректер жинау және есептілік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3-тармағы</w:t>
      </w:r>
      <w:r>
        <w:rPr>
          <w:rFonts w:ascii="Times New Roman"/>
          <w:b w:val="false"/>
          <w:i w:val="false"/>
          <w:color w:val="000000"/>
          <w:sz w:val="28"/>
        </w:rPr>
        <w:t>.</w:t>
      </w:r>
    </w:p>
    <w:bookmarkEnd w:id="383"/>
    <w:bookmarkStart w:name="z423" w:id="384"/>
    <w:p>
      <w:pPr>
        <w:spacing w:after="0"/>
        <w:ind w:left="0"/>
        <w:jc w:val="both"/>
      </w:pPr>
      <w:r>
        <w:rPr>
          <w:rFonts w:ascii="Times New Roman"/>
          <w:b w:val="false"/>
          <w:i w:val="false"/>
          <w:color w:val="000000"/>
          <w:sz w:val="28"/>
        </w:rPr>
        <w:t xml:space="preserve">
      6.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2022 жылғы 28 ақпандағы № 15 қаулысымен (Нормативтік құқықтық актілерді мемлекеттік тіркеу тізілімінде № 27129 болып тіркелген) бекітілген, сақтандыру нарығына және бағалы қағаздар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2-тармағы</w:t>
      </w:r>
      <w:r>
        <w:rPr>
          <w:rFonts w:ascii="Times New Roman"/>
          <w:b w:val="false"/>
          <w:i w:val="false"/>
          <w:color w:val="000000"/>
          <w:sz w:val="28"/>
        </w:rPr>
        <w:t>.</w:t>
      </w:r>
    </w:p>
    <w:bookmarkEnd w:id="384"/>
    <w:bookmarkStart w:name="z424" w:id="385"/>
    <w:p>
      <w:pPr>
        <w:spacing w:after="0"/>
        <w:ind w:left="0"/>
        <w:jc w:val="both"/>
      </w:pPr>
      <w:r>
        <w:rPr>
          <w:rFonts w:ascii="Times New Roman"/>
          <w:b w:val="false"/>
          <w:i w:val="false"/>
          <w:color w:val="000000"/>
          <w:sz w:val="28"/>
        </w:rPr>
        <w:t xml:space="preserve">
      7. "Басқармасының кейбір қаулыларына сақтандыру нарығына қатысушылардың есептілікті ұсынуы мәселелері бойынша өзгерістер енгізу туралы" Қазақстан Республикасы Ұлттық Банкі Басқармасының 2023 жылғы 23 қаңтардағы № 3 қаулысының (Нормативтік құқықтық актілерді мемлекеттік тіркеу тізілімінде № 31798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385"/>
    <w:bookmarkStart w:name="z425" w:id="386"/>
    <w:p>
      <w:pPr>
        <w:spacing w:after="0"/>
        <w:ind w:left="0"/>
        <w:jc w:val="both"/>
      </w:pPr>
      <w:r>
        <w:rPr>
          <w:rFonts w:ascii="Times New Roman"/>
          <w:b w:val="false"/>
          <w:i w:val="false"/>
          <w:color w:val="000000"/>
          <w:sz w:val="28"/>
        </w:rPr>
        <w:t xml:space="preserve">
      8.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 Қазақстан Республикасы Ұлттық Банкі Басқармасының 2023 жылғы 25 желтоқсандағы № 99 қаулысының (Нормативтік құқықтық актілерді мемлекеттік тіркеу тізілімінде № 33849 болып тіркелген) </w:t>
      </w:r>
      <w:r>
        <w:rPr>
          <w:rFonts w:ascii="Times New Roman"/>
          <w:b w:val="false"/>
          <w:i w:val="false"/>
          <w:color w:val="000000"/>
          <w:sz w:val="28"/>
        </w:rPr>
        <w:t>2-тармағы</w:t>
      </w:r>
      <w:r>
        <w:rPr>
          <w:rFonts w:ascii="Times New Roman"/>
          <w:b w:val="false"/>
          <w:i w:val="false"/>
          <w:color w:val="000000"/>
          <w:sz w:val="28"/>
        </w:rPr>
        <w:t>.</w:t>
      </w:r>
    </w:p>
    <w:bookmarkEnd w:id="386"/>
    <w:bookmarkStart w:name="z426" w:id="387"/>
    <w:p>
      <w:pPr>
        <w:spacing w:after="0"/>
        <w:ind w:left="0"/>
        <w:jc w:val="both"/>
      </w:pPr>
      <w:r>
        <w:rPr>
          <w:rFonts w:ascii="Times New Roman"/>
          <w:b w:val="false"/>
          <w:i w:val="false"/>
          <w:color w:val="000000"/>
          <w:sz w:val="28"/>
        </w:rPr>
        <w:t xml:space="preserve">
      9.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 Қазақстан Республикасы Ұлттық Банкі Басқармасының 2024 жылғы 24 желтоқсандағы № 81 қаулысының (Нормативтік құқықтық актілерді мемлекеттік тіркеу тізілімінде № 35561 болып тіркелген) </w:t>
      </w:r>
      <w:r>
        <w:rPr>
          <w:rFonts w:ascii="Times New Roman"/>
          <w:b w:val="false"/>
          <w:i w:val="false"/>
          <w:color w:val="000000"/>
          <w:sz w:val="28"/>
        </w:rPr>
        <w:t>1-тармағы</w:t>
      </w:r>
      <w:r>
        <w:rPr>
          <w:rFonts w:ascii="Times New Roman"/>
          <w:b w:val="false"/>
          <w:i w:val="false"/>
          <w:color w:val="000000"/>
          <w:sz w:val="28"/>
        </w:rPr>
        <w:t>.</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