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a1cf" w14:textId="f43a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93 қаулысы. Қазақстан Республикасының Әділет министрлігінде 2025 жылғы 9 желтоқсанда № 37561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Осы Қазақстан Республикасында қолма-қол шетел валютасымен айырбастау операцияларын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42) тармақшасына, "Мемлекеттік статистика туралы" Қазақстан Республикасының заңына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7) тармақша мынадай редакцияда жазылсын:</w:t>
      </w:r>
    </w:p>
    <w:bookmarkEnd w:id="5"/>
    <w:bookmarkStart w:name="z13" w:id="6"/>
    <w:p>
      <w:pPr>
        <w:spacing w:after="0"/>
        <w:ind w:left="0"/>
        <w:jc w:val="both"/>
      </w:pPr>
      <w:r>
        <w:rPr>
          <w:rFonts w:ascii="Times New Roman"/>
          <w:b w:val="false"/>
          <w:i w:val="false"/>
          <w:color w:val="000000"/>
          <w:sz w:val="28"/>
        </w:rPr>
        <w:t>
      "7) бірыңғай байланыс орталығы – мемлекеттік қызметтер көрсету саласындағы уәкілетті орган айқындаған, көрсетілетін қызметті алушыларға мемлекеттік және өзге де қызметтер көрсету мәселелері бойынша ақпарат, сондай-ақ мемлекеттік органдарға – ақпараттық-коммуникациялық қызметтер көрсету мәселелері бойынша ақпарат беру жөніндегі ақпараттық-анықтамалық қызмет функцияларын орындайтын заңды тұлға;";</w:t>
      </w:r>
    </w:p>
    <w:bookmarkEnd w:id="6"/>
    <w:bookmarkStart w:name="z14" w:id="7"/>
    <w:p>
      <w:pPr>
        <w:spacing w:after="0"/>
        <w:ind w:left="0"/>
        <w:jc w:val="both"/>
      </w:pPr>
      <w:r>
        <w:rPr>
          <w:rFonts w:ascii="Times New Roman"/>
          <w:b w:val="false"/>
          <w:i w:val="false"/>
          <w:color w:val="000000"/>
          <w:sz w:val="28"/>
        </w:rPr>
        <w:t>
      21) тармақша мынадай редакцияда жазылсын:</w:t>
      </w:r>
    </w:p>
    <w:bookmarkEnd w:id="7"/>
    <w:bookmarkStart w:name="z15" w:id="8"/>
    <w:p>
      <w:pPr>
        <w:spacing w:after="0"/>
        <w:ind w:left="0"/>
        <w:jc w:val="both"/>
      </w:pPr>
      <w:r>
        <w:rPr>
          <w:rFonts w:ascii="Times New Roman"/>
          <w:b w:val="false"/>
          <w:i w:val="false"/>
          <w:color w:val="000000"/>
          <w:sz w:val="28"/>
        </w:rPr>
        <w:t>
      "21)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өтелмеген соттылығының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КЖ/ТҚ/ЖҚҚТҚІ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бойынша шаралар қабылдайды.";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4), 5) және 6) тармақшалары мынадай редакцияда жазылсын:</w:t>
      </w:r>
    </w:p>
    <w:bookmarkStart w:name="z19" w:id="10"/>
    <w:p>
      <w:pPr>
        <w:spacing w:after="0"/>
        <w:ind w:left="0"/>
        <w:jc w:val="both"/>
      </w:pPr>
      <w:r>
        <w:rPr>
          <w:rFonts w:ascii="Times New Roman"/>
          <w:b w:val="false"/>
          <w:i w:val="false"/>
          <w:color w:val="000000"/>
          <w:sz w:val="28"/>
        </w:rPr>
        <w:t xml:space="preserve">
      "3) КЖ/ТҚ/ЖҚҚТҚІ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bookmarkEnd w:id="10"/>
    <w:bookmarkStart w:name="z20" w:id="11"/>
    <w:p>
      <w:pPr>
        <w:spacing w:after="0"/>
        <w:ind w:left="0"/>
        <w:jc w:val="both"/>
      </w:pPr>
      <w:r>
        <w:rPr>
          <w:rFonts w:ascii="Times New Roman"/>
          <w:b w:val="false"/>
          <w:i w:val="false"/>
          <w:color w:val="000000"/>
          <w:sz w:val="28"/>
        </w:rPr>
        <w:t xml:space="preserve">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(тұратын) тұлғаларды;</w:t>
      </w:r>
    </w:p>
    <w:bookmarkEnd w:id="11"/>
    <w:bookmarkStart w:name="z21" w:id="12"/>
    <w:p>
      <w:pPr>
        <w:spacing w:after="0"/>
        <w:ind w:left="0"/>
        <w:jc w:val="both"/>
      </w:pPr>
      <w:r>
        <w:rPr>
          <w:rFonts w:ascii="Times New Roman"/>
          <w:b w:val="false"/>
          <w:i w:val="false"/>
          <w:color w:val="000000"/>
          <w:sz w:val="28"/>
        </w:rPr>
        <w:t>
      5)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тұлғаларды.</w:t>
      </w:r>
    </w:p>
    <w:bookmarkEnd w:id="12"/>
    <w:bookmarkStart w:name="z22" w:id="13"/>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екінші бөлігіне сәйкес жасаған Тізбеге енгізілген мемлекет (аумақ) түсініледі;</w:t>
      </w:r>
    </w:p>
    <w:bookmarkEnd w:id="13"/>
    <w:bookmarkStart w:name="z23" w:id="14"/>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Талаптардың 16-тармағының 3) тармақшасында көрсетілген тізбеге сәйкес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Ақшаны жылыстатуға қарсы күрестің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bookmarkEnd w:id="14"/>
    <w:bookmarkStart w:name="z24" w:id="15"/>
    <w:p>
      <w:pPr>
        <w:spacing w:after="0"/>
        <w:ind w:left="0"/>
        <w:jc w:val="both"/>
      </w:pPr>
      <w:r>
        <w:rPr>
          <w:rFonts w:ascii="Times New Roman"/>
          <w:b w:val="false"/>
          <w:i w:val="false"/>
          <w:color w:val="000000"/>
          <w:sz w:val="28"/>
        </w:rPr>
        <w:t xml:space="preserve">
      Осы тармақшаның мақсаты үшін Ақшаны жылыстатуға қарсы күрестің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КЖ/ТҚ/ЖҚҚТҚІ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екінші бөлігіне сәйкес жасаған Тізбеге енгізілген мемлекет (аумақ) түсініледі;";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2) тармақшасы мынадай редакцияда жазылсын:</w:t>
      </w:r>
    </w:p>
    <w:bookmarkStart w:name="z26" w:id="16"/>
    <w:p>
      <w:pPr>
        <w:spacing w:after="0"/>
        <w:ind w:left="0"/>
        <w:jc w:val="both"/>
      </w:pPr>
      <w:r>
        <w:rPr>
          <w:rFonts w:ascii="Times New Roman"/>
          <w:b w:val="false"/>
          <w:i w:val="false"/>
          <w:color w:val="000000"/>
          <w:sz w:val="28"/>
        </w:rPr>
        <w:t>
      "2) КЖ/ТҚ/ЖҚҚТҚІ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 тармақшасы мынадай редакцияда жазылсын:</w:t>
      </w:r>
    </w:p>
    <w:bookmarkStart w:name="z28" w:id="17"/>
    <w:p>
      <w:pPr>
        <w:spacing w:after="0"/>
        <w:ind w:left="0"/>
        <w:jc w:val="both"/>
      </w:pPr>
      <w:r>
        <w:rPr>
          <w:rFonts w:ascii="Times New Roman"/>
          <w:b w:val="false"/>
          <w:i w:val="false"/>
          <w:color w:val="000000"/>
          <w:sz w:val="28"/>
        </w:rPr>
        <w:t xml:space="preserve">
      "1) "Валюталық реттеу және валюталық бақылау туралы" Қазақстан Республикасы Заңының (бұдан әрі – Валюталық реттеу туралы заң) 12-бабының </w:t>
      </w:r>
      <w:r>
        <w:rPr>
          <w:rFonts w:ascii="Times New Roman"/>
          <w:b w:val="false"/>
          <w:i w:val="false"/>
          <w:color w:val="000000"/>
          <w:sz w:val="28"/>
        </w:rPr>
        <w:t>4-тармағында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туралы заң) </w:t>
      </w:r>
      <w:r>
        <w:rPr>
          <w:rFonts w:ascii="Times New Roman"/>
          <w:b w:val="false"/>
          <w:i w:val="false"/>
          <w:color w:val="000000"/>
          <w:sz w:val="28"/>
        </w:rPr>
        <w:t>29-бабында</w:t>
      </w:r>
      <w:r>
        <w:rPr>
          <w:rFonts w:ascii="Times New Roman"/>
          <w:b w:val="false"/>
          <w:i w:val="false"/>
          <w:color w:val="000000"/>
          <w:sz w:val="28"/>
        </w:rPr>
        <w:t xml:space="preserve">, Қағидаларға 4-1-қосымшаның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1) тармақшасы мынадай редакцияда жазылсын:</w:t>
      </w:r>
    </w:p>
    <w:bookmarkStart w:name="z30" w:id="1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30-бабы</w:t>
      </w:r>
      <w:r>
        <w:rPr>
          <w:rFonts w:ascii="Times New Roman"/>
          <w:b w:val="false"/>
          <w:i w:val="false"/>
          <w:color w:val="000000"/>
          <w:sz w:val="28"/>
        </w:rPr>
        <w:t xml:space="preserve">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32" w:id="19"/>
    <w:p>
      <w:pPr>
        <w:spacing w:after="0"/>
        <w:ind w:left="0"/>
        <w:jc w:val="both"/>
      </w:pPr>
      <w:r>
        <w:rPr>
          <w:rFonts w:ascii="Times New Roman"/>
          <w:b w:val="false"/>
          <w:i w:val="false"/>
          <w:color w:val="000000"/>
          <w:sz w:val="28"/>
        </w:rPr>
        <w:t xml:space="preserve">
      "4) айырбастау пункті кассирінің осы қағидалармен танысу туралы белгісі бар, КЖ/ТҚ/ЖҚҚТҚІ туралы заңның </w:t>
      </w:r>
      <w:r>
        <w:rPr>
          <w:rFonts w:ascii="Times New Roman"/>
          <w:b w:val="false"/>
          <w:i w:val="false"/>
          <w:color w:val="000000"/>
          <w:sz w:val="28"/>
        </w:rPr>
        <w:t>11-бабының</w:t>
      </w:r>
      <w:r>
        <w:rPr>
          <w:rFonts w:ascii="Times New Roman"/>
          <w:b w:val="false"/>
          <w:i w:val="false"/>
          <w:color w:val="000000"/>
          <w:sz w:val="28"/>
        </w:rPr>
        <w:t xml:space="preserve"> талаптарына сәйкес әзірленген және қабылданған, қолма-қол шетел валютасымен айырбастау операцияларын жүзеге асыруға құқығы бар заңды тұлғаның ішкі бақылау қағидаларының көшірмесі.";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 Қолма-қол шетел валютасымен айырбастау операцияларын жүзеге асыруға құқығы бар заңды тұлғаның қызметіне жатпайтын ақша арнайы бөлінген бөлмеде немесе айырбастау пунктінің операциялық кассасының үй-жайынан тыс орналасқан шкафтарда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"50. Айырбастау пунктінің жұмыс күні аяқталғаннан кейін бір жұмыс күні ішінде жүргізілген операциялар бойынша қорытындылар тізілімдер журналында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"51. Айырбастау пункттері (оның ішінде автоматтандырылған айырбастау пункттері) арқылы жүргізілген айырбастау операциялары бойынша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bookmarkEnd w:id="22"/>
    <w:bookmarkStart w:name="z39" w:id="23"/>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bookmarkEnd w:id="23"/>
    <w:bookmarkStart w:name="z40" w:id="24"/>
    <w:p>
      <w:pPr>
        <w:spacing w:after="0"/>
        <w:ind w:left="0"/>
        <w:jc w:val="both"/>
      </w:pPr>
      <w:r>
        <w:rPr>
          <w:rFonts w:ascii="Times New Roman"/>
          <w:b w:val="false"/>
          <w:i w:val="false"/>
          <w:color w:val="000000"/>
          <w:sz w:val="28"/>
        </w:rPr>
        <w:t>
      клиенттің жеке сәйкестендіру нөмірі;</w:t>
      </w:r>
    </w:p>
    <w:bookmarkEnd w:id="24"/>
    <w:bookmarkStart w:name="z41" w:id="25"/>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bookmarkEnd w:id="25"/>
    <w:bookmarkStart w:name="z42" w:id="26"/>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bookmarkEnd w:id="26"/>
    <w:bookmarkStart w:name="z43" w:id="27"/>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bookmarkEnd w:id="27"/>
    <w:bookmarkStart w:name="z44" w:id="28"/>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болған жағдайда) (аты және әкесінің аты толық көрсетіледі) және жеке сәйкестендіру нөмірі (бар болса) тіркеледі.";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xml:space="preserve">
      "53. КЖ/ТҚ/ЖҚҚТҚІ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w:t>
      </w:r>
      <w:r>
        <w:rPr>
          <w:rFonts w:ascii="Times New Roman"/>
          <w:b w:val="false"/>
          <w:i w:val="false"/>
          <w:color w:val="000000"/>
          <w:sz w:val="28"/>
        </w:rPr>
        <w:t>51-тармағының</w:t>
      </w:r>
      <w:r>
        <w:rPr>
          <w:rFonts w:ascii="Times New Roman"/>
          <w:b w:val="false"/>
          <w:i w:val="false"/>
          <w:color w:val="000000"/>
          <w:sz w:val="28"/>
        </w:rPr>
        <w:t xml:space="preserve">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 сомада қолма-қол шетел валютасы және қолма-қол ұлттық валюта болған кезде жеке тұлғаларға айырбастау операциясын жүргізуден бас тартылмайды.</w:t>
      </w:r>
    </w:p>
    <w:bookmarkEnd w:id="29"/>
    <w:bookmarkStart w:name="z47" w:id="30"/>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Қазақстан Республикасы Салық кодексінің (бұдан әрі – Салық кодексі)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бақылау чегін беру арқылы айырбастау операциясын жүргізуді растайды.";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xml:space="preserve">
      "70. КЖ/ТҚ/ЖҚҚТҚІ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w:t>
      </w:r>
      <w:r>
        <w:rPr>
          <w:rFonts w:ascii="Times New Roman"/>
          <w:b w:val="false"/>
          <w:i w:val="false"/>
          <w:color w:val="000000"/>
          <w:sz w:val="28"/>
        </w:rPr>
        <w:t>73-тармағының</w:t>
      </w:r>
      <w:r>
        <w:rPr>
          <w:rFonts w:ascii="Times New Roman"/>
          <w:b w:val="false"/>
          <w:i w:val="false"/>
          <w:color w:val="000000"/>
          <w:sz w:val="28"/>
        </w:rPr>
        <w:t xml:space="preserve">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 сомада қолма-қол ұлттық валюта және (немесе) осындай операцияны жүргізу үшін қажет көлемде аффинирленген құйма алтын болған кезде жеке тұлғаларға мұндай құймаларды сатып алу және (немесе) сату операцияларын жүргізуден бас тартылмайды.";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xml:space="preserve">
      "72. Уәкілетті ұйымның айырбастау пункті Салық кодексінің </w:t>
      </w:r>
      <w:r>
        <w:rPr>
          <w:rFonts w:ascii="Times New Roman"/>
          <w:b w:val="false"/>
          <w:i w:val="false"/>
          <w:color w:val="000000"/>
          <w:sz w:val="28"/>
        </w:rPr>
        <w:t>111-бабы</w:t>
      </w:r>
      <w:r>
        <w:rPr>
          <w:rFonts w:ascii="Times New Roman"/>
          <w:b w:val="false"/>
          <w:i w:val="false"/>
          <w:color w:val="000000"/>
          <w:sz w:val="28"/>
        </w:rPr>
        <w:t xml:space="preserve"> 1-тармағының 2) тармақшасына сәйкес аффинирленген құйма алтынды сатып алу және (немесе) сату операциясының жүргізілгенін бақылау чегін бере отырып растайды.";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"73. Уәкілетті ұйымның айырбастау пунктінде аффинирленген құйма алтынды сатып алу және (немесе) сату бойынша жүргізілетін әрбір операция </w:t>
      </w:r>
      <w:r>
        <w:rPr>
          <w:rFonts w:ascii="Times New Roman"/>
          <w:b w:val="false"/>
          <w:i w:val="false"/>
          <w:color w:val="000000"/>
          <w:sz w:val="28"/>
        </w:rPr>
        <w:t>Қағидаларға</w:t>
      </w:r>
      <w:r>
        <w:rPr>
          <w:rFonts w:ascii="Times New Roman"/>
          <w:b w:val="false"/>
          <w:i w:val="false"/>
          <w:color w:val="000000"/>
          <w:sz w:val="28"/>
        </w:rPr>
        <w:t xml:space="preserve"> 15-қосымшаға сәйкес нысан бойынша Қазақстан Республикасының Ұлттық Банкі шығарған аффинирленген құйма алтынды сатып алу және (немесе) сату операцияларын есепке алудың электрондық журналында (бұдан әрі – аффинирленген құйма алтынмен операцияларды есепке алу журналы) есепке алынады.</w:t>
      </w:r>
    </w:p>
    <w:bookmarkEnd w:id="34"/>
    <w:bookmarkStart w:name="z56" w:id="35"/>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bookmarkEnd w:id="35"/>
    <w:bookmarkStart w:name="z57" w:id="36"/>
    <w:p>
      <w:pPr>
        <w:spacing w:after="0"/>
        <w:ind w:left="0"/>
        <w:jc w:val="both"/>
      </w:pPr>
      <w:r>
        <w:rPr>
          <w:rFonts w:ascii="Times New Roman"/>
          <w:b w:val="false"/>
          <w:i w:val="false"/>
          <w:color w:val="000000"/>
          <w:sz w:val="28"/>
        </w:rPr>
        <w:t xml:space="preserve">
      Аффинирленген құйма алтынмен операциялар бойынша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bookmarkEnd w:id="36"/>
    <w:bookmarkStart w:name="z58" w:id="37"/>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bookmarkEnd w:id="37"/>
    <w:bookmarkStart w:name="z59" w:id="38"/>
    <w:p>
      <w:pPr>
        <w:spacing w:after="0"/>
        <w:ind w:left="0"/>
        <w:jc w:val="both"/>
      </w:pPr>
      <w:r>
        <w:rPr>
          <w:rFonts w:ascii="Times New Roman"/>
          <w:b w:val="false"/>
          <w:i w:val="false"/>
          <w:color w:val="000000"/>
          <w:sz w:val="28"/>
        </w:rPr>
        <w:t>
      клиенттің жеке сәйкестендіру нөмірі;</w:t>
      </w:r>
    </w:p>
    <w:bookmarkEnd w:id="38"/>
    <w:bookmarkStart w:name="z60" w:id="39"/>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 (Қазақстан Республикасының заңнамасына сәйкес жеке сәйкестендіру нөмірі берілмеген жағдайда);</w:t>
      </w:r>
    </w:p>
    <w:bookmarkEnd w:id="39"/>
    <w:bookmarkStart w:name="z61" w:id="40"/>
    <w:p>
      <w:pPr>
        <w:spacing w:after="0"/>
        <w:ind w:left="0"/>
        <w:jc w:val="both"/>
      </w:pPr>
      <w:r>
        <w:rPr>
          <w:rFonts w:ascii="Times New Roman"/>
          <w:b w:val="false"/>
          <w:i w:val="false"/>
          <w:color w:val="000000"/>
          <w:sz w:val="28"/>
        </w:rPr>
        <w:t>
      клиенттің заңды мекенжайы (мемлекет, елді мекен, көше, үйдің нөмірі, пәтердің нөмірі (бар болса);</w:t>
      </w:r>
    </w:p>
    <w:bookmarkEnd w:id="40"/>
    <w:bookmarkStart w:name="z62" w:id="41"/>
    <w:p>
      <w:pPr>
        <w:spacing w:after="0"/>
        <w:ind w:left="0"/>
        <w:jc w:val="both"/>
      </w:pPr>
      <w:r>
        <w:rPr>
          <w:rFonts w:ascii="Times New Roman"/>
          <w:b w:val="false"/>
          <w:i w:val="false"/>
          <w:color w:val="000000"/>
          <w:sz w:val="28"/>
        </w:rPr>
        <w:t>
      клиенттің тегі, аты және әкесінің аты (ол болған жағдайда) (аты және әкесінің аты толық көрсетіледі) тіркеледі.</w:t>
      </w:r>
    </w:p>
    <w:bookmarkEnd w:id="41"/>
    <w:bookmarkStart w:name="z63" w:id="42"/>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болған жағдайда) (аты, әкесінің аты толық көрсетіледі) және жеке сәйкестендіру нөмірі (бар болса) тіркеледі.";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70" w:id="43"/>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43"/>
    <w:bookmarkStart w:name="z71" w:id="4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4"/>
    <w:bookmarkStart w:name="z72" w:id="4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5"/>
    <w:bookmarkStart w:name="z73" w:id="4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46"/>
    <w:bookmarkStart w:name="z74" w:id="47"/>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47"/>
    <w:bookmarkStart w:name="z75" w:id="48"/>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қырық төртінші, қырық бесінші, қырық сегізінші және қырық тоғызыншы абзацтарын және 2026 жылғы 1 сәуірден бастап қолданысқа енгізілетін осы қаулыға </w:t>
      </w:r>
      <w:r>
        <w:rPr>
          <w:rFonts w:ascii="Times New Roman"/>
          <w:b w:val="false"/>
          <w:i w:val="false"/>
          <w:color w:val="000000"/>
          <w:sz w:val="28"/>
        </w:rPr>
        <w:t>3-қосымшаны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77" w:id="49"/>
    <w:p>
      <w:pPr>
        <w:spacing w:after="0"/>
        <w:ind w:left="0"/>
        <w:jc w:val="both"/>
      </w:pPr>
      <w:r>
        <w:rPr>
          <w:rFonts w:ascii="Times New Roman"/>
          <w:b w:val="false"/>
          <w:i w:val="false"/>
          <w:color w:val="000000"/>
          <w:sz w:val="28"/>
        </w:rPr>
        <w:t>
      КЕЛІСІЛДІ</w:t>
      </w:r>
    </w:p>
    <w:bookmarkEnd w:id="49"/>
    <w:bookmarkStart w:name="z78" w:id="50"/>
    <w:p>
      <w:pPr>
        <w:spacing w:after="0"/>
        <w:ind w:left="0"/>
        <w:jc w:val="both"/>
      </w:pPr>
      <w:r>
        <w:rPr>
          <w:rFonts w:ascii="Times New Roman"/>
          <w:b w:val="false"/>
          <w:i w:val="false"/>
          <w:color w:val="000000"/>
          <w:sz w:val="28"/>
        </w:rPr>
        <w:t>
      Қазақстан Республикасы</w:t>
      </w:r>
    </w:p>
    <w:bookmarkEnd w:id="50"/>
    <w:bookmarkStart w:name="z79" w:id="51"/>
    <w:p>
      <w:pPr>
        <w:spacing w:after="0"/>
        <w:ind w:left="0"/>
        <w:jc w:val="both"/>
      </w:pPr>
      <w:r>
        <w:rPr>
          <w:rFonts w:ascii="Times New Roman"/>
          <w:b w:val="false"/>
          <w:i w:val="false"/>
          <w:color w:val="000000"/>
          <w:sz w:val="28"/>
        </w:rPr>
        <w:t>
      Өнеркәсіп және құрылыс министрлігі</w:t>
      </w:r>
    </w:p>
    <w:bookmarkEnd w:id="51"/>
    <w:bookmarkStart w:name="z80" w:id="52"/>
    <w:p>
      <w:pPr>
        <w:spacing w:after="0"/>
        <w:ind w:left="0"/>
        <w:jc w:val="both"/>
      </w:pPr>
      <w:r>
        <w:rPr>
          <w:rFonts w:ascii="Times New Roman"/>
          <w:b w:val="false"/>
          <w:i w:val="false"/>
          <w:color w:val="000000"/>
          <w:sz w:val="28"/>
        </w:rPr>
        <w:t>
      КЕЛІСІЛДІ</w:t>
      </w:r>
    </w:p>
    <w:bookmarkEnd w:id="52"/>
    <w:bookmarkStart w:name="z81" w:id="53"/>
    <w:p>
      <w:pPr>
        <w:spacing w:after="0"/>
        <w:ind w:left="0"/>
        <w:jc w:val="both"/>
      </w:pPr>
      <w:r>
        <w:rPr>
          <w:rFonts w:ascii="Times New Roman"/>
          <w:b w:val="false"/>
          <w:i w:val="false"/>
          <w:color w:val="000000"/>
          <w:sz w:val="28"/>
        </w:rPr>
        <w:t>
      Қазақстан Республикасы</w:t>
      </w:r>
    </w:p>
    <w:bookmarkEnd w:id="53"/>
    <w:bookmarkStart w:name="z82" w:id="54"/>
    <w:p>
      <w:pPr>
        <w:spacing w:after="0"/>
        <w:ind w:left="0"/>
        <w:jc w:val="both"/>
      </w:pPr>
      <w:r>
        <w:rPr>
          <w:rFonts w:ascii="Times New Roman"/>
          <w:b w:val="false"/>
          <w:i w:val="false"/>
          <w:color w:val="000000"/>
          <w:sz w:val="28"/>
        </w:rPr>
        <w:t>
      Қаржы министрлігі</w:t>
      </w:r>
    </w:p>
    <w:bookmarkEnd w:id="54"/>
    <w:bookmarkStart w:name="z83" w:id="55"/>
    <w:p>
      <w:pPr>
        <w:spacing w:after="0"/>
        <w:ind w:left="0"/>
        <w:jc w:val="both"/>
      </w:pPr>
      <w:r>
        <w:rPr>
          <w:rFonts w:ascii="Times New Roman"/>
          <w:b w:val="false"/>
          <w:i w:val="false"/>
          <w:color w:val="000000"/>
          <w:sz w:val="28"/>
        </w:rPr>
        <w:t>
      КЕЛІСІЛДІ</w:t>
      </w:r>
    </w:p>
    <w:bookmarkEnd w:id="55"/>
    <w:bookmarkStart w:name="z84" w:id="56"/>
    <w:p>
      <w:pPr>
        <w:spacing w:after="0"/>
        <w:ind w:left="0"/>
        <w:jc w:val="both"/>
      </w:pPr>
      <w:r>
        <w:rPr>
          <w:rFonts w:ascii="Times New Roman"/>
          <w:b w:val="false"/>
          <w:i w:val="false"/>
          <w:color w:val="000000"/>
          <w:sz w:val="28"/>
        </w:rPr>
        <w:t>
      Қазақстан Республикасы</w:t>
      </w:r>
    </w:p>
    <w:bookmarkEnd w:id="56"/>
    <w:bookmarkStart w:name="z85" w:id="57"/>
    <w:p>
      <w:pPr>
        <w:spacing w:after="0"/>
        <w:ind w:left="0"/>
        <w:jc w:val="both"/>
      </w:pPr>
      <w:r>
        <w:rPr>
          <w:rFonts w:ascii="Times New Roman"/>
          <w:b w:val="false"/>
          <w:i w:val="false"/>
          <w:color w:val="000000"/>
          <w:sz w:val="28"/>
        </w:rPr>
        <w:t>
      Қаржылық мониторинг агенттігі</w:t>
      </w:r>
    </w:p>
    <w:bookmarkEnd w:id="57"/>
    <w:bookmarkStart w:name="z86" w:id="58"/>
    <w:p>
      <w:pPr>
        <w:spacing w:after="0"/>
        <w:ind w:left="0"/>
        <w:jc w:val="both"/>
      </w:pPr>
      <w:r>
        <w:rPr>
          <w:rFonts w:ascii="Times New Roman"/>
          <w:b w:val="false"/>
          <w:i w:val="false"/>
          <w:color w:val="000000"/>
          <w:sz w:val="28"/>
        </w:rPr>
        <w:t>
      КЕЛІСІЛДІ</w:t>
      </w:r>
    </w:p>
    <w:bookmarkEnd w:id="58"/>
    <w:bookmarkStart w:name="z87" w:id="59"/>
    <w:p>
      <w:pPr>
        <w:spacing w:after="0"/>
        <w:ind w:left="0"/>
        <w:jc w:val="both"/>
      </w:pPr>
      <w:r>
        <w:rPr>
          <w:rFonts w:ascii="Times New Roman"/>
          <w:b w:val="false"/>
          <w:i w:val="false"/>
          <w:color w:val="000000"/>
          <w:sz w:val="28"/>
        </w:rPr>
        <w:t>
      Қазақстан Республикасы</w:t>
      </w:r>
    </w:p>
    <w:bookmarkEnd w:id="59"/>
    <w:bookmarkStart w:name="z88" w:id="60"/>
    <w:p>
      <w:pPr>
        <w:spacing w:after="0"/>
        <w:ind w:left="0"/>
        <w:jc w:val="both"/>
      </w:pPr>
      <w:r>
        <w:rPr>
          <w:rFonts w:ascii="Times New Roman"/>
          <w:b w:val="false"/>
          <w:i w:val="false"/>
          <w:color w:val="000000"/>
          <w:sz w:val="28"/>
        </w:rPr>
        <w:t>
      Туризм және спорт министрлігі</w:t>
      </w:r>
    </w:p>
    <w:bookmarkEnd w:id="60"/>
    <w:bookmarkStart w:name="z89" w:id="61"/>
    <w:p>
      <w:pPr>
        <w:spacing w:after="0"/>
        <w:ind w:left="0"/>
        <w:jc w:val="both"/>
      </w:pPr>
      <w:r>
        <w:rPr>
          <w:rFonts w:ascii="Times New Roman"/>
          <w:b w:val="false"/>
          <w:i w:val="false"/>
          <w:color w:val="000000"/>
          <w:sz w:val="28"/>
        </w:rPr>
        <w:t>
      КЕЛІСІЛДІ</w:t>
      </w:r>
    </w:p>
    <w:bookmarkEnd w:id="61"/>
    <w:bookmarkStart w:name="z90" w:id="62"/>
    <w:p>
      <w:pPr>
        <w:spacing w:after="0"/>
        <w:ind w:left="0"/>
        <w:jc w:val="both"/>
      </w:pPr>
      <w:r>
        <w:rPr>
          <w:rFonts w:ascii="Times New Roman"/>
          <w:b w:val="false"/>
          <w:i w:val="false"/>
          <w:color w:val="000000"/>
          <w:sz w:val="28"/>
        </w:rPr>
        <w:t>
      Қазақстан Республикасы</w:t>
      </w:r>
    </w:p>
    <w:bookmarkEnd w:id="62"/>
    <w:bookmarkStart w:name="z91" w:id="63"/>
    <w:p>
      <w:pPr>
        <w:spacing w:after="0"/>
        <w:ind w:left="0"/>
        <w:jc w:val="both"/>
      </w:pPr>
      <w:r>
        <w:rPr>
          <w:rFonts w:ascii="Times New Roman"/>
          <w:b w:val="false"/>
          <w:i w:val="false"/>
          <w:color w:val="000000"/>
          <w:sz w:val="28"/>
        </w:rPr>
        <w:t>
      Сауда және интеграция министрлігі</w:t>
      </w:r>
    </w:p>
    <w:bookmarkEnd w:id="63"/>
    <w:bookmarkStart w:name="z92" w:id="64"/>
    <w:p>
      <w:pPr>
        <w:spacing w:after="0"/>
        <w:ind w:left="0"/>
        <w:jc w:val="both"/>
      </w:pPr>
      <w:r>
        <w:rPr>
          <w:rFonts w:ascii="Times New Roman"/>
          <w:b w:val="false"/>
          <w:i w:val="false"/>
          <w:color w:val="000000"/>
          <w:sz w:val="28"/>
        </w:rPr>
        <w:t>
      КЕЛІСІЛДІ</w:t>
      </w:r>
    </w:p>
    <w:bookmarkEnd w:id="64"/>
    <w:bookmarkStart w:name="z93" w:id="65"/>
    <w:p>
      <w:pPr>
        <w:spacing w:after="0"/>
        <w:ind w:left="0"/>
        <w:jc w:val="both"/>
      </w:pPr>
      <w:r>
        <w:rPr>
          <w:rFonts w:ascii="Times New Roman"/>
          <w:b w:val="false"/>
          <w:i w:val="false"/>
          <w:color w:val="000000"/>
          <w:sz w:val="28"/>
        </w:rPr>
        <w:t>
      Қазақстан Республикасы</w:t>
      </w:r>
    </w:p>
    <w:bookmarkEnd w:id="65"/>
    <w:bookmarkStart w:name="z94" w:id="66"/>
    <w:p>
      <w:pPr>
        <w:spacing w:after="0"/>
        <w:ind w:left="0"/>
        <w:jc w:val="both"/>
      </w:pPr>
      <w:r>
        <w:rPr>
          <w:rFonts w:ascii="Times New Roman"/>
          <w:b w:val="false"/>
          <w:i w:val="false"/>
          <w:color w:val="000000"/>
          <w:sz w:val="28"/>
        </w:rPr>
        <w:t>
      Стратегиялық жоспарлау және</w:t>
      </w:r>
    </w:p>
    <w:bookmarkEnd w:id="66"/>
    <w:bookmarkStart w:name="z95" w:id="67"/>
    <w:p>
      <w:pPr>
        <w:spacing w:after="0"/>
        <w:ind w:left="0"/>
        <w:jc w:val="both"/>
      </w:pPr>
      <w:r>
        <w:rPr>
          <w:rFonts w:ascii="Times New Roman"/>
          <w:b w:val="false"/>
          <w:i w:val="false"/>
          <w:color w:val="000000"/>
          <w:sz w:val="28"/>
        </w:rPr>
        <w:t>
      реформалар агенттігінің</w:t>
      </w:r>
    </w:p>
    <w:bookmarkEnd w:id="67"/>
    <w:bookmarkStart w:name="z96" w:id="68"/>
    <w:p>
      <w:pPr>
        <w:spacing w:after="0"/>
        <w:ind w:left="0"/>
        <w:jc w:val="both"/>
      </w:pPr>
      <w:r>
        <w:rPr>
          <w:rFonts w:ascii="Times New Roman"/>
          <w:b w:val="false"/>
          <w:i w:val="false"/>
          <w:color w:val="000000"/>
          <w:sz w:val="28"/>
        </w:rPr>
        <w:t>
      Ұлттық статистика бюросы</w:t>
      </w:r>
    </w:p>
    <w:bookmarkEnd w:id="68"/>
    <w:bookmarkStart w:name="z97" w:id="69"/>
    <w:p>
      <w:pPr>
        <w:spacing w:after="0"/>
        <w:ind w:left="0"/>
        <w:jc w:val="both"/>
      </w:pPr>
      <w:r>
        <w:rPr>
          <w:rFonts w:ascii="Times New Roman"/>
          <w:b w:val="false"/>
          <w:i w:val="false"/>
          <w:color w:val="000000"/>
          <w:sz w:val="28"/>
        </w:rPr>
        <w:t>
      КЕЛІСІЛДІ</w:t>
      </w:r>
    </w:p>
    <w:bookmarkEnd w:id="69"/>
    <w:bookmarkStart w:name="z98" w:id="70"/>
    <w:p>
      <w:pPr>
        <w:spacing w:after="0"/>
        <w:ind w:left="0"/>
        <w:jc w:val="both"/>
      </w:pPr>
      <w:r>
        <w:rPr>
          <w:rFonts w:ascii="Times New Roman"/>
          <w:b w:val="false"/>
          <w:i w:val="false"/>
          <w:color w:val="000000"/>
          <w:sz w:val="28"/>
        </w:rPr>
        <w:t>
      Қазақстан Республикасы</w:t>
      </w:r>
    </w:p>
    <w:bookmarkEnd w:id="70"/>
    <w:bookmarkStart w:name="z99" w:id="71"/>
    <w:p>
      <w:pPr>
        <w:spacing w:after="0"/>
        <w:ind w:left="0"/>
        <w:jc w:val="both"/>
      </w:pPr>
      <w:r>
        <w:rPr>
          <w:rFonts w:ascii="Times New Roman"/>
          <w:b w:val="false"/>
          <w:i w:val="false"/>
          <w:color w:val="000000"/>
          <w:sz w:val="28"/>
        </w:rPr>
        <w:t>
      Ұлттық қауіпсіздік комитеті</w:t>
      </w:r>
    </w:p>
    <w:bookmarkEnd w:id="71"/>
    <w:bookmarkStart w:name="z100" w:id="72"/>
    <w:p>
      <w:pPr>
        <w:spacing w:after="0"/>
        <w:ind w:left="0"/>
        <w:jc w:val="both"/>
      </w:pPr>
      <w:r>
        <w:rPr>
          <w:rFonts w:ascii="Times New Roman"/>
          <w:b w:val="false"/>
          <w:i w:val="false"/>
          <w:color w:val="000000"/>
          <w:sz w:val="28"/>
        </w:rPr>
        <w:t>
      КЕЛІСІЛДІ</w:t>
      </w:r>
    </w:p>
    <w:bookmarkEnd w:id="72"/>
    <w:bookmarkStart w:name="z101" w:id="73"/>
    <w:p>
      <w:pPr>
        <w:spacing w:after="0"/>
        <w:ind w:left="0"/>
        <w:jc w:val="both"/>
      </w:pPr>
      <w:r>
        <w:rPr>
          <w:rFonts w:ascii="Times New Roman"/>
          <w:b w:val="false"/>
          <w:i w:val="false"/>
          <w:color w:val="000000"/>
          <w:sz w:val="28"/>
        </w:rPr>
        <w:t>
      Қазақстан Республикасы</w:t>
      </w:r>
    </w:p>
    <w:bookmarkEnd w:id="73"/>
    <w:bookmarkStart w:name="z102" w:id="74"/>
    <w:p>
      <w:pPr>
        <w:spacing w:after="0"/>
        <w:ind w:left="0"/>
        <w:jc w:val="both"/>
      </w:pPr>
      <w:r>
        <w:rPr>
          <w:rFonts w:ascii="Times New Roman"/>
          <w:b w:val="false"/>
          <w:i w:val="false"/>
          <w:color w:val="000000"/>
          <w:sz w:val="28"/>
        </w:rPr>
        <w:t>
      Ұлттық экономика министрлігі</w:t>
      </w:r>
    </w:p>
    <w:bookmarkEnd w:id="74"/>
    <w:bookmarkStart w:name="z103" w:id="75"/>
    <w:p>
      <w:pPr>
        <w:spacing w:after="0"/>
        <w:ind w:left="0"/>
        <w:jc w:val="both"/>
      </w:pPr>
      <w:r>
        <w:rPr>
          <w:rFonts w:ascii="Times New Roman"/>
          <w:b w:val="false"/>
          <w:i w:val="false"/>
          <w:color w:val="000000"/>
          <w:sz w:val="28"/>
        </w:rPr>
        <w:t>
      КЕЛІСІЛДІ</w:t>
      </w:r>
    </w:p>
    <w:bookmarkEnd w:id="75"/>
    <w:bookmarkStart w:name="z104" w:id="76"/>
    <w:p>
      <w:pPr>
        <w:spacing w:after="0"/>
        <w:ind w:left="0"/>
        <w:jc w:val="both"/>
      </w:pPr>
      <w:r>
        <w:rPr>
          <w:rFonts w:ascii="Times New Roman"/>
          <w:b w:val="false"/>
          <w:i w:val="false"/>
          <w:color w:val="000000"/>
          <w:sz w:val="28"/>
        </w:rPr>
        <w:t>
      Қазақстан Республикасының</w:t>
      </w:r>
    </w:p>
    <w:bookmarkEnd w:id="76"/>
    <w:bookmarkStart w:name="z105" w:id="77"/>
    <w:p>
      <w:pPr>
        <w:spacing w:after="0"/>
        <w:ind w:left="0"/>
        <w:jc w:val="both"/>
      </w:pPr>
      <w:r>
        <w:rPr>
          <w:rFonts w:ascii="Times New Roman"/>
          <w:b w:val="false"/>
          <w:i w:val="false"/>
          <w:color w:val="000000"/>
          <w:sz w:val="28"/>
        </w:rPr>
        <w:t>
      Жасанды интеллект және цифрлық</w:t>
      </w:r>
    </w:p>
    <w:bookmarkEnd w:id="77"/>
    <w:bookmarkStart w:name="z106" w:id="78"/>
    <w:p>
      <w:pPr>
        <w:spacing w:after="0"/>
        <w:ind w:left="0"/>
        <w:jc w:val="both"/>
      </w:pPr>
      <w:r>
        <w:rPr>
          <w:rFonts w:ascii="Times New Roman"/>
          <w:b w:val="false"/>
          <w:i w:val="false"/>
          <w:color w:val="000000"/>
          <w:sz w:val="28"/>
        </w:rPr>
        <w:t xml:space="preserve">
      даму министрлігі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108" w:id="79"/>
    <w:p>
      <w:pPr>
        <w:spacing w:after="0"/>
        <w:ind w:left="0"/>
        <w:jc w:val="both"/>
      </w:pPr>
      <w:r>
        <w:rPr>
          <w:rFonts w:ascii="Times New Roman"/>
          <w:b w:val="false"/>
          <w:i w:val="false"/>
          <w:color w:val="000000"/>
          <w:sz w:val="28"/>
        </w:rPr>
        <w:t>
      Нысан</w:t>
      </w:r>
    </w:p>
    <w:bookmarkEnd w:id="79"/>
    <w:bookmarkStart w:name="z109" w:id="80"/>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80"/>
    <w:bookmarkStart w:name="z110" w:id="81"/>
    <w:p>
      <w:pPr>
        <w:spacing w:after="0"/>
        <w:ind w:left="0"/>
        <w:jc w:val="both"/>
      </w:pPr>
      <w:r>
        <w:rPr>
          <w:rFonts w:ascii="Times New Roman"/>
          <w:b w:val="false"/>
          <w:i w:val="false"/>
          <w:color w:val="000000"/>
          <w:sz w:val="28"/>
        </w:rPr>
        <w:t>
      Қайда_______________________________________________________________</w:t>
      </w:r>
    </w:p>
    <w:bookmarkEnd w:id="81"/>
    <w:bookmarkStart w:name="z111" w:id="82"/>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bookmarkEnd w:id="82"/>
    <w:bookmarkStart w:name="z112" w:id="83"/>
    <w:p>
      <w:pPr>
        <w:spacing w:after="0"/>
        <w:ind w:left="0"/>
        <w:jc w:val="both"/>
      </w:pPr>
      <w:r>
        <w:rPr>
          <w:rFonts w:ascii="Times New Roman"/>
          <w:b w:val="false"/>
          <w:i w:val="false"/>
          <w:color w:val="000000"/>
          <w:sz w:val="28"/>
        </w:rPr>
        <w:t>
      Кімнен______________________________________________________________</w:t>
      </w:r>
    </w:p>
    <w:bookmarkEnd w:id="83"/>
    <w:bookmarkStart w:name="z113" w:id="84"/>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bookmarkEnd w:id="84"/>
    <w:bookmarkStart w:name="z114" w:id="85"/>
    <w:p>
      <w:pPr>
        <w:spacing w:after="0"/>
        <w:ind w:left="0"/>
        <w:jc w:val="both"/>
      </w:pPr>
      <w:r>
        <w:rPr>
          <w:rFonts w:ascii="Times New Roman"/>
          <w:b w:val="false"/>
          <w:i w:val="false"/>
          <w:color w:val="000000"/>
          <w:sz w:val="28"/>
        </w:rPr>
        <w:t>
      Мына мекенжай бойынша орналасқан айырбастау пунктін (автоматтандырылған</w:t>
      </w:r>
    </w:p>
    <w:bookmarkEnd w:id="85"/>
    <w:p>
      <w:pPr>
        <w:spacing w:after="0"/>
        <w:ind w:left="0"/>
        <w:jc w:val="both"/>
      </w:pPr>
      <w:r>
        <w:rPr>
          <w:rFonts w:ascii="Times New Roman"/>
          <w:b w:val="false"/>
          <w:i w:val="false"/>
          <w:color w:val="000000"/>
          <w:sz w:val="28"/>
        </w:rPr>
        <w:t>
      айырбастау пунктін) (қажеттісі көрсетілсін) ашу үшін қолма-қол шетел валютасымен</w:t>
      </w:r>
    </w:p>
    <w:p>
      <w:pPr>
        <w:spacing w:after="0"/>
        <w:ind w:left="0"/>
        <w:jc w:val="both"/>
      </w:pPr>
      <w:r>
        <w:rPr>
          <w:rFonts w:ascii="Times New Roman"/>
          <w:b w:val="false"/>
          <w:i w:val="false"/>
          <w:color w:val="000000"/>
          <w:sz w:val="28"/>
        </w:rPr>
        <w:t xml:space="preserve">
      айырбастау операцияларына арналған лицензияны және лицензияға қосымшаны </w:t>
      </w:r>
    </w:p>
    <w:p>
      <w:pPr>
        <w:spacing w:after="0"/>
        <w:ind w:left="0"/>
        <w:jc w:val="both"/>
      </w:pPr>
      <w:r>
        <w:rPr>
          <w:rFonts w:ascii="Times New Roman"/>
          <w:b w:val="false"/>
          <w:i w:val="false"/>
          <w:color w:val="000000"/>
          <w:sz w:val="28"/>
        </w:rPr>
        <w:t>
      беруді сұраймын:</w:t>
      </w:r>
    </w:p>
    <w:bookmarkStart w:name="z115" w:id="86"/>
    <w:p>
      <w:pPr>
        <w:spacing w:after="0"/>
        <w:ind w:left="0"/>
        <w:jc w:val="both"/>
      </w:pPr>
      <w:r>
        <w:rPr>
          <w:rFonts w:ascii="Times New Roman"/>
          <w:b w:val="false"/>
          <w:i w:val="false"/>
          <w:color w:val="000000"/>
          <w:sz w:val="28"/>
        </w:rPr>
        <w:t>
      _____________________________________________________________________</w:t>
      </w:r>
    </w:p>
    <w:bookmarkEnd w:id="86"/>
    <w:bookmarkStart w:name="z116" w:id="87"/>
    <w:p>
      <w:pPr>
        <w:spacing w:after="0"/>
        <w:ind w:left="0"/>
        <w:jc w:val="both"/>
      </w:pPr>
      <w:r>
        <w:rPr>
          <w:rFonts w:ascii="Times New Roman"/>
          <w:b w:val="false"/>
          <w:i w:val="false"/>
          <w:color w:val="000000"/>
          <w:sz w:val="28"/>
        </w:rPr>
        <w:t>
      (пошта индексі, облысы, қаласы, ауданы, елді мекені, көшесінің аты, үйінің</w:t>
      </w:r>
    </w:p>
    <w:bookmarkEnd w:id="87"/>
    <w:bookmarkStart w:name="z117" w:id="88"/>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w:t>
      </w:r>
    </w:p>
    <w:bookmarkEnd w:id="88"/>
    <w:bookmarkStart w:name="z118" w:id="89"/>
    <w:p>
      <w:pPr>
        <w:spacing w:after="0"/>
        <w:ind w:left="0"/>
        <w:jc w:val="both"/>
      </w:pPr>
      <w:r>
        <w:rPr>
          <w:rFonts w:ascii="Times New Roman"/>
          <w:b w:val="false"/>
          <w:i w:val="false"/>
          <w:color w:val="000000"/>
          <w:sz w:val="28"/>
        </w:rPr>
        <w:t>
      блогы және басқалары (ол бар болса)</w:t>
      </w:r>
    </w:p>
    <w:bookmarkEnd w:id="89"/>
    <w:bookmarkStart w:name="z119" w:id="90"/>
    <w:p>
      <w:pPr>
        <w:spacing w:after="0"/>
        <w:ind w:left="0"/>
        <w:jc w:val="both"/>
      </w:pPr>
      <w:r>
        <w:rPr>
          <w:rFonts w:ascii="Times New Roman"/>
          <w:b w:val="false"/>
          <w:i w:val="false"/>
          <w:color w:val="000000"/>
          <w:sz w:val="28"/>
        </w:rPr>
        <w:t>
      Біліктілік талаптарына сәйкестігі туралы мәліметтер:</w:t>
      </w:r>
    </w:p>
    <w:bookmarkEnd w:id="90"/>
    <w:bookmarkStart w:name="z120" w:id="91"/>
    <w:p>
      <w:pPr>
        <w:spacing w:after="0"/>
        <w:ind w:left="0"/>
        <w:jc w:val="both"/>
      </w:pPr>
      <w:r>
        <w:rPr>
          <w:rFonts w:ascii="Times New Roman"/>
          <w:b w:val="false"/>
          <w:i w:val="false"/>
          <w:color w:val="000000"/>
          <w:sz w:val="28"/>
        </w:rPr>
        <w:t>
      1. Уәкілетті ұйымның жарғылық капиталында құрылтайшылардың (қатысушылардың)</w:t>
      </w:r>
    </w:p>
    <w:bookmarkEnd w:id="91"/>
    <w:bookmarkStart w:name="z121" w:id="92"/>
    <w:p>
      <w:pPr>
        <w:spacing w:after="0"/>
        <w:ind w:left="0"/>
        <w:jc w:val="both"/>
      </w:pPr>
      <w:r>
        <w:rPr>
          <w:rFonts w:ascii="Times New Roman"/>
          <w:b w:val="false"/>
          <w:i w:val="false"/>
          <w:color w:val="000000"/>
          <w:sz w:val="28"/>
        </w:rPr>
        <w:t>
      қатысу үлесі:</w:t>
      </w:r>
    </w:p>
    <w:bookmarkEnd w:id="92"/>
    <w:p>
      <w:pPr>
        <w:spacing w:after="0"/>
        <w:ind w:left="0"/>
        <w:jc w:val="both"/>
      </w:pPr>
      <w:r>
        <w:rPr>
          <w:rFonts w:ascii="Times New Roman"/>
          <w:b w:val="false"/>
          <w:i w:val="false"/>
          <w:color w:val="000000"/>
          <w:sz w:val="28"/>
        </w:rPr>
        <w:t>
      1) жеке тұлғалар:</w:t>
      </w:r>
    </w:p>
    <w:bookmarkStart w:name="z122" w:id="93"/>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w:t>
      </w:r>
    </w:p>
    <w:bookmarkEnd w:id="93"/>
    <w:bookmarkStart w:name="z123" w:id="94"/>
    <w:p>
      <w:pPr>
        <w:spacing w:after="0"/>
        <w:ind w:left="0"/>
        <w:jc w:val="both"/>
      </w:pPr>
      <w:r>
        <w:rPr>
          <w:rFonts w:ascii="Times New Roman"/>
          <w:b w:val="false"/>
          <w:i w:val="false"/>
          <w:color w:val="000000"/>
          <w:sz w:val="28"/>
        </w:rPr>
        <w:t>
      болған жағдайда), туған күні);</w:t>
      </w:r>
    </w:p>
    <w:bookmarkEnd w:id="94"/>
    <w:p>
      <w:pPr>
        <w:spacing w:after="0"/>
        <w:ind w:left="0"/>
        <w:jc w:val="both"/>
      </w:pPr>
      <w:r>
        <w:rPr>
          <w:rFonts w:ascii="Times New Roman"/>
          <w:b w:val="false"/>
          <w:i w:val="false"/>
          <w:color w:val="000000"/>
          <w:sz w:val="28"/>
        </w:rPr>
        <w:t>
      жеке сәйкестендіру нөмірі (резиденттер үшін);</w:t>
      </w:r>
    </w:p>
    <w:bookmarkStart w:name="z124" w:id="95"/>
    <w:p>
      <w:pPr>
        <w:spacing w:after="0"/>
        <w:ind w:left="0"/>
        <w:jc w:val="both"/>
      </w:pPr>
      <w:r>
        <w:rPr>
          <w:rFonts w:ascii="Times New Roman"/>
          <w:b w:val="false"/>
          <w:i w:val="false"/>
          <w:color w:val="000000"/>
          <w:sz w:val="28"/>
        </w:rPr>
        <w:t>
      тұрғылықты жері;</w:t>
      </w:r>
    </w:p>
    <w:bookmarkEnd w:id="95"/>
    <w:bookmarkStart w:name="z125" w:id="96"/>
    <w:p>
      <w:pPr>
        <w:spacing w:after="0"/>
        <w:ind w:left="0"/>
        <w:jc w:val="both"/>
      </w:pPr>
      <w:r>
        <w:rPr>
          <w:rFonts w:ascii="Times New Roman"/>
          <w:b w:val="false"/>
          <w:i w:val="false"/>
          <w:color w:val="000000"/>
          <w:sz w:val="28"/>
        </w:rPr>
        <w:t>
      жарғылық капиталдағы үлесі (% (сомасы);</w:t>
      </w:r>
    </w:p>
    <w:bookmarkEnd w:id="96"/>
    <w:bookmarkStart w:name="z126" w:id="97"/>
    <w:p>
      <w:pPr>
        <w:spacing w:after="0"/>
        <w:ind w:left="0"/>
        <w:jc w:val="both"/>
      </w:pPr>
      <w:r>
        <w:rPr>
          <w:rFonts w:ascii="Times New Roman"/>
          <w:b w:val="false"/>
          <w:i w:val="false"/>
          <w:color w:val="000000"/>
          <w:sz w:val="28"/>
        </w:rPr>
        <w:t>
      2) заңды тұлғалар:</w:t>
      </w:r>
    </w:p>
    <w:bookmarkEnd w:id="97"/>
    <w:bookmarkStart w:name="z127" w:id="98"/>
    <w:p>
      <w:pPr>
        <w:spacing w:after="0"/>
        <w:ind w:left="0"/>
        <w:jc w:val="both"/>
      </w:pPr>
      <w:r>
        <w:rPr>
          <w:rFonts w:ascii="Times New Roman"/>
          <w:b w:val="false"/>
          <w:i w:val="false"/>
          <w:color w:val="000000"/>
          <w:sz w:val="28"/>
        </w:rPr>
        <w:t>
      заңды тұлғаның атауы;</w:t>
      </w:r>
    </w:p>
    <w:bookmarkEnd w:id="98"/>
    <w:bookmarkStart w:name="z128" w:id="99"/>
    <w:p>
      <w:pPr>
        <w:spacing w:after="0"/>
        <w:ind w:left="0"/>
        <w:jc w:val="both"/>
      </w:pPr>
      <w:r>
        <w:rPr>
          <w:rFonts w:ascii="Times New Roman"/>
          <w:b w:val="false"/>
          <w:i w:val="false"/>
          <w:color w:val="000000"/>
          <w:sz w:val="28"/>
        </w:rPr>
        <w:t>
      бизнес-сәйкестендіру нөмірі (резиденттер үшін);</w:t>
      </w:r>
    </w:p>
    <w:bookmarkEnd w:id="99"/>
    <w:bookmarkStart w:name="z129" w:id="100"/>
    <w:p>
      <w:pPr>
        <w:spacing w:after="0"/>
        <w:ind w:left="0"/>
        <w:jc w:val="both"/>
      </w:pPr>
      <w:r>
        <w:rPr>
          <w:rFonts w:ascii="Times New Roman"/>
          <w:b w:val="false"/>
          <w:i w:val="false"/>
          <w:color w:val="000000"/>
          <w:sz w:val="28"/>
        </w:rPr>
        <w:t>
      орналасқан жері;</w:t>
      </w:r>
    </w:p>
    <w:bookmarkEnd w:id="100"/>
    <w:bookmarkStart w:name="z130" w:id="101"/>
    <w:p>
      <w:pPr>
        <w:spacing w:after="0"/>
        <w:ind w:left="0"/>
        <w:jc w:val="both"/>
      </w:pPr>
      <w:r>
        <w:rPr>
          <w:rFonts w:ascii="Times New Roman"/>
          <w:b w:val="false"/>
          <w:i w:val="false"/>
          <w:color w:val="000000"/>
          <w:sz w:val="28"/>
        </w:rPr>
        <w:t>
      жарғылық капиталдағы үлесі (% (сомасы).</w:t>
      </w:r>
    </w:p>
    <w:bookmarkEnd w:id="101"/>
    <w:bookmarkStart w:name="z131" w:id="102"/>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bookmarkEnd w:id="102"/>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(бұдан әрі – Талаптар) 16-тармағының 3) тармақшасында көрсетілген тізбеге сәйкес оффшорлық аймақтар ретінде сипатталатын шет мемлекеттердің бірінде және (немесе) шет мемлекеттер аумақтарының бөліктерінде тіркелген бе (тұрады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03"/>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4"/>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Талаптардың 16-тармағының 3) тармақшасында көрсетілген тізбеге сәйкес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04"/>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34" w:id="105"/>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35" w:id="106"/>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6" w:id="107"/>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7" w:id="108"/>
    <w:p>
      <w:pPr>
        <w:spacing w:after="0"/>
        <w:ind w:left="0"/>
        <w:jc w:val="both"/>
      </w:pPr>
      <w:r>
        <w:rPr>
          <w:rFonts w:ascii="Times New Roman"/>
          <w:b w:val="false"/>
          <w:i w:val="false"/>
          <w:color w:val="000000"/>
          <w:sz w:val="28"/>
        </w:rPr>
        <w:t>
      6. Бағдарламалық қамтылымның техникалық сипаттамалары*: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8" w:id="109"/>
    <w:p>
      <w:pPr>
        <w:spacing w:after="0"/>
        <w:ind w:left="0"/>
        <w:jc w:val="both"/>
      </w:pPr>
      <w:r>
        <w:rPr>
          <w:rFonts w:ascii="Times New Roman"/>
          <w:b w:val="false"/>
          <w:i w:val="false"/>
          <w:color w:val="000000"/>
          <w:sz w:val="28"/>
        </w:rPr>
        <w:t>
      7. Бейнебақылау жүйесінің техникалық сипаттамалары*: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39" w:id="110"/>
    <w:p>
      <w:pPr>
        <w:spacing w:after="0"/>
        <w:ind w:left="0"/>
        <w:jc w:val="both"/>
      </w:pPr>
      <w:r>
        <w:rPr>
          <w:rFonts w:ascii="Times New Roman"/>
          <w:b w:val="false"/>
          <w:i w:val="false"/>
          <w:color w:val="000000"/>
          <w:sz w:val="28"/>
        </w:rPr>
        <w:t>
      Қоса берілген құжаттар:</w:t>
      </w:r>
    </w:p>
    <w:bookmarkEnd w:id="110"/>
    <w:bookmarkStart w:name="z140" w:id="111"/>
    <w:p>
      <w:pPr>
        <w:spacing w:after="0"/>
        <w:ind w:left="0"/>
        <w:jc w:val="both"/>
      </w:pPr>
      <w:r>
        <w:rPr>
          <w:rFonts w:ascii="Times New Roman"/>
          <w:b w:val="false"/>
          <w:i w:val="false"/>
          <w:color w:val="000000"/>
          <w:sz w:val="28"/>
        </w:rPr>
        <w:t>
      1.</w:t>
      </w:r>
    </w:p>
    <w:bookmarkEnd w:id="111"/>
    <w:bookmarkStart w:name="z141" w:id="112"/>
    <w:p>
      <w:pPr>
        <w:spacing w:after="0"/>
        <w:ind w:left="0"/>
        <w:jc w:val="both"/>
      </w:pPr>
      <w:r>
        <w:rPr>
          <w:rFonts w:ascii="Times New Roman"/>
          <w:b w:val="false"/>
          <w:i w:val="false"/>
          <w:color w:val="000000"/>
          <w:sz w:val="28"/>
        </w:rPr>
        <w:t>
      2.</w:t>
      </w:r>
    </w:p>
    <w:bookmarkEnd w:id="112"/>
    <w:bookmarkStart w:name="z142" w:id="113"/>
    <w:p>
      <w:pPr>
        <w:spacing w:after="0"/>
        <w:ind w:left="0"/>
        <w:jc w:val="both"/>
      </w:pPr>
      <w:r>
        <w:rPr>
          <w:rFonts w:ascii="Times New Roman"/>
          <w:b w:val="false"/>
          <w:i w:val="false"/>
          <w:color w:val="000000"/>
          <w:sz w:val="28"/>
        </w:rPr>
        <w:t>
      Электрондық пошта ___________________________________________</w:t>
      </w:r>
    </w:p>
    <w:bookmarkEnd w:id="113"/>
    <w:bookmarkStart w:name="z143" w:id="114"/>
    <w:p>
      <w:pPr>
        <w:spacing w:after="0"/>
        <w:ind w:left="0"/>
        <w:jc w:val="both"/>
      </w:pPr>
      <w:r>
        <w:rPr>
          <w:rFonts w:ascii="Times New Roman"/>
          <w:b w:val="false"/>
          <w:i w:val="false"/>
          <w:color w:val="000000"/>
          <w:sz w:val="28"/>
        </w:rPr>
        <w:t>
      Телефондар __________________________________________________</w:t>
      </w:r>
    </w:p>
    <w:bookmarkEnd w:id="114"/>
    <w:bookmarkStart w:name="z144" w:id="115"/>
    <w:p>
      <w:pPr>
        <w:spacing w:after="0"/>
        <w:ind w:left="0"/>
        <w:jc w:val="both"/>
      </w:pPr>
      <w:r>
        <w:rPr>
          <w:rFonts w:ascii="Times New Roman"/>
          <w:b w:val="false"/>
          <w:i w:val="false"/>
          <w:color w:val="000000"/>
          <w:sz w:val="28"/>
        </w:rPr>
        <w:t>
      Факс _________________________________________________________</w:t>
      </w:r>
    </w:p>
    <w:bookmarkEnd w:id="115"/>
    <w:bookmarkStart w:name="z145" w:id="116"/>
    <w:p>
      <w:pPr>
        <w:spacing w:after="0"/>
        <w:ind w:left="0"/>
        <w:jc w:val="both"/>
      </w:pPr>
      <w:r>
        <w:rPr>
          <w:rFonts w:ascii="Times New Roman"/>
          <w:b w:val="false"/>
          <w:i w:val="false"/>
          <w:color w:val="000000"/>
          <w:sz w:val="28"/>
        </w:rPr>
        <w:t>
      Теңгедегі банктік шот __________________________________________</w:t>
      </w:r>
    </w:p>
    <w:bookmarkEnd w:id="116"/>
    <w:bookmarkStart w:name="z146" w:id="117"/>
    <w:p>
      <w:pPr>
        <w:spacing w:after="0"/>
        <w:ind w:left="0"/>
        <w:jc w:val="both"/>
      </w:pPr>
      <w:r>
        <w:rPr>
          <w:rFonts w:ascii="Times New Roman"/>
          <w:b w:val="false"/>
          <w:i w:val="false"/>
          <w:color w:val="000000"/>
          <w:sz w:val="28"/>
        </w:rPr>
        <w:t>
      (шоттың нөмірі, уәкілетті банктің атауы)</w:t>
      </w:r>
    </w:p>
    <w:bookmarkEnd w:id="117"/>
    <w:bookmarkStart w:name="z147" w:id="118"/>
    <w:p>
      <w:pPr>
        <w:spacing w:after="0"/>
        <w:ind w:left="0"/>
        <w:jc w:val="both"/>
      </w:pPr>
      <w:r>
        <w:rPr>
          <w:rFonts w:ascii="Times New Roman"/>
          <w:b w:val="false"/>
          <w:i w:val="false"/>
          <w:color w:val="000000"/>
          <w:sz w:val="28"/>
        </w:rPr>
        <w:t>
      Осы арқылы мыналар:</w:t>
      </w:r>
    </w:p>
    <w:bookmarkEnd w:id="118"/>
    <w:bookmarkStart w:name="z148" w:id="119"/>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bookmarkEnd w:id="119"/>
    <w:bookmarkStart w:name="z149" w:id="120"/>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bookmarkEnd w:id="120"/>
    <w:bookmarkStart w:name="z150" w:id="121"/>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bookmarkEnd w:id="121"/>
    <w:bookmarkStart w:name="z151" w:id="122"/>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bookmarkEnd w:id="122"/>
    <w:bookmarkStart w:name="z152" w:id="123"/>
    <w:p>
      <w:pPr>
        <w:spacing w:after="0"/>
        <w:ind w:left="0"/>
        <w:jc w:val="both"/>
      </w:pPr>
      <w:r>
        <w:rPr>
          <w:rFonts w:ascii="Times New Roman"/>
          <w:b w:val="false"/>
          <w:i w:val="false"/>
          <w:color w:val="000000"/>
          <w:sz w:val="28"/>
        </w:rPr>
        <w:t>
      Өтініш берушінің уәкілетті адамы:</w:t>
      </w:r>
    </w:p>
    <w:bookmarkEnd w:id="123"/>
    <w:bookmarkStart w:name="z153" w:id="124"/>
    <w:p>
      <w:pPr>
        <w:spacing w:after="0"/>
        <w:ind w:left="0"/>
        <w:jc w:val="both"/>
      </w:pPr>
      <w:r>
        <w:rPr>
          <w:rFonts w:ascii="Times New Roman"/>
          <w:b w:val="false"/>
          <w:i w:val="false"/>
          <w:color w:val="000000"/>
          <w:sz w:val="28"/>
        </w:rPr>
        <w:t>
      ____________ ______________________________________</w:t>
      </w:r>
    </w:p>
    <w:bookmarkEnd w:id="124"/>
    <w:bookmarkStart w:name="z154" w:id="125"/>
    <w:p>
      <w:pPr>
        <w:spacing w:after="0"/>
        <w:ind w:left="0"/>
        <w:jc w:val="both"/>
      </w:pPr>
      <w:r>
        <w:rPr>
          <w:rFonts w:ascii="Times New Roman"/>
          <w:b w:val="false"/>
          <w:i w:val="false"/>
          <w:color w:val="000000"/>
          <w:sz w:val="28"/>
        </w:rPr>
        <w:t>
      (лауазымы) (тегі, аты және әкесінің аты (ол болған жағдайда)</w:t>
      </w:r>
    </w:p>
    <w:bookmarkEnd w:id="125"/>
    <w:bookmarkStart w:name="z155" w:id="126"/>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57" w:id="127"/>
    <w:p>
      <w:pPr>
        <w:spacing w:after="0"/>
        <w:ind w:left="0"/>
        <w:jc w:val="both"/>
      </w:pPr>
      <w:r>
        <w:rPr>
          <w:rFonts w:ascii="Times New Roman"/>
          <w:b w:val="false"/>
          <w:i w:val="false"/>
          <w:color w:val="000000"/>
          <w:sz w:val="28"/>
        </w:rPr>
        <w:t>
      Нысан</w:t>
      </w:r>
    </w:p>
    <w:bookmarkEnd w:id="127"/>
    <w:bookmarkStart w:name="z158" w:id="128"/>
    <w:p>
      <w:pPr>
        <w:spacing w:after="0"/>
        <w:ind w:left="0"/>
        <w:jc w:val="both"/>
      </w:pPr>
      <w:r>
        <w:rPr>
          <w:rFonts w:ascii="Times New Roman"/>
          <w:b w:val="false"/>
          <w:i w:val="false"/>
          <w:color w:val="000000"/>
          <w:sz w:val="28"/>
        </w:rPr>
        <w:t>
      ____________________________________</w:t>
      </w:r>
    </w:p>
    <w:bookmarkEnd w:id="128"/>
    <w:bookmarkStart w:name="z159" w:id="129"/>
    <w:p>
      <w:pPr>
        <w:spacing w:after="0"/>
        <w:ind w:left="0"/>
        <w:jc w:val="both"/>
      </w:pPr>
      <w:r>
        <w:rPr>
          <w:rFonts w:ascii="Times New Roman"/>
          <w:b w:val="false"/>
          <w:i w:val="false"/>
          <w:color w:val="000000"/>
          <w:sz w:val="28"/>
        </w:rPr>
        <w:t>
      (Қазақстан Республикасы Ұлттық</w:t>
      </w:r>
    </w:p>
    <w:bookmarkEnd w:id="129"/>
    <w:bookmarkStart w:name="z160" w:id="130"/>
    <w:p>
      <w:pPr>
        <w:spacing w:after="0"/>
        <w:ind w:left="0"/>
        <w:jc w:val="both"/>
      </w:pPr>
      <w:r>
        <w:rPr>
          <w:rFonts w:ascii="Times New Roman"/>
          <w:b w:val="false"/>
          <w:i w:val="false"/>
          <w:color w:val="000000"/>
          <w:sz w:val="28"/>
        </w:rPr>
        <w:t>
      Банкінің аумақтық филиалының атауы)</w:t>
      </w:r>
    </w:p>
    <w:bookmarkEnd w:id="130"/>
    <w:bookmarkStart w:name="z161" w:id="131"/>
    <w:p>
      <w:pPr>
        <w:spacing w:after="0"/>
        <w:ind w:left="0"/>
        <w:jc w:val="both"/>
      </w:pPr>
      <w:r>
        <w:rPr>
          <w:rFonts w:ascii="Times New Roman"/>
          <w:b w:val="false"/>
          <w:i w:val="false"/>
          <w:color w:val="000000"/>
          <w:sz w:val="28"/>
        </w:rPr>
        <w:t>
      ____________________________________</w:t>
      </w:r>
    </w:p>
    <w:bookmarkEnd w:id="131"/>
    <w:bookmarkStart w:name="z162" w:id="132"/>
    <w:p>
      <w:pPr>
        <w:spacing w:after="0"/>
        <w:ind w:left="0"/>
        <w:jc w:val="both"/>
      </w:pPr>
      <w:r>
        <w:rPr>
          <w:rFonts w:ascii="Times New Roman"/>
          <w:b w:val="false"/>
          <w:i w:val="false"/>
          <w:color w:val="000000"/>
          <w:sz w:val="28"/>
        </w:rPr>
        <w:t>
      (басшының тегі, аты және әкесінің аты (ол болған жағдайда)</w:t>
      </w:r>
    </w:p>
    <w:bookmarkEnd w:id="132"/>
    <w:bookmarkStart w:name="z163" w:id="133"/>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33"/>
    <w:bookmarkStart w:name="z164" w:id="134"/>
    <w:p>
      <w:pPr>
        <w:spacing w:after="0"/>
        <w:ind w:left="0"/>
        <w:jc w:val="both"/>
      </w:pPr>
      <w:r>
        <w:rPr>
          <w:rFonts w:ascii="Times New Roman"/>
          <w:b w:val="false"/>
          <w:i w:val="false"/>
          <w:color w:val="000000"/>
          <w:sz w:val="28"/>
        </w:rPr>
        <w:t>
      Лицензиат: _____________________________________________________</w:t>
      </w:r>
    </w:p>
    <w:bookmarkEnd w:id="134"/>
    <w:bookmarkStart w:name="z165" w:id="135"/>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bookmarkEnd w:id="135"/>
    <w:bookmarkStart w:name="z166" w:id="136"/>
    <w:p>
      <w:pPr>
        <w:spacing w:after="0"/>
        <w:ind w:left="0"/>
        <w:jc w:val="both"/>
      </w:pPr>
      <w:r>
        <w:rPr>
          <w:rFonts w:ascii="Times New Roman"/>
          <w:b w:val="false"/>
          <w:i w:val="false"/>
          <w:color w:val="000000"/>
          <w:sz w:val="28"/>
        </w:rPr>
        <w:t>
      Лицензиаттың филиалы*: _________________________________________</w:t>
      </w:r>
    </w:p>
    <w:bookmarkEnd w:id="136"/>
    <w:bookmarkStart w:name="z167" w:id="137"/>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bookmarkEnd w:id="137"/>
    <w:bookmarkStart w:name="z168" w:id="138"/>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bookmarkEnd w:id="138"/>
    <w:p>
      <w:pPr>
        <w:spacing w:after="0"/>
        <w:ind w:left="0"/>
        <w:jc w:val="both"/>
      </w:pPr>
      <w:r>
        <w:rPr>
          <w:rFonts w:ascii="Times New Roman"/>
          <w:b w:val="false"/>
          <w:i w:val="false"/>
          <w:color w:val="000000"/>
          <w:sz w:val="28"/>
        </w:rPr>
        <w:t>
      нөмірі мен берілген күні:</w:t>
      </w:r>
    </w:p>
    <w:bookmarkStart w:name="z169"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70" w:id="140"/>
    <w:p>
      <w:pPr>
        <w:spacing w:after="0"/>
        <w:ind w:left="0"/>
        <w:jc w:val="both"/>
      </w:pPr>
      <w:r>
        <w:rPr>
          <w:rFonts w:ascii="Times New Roman"/>
          <w:b w:val="false"/>
          <w:i w:val="false"/>
          <w:color w:val="000000"/>
          <w:sz w:val="28"/>
        </w:rPr>
        <w:t>
      мына: __________________________________________________________</w:t>
      </w:r>
    </w:p>
    <w:bookmarkEnd w:id="140"/>
    <w:bookmarkStart w:name="z171" w:id="141"/>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w:t>
      </w:r>
    </w:p>
    <w:bookmarkEnd w:id="141"/>
    <w:bookmarkStart w:name="z172" w:id="142"/>
    <w:p>
      <w:pPr>
        <w:spacing w:after="0"/>
        <w:ind w:left="0"/>
        <w:jc w:val="both"/>
      </w:pPr>
      <w:r>
        <w:rPr>
          <w:rFonts w:ascii="Times New Roman"/>
          <w:b w:val="false"/>
          <w:i w:val="false"/>
          <w:color w:val="000000"/>
          <w:sz w:val="28"/>
        </w:rPr>
        <w:t xml:space="preserve">
      айырбастау пункті) (қажеттісін көрсету) қолма-қол шетел валютасымен айырбастау </w:t>
      </w:r>
    </w:p>
    <w:bookmarkEnd w:id="142"/>
    <w:bookmarkStart w:name="z173" w:id="143"/>
    <w:p>
      <w:pPr>
        <w:spacing w:after="0"/>
        <w:ind w:left="0"/>
        <w:jc w:val="both"/>
      </w:pPr>
      <w:r>
        <w:rPr>
          <w:rFonts w:ascii="Times New Roman"/>
          <w:b w:val="false"/>
          <w:i w:val="false"/>
          <w:color w:val="000000"/>
          <w:sz w:val="28"/>
        </w:rPr>
        <w:t>
      операцияларына жарамды лицензияға қосымша беруді сұраймын</w:t>
      </w:r>
    </w:p>
    <w:bookmarkEnd w:id="143"/>
    <w:bookmarkStart w:name="z174" w:id="144"/>
    <w:p>
      <w:pPr>
        <w:spacing w:after="0"/>
        <w:ind w:left="0"/>
        <w:jc w:val="both"/>
      </w:pPr>
      <w:r>
        <w:rPr>
          <w:rFonts w:ascii="Times New Roman"/>
          <w:b w:val="false"/>
          <w:i w:val="false"/>
          <w:color w:val="000000"/>
          <w:sz w:val="28"/>
        </w:rPr>
        <w:t>
      Біліктілік талаптарына сәйкестігі туралы мәліметтер:</w:t>
      </w:r>
    </w:p>
    <w:bookmarkEnd w:id="144"/>
    <w:bookmarkStart w:name="z175" w:id="145"/>
    <w:p>
      <w:pPr>
        <w:spacing w:after="0"/>
        <w:ind w:left="0"/>
        <w:jc w:val="both"/>
      </w:pPr>
      <w:r>
        <w:rPr>
          <w:rFonts w:ascii="Times New Roman"/>
          <w:b w:val="false"/>
          <w:i w:val="false"/>
          <w:color w:val="000000"/>
          <w:sz w:val="28"/>
        </w:rPr>
        <w:t xml:space="preserve">
      1. Уәкілетті ұйымның жарғылық капиталына құрылтайшылардың (қатысушылардың) </w:t>
      </w:r>
    </w:p>
    <w:bookmarkEnd w:id="145"/>
    <w:bookmarkStart w:name="z176" w:id="146"/>
    <w:p>
      <w:pPr>
        <w:spacing w:after="0"/>
        <w:ind w:left="0"/>
        <w:jc w:val="both"/>
      </w:pPr>
      <w:r>
        <w:rPr>
          <w:rFonts w:ascii="Times New Roman"/>
          <w:b w:val="false"/>
          <w:i w:val="false"/>
          <w:color w:val="000000"/>
          <w:sz w:val="28"/>
        </w:rPr>
        <w:t>
      қатысу үлесі:</w:t>
      </w:r>
    </w:p>
    <w:bookmarkEnd w:id="146"/>
    <w:bookmarkStart w:name="z177" w:id="147"/>
    <w:p>
      <w:pPr>
        <w:spacing w:after="0"/>
        <w:ind w:left="0"/>
        <w:jc w:val="both"/>
      </w:pPr>
      <w:r>
        <w:rPr>
          <w:rFonts w:ascii="Times New Roman"/>
          <w:b w:val="false"/>
          <w:i w:val="false"/>
          <w:color w:val="000000"/>
          <w:sz w:val="28"/>
        </w:rPr>
        <w:t>
      1) жеке тұлғалар:</w:t>
      </w:r>
    </w:p>
    <w:bookmarkEnd w:id="147"/>
    <w:bookmarkStart w:name="z178" w:id="148"/>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w:t>
      </w:r>
    </w:p>
    <w:bookmarkEnd w:id="148"/>
    <w:bookmarkStart w:name="z179" w:id="149"/>
    <w:p>
      <w:pPr>
        <w:spacing w:after="0"/>
        <w:ind w:left="0"/>
        <w:jc w:val="both"/>
      </w:pPr>
      <w:r>
        <w:rPr>
          <w:rFonts w:ascii="Times New Roman"/>
          <w:b w:val="false"/>
          <w:i w:val="false"/>
          <w:color w:val="000000"/>
          <w:sz w:val="28"/>
        </w:rPr>
        <w:t>
      болса), туған күні);</w:t>
      </w:r>
    </w:p>
    <w:bookmarkEnd w:id="149"/>
    <w:bookmarkStart w:name="z180" w:id="150"/>
    <w:p>
      <w:pPr>
        <w:spacing w:after="0"/>
        <w:ind w:left="0"/>
        <w:jc w:val="both"/>
      </w:pPr>
      <w:r>
        <w:rPr>
          <w:rFonts w:ascii="Times New Roman"/>
          <w:b w:val="false"/>
          <w:i w:val="false"/>
          <w:color w:val="000000"/>
          <w:sz w:val="28"/>
        </w:rPr>
        <w:t>
      жеке сәйкестендіру нөмірі (резиденттер үшін);</w:t>
      </w:r>
    </w:p>
    <w:bookmarkEnd w:id="150"/>
    <w:bookmarkStart w:name="z181" w:id="151"/>
    <w:p>
      <w:pPr>
        <w:spacing w:after="0"/>
        <w:ind w:left="0"/>
        <w:jc w:val="both"/>
      </w:pPr>
      <w:r>
        <w:rPr>
          <w:rFonts w:ascii="Times New Roman"/>
          <w:b w:val="false"/>
          <w:i w:val="false"/>
          <w:color w:val="000000"/>
          <w:sz w:val="28"/>
        </w:rPr>
        <w:t>
      тұрғылықты жері;</w:t>
      </w:r>
    </w:p>
    <w:bookmarkEnd w:id="151"/>
    <w:bookmarkStart w:name="z182" w:id="152"/>
    <w:p>
      <w:pPr>
        <w:spacing w:after="0"/>
        <w:ind w:left="0"/>
        <w:jc w:val="both"/>
      </w:pPr>
      <w:r>
        <w:rPr>
          <w:rFonts w:ascii="Times New Roman"/>
          <w:b w:val="false"/>
          <w:i w:val="false"/>
          <w:color w:val="000000"/>
          <w:sz w:val="28"/>
        </w:rPr>
        <w:t>
      жарғылық капиталдағы үлесі (% (сомасы)).</w:t>
      </w:r>
    </w:p>
    <w:bookmarkEnd w:id="152"/>
    <w:bookmarkStart w:name="z183" w:id="153"/>
    <w:p>
      <w:pPr>
        <w:spacing w:after="0"/>
        <w:ind w:left="0"/>
        <w:jc w:val="both"/>
      </w:pPr>
      <w:r>
        <w:rPr>
          <w:rFonts w:ascii="Times New Roman"/>
          <w:b w:val="false"/>
          <w:i w:val="false"/>
          <w:color w:val="000000"/>
          <w:sz w:val="28"/>
        </w:rPr>
        <w:t>
      2) заңды тұлғалар:</w:t>
      </w:r>
    </w:p>
    <w:bookmarkEnd w:id="153"/>
    <w:bookmarkStart w:name="z184" w:id="154"/>
    <w:p>
      <w:pPr>
        <w:spacing w:after="0"/>
        <w:ind w:left="0"/>
        <w:jc w:val="both"/>
      </w:pPr>
      <w:r>
        <w:rPr>
          <w:rFonts w:ascii="Times New Roman"/>
          <w:b w:val="false"/>
          <w:i w:val="false"/>
          <w:color w:val="000000"/>
          <w:sz w:val="28"/>
        </w:rPr>
        <w:t>
      заңды тұлғаның атауы;</w:t>
      </w:r>
    </w:p>
    <w:bookmarkEnd w:id="154"/>
    <w:bookmarkStart w:name="z185" w:id="155"/>
    <w:p>
      <w:pPr>
        <w:spacing w:after="0"/>
        <w:ind w:left="0"/>
        <w:jc w:val="both"/>
      </w:pPr>
      <w:r>
        <w:rPr>
          <w:rFonts w:ascii="Times New Roman"/>
          <w:b w:val="false"/>
          <w:i w:val="false"/>
          <w:color w:val="000000"/>
          <w:sz w:val="28"/>
        </w:rPr>
        <w:t>
      орналасқан жері;</w:t>
      </w:r>
    </w:p>
    <w:bookmarkEnd w:id="155"/>
    <w:bookmarkStart w:name="z186" w:id="156"/>
    <w:p>
      <w:pPr>
        <w:spacing w:after="0"/>
        <w:ind w:left="0"/>
        <w:jc w:val="both"/>
      </w:pPr>
      <w:r>
        <w:rPr>
          <w:rFonts w:ascii="Times New Roman"/>
          <w:b w:val="false"/>
          <w:i w:val="false"/>
          <w:color w:val="000000"/>
          <w:sz w:val="28"/>
        </w:rPr>
        <w:t>
      бизнес-сәйкестендіру нөмірі (резиденттер үшін);</w:t>
      </w:r>
    </w:p>
    <w:bookmarkEnd w:id="156"/>
    <w:bookmarkStart w:name="z187" w:id="157"/>
    <w:p>
      <w:pPr>
        <w:spacing w:after="0"/>
        <w:ind w:left="0"/>
        <w:jc w:val="both"/>
      </w:pPr>
      <w:r>
        <w:rPr>
          <w:rFonts w:ascii="Times New Roman"/>
          <w:b w:val="false"/>
          <w:i w:val="false"/>
          <w:color w:val="000000"/>
          <w:sz w:val="28"/>
        </w:rPr>
        <w:t>
      жарғылық капиталдағы үлесі (% (сомасы).</w:t>
      </w:r>
    </w:p>
    <w:bookmarkEnd w:id="157"/>
    <w:bookmarkStart w:name="z188" w:id="158"/>
    <w:p>
      <w:pPr>
        <w:spacing w:after="0"/>
        <w:ind w:left="0"/>
        <w:jc w:val="both"/>
      </w:pPr>
      <w:r>
        <w:rPr>
          <w:rFonts w:ascii="Times New Roman"/>
          <w:b w:val="false"/>
          <w:i w:val="false"/>
          <w:color w:val="000000"/>
          <w:sz w:val="28"/>
        </w:rPr>
        <w:t>
      2. Уәкілетті ұйымның құрылтайшыларының (қатысушыларының) біліктілік</w:t>
      </w:r>
    </w:p>
    <w:bookmarkEnd w:id="158"/>
    <w:p>
      <w:pPr>
        <w:spacing w:after="0"/>
        <w:ind w:left="0"/>
        <w:jc w:val="both"/>
      </w:pPr>
      <w:r>
        <w:rPr>
          <w:rFonts w:ascii="Times New Roman"/>
          <w:b w:val="false"/>
          <w:i w:val="false"/>
          <w:color w:val="000000"/>
          <w:sz w:val="28"/>
        </w:rPr>
        <w:t>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бастап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КЖ/ТҚ/ЖҚҚТҚ туралы заң)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 Ұлттық Банкі Басқармасының 2022 жылғы 28 ақпандағы № 20 қаулысымен (Нормативтік құқықтық актілерді мемлекеттік тіркеу тізілімінде № 27113 болып тіркелген)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талаптардың </w:t>
            </w:r>
            <w:r>
              <w:rPr>
                <w:rFonts w:ascii="Times New Roman"/>
                <w:b w:val="false"/>
                <w:i w:val="false"/>
                <w:color w:val="000000"/>
                <w:sz w:val="20"/>
              </w:rPr>
              <w:t xml:space="preserve">16-тармағының </w:t>
            </w:r>
            <w:r>
              <w:rPr>
                <w:rFonts w:ascii="Times New Roman"/>
                <w:b w:val="false"/>
                <w:i w:val="false"/>
                <w:color w:val="000000"/>
                <w:sz w:val="20"/>
              </w:rPr>
              <w:t xml:space="preserve"> 3) тармақшасында көрсетілген тізімге сәйкес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59"/>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мемлекеттердің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bookmarkEnd w:id="160"/>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КЖ/ТҚ/ЖҚҚТҚ туралы заңның </w:t>
            </w:r>
            <w:r>
              <w:rPr>
                <w:rFonts w:ascii="Times New Roman"/>
                <w:b w:val="false"/>
                <w:i w:val="false"/>
                <w:color w:val="000000"/>
                <w:sz w:val="20"/>
              </w:rPr>
              <w:t>4-бабы</w:t>
            </w:r>
            <w:r>
              <w:rPr>
                <w:rFonts w:ascii="Times New Roman"/>
                <w:b w:val="false"/>
                <w:i w:val="false"/>
                <w:color w:val="000000"/>
                <w:sz w:val="20"/>
              </w:rPr>
              <w:t xml:space="preserve">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бастаған тексеру жарамды лицензияны және лицензияға жарамды қосымшаны (жарамды қосымшаларды) ерікті түрде қайтару себебінен аяқталмаған күннен үш жыл өтпеген уақытта уәкілетті ұйымның бұрын құрылтайшылары, қатысушылары (құрылтайшыларының, қатысушыларының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91" w:id="161"/>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 КЖ/ТҚ/ЖҚҚТҚ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192" w:id="162"/>
    <w:p>
      <w:pPr>
        <w:spacing w:after="0"/>
        <w:ind w:left="0"/>
        <w:jc w:val="both"/>
      </w:pPr>
      <w:r>
        <w:rPr>
          <w:rFonts w:ascii="Times New Roman"/>
          <w:b w:val="false"/>
          <w:i w:val="false"/>
          <w:color w:val="000000"/>
          <w:sz w:val="28"/>
        </w:rPr>
        <w:t>
      4. Ақша белгілерінің түпнұсқалығын айқындауға арналған техникалық құралдардың сипаттамалары***: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3" w:id="163"/>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4" w:id="164"/>
    <w:p>
      <w:pPr>
        <w:spacing w:after="0"/>
        <w:ind w:left="0"/>
        <w:jc w:val="both"/>
      </w:pPr>
      <w:r>
        <w:rPr>
          <w:rFonts w:ascii="Times New Roman"/>
          <w:b w:val="false"/>
          <w:i w:val="false"/>
          <w:color w:val="000000"/>
          <w:sz w:val="28"/>
        </w:rPr>
        <w:t>
      6. Бағдарламалық қамтылымның техникалық сипаттамалары***: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тіркеудің түзетілмеуі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5" w:id="165"/>
    <w:p>
      <w:pPr>
        <w:spacing w:after="0"/>
        <w:ind w:left="0"/>
        <w:jc w:val="both"/>
      </w:pPr>
      <w:r>
        <w:rPr>
          <w:rFonts w:ascii="Times New Roman"/>
          <w:b w:val="false"/>
          <w:i w:val="false"/>
          <w:color w:val="000000"/>
          <w:sz w:val="28"/>
        </w:rPr>
        <w:t>
      7. Бейнебақылау жүйесінің техникалық сипаттамалары***: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процесінің ақпаратын бейне деректер архивінің резервтік көшірмесін және архивті жоюдан және редакциялаудан қорғауды қамтамасыз ететін техникалық құрылғыларда күнтізбелік 90 (тоқсан) күн ішінде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 бейнебақылауды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96" w:id="166"/>
    <w:p>
      <w:pPr>
        <w:spacing w:after="0"/>
        <w:ind w:left="0"/>
        <w:jc w:val="both"/>
      </w:pPr>
      <w:r>
        <w:rPr>
          <w:rFonts w:ascii="Times New Roman"/>
          <w:b w:val="false"/>
          <w:i w:val="false"/>
          <w:color w:val="000000"/>
          <w:sz w:val="28"/>
        </w:rPr>
        <w:t>
      Қоса берілген құжаттар:</w:t>
      </w:r>
    </w:p>
    <w:bookmarkEnd w:id="166"/>
    <w:bookmarkStart w:name="z197" w:id="167"/>
    <w:p>
      <w:pPr>
        <w:spacing w:after="0"/>
        <w:ind w:left="0"/>
        <w:jc w:val="both"/>
      </w:pPr>
      <w:r>
        <w:rPr>
          <w:rFonts w:ascii="Times New Roman"/>
          <w:b w:val="false"/>
          <w:i w:val="false"/>
          <w:color w:val="000000"/>
          <w:sz w:val="28"/>
        </w:rPr>
        <w:t>
      1.</w:t>
      </w:r>
    </w:p>
    <w:bookmarkEnd w:id="167"/>
    <w:bookmarkStart w:name="z198" w:id="168"/>
    <w:p>
      <w:pPr>
        <w:spacing w:after="0"/>
        <w:ind w:left="0"/>
        <w:jc w:val="both"/>
      </w:pPr>
      <w:r>
        <w:rPr>
          <w:rFonts w:ascii="Times New Roman"/>
          <w:b w:val="false"/>
          <w:i w:val="false"/>
          <w:color w:val="000000"/>
          <w:sz w:val="28"/>
        </w:rPr>
        <w:t>
      2.</w:t>
      </w:r>
    </w:p>
    <w:bookmarkEnd w:id="168"/>
    <w:bookmarkStart w:name="z199" w:id="169"/>
    <w:p>
      <w:pPr>
        <w:spacing w:after="0"/>
        <w:ind w:left="0"/>
        <w:jc w:val="both"/>
      </w:pPr>
      <w:r>
        <w:rPr>
          <w:rFonts w:ascii="Times New Roman"/>
          <w:b w:val="false"/>
          <w:i w:val="false"/>
          <w:color w:val="000000"/>
          <w:sz w:val="28"/>
        </w:rPr>
        <w:t>
      Электрондық пошта ___________________________________________</w:t>
      </w:r>
    </w:p>
    <w:bookmarkEnd w:id="169"/>
    <w:bookmarkStart w:name="z200" w:id="170"/>
    <w:p>
      <w:pPr>
        <w:spacing w:after="0"/>
        <w:ind w:left="0"/>
        <w:jc w:val="both"/>
      </w:pPr>
      <w:r>
        <w:rPr>
          <w:rFonts w:ascii="Times New Roman"/>
          <w:b w:val="false"/>
          <w:i w:val="false"/>
          <w:color w:val="000000"/>
          <w:sz w:val="28"/>
        </w:rPr>
        <w:t>
      Телефондар __________________________________________________</w:t>
      </w:r>
    </w:p>
    <w:bookmarkEnd w:id="170"/>
    <w:bookmarkStart w:name="z201" w:id="171"/>
    <w:p>
      <w:pPr>
        <w:spacing w:after="0"/>
        <w:ind w:left="0"/>
        <w:jc w:val="both"/>
      </w:pPr>
      <w:r>
        <w:rPr>
          <w:rFonts w:ascii="Times New Roman"/>
          <w:b w:val="false"/>
          <w:i w:val="false"/>
          <w:color w:val="000000"/>
          <w:sz w:val="28"/>
        </w:rPr>
        <w:t>
      Факс _________________________________________________________</w:t>
      </w:r>
    </w:p>
    <w:bookmarkEnd w:id="171"/>
    <w:bookmarkStart w:name="z202" w:id="172"/>
    <w:p>
      <w:pPr>
        <w:spacing w:after="0"/>
        <w:ind w:left="0"/>
        <w:jc w:val="both"/>
      </w:pPr>
      <w:r>
        <w:rPr>
          <w:rFonts w:ascii="Times New Roman"/>
          <w:b w:val="false"/>
          <w:i w:val="false"/>
          <w:color w:val="000000"/>
          <w:sz w:val="28"/>
        </w:rPr>
        <w:t>
      Теңгедегі банктік шот __________________________________________</w:t>
      </w:r>
    </w:p>
    <w:bookmarkEnd w:id="172"/>
    <w:bookmarkStart w:name="z203" w:id="173"/>
    <w:p>
      <w:pPr>
        <w:spacing w:after="0"/>
        <w:ind w:left="0"/>
        <w:jc w:val="both"/>
      </w:pPr>
      <w:r>
        <w:rPr>
          <w:rFonts w:ascii="Times New Roman"/>
          <w:b w:val="false"/>
          <w:i w:val="false"/>
          <w:color w:val="000000"/>
          <w:sz w:val="28"/>
        </w:rPr>
        <w:t>
      (шоттың нөмірі, уәкілетті банк атауы)</w:t>
      </w:r>
    </w:p>
    <w:bookmarkEnd w:id="173"/>
    <w:bookmarkStart w:name="z204" w:id="174"/>
    <w:p>
      <w:pPr>
        <w:spacing w:after="0"/>
        <w:ind w:left="0"/>
        <w:jc w:val="both"/>
      </w:pPr>
      <w:r>
        <w:rPr>
          <w:rFonts w:ascii="Times New Roman"/>
          <w:b w:val="false"/>
          <w:i w:val="false"/>
          <w:color w:val="000000"/>
          <w:sz w:val="28"/>
        </w:rPr>
        <w:t>
      Осы арқылы мыналар:</w:t>
      </w:r>
    </w:p>
    <w:bookmarkEnd w:id="174"/>
    <w:bookmarkStart w:name="z205" w:id="175"/>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bookmarkEnd w:id="175"/>
    <w:bookmarkStart w:name="z206" w:id="176"/>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уәкілетті ұйымның басқа айырбастау пунктінің орналасқан орны болып табылатын үй-жайда орналаспайтыны;</w:t>
      </w:r>
    </w:p>
    <w:bookmarkEnd w:id="176"/>
    <w:bookmarkStart w:name="z207" w:id="177"/>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bookmarkEnd w:id="177"/>
    <w:bookmarkStart w:name="z208" w:id="178"/>
    <w:p>
      <w:pPr>
        <w:spacing w:after="0"/>
        <w:ind w:left="0"/>
        <w:jc w:val="both"/>
      </w:pPr>
      <w:r>
        <w:rPr>
          <w:rFonts w:ascii="Times New Roman"/>
          <w:b w:val="false"/>
          <w:i w:val="false"/>
          <w:color w:val="000000"/>
          <w:sz w:val="28"/>
        </w:rPr>
        <w:t>
      Өтініш берушінің уәкілетті адамы:</w:t>
      </w:r>
    </w:p>
    <w:bookmarkEnd w:id="178"/>
    <w:bookmarkStart w:name="z209" w:id="179"/>
    <w:p>
      <w:pPr>
        <w:spacing w:after="0"/>
        <w:ind w:left="0"/>
        <w:jc w:val="both"/>
      </w:pPr>
      <w:r>
        <w:rPr>
          <w:rFonts w:ascii="Times New Roman"/>
          <w:b w:val="false"/>
          <w:i w:val="false"/>
          <w:color w:val="000000"/>
          <w:sz w:val="28"/>
        </w:rPr>
        <w:t>
      ____________ ______________________________________</w:t>
      </w:r>
    </w:p>
    <w:bookmarkEnd w:id="179"/>
    <w:bookmarkStart w:name="z210" w:id="180"/>
    <w:p>
      <w:pPr>
        <w:spacing w:after="0"/>
        <w:ind w:left="0"/>
        <w:jc w:val="both"/>
      </w:pPr>
      <w:r>
        <w:rPr>
          <w:rFonts w:ascii="Times New Roman"/>
          <w:b w:val="false"/>
          <w:i w:val="false"/>
          <w:color w:val="000000"/>
          <w:sz w:val="28"/>
        </w:rPr>
        <w:t>
      (лауазымы) (тегі, аты және әкесінің аты (ол болған жағдайда)</w:t>
      </w:r>
    </w:p>
    <w:bookmarkEnd w:id="180"/>
    <w:bookmarkStart w:name="z211" w:id="181"/>
    <w:p>
      <w:pPr>
        <w:spacing w:after="0"/>
        <w:ind w:left="0"/>
        <w:jc w:val="both"/>
      </w:pPr>
      <w:r>
        <w:rPr>
          <w:rFonts w:ascii="Times New Roman"/>
          <w:b w:val="false"/>
          <w:i w:val="false"/>
          <w:color w:val="000000"/>
          <w:sz w:val="28"/>
        </w:rPr>
        <w:t xml:space="preserve">
      *Ескертпе: лицензиат орналасқан өңірден тыс жерде қосымша айырбастау пункті ашылған кезде көрсетіледі </w:t>
      </w:r>
    </w:p>
    <w:bookmarkEnd w:id="181"/>
    <w:bookmarkStart w:name="z212" w:id="182"/>
    <w:p>
      <w:pPr>
        <w:spacing w:after="0"/>
        <w:ind w:left="0"/>
        <w:jc w:val="both"/>
      </w:pPr>
      <w:r>
        <w:rPr>
          <w:rFonts w:ascii="Times New Roman"/>
          <w:b w:val="false"/>
          <w:i w:val="false"/>
          <w:color w:val="000000"/>
          <w:sz w:val="28"/>
        </w:rPr>
        <w:t xml:space="preserve">
      **Ескертпе: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 айырбастау пунктінің үй-жайы орналасқан мекенжайы </w:t>
      </w:r>
    </w:p>
    <w:bookmarkEnd w:id="182"/>
    <w:bookmarkStart w:name="z213" w:id="183"/>
    <w:p>
      <w:pPr>
        <w:spacing w:after="0"/>
        <w:ind w:left="0"/>
        <w:jc w:val="both"/>
      </w:pPr>
      <w:r>
        <w:rPr>
          <w:rFonts w:ascii="Times New Roman"/>
          <w:b w:val="false"/>
          <w:i w:val="false"/>
          <w:color w:val="000000"/>
          <w:sz w:val="28"/>
        </w:rPr>
        <w:t>
      ***автоматтандырылған айырбастау пункті ашылған жағдайда толтырылмайды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84"/>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84"/>
    <w:bookmarkStart w:name="z219" w:id="1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85"/>
    <w:bookmarkStart w:name="z220" w:id="186"/>
    <w:p>
      <w:pPr>
        <w:spacing w:after="0"/>
        <w:ind w:left="0"/>
        <w:jc w:val="both"/>
      </w:pPr>
      <w:r>
        <w:rPr>
          <w:rFonts w:ascii="Times New Roman"/>
          <w:b w:val="false"/>
          <w:i w:val="false"/>
          <w:color w:val="000000"/>
          <w:sz w:val="28"/>
        </w:rPr>
        <w:t>
      Әкімшілік нысанның атауы: айырбастау пункттері арқылы жүргізілген айырбастау операциялары туралы есеп</w:t>
      </w:r>
    </w:p>
    <w:bookmarkEnd w:id="186"/>
    <w:bookmarkStart w:name="z221"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12-NIV_UB</w:t>
      </w:r>
    </w:p>
    <w:bookmarkEnd w:id="187"/>
    <w:bookmarkStart w:name="z222" w:id="188"/>
    <w:p>
      <w:pPr>
        <w:spacing w:after="0"/>
        <w:ind w:left="0"/>
        <w:jc w:val="both"/>
      </w:pPr>
      <w:r>
        <w:rPr>
          <w:rFonts w:ascii="Times New Roman"/>
          <w:b w:val="false"/>
          <w:i w:val="false"/>
          <w:color w:val="000000"/>
          <w:sz w:val="28"/>
        </w:rPr>
        <w:t>
      Кезеңділігі: ай сайын</w:t>
      </w:r>
    </w:p>
    <w:bookmarkEnd w:id="188"/>
    <w:bookmarkStart w:name="z223" w:id="189"/>
    <w:p>
      <w:pPr>
        <w:spacing w:after="0"/>
        <w:ind w:left="0"/>
        <w:jc w:val="both"/>
      </w:pPr>
      <w:r>
        <w:rPr>
          <w:rFonts w:ascii="Times New Roman"/>
          <w:b w:val="false"/>
          <w:i w:val="false"/>
          <w:color w:val="000000"/>
          <w:sz w:val="28"/>
        </w:rPr>
        <w:t>
      Есепті кезеңі: 20___жылғы "__" ________ жағдай бойынша</w:t>
      </w:r>
    </w:p>
    <w:bookmarkEnd w:id="189"/>
    <w:bookmarkStart w:name="z224"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190"/>
    <w:bookmarkStart w:name="z225" w:id="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(жетісіне) (қоса алғанда) дейін, ай сайын</w:t>
      </w:r>
    </w:p>
    <w:bookmarkEnd w:id="191"/>
    <w:bookmarkStart w:name="z226" w:id="192"/>
    <w:p>
      <w:pPr>
        <w:spacing w:after="0"/>
        <w:ind w:left="0"/>
        <w:jc w:val="both"/>
      </w:pPr>
      <w:r>
        <w:rPr>
          <w:rFonts w:ascii="Times New Roman"/>
          <w:b w:val="false"/>
          <w:i w:val="false"/>
          <w:color w:val="000000"/>
          <w:sz w:val="28"/>
        </w:rPr>
        <w:t>
      БСН: _______________________</w:t>
      </w:r>
    </w:p>
    <w:bookmarkEnd w:id="192"/>
    <w:bookmarkStart w:name="z227" w:id="193"/>
    <w:p>
      <w:pPr>
        <w:spacing w:after="0"/>
        <w:ind w:left="0"/>
        <w:jc w:val="both"/>
      </w:pPr>
      <w:r>
        <w:rPr>
          <w:rFonts w:ascii="Times New Roman"/>
          <w:b w:val="false"/>
          <w:i w:val="false"/>
          <w:color w:val="000000"/>
          <w:sz w:val="28"/>
        </w:rPr>
        <w:t xml:space="preserve">
      Жинау әдісі: электрондық түрде </w:t>
      </w:r>
    </w:p>
    <w:bookmarkEnd w:id="193"/>
    <w:bookmarkStart w:name="z228" w:id="194"/>
    <w:p>
      <w:pPr>
        <w:spacing w:after="0"/>
        <w:ind w:left="0"/>
        <w:jc w:val="both"/>
      </w:pPr>
      <w:r>
        <w:rPr>
          <w:rFonts w:ascii="Times New Roman"/>
          <w:b w:val="false"/>
          <w:i w:val="false"/>
          <w:color w:val="000000"/>
          <w:sz w:val="28"/>
        </w:rPr>
        <w:t>
      Нысан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жоғары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төмен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ең жоғары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Уәкілетті ұйымнан қолма-қол шетел валютасын сатып алу және уәкілетті ұйымдарға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5"/>
          <w:p>
            <w:pPr>
              <w:spacing w:after="20"/>
              <w:ind w:left="20"/>
              <w:jc w:val="both"/>
            </w:pPr>
            <w:r>
              <w:rPr>
                <w:rFonts w:ascii="Times New Roman"/>
                <w:b w:val="false"/>
                <w:i w:val="false"/>
                <w:color w:val="000000"/>
                <w:sz w:val="20"/>
              </w:rPr>
              <w:t>
__________</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ұйымдарынан (уәкілетті ұйымдарды көрсету) сатып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__________</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уәкілетті ұйымдарына (уәкілетті ұйымдарды көрсету) сатылды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7"/>
    <w:p>
      <w:pPr>
        <w:spacing w:after="0"/>
        <w:ind w:left="0"/>
        <w:jc w:val="both"/>
      </w:pPr>
      <w:r>
        <w:rPr>
          <w:rFonts w:ascii="Times New Roman"/>
          <w:b w:val="false"/>
          <w:i w:val="false"/>
          <w:color w:val="000000"/>
          <w:sz w:val="28"/>
        </w:rPr>
        <w:t>
      Уәкілетті банктің атауы _________________________________________</w:t>
      </w:r>
    </w:p>
    <w:bookmarkEnd w:id="197"/>
    <w:bookmarkStart w:name="z234" w:id="198"/>
    <w:p>
      <w:pPr>
        <w:spacing w:after="0"/>
        <w:ind w:left="0"/>
        <w:jc w:val="both"/>
      </w:pPr>
      <w:r>
        <w:rPr>
          <w:rFonts w:ascii="Times New Roman"/>
          <w:b w:val="false"/>
          <w:i w:val="false"/>
          <w:color w:val="000000"/>
          <w:sz w:val="28"/>
        </w:rPr>
        <w:t>
      Мекенжайы ____________________________________________________</w:t>
      </w:r>
    </w:p>
    <w:bookmarkEnd w:id="198"/>
    <w:bookmarkStart w:name="z235" w:id="199"/>
    <w:p>
      <w:pPr>
        <w:spacing w:after="0"/>
        <w:ind w:left="0"/>
        <w:jc w:val="both"/>
      </w:pPr>
      <w:r>
        <w:rPr>
          <w:rFonts w:ascii="Times New Roman"/>
          <w:b w:val="false"/>
          <w:i w:val="false"/>
          <w:color w:val="000000"/>
          <w:sz w:val="28"/>
        </w:rPr>
        <w:t>
      Телефоны ______________________________________________________</w:t>
      </w:r>
    </w:p>
    <w:bookmarkEnd w:id="199"/>
    <w:bookmarkStart w:name="z236" w:id="200"/>
    <w:p>
      <w:pPr>
        <w:spacing w:after="0"/>
        <w:ind w:left="0"/>
        <w:jc w:val="both"/>
      </w:pPr>
      <w:r>
        <w:rPr>
          <w:rFonts w:ascii="Times New Roman"/>
          <w:b w:val="false"/>
          <w:i w:val="false"/>
          <w:color w:val="000000"/>
          <w:sz w:val="28"/>
        </w:rPr>
        <w:t>
      Электрондық пошта мекенжайы ___________________________________</w:t>
      </w:r>
    </w:p>
    <w:bookmarkEnd w:id="200"/>
    <w:bookmarkStart w:name="z237" w:id="201"/>
    <w:p>
      <w:pPr>
        <w:spacing w:after="0"/>
        <w:ind w:left="0"/>
        <w:jc w:val="both"/>
      </w:pPr>
      <w:r>
        <w:rPr>
          <w:rFonts w:ascii="Times New Roman"/>
          <w:b w:val="false"/>
          <w:i w:val="false"/>
          <w:color w:val="000000"/>
          <w:sz w:val="28"/>
        </w:rPr>
        <w:t>
      Орындаушы ___________________________ ____________________</w:t>
      </w:r>
    </w:p>
    <w:bookmarkEnd w:id="201"/>
    <w:bookmarkStart w:name="z238" w:id="20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2"/>
    <w:bookmarkStart w:name="z239" w:id="20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3"/>
    <w:bookmarkStart w:name="z240" w:id="204"/>
    <w:p>
      <w:pPr>
        <w:spacing w:after="0"/>
        <w:ind w:left="0"/>
        <w:jc w:val="both"/>
      </w:pPr>
      <w:r>
        <w:rPr>
          <w:rFonts w:ascii="Times New Roman"/>
          <w:b w:val="false"/>
          <w:i w:val="false"/>
          <w:color w:val="000000"/>
          <w:sz w:val="28"/>
        </w:rPr>
        <w:t>
      _____________________________________ ____________________</w:t>
      </w:r>
    </w:p>
    <w:bookmarkEnd w:id="204"/>
    <w:bookmarkStart w:name="z241" w:id="205"/>
    <w:p>
      <w:pPr>
        <w:spacing w:after="0"/>
        <w:ind w:left="0"/>
        <w:jc w:val="both"/>
      </w:pPr>
      <w:r>
        <w:rPr>
          <w:rFonts w:ascii="Times New Roman"/>
          <w:b w:val="false"/>
          <w:i w:val="false"/>
          <w:color w:val="000000"/>
          <w:sz w:val="28"/>
        </w:rPr>
        <w:t>
      тегі, аты және әкесінің аты (ол болған жағдайда) қолы</w:t>
      </w:r>
    </w:p>
    <w:bookmarkEnd w:id="205"/>
    <w:bookmarkStart w:name="z242" w:id="206"/>
    <w:p>
      <w:pPr>
        <w:spacing w:after="0"/>
        <w:ind w:left="0"/>
        <w:jc w:val="both"/>
      </w:pPr>
      <w:r>
        <w:rPr>
          <w:rFonts w:ascii="Times New Roman"/>
          <w:b w:val="false"/>
          <w:i w:val="false"/>
          <w:color w:val="000000"/>
          <w:sz w:val="28"/>
        </w:rPr>
        <w:t>
      Күні 20__ жылғы "____" ______________</w:t>
      </w:r>
    </w:p>
    <w:bookmarkEnd w:id="206"/>
    <w:bookmarkStart w:name="z243" w:id="207"/>
    <w:p>
      <w:pPr>
        <w:spacing w:after="0"/>
        <w:ind w:left="0"/>
        <w:jc w:val="both"/>
      </w:pPr>
      <w:r>
        <w:rPr>
          <w:rFonts w:ascii="Times New Roman"/>
          <w:b w:val="false"/>
          <w:i w:val="false"/>
          <w:color w:val="000000"/>
          <w:sz w:val="28"/>
        </w:rPr>
        <w:t>
      Ескертпе: нысан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жүргізілген айырбастау</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45" w:id="208"/>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w:t>
      </w:r>
    </w:p>
    <w:bookmarkEnd w:id="208"/>
    <w:bookmarkStart w:name="z246" w:id="20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9"/>
    <w:bookmarkStart w:name="z247" w:id="210"/>
    <w:p>
      <w:pPr>
        <w:spacing w:after="0"/>
        <w:ind w:left="0"/>
        <w:jc w:val="left"/>
      </w:pPr>
      <w:r>
        <w:rPr>
          <w:rFonts w:ascii="Times New Roman"/>
          <w:b/>
          <w:i w:val="false"/>
          <w:color w:val="000000"/>
        </w:rPr>
        <w:t xml:space="preserve"> 1-тарау. Жалпы ережелер</w:t>
      </w:r>
    </w:p>
    <w:bookmarkEnd w:id="210"/>
    <w:bookmarkStart w:name="z248" w:id="211"/>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1"/>
    <w:bookmarkStart w:name="z249" w:id="212"/>
    <w:p>
      <w:pPr>
        <w:spacing w:after="0"/>
        <w:ind w:left="0"/>
        <w:jc w:val="both"/>
      </w:pPr>
      <w:r>
        <w:rPr>
          <w:rFonts w:ascii="Times New Roman"/>
          <w:b w:val="false"/>
          <w:i w:val="false"/>
          <w:color w:val="000000"/>
          <w:sz w:val="28"/>
        </w:rPr>
        <w:t xml:space="preserve">
      2. Нысанды уәкілетті банк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212"/>
    <w:bookmarkStart w:name="z250" w:id="213"/>
    <w:p>
      <w:pPr>
        <w:spacing w:after="0"/>
        <w:ind w:left="0"/>
        <w:jc w:val="both"/>
      </w:pPr>
      <w:r>
        <w:rPr>
          <w:rFonts w:ascii="Times New Roman"/>
          <w:b w:val="false"/>
          <w:i w:val="false"/>
          <w:color w:val="000000"/>
          <w:sz w:val="28"/>
        </w:rPr>
        <w:t>
      3. Уәкілетті банк Нысанды тиісті филиалдардың есепті айдағы деректеріне сәйкес облыстар, республикалық маңызы бар қалалар, астана бойынша бөле отырып жасайды.</w:t>
      </w:r>
    </w:p>
    <w:bookmarkEnd w:id="213"/>
    <w:bookmarkStart w:name="z251" w:id="214"/>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214"/>
    <w:bookmarkStart w:name="z252" w:id="2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5"/>
    <w:bookmarkStart w:name="z253" w:id="216"/>
    <w:p>
      <w:pPr>
        <w:spacing w:after="0"/>
        <w:ind w:left="0"/>
        <w:jc w:val="left"/>
      </w:pPr>
      <w:r>
        <w:rPr>
          <w:rFonts w:ascii="Times New Roman"/>
          <w:b/>
          <w:i w:val="false"/>
          <w:color w:val="000000"/>
        </w:rPr>
        <w:t xml:space="preserve"> 2-тарау. Нысанды толтыру бойынша түсіндірме</w:t>
      </w:r>
    </w:p>
    <w:bookmarkEnd w:id="216"/>
    <w:bookmarkStart w:name="z254" w:id="217"/>
    <w:p>
      <w:pPr>
        <w:spacing w:after="0"/>
        <w:ind w:left="0"/>
        <w:jc w:val="both"/>
      </w:pPr>
      <w:r>
        <w:rPr>
          <w:rFonts w:ascii="Times New Roman"/>
          <w:b w:val="false"/>
          <w:i w:val="false"/>
          <w:color w:val="000000"/>
          <w:sz w:val="28"/>
        </w:rPr>
        <w:t>
      5.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bookmarkEnd w:id="217"/>
    <w:bookmarkStart w:name="z255" w:id="218"/>
    <w:p>
      <w:pPr>
        <w:spacing w:after="0"/>
        <w:ind w:left="0"/>
        <w:jc w:val="both"/>
      </w:pPr>
      <w:r>
        <w:rPr>
          <w:rFonts w:ascii="Times New Roman"/>
          <w:b w:val="false"/>
          <w:i w:val="false"/>
          <w:color w:val="000000"/>
          <w:sz w:val="28"/>
        </w:rPr>
        <w:t>
      6.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bookmarkEnd w:id="218"/>
    <w:bookmarkStart w:name="z256" w:id="219"/>
    <w:p>
      <w:pPr>
        <w:spacing w:after="0"/>
        <w:ind w:left="0"/>
        <w:jc w:val="both"/>
      </w:pPr>
      <w:r>
        <w:rPr>
          <w:rFonts w:ascii="Times New Roman"/>
          <w:b w:val="false"/>
          <w:i w:val="false"/>
          <w:color w:val="000000"/>
          <w:sz w:val="28"/>
        </w:rPr>
        <w:t>
      7.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bookmarkEnd w:id="219"/>
    <w:bookmarkStart w:name="z257" w:id="220"/>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ұсынылады.</w:t>
      </w:r>
    </w:p>
    <w:bookmarkEnd w:id="220"/>
    <w:bookmarkStart w:name="z258" w:id="221"/>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End w:id="221"/>
    <w:bookmarkStart w:name="z259" w:id="222"/>
    <w:p>
      <w:pPr>
        <w:spacing w:after="0"/>
        <w:ind w:left="0"/>
        <w:jc w:val="both"/>
      </w:pPr>
      <w:r>
        <w:rPr>
          <w:rFonts w:ascii="Times New Roman"/>
          <w:b w:val="false"/>
          <w:i w:val="false"/>
          <w:color w:val="000000"/>
          <w:sz w:val="28"/>
        </w:rPr>
        <w:t>
      9. 210, 211, 212, 213, 220, 221, 222 және 223-жолдар есептеу бірлігінде толтырылады.</w:t>
      </w:r>
    </w:p>
    <w:bookmarkEnd w:id="222"/>
    <w:bookmarkStart w:name="z260" w:id="223"/>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bookmarkEnd w:id="223"/>
    <w:bookmarkStart w:name="z261" w:id="224"/>
    <w:p>
      <w:pPr>
        <w:spacing w:after="0"/>
        <w:ind w:left="0"/>
        <w:jc w:val="both"/>
      </w:pPr>
      <w:r>
        <w:rPr>
          <w:rFonts w:ascii="Times New Roman"/>
          <w:b w:val="false"/>
          <w:i w:val="false"/>
          <w:color w:val="000000"/>
          <w:sz w:val="28"/>
        </w:rPr>
        <w:t>
      11. Осы есепті толтыру кезінде барлық бағандар бойынша мынадай талаптарды орындау қамтамасыз етіледі:</w:t>
      </w:r>
    </w:p>
    <w:bookmarkEnd w:id="224"/>
    <w:bookmarkStart w:name="z262" w:id="225"/>
    <w:p>
      <w:pPr>
        <w:spacing w:after="0"/>
        <w:ind w:left="0"/>
        <w:jc w:val="both"/>
      </w:pPr>
      <w:r>
        <w:rPr>
          <w:rFonts w:ascii="Times New Roman"/>
          <w:b w:val="false"/>
          <w:i w:val="false"/>
          <w:color w:val="000000"/>
          <w:sz w:val="28"/>
        </w:rPr>
        <w:t>
      коды 111-жол ≤ коды 110-жол;</w:t>
      </w:r>
    </w:p>
    <w:bookmarkEnd w:id="225"/>
    <w:bookmarkStart w:name="z263" w:id="226"/>
    <w:p>
      <w:pPr>
        <w:spacing w:after="0"/>
        <w:ind w:left="0"/>
        <w:jc w:val="both"/>
      </w:pPr>
      <w:r>
        <w:rPr>
          <w:rFonts w:ascii="Times New Roman"/>
          <w:b w:val="false"/>
          <w:i w:val="false"/>
          <w:color w:val="000000"/>
          <w:sz w:val="28"/>
        </w:rPr>
        <w:t>
      коды 121-жол ≤ коды 120-жол;</w:t>
      </w:r>
    </w:p>
    <w:bookmarkEnd w:id="226"/>
    <w:bookmarkStart w:name="z264" w:id="227"/>
    <w:p>
      <w:pPr>
        <w:spacing w:after="0"/>
        <w:ind w:left="0"/>
        <w:jc w:val="both"/>
      </w:pPr>
      <w:r>
        <w:rPr>
          <w:rFonts w:ascii="Times New Roman"/>
          <w:b w:val="false"/>
          <w:i w:val="false"/>
          <w:color w:val="000000"/>
          <w:sz w:val="28"/>
        </w:rPr>
        <w:t>
      коды 210-жол ≥ коды 211-жол + коды 212-жол+ коды 213-жол;</w:t>
      </w:r>
    </w:p>
    <w:bookmarkEnd w:id="227"/>
    <w:bookmarkStart w:name="z265" w:id="228"/>
    <w:p>
      <w:pPr>
        <w:spacing w:after="0"/>
        <w:ind w:left="0"/>
        <w:jc w:val="both"/>
      </w:pPr>
      <w:r>
        <w:rPr>
          <w:rFonts w:ascii="Times New Roman"/>
          <w:b w:val="false"/>
          <w:i w:val="false"/>
          <w:color w:val="000000"/>
          <w:sz w:val="28"/>
        </w:rPr>
        <w:t>
      коды 220-жол ≥ коды 221-жол + коды 222-жол+ коды 223-жол.</w:t>
      </w:r>
    </w:p>
    <w:bookmarkEnd w:id="228"/>
    <w:bookmarkStart w:name="z266" w:id="229"/>
    <w:p>
      <w:pPr>
        <w:spacing w:after="0"/>
        <w:ind w:left="0"/>
        <w:jc w:val="both"/>
      </w:pPr>
      <w:r>
        <w:rPr>
          <w:rFonts w:ascii="Times New Roman"/>
          <w:b w:val="false"/>
          <w:i w:val="false"/>
          <w:color w:val="000000"/>
          <w:sz w:val="28"/>
        </w:rPr>
        <w:t>
      12.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229"/>
    <w:bookmarkStart w:name="z267" w:id="230"/>
    <w:p>
      <w:pPr>
        <w:spacing w:after="0"/>
        <w:ind w:left="0"/>
        <w:jc w:val="both"/>
      </w:pPr>
      <w:r>
        <w:rPr>
          <w:rFonts w:ascii="Times New Roman"/>
          <w:b w:val="false"/>
          <w:i w:val="false"/>
          <w:color w:val="000000"/>
          <w:sz w:val="28"/>
        </w:rPr>
        <w:t>
      13. Есепті кезеңде деректер болмаған кезде Нысан нөлдік мәндермен ұсынылады.</w:t>
      </w:r>
    </w:p>
    <w:bookmarkEnd w:id="230"/>
    <w:bookmarkStart w:name="z268" w:id="231"/>
    <w:p>
      <w:pPr>
        <w:spacing w:after="0"/>
        <w:ind w:left="0"/>
        <w:jc w:val="both"/>
      </w:pPr>
      <w:r>
        <w:rPr>
          <w:rFonts w:ascii="Times New Roman"/>
          <w:b w:val="false"/>
          <w:i w:val="false"/>
          <w:color w:val="000000"/>
          <w:sz w:val="28"/>
        </w:rPr>
        <w:t>
      14. Деректерді түзетулер (өзгерістер, толықтырулар) Нысанды ұсынуға белгіленген мерзім өткеннен кейін бір ай ішінде енгізіледі.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4-қосымша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70" w:id="232"/>
    <w:p>
      <w:pPr>
        <w:spacing w:after="0"/>
        <w:ind w:left="0"/>
        <w:jc w:val="both"/>
      </w:pPr>
      <w:r>
        <w:rPr>
          <w:rFonts w:ascii="Times New Roman"/>
          <w:b w:val="false"/>
          <w:i w:val="false"/>
          <w:color w:val="000000"/>
          <w:sz w:val="28"/>
        </w:rPr>
        <w:t xml:space="preserve">
      Әкімшілік деректерді </w:t>
      </w:r>
    </w:p>
    <w:bookmarkEnd w:id="232"/>
    <w:bookmarkStart w:name="z271" w:id="233"/>
    <w:p>
      <w:pPr>
        <w:spacing w:after="0"/>
        <w:ind w:left="0"/>
        <w:jc w:val="both"/>
      </w:pPr>
      <w:r>
        <w:rPr>
          <w:rFonts w:ascii="Times New Roman"/>
          <w:b w:val="false"/>
          <w:i w:val="false"/>
          <w:color w:val="000000"/>
          <w:sz w:val="28"/>
        </w:rPr>
        <w:t xml:space="preserve">
      жинауға арналған </w:t>
      </w:r>
    </w:p>
    <w:bookmarkEnd w:id="233"/>
    <w:bookmarkStart w:name="z272" w:id="234"/>
    <w:p>
      <w:pPr>
        <w:spacing w:after="0"/>
        <w:ind w:left="0"/>
        <w:jc w:val="both"/>
      </w:pPr>
      <w:r>
        <w:rPr>
          <w:rFonts w:ascii="Times New Roman"/>
          <w:b w:val="false"/>
          <w:i w:val="false"/>
          <w:color w:val="000000"/>
          <w:sz w:val="28"/>
        </w:rPr>
        <w:t>
      нысан</w:t>
      </w:r>
    </w:p>
    <w:bookmarkEnd w:id="234"/>
    <w:bookmarkStart w:name="z273" w:id="235"/>
    <w:p>
      <w:pPr>
        <w:spacing w:after="0"/>
        <w:ind w:left="0"/>
        <w:jc w:val="both"/>
      </w:pPr>
      <w:r>
        <w:rPr>
          <w:rFonts w:ascii="Times New Roman"/>
          <w:b w:val="false"/>
          <w:i w:val="false"/>
          <w:color w:val="000000"/>
          <w:sz w:val="28"/>
        </w:rPr>
        <w:t xml:space="preserve">
      Ұсынылады: Қазақстан Республикасы Ұлттық Банкінінің орталық аппаратына немесе аумақтық филиалына </w:t>
      </w:r>
    </w:p>
    <w:bookmarkEnd w:id="235"/>
    <w:bookmarkStart w:name="z274" w:id="2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6"/>
    <w:bookmarkStart w:name="z275" w:id="237"/>
    <w:p>
      <w:pPr>
        <w:spacing w:after="0"/>
        <w:ind w:left="0"/>
        <w:jc w:val="both"/>
      </w:pPr>
      <w:r>
        <w:rPr>
          <w:rFonts w:ascii="Times New Roman"/>
          <w:b w:val="false"/>
          <w:i w:val="false"/>
          <w:color w:val="000000"/>
          <w:sz w:val="28"/>
        </w:rPr>
        <w:t xml:space="preserve">
      Әкімшілік нысанның атауы: шетел валютасының қозғалысы және айырбастау пункттері арқылы жүргізілген айырбастау операциялары туралы есеп </w:t>
      </w:r>
    </w:p>
    <w:bookmarkEnd w:id="237"/>
    <w:bookmarkStart w:name="z276" w:id="2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13-NIV_UO</w:t>
      </w:r>
    </w:p>
    <w:bookmarkEnd w:id="238"/>
    <w:bookmarkStart w:name="z277" w:id="239"/>
    <w:p>
      <w:pPr>
        <w:spacing w:after="0"/>
        <w:ind w:left="0"/>
        <w:jc w:val="both"/>
      </w:pPr>
      <w:r>
        <w:rPr>
          <w:rFonts w:ascii="Times New Roman"/>
          <w:b w:val="false"/>
          <w:i w:val="false"/>
          <w:color w:val="000000"/>
          <w:sz w:val="28"/>
        </w:rPr>
        <w:t>
      Кезеңділігі: ай сайын</w:t>
      </w:r>
    </w:p>
    <w:bookmarkEnd w:id="239"/>
    <w:bookmarkStart w:name="z278" w:id="240"/>
    <w:p>
      <w:pPr>
        <w:spacing w:after="0"/>
        <w:ind w:left="0"/>
        <w:jc w:val="both"/>
      </w:pPr>
      <w:r>
        <w:rPr>
          <w:rFonts w:ascii="Times New Roman"/>
          <w:b w:val="false"/>
          <w:i w:val="false"/>
          <w:color w:val="000000"/>
          <w:sz w:val="28"/>
        </w:rPr>
        <w:t>
      Есепті кезеңі: 20___жылғы "__" ________ жағдай бойынша</w:t>
      </w:r>
    </w:p>
    <w:bookmarkEnd w:id="240"/>
    <w:bookmarkStart w:name="z279" w:id="2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241"/>
    <w:bookmarkStart w:name="z280"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42"/>
    <w:bookmarkStart w:name="z281" w:id="243"/>
    <w:p>
      <w:pPr>
        <w:spacing w:after="0"/>
        <w:ind w:left="0"/>
        <w:jc w:val="both"/>
      </w:pPr>
      <w:r>
        <w:rPr>
          <w:rFonts w:ascii="Times New Roman"/>
          <w:b w:val="false"/>
          <w:i w:val="false"/>
          <w:color w:val="000000"/>
          <w:sz w:val="28"/>
        </w:rPr>
        <w:t>
      БСН: _____________________________</w:t>
      </w:r>
    </w:p>
    <w:bookmarkEnd w:id="243"/>
    <w:bookmarkStart w:name="z282" w:id="244"/>
    <w:p>
      <w:pPr>
        <w:spacing w:after="0"/>
        <w:ind w:left="0"/>
        <w:jc w:val="both"/>
      </w:pPr>
      <w:r>
        <w:rPr>
          <w:rFonts w:ascii="Times New Roman"/>
          <w:b w:val="false"/>
          <w:i w:val="false"/>
          <w:color w:val="000000"/>
          <w:sz w:val="28"/>
        </w:rPr>
        <w:t>
      Жинау әдісі: электрондық түрде</w:t>
      </w:r>
    </w:p>
    <w:bookmarkEnd w:id="244"/>
    <w:bookmarkStart w:name="z283" w:id="245"/>
    <w:p>
      <w:pPr>
        <w:spacing w:after="0"/>
        <w:ind w:left="0"/>
        <w:jc w:val="both"/>
      </w:pPr>
      <w:r>
        <w:rPr>
          <w:rFonts w:ascii="Times New Roman"/>
          <w:b w:val="false"/>
          <w:i w:val="false"/>
          <w:color w:val="000000"/>
          <w:sz w:val="28"/>
        </w:rPr>
        <w:t>
      Нысан</w:t>
      </w:r>
    </w:p>
    <w:bookmarkEnd w:id="245"/>
    <w:bookmarkStart w:name="z284" w:id="246"/>
    <w:p>
      <w:pPr>
        <w:spacing w:after="0"/>
        <w:ind w:left="0"/>
        <w:jc w:val="both"/>
      </w:pPr>
      <w:r>
        <w:rPr>
          <w:rFonts w:ascii="Times New Roman"/>
          <w:b w:val="false"/>
          <w:i w:val="false"/>
          <w:color w:val="000000"/>
          <w:sz w:val="28"/>
        </w:rPr>
        <w:t xml:space="preserve">
      Қолма-қол шетел валютасымен айырбастау операцияларына лицензияның нөмірі мен күні </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 w:id="247"/>
    <w:p>
      <w:pPr>
        <w:spacing w:after="0"/>
        <w:ind w:left="0"/>
        <w:jc w:val="both"/>
      </w:pPr>
      <w:r>
        <w:rPr>
          <w:rFonts w:ascii="Times New Roman"/>
          <w:b w:val="false"/>
          <w:i w:val="false"/>
          <w:color w:val="000000"/>
          <w:sz w:val="28"/>
        </w:rPr>
        <w:t>
      ____________________________________________________________________</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8"/>
          <w:p>
            <w:pPr>
              <w:spacing w:after="20"/>
              <w:ind w:left="20"/>
              <w:jc w:val="both"/>
            </w:pPr>
            <w:r>
              <w:rPr>
                <w:rFonts w:ascii="Times New Roman"/>
                <w:b w:val="false"/>
                <w:i w:val="false"/>
                <w:color w:val="000000"/>
                <w:sz w:val="20"/>
              </w:rPr>
              <w:t>
______________</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9"/>
          <w:p>
            <w:pPr>
              <w:spacing w:after="20"/>
              <w:ind w:left="20"/>
              <w:jc w:val="both"/>
            </w:pPr>
            <w:r>
              <w:rPr>
                <w:rFonts w:ascii="Times New Roman"/>
                <w:b w:val="false"/>
                <w:i w:val="false"/>
                <w:color w:val="000000"/>
                <w:sz w:val="20"/>
              </w:rPr>
              <w:t>
______________</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______________</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1"/>
          <w:p>
            <w:pPr>
              <w:spacing w:after="20"/>
              <w:ind w:left="20"/>
              <w:jc w:val="both"/>
            </w:pPr>
            <w:r>
              <w:rPr>
                <w:rFonts w:ascii="Times New Roman"/>
                <w:b w:val="false"/>
                <w:i w:val="false"/>
                <w:color w:val="000000"/>
                <w:sz w:val="20"/>
              </w:rPr>
              <w:t>
______________</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2"/>
          <w:p>
            <w:pPr>
              <w:spacing w:after="20"/>
              <w:ind w:left="20"/>
              <w:jc w:val="both"/>
            </w:pPr>
            <w:r>
              <w:rPr>
                <w:rFonts w:ascii="Times New Roman"/>
                <w:b w:val="false"/>
                <w:i w:val="false"/>
                <w:color w:val="000000"/>
                <w:sz w:val="20"/>
              </w:rPr>
              <w:t>
______________</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3"/>
          <w:p>
            <w:pPr>
              <w:spacing w:after="20"/>
              <w:ind w:left="20"/>
              <w:jc w:val="both"/>
            </w:pPr>
            <w:r>
              <w:rPr>
                <w:rFonts w:ascii="Times New Roman"/>
                <w:b w:val="false"/>
                <w:i w:val="false"/>
                <w:color w:val="000000"/>
                <w:sz w:val="20"/>
              </w:rPr>
              <w:t>
______________</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54"/>
    <w:p>
      <w:pPr>
        <w:spacing w:after="0"/>
        <w:ind w:left="0"/>
        <w:jc w:val="both"/>
      </w:pPr>
      <w:r>
        <w:rPr>
          <w:rFonts w:ascii="Times New Roman"/>
          <w:b w:val="false"/>
          <w:i w:val="false"/>
          <w:color w:val="000000"/>
          <w:sz w:val="28"/>
        </w:rPr>
        <w:t>
      Уәкілетті ұйымның (оның филиалының) атауы</w:t>
      </w:r>
    </w:p>
    <w:bookmarkEnd w:id="254"/>
    <w:bookmarkStart w:name="z300" w:id="255"/>
    <w:p>
      <w:pPr>
        <w:spacing w:after="0"/>
        <w:ind w:left="0"/>
        <w:jc w:val="both"/>
      </w:pPr>
      <w:r>
        <w:rPr>
          <w:rFonts w:ascii="Times New Roman"/>
          <w:b w:val="false"/>
          <w:i w:val="false"/>
          <w:color w:val="000000"/>
          <w:sz w:val="28"/>
        </w:rPr>
        <w:t>
      _______________________________________________________________</w:t>
      </w:r>
    </w:p>
    <w:bookmarkEnd w:id="255"/>
    <w:bookmarkStart w:name="z301" w:id="256"/>
    <w:p>
      <w:pPr>
        <w:spacing w:after="0"/>
        <w:ind w:left="0"/>
        <w:jc w:val="both"/>
      </w:pPr>
      <w:r>
        <w:rPr>
          <w:rFonts w:ascii="Times New Roman"/>
          <w:b w:val="false"/>
          <w:i w:val="false"/>
          <w:color w:val="000000"/>
          <w:sz w:val="28"/>
        </w:rPr>
        <w:t>
      Мекенжайы_____________________________________________________</w:t>
      </w:r>
    </w:p>
    <w:bookmarkEnd w:id="256"/>
    <w:bookmarkStart w:name="z302" w:id="257"/>
    <w:p>
      <w:pPr>
        <w:spacing w:after="0"/>
        <w:ind w:left="0"/>
        <w:jc w:val="both"/>
      </w:pPr>
      <w:r>
        <w:rPr>
          <w:rFonts w:ascii="Times New Roman"/>
          <w:b w:val="false"/>
          <w:i w:val="false"/>
          <w:color w:val="000000"/>
          <w:sz w:val="28"/>
        </w:rPr>
        <w:t>
      Телефоны ______________________________________________________</w:t>
      </w:r>
    </w:p>
    <w:bookmarkEnd w:id="257"/>
    <w:bookmarkStart w:name="z303" w:id="258"/>
    <w:p>
      <w:pPr>
        <w:spacing w:after="0"/>
        <w:ind w:left="0"/>
        <w:jc w:val="both"/>
      </w:pPr>
      <w:r>
        <w:rPr>
          <w:rFonts w:ascii="Times New Roman"/>
          <w:b w:val="false"/>
          <w:i w:val="false"/>
          <w:color w:val="000000"/>
          <w:sz w:val="28"/>
        </w:rPr>
        <w:t>
      Электрондық пошта мекенжайы ____________________________________</w:t>
      </w:r>
    </w:p>
    <w:bookmarkEnd w:id="258"/>
    <w:bookmarkStart w:name="z304" w:id="259"/>
    <w:p>
      <w:pPr>
        <w:spacing w:after="0"/>
        <w:ind w:left="0"/>
        <w:jc w:val="both"/>
      </w:pPr>
      <w:r>
        <w:rPr>
          <w:rFonts w:ascii="Times New Roman"/>
          <w:b w:val="false"/>
          <w:i w:val="false"/>
          <w:color w:val="000000"/>
          <w:sz w:val="28"/>
        </w:rPr>
        <w:t>
      Орындаушы _____________________________ _____________________</w:t>
      </w:r>
    </w:p>
    <w:bookmarkEnd w:id="259"/>
    <w:bookmarkStart w:name="z305" w:id="2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0"/>
    <w:bookmarkStart w:name="z306" w:id="26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1"/>
    <w:bookmarkStart w:name="z307" w:id="262"/>
    <w:p>
      <w:pPr>
        <w:spacing w:after="0"/>
        <w:ind w:left="0"/>
        <w:jc w:val="both"/>
      </w:pPr>
      <w:r>
        <w:rPr>
          <w:rFonts w:ascii="Times New Roman"/>
          <w:b w:val="false"/>
          <w:i w:val="false"/>
          <w:color w:val="000000"/>
          <w:sz w:val="28"/>
        </w:rPr>
        <w:t>
      __________________________________ ______________________</w:t>
      </w:r>
    </w:p>
    <w:bookmarkEnd w:id="262"/>
    <w:bookmarkStart w:name="z308" w:id="2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63"/>
    <w:bookmarkStart w:name="z309" w:id="264"/>
    <w:p>
      <w:pPr>
        <w:spacing w:after="0"/>
        <w:ind w:left="0"/>
        <w:jc w:val="both"/>
      </w:pPr>
      <w:r>
        <w:rPr>
          <w:rFonts w:ascii="Times New Roman"/>
          <w:b w:val="false"/>
          <w:i w:val="false"/>
          <w:color w:val="000000"/>
          <w:sz w:val="28"/>
        </w:rPr>
        <w:t xml:space="preserve">
      Күні 20__ жылғы "____" ______________ </w:t>
      </w:r>
    </w:p>
    <w:bookmarkEnd w:id="264"/>
    <w:bookmarkStart w:name="z310" w:id="265"/>
    <w:p>
      <w:pPr>
        <w:spacing w:after="0"/>
        <w:ind w:left="0"/>
        <w:jc w:val="both"/>
      </w:pPr>
      <w:r>
        <w:rPr>
          <w:rFonts w:ascii="Times New Roman"/>
          <w:b w:val="false"/>
          <w:i w:val="false"/>
          <w:color w:val="000000"/>
          <w:sz w:val="28"/>
        </w:rPr>
        <w:t>
      Ескертпе: нысан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12" w:id="266"/>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w:t>
      </w:r>
    </w:p>
    <w:bookmarkEnd w:id="266"/>
    <w:bookmarkStart w:name="z313" w:id="26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7"/>
    <w:bookmarkStart w:name="z314" w:id="268"/>
    <w:p>
      <w:pPr>
        <w:spacing w:after="0"/>
        <w:ind w:left="0"/>
        <w:jc w:val="left"/>
      </w:pPr>
      <w:r>
        <w:rPr>
          <w:rFonts w:ascii="Times New Roman"/>
          <w:b/>
          <w:i w:val="false"/>
          <w:color w:val="000000"/>
        </w:rPr>
        <w:t xml:space="preserve"> 1-тарау. Жалпы ережелер</w:t>
      </w:r>
    </w:p>
    <w:bookmarkEnd w:id="268"/>
    <w:bookmarkStart w:name="z315" w:id="269"/>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өтеусіз негізде жинауға арналған нысанын (бұдан әрі – Нысан) толтыру бойынша талаптар айқындалады.</w:t>
      </w:r>
    </w:p>
    <w:bookmarkEnd w:id="269"/>
    <w:bookmarkStart w:name="z316" w:id="270"/>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270"/>
    <w:bookmarkStart w:name="z317" w:id="27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1"/>
    <w:bookmarkStart w:name="z318" w:id="272"/>
    <w:p>
      <w:pPr>
        <w:spacing w:after="0"/>
        <w:ind w:left="0"/>
        <w:jc w:val="left"/>
      </w:pPr>
      <w:r>
        <w:rPr>
          <w:rFonts w:ascii="Times New Roman"/>
          <w:b/>
          <w:i w:val="false"/>
          <w:color w:val="000000"/>
        </w:rPr>
        <w:t xml:space="preserve"> 2-тарау. 1 және 2-бөлімдер бойынша Нысанды толтыру бойынша түсіндірме</w:t>
      </w:r>
    </w:p>
    <w:bookmarkEnd w:id="272"/>
    <w:bookmarkStart w:name="z319" w:id="273"/>
    <w:p>
      <w:pPr>
        <w:spacing w:after="0"/>
        <w:ind w:left="0"/>
        <w:jc w:val="both"/>
      </w:pPr>
      <w:r>
        <w:rPr>
          <w:rFonts w:ascii="Times New Roman"/>
          <w:b w:val="false"/>
          <w:i w:val="false"/>
          <w:color w:val="000000"/>
          <w:sz w:val="28"/>
        </w:rPr>
        <w:t>
      4.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273"/>
    <w:bookmarkStart w:name="z320" w:id="274"/>
    <w:p>
      <w:pPr>
        <w:spacing w:after="0"/>
        <w:ind w:left="0"/>
        <w:jc w:val="both"/>
      </w:pPr>
      <w:r>
        <w:rPr>
          <w:rFonts w:ascii="Times New Roman"/>
          <w:b w:val="false"/>
          <w:i w:val="false"/>
          <w:color w:val="000000"/>
          <w:sz w:val="28"/>
        </w:rPr>
        <w:t>
      5.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274"/>
    <w:bookmarkStart w:name="z321" w:id="275"/>
    <w:p>
      <w:pPr>
        <w:spacing w:after="0"/>
        <w:ind w:left="0"/>
        <w:jc w:val="both"/>
      </w:pPr>
      <w:r>
        <w:rPr>
          <w:rFonts w:ascii="Times New Roman"/>
          <w:b w:val="false"/>
          <w:i w:val="false"/>
          <w:color w:val="000000"/>
          <w:sz w:val="28"/>
        </w:rPr>
        <w:t>
      6.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 – бірге дейін дөңгелектенеді).</w:t>
      </w:r>
    </w:p>
    <w:bookmarkEnd w:id="275"/>
    <w:bookmarkStart w:name="z322" w:id="276"/>
    <w:p>
      <w:pPr>
        <w:spacing w:after="0"/>
        <w:ind w:left="0"/>
        <w:jc w:val="both"/>
      </w:pPr>
      <w:r>
        <w:rPr>
          <w:rFonts w:ascii="Times New Roman"/>
          <w:b w:val="false"/>
          <w:i w:val="false"/>
          <w:color w:val="000000"/>
          <w:sz w:val="28"/>
        </w:rPr>
        <w:t>
      7.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276"/>
    <w:bookmarkStart w:name="z323" w:id="277"/>
    <w:p>
      <w:pPr>
        <w:spacing w:after="0"/>
        <w:ind w:left="0"/>
        <w:jc w:val="both"/>
      </w:pPr>
      <w:r>
        <w:rPr>
          <w:rFonts w:ascii="Times New Roman"/>
          <w:b w:val="false"/>
          <w:i w:val="false"/>
          <w:color w:val="000000"/>
          <w:sz w:val="28"/>
        </w:rPr>
        <w:t>
      8. 2, 3, 4, 5 және 6-бағандарда және одан әрі нөмірленген бағандарда 110, 111, 120 және 121-жолдар бойынша деректер тиісті валютаның бірлігінде беріледі.</w:t>
      </w:r>
    </w:p>
    <w:bookmarkEnd w:id="277"/>
    <w:bookmarkStart w:name="z324" w:id="278"/>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End w:id="278"/>
    <w:bookmarkStart w:name="z325" w:id="279"/>
    <w:p>
      <w:pPr>
        <w:spacing w:after="0"/>
        <w:ind w:left="0"/>
        <w:jc w:val="both"/>
      </w:pPr>
      <w:r>
        <w:rPr>
          <w:rFonts w:ascii="Times New Roman"/>
          <w:b w:val="false"/>
          <w:i w:val="false"/>
          <w:color w:val="000000"/>
          <w:sz w:val="28"/>
        </w:rPr>
        <w:t>
      9. 210, 211, 212, 213, 220, 221, 222 және 223-жолдар шоттың бірлігімен толтырылады.</w:t>
      </w:r>
    </w:p>
    <w:bookmarkEnd w:id="279"/>
    <w:bookmarkStart w:name="z326" w:id="280"/>
    <w:p>
      <w:pPr>
        <w:spacing w:after="0"/>
        <w:ind w:left="0"/>
        <w:jc w:val="both"/>
      </w:pPr>
      <w:r>
        <w:rPr>
          <w:rFonts w:ascii="Times New Roman"/>
          <w:b w:val="false"/>
          <w:i w:val="false"/>
          <w:color w:val="000000"/>
          <w:sz w:val="28"/>
        </w:rPr>
        <w:t>
      10.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280"/>
    <w:bookmarkStart w:name="z327" w:id="281"/>
    <w:p>
      <w:pPr>
        <w:spacing w:after="0"/>
        <w:ind w:left="0"/>
        <w:jc w:val="both"/>
      </w:pPr>
      <w:r>
        <w:rPr>
          <w:rFonts w:ascii="Times New Roman"/>
          <w:b w:val="false"/>
          <w:i w:val="false"/>
          <w:color w:val="000000"/>
          <w:sz w:val="28"/>
        </w:rPr>
        <w:t>
      11. Есептің 1 және 2-бөлімдерін толтыру кезінде барлық бағандар бойынша мына талаптардың орындалуы қамтамасыз етіледі:</w:t>
      </w:r>
    </w:p>
    <w:bookmarkEnd w:id="281"/>
    <w:bookmarkStart w:name="z328" w:id="282"/>
    <w:p>
      <w:pPr>
        <w:spacing w:after="0"/>
        <w:ind w:left="0"/>
        <w:jc w:val="both"/>
      </w:pPr>
      <w:r>
        <w:rPr>
          <w:rFonts w:ascii="Times New Roman"/>
          <w:b w:val="false"/>
          <w:i w:val="false"/>
          <w:color w:val="000000"/>
          <w:sz w:val="28"/>
        </w:rPr>
        <w:t>
      коды 111-жол ≤ коды 110-жол;</w:t>
      </w:r>
    </w:p>
    <w:bookmarkEnd w:id="282"/>
    <w:bookmarkStart w:name="z329" w:id="283"/>
    <w:p>
      <w:pPr>
        <w:spacing w:after="0"/>
        <w:ind w:left="0"/>
        <w:jc w:val="both"/>
      </w:pPr>
      <w:r>
        <w:rPr>
          <w:rFonts w:ascii="Times New Roman"/>
          <w:b w:val="false"/>
          <w:i w:val="false"/>
          <w:color w:val="000000"/>
          <w:sz w:val="28"/>
        </w:rPr>
        <w:t>
      коды 121-жол ≤ коды 120-жол;</w:t>
      </w:r>
    </w:p>
    <w:bookmarkEnd w:id="283"/>
    <w:bookmarkStart w:name="z330" w:id="284"/>
    <w:p>
      <w:pPr>
        <w:spacing w:after="0"/>
        <w:ind w:left="0"/>
        <w:jc w:val="both"/>
      </w:pPr>
      <w:r>
        <w:rPr>
          <w:rFonts w:ascii="Times New Roman"/>
          <w:b w:val="false"/>
          <w:i w:val="false"/>
          <w:color w:val="000000"/>
          <w:sz w:val="28"/>
        </w:rPr>
        <w:t>
      коды 210-жол ≥ коды 211-жол + коды 212-жол + коды 213-жол;</w:t>
      </w:r>
    </w:p>
    <w:bookmarkEnd w:id="284"/>
    <w:bookmarkStart w:name="z331" w:id="285"/>
    <w:p>
      <w:pPr>
        <w:spacing w:after="0"/>
        <w:ind w:left="0"/>
        <w:jc w:val="both"/>
      </w:pPr>
      <w:r>
        <w:rPr>
          <w:rFonts w:ascii="Times New Roman"/>
          <w:b w:val="false"/>
          <w:i w:val="false"/>
          <w:color w:val="000000"/>
          <w:sz w:val="28"/>
        </w:rPr>
        <w:t>
      коды 220-жол ≥ коды 221-жол + коды 222-жол + коды 223-жол.</w:t>
      </w:r>
    </w:p>
    <w:bookmarkEnd w:id="285"/>
    <w:bookmarkStart w:name="z332" w:id="286"/>
    <w:p>
      <w:pPr>
        <w:spacing w:after="0"/>
        <w:ind w:left="0"/>
        <w:jc w:val="left"/>
      </w:pPr>
      <w:r>
        <w:rPr>
          <w:rFonts w:ascii="Times New Roman"/>
          <w:b/>
          <w:i w:val="false"/>
          <w:color w:val="000000"/>
        </w:rPr>
        <w:t xml:space="preserve"> 3-бөлім бойынша</w:t>
      </w:r>
    </w:p>
    <w:bookmarkEnd w:id="286"/>
    <w:bookmarkStart w:name="z333" w:id="287"/>
    <w:p>
      <w:pPr>
        <w:spacing w:after="0"/>
        <w:ind w:left="0"/>
        <w:jc w:val="both"/>
      </w:pPr>
      <w:r>
        <w:rPr>
          <w:rFonts w:ascii="Times New Roman"/>
          <w:b w:val="false"/>
          <w:i w:val="false"/>
          <w:color w:val="000000"/>
          <w:sz w:val="28"/>
        </w:rPr>
        <w:t>
      12. Есептің 3-бөлімінде 1-баған толтырылмайды.</w:t>
      </w:r>
    </w:p>
    <w:bookmarkEnd w:id="287"/>
    <w:bookmarkStart w:name="z334" w:id="288"/>
    <w:p>
      <w:pPr>
        <w:spacing w:after="0"/>
        <w:ind w:left="0"/>
        <w:jc w:val="both"/>
      </w:pPr>
      <w:r>
        <w:rPr>
          <w:rFonts w:ascii="Times New Roman"/>
          <w:b w:val="false"/>
          <w:i w:val="false"/>
          <w:color w:val="000000"/>
          <w:sz w:val="28"/>
        </w:rPr>
        <w:t>
      13. 2, 3, 4, 5 және 6-бағандарда және одан әрі нөмірленген бағандарда жолдар бойынша деректер тиісті валютаның бірлігімен беріледі.</w:t>
      </w:r>
    </w:p>
    <w:bookmarkEnd w:id="288"/>
    <w:bookmarkStart w:name="z335" w:id="289"/>
    <w:p>
      <w:pPr>
        <w:spacing w:after="0"/>
        <w:ind w:left="0"/>
        <w:jc w:val="both"/>
      </w:pPr>
      <w:r>
        <w:rPr>
          <w:rFonts w:ascii="Times New Roman"/>
          <w:b w:val="false"/>
          <w:i w:val="false"/>
          <w:color w:val="000000"/>
          <w:sz w:val="28"/>
        </w:rPr>
        <w:t>
      14. 2, 3, 4, 5 және 6-бағандарда және одан әрі нөмірленген бағандарда 423 және 433-жолдар бойынша деректер 110 және тиісінше 120-бағандардағы деректерге тең болуға тиіс.</w:t>
      </w:r>
    </w:p>
    <w:bookmarkEnd w:id="289"/>
    <w:bookmarkStart w:name="z336" w:id="290"/>
    <w:p>
      <w:pPr>
        <w:spacing w:after="0"/>
        <w:ind w:left="0"/>
        <w:jc w:val="both"/>
      </w:pPr>
      <w:r>
        <w:rPr>
          <w:rFonts w:ascii="Times New Roman"/>
          <w:b w:val="false"/>
          <w:i w:val="false"/>
          <w:color w:val="000000"/>
          <w:sz w:val="28"/>
        </w:rPr>
        <w:t>
      15.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290"/>
    <w:bookmarkStart w:name="z337" w:id="291"/>
    <w:p>
      <w:pPr>
        <w:spacing w:after="0"/>
        <w:ind w:left="0"/>
        <w:jc w:val="both"/>
      </w:pPr>
      <w:r>
        <w:rPr>
          <w:rFonts w:ascii="Times New Roman"/>
          <w:b w:val="false"/>
          <w:i w:val="false"/>
          <w:color w:val="000000"/>
          <w:sz w:val="28"/>
        </w:rPr>
        <w:t>
      16. Нысанды жасау кезінде теңгемен берілген деректер үшін есептеулерде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291"/>
    <w:bookmarkStart w:name="z338" w:id="292"/>
    <w:p>
      <w:pPr>
        <w:spacing w:after="0"/>
        <w:ind w:left="0"/>
        <w:jc w:val="both"/>
      </w:pPr>
      <w:r>
        <w:rPr>
          <w:rFonts w:ascii="Times New Roman"/>
          <w:b w:val="false"/>
          <w:i w:val="false"/>
          <w:color w:val="000000"/>
          <w:sz w:val="28"/>
        </w:rPr>
        <w:t>
      17. Есептік кезеңде деректер болмаған кезде Нысан нөлдік мәндермен ұсынылады.</w:t>
      </w:r>
    </w:p>
    <w:bookmarkEnd w:id="292"/>
    <w:bookmarkStart w:name="z339" w:id="293"/>
    <w:p>
      <w:pPr>
        <w:spacing w:after="0"/>
        <w:ind w:left="0"/>
        <w:jc w:val="both"/>
      </w:pPr>
      <w:r>
        <w:rPr>
          <w:rFonts w:ascii="Times New Roman"/>
          <w:b w:val="false"/>
          <w:i w:val="false"/>
          <w:color w:val="000000"/>
          <w:sz w:val="28"/>
        </w:rPr>
        <w:t>
      18. Деректерді түзету (өзгерістер, толықтырулар) Нысанды ұсыну үшін белгіленген мерзімнен кейін бір ай ішінде енгізіледі.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5-қосымша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341" w:id="294"/>
    <w:p>
      <w:pPr>
        <w:spacing w:after="0"/>
        <w:ind w:left="0"/>
        <w:jc w:val="both"/>
      </w:pPr>
      <w:r>
        <w:rPr>
          <w:rFonts w:ascii="Times New Roman"/>
          <w:b w:val="false"/>
          <w:i w:val="false"/>
          <w:color w:val="000000"/>
          <w:sz w:val="28"/>
        </w:rPr>
        <w:t xml:space="preserve">
      Әкімшілік деректерді </w:t>
      </w:r>
    </w:p>
    <w:bookmarkEnd w:id="294"/>
    <w:bookmarkStart w:name="z342" w:id="295"/>
    <w:p>
      <w:pPr>
        <w:spacing w:after="0"/>
        <w:ind w:left="0"/>
        <w:jc w:val="both"/>
      </w:pPr>
      <w:r>
        <w:rPr>
          <w:rFonts w:ascii="Times New Roman"/>
          <w:b w:val="false"/>
          <w:i w:val="false"/>
          <w:color w:val="000000"/>
          <w:sz w:val="28"/>
        </w:rPr>
        <w:t xml:space="preserve">
      өтеусіз негізде жинауға </w:t>
      </w:r>
    </w:p>
    <w:bookmarkEnd w:id="295"/>
    <w:bookmarkStart w:name="z343" w:id="296"/>
    <w:p>
      <w:pPr>
        <w:spacing w:after="0"/>
        <w:ind w:left="0"/>
        <w:jc w:val="both"/>
      </w:pPr>
      <w:r>
        <w:rPr>
          <w:rFonts w:ascii="Times New Roman"/>
          <w:b w:val="false"/>
          <w:i w:val="false"/>
          <w:color w:val="000000"/>
          <w:sz w:val="28"/>
        </w:rPr>
        <w:t>
      арналған нысан</w:t>
      </w:r>
    </w:p>
    <w:bookmarkEnd w:id="296"/>
    <w:bookmarkStart w:name="z344" w:id="297"/>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297"/>
    <w:bookmarkStart w:name="z345" w:id="2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98"/>
    <w:bookmarkStart w:name="z346" w:id="299"/>
    <w:p>
      <w:pPr>
        <w:spacing w:after="0"/>
        <w:ind w:left="0"/>
        <w:jc w:val="both"/>
      </w:pPr>
      <w:r>
        <w:rPr>
          <w:rFonts w:ascii="Times New Roman"/>
          <w:b w:val="false"/>
          <w:i w:val="false"/>
          <w:color w:val="000000"/>
          <w:sz w:val="28"/>
        </w:rPr>
        <w:t>
      Әкімшілік нысанның атауы: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bookmarkEnd w:id="299"/>
    <w:bookmarkStart w:name="z347" w:id="3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14-NIV_VAL</w:t>
      </w:r>
    </w:p>
    <w:bookmarkEnd w:id="300"/>
    <w:bookmarkStart w:name="z348" w:id="301"/>
    <w:p>
      <w:pPr>
        <w:spacing w:after="0"/>
        <w:ind w:left="0"/>
        <w:jc w:val="both"/>
      </w:pPr>
      <w:r>
        <w:rPr>
          <w:rFonts w:ascii="Times New Roman"/>
          <w:b w:val="false"/>
          <w:i w:val="false"/>
          <w:color w:val="000000"/>
          <w:sz w:val="28"/>
        </w:rPr>
        <w:t xml:space="preserve">
      Кезеңділігі: ай сайын </w:t>
      </w:r>
    </w:p>
    <w:bookmarkEnd w:id="301"/>
    <w:bookmarkStart w:name="z349" w:id="302"/>
    <w:p>
      <w:pPr>
        <w:spacing w:after="0"/>
        <w:ind w:left="0"/>
        <w:jc w:val="both"/>
      </w:pPr>
      <w:r>
        <w:rPr>
          <w:rFonts w:ascii="Times New Roman"/>
          <w:b w:val="false"/>
          <w:i w:val="false"/>
          <w:color w:val="000000"/>
          <w:sz w:val="28"/>
        </w:rPr>
        <w:t>
      Есепті кезеңі: 20___жылғы "__" ________ жағдай бойынша</w:t>
      </w:r>
    </w:p>
    <w:bookmarkEnd w:id="302"/>
    <w:bookmarkStart w:name="z350" w:id="3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 немесе уәкілетті ұйым (оның филиалы)</w:t>
      </w:r>
    </w:p>
    <w:bookmarkEnd w:id="303"/>
    <w:bookmarkStart w:name="z351" w:id="30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bookmarkEnd w:id="304"/>
    <w:bookmarkStart w:name="z352" w:id="305"/>
    <w:p>
      <w:pPr>
        <w:spacing w:after="0"/>
        <w:ind w:left="0"/>
        <w:jc w:val="both"/>
      </w:pPr>
      <w:r>
        <w:rPr>
          <w:rFonts w:ascii="Times New Roman"/>
          <w:b w:val="false"/>
          <w:i w:val="false"/>
          <w:color w:val="000000"/>
          <w:sz w:val="28"/>
        </w:rPr>
        <w:t>
      БСН: _____________________________</w:t>
      </w:r>
    </w:p>
    <w:bookmarkEnd w:id="305"/>
    <w:bookmarkStart w:name="z353" w:id="306"/>
    <w:p>
      <w:pPr>
        <w:spacing w:after="0"/>
        <w:ind w:left="0"/>
        <w:jc w:val="both"/>
      </w:pPr>
      <w:r>
        <w:rPr>
          <w:rFonts w:ascii="Times New Roman"/>
          <w:b w:val="false"/>
          <w:i w:val="false"/>
          <w:color w:val="000000"/>
          <w:sz w:val="28"/>
        </w:rPr>
        <w:t>
      Жинау әдісі: электрондық түрде</w:t>
      </w:r>
    </w:p>
    <w:bookmarkEnd w:id="306"/>
    <w:bookmarkStart w:name="z354" w:id="307"/>
    <w:p>
      <w:pPr>
        <w:spacing w:after="0"/>
        <w:ind w:left="0"/>
        <w:jc w:val="both"/>
      </w:pPr>
      <w:r>
        <w:rPr>
          <w:rFonts w:ascii="Times New Roman"/>
          <w:b w:val="false"/>
          <w:i w:val="false"/>
          <w:color w:val="000000"/>
          <w:sz w:val="28"/>
        </w:rPr>
        <w:t>
      Нысан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8"/>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bookmarkEnd w:id="308"/>
    <w:bookmarkStart w:name="z356" w:id="309"/>
    <w:p>
      <w:pPr>
        <w:spacing w:after="0"/>
        <w:ind w:left="0"/>
        <w:jc w:val="both"/>
      </w:pPr>
      <w:r>
        <w:rPr>
          <w:rFonts w:ascii="Times New Roman"/>
          <w:b w:val="false"/>
          <w:i w:val="false"/>
          <w:color w:val="000000"/>
          <w:sz w:val="28"/>
        </w:rPr>
        <w:t>
      Уәкілетті банктің немесе уәкілетті ұйымның (оның филиалының) атауы</w:t>
      </w:r>
    </w:p>
    <w:bookmarkEnd w:id="309"/>
    <w:bookmarkStart w:name="z357" w:id="310"/>
    <w:p>
      <w:pPr>
        <w:spacing w:after="0"/>
        <w:ind w:left="0"/>
        <w:jc w:val="both"/>
      </w:pPr>
      <w:r>
        <w:rPr>
          <w:rFonts w:ascii="Times New Roman"/>
          <w:b w:val="false"/>
          <w:i w:val="false"/>
          <w:color w:val="000000"/>
          <w:sz w:val="28"/>
        </w:rPr>
        <w:t>
      _________________________________________________________</w:t>
      </w:r>
    </w:p>
    <w:bookmarkEnd w:id="310"/>
    <w:bookmarkStart w:name="z358" w:id="311"/>
    <w:p>
      <w:pPr>
        <w:spacing w:after="0"/>
        <w:ind w:left="0"/>
        <w:jc w:val="both"/>
      </w:pPr>
      <w:r>
        <w:rPr>
          <w:rFonts w:ascii="Times New Roman"/>
          <w:b w:val="false"/>
          <w:i w:val="false"/>
          <w:color w:val="000000"/>
          <w:sz w:val="28"/>
        </w:rPr>
        <w:t>
      Мекенжайы ____________________________________________________</w:t>
      </w:r>
    </w:p>
    <w:bookmarkEnd w:id="311"/>
    <w:bookmarkStart w:name="z359" w:id="312"/>
    <w:p>
      <w:pPr>
        <w:spacing w:after="0"/>
        <w:ind w:left="0"/>
        <w:jc w:val="both"/>
      </w:pPr>
      <w:r>
        <w:rPr>
          <w:rFonts w:ascii="Times New Roman"/>
          <w:b w:val="false"/>
          <w:i w:val="false"/>
          <w:color w:val="000000"/>
          <w:sz w:val="28"/>
        </w:rPr>
        <w:t>
      Телефоны _____________________________________________________</w:t>
      </w:r>
    </w:p>
    <w:bookmarkEnd w:id="312"/>
    <w:bookmarkStart w:name="z360" w:id="313"/>
    <w:p>
      <w:pPr>
        <w:spacing w:after="0"/>
        <w:ind w:left="0"/>
        <w:jc w:val="both"/>
      </w:pPr>
      <w:r>
        <w:rPr>
          <w:rFonts w:ascii="Times New Roman"/>
          <w:b w:val="false"/>
          <w:i w:val="false"/>
          <w:color w:val="000000"/>
          <w:sz w:val="28"/>
        </w:rPr>
        <w:t>
      Электрондық пошта мекенжайы ____________________________________</w:t>
      </w:r>
    </w:p>
    <w:bookmarkEnd w:id="313"/>
    <w:bookmarkStart w:name="z361" w:id="314"/>
    <w:p>
      <w:pPr>
        <w:spacing w:after="0"/>
        <w:ind w:left="0"/>
        <w:jc w:val="both"/>
      </w:pPr>
      <w:r>
        <w:rPr>
          <w:rFonts w:ascii="Times New Roman"/>
          <w:b w:val="false"/>
          <w:i w:val="false"/>
          <w:color w:val="000000"/>
          <w:sz w:val="28"/>
        </w:rPr>
        <w:t>
      Орындаушы _________________________________ _________________</w:t>
      </w:r>
    </w:p>
    <w:bookmarkEnd w:id="314"/>
    <w:bookmarkStart w:name="z362" w:id="3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5"/>
    <w:bookmarkStart w:name="z363" w:id="31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16"/>
    <w:bookmarkStart w:name="z364" w:id="317"/>
    <w:p>
      <w:pPr>
        <w:spacing w:after="0"/>
        <w:ind w:left="0"/>
        <w:jc w:val="both"/>
      </w:pPr>
      <w:r>
        <w:rPr>
          <w:rFonts w:ascii="Times New Roman"/>
          <w:b w:val="false"/>
          <w:i w:val="false"/>
          <w:color w:val="000000"/>
          <w:sz w:val="28"/>
        </w:rPr>
        <w:t>
      __________________________________________ _______________</w:t>
      </w:r>
    </w:p>
    <w:bookmarkEnd w:id="317"/>
    <w:bookmarkStart w:name="z365" w:id="31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18"/>
    <w:bookmarkStart w:name="z366" w:id="319"/>
    <w:p>
      <w:pPr>
        <w:spacing w:after="0"/>
        <w:ind w:left="0"/>
        <w:jc w:val="both"/>
      </w:pPr>
      <w:r>
        <w:rPr>
          <w:rFonts w:ascii="Times New Roman"/>
          <w:b w:val="false"/>
          <w:i w:val="false"/>
          <w:color w:val="000000"/>
          <w:sz w:val="28"/>
        </w:rPr>
        <w:t>
      Күні 20__ жылғы "____" ______________</w:t>
      </w:r>
    </w:p>
    <w:bookmarkEnd w:id="319"/>
    <w:bookmarkStart w:name="z367" w:id="320"/>
    <w:p>
      <w:pPr>
        <w:spacing w:after="0"/>
        <w:ind w:left="0"/>
        <w:jc w:val="both"/>
      </w:pPr>
      <w:r>
        <w:rPr>
          <w:rFonts w:ascii="Times New Roman"/>
          <w:b w:val="false"/>
          <w:i w:val="false"/>
          <w:color w:val="000000"/>
          <w:sz w:val="28"/>
        </w:rPr>
        <w:t>
      Ескертпе: нысан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толтыру бойынша түсіндірмеге сәйкес толтырылады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валютасын сатып алу және</w:t>
            </w:r>
            <w:r>
              <w:br/>
            </w:r>
            <w:r>
              <w:rPr>
                <w:rFonts w:ascii="Times New Roman"/>
                <w:b w:val="false"/>
                <w:i w:val="false"/>
                <w:color w:val="000000"/>
                <w:sz w:val="20"/>
              </w:rPr>
              <w:t>(немесе) сату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369" w:id="321"/>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w:t>
      </w:r>
    </w:p>
    <w:bookmarkEnd w:id="321"/>
    <w:bookmarkStart w:name="z370" w:id="32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322"/>
    <w:bookmarkStart w:name="z371" w:id="323"/>
    <w:p>
      <w:pPr>
        <w:spacing w:after="0"/>
        <w:ind w:left="0"/>
        <w:jc w:val="left"/>
      </w:pPr>
      <w:r>
        <w:rPr>
          <w:rFonts w:ascii="Times New Roman"/>
          <w:b/>
          <w:i w:val="false"/>
          <w:color w:val="000000"/>
        </w:rPr>
        <w:t xml:space="preserve"> 1-тарау. Жалпы ережелер</w:t>
      </w:r>
    </w:p>
    <w:bookmarkEnd w:id="323"/>
    <w:bookmarkStart w:name="z372" w:id="324"/>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24"/>
    <w:bookmarkStart w:name="z373" w:id="325"/>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325"/>
    <w:bookmarkStart w:name="z374" w:id="3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6"/>
    <w:bookmarkStart w:name="z375" w:id="327"/>
    <w:p>
      <w:pPr>
        <w:spacing w:after="0"/>
        <w:ind w:left="0"/>
        <w:jc w:val="left"/>
      </w:pPr>
      <w:r>
        <w:rPr>
          <w:rFonts w:ascii="Times New Roman"/>
          <w:b/>
          <w:i w:val="false"/>
          <w:color w:val="000000"/>
        </w:rPr>
        <w:t xml:space="preserve"> 2-тарау. Нысанды толтыру бойынша түсіндірме</w:t>
      </w:r>
    </w:p>
    <w:bookmarkEnd w:id="327"/>
    <w:bookmarkStart w:name="z376" w:id="328"/>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328"/>
    <w:bookmarkStart w:name="z377" w:id="329"/>
    <w:p>
      <w:pPr>
        <w:spacing w:after="0"/>
        <w:ind w:left="0"/>
        <w:jc w:val="both"/>
      </w:pPr>
      <w:r>
        <w:rPr>
          <w:rFonts w:ascii="Times New Roman"/>
          <w:b w:val="false"/>
          <w:i w:val="false"/>
          <w:color w:val="000000"/>
          <w:sz w:val="28"/>
        </w:rPr>
        <w:t xml:space="preserve">
      50 000 (елу мың) АҚШ долларына тең немесе одан асатын соманың баламасын есептеу үшін айырбастау операциясын жүргізу күніне шетел валютасының теңгеге ресми (нарықтық) бағамы пайдаланылады. </w:t>
      </w:r>
    </w:p>
    <w:bookmarkEnd w:id="329"/>
    <w:bookmarkStart w:name="z378" w:id="330"/>
    <w:p>
      <w:pPr>
        <w:spacing w:after="0"/>
        <w:ind w:left="0"/>
        <w:jc w:val="both"/>
      </w:pPr>
      <w:r>
        <w:rPr>
          <w:rFonts w:ascii="Times New Roman"/>
          <w:b w:val="false"/>
          <w:i w:val="false"/>
          <w:color w:val="000000"/>
          <w:sz w:val="28"/>
        </w:rPr>
        <w:t xml:space="preserve">
      5. Қолма-қол шетел валютасын сатып алу немесе сату операциялары бойынша ақпарат операцияны өткізу күні есепте көрсетіледі. </w:t>
      </w:r>
    </w:p>
    <w:bookmarkEnd w:id="330"/>
    <w:bookmarkStart w:name="z379" w:id="331"/>
    <w:p>
      <w:pPr>
        <w:spacing w:after="0"/>
        <w:ind w:left="0"/>
        <w:jc w:val="both"/>
      </w:pPr>
      <w:r>
        <w:rPr>
          <w:rFonts w:ascii="Times New Roman"/>
          <w:b w:val="false"/>
          <w:i w:val="false"/>
          <w:color w:val="000000"/>
          <w:sz w:val="28"/>
        </w:rPr>
        <w:t xml:space="preserve">
      6. Нысанның 1-бөлігінде қолма-қол шетел валютасын сатып алу немесе сату операциясын жүзеге асырған жеке тұлға-клиент туралы ақпарат көрсетіледі. </w:t>
      </w:r>
    </w:p>
    <w:bookmarkEnd w:id="331"/>
    <w:bookmarkStart w:name="z380" w:id="332"/>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332"/>
    <w:bookmarkStart w:name="z381" w:id="333"/>
    <w:p>
      <w:pPr>
        <w:spacing w:after="0"/>
        <w:ind w:left="0"/>
        <w:jc w:val="both"/>
      </w:pPr>
      <w:r>
        <w:rPr>
          <w:rFonts w:ascii="Times New Roman"/>
          <w:b w:val="false"/>
          <w:i w:val="false"/>
          <w:color w:val="000000"/>
          <w:sz w:val="28"/>
        </w:rPr>
        <w:t>
      8. Нысанның 2-бөлігінде шетел валютасын сатып алу немесе сату операциясы туралы ақпарат көрсетіледі.</w:t>
      </w:r>
    </w:p>
    <w:bookmarkEnd w:id="333"/>
    <w:bookmarkStart w:name="z382" w:id="334"/>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bookmarkEnd w:id="334"/>
    <w:bookmarkStart w:name="z383" w:id="335"/>
    <w:p>
      <w:pPr>
        <w:spacing w:after="0"/>
        <w:ind w:left="0"/>
        <w:jc w:val="both"/>
      </w:pPr>
      <w:r>
        <w:rPr>
          <w:rFonts w:ascii="Times New Roman"/>
          <w:b w:val="false"/>
          <w:i w:val="false"/>
          <w:color w:val="000000"/>
          <w:sz w:val="28"/>
        </w:rPr>
        <w:t>
      2.4-бағанда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335"/>
    <w:bookmarkStart w:name="z384" w:id="336"/>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bookmarkEnd w:id="336"/>
    <w:bookmarkStart w:name="z385" w:id="337"/>
    <w:p>
      <w:pPr>
        <w:spacing w:after="0"/>
        <w:ind w:left="0"/>
        <w:jc w:val="both"/>
      </w:pPr>
      <w:r>
        <w:rPr>
          <w:rFonts w:ascii="Times New Roman"/>
          <w:b w:val="false"/>
          <w:i w:val="false"/>
          <w:color w:val="000000"/>
          <w:sz w:val="28"/>
        </w:rPr>
        <w:t>
      2.6-бағанда ҚР ҰЖ 11 "Әкімшілік-аумақтық объектілердің жіктеуіші" ұлттық жіктеуіші бойынша код көрсетіледі.</w:t>
      </w:r>
    </w:p>
    <w:bookmarkEnd w:id="337"/>
    <w:bookmarkStart w:name="z386" w:id="338"/>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End w:id="338"/>
    <w:bookmarkStart w:name="z387" w:id="339"/>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339"/>
    <w:bookmarkStart w:name="z388" w:id="340"/>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бір ай ішінде енгізіледі.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93 Қаулыға 6-қосымша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390" w:id="341"/>
    <w:p>
      <w:pPr>
        <w:spacing w:after="0"/>
        <w:ind w:left="0"/>
        <w:jc w:val="both"/>
      </w:pPr>
      <w:r>
        <w:rPr>
          <w:rFonts w:ascii="Times New Roman"/>
          <w:b w:val="false"/>
          <w:i w:val="false"/>
          <w:color w:val="000000"/>
          <w:sz w:val="28"/>
        </w:rPr>
        <w:t xml:space="preserve">
      Әкімшілік деректерді </w:t>
      </w:r>
    </w:p>
    <w:bookmarkEnd w:id="341"/>
    <w:bookmarkStart w:name="z391" w:id="342"/>
    <w:p>
      <w:pPr>
        <w:spacing w:after="0"/>
        <w:ind w:left="0"/>
        <w:jc w:val="both"/>
      </w:pPr>
      <w:r>
        <w:rPr>
          <w:rFonts w:ascii="Times New Roman"/>
          <w:b w:val="false"/>
          <w:i w:val="false"/>
          <w:color w:val="000000"/>
          <w:sz w:val="28"/>
        </w:rPr>
        <w:t>
      жинауға арналған</w:t>
      </w:r>
    </w:p>
    <w:bookmarkEnd w:id="342"/>
    <w:bookmarkStart w:name="z392" w:id="343"/>
    <w:p>
      <w:pPr>
        <w:spacing w:after="0"/>
        <w:ind w:left="0"/>
        <w:jc w:val="both"/>
      </w:pPr>
      <w:r>
        <w:rPr>
          <w:rFonts w:ascii="Times New Roman"/>
          <w:b w:val="false"/>
          <w:i w:val="false"/>
          <w:color w:val="000000"/>
          <w:sz w:val="28"/>
        </w:rPr>
        <w:t>
       нысан</w:t>
      </w:r>
    </w:p>
    <w:bookmarkEnd w:id="343"/>
    <w:bookmarkStart w:name="z393" w:id="344"/>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bookmarkEnd w:id="344"/>
    <w:bookmarkStart w:name="z394" w:id="3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45"/>
    <w:bookmarkStart w:name="z395" w:id="346"/>
    <w:p>
      <w:pPr>
        <w:spacing w:after="0"/>
        <w:ind w:left="0"/>
        <w:jc w:val="both"/>
      </w:pPr>
      <w:r>
        <w:rPr>
          <w:rFonts w:ascii="Times New Roman"/>
          <w:b w:val="false"/>
          <w:i w:val="false"/>
          <w:color w:val="000000"/>
          <w:sz w:val="28"/>
        </w:rPr>
        <w:t xml:space="preserve">
      Әкімшілік нысанның атауы: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bookmarkEnd w:id="346"/>
    <w:bookmarkStart w:name="z396" w:id="3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16-SMSAZ_UO</w:t>
      </w:r>
    </w:p>
    <w:bookmarkEnd w:id="347"/>
    <w:bookmarkStart w:name="z397" w:id="348"/>
    <w:p>
      <w:pPr>
        <w:spacing w:after="0"/>
        <w:ind w:left="0"/>
        <w:jc w:val="both"/>
      </w:pPr>
      <w:r>
        <w:rPr>
          <w:rFonts w:ascii="Times New Roman"/>
          <w:b w:val="false"/>
          <w:i w:val="false"/>
          <w:color w:val="000000"/>
          <w:sz w:val="28"/>
        </w:rPr>
        <w:t xml:space="preserve">
      Кезеңділігі: ай сайын </w:t>
      </w:r>
    </w:p>
    <w:bookmarkEnd w:id="348"/>
    <w:bookmarkStart w:name="z398" w:id="349"/>
    <w:p>
      <w:pPr>
        <w:spacing w:after="0"/>
        <w:ind w:left="0"/>
        <w:jc w:val="both"/>
      </w:pPr>
      <w:r>
        <w:rPr>
          <w:rFonts w:ascii="Times New Roman"/>
          <w:b w:val="false"/>
          <w:i w:val="false"/>
          <w:color w:val="000000"/>
          <w:sz w:val="28"/>
        </w:rPr>
        <w:t>
      Есепті кезеңі: 20___жылғы "__" ________ жағдай бойынша</w:t>
      </w:r>
    </w:p>
    <w:bookmarkEnd w:id="349"/>
    <w:bookmarkStart w:name="z399" w:id="3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ұйым (оның филиалы)</w:t>
      </w:r>
    </w:p>
    <w:bookmarkEnd w:id="350"/>
    <w:bookmarkStart w:name="z400" w:id="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кезеңнен кейінгі айдың 10 (оныншы) күніне дейін (қоса алғанда) </w:t>
      </w:r>
    </w:p>
    <w:bookmarkEnd w:id="351"/>
    <w:bookmarkStart w:name="z401" w:id="352"/>
    <w:p>
      <w:pPr>
        <w:spacing w:after="0"/>
        <w:ind w:left="0"/>
        <w:jc w:val="both"/>
      </w:pPr>
      <w:r>
        <w:rPr>
          <w:rFonts w:ascii="Times New Roman"/>
          <w:b w:val="false"/>
          <w:i w:val="false"/>
          <w:color w:val="000000"/>
          <w:sz w:val="28"/>
        </w:rPr>
        <w:t>
      БСН: _____________________________</w:t>
      </w:r>
    </w:p>
    <w:bookmarkEnd w:id="352"/>
    <w:bookmarkStart w:name="z402" w:id="353"/>
    <w:p>
      <w:pPr>
        <w:spacing w:after="0"/>
        <w:ind w:left="0"/>
        <w:jc w:val="both"/>
      </w:pPr>
      <w:r>
        <w:rPr>
          <w:rFonts w:ascii="Times New Roman"/>
          <w:b w:val="false"/>
          <w:i w:val="false"/>
          <w:color w:val="000000"/>
          <w:sz w:val="28"/>
        </w:rPr>
        <w:t>
      Жинау әдісі: электрондық түрде</w:t>
      </w:r>
    </w:p>
    <w:bookmarkEnd w:id="353"/>
    <w:bookmarkStart w:name="z403" w:id="354"/>
    <w:p>
      <w:pPr>
        <w:spacing w:after="0"/>
        <w:ind w:left="0"/>
        <w:jc w:val="both"/>
      </w:pPr>
      <w:r>
        <w:rPr>
          <w:rFonts w:ascii="Times New Roman"/>
          <w:b w:val="false"/>
          <w:i w:val="false"/>
          <w:color w:val="000000"/>
          <w:sz w:val="28"/>
        </w:rPr>
        <w:t>
      Нысан</w:t>
      </w:r>
    </w:p>
    <w:bookmarkEnd w:id="354"/>
    <w:bookmarkStart w:name="z404" w:id="355"/>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bookmarkEnd w:id="355"/>
    <w:bookmarkStart w:name="z405" w:id="356"/>
    <w:p>
      <w:pPr>
        <w:spacing w:after="0"/>
        <w:ind w:left="0"/>
        <w:jc w:val="both"/>
      </w:pPr>
      <w:r>
        <w:rPr>
          <w:rFonts w:ascii="Times New Roman"/>
          <w:b w:val="false"/>
          <w:i w:val="false"/>
          <w:color w:val="000000"/>
          <w:sz w:val="28"/>
        </w:rPr>
        <w:t>
      ____________________________________________________________________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57"/>
    <w:p>
      <w:pPr>
        <w:spacing w:after="0"/>
        <w:ind w:left="0"/>
        <w:jc w:val="both"/>
      </w:pPr>
      <w:r>
        <w:rPr>
          <w:rFonts w:ascii="Times New Roman"/>
          <w:b w:val="false"/>
          <w:i w:val="false"/>
          <w:color w:val="000000"/>
          <w:sz w:val="28"/>
        </w:rPr>
        <w:t>
      Уәкілетті ұйымның (оның филиалының) атауы</w:t>
      </w:r>
    </w:p>
    <w:bookmarkEnd w:id="357"/>
    <w:bookmarkStart w:name="z407" w:id="358"/>
    <w:p>
      <w:pPr>
        <w:spacing w:after="0"/>
        <w:ind w:left="0"/>
        <w:jc w:val="both"/>
      </w:pPr>
      <w:r>
        <w:rPr>
          <w:rFonts w:ascii="Times New Roman"/>
          <w:b w:val="false"/>
          <w:i w:val="false"/>
          <w:color w:val="000000"/>
          <w:sz w:val="28"/>
        </w:rPr>
        <w:t>
      _______________________________________________________________</w:t>
      </w:r>
    </w:p>
    <w:bookmarkEnd w:id="358"/>
    <w:bookmarkStart w:name="z408" w:id="359"/>
    <w:p>
      <w:pPr>
        <w:spacing w:after="0"/>
        <w:ind w:left="0"/>
        <w:jc w:val="both"/>
      </w:pPr>
      <w:r>
        <w:rPr>
          <w:rFonts w:ascii="Times New Roman"/>
          <w:b w:val="false"/>
          <w:i w:val="false"/>
          <w:color w:val="000000"/>
          <w:sz w:val="28"/>
        </w:rPr>
        <w:t>
      Мекенжайы ______________________________Телефоны______________</w:t>
      </w:r>
    </w:p>
    <w:bookmarkEnd w:id="359"/>
    <w:bookmarkStart w:name="z409" w:id="360"/>
    <w:p>
      <w:pPr>
        <w:spacing w:after="0"/>
        <w:ind w:left="0"/>
        <w:jc w:val="both"/>
      </w:pPr>
      <w:r>
        <w:rPr>
          <w:rFonts w:ascii="Times New Roman"/>
          <w:b w:val="false"/>
          <w:i w:val="false"/>
          <w:color w:val="000000"/>
          <w:sz w:val="28"/>
        </w:rPr>
        <w:t>
      Электрондық пошта мекенжайы ___________________________________</w:t>
      </w:r>
    </w:p>
    <w:bookmarkEnd w:id="360"/>
    <w:bookmarkStart w:name="z410" w:id="361"/>
    <w:p>
      <w:pPr>
        <w:spacing w:after="0"/>
        <w:ind w:left="0"/>
        <w:jc w:val="both"/>
      </w:pPr>
      <w:r>
        <w:rPr>
          <w:rFonts w:ascii="Times New Roman"/>
          <w:b w:val="false"/>
          <w:i w:val="false"/>
          <w:color w:val="000000"/>
          <w:sz w:val="28"/>
        </w:rPr>
        <w:t>
      Орындаушы ____________________________________________________</w:t>
      </w:r>
    </w:p>
    <w:bookmarkEnd w:id="361"/>
    <w:bookmarkStart w:name="z411" w:id="362"/>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62"/>
    <w:bookmarkStart w:name="z412" w:id="36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3"/>
    <w:bookmarkStart w:name="z413" w:id="364"/>
    <w:p>
      <w:pPr>
        <w:spacing w:after="0"/>
        <w:ind w:left="0"/>
        <w:jc w:val="both"/>
      </w:pPr>
      <w:r>
        <w:rPr>
          <w:rFonts w:ascii="Times New Roman"/>
          <w:b w:val="false"/>
          <w:i w:val="false"/>
          <w:color w:val="000000"/>
          <w:sz w:val="28"/>
        </w:rPr>
        <w:t>
      ________________________________________ ______________________</w:t>
      </w:r>
    </w:p>
    <w:bookmarkEnd w:id="364"/>
    <w:bookmarkStart w:name="z414" w:id="365"/>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65"/>
    <w:bookmarkStart w:name="z415" w:id="366"/>
    <w:p>
      <w:pPr>
        <w:spacing w:after="0"/>
        <w:ind w:left="0"/>
        <w:jc w:val="both"/>
      </w:pPr>
      <w:r>
        <w:rPr>
          <w:rFonts w:ascii="Times New Roman"/>
          <w:b w:val="false"/>
          <w:i w:val="false"/>
          <w:color w:val="000000"/>
          <w:sz w:val="28"/>
        </w:rPr>
        <w:t>
      Күні 20__ жылғы "____" ______________</w:t>
      </w:r>
    </w:p>
    <w:bookmarkEnd w:id="366"/>
    <w:bookmarkStart w:name="z416" w:id="367"/>
    <w:p>
      <w:pPr>
        <w:spacing w:after="0"/>
        <w:ind w:left="0"/>
        <w:jc w:val="both"/>
      </w:pPr>
      <w:r>
        <w:rPr>
          <w:rFonts w:ascii="Times New Roman"/>
          <w:b w:val="false"/>
          <w:i w:val="false"/>
          <w:color w:val="000000"/>
          <w:sz w:val="28"/>
        </w:rPr>
        <w:t>
      Ескертпе: нысан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толтыру бойынша түсіндірмеге сәйкес толтырылады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шығарған</w:t>
            </w:r>
            <w:r>
              <w:br/>
            </w:r>
            <w:r>
              <w:rPr>
                <w:rFonts w:ascii="Times New Roman"/>
                <w:b w:val="false"/>
                <w:i w:val="false"/>
                <w:color w:val="000000"/>
                <w:sz w:val="20"/>
              </w:rPr>
              <w:t>аффинирленген құйма алтынды</w:t>
            </w:r>
            <w:r>
              <w:br/>
            </w:r>
            <w:r>
              <w:rPr>
                <w:rFonts w:ascii="Times New Roman"/>
                <w:b w:val="false"/>
                <w:i w:val="false"/>
                <w:color w:val="000000"/>
                <w:sz w:val="20"/>
              </w:rPr>
              <w:t>сатып алу және (немесе)</w:t>
            </w:r>
            <w:r>
              <w:br/>
            </w:r>
            <w:r>
              <w:rPr>
                <w:rFonts w:ascii="Times New Roman"/>
                <w:b w:val="false"/>
                <w:i w:val="false"/>
                <w:color w:val="000000"/>
                <w:sz w:val="20"/>
              </w:rPr>
              <w:t>сату бойынша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18" w:id="368"/>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w:t>
      </w:r>
    </w:p>
    <w:bookmarkEnd w:id="368"/>
    <w:bookmarkStart w:name="z419" w:id="36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9"/>
    <w:bookmarkStart w:name="z420" w:id="370"/>
    <w:p>
      <w:pPr>
        <w:spacing w:after="0"/>
        <w:ind w:left="0"/>
        <w:jc w:val="left"/>
      </w:pPr>
      <w:r>
        <w:rPr>
          <w:rFonts w:ascii="Times New Roman"/>
          <w:b/>
          <w:i w:val="false"/>
          <w:color w:val="000000"/>
        </w:rPr>
        <w:t xml:space="preserve"> 1-тарау. Жалпы ережелер</w:t>
      </w:r>
    </w:p>
    <w:bookmarkEnd w:id="370"/>
    <w:bookmarkStart w:name="z421" w:id="371"/>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өтеусіз негізде жинауға арналған нысанын (бұдан әрі – Нысан) толтыру бойынша талаптар айқындалады. </w:t>
      </w:r>
    </w:p>
    <w:bookmarkEnd w:id="371"/>
    <w:bookmarkStart w:name="z422" w:id="372"/>
    <w:p>
      <w:pPr>
        <w:spacing w:after="0"/>
        <w:ind w:left="0"/>
        <w:jc w:val="both"/>
      </w:pPr>
      <w:r>
        <w:rPr>
          <w:rFonts w:ascii="Times New Roman"/>
          <w:b w:val="false"/>
          <w:i w:val="false"/>
          <w:color w:val="000000"/>
          <w:sz w:val="28"/>
        </w:rPr>
        <w:t xml:space="preserve">
      2.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қаулысымен (Нормативтік құқықтық актілерді мемлекеттік тіркеу тізілімінде № 18545 болып тіркелген)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15-қосымшаға сәйкес нысан бойынша ай сайын жасайды. Уәкілетті ұйымның филиалы дербес Нысанды жасайды.</w:t>
      </w:r>
    </w:p>
    <w:bookmarkEnd w:id="372"/>
    <w:bookmarkStart w:name="z423" w:id="3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3"/>
    <w:bookmarkStart w:name="z424" w:id="374"/>
    <w:p>
      <w:pPr>
        <w:spacing w:after="0"/>
        <w:ind w:left="0"/>
        <w:jc w:val="left"/>
      </w:pPr>
      <w:r>
        <w:rPr>
          <w:rFonts w:ascii="Times New Roman"/>
          <w:b/>
          <w:i w:val="false"/>
          <w:color w:val="000000"/>
        </w:rPr>
        <w:t xml:space="preserve"> 2-тарау. Нысанды толтыру бойынша түсіндірме</w:t>
      </w:r>
    </w:p>
    <w:bookmarkEnd w:id="374"/>
    <w:bookmarkStart w:name="z425" w:id="375"/>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375"/>
    <w:bookmarkStart w:name="z426" w:id="376"/>
    <w:p>
      <w:pPr>
        <w:spacing w:after="0"/>
        <w:ind w:left="0"/>
        <w:jc w:val="both"/>
      </w:pPr>
      <w:r>
        <w:rPr>
          <w:rFonts w:ascii="Times New Roman"/>
          <w:b w:val="false"/>
          <w:i w:val="false"/>
          <w:color w:val="000000"/>
          <w:sz w:val="28"/>
        </w:rPr>
        <w:t>
      5. Есептік кезеңде деректер болмаған жағдайда Нысан нөлдік мәндермен ұсынылады.</w:t>
      </w:r>
    </w:p>
    <w:bookmarkEnd w:id="376"/>
    <w:bookmarkStart w:name="z427" w:id="377"/>
    <w:p>
      <w:pPr>
        <w:spacing w:after="0"/>
        <w:ind w:left="0"/>
        <w:jc w:val="both"/>
      </w:pPr>
      <w:r>
        <w:rPr>
          <w:rFonts w:ascii="Times New Roman"/>
          <w:b w:val="false"/>
          <w:i w:val="false"/>
          <w:color w:val="000000"/>
          <w:sz w:val="28"/>
        </w:rPr>
        <w:t>
      6. Деректерге түзетулер (өзгерістер, толықтырулар) Нысанды ұсынуға белгіленген мерзім өткеннен кейін бір ай ішінде енгізіледі.</w:t>
      </w:r>
    </w:p>
    <w:bookmarkEnd w:id="3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