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9653" w14:textId="ba796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стационарды алмастыратын жағдайларда медициналық көмек көрсету стандартын бекіту туралы" Қазақстан Республикасы Денсаулық сақтау министрінің 2023 жылғы 7 маусымдағы № 106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2025 жылғы 8 желтоқсандағы № 163 бұйрығы. Қазақстан Республикасының Әділет министрлігінде 2025 жылғы 9 желтоқсанда № 37560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 стационарды алмастыратын жағдайларда медициналық көмек көрсету стандартын бекіту туралы" Қазақстан Республикасы Денсаулық сақтау министрінің 2023 жылғы 7 маусымдағы № 106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32740 болып тіркелген) мынадай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1-қосымшаға сәйкес бекітілген стационарды алмастыратын жағдайларда медициналық көмек </w:t>
      </w:r>
      <w:r>
        <w:rPr>
          <w:rFonts w:ascii="Times New Roman"/>
          <w:b w:val="false"/>
          <w:i w:val="false"/>
          <w:color w:val="000000"/>
          <w:sz w:val="28"/>
        </w:rPr>
        <w:t>көрсету стандартында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оң жақ бұрышындағы "Қазақстан Республикасы Денсаулық сақтау министрі 2023 жылғы 7 маусымдағы № 106 Бұйрыққа 1-қосымша" деген </w:t>
      </w:r>
      <w:r>
        <w:rPr>
          <w:rFonts w:ascii="Times New Roman"/>
          <w:b w:val="false"/>
          <w:i w:val="false"/>
          <w:color w:val="000000"/>
          <w:sz w:val="28"/>
        </w:rPr>
        <w:t>сөздер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Денсаулық сақтау министрінің 2023 жылғы 7 маусымдағы № 106 бұйрығына 1-қосымша" деген сөздермен ауыстырылсын;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стационарды алмастыратын жағдайларда медициналық көмек көрсету стандарты";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стандартқа 1-қосымшаның жоғарғы оң жақ бұрышындағы "Стационарды алмастыратын жағдайларда медициналық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1-қосымша" деген сөздер "Қазақстан Республикасында стационарды алмастыратын жағдайларда медициналық көмек көрсету стандартына 1-қосымша" деген сөздермен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стандартқа 2-қосымшаның жоғарғы оң жақ бұрышындағы "Стационарды алмастыратын жағдайларда медициналық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2-қосымша" деген сөздер "Қазақстан Республикасында стационарды алмастыратын жағдайларда медициналық көмек көрсету стандартына 2-қосымша" деген сөздермен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стандартқа 3-қосымшаның жоғарғы оң жақ бұрышындағы "Стационарды алмастыратын жағдайларда медициналық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3-қосымша" деген сөздер "Қазақстан Республикасында стационарды алмастыратын жағдайларда медициналық көмек көрсету стандартына 3-қосымша" деген сөздермен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стандартқа 4-қосымшаның жоғарғы оң жақ бұрышындағы "Стационарды алмастыратын жағдайларда медициналық көмек көрсету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4-қосымша" деген сөздер "Қазақстан Республикасында стационарды алмастыратын жағдайларда медициналық көмек көрсету стандартына 4-қосымша" деген сөздермен ауыстырылсын;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стандартқа 4-қосымшаға сәйкес бекітілген стационарды алмастыратын жағдайларда көрсетілетін тоғызыншы қайта қараудың аурулар мен денсаулыққа байланысты проблемалардың халықаралық статистикалық жіктемесенің кодтары бойынша операциялар мен манипуляциялар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551 және 552-жолдармен толықтырылсын: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кемігінің аспирациялық биопсиясы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кемігінде басқа да манипуляциялар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заңнамада белгіленген тәртіппен: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