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6459" w14:textId="e016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жолдарын мемлекеттік есепке алу қағидаларын бекіту туралы" Қазақстан Республикасы Инвестициялар және даму министрінің міндетін атқарушының 2015 жылғы 26 наурыздағы № 316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2025 жылғы 5 желтоқсандағы № 421 бұйрығы. Қазақстан Республикасының Әділет министрлігінде 2025 жылғы 8 желтоқсанда № 37554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жолдарын мемлекеттік есепке алу қағидаларын бекіту туралы" Қазақстан Республикасы Инвестициялар және даму министрінің міндетін атқарушының 2015 жылғы 26 наурыздағы № 316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10888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Заңы 3-бабының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Автомобиль жолдарын мемлекеттік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автомобиль жолдарын мемлекеттік есепке алу – автомобиль жолдары жөніндегі уәкілетті мемлекеттік органның (бұдан әрі – жол органы) автомобиль жолының көліктік-пайдалану жай-күйі туралы ақпаратты қамтитын жол дерекқорын (деректер банкін) қалыптастыру;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автомобиль жолдарын паспорттау – автомобиль жолдары мен жасанды жол құрылыстарының техникалық паспортын жасау және жол дерекқорын қалыптастыру арқылы оларды есепке алу";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Жаңадан салынған, реконструкцияланған және пайдалануға берілген автомобиль жолдарының техникалық есебі объектіні пайдалануға қабылдау актісі бекітілгеннен кейін бір жылдан кешіктірмей жүргізеді.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Бағдарламалық қамтамасыз етуімен, аспаптармен және жабдықтармен жабдықталған жылжымалы зертхананың көмегімен техникалық есепке алу нәтижесінде алынған автомобиль жолының техникалық және пайдалану сипаттамалары туралы деректер негізінде автомобиль жолдарының паспорттары қалыптастырылады".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