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d260" w14:textId="839d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аудиті" рәсімдік стандартын бекіту туралы" Қазақстан Республикасы Қаржы министрінің 2017 жылғы 24 сәуірдегі № 272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5 желтоқсандағы № 750 бұйрығы. Қазақстан Республикасының Әділет министрлігінде 2025 жылғы 8 желтоқсанда № 37540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"Қаржылық есептілік аудиті" рәсімдік стандартын бекіту туралы" Қазақстан Республикасы Қаржы министрінің 2017 жылғы 24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"Қаржылық есептілік аудиті" рәсімдік </w:t>
      </w:r>
      <w:r>
        <w:rPr>
          <w:rFonts w:ascii="Times New Roman"/>
          <w:b w:val="false"/>
          <w:i w:val="false"/>
          <w:color w:val="000000"/>
          <w:sz w:val="28"/>
        </w:rPr>
        <w:t>стандартында: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Қаржылық есептілік (шоғырландырылған қаржылық есептілік) аудитінің мақсаты –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 мен мемлекеттік мекемелердің қаржылық есептілігінің анықтығын негізделген растауды алу болып табылады.</w:t>
      </w:r>
    </w:p>
    <w:bookmarkEnd w:id="3"/>
    <w:bookmarkStart w:name="z9" w:id="4"/>
    <w:p>
      <w:pPr>
        <w:spacing w:after="0"/>
        <w:ind w:left="0"/>
        <w:jc w:val="both"/>
      </w:pPr>
      <w:r>
        <w:rPr>
          <w:rFonts w:ascii="Times New Roman"/>
          <w:b w:val="false"/>
          <w:i w:val="false"/>
          <w:color w:val="000000"/>
          <w:sz w:val="28"/>
        </w:rPr>
        <w:t xml:space="preserve">
      Қаржылық есептілік аудитіне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және нысандар бойынша республикалық және жергілікті бюджеттер есебінен ұсталатын бюджеттік бағдарламалар әкімшілерінің шоғырландырылған қаржылық есептілігі және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сондай-ақ нысандар, кезеңділік және Қаржылық есептілік нысандарын, кезеңділігін және оларды жасау мен ұсыну қағидалары (бұдан әрі - Қаржылық есептілік нысандарын, кезеңділігін және оларды жасау мен ұсыну қағидалары) бойынша республикалық және жергілікті бюджеттер есебінен ұсталатын мемлекеттік мекемелердің шоғырландырылған қаржылық есептілігі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"54. Бақылау құралдарын тестілеу бухгалтерлік есеп және ішкі бақылау жүйелерінің жұмыс істеу тиімділігі туралы аудиторлық дәлелдемелерді алу үшін жүргізіледі.</w:t>
      </w:r>
    </w:p>
    <w:bookmarkEnd w:id="5"/>
    <w:bookmarkStart w:name="z12" w:id="6"/>
    <w:p>
      <w:pPr>
        <w:spacing w:after="0"/>
        <w:ind w:left="0"/>
        <w:jc w:val="both"/>
      </w:pPr>
      <w:r>
        <w:rPr>
          <w:rFonts w:ascii="Times New Roman"/>
          <w:b w:val="false"/>
          <w:i w:val="false"/>
          <w:color w:val="000000"/>
          <w:sz w:val="28"/>
        </w:rPr>
        <w:t xml:space="preserve">
      Мәні бойынша тексеру рәсімдері қаржылық есептілікте елеулі бұрмалаулардың болуы туралы немесе болмауы туралы аудиторлық дәлелдемелерді алу мақсатында жүргізіледі. </w:t>
      </w:r>
    </w:p>
    <w:bookmarkEnd w:id="6"/>
    <w:bookmarkStart w:name="z13" w:id="7"/>
    <w:p>
      <w:pPr>
        <w:spacing w:after="0"/>
        <w:ind w:left="0"/>
        <w:jc w:val="both"/>
      </w:pPr>
      <w:r>
        <w:rPr>
          <w:rFonts w:ascii="Times New Roman"/>
          <w:b w:val="false"/>
          <w:i w:val="false"/>
          <w:color w:val="000000"/>
          <w:sz w:val="28"/>
        </w:rPr>
        <w:t>
      Жеткілікті және тиісті түрдегі аудиторлық дәлелдемелерді алу үшін мәні бойынша тексеру рәсімдерін операциялардың елеулі сыныптары, шоттар сальдосы және ашулар бойынша орындау қажет.</w:t>
      </w:r>
    </w:p>
    <w:bookmarkEnd w:id="7"/>
    <w:bookmarkStart w:name="z14" w:id="8"/>
    <w:p>
      <w:pPr>
        <w:spacing w:after="0"/>
        <w:ind w:left="0"/>
        <w:jc w:val="both"/>
      </w:pPr>
      <w:r>
        <w:rPr>
          <w:rFonts w:ascii="Times New Roman"/>
          <w:b w:val="false"/>
          <w:i w:val="false"/>
          <w:color w:val="000000"/>
          <w:sz w:val="28"/>
        </w:rPr>
        <w:t>
      Мәні бойынша тексеру рәсімдері егжей-тегжейлі тестілеуді және талдамалық рәсімдерді қамтиды.</w:t>
      </w:r>
    </w:p>
    <w:bookmarkEnd w:id="8"/>
    <w:bookmarkStart w:name="z15" w:id="9"/>
    <w:p>
      <w:pPr>
        <w:spacing w:after="0"/>
        <w:ind w:left="0"/>
        <w:jc w:val="both"/>
      </w:pPr>
      <w:r>
        <w:rPr>
          <w:rFonts w:ascii="Times New Roman"/>
          <w:b w:val="false"/>
          <w:i w:val="false"/>
          <w:color w:val="000000"/>
          <w:sz w:val="28"/>
        </w:rPr>
        <w:t>
      Аудиторлық дәлелдемелерді алу үшін аудиторлық рәсімдердің мынадай әдістері қолданылады:</w:t>
      </w:r>
    </w:p>
    <w:bookmarkEnd w:id="9"/>
    <w:bookmarkStart w:name="z16" w:id="10"/>
    <w:p>
      <w:pPr>
        <w:spacing w:after="0"/>
        <w:ind w:left="0"/>
        <w:jc w:val="both"/>
      </w:pPr>
      <w:r>
        <w:rPr>
          <w:rFonts w:ascii="Times New Roman"/>
          <w:b w:val="false"/>
          <w:i w:val="false"/>
          <w:color w:val="000000"/>
          <w:sz w:val="28"/>
        </w:rPr>
        <w:t>
      зерделеу (инспекциялау);</w:t>
      </w:r>
    </w:p>
    <w:bookmarkEnd w:id="10"/>
    <w:bookmarkStart w:name="z17" w:id="11"/>
    <w:p>
      <w:pPr>
        <w:spacing w:after="0"/>
        <w:ind w:left="0"/>
        <w:jc w:val="both"/>
      </w:pPr>
      <w:r>
        <w:rPr>
          <w:rFonts w:ascii="Times New Roman"/>
          <w:b w:val="false"/>
          <w:i w:val="false"/>
          <w:color w:val="000000"/>
          <w:sz w:val="28"/>
        </w:rPr>
        <w:t>
      қадағалау және қарап тексеру;</w:t>
      </w:r>
    </w:p>
    <w:bookmarkEnd w:id="11"/>
    <w:bookmarkStart w:name="z18" w:id="12"/>
    <w:p>
      <w:pPr>
        <w:spacing w:after="0"/>
        <w:ind w:left="0"/>
        <w:jc w:val="both"/>
      </w:pPr>
      <w:r>
        <w:rPr>
          <w:rFonts w:ascii="Times New Roman"/>
          <w:b w:val="false"/>
          <w:i w:val="false"/>
          <w:color w:val="000000"/>
          <w:sz w:val="28"/>
        </w:rPr>
        <w:t>
      сұрау салу және растау;</w:t>
      </w:r>
    </w:p>
    <w:bookmarkEnd w:id="12"/>
    <w:bookmarkStart w:name="z19" w:id="13"/>
    <w:p>
      <w:pPr>
        <w:spacing w:after="0"/>
        <w:ind w:left="0"/>
        <w:jc w:val="both"/>
      </w:pPr>
      <w:r>
        <w:rPr>
          <w:rFonts w:ascii="Times New Roman"/>
          <w:b w:val="false"/>
          <w:i w:val="false"/>
          <w:color w:val="000000"/>
          <w:sz w:val="28"/>
        </w:rPr>
        <w:t>
      қайта есептеу;</w:t>
      </w:r>
    </w:p>
    <w:bookmarkEnd w:id="13"/>
    <w:bookmarkStart w:name="z20" w:id="14"/>
    <w:p>
      <w:pPr>
        <w:spacing w:after="0"/>
        <w:ind w:left="0"/>
        <w:jc w:val="both"/>
      </w:pPr>
      <w:r>
        <w:rPr>
          <w:rFonts w:ascii="Times New Roman"/>
          <w:b w:val="false"/>
          <w:i w:val="false"/>
          <w:color w:val="000000"/>
          <w:sz w:val="28"/>
        </w:rPr>
        <w:t>
      талдамалық рәсімдер;</w:t>
      </w:r>
    </w:p>
    <w:bookmarkEnd w:id="14"/>
    <w:bookmarkStart w:name="z21" w:id="15"/>
    <w:p>
      <w:pPr>
        <w:spacing w:after="0"/>
        <w:ind w:left="0"/>
        <w:jc w:val="both"/>
      </w:pPr>
      <w:r>
        <w:rPr>
          <w:rFonts w:ascii="Times New Roman"/>
          <w:b w:val="false"/>
          <w:i w:val="false"/>
          <w:color w:val="000000"/>
          <w:sz w:val="28"/>
        </w:rPr>
        <w:t>
      сыртқы растау;</w:t>
      </w:r>
    </w:p>
    <w:bookmarkEnd w:id="15"/>
    <w:bookmarkStart w:name="z22" w:id="16"/>
    <w:p>
      <w:pPr>
        <w:spacing w:after="0"/>
        <w:ind w:left="0"/>
        <w:jc w:val="both"/>
      </w:pPr>
      <w:r>
        <w:rPr>
          <w:rFonts w:ascii="Times New Roman"/>
          <w:b w:val="false"/>
          <w:i w:val="false"/>
          <w:color w:val="000000"/>
          <w:sz w:val="28"/>
        </w:rPr>
        <w:t>
      қайталап орындау.</w:t>
      </w:r>
    </w:p>
    <w:bookmarkEnd w:id="16"/>
    <w:bookmarkStart w:name="z23" w:id="17"/>
    <w:p>
      <w:pPr>
        <w:spacing w:after="0"/>
        <w:ind w:left="0"/>
        <w:jc w:val="both"/>
      </w:pPr>
      <w:r>
        <w:rPr>
          <w:rFonts w:ascii="Times New Roman"/>
          <w:b w:val="false"/>
          <w:i w:val="false"/>
          <w:color w:val="000000"/>
          <w:sz w:val="28"/>
        </w:rPr>
        <w:t xml:space="preserve">
      Инспекциялау, қағаз немесе электрондық нысанда немесе басқа да ақпарат тасығыштардағы ішкі немесе сыртқы жазбаларды немесе құжаттарды тексерумен тұжырымдалады, бұл әртүрлі сенімділік дәрежесіндегі аудиторлық дәлелдемелерді (сипаты мен ақпарат көзіне байланысты) қамтамасыз етеді. </w:t>
      </w:r>
    </w:p>
    <w:bookmarkEnd w:id="17"/>
    <w:bookmarkStart w:name="z24" w:id="18"/>
    <w:p>
      <w:pPr>
        <w:spacing w:after="0"/>
        <w:ind w:left="0"/>
        <w:jc w:val="both"/>
      </w:pPr>
      <w:r>
        <w:rPr>
          <w:rFonts w:ascii="Times New Roman"/>
          <w:b w:val="false"/>
          <w:i w:val="false"/>
          <w:color w:val="000000"/>
          <w:sz w:val="28"/>
        </w:rPr>
        <w:t xml:space="preserve">
      Қадағалау және қарап тексеру басқа тұлғалар орындап жатқан процесті немесе рәсімді қадағалау барысында алынған аудиторлық дәлелдемелерді білдіреді. Мысалы, құжаттарды (ережелері, құрылтай құжаттары, мемлекеттік органдардың даму жоспарлары және облыстың, республикалық маңызы бар қаланың, астананың даму жоспарлары, бюджеттік бағдарламалар әкімшілерінің үкіметтік бағдарламалары, квазимемлекеттік сектор субъектілерінің даму жоспарлары, іс-шаралар жоспарлары, мемлекеттік сатып алудың жылдық жоспарлары, мемлекеттік инвестициялық жобалар, қайтарымсыз гранттар, ішкі кредит беру, қарыздар және өзге де) зерделеу жолымен аудиттелетін объектінің қызметін қадағалау. </w:t>
      </w:r>
    </w:p>
    <w:bookmarkEnd w:id="18"/>
    <w:bookmarkStart w:name="z25" w:id="19"/>
    <w:p>
      <w:pPr>
        <w:spacing w:after="0"/>
        <w:ind w:left="0"/>
        <w:jc w:val="both"/>
      </w:pPr>
      <w:r>
        <w:rPr>
          <w:rFonts w:ascii="Times New Roman"/>
          <w:b w:val="false"/>
          <w:i w:val="false"/>
          <w:color w:val="000000"/>
          <w:sz w:val="28"/>
        </w:rPr>
        <w:t>
      Сұрау салу және растау басқа аудиторлық рәсімдерге қосымша ретінде қолданылады. Сұрау салулар ауызша және жазбаша болуы мүмкін. Сұрау салуларға жауаптар бұрын алынған ақпараттан айтарлықтай басқаша ақпаратты білдіруі мүмкін. Кейде сұрау салуларға жауаптар жеткілікті және тиісті аудиторлық дәлелдемелерді алу үшін қосымша аудиторлық рәсімдерді орындауға негіз болып табылады.</w:t>
      </w:r>
    </w:p>
    <w:bookmarkEnd w:id="19"/>
    <w:bookmarkStart w:name="z26" w:id="20"/>
    <w:p>
      <w:pPr>
        <w:spacing w:after="0"/>
        <w:ind w:left="0"/>
        <w:jc w:val="both"/>
      </w:pPr>
      <w:r>
        <w:rPr>
          <w:rFonts w:ascii="Times New Roman"/>
          <w:b w:val="false"/>
          <w:i w:val="false"/>
          <w:color w:val="000000"/>
          <w:sz w:val="28"/>
        </w:rPr>
        <w:t>
      Қайта есептеу құжаттардың немесе жазбалардың арифметикалық дәлдігін тексеруді қамтиды. Мысалы, еңбекақы немесе пайдаланылмаған демалыстар бойынша резервтер бойынша есеп айырысуларды тексеру.</w:t>
      </w:r>
    </w:p>
    <w:bookmarkEnd w:id="20"/>
    <w:bookmarkStart w:name="z27" w:id="21"/>
    <w:p>
      <w:pPr>
        <w:spacing w:after="0"/>
        <w:ind w:left="0"/>
        <w:jc w:val="both"/>
      </w:pPr>
      <w:r>
        <w:rPr>
          <w:rFonts w:ascii="Times New Roman"/>
          <w:b w:val="false"/>
          <w:i w:val="false"/>
          <w:color w:val="000000"/>
          <w:sz w:val="28"/>
        </w:rPr>
        <w:t>
      Талдамалық рәсімдер алынған ақпаратты талдау және бағалау болып табылады.</w:t>
      </w:r>
    </w:p>
    <w:bookmarkEnd w:id="21"/>
    <w:bookmarkStart w:name="z28" w:id="22"/>
    <w:p>
      <w:pPr>
        <w:spacing w:after="0"/>
        <w:ind w:left="0"/>
        <w:jc w:val="both"/>
      </w:pPr>
      <w:r>
        <w:rPr>
          <w:rFonts w:ascii="Times New Roman"/>
          <w:b w:val="false"/>
          <w:i w:val="false"/>
          <w:color w:val="000000"/>
          <w:sz w:val="28"/>
        </w:rPr>
        <w:t xml:space="preserve">
      Талдамалық рәсімдер кейіннен қаржылық есептілікке әсер етуі мүмкін ерекше операциялар немесе оқиғалардың ақпаратын ашуды жоспарлау кезінде тәуекелдерді анықтау үшін жүргізіледі. </w:t>
      </w:r>
    </w:p>
    <w:bookmarkEnd w:id="22"/>
    <w:bookmarkStart w:name="z29" w:id="23"/>
    <w:p>
      <w:pPr>
        <w:spacing w:after="0"/>
        <w:ind w:left="0"/>
        <w:jc w:val="both"/>
      </w:pPr>
      <w:r>
        <w:rPr>
          <w:rFonts w:ascii="Times New Roman"/>
          <w:b w:val="false"/>
          <w:i w:val="false"/>
          <w:color w:val="000000"/>
          <w:sz w:val="28"/>
        </w:rPr>
        <w:t>
      Талдамалық рәсімдер мыналарды қамтуы мүмкін:</w:t>
      </w:r>
    </w:p>
    <w:bookmarkEnd w:id="23"/>
    <w:bookmarkStart w:name="z30" w:id="24"/>
    <w:p>
      <w:pPr>
        <w:spacing w:after="0"/>
        <w:ind w:left="0"/>
        <w:jc w:val="both"/>
      </w:pPr>
      <w:r>
        <w:rPr>
          <w:rFonts w:ascii="Times New Roman"/>
          <w:b w:val="false"/>
          <w:i w:val="false"/>
          <w:color w:val="000000"/>
          <w:sz w:val="28"/>
        </w:rPr>
        <w:t>
      алдыңғы кезеңдердегі ақпаратты салыстыру;</w:t>
      </w:r>
    </w:p>
    <w:bookmarkEnd w:id="24"/>
    <w:bookmarkStart w:name="z31" w:id="25"/>
    <w:p>
      <w:pPr>
        <w:spacing w:after="0"/>
        <w:ind w:left="0"/>
        <w:jc w:val="both"/>
      </w:pPr>
      <w:r>
        <w:rPr>
          <w:rFonts w:ascii="Times New Roman"/>
          <w:b w:val="false"/>
          <w:i w:val="false"/>
          <w:color w:val="000000"/>
          <w:sz w:val="28"/>
        </w:rPr>
        <w:t>
      қаржылық есептілік элементтерінің көрсеткіштерін салыстыру;</w:t>
      </w:r>
    </w:p>
    <w:bookmarkEnd w:id="25"/>
    <w:bookmarkStart w:name="z32" w:id="26"/>
    <w:p>
      <w:pPr>
        <w:spacing w:after="0"/>
        <w:ind w:left="0"/>
        <w:jc w:val="both"/>
      </w:pPr>
      <w:r>
        <w:rPr>
          <w:rFonts w:ascii="Times New Roman"/>
          <w:b w:val="false"/>
          <w:i w:val="false"/>
          <w:color w:val="000000"/>
          <w:sz w:val="28"/>
        </w:rPr>
        <w:t>
      аудиттелетін кезеңдегі қаржылық және қаржылық емес ақпарат көрсеткіштерінің деректері арасындағы өзара байланысты зерделеу;</w:t>
      </w:r>
    </w:p>
    <w:bookmarkEnd w:id="26"/>
    <w:bookmarkStart w:name="z33" w:id="27"/>
    <w:p>
      <w:pPr>
        <w:spacing w:after="0"/>
        <w:ind w:left="0"/>
        <w:jc w:val="both"/>
      </w:pPr>
      <w:r>
        <w:rPr>
          <w:rFonts w:ascii="Times New Roman"/>
          <w:b w:val="false"/>
          <w:i w:val="false"/>
          <w:color w:val="000000"/>
          <w:sz w:val="28"/>
        </w:rPr>
        <w:t>
      қаржылық есептілік элементтерінің арасындағы өзара байланысты зерделеу;</w:t>
      </w:r>
    </w:p>
    <w:bookmarkEnd w:id="27"/>
    <w:bookmarkStart w:name="z34" w:id="28"/>
    <w:p>
      <w:pPr>
        <w:spacing w:after="0"/>
        <w:ind w:left="0"/>
        <w:jc w:val="both"/>
      </w:pPr>
      <w:r>
        <w:rPr>
          <w:rFonts w:ascii="Times New Roman"/>
          <w:b w:val="false"/>
          <w:i w:val="false"/>
          <w:color w:val="000000"/>
          <w:sz w:val="28"/>
        </w:rPr>
        <w:t>
      шоттар бойынша сальдоны талдау;</w:t>
      </w:r>
    </w:p>
    <w:bookmarkEnd w:id="28"/>
    <w:bookmarkStart w:name="z35" w:id="29"/>
    <w:p>
      <w:pPr>
        <w:spacing w:after="0"/>
        <w:ind w:left="0"/>
        <w:jc w:val="both"/>
      </w:pPr>
      <w:r>
        <w:rPr>
          <w:rFonts w:ascii="Times New Roman"/>
          <w:b w:val="false"/>
          <w:i w:val="false"/>
          <w:color w:val="000000"/>
          <w:sz w:val="28"/>
        </w:rPr>
        <w:t>
      ерекше операцияларды талдау.</w:t>
      </w:r>
    </w:p>
    <w:bookmarkEnd w:id="29"/>
    <w:bookmarkStart w:name="z36" w:id="30"/>
    <w:p>
      <w:pPr>
        <w:spacing w:after="0"/>
        <w:ind w:left="0"/>
        <w:jc w:val="both"/>
      </w:pPr>
      <w:r>
        <w:rPr>
          <w:rFonts w:ascii="Times New Roman"/>
          <w:b w:val="false"/>
          <w:i w:val="false"/>
          <w:color w:val="000000"/>
          <w:sz w:val="28"/>
        </w:rPr>
        <w:t>
      Сыртқы растауды маңызды шоттарға қатысты пайдаланады.";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"76. Ақшалай қаражат пен олардың баламалары аудитінің мақсаты қаржылық есептілікте көрініс тапқан ақпараттың дұрыстығы мен толықтығы туралы аудиторлық пікір қалыптастыру болып табылады.</w:t>
      </w:r>
    </w:p>
    <w:bookmarkEnd w:id="31"/>
    <w:bookmarkStart w:name="z39" w:id="32"/>
    <w:p>
      <w:pPr>
        <w:spacing w:after="0"/>
        <w:ind w:left="0"/>
        <w:jc w:val="both"/>
      </w:pPr>
      <w:r>
        <w:rPr>
          <w:rFonts w:ascii="Times New Roman"/>
          <w:b w:val="false"/>
          <w:i w:val="false"/>
          <w:color w:val="000000"/>
          <w:sz w:val="28"/>
        </w:rPr>
        <w:t>
      Ақшалай қаражат пен олардың баламаларына аудит жүргізген кезде мемлекеттік аудитор:</w:t>
      </w:r>
    </w:p>
    <w:bookmarkEnd w:id="32"/>
    <w:bookmarkStart w:name="z40" w:id="33"/>
    <w:p>
      <w:pPr>
        <w:spacing w:after="0"/>
        <w:ind w:left="0"/>
        <w:jc w:val="both"/>
      </w:pPr>
      <w:r>
        <w:rPr>
          <w:rFonts w:ascii="Times New Roman"/>
          <w:b w:val="false"/>
          <w:i w:val="false"/>
          <w:color w:val="000000"/>
          <w:sz w:val="28"/>
        </w:rPr>
        <w:t>
      Қаржылық есептілік нысандарын, кезеңділін және оларды жасау мен ұсыну қағидаларын;</w:t>
      </w:r>
    </w:p>
    <w:bookmarkEnd w:id="33"/>
    <w:bookmarkStart w:name="z41" w:id="34"/>
    <w:p>
      <w:pPr>
        <w:spacing w:after="0"/>
        <w:ind w:left="0"/>
        <w:jc w:val="both"/>
      </w:pPr>
      <w:r>
        <w:rPr>
          <w:rFonts w:ascii="Times New Roman"/>
          <w:b w:val="false"/>
          <w:i w:val="false"/>
          <w:color w:val="000000"/>
          <w:sz w:val="28"/>
        </w:rPr>
        <w:t xml:space="preserve">
      "Мемлекеттік мекемелерде түгендеу жүргізу қағидаларын бекіту туралы" (бұдан әрі - Түгендеу жүргізу қағидалары) Қазақстан Республикасы Қаржы министрінің 2025 жылғы 16 сәуірдегі № 169 </w:t>
      </w:r>
      <w:r>
        <w:rPr>
          <w:rFonts w:ascii="Times New Roman"/>
          <w:b w:val="false"/>
          <w:i w:val="false"/>
          <w:color w:val="000000"/>
          <w:sz w:val="28"/>
        </w:rPr>
        <w:t>бұйрығымен</w:t>
      </w:r>
      <w:r>
        <w:rPr>
          <w:rFonts w:ascii="Times New Roman"/>
          <w:b w:val="false"/>
          <w:i w:val="false"/>
          <w:color w:val="000000"/>
          <w:sz w:val="28"/>
        </w:rPr>
        <w:t xml:space="preserve">; </w:t>
      </w:r>
    </w:p>
    <w:bookmarkEnd w:id="34"/>
    <w:bookmarkStart w:name="z42" w:id="35"/>
    <w:p>
      <w:pPr>
        <w:spacing w:after="0"/>
        <w:ind w:left="0"/>
        <w:jc w:val="both"/>
      </w:pPr>
      <w:r>
        <w:rPr>
          <w:rFonts w:ascii="Times New Roman"/>
          <w:b w:val="false"/>
          <w:i w:val="false"/>
          <w:color w:val="000000"/>
          <w:sz w:val="28"/>
        </w:rPr>
        <w:t xml:space="preserve">
      "Мемлекеттік мекемелердің бухгалтерлік есепке алу шоттарының жоспарын бекіту туралы" Қазақстан Республикасы Қаржы министрінің 2025 жылғы 16 сәуірдегі № 170 </w:t>
      </w:r>
      <w:r>
        <w:rPr>
          <w:rFonts w:ascii="Times New Roman"/>
          <w:b w:val="false"/>
          <w:i w:val="false"/>
          <w:color w:val="000000"/>
          <w:sz w:val="28"/>
        </w:rPr>
        <w:t>бұйрығымен</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"Мемлекеттік мекемелер үшін бухгалтерлік құжаттама нысандарын бекіту туралы" (бұдан әрі - Бухгалтерлік құжаттама нысандары) Қазақстан Республикасы Қаржы министрінің 2025 жылғы 22 сәуірдегі № 187 </w:t>
      </w:r>
      <w:r>
        <w:rPr>
          <w:rFonts w:ascii="Times New Roman"/>
          <w:b w:val="false"/>
          <w:i w:val="false"/>
          <w:color w:val="000000"/>
          <w:sz w:val="28"/>
        </w:rPr>
        <w:t>бұйрығымен</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"Есепке алу саясатын бекіту туралы" (бұдан әрі – Есеп алу саясаты) Қазақстан Республикасы Қаржы министрінің 2025 жылғы 24 сәуірдегі № 191 </w:t>
      </w:r>
      <w:r>
        <w:rPr>
          <w:rFonts w:ascii="Times New Roman"/>
          <w:b w:val="false"/>
          <w:i w:val="false"/>
          <w:color w:val="000000"/>
          <w:sz w:val="28"/>
        </w:rPr>
        <w:t>бұйрығымен</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xml:space="preserve">
      "Мемлекеттік мекемелерде бухгалтерлік есепке алуды жүргізу қағидаларын бекіту туралы" (бұдан әрі - Бухгалтерлік есепке алуды жүргізу қағидалары)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xml:space="preserve">
      "Бюджеттiк есептiлiктi жасау және ұсыну қағидаларын бекіту туралы" (бұдан әрі - Бюджеттiк есептiлiктi жасау және ұсыну қағидалары) Қазақстан Республикасы Қаржы министрінің 2025 жылғы 28 мамырдағы № 262 </w:t>
      </w:r>
      <w:r>
        <w:rPr>
          <w:rFonts w:ascii="Times New Roman"/>
          <w:b w:val="false"/>
          <w:i w:val="false"/>
          <w:color w:val="000000"/>
          <w:sz w:val="28"/>
        </w:rPr>
        <w:t>бұйрығымен;</w:t>
      </w:r>
    </w:p>
    <w:bookmarkEnd w:id="39"/>
    <w:bookmarkStart w:name="z47" w:id="40"/>
    <w:p>
      <w:pPr>
        <w:spacing w:after="0"/>
        <w:ind w:left="0"/>
        <w:jc w:val="both"/>
      </w:pPr>
      <w:r>
        <w:rPr>
          <w:rFonts w:ascii="Times New Roman"/>
          <w:b w:val="false"/>
          <w:i w:val="false"/>
          <w:color w:val="000000"/>
          <w:sz w:val="28"/>
        </w:rPr>
        <w:t xml:space="preserve">
      "2025 қаржы жылына арналған бюджетті атқару және оған кассалық қызмет көрсету қағидаларын бекіту туралы" (бұдан әрі – Бюджетті атқару қағидалары)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xml:space="preserve">
      "Бюджеттік кредиттеудің кейбір мәселелері туралы" Қазақстан Республикасы Қаржы министрінің 2025 жылғы 26 маусымдағы № 325 (Нормативтік құқықтық актілерді мемлекеттік тіркеу тізілімінде № 36331 болып тіркелген) </w:t>
      </w:r>
      <w:r>
        <w:rPr>
          <w:rFonts w:ascii="Times New Roman"/>
          <w:b w:val="false"/>
          <w:i w:val="false"/>
          <w:color w:val="000000"/>
          <w:sz w:val="28"/>
        </w:rPr>
        <w:t>бұйрығымен</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бұйрығымен</w:t>
      </w:r>
      <w:r>
        <w:rPr>
          <w:rFonts w:ascii="Times New Roman"/>
          <w:b w:val="false"/>
          <w:i w:val="false"/>
          <w:color w:val="000000"/>
          <w:sz w:val="28"/>
        </w:rPr>
        <w:t>;</w:t>
      </w:r>
    </w:p>
    <w:bookmarkEnd w:id="42"/>
    <w:bookmarkStart w:name="z50" w:id="43"/>
    <w:p>
      <w:pPr>
        <w:spacing w:after="0"/>
        <w:ind w:left="0"/>
        <w:jc w:val="both"/>
      </w:pPr>
      <w:r>
        <w:rPr>
          <w:rFonts w:ascii="Times New Roman"/>
          <w:b w:val="false"/>
          <w:i w:val="false"/>
          <w:color w:val="000000"/>
          <w:sz w:val="28"/>
        </w:rPr>
        <w:t xml:space="preserve">
      "Мемлекеттік, мемлекет кепілдік берген қарыздар алудың, мемлекеттік кепіргерліктерінің кейбір мәселелері туралы" Қазақстан Республикасы Қаржы министрінің 2025 жылғы 30 маусымдағы № 331 (Нормативтік құқықтық актілерді мемлекеттік тіркеу тізілімінде № 36364 болып тіркелген) </w:t>
      </w:r>
      <w:r>
        <w:rPr>
          <w:rFonts w:ascii="Times New Roman"/>
          <w:b w:val="false"/>
          <w:i w:val="false"/>
          <w:color w:val="000000"/>
          <w:sz w:val="28"/>
        </w:rPr>
        <w:t>бұйрығымен</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xml:space="preserve">
      77. Аудиторлық дәлелдемелердің көздері мыналар: </w:t>
      </w:r>
    </w:p>
    <w:bookmarkEnd w:id="44"/>
    <w:bookmarkStart w:name="z52" w:id="45"/>
    <w:p>
      <w:pPr>
        <w:spacing w:after="0"/>
        <w:ind w:left="0"/>
        <w:jc w:val="both"/>
      </w:pPr>
      <w:r>
        <w:rPr>
          <w:rFonts w:ascii="Times New Roman"/>
          <w:b w:val="false"/>
          <w:i w:val="false"/>
          <w:color w:val="000000"/>
          <w:sz w:val="28"/>
        </w:rPr>
        <w:t>
      мемлекеттiк мекеменiң міндеттемелері мен төлемдері бойынша жеке қаржыландыру жоспары;</w:t>
      </w:r>
    </w:p>
    <w:bookmarkEnd w:id="45"/>
    <w:bookmarkStart w:name="z53" w:id="46"/>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91 қосымшасына</w:t>
      </w:r>
      <w:r>
        <w:rPr>
          <w:rFonts w:ascii="Times New Roman"/>
          <w:b w:val="false"/>
          <w:i w:val="false"/>
          <w:color w:val="000000"/>
          <w:sz w:val="28"/>
        </w:rPr>
        <w:t xml:space="preserve"> сәйкес 5-15-нысаны бойынша мемлекеттiк мекеменiң жүргізген төлемдері бойынша күнделікті үзінді көшірмелері;</w:t>
      </w:r>
    </w:p>
    <w:bookmarkEnd w:id="46"/>
    <w:bookmarkStart w:name="z54" w:id="47"/>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92 қосымшасына</w:t>
      </w:r>
      <w:r>
        <w:rPr>
          <w:rFonts w:ascii="Times New Roman"/>
          <w:b w:val="false"/>
          <w:i w:val="false"/>
          <w:color w:val="000000"/>
          <w:sz w:val="28"/>
        </w:rPr>
        <w:t xml:space="preserve"> сәйкес 5-15А-нысаны бойынша ақшаны алушылардың тиісті шоттарына жүргізілген төлемдер бойынша (мемлекеттік мекемелер/квазимемлекеттік сектор қызметкерлерге еңбекақы және басқа да ақшалай төлемдерді, жеке тұлғалардың ағымдағы шоттарына немесе ақша алушылардың жинақ шоттарына стипендияларды, төлемдерді және әлеуметтік аударымдарды аудару бойынша) үзінді көшірмелері;</w:t>
      </w:r>
    </w:p>
    <w:bookmarkEnd w:id="47"/>
    <w:bookmarkStart w:name="z55" w:id="48"/>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54 қосымшасына</w:t>
      </w:r>
      <w:r>
        <w:rPr>
          <w:rFonts w:ascii="Times New Roman"/>
          <w:b w:val="false"/>
          <w:i w:val="false"/>
          <w:color w:val="000000"/>
          <w:sz w:val="28"/>
        </w:rPr>
        <w:t xml:space="preserve"> сәйкес 5-20-нысаны бойынша қолма-қол ақшаның бақылау шоттарынан үзінді көшірмелері (бұдан әрі - ҚБШ)/ квазимемлекеттік сектор субъектілерінің есеп шоттары;</w:t>
      </w:r>
    </w:p>
    <w:bookmarkEnd w:id="48"/>
    <w:bookmarkStart w:name="z56" w:id="49"/>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56 қосымшасына</w:t>
      </w:r>
      <w:r>
        <w:rPr>
          <w:rFonts w:ascii="Times New Roman"/>
          <w:b w:val="false"/>
          <w:i w:val="false"/>
          <w:color w:val="000000"/>
          <w:sz w:val="28"/>
        </w:rPr>
        <w:t xml:space="preserve"> сәйкес 8-17-нысаны бойынша шетел валютасындағы шоттар, сыртқы қарыздардың немесе байланысты гранттардың арнайы шоттары, мемлекеттік мекемелердің сыртқы қарыздарының немесе байланысты гранттарының арнайы шоттарына берілетін шоттар бойынша үзінді көшірмелері;</w:t>
      </w:r>
    </w:p>
    <w:bookmarkEnd w:id="49"/>
    <w:bookmarkStart w:name="z57" w:id="50"/>
    <w:p>
      <w:pPr>
        <w:spacing w:after="0"/>
        <w:ind w:left="0"/>
        <w:jc w:val="both"/>
      </w:pPr>
      <w:r>
        <w:rPr>
          <w:rFonts w:ascii="Times New Roman"/>
          <w:b w:val="false"/>
          <w:i w:val="false"/>
          <w:color w:val="000000"/>
          <w:sz w:val="28"/>
        </w:rPr>
        <w:t xml:space="preserve">
      бюджеттік есептілікті жасау мен ұсынудың ережелерінің </w:t>
      </w:r>
      <w:r>
        <w:rPr>
          <w:rFonts w:ascii="Times New Roman"/>
          <w:b w:val="false"/>
          <w:i w:val="false"/>
          <w:color w:val="000000"/>
          <w:sz w:val="28"/>
        </w:rPr>
        <w:t>5 қосымшасына</w:t>
      </w:r>
      <w:r>
        <w:rPr>
          <w:rFonts w:ascii="Times New Roman"/>
          <w:b w:val="false"/>
          <w:i w:val="false"/>
          <w:color w:val="000000"/>
          <w:sz w:val="28"/>
        </w:rPr>
        <w:t xml:space="preserve"> сәйкес 4-20-нысаны бойынша қаржыландыру жоспарының орындалуы туралы есеп, Бюджеттің атқарылуы ережелерінің 105 қосымшасына сәйкес 5-17-нысаны бойынша қалпына келтірулер мен ауыстырулар тізілімі, 57 қосымшасына сәйкес 5-30-нысаны бойынша ақылы қызметтердің ҚБШ-сындағы қалдық, 55 қосымшасына сәйкес 5-33-нысаны бойынша ақылы қызметтердің ҚБШ-сындағы қалдық туралы есеп, </w:t>
      </w:r>
      <w:r>
        <w:rPr>
          <w:rFonts w:ascii="Times New Roman"/>
          <w:b w:val="false"/>
          <w:i w:val="false"/>
          <w:color w:val="000000"/>
          <w:sz w:val="28"/>
        </w:rPr>
        <w:t>52 қосымшасына</w:t>
      </w:r>
      <w:r>
        <w:rPr>
          <w:rFonts w:ascii="Times New Roman"/>
          <w:b w:val="false"/>
          <w:i w:val="false"/>
          <w:color w:val="000000"/>
          <w:sz w:val="28"/>
        </w:rPr>
        <w:t xml:space="preserve"> сәйкес 5-34-нысаны бойынша тиісті бюджеттің ҚБШ-сының жай-күйі туралы есеп, </w:t>
      </w:r>
      <w:r>
        <w:rPr>
          <w:rFonts w:ascii="Times New Roman"/>
          <w:b w:val="false"/>
          <w:i w:val="false"/>
          <w:color w:val="000000"/>
          <w:sz w:val="28"/>
        </w:rPr>
        <w:t>59 қосымшасына</w:t>
      </w:r>
      <w:r>
        <w:rPr>
          <w:rFonts w:ascii="Times New Roman"/>
          <w:b w:val="false"/>
          <w:i w:val="false"/>
          <w:color w:val="000000"/>
          <w:sz w:val="28"/>
        </w:rPr>
        <w:t xml:space="preserve"> сәйкес 5-34А-нысаны бойынша ақылы қызметтердің, демеушілік және қайырымдылық көмектің, ақшаны уақытша орналастырудың, жергілікті өзін-өзі басқарудың, сыртқы қарызды немесе байланысты грантті қайта айырбастаудың ҚБШ-ларындағы немесе квазимемлекеттік сектор субъектілерінің шоттарындағы қалдық туралы есеп, 58 қосымшасына сәйкес 8-07-нысаны бойынша шетел валютасындағы шоттардағы, сыртқы қарыздардың немесе байланысты гранттардың арнайы шоттарыындағы, мемлекеттік мекемелердің сыртқы қарыздарының немесе байланысты гранттарының арнайы шоттарына берілетін шоттардағы қалдықтар туралы есеп нысандары бойынша есептер;</w:t>
      </w:r>
    </w:p>
    <w:bookmarkEnd w:id="50"/>
    <w:bookmarkStart w:name="z58" w:id="5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82 қосымшасына</w:t>
      </w:r>
      <w:r>
        <w:rPr>
          <w:rFonts w:ascii="Times New Roman"/>
          <w:b w:val="false"/>
          <w:i w:val="false"/>
          <w:color w:val="000000"/>
          <w:sz w:val="28"/>
        </w:rPr>
        <w:t xml:space="preserve"> сәйкес 292-нысаны бойынша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bookmarkEnd w:id="51"/>
    <w:bookmarkStart w:name="z59" w:id="5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72 қосымшасына</w:t>
      </w:r>
      <w:r>
        <w:rPr>
          <w:rFonts w:ascii="Times New Roman"/>
          <w:b w:val="false"/>
          <w:i w:val="false"/>
          <w:color w:val="000000"/>
          <w:sz w:val="28"/>
        </w:rPr>
        <w:t xml:space="preserve"> сәйкес 294-а-нысаны бойынша сәйкес жоспарлы тағайындаулардың және төленген міндеттемелердің талдамалық есебінің карточкасы;</w:t>
      </w:r>
    </w:p>
    <w:bookmarkEnd w:id="52"/>
    <w:bookmarkStart w:name="z60" w:id="5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92 қосымшасына</w:t>
      </w:r>
      <w:r>
        <w:rPr>
          <w:rFonts w:ascii="Times New Roman"/>
          <w:b w:val="false"/>
          <w:i w:val="false"/>
          <w:color w:val="000000"/>
          <w:sz w:val="28"/>
        </w:rPr>
        <w:t xml:space="preserve"> сәйкес 297-нысаны бойынша тауарларды (жұмыстарды, көрсетілетін қызметтерді) сатудан түскен ақшаны есепке алу кітабы;</w:t>
      </w:r>
    </w:p>
    <w:bookmarkEnd w:id="53"/>
    <w:bookmarkStart w:name="z61" w:id="5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 308-нысаны бойынша "Бас-Журнал" кітабы;</w:t>
      </w:r>
    </w:p>
    <w:bookmarkEnd w:id="54"/>
    <w:bookmarkStart w:name="z62" w:id="5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73 қосымшасына</w:t>
      </w:r>
      <w:r>
        <w:rPr>
          <w:rFonts w:ascii="Times New Roman"/>
          <w:b w:val="false"/>
          <w:i w:val="false"/>
          <w:color w:val="000000"/>
          <w:sz w:val="28"/>
        </w:rPr>
        <w:t xml:space="preserve"> сәйкес № 381-нысаны бойынша 1-мемориалды ордері кассалық операциялар бойынша жинақтаушы ведомості;</w:t>
      </w:r>
    </w:p>
    <w:bookmarkEnd w:id="55"/>
    <w:bookmarkStart w:name="z63" w:id="5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74 қосымшасына</w:t>
      </w:r>
      <w:r>
        <w:rPr>
          <w:rFonts w:ascii="Times New Roman"/>
          <w:b w:val="false"/>
          <w:i w:val="false"/>
          <w:color w:val="000000"/>
          <w:sz w:val="28"/>
        </w:rPr>
        <w:t xml:space="preserve"> сәйкес № 381-нысаны бойынша 2-мемориалды ордері мемлекеттiк мекеменің кодтарында қаражат қозғалысы бойынша жинақтаушы ведомості;</w:t>
      </w:r>
    </w:p>
    <w:bookmarkEnd w:id="56"/>
    <w:bookmarkStart w:name="z64" w:id="5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75 қосымшасына</w:t>
      </w:r>
      <w:r>
        <w:rPr>
          <w:rFonts w:ascii="Times New Roman"/>
          <w:b w:val="false"/>
          <w:i w:val="false"/>
          <w:color w:val="000000"/>
          <w:sz w:val="28"/>
        </w:rPr>
        <w:t xml:space="preserve"> сәйкес 381-нысаны бойынша 3-мемориалды ордер – ақылы қызметтердің ҚБШ- сындағы, демеушілік, қайырымдылық көмектің ҚБШ-сындағы, ақшалай қаражатты уақытша орналастырудың ҚБШ-сындағы, жергілікті өзін-өзі басқарудың ҚБШ-сындағы, нысаналы қаржыландырудың ҚБШ-сындағы, шетел валютасындағы шотта және сыртқы қарыздар мен гранттар бойынша бюджеттік инвестициялық жобаның арнайы шоттарында ақша қаражатын есепке алу жөніндегі жинақтау ведомості;</w:t>
      </w:r>
    </w:p>
    <w:bookmarkEnd w:id="57"/>
    <w:bookmarkStart w:name="z65" w:id="5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76 қосымшасына</w:t>
      </w:r>
      <w:r>
        <w:rPr>
          <w:rFonts w:ascii="Times New Roman"/>
          <w:b w:val="false"/>
          <w:i w:val="false"/>
          <w:color w:val="000000"/>
          <w:sz w:val="28"/>
        </w:rPr>
        <w:t xml:space="preserve"> сәйкес 440-нысан бойынша кассалық кітап;</w:t>
      </w:r>
    </w:p>
    <w:bookmarkEnd w:id="58"/>
    <w:bookmarkStart w:name="z66" w:id="5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79 қосымшасына</w:t>
      </w:r>
      <w:r>
        <w:rPr>
          <w:rFonts w:ascii="Times New Roman"/>
          <w:b w:val="false"/>
          <w:i w:val="false"/>
          <w:color w:val="000000"/>
          <w:sz w:val="28"/>
        </w:rPr>
        <w:t xml:space="preserve"> сәйкес 453-нысаны бойынша мақсатты тағайындау бойынша қолма-қол ақшаны бақылау кітабы;</w:t>
      </w:r>
    </w:p>
    <w:bookmarkEnd w:id="59"/>
    <w:bookmarkStart w:name="z67" w:id="6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80 қосымшасына</w:t>
      </w:r>
      <w:r>
        <w:rPr>
          <w:rFonts w:ascii="Times New Roman"/>
          <w:b w:val="false"/>
          <w:i w:val="false"/>
          <w:color w:val="000000"/>
          <w:sz w:val="28"/>
        </w:rPr>
        <w:t xml:space="preserve"> сәйкес 454-нысаны бойынша ақылы қызмет, демеушілік және қайырымдылық көмектен, уақытша ақша салудан келіп түскен, жергілікті өзін-өзі басқару, нысаналы қаржыландыру бойынша мақсатты тағайындау бойынша қолма-қол ақшаны пайдалану кітабы;</w:t>
      </w:r>
    </w:p>
    <w:bookmarkEnd w:id="60"/>
    <w:bookmarkStart w:name="z68" w:id="6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65 қосымшасына</w:t>
      </w:r>
      <w:r>
        <w:rPr>
          <w:rFonts w:ascii="Times New Roman"/>
          <w:b w:val="false"/>
          <w:i w:val="false"/>
          <w:color w:val="000000"/>
          <w:sz w:val="28"/>
        </w:rPr>
        <w:t xml:space="preserve"> сәйкес 456-нысаны бойынша ағымдағы шотқа тиесілі ақшалай төлемді аудару тізімі;</w:t>
      </w:r>
    </w:p>
    <w:bookmarkEnd w:id="61"/>
    <w:bookmarkStart w:name="z69" w:id="6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67 қосымшасына</w:t>
      </w:r>
      <w:r>
        <w:rPr>
          <w:rFonts w:ascii="Times New Roman"/>
          <w:b w:val="false"/>
          <w:i w:val="false"/>
          <w:color w:val="000000"/>
          <w:sz w:val="28"/>
        </w:rPr>
        <w:t xml:space="preserve"> сәйкес КО-1-нысаны бойынша кіріс кассалық ордері Нысандарының;</w:t>
      </w:r>
    </w:p>
    <w:bookmarkEnd w:id="62"/>
    <w:bookmarkStart w:name="z70" w:id="6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68 қосымшасына</w:t>
      </w:r>
      <w:r>
        <w:rPr>
          <w:rFonts w:ascii="Times New Roman"/>
          <w:b w:val="false"/>
          <w:i w:val="false"/>
          <w:color w:val="000000"/>
          <w:sz w:val="28"/>
        </w:rPr>
        <w:t xml:space="preserve"> сәйкес КО-2-нысаны бойынша шығыс кассалық ордері;</w:t>
      </w:r>
    </w:p>
    <w:bookmarkEnd w:id="63"/>
    <w:bookmarkStart w:name="z71" w:id="6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54 қосымшасына</w:t>
      </w:r>
      <w:r>
        <w:rPr>
          <w:rFonts w:ascii="Times New Roman"/>
          <w:b w:val="false"/>
          <w:i w:val="false"/>
          <w:color w:val="000000"/>
          <w:sz w:val="28"/>
        </w:rPr>
        <w:t xml:space="preserve"> сәйкес 49-нысан бойынша есеп айырысу-төлем ведомосі;</w:t>
      </w:r>
    </w:p>
    <w:bookmarkEnd w:id="64"/>
    <w:bookmarkStart w:name="z72" w:id="65"/>
    <w:p>
      <w:pPr>
        <w:spacing w:after="0"/>
        <w:ind w:left="0"/>
        <w:jc w:val="both"/>
      </w:pPr>
      <w:r>
        <w:rPr>
          <w:rFonts w:ascii="Times New Roman"/>
          <w:b w:val="false"/>
          <w:i w:val="false"/>
          <w:color w:val="000000"/>
          <w:sz w:val="28"/>
        </w:rPr>
        <w:t>
      төлеуге берілетін шот, төлем тапсырмасы, чек кітапшалары, корпоративтік төлем картасы;</w:t>
      </w:r>
    </w:p>
    <w:bookmarkEnd w:id="65"/>
    <w:bookmarkStart w:name="z73" w:id="6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69 қосымшасына</w:t>
      </w:r>
      <w:r>
        <w:rPr>
          <w:rFonts w:ascii="Times New Roman"/>
          <w:b w:val="false"/>
          <w:i w:val="false"/>
          <w:color w:val="000000"/>
          <w:sz w:val="28"/>
        </w:rPr>
        <w:t xml:space="preserve"> сәйкес КО-3-нысаны бойынша кассаның кіріс және шығыс құжаттарын тіркеу журналы;</w:t>
      </w:r>
    </w:p>
    <w:bookmarkEnd w:id="66"/>
    <w:bookmarkStart w:name="z74" w:id="6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70 қосымшасына</w:t>
      </w:r>
      <w:r>
        <w:rPr>
          <w:rFonts w:ascii="Times New Roman"/>
          <w:b w:val="false"/>
          <w:i w:val="false"/>
          <w:color w:val="000000"/>
          <w:sz w:val="28"/>
        </w:rPr>
        <w:t xml:space="preserve"> сәйкес КО-4-нысаны бойынша кассалық кітабы;</w:t>
      </w:r>
    </w:p>
    <w:bookmarkEnd w:id="67"/>
    <w:bookmarkStart w:name="z75" w:id="6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110 қосымшасына</w:t>
      </w:r>
      <w:r>
        <w:rPr>
          <w:rFonts w:ascii="Times New Roman"/>
          <w:b w:val="false"/>
          <w:i w:val="false"/>
          <w:color w:val="000000"/>
          <w:sz w:val="28"/>
        </w:rPr>
        <w:t xml:space="preserve"> сәйкес 401-нысаны бойынша түгендеу тізімдемесі (салыстырма тізім);</w:t>
      </w:r>
    </w:p>
    <w:bookmarkEnd w:id="68"/>
    <w:bookmarkStart w:name="z76" w:id="69"/>
    <w:p>
      <w:pPr>
        <w:spacing w:after="0"/>
        <w:ind w:left="0"/>
        <w:jc w:val="both"/>
      </w:pPr>
      <w:r>
        <w:rPr>
          <w:rFonts w:ascii="Times New Roman"/>
          <w:b w:val="false"/>
          <w:i w:val="false"/>
          <w:color w:val="000000"/>
          <w:sz w:val="28"/>
        </w:rPr>
        <w:t>
      ақшалай қаражаты мен олардың баламаларын түгендеу актілері;</w:t>
      </w:r>
    </w:p>
    <w:bookmarkEnd w:id="69"/>
    <w:bookmarkStart w:name="z77" w:id="70"/>
    <w:p>
      <w:pPr>
        <w:spacing w:after="0"/>
        <w:ind w:left="0"/>
        <w:jc w:val="both"/>
      </w:pPr>
      <w:r>
        <w:rPr>
          <w:rFonts w:ascii="Times New Roman"/>
          <w:b w:val="false"/>
          <w:i w:val="false"/>
          <w:color w:val="000000"/>
          <w:sz w:val="28"/>
        </w:rPr>
        <w:t>
      ақшалай қаражаты мен олардың баламаларын есепке алу үшін Бухгалтерлік құжаттама нысандарының альбомында көзделген өзге де нысандар;</w:t>
      </w:r>
    </w:p>
    <w:bookmarkEnd w:id="70"/>
    <w:bookmarkStart w:name="z78" w:id="71"/>
    <w:p>
      <w:pPr>
        <w:spacing w:after="0"/>
        <w:ind w:left="0"/>
        <w:jc w:val="both"/>
      </w:pPr>
      <w:r>
        <w:rPr>
          <w:rFonts w:ascii="Times New Roman"/>
          <w:b w:val="false"/>
          <w:i w:val="false"/>
          <w:color w:val="000000"/>
          <w:sz w:val="28"/>
        </w:rPr>
        <w:t>
      бюджеттік есептілік нысаны.</w:t>
      </w:r>
    </w:p>
    <w:bookmarkEnd w:id="71"/>
    <w:bookmarkStart w:name="z79" w:id="72"/>
    <w:p>
      <w:pPr>
        <w:spacing w:after="0"/>
        <w:ind w:left="0"/>
        <w:jc w:val="both"/>
      </w:pPr>
      <w:r>
        <w:rPr>
          <w:rFonts w:ascii="Times New Roman"/>
          <w:b w:val="false"/>
          <w:i w:val="false"/>
          <w:color w:val="000000"/>
          <w:sz w:val="28"/>
        </w:rPr>
        <w:t>
      78. Ақшалай қаражат пен олардың баламаларын есепке алу аудиті аудиторлық дәлелдемелердің көздері болып табылатын бухгалтерлік есеп тіркелімдерінің негізінде жүргізіледі.</w:t>
      </w:r>
    </w:p>
    <w:bookmarkEnd w:id="72"/>
    <w:bookmarkStart w:name="z80" w:id="73"/>
    <w:p>
      <w:pPr>
        <w:spacing w:after="0"/>
        <w:ind w:left="0"/>
        <w:jc w:val="both"/>
      </w:pPr>
      <w:r>
        <w:rPr>
          <w:rFonts w:ascii="Times New Roman"/>
          <w:b w:val="false"/>
          <w:i w:val="false"/>
          <w:color w:val="000000"/>
          <w:sz w:val="28"/>
        </w:rPr>
        <w:t>
      Ақшалай қаражаттар бойынша бухгалтерлік есепке алудың тіркелімдерін зерделей отырып, қандай баптар міндетті түрде тексеруге жататынын және қай баптарға қандай аудиторлық іріктеп бөлуді қолдану қажет екенін анықтау қажет. Аудиторлық рәсімдерді жүргізу үшін мемлекеттік аудитор мемлекеттік қазынашылық органдарында аудит объектісі шоттарының болуын белгілеуі және екінші деңгейдегі банктерде есепті кезеңнің соңына шоттар үзінділерін сұратуы қажет.</w:t>
      </w:r>
    </w:p>
    <w:bookmarkEnd w:id="73"/>
    <w:bookmarkStart w:name="z81" w:id="74"/>
    <w:p>
      <w:pPr>
        <w:spacing w:after="0"/>
        <w:ind w:left="0"/>
        <w:jc w:val="both"/>
      </w:pPr>
      <w:r>
        <w:rPr>
          <w:rFonts w:ascii="Times New Roman"/>
          <w:b w:val="false"/>
          <w:i w:val="false"/>
          <w:color w:val="000000"/>
          <w:sz w:val="28"/>
        </w:rPr>
        <w:t>
      Аудит объектісінің барлық банктік шоттары міндетті түрде тексеруге жатады. Мемлекеттік аудитор тексерілетін кезеңнің басына ақшалай қаражат шоттары бойынша қалдықтар алдыңғы кезең қалдықтарына сәйкес келуі тиіс екеніне көз жеткізеді.";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83" w:id="75"/>
    <w:p>
      <w:pPr>
        <w:spacing w:after="0"/>
        <w:ind w:left="0"/>
        <w:jc w:val="both"/>
      </w:pPr>
      <w:r>
        <w:rPr>
          <w:rFonts w:ascii="Times New Roman"/>
          <w:b w:val="false"/>
          <w:i w:val="false"/>
          <w:color w:val="000000"/>
          <w:sz w:val="28"/>
        </w:rPr>
        <w:t>
      "86. Мемлекеттік аудитор ақшалай шоттардан сомаларды аудару бойынша операцияларды есепке алу дұрыстығын тексеруі қажет.</w:t>
      </w:r>
    </w:p>
    <w:bookmarkEnd w:id="75"/>
    <w:bookmarkStart w:name="z84" w:id="76"/>
    <w:p>
      <w:pPr>
        <w:spacing w:after="0"/>
        <w:ind w:left="0"/>
        <w:jc w:val="both"/>
      </w:pPr>
      <w:r>
        <w:rPr>
          <w:rFonts w:ascii="Times New Roman"/>
          <w:b w:val="false"/>
          <w:i w:val="false"/>
          <w:color w:val="000000"/>
          <w:sz w:val="28"/>
        </w:rPr>
        <w:t>
      Қаражаттарды аудару кезінде төлем құжаттарын мемлекеттік қазынашылық органдарының үзінді көшірмелерімен, төлемдер бойынша қаржыландырудың жеке жоспарымен салыстырып тексерген, шоттар корреспонденциясының дұрыстығын көрсеткен жөн.</w:t>
      </w:r>
    </w:p>
    <w:bookmarkEnd w:id="76"/>
    <w:bookmarkStart w:name="z85" w:id="77"/>
    <w:p>
      <w:pPr>
        <w:spacing w:after="0"/>
        <w:ind w:left="0"/>
        <w:jc w:val="both"/>
      </w:pPr>
      <w:r>
        <w:rPr>
          <w:rFonts w:ascii="Times New Roman"/>
          <w:b w:val="false"/>
          <w:i w:val="false"/>
          <w:color w:val="000000"/>
          <w:sz w:val="28"/>
        </w:rPr>
        <w:t>
      Мемлекеттік аудитор есепті жылдың соңына жоспарлы тағайындаулар сомасының қалдықтары пайдаланылмаған жоспарлы тағайындаулардың сомасына түзетілгеніне көз жеткізуі қажет.</w:t>
      </w:r>
    </w:p>
    <w:bookmarkEnd w:id="77"/>
    <w:bookmarkStart w:name="z86" w:id="78"/>
    <w:p>
      <w:pPr>
        <w:spacing w:after="0"/>
        <w:ind w:left="0"/>
        <w:jc w:val="both"/>
      </w:pPr>
      <w:r>
        <w:rPr>
          <w:rFonts w:ascii="Times New Roman"/>
          <w:b w:val="false"/>
          <w:i w:val="false"/>
          <w:color w:val="000000"/>
          <w:sz w:val="28"/>
        </w:rPr>
        <w:t>
      87. Мемлекеттік аудитор есепке алу баптарының қандайын мұқият зерделеу керек екенін және қандай жағдайларда аудиторлық іріктемені және (немесе) қолайлы төмен деңгейге дейін жалпы аудиторлық тәуекелді төмендету үшін талдамалық рәсімдерді қолдану керек екендігін шешуі қажет.</w:t>
      </w:r>
    </w:p>
    <w:bookmarkEnd w:id="78"/>
    <w:bookmarkStart w:name="z87" w:id="79"/>
    <w:p>
      <w:pPr>
        <w:spacing w:after="0"/>
        <w:ind w:left="0"/>
        <w:jc w:val="both"/>
      </w:pPr>
      <w:r>
        <w:rPr>
          <w:rFonts w:ascii="Times New Roman"/>
          <w:b w:val="false"/>
          <w:i w:val="false"/>
          <w:color w:val="000000"/>
          <w:sz w:val="28"/>
        </w:rPr>
        <w:t>
      Мемлекеттік аудитор шоттар бойынша операциялардың көлеміне байланысты төлем құжаттарын тұтас немесе іріктеп тексеруді жүзеге асырады.</w:t>
      </w:r>
    </w:p>
    <w:bookmarkEnd w:id="79"/>
    <w:bookmarkStart w:name="z88" w:id="80"/>
    <w:p>
      <w:pPr>
        <w:spacing w:after="0"/>
        <w:ind w:left="0"/>
        <w:jc w:val="both"/>
      </w:pPr>
      <w:r>
        <w:rPr>
          <w:rFonts w:ascii="Times New Roman"/>
          <w:b w:val="false"/>
          <w:i w:val="false"/>
          <w:color w:val="000000"/>
          <w:sz w:val="28"/>
        </w:rPr>
        <w:t xml:space="preserve">
      Егер қателер саны мен қате ресімделген төлем құжаттарының мемлекеттік аудитор жоспарлаған рұқсат етілген қателер санынан (маңыздылық шегінен) асса, іріктемені ұлғайту орынды болады. </w:t>
      </w:r>
    </w:p>
    <w:bookmarkEnd w:id="80"/>
    <w:bookmarkStart w:name="z89" w:id="81"/>
    <w:p>
      <w:pPr>
        <w:spacing w:after="0"/>
        <w:ind w:left="0"/>
        <w:jc w:val="both"/>
      </w:pPr>
      <w:r>
        <w:rPr>
          <w:rFonts w:ascii="Times New Roman"/>
          <w:b w:val="false"/>
          <w:i w:val="false"/>
          <w:color w:val="000000"/>
          <w:sz w:val="28"/>
        </w:rPr>
        <w:t xml:space="preserve">
      Мемлекеттік аудитор іріктеу элементтерін бас жиынтықтың әрбір элементі іріктемеге түсуге бірдей ықтималдығы болатындай етіп таңдауы қажет. Төлеуге шоттардың жиынтығы және мемориалды ордерлерде оларға сәйкес келетін жазбалар бас жиынтық болып табылады. </w:t>
      </w:r>
    </w:p>
    <w:bookmarkEnd w:id="81"/>
    <w:bookmarkStart w:name="z90" w:id="82"/>
    <w:p>
      <w:pPr>
        <w:spacing w:after="0"/>
        <w:ind w:left="0"/>
        <w:jc w:val="both"/>
      </w:pPr>
      <w:r>
        <w:rPr>
          <w:rFonts w:ascii="Times New Roman"/>
          <w:b w:val="false"/>
          <w:i w:val="false"/>
          <w:color w:val="000000"/>
          <w:sz w:val="28"/>
        </w:rPr>
        <w:t>
      Ықтимал қателер мен бұрмалаушылықтар мемлекеттік қазынашылық органдарының үзінді көшірмелеріне ақтау құжаттарының болмауы немесе ақшалай операциялары есепке алу бойынша қате корреспонденттік шоттар нәтижесінде туындайды.";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92" w:id="83"/>
    <w:p>
      <w:pPr>
        <w:spacing w:after="0"/>
        <w:ind w:left="0"/>
        <w:jc w:val="both"/>
      </w:pPr>
      <w:r>
        <w:rPr>
          <w:rFonts w:ascii="Times New Roman"/>
          <w:b w:val="false"/>
          <w:i w:val="false"/>
          <w:color w:val="000000"/>
          <w:sz w:val="28"/>
        </w:rPr>
        <w:t>
      "95. Аудиторлық дәлелдер көздері:</w:t>
      </w:r>
    </w:p>
    <w:bookmarkEnd w:id="83"/>
    <w:bookmarkStart w:name="z93" w:id="84"/>
    <w:p>
      <w:pPr>
        <w:spacing w:after="0"/>
        <w:ind w:left="0"/>
        <w:jc w:val="both"/>
      </w:pPr>
      <w:r>
        <w:rPr>
          <w:rFonts w:ascii="Times New Roman"/>
          <w:b w:val="false"/>
          <w:i w:val="false"/>
          <w:color w:val="000000"/>
          <w:sz w:val="28"/>
        </w:rPr>
        <w:t>
      акционерлік қоғамдардың мемлекеттік акциялар пакетін иелену және пайдалану құқықтарын қабылдап алу-беру актілері, жауапкершілігі шектеулі серіктестіктерде мемлекеттік қатысу үлесін иелену мен пайдалану құқықтарын қабылдап алу-беру актілері, мемлекеттік меншікті қабылдап алу-беру актілері;</w:t>
      </w:r>
    </w:p>
    <w:bookmarkEnd w:id="84"/>
    <w:bookmarkStart w:name="z94" w:id="85"/>
    <w:p>
      <w:pPr>
        <w:spacing w:after="0"/>
        <w:ind w:left="0"/>
        <w:jc w:val="both"/>
      </w:pPr>
      <w:r>
        <w:rPr>
          <w:rFonts w:ascii="Times New Roman"/>
          <w:b w:val="false"/>
          <w:i w:val="false"/>
          <w:color w:val="000000"/>
          <w:sz w:val="28"/>
        </w:rPr>
        <w:t>
      бухгалтерлік құжаттама нысандарының OС-1-нысаны активтерін қабылдап алу-беру (ауыстыру) актілері, беру актілері, жарғылық капиталының мөлшері туралы анықтамалар, республикалық мемлекеттік кәсіпорындардың жарғылары, мемлекеттік мүлікті иелік ету жөніндегі уәкілетті органның хаттары мен бұйрықтары, квазимемлекеттік сектор субъектілерінің жарғылық капиталына салымдар аудару туралы мемлекеттік қазынашылық органдардын үзінді-көшірмелер мен төлем тапсырмалары, бағалы қағаздар үшін төлеуге мүлікті (активтерді) беруге жүкқұжаттар, пайданы бөлу туралы квазимемлекеттік сектор субъектілерінің анықтамалары, хаттамалары/шешімдері, таза табыстың бір бөлігін бюджетке аудару, қарыздарды өтеу және қызмет көрсету туралы қарыз алу шарттары, төлем тапсырмалары, түгендеу тізімдемесі;</w:t>
      </w:r>
    </w:p>
    <w:bookmarkEnd w:id="85"/>
    <w:bookmarkStart w:name="z95" w:id="86"/>
    <w:p>
      <w:pPr>
        <w:spacing w:after="0"/>
        <w:ind w:left="0"/>
        <w:jc w:val="both"/>
      </w:pPr>
      <w:r>
        <w:rPr>
          <w:rFonts w:ascii="Times New Roman"/>
          <w:b w:val="false"/>
          <w:i w:val="false"/>
          <w:color w:val="000000"/>
          <w:sz w:val="28"/>
        </w:rPr>
        <w:t>
      бағалы қағаздар нарығын реттеуді және қадағалауды жүзеге асыратын уәкілетті органның куәлігі, жарияланған акциялар (бағалы қағаздар) шығарылымын мемлекеттік тіркеу туралы;</w:t>
      </w:r>
    </w:p>
    <w:bookmarkEnd w:id="86"/>
    <w:bookmarkStart w:name="z96" w:id="87"/>
    <w:p>
      <w:pPr>
        <w:spacing w:after="0"/>
        <w:ind w:left="0"/>
        <w:jc w:val="both"/>
      </w:pPr>
      <w:r>
        <w:rPr>
          <w:rFonts w:ascii="Times New Roman"/>
          <w:b w:val="false"/>
          <w:i w:val="false"/>
          <w:color w:val="000000"/>
          <w:sz w:val="28"/>
        </w:rPr>
        <w:t>
      мемлекеттік мекеменің міндеттемелері мен төлемдері бойынша жеке қаржыландыру жоспары;</w:t>
      </w:r>
    </w:p>
    <w:bookmarkEnd w:id="87"/>
    <w:bookmarkStart w:name="z97" w:id="8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 қосымшасына</w:t>
      </w:r>
      <w:r>
        <w:rPr>
          <w:rFonts w:ascii="Times New Roman"/>
          <w:b w:val="false"/>
          <w:i w:val="false"/>
          <w:color w:val="000000"/>
          <w:sz w:val="28"/>
        </w:rPr>
        <w:t xml:space="preserve"> сәйкес 283-нысаны бойынша көп бағанды карточка;</w:t>
      </w:r>
    </w:p>
    <w:bookmarkEnd w:id="88"/>
    <w:bookmarkStart w:name="z98" w:id="8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 қосымшасына</w:t>
      </w:r>
      <w:r>
        <w:rPr>
          <w:rFonts w:ascii="Times New Roman"/>
          <w:b w:val="false"/>
          <w:i w:val="false"/>
          <w:color w:val="000000"/>
          <w:sz w:val="28"/>
        </w:rPr>
        <w:t xml:space="preserve"> сәйкес 283-нысаны бойынша көп бағанды карточка;</w:t>
      </w:r>
    </w:p>
    <w:bookmarkEnd w:id="89"/>
    <w:bookmarkStart w:name="z99" w:id="9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82 қосымшасына</w:t>
      </w:r>
      <w:r>
        <w:rPr>
          <w:rFonts w:ascii="Times New Roman"/>
          <w:b w:val="false"/>
          <w:i w:val="false"/>
          <w:color w:val="000000"/>
          <w:sz w:val="28"/>
        </w:rPr>
        <w:t xml:space="preserve"> сәйкес 292-нысаны бойынша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bookmarkEnd w:id="90"/>
    <w:bookmarkStart w:name="z100" w:id="9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292-а-нысаны бойынша карточка;</w:t>
      </w:r>
    </w:p>
    <w:bookmarkEnd w:id="91"/>
    <w:bookmarkStart w:name="z101" w:id="9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71 қосымшасына</w:t>
      </w:r>
      <w:r>
        <w:rPr>
          <w:rFonts w:ascii="Times New Roman"/>
          <w:b w:val="false"/>
          <w:i w:val="false"/>
          <w:color w:val="000000"/>
          <w:sz w:val="28"/>
        </w:rPr>
        <w:t xml:space="preserve"> сәйкес 294-нысаны бойынша жоспарлы тағайындаулар мен шығыстар кітабы;</w:t>
      </w:r>
    </w:p>
    <w:bookmarkEnd w:id="92"/>
    <w:bookmarkStart w:name="z102" w:id="9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308-нысаны бойынша "Бас-Журнал" кітабы;</w:t>
      </w:r>
    </w:p>
    <w:bookmarkEnd w:id="93"/>
    <w:bookmarkStart w:name="z103" w:id="9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93 қосымшасына</w:t>
      </w:r>
      <w:r>
        <w:rPr>
          <w:rFonts w:ascii="Times New Roman"/>
          <w:b w:val="false"/>
          <w:i w:val="false"/>
          <w:color w:val="000000"/>
          <w:sz w:val="28"/>
        </w:rPr>
        <w:t xml:space="preserve"> сәйкес 409 нысаны бойынша 15-мемориалды ордер – айырбасталмайтын операциялардан кірістерді аударудың жинақтаушы ведомосі;</w:t>
      </w:r>
    </w:p>
    <w:bookmarkEnd w:id="94"/>
    <w:bookmarkStart w:name="z104" w:id="9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95 қосымшасына</w:t>
      </w:r>
      <w:r>
        <w:rPr>
          <w:rFonts w:ascii="Times New Roman"/>
          <w:b w:val="false"/>
          <w:i w:val="false"/>
          <w:color w:val="000000"/>
          <w:sz w:val="28"/>
        </w:rPr>
        <w:t xml:space="preserve"> сәйкес 409-б нысаны бойынша 17-мемориалды ордер – активтерді басқарудан кірістерді жинақтаушы ведомосі;</w:t>
      </w:r>
    </w:p>
    <w:bookmarkEnd w:id="95"/>
    <w:bookmarkStart w:name="z105" w:id="9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97 қосымшасына</w:t>
      </w:r>
      <w:r>
        <w:rPr>
          <w:rFonts w:ascii="Times New Roman"/>
          <w:b w:val="false"/>
          <w:i w:val="false"/>
          <w:color w:val="000000"/>
          <w:sz w:val="28"/>
        </w:rPr>
        <w:t xml:space="preserve"> сәйкес 458 нысаны бойынша 19-мемориалды ордер – операциялық шығыстарды есептеудің жинақтау ведомосі;</w:t>
      </w:r>
    </w:p>
    <w:bookmarkEnd w:id="96"/>
    <w:bookmarkStart w:name="z106" w:id="9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 қосымшасына</w:t>
      </w:r>
      <w:r>
        <w:rPr>
          <w:rFonts w:ascii="Times New Roman"/>
          <w:b w:val="false"/>
          <w:i w:val="false"/>
          <w:color w:val="000000"/>
          <w:sz w:val="28"/>
        </w:rPr>
        <w:t xml:space="preserve"> сәйкес 458-б нысаны бойынша болып табылады 21-мемориалды ордер – активтерді басқару бойынша шығыстарды есептеудің жинақтаушы ведомосі.";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108" w:id="98"/>
    <w:p>
      <w:pPr>
        <w:spacing w:after="0"/>
        <w:ind w:left="0"/>
        <w:jc w:val="both"/>
      </w:pPr>
      <w:r>
        <w:rPr>
          <w:rFonts w:ascii="Times New Roman"/>
          <w:b w:val="false"/>
          <w:i w:val="false"/>
          <w:color w:val="000000"/>
          <w:sz w:val="28"/>
        </w:rPr>
        <w:t>
      "139. Аудиторлық дәлелдемелер көздері мыналар болып табылады:</w:t>
      </w:r>
    </w:p>
    <w:bookmarkEnd w:id="98"/>
    <w:bookmarkStart w:name="z109" w:id="99"/>
    <w:p>
      <w:pPr>
        <w:spacing w:after="0"/>
        <w:ind w:left="0"/>
        <w:jc w:val="both"/>
      </w:pPr>
      <w:r>
        <w:rPr>
          <w:rFonts w:ascii="Times New Roman"/>
          <w:b w:val="false"/>
          <w:i w:val="false"/>
          <w:color w:val="000000"/>
          <w:sz w:val="28"/>
        </w:rPr>
        <w:t>
      мемлекеттік мекемені қаржыландырудың жеке жоспары;</w:t>
      </w:r>
    </w:p>
    <w:bookmarkEnd w:id="99"/>
    <w:bookmarkStart w:name="z110" w:id="100"/>
    <w:p>
      <w:pPr>
        <w:spacing w:after="0"/>
        <w:ind w:left="0"/>
        <w:jc w:val="both"/>
      </w:pPr>
      <w:r>
        <w:rPr>
          <w:rFonts w:ascii="Times New Roman"/>
          <w:b w:val="false"/>
          <w:i w:val="false"/>
          <w:color w:val="000000"/>
          <w:sz w:val="28"/>
        </w:rPr>
        <w:t>
      қорларды жеткізу шарттары, шот-фактуралар, жүкқұжаттар, актілер, түгендеу тізімдемелері;</w:t>
      </w:r>
    </w:p>
    <w:bookmarkEnd w:id="100"/>
    <w:bookmarkStart w:name="z111" w:id="10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116 қосымшасына</w:t>
      </w:r>
      <w:r>
        <w:rPr>
          <w:rFonts w:ascii="Times New Roman"/>
          <w:b w:val="false"/>
          <w:i w:val="false"/>
          <w:color w:val="000000"/>
          <w:sz w:val="28"/>
        </w:rPr>
        <w:t xml:space="preserve"> сәйкес АТ-3-нысаны бойынша жеңіл/жүк автомобилінің жолдама парағы;</w:t>
      </w:r>
    </w:p>
    <w:bookmarkEnd w:id="101"/>
    <w:bookmarkStart w:name="z112" w:id="10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26 қосымшасына</w:t>
      </w:r>
      <w:r>
        <w:rPr>
          <w:rFonts w:ascii="Times New Roman"/>
          <w:b w:val="false"/>
          <w:i w:val="false"/>
          <w:color w:val="000000"/>
          <w:sz w:val="28"/>
        </w:rPr>
        <w:t xml:space="preserve"> сәйкес М-2а-нысаны бойынша сенімхат;</w:t>
      </w:r>
    </w:p>
    <w:bookmarkEnd w:id="102"/>
    <w:bookmarkStart w:name="z113" w:id="10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27 қосымшасына</w:t>
      </w:r>
      <w:r>
        <w:rPr>
          <w:rFonts w:ascii="Times New Roman"/>
          <w:b w:val="false"/>
          <w:i w:val="false"/>
          <w:color w:val="000000"/>
          <w:sz w:val="28"/>
        </w:rPr>
        <w:t xml:space="preserve"> сәйкес М-3-нысаны бойынша берілген сенімхаттарды есепке алу журналы;</w:t>
      </w:r>
    </w:p>
    <w:bookmarkEnd w:id="103"/>
    <w:bookmarkStart w:name="z114" w:id="10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30 қосымшасына</w:t>
      </w:r>
      <w:r>
        <w:rPr>
          <w:rFonts w:ascii="Times New Roman"/>
          <w:b w:val="false"/>
          <w:i w:val="false"/>
          <w:color w:val="000000"/>
          <w:sz w:val="28"/>
        </w:rPr>
        <w:t xml:space="preserve"> сәйкес МБ-6-нысаны бойынша арнайы киімді және басқа да жеке пайдалану заттарын есепке алудың жеке карточкасы;</w:t>
      </w:r>
    </w:p>
    <w:bookmarkEnd w:id="104"/>
    <w:bookmarkStart w:name="z115" w:id="10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31 қосымшасына</w:t>
      </w:r>
      <w:r>
        <w:rPr>
          <w:rFonts w:ascii="Times New Roman"/>
          <w:b w:val="false"/>
          <w:i w:val="false"/>
          <w:color w:val="000000"/>
          <w:sz w:val="28"/>
        </w:rPr>
        <w:t xml:space="preserve"> сәйкес МБ-7-нысаны бойынша арнайы киімді және басқа да жеке пайдалану заттарын беруді (қайтаруды) есепке алу ведомосі;</w:t>
      </w:r>
    </w:p>
    <w:bookmarkEnd w:id="105"/>
    <w:bookmarkStart w:name="z116" w:id="10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28 қосымшасына</w:t>
      </w:r>
      <w:r>
        <w:rPr>
          <w:rFonts w:ascii="Times New Roman"/>
          <w:b w:val="false"/>
          <w:i w:val="false"/>
          <w:color w:val="000000"/>
          <w:sz w:val="28"/>
        </w:rPr>
        <w:t xml:space="preserve"> сәйкес М-17-нысаны бойынша қорларды қоймаға есепке алу кітабы;</w:t>
      </w:r>
    </w:p>
    <w:bookmarkEnd w:id="106"/>
    <w:bookmarkStart w:name="z117" w:id="10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29 қосымшасына</w:t>
      </w:r>
      <w:r>
        <w:rPr>
          <w:rFonts w:ascii="Times New Roman"/>
          <w:b w:val="false"/>
          <w:i w:val="false"/>
          <w:color w:val="000000"/>
          <w:sz w:val="28"/>
        </w:rPr>
        <w:t xml:space="preserve"> сәйкес М-44 нысаны бойынша қорлар шоттары бойынша айналым ведомосі;</w:t>
      </w:r>
    </w:p>
    <w:bookmarkEnd w:id="107"/>
    <w:bookmarkStart w:name="z118" w:id="10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292-а нысаны бойынша карточкасы;</w:t>
      </w:r>
    </w:p>
    <w:bookmarkEnd w:id="108"/>
    <w:bookmarkStart w:name="z119" w:id="10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32 қосымшасына</w:t>
      </w:r>
      <w:r>
        <w:rPr>
          <w:rFonts w:ascii="Times New Roman"/>
          <w:b w:val="false"/>
          <w:i w:val="false"/>
          <w:color w:val="000000"/>
          <w:sz w:val="28"/>
        </w:rPr>
        <w:t xml:space="preserve"> сәйкес 296 нысаны бойынша қорларды есепке алудың сандық сомалық кітабы;</w:t>
      </w:r>
    </w:p>
    <w:bookmarkEnd w:id="109"/>
    <w:bookmarkStart w:name="z120" w:id="11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33 қосымшасына</w:t>
      </w:r>
      <w:r>
        <w:rPr>
          <w:rFonts w:ascii="Times New Roman"/>
          <w:b w:val="false"/>
          <w:i w:val="false"/>
          <w:color w:val="000000"/>
          <w:sz w:val="28"/>
        </w:rPr>
        <w:t xml:space="preserve"> сәйкес 296-а нысаны бойынша қорларды есепке алудың сандық сомалық кітабы;</w:t>
      </w:r>
    </w:p>
    <w:bookmarkEnd w:id="110"/>
    <w:bookmarkStart w:name="z121" w:id="11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34 қосымшасына</w:t>
      </w:r>
      <w:r>
        <w:rPr>
          <w:rFonts w:ascii="Times New Roman"/>
          <w:b w:val="false"/>
          <w:i w:val="false"/>
          <w:color w:val="000000"/>
          <w:sz w:val="28"/>
        </w:rPr>
        <w:t xml:space="preserve"> сәйкес 296-б нысаны бойынша қорларды есепке алудың сандық сомалық кітабы;</w:t>
      </w:r>
    </w:p>
    <w:bookmarkEnd w:id="111"/>
    <w:bookmarkStart w:name="z122" w:id="11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35 қосымшасына</w:t>
      </w:r>
      <w:r>
        <w:rPr>
          <w:rFonts w:ascii="Times New Roman"/>
          <w:b w:val="false"/>
          <w:i w:val="false"/>
          <w:color w:val="000000"/>
          <w:sz w:val="28"/>
        </w:rPr>
        <w:t xml:space="preserve"> сәйкес 299 нысаны бойынша азық-түлік беруге арналған мәзір-талап;</w:t>
      </w:r>
    </w:p>
    <w:bookmarkEnd w:id="112"/>
    <w:bookmarkStart w:name="z123" w:id="11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36 қосымшасына</w:t>
      </w:r>
      <w:r>
        <w:rPr>
          <w:rFonts w:ascii="Times New Roman"/>
          <w:b w:val="false"/>
          <w:i w:val="false"/>
          <w:color w:val="000000"/>
          <w:sz w:val="28"/>
        </w:rPr>
        <w:t xml:space="preserve"> сәйкес 300 нысаны бойынша тамақ өнімдерінің кірісі бойынша жинақтаушы ведомосі;</w:t>
      </w:r>
    </w:p>
    <w:bookmarkEnd w:id="113"/>
    <w:bookmarkStart w:name="z124" w:id="11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37 қосымшасына</w:t>
      </w:r>
      <w:r>
        <w:rPr>
          <w:rFonts w:ascii="Times New Roman"/>
          <w:b w:val="false"/>
          <w:i w:val="false"/>
          <w:color w:val="000000"/>
          <w:sz w:val="28"/>
        </w:rPr>
        <w:t xml:space="preserve"> сәйкес 321 нысаны бойынша толық материалдық жауапкершілік туралы үлгі шарт;</w:t>
      </w:r>
    </w:p>
    <w:bookmarkEnd w:id="114"/>
    <w:bookmarkStart w:name="z125" w:id="11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38 қосымшасына</w:t>
      </w:r>
      <w:r>
        <w:rPr>
          <w:rFonts w:ascii="Times New Roman"/>
          <w:b w:val="false"/>
          <w:i w:val="false"/>
          <w:color w:val="000000"/>
          <w:sz w:val="28"/>
        </w:rPr>
        <w:t xml:space="preserve"> сәйкес 325 нысаны бойынша сынған ыдыстарды тіркеу журналы;</w:t>
      </w:r>
    </w:p>
    <w:bookmarkEnd w:id="115"/>
    <w:bookmarkStart w:name="z126" w:id="11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41 қосымшасына</w:t>
      </w:r>
      <w:r>
        <w:rPr>
          <w:rFonts w:ascii="Times New Roman"/>
          <w:b w:val="false"/>
          <w:i w:val="false"/>
          <w:color w:val="000000"/>
          <w:sz w:val="28"/>
        </w:rPr>
        <w:t xml:space="preserve"> сәйкес 397 нысаны бойынша жем-шөп пен фуражды беру ведомосі;</w:t>
      </w:r>
    </w:p>
    <w:bookmarkEnd w:id="116"/>
    <w:bookmarkStart w:name="z127" w:id="11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43 қосымшасына</w:t>
      </w:r>
      <w:r>
        <w:rPr>
          <w:rFonts w:ascii="Times New Roman"/>
          <w:b w:val="false"/>
          <w:i w:val="false"/>
          <w:color w:val="000000"/>
          <w:sz w:val="28"/>
        </w:rPr>
        <w:t xml:space="preserve"> сәйкес 399 нысаны бойынша тамақ өнімдерінің шығысы бойынша жинақтаушы ведомосі;</w:t>
      </w:r>
    </w:p>
    <w:bookmarkEnd w:id="117"/>
    <w:bookmarkStart w:name="z128" w:id="11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44 қосымшасына</w:t>
      </w:r>
      <w:r>
        <w:rPr>
          <w:rFonts w:ascii="Times New Roman"/>
          <w:b w:val="false"/>
          <w:i w:val="false"/>
          <w:color w:val="000000"/>
          <w:sz w:val="28"/>
        </w:rPr>
        <w:t xml:space="preserve"> сәйкес 402 нысаны бойынша арнайы киім мен басқа да жеке пайдалану заттарының қозғалысы;</w:t>
      </w:r>
    </w:p>
    <w:bookmarkEnd w:id="118"/>
    <w:bookmarkStart w:name="z129" w:id="11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45 қосымшасына</w:t>
      </w:r>
      <w:r>
        <w:rPr>
          <w:rFonts w:ascii="Times New Roman"/>
          <w:b w:val="false"/>
          <w:i w:val="false"/>
          <w:color w:val="000000"/>
          <w:sz w:val="28"/>
        </w:rPr>
        <w:t xml:space="preserve"> сәйкес 410 нысаны бойынша мемлекеттік мекемесінің қажетіне арналған материалдарды беру ведомосі;</w:t>
      </w:r>
    </w:p>
    <w:bookmarkEnd w:id="119"/>
    <w:bookmarkStart w:name="z130" w:id="12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47 қосымшасына</w:t>
      </w:r>
      <w:r>
        <w:rPr>
          <w:rFonts w:ascii="Times New Roman"/>
          <w:b w:val="false"/>
          <w:i w:val="false"/>
          <w:color w:val="000000"/>
          <w:sz w:val="28"/>
        </w:rPr>
        <w:t xml:space="preserve"> сәйкес 412 нысаны бойынша арнайы киім жеке пайдаланыт заттар мен пайдаланудағы басқа да заттардың қозғалысын жедел (сандық) есепке алу ведомості;</w:t>
      </w:r>
    </w:p>
    <w:bookmarkEnd w:id="120"/>
    <w:bookmarkStart w:name="z131" w:id="12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48 қосымшасына</w:t>
      </w:r>
      <w:r>
        <w:rPr>
          <w:rFonts w:ascii="Times New Roman"/>
          <w:b w:val="false"/>
          <w:i w:val="false"/>
          <w:color w:val="000000"/>
          <w:sz w:val="28"/>
        </w:rPr>
        <w:t xml:space="preserve"> сәйкес 429 нысаны бойынша қорларды қабылдау актісі;</w:t>
      </w:r>
    </w:p>
    <w:bookmarkEnd w:id="121"/>
    <w:bookmarkStart w:name="z132" w:id="12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49 қосымшасына</w:t>
      </w:r>
      <w:r>
        <w:rPr>
          <w:rFonts w:ascii="Times New Roman"/>
          <w:b w:val="false"/>
          <w:i w:val="false"/>
          <w:color w:val="000000"/>
          <w:sz w:val="28"/>
        </w:rPr>
        <w:t xml:space="preserve"> сәйкес 431 нысаны бойынша сыртқы карта;</w:t>
      </w:r>
    </w:p>
    <w:bookmarkEnd w:id="122"/>
    <w:bookmarkStart w:name="z133" w:id="12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120 қосымшасына</w:t>
      </w:r>
      <w:r>
        <w:rPr>
          <w:rFonts w:ascii="Times New Roman"/>
          <w:b w:val="false"/>
          <w:i w:val="false"/>
          <w:color w:val="000000"/>
          <w:sz w:val="28"/>
        </w:rPr>
        <w:t xml:space="preserve"> сәйкес 434-с нысаны бойынша қорларды шетке беруге арналған жүкқұжат;</w:t>
      </w:r>
    </w:p>
    <w:bookmarkEnd w:id="123"/>
    <w:bookmarkStart w:name="z134" w:id="12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 қосымшасына</w:t>
      </w:r>
      <w:r>
        <w:rPr>
          <w:rFonts w:ascii="Times New Roman"/>
          <w:b w:val="false"/>
          <w:i w:val="false"/>
          <w:color w:val="000000"/>
          <w:sz w:val="28"/>
        </w:rPr>
        <w:t xml:space="preserve"> сәйкес 434-з нысаны бойынша қорларды ішке орналастыру жүкқұжаты;</w:t>
      </w:r>
    </w:p>
    <w:bookmarkEnd w:id="124"/>
    <w:bookmarkStart w:name="z135" w:id="12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52 қосымшасына</w:t>
      </w:r>
      <w:r>
        <w:rPr>
          <w:rFonts w:ascii="Times New Roman"/>
          <w:b w:val="false"/>
          <w:i w:val="false"/>
          <w:color w:val="000000"/>
          <w:sz w:val="28"/>
        </w:rPr>
        <w:t xml:space="preserve"> сәйкес 443-а нысаны бойынша арнайы киімді және басқа да жеке пайдаланудағы заттарды баланстан есептен шығару актісі;</w:t>
      </w:r>
    </w:p>
    <w:bookmarkEnd w:id="125"/>
    <w:bookmarkStart w:name="z136" w:id="12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53 қосымшасына</w:t>
      </w:r>
      <w:r>
        <w:rPr>
          <w:rFonts w:ascii="Times New Roman"/>
          <w:b w:val="false"/>
          <w:i w:val="false"/>
          <w:color w:val="000000"/>
          <w:sz w:val="28"/>
        </w:rPr>
        <w:t xml:space="preserve"> сәйкес 457 нысаны бойынша жүргізушілердің есептілігінен жанар және жағар майларды есептен шығару ведомосі;</w:t>
      </w:r>
    </w:p>
    <w:bookmarkEnd w:id="126"/>
    <w:bookmarkStart w:name="z137" w:id="12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86 қосымшасына</w:t>
      </w:r>
      <w:r>
        <w:rPr>
          <w:rFonts w:ascii="Times New Roman"/>
          <w:b w:val="false"/>
          <w:i w:val="false"/>
          <w:color w:val="000000"/>
          <w:sz w:val="28"/>
        </w:rPr>
        <w:t xml:space="preserve"> сәйкес 406 нысаны бойынша 8-мемориалды ордер – есеп беретін тұлғалармен есеп айырысу бойынша жинақтаушы ведомосі;</w:t>
      </w:r>
    </w:p>
    <w:bookmarkEnd w:id="127"/>
    <w:bookmarkStart w:name="z138" w:id="12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51 қосымшасына</w:t>
      </w:r>
      <w:r>
        <w:rPr>
          <w:rFonts w:ascii="Times New Roman"/>
          <w:b w:val="false"/>
          <w:i w:val="false"/>
          <w:color w:val="000000"/>
          <w:sz w:val="28"/>
        </w:rPr>
        <w:t xml:space="preserve"> сәйкес 438 нысаны бойынша 10-мемориалды ордер – "Арнайы киімді және басқа да жеке пайдаланудағы заттарды шығару және орналастыру жинақтау ведомосі;</w:t>
      </w:r>
    </w:p>
    <w:bookmarkEnd w:id="128"/>
    <w:bookmarkStart w:name="z139" w:id="12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42 қосымшасына</w:t>
      </w:r>
      <w:r>
        <w:rPr>
          <w:rFonts w:ascii="Times New Roman"/>
          <w:b w:val="false"/>
          <w:i w:val="false"/>
          <w:color w:val="000000"/>
          <w:sz w:val="28"/>
        </w:rPr>
        <w:t xml:space="preserve"> сәйкес 398 нысаны бойынша 11-мемориалды ордер – "Тамақ өнімдерін кіріске алу жөніндегі жинақтаушы ведомостер жиыны";</w:t>
      </w:r>
    </w:p>
    <w:bookmarkEnd w:id="129"/>
    <w:bookmarkStart w:name="z140" w:id="13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46 қосымшасына</w:t>
      </w:r>
      <w:r>
        <w:rPr>
          <w:rFonts w:ascii="Times New Roman"/>
          <w:b w:val="false"/>
          <w:i w:val="false"/>
          <w:color w:val="000000"/>
          <w:sz w:val="28"/>
        </w:rPr>
        <w:t xml:space="preserve"> сәйкес 411 нысаны бойынша 12-мемориалды ордер – "Тамақ өнімдерін жұмсау жөніндегі жинақтаушы ведомостер жиыны";</w:t>
      </w:r>
    </w:p>
    <w:bookmarkEnd w:id="130"/>
    <w:bookmarkStart w:name="z141" w:id="13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40 қосымшасына</w:t>
      </w:r>
      <w:r>
        <w:rPr>
          <w:rFonts w:ascii="Times New Roman"/>
          <w:b w:val="false"/>
          <w:i w:val="false"/>
          <w:color w:val="000000"/>
          <w:sz w:val="28"/>
        </w:rPr>
        <w:t xml:space="preserve"> сәйкес 396 нысаны бойынша 13-мемориалды ордер – "Материалдар жұмсау жөніндегі жинақтаушы ведомосі";</w:t>
      </w:r>
    </w:p>
    <w:bookmarkEnd w:id="131"/>
    <w:bookmarkStart w:name="z142" w:id="13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 нысаны бойынша "журнал-бас" кітабы.";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144" w:id="133"/>
    <w:p>
      <w:pPr>
        <w:spacing w:after="0"/>
        <w:ind w:left="0"/>
        <w:jc w:val="both"/>
      </w:pPr>
      <w:r>
        <w:rPr>
          <w:rFonts w:ascii="Times New Roman"/>
          <w:b w:val="false"/>
          <w:i w:val="false"/>
          <w:color w:val="000000"/>
          <w:sz w:val="28"/>
        </w:rPr>
        <w:t>
      "160. Дебиторлық және кредиторлық берешекке, қызметкерлермен есеп айырысуына аудит жүргізген кезде мемлекеттік аудитор:</w:t>
      </w:r>
    </w:p>
    <w:bookmarkEnd w:id="133"/>
    <w:bookmarkStart w:name="z145" w:id="134"/>
    <w:p>
      <w:pPr>
        <w:spacing w:after="0"/>
        <w:ind w:left="0"/>
        <w:jc w:val="both"/>
      </w:pPr>
      <w:r>
        <w:rPr>
          <w:rFonts w:ascii="Times New Roman"/>
          <w:b w:val="false"/>
          <w:i w:val="false"/>
          <w:color w:val="000000"/>
          <w:sz w:val="28"/>
        </w:rPr>
        <w:t xml:space="preserve">
      Қазақстан Республикасының Кодексін Салық </w:t>
      </w:r>
      <w:r>
        <w:rPr>
          <w:rFonts w:ascii="Times New Roman"/>
          <w:b w:val="false"/>
          <w:i w:val="false"/>
          <w:color w:val="000000"/>
          <w:sz w:val="28"/>
        </w:rPr>
        <w:t>Кодексін</w:t>
      </w:r>
      <w:r>
        <w:rPr>
          <w:rFonts w:ascii="Times New Roman"/>
          <w:b w:val="false"/>
          <w:i w:val="false"/>
          <w:color w:val="000000"/>
          <w:sz w:val="28"/>
        </w:rPr>
        <w:t>;</w:t>
      </w:r>
    </w:p>
    <w:bookmarkEnd w:id="134"/>
    <w:bookmarkStart w:name="z146" w:id="135"/>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bookmarkEnd w:id="135"/>
    <w:bookmarkStart w:name="z147" w:id="136"/>
    <w:p>
      <w:pPr>
        <w:spacing w:after="0"/>
        <w:ind w:left="0"/>
        <w:jc w:val="both"/>
      </w:pPr>
      <w:r>
        <w:rPr>
          <w:rFonts w:ascii="Times New Roman"/>
          <w:b w:val="false"/>
          <w:i w:val="false"/>
          <w:color w:val="000000"/>
          <w:sz w:val="28"/>
        </w:rPr>
        <w:t>
      Қазақстан Республикасының мынадай заңдарын:</w:t>
      </w:r>
    </w:p>
    <w:bookmarkEnd w:id="136"/>
    <w:bookmarkStart w:name="z148" w:id="137"/>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w:t>
      </w:r>
    </w:p>
    <w:bookmarkEnd w:id="137"/>
    <w:bookmarkStart w:name="z149" w:id="138"/>
    <w:p>
      <w:pPr>
        <w:spacing w:after="0"/>
        <w:ind w:left="0"/>
        <w:jc w:val="both"/>
      </w:pPr>
      <w:r>
        <w:rPr>
          <w:rFonts w:ascii="Times New Roman"/>
          <w:b w:val="false"/>
          <w:i w:val="false"/>
          <w:color w:val="000000"/>
          <w:sz w:val="28"/>
        </w:rPr>
        <w:t>
      "Семей сынақ ядролық полигонындағы ядролық сынаулардың салдарынан зардап шеккен азаматтарды әлеуметтік қорғау туралы";</w:t>
      </w:r>
    </w:p>
    <w:bookmarkEnd w:id="138"/>
    <w:bookmarkStart w:name="z150" w:id="139"/>
    <w:p>
      <w:pPr>
        <w:spacing w:after="0"/>
        <w:ind w:left="0"/>
        <w:jc w:val="both"/>
      </w:pPr>
      <w:r>
        <w:rPr>
          <w:rFonts w:ascii="Times New Roman"/>
          <w:b w:val="false"/>
          <w:i w:val="false"/>
          <w:color w:val="000000"/>
          <w:sz w:val="28"/>
        </w:rPr>
        <w:t>
      Қазақстан Республикасы Үкіметінің мынадай:</w:t>
      </w:r>
    </w:p>
    <w:bookmarkEnd w:id="139"/>
    <w:bookmarkStart w:name="z151" w:id="140"/>
    <w:p>
      <w:pPr>
        <w:spacing w:after="0"/>
        <w:ind w:left="0"/>
        <w:jc w:val="both"/>
      </w:pPr>
      <w:r>
        <w:rPr>
          <w:rFonts w:ascii="Times New Roman"/>
          <w:b w:val="false"/>
          <w:i w:val="false"/>
          <w:color w:val="000000"/>
          <w:sz w:val="28"/>
        </w:rPr>
        <w:t xml:space="preserve">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w:t>
      </w:r>
      <w:r>
        <w:rPr>
          <w:rFonts w:ascii="Times New Roman"/>
          <w:b w:val="false"/>
          <w:i w:val="false"/>
          <w:color w:val="000000"/>
          <w:sz w:val="28"/>
        </w:rPr>
        <w:t>№ 1428</w:t>
      </w:r>
      <w:r>
        <w:rPr>
          <w:rFonts w:ascii="Times New Roman"/>
          <w:b w:val="false"/>
          <w:i w:val="false"/>
          <w:color w:val="000000"/>
          <w:sz w:val="28"/>
        </w:rPr>
        <w:t>;</w:t>
      </w:r>
    </w:p>
    <w:bookmarkEnd w:id="140"/>
    <w:bookmarkStart w:name="z152" w:id="141"/>
    <w:p>
      <w:pPr>
        <w:spacing w:after="0"/>
        <w:ind w:left="0"/>
        <w:jc w:val="both"/>
      </w:pP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2001 жылғы 29 тамыз </w:t>
      </w:r>
      <w:r>
        <w:rPr>
          <w:rFonts w:ascii="Times New Roman"/>
          <w:b w:val="false"/>
          <w:i w:val="false"/>
          <w:color w:val="000000"/>
          <w:sz w:val="28"/>
        </w:rPr>
        <w:t>№ 1127</w:t>
      </w:r>
      <w:r>
        <w:rPr>
          <w:rFonts w:ascii="Times New Roman"/>
          <w:b w:val="false"/>
          <w:i w:val="false"/>
          <w:color w:val="000000"/>
          <w:sz w:val="28"/>
        </w:rPr>
        <w:t>;</w:t>
      </w:r>
    </w:p>
    <w:bookmarkEnd w:id="141"/>
    <w:bookmarkStart w:name="z153" w:id="142"/>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(Нормативтік құқықтық актілерді мемлекеттік тіркеу тізілімінде № 12731 болып тіркелген);</w:t>
      </w:r>
    </w:p>
    <w:bookmarkEnd w:id="142"/>
    <w:bookmarkStart w:name="z154" w:id="143"/>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w:t>
      </w:r>
      <w:r>
        <w:rPr>
          <w:rFonts w:ascii="Times New Roman"/>
          <w:b w:val="false"/>
          <w:i w:val="false"/>
          <w:color w:val="000000"/>
          <w:sz w:val="28"/>
        </w:rPr>
        <w:t>қаулыларын</w:t>
      </w:r>
      <w:r>
        <w:rPr>
          <w:rFonts w:ascii="Times New Roman"/>
          <w:b w:val="false"/>
          <w:i w:val="false"/>
          <w:color w:val="000000"/>
          <w:sz w:val="28"/>
        </w:rPr>
        <w:t>, сондай-ақ осы Стандарттың 94-тармағында көрсетілген Қазақстан Республикасы Үкіметінің басқа да қаулыларын;</w:t>
      </w:r>
    </w:p>
    <w:bookmarkEnd w:id="143"/>
    <w:bookmarkStart w:name="z155" w:id="144"/>
    <w:p>
      <w:pPr>
        <w:spacing w:after="0"/>
        <w:ind w:left="0"/>
        <w:jc w:val="both"/>
      </w:pPr>
      <w:r>
        <w:rPr>
          <w:rFonts w:ascii="Times New Roman"/>
          <w:b w:val="false"/>
          <w:i w:val="false"/>
          <w:color w:val="000000"/>
          <w:sz w:val="28"/>
        </w:rPr>
        <w:t>
      "Мемлекеттiк бюджет есебiнен қамтылған барлық органдар үшін қызметкерлердің еңбегіне ақы төлеудiң бiрыңғай жүйесiн бекіту туралы" 2017 жылғы 16 қазандағы № 646қбп;</w:t>
      </w:r>
    </w:p>
    <w:bookmarkEnd w:id="144"/>
    <w:bookmarkStart w:name="z156" w:id="145"/>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32881 болып тіркелген)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w:t>
      </w:r>
    </w:p>
    <w:bookmarkEnd w:id="145"/>
    <w:bookmarkStart w:name="z157" w:id="146"/>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 Қазақстан Республикасы қаржы және ұлттық экономика министрлерінің бұйрықтарын;</w:t>
      </w:r>
    </w:p>
    <w:bookmarkEnd w:id="146"/>
    <w:bookmarkStart w:name="z158" w:id="147"/>
    <w:p>
      <w:pPr>
        <w:spacing w:after="0"/>
        <w:ind w:left="0"/>
        <w:jc w:val="both"/>
      </w:pPr>
      <w:r>
        <w:rPr>
          <w:rFonts w:ascii="Times New Roman"/>
          <w:b w:val="false"/>
          <w:i w:val="false"/>
          <w:color w:val="000000"/>
          <w:sz w:val="28"/>
        </w:rPr>
        <w:t>
      жергілікті атқарушы органдардың мемлекеттік мекемелердің таза табысының бір бөлігін аудару нормативтері жөніндегі қаулыларын басшылыққа алады.</w:t>
      </w:r>
    </w:p>
    <w:bookmarkEnd w:id="147"/>
    <w:bookmarkStart w:name="z159" w:id="148"/>
    <w:p>
      <w:pPr>
        <w:spacing w:after="0"/>
        <w:ind w:left="0"/>
        <w:jc w:val="both"/>
      </w:pPr>
      <w:r>
        <w:rPr>
          <w:rFonts w:ascii="Times New Roman"/>
          <w:b w:val="false"/>
          <w:i w:val="false"/>
          <w:color w:val="000000"/>
          <w:sz w:val="28"/>
        </w:rPr>
        <w:t>
      Аудиторлық дәлелдемелердің көздері мыналар болып табылады:</w:t>
      </w:r>
    </w:p>
    <w:bookmarkEnd w:id="148"/>
    <w:bookmarkStart w:name="z160" w:id="149"/>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 мемлекеттік сатып алу нәтижесі туралы хаттамалары, жүкқұжаттар, шот-фактуралар, орындалған жұмыстардың (көрсетілген қызметтердің) актілері, төлем құжаттар, өзара есептесуді салыстыру актілері, түгендеу актілері, дебиторлармен және кредиторлармен есептесуді түгендеу актісіне анықтама;</w:t>
      </w:r>
    </w:p>
    <w:bookmarkEnd w:id="149"/>
    <w:bookmarkStart w:name="z161" w:id="150"/>
    <w:p>
      <w:pPr>
        <w:spacing w:after="0"/>
        <w:ind w:left="0"/>
        <w:jc w:val="both"/>
      </w:pPr>
      <w:r>
        <w:rPr>
          <w:rFonts w:ascii="Times New Roman"/>
          <w:b w:val="false"/>
          <w:i w:val="false"/>
          <w:color w:val="000000"/>
          <w:sz w:val="28"/>
        </w:rPr>
        <w:t>
      жеке салық шоттары, міндетті зейнетақы жарналары бойынша және Мемлекеттік әлеуметтік сақтандыру қорына жарналар бойынша жеке шоттар;</w:t>
      </w:r>
    </w:p>
    <w:bookmarkEnd w:id="150"/>
    <w:bookmarkStart w:name="z162" w:id="151"/>
    <w:p>
      <w:pPr>
        <w:spacing w:after="0"/>
        <w:ind w:left="0"/>
        <w:jc w:val="both"/>
      </w:pPr>
      <w:r>
        <w:rPr>
          <w:rFonts w:ascii="Times New Roman"/>
          <w:b w:val="false"/>
          <w:i w:val="false"/>
          <w:color w:val="000000"/>
          <w:sz w:val="28"/>
        </w:rPr>
        <w:t>
      аванстық есептер;</w:t>
      </w:r>
    </w:p>
    <w:bookmarkEnd w:id="151"/>
    <w:bookmarkStart w:name="z163" w:id="152"/>
    <w:p>
      <w:pPr>
        <w:spacing w:after="0"/>
        <w:ind w:left="0"/>
        <w:jc w:val="both"/>
      </w:pPr>
      <w:r>
        <w:rPr>
          <w:rFonts w:ascii="Times New Roman"/>
          <w:b w:val="false"/>
          <w:i w:val="false"/>
          <w:color w:val="000000"/>
          <w:sz w:val="28"/>
        </w:rPr>
        <w:t>
      таза табыстың бір бөлігін бөлу туралы бұйрықтар мен хаттамалардың, бюджет кірісіне таза табыстың бір бөлігін аударуға төлем тапсырмаларының көшірмелері;</w:t>
      </w:r>
    </w:p>
    <w:bookmarkEnd w:id="152"/>
    <w:bookmarkStart w:name="z164" w:id="153"/>
    <w:p>
      <w:pPr>
        <w:spacing w:after="0"/>
        <w:ind w:left="0"/>
        <w:jc w:val="both"/>
      </w:pPr>
      <w:r>
        <w:rPr>
          <w:rFonts w:ascii="Times New Roman"/>
          <w:b w:val="false"/>
          <w:i w:val="false"/>
          <w:color w:val="000000"/>
          <w:sz w:val="28"/>
        </w:rPr>
        <w:t>
      көрсетілген ақылы қызметтер және жұмыстарды орындағаны және қызметтерді көрсеткені үшін ақшалай қаражаттың өндірілген сомалары жөніндегі ақпарат, төлем тапсырмалары мен төлеу туралы түбіртектер және қызмет көрсету фактісін растайтын басқа да құжаттар;</w:t>
      </w:r>
    </w:p>
    <w:bookmarkEnd w:id="153"/>
    <w:bookmarkStart w:name="z165" w:id="154"/>
    <w:p>
      <w:pPr>
        <w:spacing w:after="0"/>
        <w:ind w:left="0"/>
        <w:jc w:val="both"/>
      </w:pPr>
      <w:r>
        <w:rPr>
          <w:rFonts w:ascii="Times New Roman"/>
          <w:b w:val="false"/>
          <w:i w:val="false"/>
          <w:color w:val="000000"/>
          <w:sz w:val="28"/>
        </w:rPr>
        <w:t>
      сот органының атқару парақтары, сот талқылаулары мен кінәраттар туралы ақпарат, мемлекет кірісіне тұрақсыздық айыбын өндіріп алу туралы сот шешімі, тұрақсыздық айыбын төлеу туралы хабарлама;</w:t>
      </w:r>
    </w:p>
    <w:bookmarkEnd w:id="154"/>
    <w:bookmarkStart w:name="z166" w:id="155"/>
    <w:p>
      <w:pPr>
        <w:spacing w:after="0"/>
        <w:ind w:left="0"/>
        <w:jc w:val="both"/>
      </w:pPr>
      <w:r>
        <w:rPr>
          <w:rFonts w:ascii="Times New Roman"/>
          <w:b w:val="false"/>
          <w:i w:val="false"/>
          <w:color w:val="000000"/>
          <w:sz w:val="28"/>
        </w:rPr>
        <w:t>
      мемлекеттік мекеменің міндеттемелері бойынша және төлемдері бойынша жеке қаржыландыру жоспары;</w:t>
      </w:r>
    </w:p>
    <w:bookmarkEnd w:id="155"/>
    <w:bookmarkStart w:name="z167" w:id="15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56-қосымшасына</w:t>
      </w:r>
      <w:r>
        <w:rPr>
          <w:rFonts w:ascii="Times New Roman"/>
          <w:b w:val="false"/>
          <w:i w:val="false"/>
          <w:color w:val="000000"/>
          <w:sz w:val="28"/>
        </w:rPr>
        <w:t xml:space="preserve"> сәйкес 405-нысан бойынша 5-мемориалды ордер – "Еңбекақы мен стипендиялар бойынша есептеу ведомостерінің жиынтығы";</w:t>
      </w:r>
    </w:p>
    <w:bookmarkEnd w:id="156"/>
    <w:bookmarkStart w:name="z168" w:id="15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88-қосымшасына</w:t>
      </w:r>
      <w:r>
        <w:rPr>
          <w:rFonts w:ascii="Times New Roman"/>
          <w:b w:val="false"/>
          <w:i w:val="false"/>
          <w:color w:val="000000"/>
          <w:sz w:val="28"/>
        </w:rPr>
        <w:t xml:space="preserve"> сәйкес 408-нысан бойынша 6-мемориалды ордер – ұйымдармен есеп айырысу бойынша жинақтаушы ведомосі;</w:t>
      </w:r>
    </w:p>
    <w:bookmarkEnd w:id="157"/>
    <w:bookmarkStart w:name="z169" w:id="15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89-қосымшасына</w:t>
      </w:r>
      <w:r>
        <w:rPr>
          <w:rFonts w:ascii="Times New Roman"/>
          <w:b w:val="false"/>
          <w:i w:val="false"/>
          <w:color w:val="000000"/>
          <w:sz w:val="28"/>
        </w:rPr>
        <w:t xml:space="preserve"> сәйкес 408-нысан бойынша 7-мемориалды ордер – аванстық төлемдер тәртібінде есеп айырысу бойынша жинақтаушы ведомосі;</w:t>
      </w:r>
    </w:p>
    <w:bookmarkEnd w:id="158"/>
    <w:bookmarkStart w:name="z170" w:id="15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86-қосымшасына</w:t>
      </w:r>
      <w:r>
        <w:rPr>
          <w:rFonts w:ascii="Times New Roman"/>
          <w:b w:val="false"/>
          <w:i w:val="false"/>
          <w:color w:val="000000"/>
          <w:sz w:val="28"/>
        </w:rPr>
        <w:t xml:space="preserve"> сәйкес 406-нысан бойынша 8-мемориалды ордер – есеп беретін тұлғалармен есеп айырысу бойынша жинақтаушы ведомосі;</w:t>
      </w:r>
    </w:p>
    <w:bookmarkEnd w:id="159"/>
    <w:bookmarkStart w:name="z171" w:id="16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93-қосымшасына</w:t>
      </w:r>
      <w:r>
        <w:rPr>
          <w:rFonts w:ascii="Times New Roman"/>
          <w:b w:val="false"/>
          <w:i w:val="false"/>
          <w:color w:val="000000"/>
          <w:sz w:val="28"/>
        </w:rPr>
        <w:t xml:space="preserve"> сәйкес 409-нысан бойынша 15-мемориалды ордер – айырбасталмайтын операциялардан түскен кірістерді есептеудің жинақтаушы ведомосі;</w:t>
      </w:r>
    </w:p>
    <w:bookmarkEnd w:id="160"/>
    <w:bookmarkStart w:name="z172" w:id="16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94-қосымшасына</w:t>
      </w:r>
      <w:r>
        <w:rPr>
          <w:rFonts w:ascii="Times New Roman"/>
          <w:b w:val="false"/>
          <w:i w:val="false"/>
          <w:color w:val="000000"/>
          <w:sz w:val="28"/>
        </w:rPr>
        <w:t xml:space="preserve"> сәйкес 409-а нысан бойынша 16-мемориалды ордер – тауарларды (жұмыстар мен көрсетілетін қызметтерді) сатудан кірістерді аударудың жинақтаушы ведомосі;</w:t>
      </w:r>
    </w:p>
    <w:bookmarkEnd w:id="161"/>
    <w:bookmarkStart w:name="z173" w:id="16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95-қосымшасына</w:t>
      </w:r>
      <w:r>
        <w:rPr>
          <w:rFonts w:ascii="Times New Roman"/>
          <w:b w:val="false"/>
          <w:i w:val="false"/>
          <w:color w:val="000000"/>
          <w:sz w:val="28"/>
        </w:rPr>
        <w:t xml:space="preserve"> сәйкес 409-б нысаны бойынша 17-мемориалды ордер – активтерді басқарудан кірістерді аударудың жинақтаушы ведомосі;</w:t>
      </w:r>
    </w:p>
    <w:bookmarkEnd w:id="162"/>
    <w:bookmarkStart w:name="z174" w:id="16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96-қосымшасына</w:t>
      </w:r>
      <w:r>
        <w:rPr>
          <w:rFonts w:ascii="Times New Roman"/>
          <w:b w:val="false"/>
          <w:i w:val="false"/>
          <w:color w:val="000000"/>
          <w:sz w:val="28"/>
        </w:rPr>
        <w:t xml:space="preserve"> сәйкес 409-в нысан бойынша 18-мемориалды ордер – басқа да операциялар бойынша кірістерді аударудың жинақтаушы ведомосі;</w:t>
      </w:r>
    </w:p>
    <w:bookmarkEnd w:id="163"/>
    <w:bookmarkStart w:name="z175" w:id="16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97-қосымшасына</w:t>
      </w:r>
      <w:r>
        <w:rPr>
          <w:rFonts w:ascii="Times New Roman"/>
          <w:b w:val="false"/>
          <w:i w:val="false"/>
          <w:color w:val="000000"/>
          <w:sz w:val="28"/>
        </w:rPr>
        <w:t xml:space="preserve"> сәйкес 458-нысан бойынша 19-мемориалды ордер – операциялық шығыстарды есептеудің жинақтау ведомосі;</w:t>
      </w:r>
    </w:p>
    <w:bookmarkEnd w:id="164"/>
    <w:bookmarkStart w:name="z176" w:id="16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98-қосымшасына</w:t>
      </w:r>
      <w:r>
        <w:rPr>
          <w:rFonts w:ascii="Times New Roman"/>
          <w:b w:val="false"/>
          <w:i w:val="false"/>
          <w:color w:val="000000"/>
          <w:sz w:val="28"/>
        </w:rPr>
        <w:t xml:space="preserve"> сәйкес 458-а нысаны бойынша 20-мемориалды ордер – бюджеттік төлемдер бойынша шығыстарды есептеудің жинақтаушы ведомосі;</w:t>
      </w:r>
    </w:p>
    <w:bookmarkEnd w:id="165"/>
    <w:bookmarkStart w:name="z177" w:id="16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99-қосымшасына</w:t>
      </w:r>
      <w:r>
        <w:rPr>
          <w:rFonts w:ascii="Times New Roman"/>
          <w:b w:val="false"/>
          <w:i w:val="false"/>
          <w:color w:val="000000"/>
          <w:sz w:val="28"/>
        </w:rPr>
        <w:t xml:space="preserve"> сәйкес 458-б нысаны бойынша 21-мемориалды ордер – активтерді басқару бойынша шығыстарды есептеудің жинақтаушы ведомосі;</w:t>
      </w:r>
    </w:p>
    <w:bookmarkEnd w:id="166"/>
    <w:bookmarkStart w:name="z178" w:id="16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100-қосымшасына</w:t>
      </w:r>
      <w:r>
        <w:rPr>
          <w:rFonts w:ascii="Times New Roman"/>
          <w:b w:val="false"/>
          <w:i w:val="false"/>
          <w:color w:val="000000"/>
          <w:sz w:val="28"/>
        </w:rPr>
        <w:t xml:space="preserve"> сәйкес 458-в нысаны бойынша 22-мемориалды ордер – өзге операциялар бойынша шығыстарды есептеудің жинақтаушы ведомосі;</w:t>
      </w:r>
    </w:p>
    <w:bookmarkEnd w:id="167"/>
    <w:bookmarkStart w:name="z179" w:id="16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106-қосымшасына</w:t>
      </w:r>
      <w:r>
        <w:rPr>
          <w:rFonts w:ascii="Times New Roman"/>
          <w:b w:val="false"/>
          <w:i w:val="false"/>
          <w:color w:val="000000"/>
          <w:sz w:val="28"/>
        </w:rPr>
        <w:t xml:space="preserve"> сәйкес 283-нысаны бойынша көп бағанды карточка;</w:t>
      </w:r>
    </w:p>
    <w:bookmarkEnd w:id="168"/>
    <w:bookmarkStart w:name="z180" w:id="16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83-қосымшасына</w:t>
      </w:r>
      <w:r>
        <w:rPr>
          <w:rFonts w:ascii="Times New Roman"/>
          <w:b w:val="false"/>
          <w:i w:val="false"/>
          <w:color w:val="000000"/>
          <w:sz w:val="28"/>
        </w:rPr>
        <w:t xml:space="preserve"> сәйкес 292-а нысаны бойынша карточка;</w:t>
      </w:r>
    </w:p>
    <w:bookmarkEnd w:id="169"/>
    <w:bookmarkStart w:name="z181" w:id="17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71-қосымшасына</w:t>
      </w:r>
      <w:r>
        <w:rPr>
          <w:rFonts w:ascii="Times New Roman"/>
          <w:b w:val="false"/>
          <w:i w:val="false"/>
          <w:color w:val="000000"/>
          <w:sz w:val="28"/>
        </w:rPr>
        <w:t xml:space="preserve"> сәйкес 294-нысаны бойынша жоспарлы тағайындаулар мен шығыстар кітабы;</w:t>
      </w:r>
    </w:p>
    <w:bookmarkEnd w:id="170"/>
    <w:bookmarkStart w:name="z182" w:id="17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108-қосымшасына</w:t>
      </w:r>
      <w:r>
        <w:rPr>
          <w:rFonts w:ascii="Times New Roman"/>
          <w:b w:val="false"/>
          <w:i w:val="false"/>
          <w:color w:val="000000"/>
          <w:sz w:val="28"/>
        </w:rPr>
        <w:t xml:space="preserve"> сәйкес 308-нысаны бойынша "Бас-Журнал" кітабы;</w:t>
      </w:r>
    </w:p>
    <w:bookmarkEnd w:id="171"/>
    <w:bookmarkStart w:name="z183" w:id="17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57-қосымшасына</w:t>
      </w:r>
      <w:r>
        <w:rPr>
          <w:rFonts w:ascii="Times New Roman"/>
          <w:b w:val="false"/>
          <w:i w:val="false"/>
          <w:color w:val="000000"/>
          <w:sz w:val="28"/>
        </w:rPr>
        <w:t xml:space="preserve"> сәйкес 417-нысаны бойынша карточка-анықтама (жеке шот);</w:t>
      </w:r>
    </w:p>
    <w:bookmarkEnd w:id="172"/>
    <w:bookmarkStart w:name="z184" w:id="17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112-қосымшасына</w:t>
      </w:r>
      <w:r>
        <w:rPr>
          <w:rFonts w:ascii="Times New Roman"/>
          <w:b w:val="false"/>
          <w:i w:val="false"/>
          <w:color w:val="000000"/>
          <w:sz w:val="28"/>
        </w:rPr>
        <w:t xml:space="preserve"> сәйкес 437-нысан бойынша алиментті өндіріп алу туралы орындаушылық парақты есепке алу кітабы;</w:t>
      </w:r>
    </w:p>
    <w:bookmarkEnd w:id="173"/>
    <w:bookmarkStart w:name="z185" w:id="17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77-қосымшасына</w:t>
      </w:r>
      <w:r>
        <w:rPr>
          <w:rFonts w:ascii="Times New Roman"/>
          <w:b w:val="false"/>
          <w:i w:val="false"/>
          <w:color w:val="000000"/>
          <w:sz w:val="28"/>
        </w:rPr>
        <w:t xml:space="preserve"> сәйкес 450-нысаны аз қамтылған отбасылардың балаларына жәрдемақы төлеу ведомосі;</w:t>
      </w:r>
    </w:p>
    <w:bookmarkEnd w:id="174"/>
    <w:bookmarkStart w:name="z186" w:id="175"/>
    <w:p>
      <w:pPr>
        <w:spacing w:after="0"/>
        <w:ind w:left="0"/>
        <w:jc w:val="both"/>
      </w:pPr>
      <w:r>
        <w:rPr>
          <w:rFonts w:ascii="Times New Roman"/>
          <w:b w:val="false"/>
          <w:i w:val="false"/>
          <w:color w:val="000000"/>
          <w:sz w:val="28"/>
        </w:rPr>
        <w:t>
      бюджеттiк есептiлiктi жасау және ұсыну қағидаларының 4-КБ-Б, 4-КБ-П нысандары бойынша кредиторлық берешек туралы есеп;</w:t>
      </w:r>
    </w:p>
    <w:bookmarkEnd w:id="175"/>
    <w:bookmarkStart w:name="z187" w:id="176"/>
    <w:p>
      <w:pPr>
        <w:spacing w:after="0"/>
        <w:ind w:left="0"/>
        <w:jc w:val="both"/>
      </w:pPr>
      <w:r>
        <w:rPr>
          <w:rFonts w:ascii="Times New Roman"/>
          <w:b w:val="false"/>
          <w:i w:val="false"/>
          <w:color w:val="000000"/>
          <w:sz w:val="28"/>
        </w:rPr>
        <w:t>
      бюджеттiк есептiлiктi жасау және ұсыну қағидаларының 5-ДБ-Б, 5-ДБ-П нысандары бойынша дебиторлық берешек туралы есеп;</w:t>
      </w:r>
    </w:p>
    <w:bookmarkEnd w:id="176"/>
    <w:bookmarkStart w:name="z188" w:id="177"/>
    <w:p>
      <w:pPr>
        <w:spacing w:after="0"/>
        <w:ind w:left="0"/>
        <w:jc w:val="both"/>
      </w:pPr>
      <w:r>
        <w:rPr>
          <w:rFonts w:ascii="Times New Roman"/>
          <w:b w:val="false"/>
          <w:i w:val="false"/>
          <w:color w:val="000000"/>
          <w:sz w:val="28"/>
        </w:rPr>
        <w:t>
      бюджет қаражатының есебінен кредиторлық берешектің пайда болу себептері туралы ақпарат;</w:t>
      </w:r>
    </w:p>
    <w:bookmarkEnd w:id="177"/>
    <w:bookmarkStart w:name="z189" w:id="178"/>
    <w:p>
      <w:pPr>
        <w:spacing w:after="0"/>
        <w:ind w:left="0"/>
        <w:jc w:val="both"/>
      </w:pPr>
      <w:r>
        <w:rPr>
          <w:rFonts w:ascii="Times New Roman"/>
          <w:b w:val="false"/>
          <w:i w:val="false"/>
          <w:color w:val="000000"/>
          <w:sz w:val="28"/>
        </w:rPr>
        <w:t>
      бюджет қаражатының есебінен дебиторлық берешектің пайда болу себептері туралы ақпарат;</w:t>
      </w:r>
    </w:p>
    <w:bookmarkEnd w:id="178"/>
    <w:bookmarkStart w:name="z190" w:id="179"/>
    <w:p>
      <w:pPr>
        <w:spacing w:after="0"/>
        <w:ind w:left="0"/>
        <w:jc w:val="both"/>
      </w:pPr>
      <w:r>
        <w:rPr>
          <w:rFonts w:ascii="Times New Roman"/>
          <w:b w:val="false"/>
          <w:i w:val="false"/>
          <w:color w:val="000000"/>
          <w:sz w:val="28"/>
        </w:rPr>
        <w:t>
      өзге қаражат есебінен, сондай-ақ жетіспеушіліктер мен талан-таражға салу нәтижесінде бюджет қаражаты есебінен пайда болған кредиторлық берешек;</w:t>
      </w:r>
    </w:p>
    <w:bookmarkEnd w:id="179"/>
    <w:bookmarkStart w:name="z191" w:id="180"/>
    <w:p>
      <w:pPr>
        <w:spacing w:after="0"/>
        <w:ind w:left="0"/>
        <w:jc w:val="both"/>
      </w:pPr>
      <w:r>
        <w:rPr>
          <w:rFonts w:ascii="Times New Roman"/>
          <w:b w:val="false"/>
          <w:i w:val="false"/>
          <w:color w:val="000000"/>
          <w:sz w:val="28"/>
        </w:rPr>
        <w:t>
      аудит объектісінің бұйрықтары;</w:t>
      </w:r>
    </w:p>
    <w:bookmarkEnd w:id="180"/>
    <w:bookmarkStart w:name="z192" w:id="181"/>
    <w:p>
      <w:pPr>
        <w:spacing w:after="0"/>
        <w:ind w:left="0"/>
        <w:jc w:val="both"/>
      </w:pPr>
      <w:r>
        <w:rPr>
          <w:rFonts w:ascii="Times New Roman"/>
          <w:b w:val="false"/>
          <w:i w:val="false"/>
          <w:color w:val="000000"/>
          <w:sz w:val="28"/>
        </w:rPr>
        <w:t>
      аудит объектісі бекіткен штат кестесі;</w:t>
      </w:r>
    </w:p>
    <w:bookmarkEnd w:id="181"/>
    <w:bookmarkStart w:name="z193" w:id="182"/>
    <w:p>
      <w:pPr>
        <w:spacing w:after="0"/>
        <w:ind w:left="0"/>
        <w:jc w:val="both"/>
      </w:pPr>
      <w:r>
        <w:rPr>
          <w:rFonts w:ascii="Times New Roman"/>
          <w:b w:val="false"/>
          <w:i w:val="false"/>
          <w:color w:val="000000"/>
          <w:sz w:val="28"/>
        </w:rPr>
        <w:t>
      аудит объектісі мен қызметкер арасында жасалған еңбек шарттары;</w:t>
      </w:r>
    </w:p>
    <w:bookmarkEnd w:id="182"/>
    <w:bookmarkStart w:name="z194" w:id="18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54-қосымшасына</w:t>
      </w:r>
      <w:r>
        <w:rPr>
          <w:rFonts w:ascii="Times New Roman"/>
          <w:b w:val="false"/>
          <w:i w:val="false"/>
          <w:color w:val="000000"/>
          <w:sz w:val="28"/>
        </w:rPr>
        <w:t xml:space="preserve"> сәйкес 49 нысаны бойынша есеп айырысу-төлеу ведомосі;</w:t>
      </w:r>
    </w:p>
    <w:bookmarkEnd w:id="183"/>
    <w:bookmarkStart w:name="z195" w:id="18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81-қосымшасына</w:t>
      </w:r>
      <w:r>
        <w:rPr>
          <w:rFonts w:ascii="Times New Roman"/>
          <w:b w:val="false"/>
          <w:i w:val="false"/>
          <w:color w:val="000000"/>
          <w:sz w:val="28"/>
        </w:rPr>
        <w:t xml:space="preserve"> сәйкес 286 нысаны бойынша аванстық есеп;</w:t>
      </w:r>
    </w:p>
    <w:bookmarkEnd w:id="184"/>
    <w:bookmarkStart w:name="z196" w:id="18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106-қосымшасына</w:t>
      </w:r>
      <w:r>
        <w:rPr>
          <w:rFonts w:ascii="Times New Roman"/>
          <w:b w:val="false"/>
          <w:i w:val="false"/>
          <w:color w:val="000000"/>
          <w:sz w:val="28"/>
        </w:rPr>
        <w:t xml:space="preserve"> сәйкес 283 нысаны бойынша көп бағанды карточка;</w:t>
      </w:r>
    </w:p>
    <w:bookmarkEnd w:id="185"/>
    <w:bookmarkStart w:name="z197" w:id="18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50-қосымшасына</w:t>
      </w:r>
      <w:r>
        <w:rPr>
          <w:rFonts w:ascii="Times New Roman"/>
          <w:b w:val="false"/>
          <w:i w:val="false"/>
          <w:color w:val="000000"/>
          <w:sz w:val="28"/>
        </w:rPr>
        <w:t xml:space="preserve"> сәйкес 292-а нысаны бойынша карточка;</w:t>
      </w:r>
    </w:p>
    <w:bookmarkEnd w:id="186"/>
    <w:bookmarkStart w:name="z198" w:id="18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55-қосымшасына</w:t>
      </w:r>
      <w:r>
        <w:rPr>
          <w:rFonts w:ascii="Times New Roman"/>
          <w:b w:val="false"/>
          <w:i w:val="false"/>
          <w:color w:val="000000"/>
          <w:sz w:val="28"/>
        </w:rPr>
        <w:t xml:space="preserve"> сәйкес 389 нысаны бойынша төлем ведомосі;</w:t>
      </w:r>
    </w:p>
    <w:bookmarkEnd w:id="187"/>
    <w:bookmarkStart w:name="z199" w:id="18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57-қосымшасына</w:t>
      </w:r>
      <w:r>
        <w:rPr>
          <w:rFonts w:ascii="Times New Roman"/>
          <w:b w:val="false"/>
          <w:i w:val="false"/>
          <w:color w:val="000000"/>
          <w:sz w:val="28"/>
        </w:rPr>
        <w:t xml:space="preserve"> сәйкес 407 нысаны бойынша кредитке сатып алынған тауарлар үшін жұмысшылар мен қызметкерлердің жалақысынан ақша ұстап қалу тізілімі;</w:t>
      </w:r>
    </w:p>
    <w:bookmarkEnd w:id="188"/>
    <w:bookmarkStart w:name="z200" w:id="18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50-қосымшасына</w:t>
      </w:r>
      <w:r>
        <w:rPr>
          <w:rFonts w:ascii="Times New Roman"/>
          <w:b w:val="false"/>
          <w:i w:val="false"/>
          <w:color w:val="000000"/>
          <w:sz w:val="28"/>
        </w:rPr>
        <w:t xml:space="preserve"> сәйкес 417 нысаны бойынша карточка-анықтамасы (жеке шот);</w:t>
      </w:r>
    </w:p>
    <w:bookmarkEnd w:id="189"/>
    <w:bookmarkStart w:name="z201" w:id="19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58-қосымшасына</w:t>
      </w:r>
      <w:r>
        <w:rPr>
          <w:rFonts w:ascii="Times New Roman"/>
          <w:b w:val="false"/>
          <w:i w:val="false"/>
          <w:color w:val="000000"/>
          <w:sz w:val="28"/>
        </w:rPr>
        <w:t xml:space="preserve"> сәйкес 421 нысаны бойынша жұмыс уақытын пайдалануды есепке алу табелі;</w:t>
      </w:r>
    </w:p>
    <w:bookmarkEnd w:id="190"/>
    <w:bookmarkStart w:name="z202" w:id="19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59-қосымшасына</w:t>
      </w:r>
      <w:r>
        <w:rPr>
          <w:rFonts w:ascii="Times New Roman"/>
          <w:b w:val="false"/>
          <w:i w:val="false"/>
          <w:color w:val="000000"/>
          <w:sz w:val="28"/>
        </w:rPr>
        <w:t xml:space="preserve"> сәйкес 423 нысаны бойынша жұмыс өнімділігін есепке алу картасы;</w:t>
      </w:r>
    </w:p>
    <w:bookmarkEnd w:id="191"/>
    <w:bookmarkStart w:name="z203" w:id="19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60-қосымшасына</w:t>
      </w:r>
      <w:r>
        <w:rPr>
          <w:rFonts w:ascii="Times New Roman"/>
          <w:b w:val="false"/>
          <w:i w:val="false"/>
          <w:color w:val="000000"/>
          <w:sz w:val="28"/>
        </w:rPr>
        <w:t xml:space="preserve"> сәйкес 424 нысаны бойынша наряд;</w:t>
      </w:r>
    </w:p>
    <w:bookmarkEnd w:id="192"/>
    <w:bookmarkStart w:name="z204" w:id="19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61-қосымшасына</w:t>
      </w:r>
      <w:r>
        <w:rPr>
          <w:rFonts w:ascii="Times New Roman"/>
          <w:b w:val="false"/>
          <w:i w:val="false"/>
          <w:color w:val="000000"/>
          <w:sz w:val="28"/>
        </w:rPr>
        <w:t xml:space="preserve"> сәйкес 425 нысаны бойынша демалыс беру туралы (босату) есеп;</w:t>
      </w:r>
    </w:p>
    <w:bookmarkEnd w:id="193"/>
    <w:bookmarkStart w:name="z205" w:id="19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62-қосымшасына</w:t>
      </w:r>
      <w:r>
        <w:rPr>
          <w:rFonts w:ascii="Times New Roman"/>
          <w:b w:val="false"/>
          <w:i w:val="false"/>
          <w:color w:val="000000"/>
          <w:sz w:val="28"/>
        </w:rPr>
        <w:t xml:space="preserve"> сәйкес 441 нысаны бойынша депозитке салынған еңбекақыны және стипендияларды талдамалы есепке алу кітабы;</w:t>
      </w:r>
    </w:p>
    <w:bookmarkEnd w:id="194"/>
    <w:bookmarkStart w:name="z206" w:id="195"/>
    <w:p>
      <w:pPr>
        <w:spacing w:after="0"/>
        <w:ind w:left="0"/>
        <w:jc w:val="both"/>
      </w:pPr>
      <w:r>
        <w:rPr>
          <w:rFonts w:ascii="Times New Roman"/>
          <w:b w:val="false"/>
          <w:i w:val="false"/>
          <w:color w:val="000000"/>
          <w:sz w:val="28"/>
        </w:rPr>
        <w:t>
      жою;</w:t>
      </w:r>
    </w:p>
    <w:bookmarkEnd w:id="195"/>
    <w:bookmarkStart w:name="z207" w:id="19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63-қосымшасына</w:t>
      </w:r>
      <w:r>
        <w:rPr>
          <w:rFonts w:ascii="Times New Roman"/>
          <w:b w:val="false"/>
          <w:i w:val="false"/>
          <w:color w:val="000000"/>
          <w:sz w:val="28"/>
        </w:rPr>
        <w:t xml:space="preserve"> сәйкес 451 нысаны бойынша міндетті зейнетақы жарналарының есепке алу карточкасы;</w:t>
      </w:r>
    </w:p>
    <w:bookmarkEnd w:id="196"/>
    <w:bookmarkStart w:name="z208" w:id="19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64-қосымшасына</w:t>
      </w:r>
      <w:r>
        <w:rPr>
          <w:rFonts w:ascii="Times New Roman"/>
          <w:b w:val="false"/>
          <w:i w:val="false"/>
          <w:color w:val="000000"/>
          <w:sz w:val="28"/>
        </w:rPr>
        <w:t xml:space="preserve"> сәйкес 455 нысаны бойынша салым бойынша жеке шотқа тиесілі жалақыны аудару үшін тізім;</w:t>
      </w:r>
    </w:p>
    <w:bookmarkEnd w:id="197"/>
    <w:bookmarkStart w:name="z209" w:id="19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65-қосымшасына</w:t>
      </w:r>
      <w:r>
        <w:rPr>
          <w:rFonts w:ascii="Times New Roman"/>
          <w:b w:val="false"/>
          <w:i w:val="false"/>
          <w:color w:val="000000"/>
          <w:sz w:val="28"/>
        </w:rPr>
        <w:t xml:space="preserve"> сәйкес 456 нысаны бойынша ағымдағы шотқа тиесілі ақшалай төлемді аудару тізім;</w:t>
      </w:r>
    </w:p>
    <w:bookmarkEnd w:id="198"/>
    <w:bookmarkStart w:name="z210" w:id="19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66-қосымшасына</w:t>
      </w:r>
      <w:r>
        <w:rPr>
          <w:rFonts w:ascii="Times New Roman"/>
          <w:b w:val="false"/>
          <w:i w:val="false"/>
          <w:color w:val="000000"/>
          <w:sz w:val="28"/>
        </w:rPr>
        <w:t xml:space="preserve"> сәйкес 463 нысаны бойынша пайдаланылмаған демалыстар бойынша резерв есебі;</w:t>
      </w:r>
    </w:p>
    <w:bookmarkEnd w:id="199"/>
    <w:bookmarkStart w:name="z211" w:id="200"/>
    <w:p>
      <w:pPr>
        <w:spacing w:after="0"/>
        <w:ind w:left="0"/>
        <w:jc w:val="both"/>
      </w:pPr>
      <w:r>
        <w:rPr>
          <w:rFonts w:ascii="Times New Roman"/>
          <w:b w:val="false"/>
          <w:i w:val="false"/>
          <w:color w:val="000000"/>
          <w:sz w:val="28"/>
        </w:rPr>
        <w:t>
      мүліктік жалдауға (жалға алуға) қабылдап алу-беру актілері;</w:t>
      </w:r>
    </w:p>
    <w:bookmarkEnd w:id="200"/>
    <w:bookmarkStart w:name="z212" w:id="201"/>
    <w:p>
      <w:pPr>
        <w:spacing w:after="0"/>
        <w:ind w:left="0"/>
        <w:jc w:val="both"/>
      </w:pPr>
      <w:r>
        <w:rPr>
          <w:rFonts w:ascii="Times New Roman"/>
          <w:b w:val="false"/>
          <w:i w:val="false"/>
          <w:color w:val="000000"/>
          <w:sz w:val="28"/>
        </w:rPr>
        <w:t>
      мүліктік жалдау (жалға алу) шарттары;</w:t>
      </w:r>
    </w:p>
    <w:bookmarkEnd w:id="201"/>
    <w:bookmarkStart w:name="z213" w:id="202"/>
    <w:p>
      <w:pPr>
        <w:spacing w:after="0"/>
        <w:ind w:left="0"/>
        <w:jc w:val="both"/>
      </w:pPr>
      <w:r>
        <w:rPr>
          <w:rFonts w:ascii="Times New Roman"/>
          <w:b w:val="false"/>
          <w:i w:val="false"/>
          <w:color w:val="000000"/>
          <w:sz w:val="28"/>
        </w:rPr>
        <w:t>
      аудиторлық дәлелдемелердің басқа көздері.";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215" w:id="203"/>
    <w:p>
      <w:pPr>
        <w:spacing w:after="0"/>
        <w:ind w:left="0"/>
        <w:jc w:val="both"/>
      </w:pPr>
      <w:r>
        <w:rPr>
          <w:rFonts w:ascii="Times New Roman"/>
          <w:b w:val="false"/>
          <w:i w:val="false"/>
          <w:color w:val="000000"/>
          <w:sz w:val="28"/>
        </w:rPr>
        <w:t xml:space="preserve">
      "194. Ұзақ мерзімді активтерге аудит жүргізген кезде мемлекеттік аудитор: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03"/>
    <w:bookmarkStart w:name="z216" w:id="204"/>
    <w:p>
      <w:pPr>
        <w:spacing w:after="0"/>
        <w:ind w:left="0"/>
        <w:jc w:val="both"/>
      </w:pPr>
      <w:r>
        <w:rPr>
          <w:rFonts w:ascii="Times New Roman"/>
          <w:b w:val="false"/>
          <w:i w:val="false"/>
          <w:color w:val="000000"/>
          <w:sz w:val="28"/>
        </w:rPr>
        <w:t>
      Қазақстан Республикасы Үкіметінің мынадай қаулыларын:</w:t>
      </w:r>
    </w:p>
    <w:bookmarkEnd w:id="204"/>
    <w:bookmarkStart w:name="z217" w:id="205"/>
    <w:p>
      <w:pPr>
        <w:spacing w:after="0"/>
        <w:ind w:left="0"/>
        <w:jc w:val="both"/>
      </w:pPr>
      <w:r>
        <w:rPr>
          <w:rFonts w:ascii="Times New Roman"/>
          <w:b w:val="false"/>
          <w:i w:val="false"/>
          <w:color w:val="000000"/>
          <w:sz w:val="28"/>
        </w:rPr>
        <w:t xml:space="preserve">
      2013 жылғы 21 қаңтардағы </w:t>
      </w:r>
      <w:r>
        <w:rPr>
          <w:rFonts w:ascii="Times New Roman"/>
          <w:b w:val="false"/>
          <w:i w:val="false"/>
          <w:color w:val="000000"/>
          <w:sz w:val="28"/>
        </w:rPr>
        <w:t>№ 16</w:t>
      </w:r>
      <w:r>
        <w:rPr>
          <w:rFonts w:ascii="Times New Roman"/>
          <w:b w:val="false"/>
          <w:i w:val="false"/>
          <w:color w:val="000000"/>
          <w:sz w:val="28"/>
        </w:rPr>
        <w:t xml:space="preserve">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w:t>
      </w:r>
    </w:p>
    <w:bookmarkEnd w:id="205"/>
    <w:bookmarkStart w:name="z218" w:id="206"/>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138-тармағындағы</w:t>
      </w:r>
      <w:r>
        <w:rPr>
          <w:rFonts w:ascii="Times New Roman"/>
          <w:b w:val="false"/>
          <w:i w:val="false"/>
          <w:color w:val="000000"/>
          <w:sz w:val="28"/>
        </w:rPr>
        <w:t xml:space="preserve"> көрсетілген Қазақстан Республикасы Үкіметінің қаулыларын;</w:t>
      </w:r>
    </w:p>
    <w:bookmarkEnd w:id="206"/>
    <w:bookmarkStart w:name="z219" w:id="207"/>
    <w:p>
      <w:pPr>
        <w:spacing w:after="0"/>
        <w:ind w:left="0"/>
        <w:jc w:val="both"/>
      </w:pPr>
      <w:r>
        <w:rPr>
          <w:rFonts w:ascii="Times New Roman"/>
          <w:b w:val="false"/>
          <w:i w:val="false"/>
          <w:color w:val="000000"/>
          <w:sz w:val="28"/>
        </w:rPr>
        <w:t xml:space="preserve">
      Қазақстан Республикасы Ұлттық экономика министірінің 2015 жылғы 17 наурыздағы № 212 бұйрығымен бекітілген Мемлекеттік мүлікті мүліктік жалдауға (жалға алуға) беру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10467 болып тіркелген);</w:t>
      </w:r>
    </w:p>
    <w:bookmarkEnd w:id="207"/>
    <w:bookmarkStart w:name="z220" w:id="208"/>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Қазақстан Республикасы Қаржы министрінің бұйрықтарын басшылыққа алады.</w:t>
      </w:r>
    </w:p>
    <w:bookmarkEnd w:id="208"/>
    <w:bookmarkStart w:name="z221" w:id="209"/>
    <w:p>
      <w:pPr>
        <w:spacing w:after="0"/>
        <w:ind w:left="0"/>
        <w:jc w:val="both"/>
      </w:pPr>
      <w:r>
        <w:rPr>
          <w:rFonts w:ascii="Times New Roman"/>
          <w:b w:val="false"/>
          <w:i w:val="false"/>
          <w:color w:val="000000"/>
          <w:sz w:val="28"/>
        </w:rPr>
        <w:t>
      Аудиторлық дәлелдемелер көздері мыналар болып табылады:</w:t>
      </w:r>
    </w:p>
    <w:bookmarkEnd w:id="209"/>
    <w:bookmarkStart w:name="z222" w:id="210"/>
    <w:p>
      <w:pPr>
        <w:spacing w:after="0"/>
        <w:ind w:left="0"/>
        <w:jc w:val="both"/>
      </w:pPr>
      <w:r>
        <w:rPr>
          <w:rFonts w:ascii="Times New Roman"/>
          <w:b w:val="false"/>
          <w:i w:val="false"/>
          <w:color w:val="000000"/>
          <w:sz w:val="28"/>
        </w:rPr>
        <w:t>
      мемлекеттік мекеменің жеке қаржыландыру жоспары;</w:t>
      </w:r>
    </w:p>
    <w:bookmarkEnd w:id="210"/>
    <w:bookmarkStart w:name="z223" w:id="21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НҚ-1 нысаны бойынша негізгі құралдар мен инвестициялық жылжымайтын мүлікті қабылдау-тапсыру (орналастыру) актісі;</w:t>
      </w:r>
    </w:p>
    <w:bookmarkEnd w:id="211"/>
    <w:bookmarkStart w:name="z224" w:id="21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НҚ-3 нысаны бойынша негізгі құралдарды, инвестициялық жылжымайтын мүлікті есептен шығару актісі;</w:t>
      </w:r>
    </w:p>
    <w:bookmarkEnd w:id="212"/>
    <w:bookmarkStart w:name="z225" w:id="21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6-қосымшасына</w:t>
      </w:r>
      <w:r>
        <w:rPr>
          <w:rFonts w:ascii="Times New Roman"/>
          <w:b w:val="false"/>
          <w:i w:val="false"/>
          <w:color w:val="000000"/>
          <w:sz w:val="28"/>
        </w:rPr>
        <w:t xml:space="preserve"> сәйкес НҚ-4 нысаны бойынша автокөлік құралдарын есептен шығару актісі;</w:t>
      </w:r>
    </w:p>
    <w:bookmarkEnd w:id="213"/>
    <w:bookmarkStart w:name="z226" w:id="21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9-қосымшасына</w:t>
      </w:r>
      <w:r>
        <w:rPr>
          <w:rFonts w:ascii="Times New Roman"/>
          <w:b w:val="false"/>
          <w:i w:val="false"/>
          <w:color w:val="000000"/>
          <w:sz w:val="28"/>
        </w:rPr>
        <w:t xml:space="preserve"> сәйкес НҚ-6 нысаны бойынша мемлекеттік мекемелерде негізгі құралдарды және инвестициялық жылжымайтын мүлікті есепке алудың түгендеу карточкасы;</w:t>
      </w:r>
    </w:p>
    <w:bookmarkEnd w:id="214"/>
    <w:bookmarkStart w:name="z227" w:id="21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10-қосымшасына</w:t>
      </w:r>
      <w:r>
        <w:rPr>
          <w:rFonts w:ascii="Times New Roman"/>
          <w:b w:val="false"/>
          <w:i w:val="false"/>
          <w:color w:val="000000"/>
          <w:sz w:val="28"/>
        </w:rPr>
        <w:t xml:space="preserve"> сәйкес НҚ-8 нысаны бойынша мемлекеттік мекемелерде ауыл шаруашылығы қызметімен байланысты емес жануарларды (жұмыс малын), өсімдіктерді есепке алудың түгендеу карточкасы;</w:t>
      </w:r>
    </w:p>
    <w:bookmarkEnd w:id="215"/>
    <w:bookmarkStart w:name="z228" w:id="21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НҚ-9 нысаны бойынша мемлекеттік мекемелерде негізгі құралдарды, инвестициялық жылжымайтын мүлікті топтық есепке алудың түгендеу карточкасы;</w:t>
      </w:r>
    </w:p>
    <w:bookmarkEnd w:id="216"/>
    <w:bookmarkStart w:name="z229" w:id="21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15-қосымшасына</w:t>
      </w:r>
      <w:r>
        <w:rPr>
          <w:rFonts w:ascii="Times New Roman"/>
          <w:b w:val="false"/>
          <w:i w:val="false"/>
          <w:color w:val="000000"/>
          <w:sz w:val="28"/>
        </w:rPr>
        <w:t xml:space="preserve"> сәйкес ҰА-10 нысаны бойынша мемлекеттік мекемелерде ұзақ мерзімді активтерді есепке алу бойынша түгендеу карточкаларының тізімдемесі;</w:t>
      </w:r>
    </w:p>
    <w:bookmarkEnd w:id="217"/>
    <w:bookmarkStart w:name="z230" w:id="21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16-қосымшасына</w:t>
      </w:r>
      <w:r>
        <w:rPr>
          <w:rFonts w:ascii="Times New Roman"/>
          <w:b w:val="false"/>
          <w:i w:val="false"/>
          <w:color w:val="000000"/>
          <w:sz w:val="28"/>
        </w:rPr>
        <w:t xml:space="preserve"> сәйкес ҰА-13 нысаны бойынша ұзақ мерзімді активтерді түгендеу тізімі (олардың тұрған және пайдалану орны бойынша);</w:t>
      </w:r>
    </w:p>
    <w:bookmarkEnd w:id="218"/>
    <w:bookmarkStart w:name="z231" w:id="21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25-қосымшасына</w:t>
      </w:r>
      <w:r>
        <w:rPr>
          <w:rFonts w:ascii="Times New Roman"/>
          <w:b w:val="false"/>
          <w:i w:val="false"/>
          <w:color w:val="000000"/>
          <w:sz w:val="28"/>
        </w:rPr>
        <w:t xml:space="preserve"> сәйкес 459 нысаны бойынша ұзақ мерзімді активтерді амортизациялау сомасын есептейтін әзірлеме кестесі;</w:t>
      </w:r>
    </w:p>
    <w:bookmarkEnd w:id="219"/>
    <w:bookmarkStart w:name="z232" w:id="22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23-қосымшасына</w:t>
      </w:r>
      <w:r>
        <w:rPr>
          <w:rFonts w:ascii="Times New Roman"/>
          <w:b w:val="false"/>
          <w:i w:val="false"/>
          <w:color w:val="000000"/>
          <w:sz w:val="28"/>
        </w:rPr>
        <w:t xml:space="preserve"> сәйкес 443 нысаны бойынша құралдарды, өндірістік және шаруашылық мүкәммалды теңгерімнен есептен шығару актісі;</w:t>
      </w:r>
    </w:p>
    <w:bookmarkEnd w:id="220"/>
    <w:bookmarkStart w:name="z233" w:id="22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24-қосымшасына</w:t>
      </w:r>
      <w:r>
        <w:rPr>
          <w:rFonts w:ascii="Times New Roman"/>
          <w:b w:val="false"/>
          <w:i w:val="false"/>
          <w:color w:val="000000"/>
          <w:sz w:val="28"/>
        </w:rPr>
        <w:t xml:space="preserve"> сәйкес 444 нысаны бойынша мемлекеттік мекемелерде кітапханадан әдебиеттерді есептен шығару актісі;</w:t>
      </w:r>
    </w:p>
    <w:bookmarkEnd w:id="221"/>
    <w:bookmarkStart w:name="z234" w:id="22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17-қосымшасына</w:t>
      </w:r>
      <w:r>
        <w:rPr>
          <w:rFonts w:ascii="Times New Roman"/>
          <w:b w:val="false"/>
          <w:i w:val="false"/>
          <w:color w:val="000000"/>
          <w:sz w:val="28"/>
        </w:rPr>
        <w:t xml:space="preserve"> сәйкес 326-НҚ нысаны бойынша негізгі құралдар бойынша айналым ведомосі;</w:t>
      </w:r>
    </w:p>
    <w:bookmarkEnd w:id="222"/>
    <w:bookmarkStart w:name="z235" w:id="22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19-қосымшасына</w:t>
      </w:r>
      <w:r>
        <w:rPr>
          <w:rFonts w:ascii="Times New Roman"/>
          <w:b w:val="false"/>
          <w:i w:val="false"/>
          <w:color w:val="000000"/>
          <w:sz w:val="28"/>
        </w:rPr>
        <w:t xml:space="preserve"> сәйкес 326-ИЖ нысаны бойынша инвестициялық жылжымайтын мүлік бойынша айналым ведомосі;</w:t>
      </w:r>
    </w:p>
    <w:bookmarkEnd w:id="223"/>
    <w:bookmarkStart w:name="z236" w:id="22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20-қосымшасына</w:t>
      </w:r>
      <w:r>
        <w:rPr>
          <w:rFonts w:ascii="Times New Roman"/>
          <w:b w:val="false"/>
          <w:i w:val="false"/>
          <w:color w:val="000000"/>
          <w:sz w:val="28"/>
        </w:rPr>
        <w:t xml:space="preserve"> сәйкес 326-БА нысаны бойынша биологиялық активтер бойынша айналым ведомосі;</w:t>
      </w:r>
    </w:p>
    <w:bookmarkEnd w:id="224"/>
    <w:bookmarkStart w:name="z237" w:id="22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18-қосымшасына</w:t>
      </w:r>
      <w:r>
        <w:rPr>
          <w:rFonts w:ascii="Times New Roman"/>
          <w:b w:val="false"/>
          <w:i w:val="false"/>
          <w:color w:val="000000"/>
          <w:sz w:val="28"/>
        </w:rPr>
        <w:t xml:space="preserve"> сәйкес 326-МА нысаны бойынша материалдық емес активтер бойынша айналым ведомосі;</w:t>
      </w:r>
    </w:p>
    <w:bookmarkEnd w:id="225"/>
    <w:bookmarkStart w:name="z238" w:id="22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21-қосымшасына</w:t>
      </w:r>
      <w:r>
        <w:rPr>
          <w:rFonts w:ascii="Times New Roman"/>
          <w:b w:val="false"/>
          <w:i w:val="false"/>
          <w:color w:val="000000"/>
          <w:sz w:val="28"/>
        </w:rPr>
        <w:t xml:space="preserve"> сәйкес 434 нысаны бойынша ұзақ мерзімді активтерді ішкі орналастыруға жүкқұжат;</w:t>
      </w:r>
    </w:p>
    <w:bookmarkEnd w:id="226"/>
    <w:bookmarkStart w:name="z239" w:id="227"/>
    <w:p>
      <w:pPr>
        <w:spacing w:after="0"/>
        <w:ind w:left="0"/>
        <w:jc w:val="both"/>
      </w:pPr>
      <w:r>
        <w:rPr>
          <w:rFonts w:ascii="Times New Roman"/>
          <w:b w:val="false"/>
          <w:i w:val="false"/>
          <w:color w:val="000000"/>
          <w:sz w:val="28"/>
        </w:rPr>
        <w:t>
      жобалау-сметалық құжаттама;</w:t>
      </w:r>
    </w:p>
    <w:bookmarkEnd w:id="227"/>
    <w:bookmarkStart w:name="z240" w:id="228"/>
    <w:p>
      <w:pPr>
        <w:spacing w:after="0"/>
        <w:ind w:left="0"/>
        <w:jc w:val="both"/>
      </w:pPr>
      <w:r>
        <w:rPr>
          <w:rFonts w:ascii="Times New Roman"/>
          <w:b w:val="false"/>
          <w:i w:val="false"/>
          <w:color w:val="000000"/>
          <w:sz w:val="28"/>
        </w:rPr>
        <w:t>
      ұзақ мерзімді активтерді жеткізуге, ғылыми-зерттеу және тәжірібие-конструкторлық жұмыстарға шарттар;</w:t>
      </w:r>
    </w:p>
    <w:bookmarkEnd w:id="228"/>
    <w:bookmarkStart w:name="z241" w:id="22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БА-1 нысаны бойынша биологиялық активтерді (жануарларды) қабылдау-тапсыру (орналастыру) актісі;</w:t>
      </w:r>
    </w:p>
    <w:bookmarkEnd w:id="229"/>
    <w:bookmarkStart w:name="z242" w:id="23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БА-1А нысаны бойынша биологиялық активтерді (өсімдіктерді) қабылдау-тапсыру (орналастыру) актісі;</w:t>
      </w:r>
    </w:p>
    <w:bookmarkEnd w:id="230"/>
    <w:bookmarkStart w:name="z243" w:id="231"/>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БА-2 нысаны бойынша биологиялық активтерді (жануарларды) есептен шығару актісі;</w:t>
      </w:r>
    </w:p>
    <w:bookmarkEnd w:id="231"/>
    <w:bookmarkStart w:name="z244" w:id="232"/>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БА-3 нысаны бойынша мемлекеттік мекемелерде биологиялық активтерді (жануарларды) есепке алудың түгендеу карточкасы;</w:t>
      </w:r>
    </w:p>
    <w:bookmarkEnd w:id="232"/>
    <w:bookmarkStart w:name="z245" w:id="233"/>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БА-3А нысаны бойынша мемлекеттік мекемелерде биологиялық активтерді (өсімдіктерді) есепке алудың түгендеу карточкасы;</w:t>
      </w:r>
    </w:p>
    <w:bookmarkEnd w:id="233"/>
    <w:bookmarkStart w:name="z246" w:id="23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НОС-1 нысаны бойынша материалдық емес активтерді кабылдау-тапсыру актісі;</w:t>
      </w:r>
    </w:p>
    <w:bookmarkEnd w:id="234"/>
    <w:bookmarkStart w:name="z247" w:id="23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121-қосымшасына</w:t>
      </w:r>
      <w:r>
        <w:rPr>
          <w:rFonts w:ascii="Times New Roman"/>
          <w:b w:val="false"/>
          <w:i w:val="false"/>
          <w:color w:val="000000"/>
          <w:sz w:val="28"/>
        </w:rPr>
        <w:t xml:space="preserve"> сәйкес НОС-3 нысаны бойынша материалдық емес активтерді есептен шығару актісі;</w:t>
      </w:r>
    </w:p>
    <w:bookmarkEnd w:id="235"/>
    <w:bookmarkStart w:name="z248" w:id="236"/>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14-қосымшасына</w:t>
      </w:r>
      <w:r>
        <w:rPr>
          <w:rFonts w:ascii="Times New Roman"/>
          <w:b w:val="false"/>
          <w:i w:val="false"/>
          <w:color w:val="000000"/>
          <w:sz w:val="28"/>
        </w:rPr>
        <w:t xml:space="preserve"> сәйкес НОС-6 нысаны бойынша материалдық емес активтерді есепке алудың түгендеу карточкасы;</w:t>
      </w:r>
    </w:p>
    <w:bookmarkEnd w:id="236"/>
    <w:bookmarkStart w:name="z249" w:id="23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89-қосымшасына</w:t>
      </w:r>
      <w:r>
        <w:rPr>
          <w:rFonts w:ascii="Times New Roman"/>
          <w:b w:val="false"/>
          <w:i w:val="false"/>
          <w:color w:val="000000"/>
          <w:sz w:val="28"/>
        </w:rPr>
        <w:t xml:space="preserve"> сәйкес 408 нысаны бойынша 6-мемориалды ордер ұйымдармен есеп бойынша жинақтау ведомосі;</w:t>
      </w:r>
    </w:p>
    <w:bookmarkEnd w:id="237"/>
    <w:bookmarkStart w:name="z250" w:id="238"/>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22-қосымшасына</w:t>
      </w:r>
      <w:r>
        <w:rPr>
          <w:rFonts w:ascii="Times New Roman"/>
          <w:b w:val="false"/>
          <w:i w:val="false"/>
          <w:color w:val="000000"/>
          <w:sz w:val="28"/>
        </w:rPr>
        <w:t xml:space="preserve"> сәйкес 438 нысаны бойынша 9-мемориалды ордер ұзақ мерзімді активтерді шығару және орналастыру бойынша жинақтау ведомосі;</w:t>
      </w:r>
    </w:p>
    <w:bookmarkEnd w:id="238"/>
    <w:bookmarkStart w:name="z251" w:id="239"/>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98-қосымшасына</w:t>
      </w:r>
      <w:r>
        <w:rPr>
          <w:rFonts w:ascii="Times New Roman"/>
          <w:b w:val="false"/>
          <w:i w:val="false"/>
          <w:color w:val="000000"/>
          <w:sz w:val="28"/>
        </w:rPr>
        <w:t xml:space="preserve"> сәйкес 458 нысаны бойынша 19-мемориалды ордер операциялық шығыстарды есептеудің жинақтау ведомосі;</w:t>
      </w:r>
    </w:p>
    <w:bookmarkEnd w:id="239"/>
    <w:bookmarkStart w:name="z252" w:id="240"/>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108-қосымшасына</w:t>
      </w:r>
      <w:r>
        <w:rPr>
          <w:rFonts w:ascii="Times New Roman"/>
          <w:b w:val="false"/>
          <w:i w:val="false"/>
          <w:color w:val="000000"/>
          <w:sz w:val="28"/>
        </w:rPr>
        <w:t xml:space="preserve"> сәйкес 308 нысаны бойынша "Бас журнал" кітабы.";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мынадай редакцияда жазылсын:</w:t>
      </w:r>
    </w:p>
    <w:bookmarkStart w:name="z254" w:id="241"/>
    <w:p>
      <w:pPr>
        <w:spacing w:after="0"/>
        <w:ind w:left="0"/>
        <w:jc w:val="both"/>
      </w:pPr>
      <w:r>
        <w:rPr>
          <w:rFonts w:ascii="Times New Roman"/>
          <w:b w:val="false"/>
          <w:i w:val="false"/>
          <w:color w:val="000000"/>
          <w:sz w:val="28"/>
        </w:rPr>
        <w:t>
      "244. Ақпарат көздері болып:</w:t>
      </w:r>
    </w:p>
    <w:bookmarkEnd w:id="241"/>
    <w:bookmarkStart w:name="z255" w:id="242"/>
    <w:p>
      <w:pPr>
        <w:spacing w:after="0"/>
        <w:ind w:left="0"/>
        <w:jc w:val="both"/>
      </w:pPr>
      <w:r>
        <w:rPr>
          <w:rFonts w:ascii="Times New Roman"/>
          <w:b w:val="false"/>
          <w:i w:val="false"/>
          <w:color w:val="000000"/>
          <w:sz w:val="28"/>
        </w:rPr>
        <w:t xml:space="preserve">
      Бюджеттік есептілікті жасау мен ұсынудың ережесін, сонымен қатар Бюджет атқарылуының қағидасын қоспағанда осы Стандарттың </w:t>
      </w:r>
      <w:r>
        <w:rPr>
          <w:rFonts w:ascii="Times New Roman"/>
          <w:b w:val="false"/>
          <w:i w:val="false"/>
          <w:color w:val="000000"/>
          <w:sz w:val="28"/>
        </w:rPr>
        <w:t>76-тармағындағы</w:t>
      </w:r>
      <w:r>
        <w:rPr>
          <w:rFonts w:ascii="Times New Roman"/>
          <w:b w:val="false"/>
          <w:i w:val="false"/>
          <w:color w:val="000000"/>
          <w:sz w:val="28"/>
        </w:rPr>
        <w:t xml:space="preserve"> Қазақстан Республикасы Қаржы министрлігінің бұйрықтары ақпарат көздері болып табылады.</w:t>
      </w:r>
    </w:p>
    <w:bookmarkEnd w:id="242"/>
    <w:bookmarkStart w:name="z256" w:id="243"/>
    <w:p>
      <w:pPr>
        <w:spacing w:after="0"/>
        <w:ind w:left="0"/>
        <w:jc w:val="both"/>
      </w:pPr>
      <w:r>
        <w:rPr>
          <w:rFonts w:ascii="Times New Roman"/>
          <w:b w:val="false"/>
          <w:i w:val="false"/>
          <w:color w:val="000000"/>
          <w:sz w:val="28"/>
        </w:rPr>
        <w:t>
      Аудиторлық дәлелдемелер көздері:</w:t>
      </w:r>
    </w:p>
    <w:bookmarkEnd w:id="243"/>
    <w:bookmarkStart w:name="z257" w:id="244"/>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bookmarkEnd w:id="244"/>
    <w:bookmarkStart w:name="z258" w:id="245"/>
    <w:p>
      <w:pPr>
        <w:spacing w:after="0"/>
        <w:ind w:left="0"/>
        <w:jc w:val="both"/>
      </w:pPr>
      <w:r>
        <w:rPr>
          <w:rFonts w:ascii="Times New Roman"/>
          <w:b w:val="false"/>
          <w:i w:val="false"/>
          <w:color w:val="000000"/>
          <w:sz w:val="28"/>
        </w:rPr>
        <w:t>
      автокөлік құралдары иелерінің азаматтық-құқықтық жауаптылықты сақтандыру шарттары, сақтандыру полистері, мерзімді баспаға жылдық жазылымды төлеу туралы түбіртек, аванстық кітапшалар (почта жөнелтілімдерін төлеуге), төлем тапсырмалары, төлеуге берілетін шоттар, салыстырып тексеру актілері, концессия шарттары (құқық беру модельдері бойынша);</w:t>
      </w:r>
    </w:p>
    <w:bookmarkEnd w:id="245"/>
    <w:bookmarkStart w:name="z259" w:id="246"/>
    <w:p>
      <w:pPr>
        <w:spacing w:after="0"/>
        <w:ind w:left="0"/>
        <w:jc w:val="both"/>
      </w:pPr>
      <w:r>
        <w:rPr>
          <w:rFonts w:ascii="Times New Roman"/>
          <w:b w:val="false"/>
          <w:i w:val="false"/>
          <w:color w:val="000000"/>
          <w:sz w:val="28"/>
        </w:rPr>
        <w:t>
      бухгалтерлік құжаттама нысандарының 83 қосымшасына сәйкес 292-а нысаны бойынша карточка;</w:t>
      </w:r>
    </w:p>
    <w:bookmarkEnd w:id="246"/>
    <w:bookmarkStart w:name="z260" w:id="247"/>
    <w:p>
      <w:pPr>
        <w:spacing w:after="0"/>
        <w:ind w:left="0"/>
        <w:jc w:val="both"/>
      </w:pPr>
      <w:r>
        <w:rPr>
          <w:rFonts w:ascii="Times New Roman"/>
          <w:b w:val="false"/>
          <w:i w:val="false"/>
          <w:color w:val="000000"/>
          <w:sz w:val="28"/>
        </w:rPr>
        <w:t>
      бухгалтерлік құжаттама нысандарының 89 қосымшасына сәйкес 408 нысаны бойынша 7 – аванстық төлемдер тәртібінде есеп айырысу бойынша жинақтаушы ведомості мемориалды ордері;</w:t>
      </w:r>
    </w:p>
    <w:bookmarkEnd w:id="247"/>
    <w:bookmarkStart w:name="z261" w:id="248"/>
    <w:p>
      <w:pPr>
        <w:spacing w:after="0"/>
        <w:ind w:left="0"/>
        <w:jc w:val="both"/>
      </w:pPr>
      <w:r>
        <w:rPr>
          <w:rFonts w:ascii="Times New Roman"/>
          <w:b w:val="false"/>
          <w:i w:val="false"/>
          <w:color w:val="000000"/>
          <w:sz w:val="28"/>
        </w:rPr>
        <w:t>
      бухгалтерлік құжаттама нысандарының 95 қосымшасына сәйкес 409-б нысаны бойынша 17 - активтерді басқарудан кірістерді аударудың жинақтаушы ведомосі мемориалды ордері;</w:t>
      </w:r>
    </w:p>
    <w:bookmarkEnd w:id="248"/>
    <w:bookmarkStart w:name="z262" w:id="249"/>
    <w:p>
      <w:pPr>
        <w:spacing w:after="0"/>
        <w:ind w:left="0"/>
        <w:jc w:val="both"/>
      </w:pPr>
      <w:r>
        <w:rPr>
          <w:rFonts w:ascii="Times New Roman"/>
          <w:b w:val="false"/>
          <w:i w:val="false"/>
          <w:color w:val="000000"/>
          <w:sz w:val="28"/>
        </w:rPr>
        <w:t>
      бухгалтерлік құжаттама нысандарының 97 қосымшасына сәйкес 458 нысаны бойынша 19 - операциялық шығыстарды есептеудің жинақтау ведомості мемориалды ордері;</w:t>
      </w:r>
    </w:p>
    <w:bookmarkEnd w:id="249"/>
    <w:bookmarkStart w:name="z263" w:id="250"/>
    <w:p>
      <w:pPr>
        <w:spacing w:after="0"/>
        <w:ind w:left="0"/>
        <w:jc w:val="both"/>
      </w:pPr>
      <w:r>
        <w:rPr>
          <w:rFonts w:ascii="Times New Roman"/>
          <w:b w:val="false"/>
          <w:i w:val="false"/>
          <w:color w:val="000000"/>
          <w:sz w:val="28"/>
        </w:rPr>
        <w:t>
      бухгалтерлік құжаттама нысандарының 108 қосымшасына сәйкес 308 нысаны бойынша "Бас-Журнал" кітабы;</w:t>
      </w:r>
    </w:p>
    <w:bookmarkEnd w:id="250"/>
    <w:bookmarkStart w:name="z264" w:id="251"/>
    <w:p>
      <w:pPr>
        <w:spacing w:after="0"/>
        <w:ind w:left="0"/>
        <w:jc w:val="both"/>
      </w:pPr>
      <w:r>
        <w:rPr>
          <w:rFonts w:ascii="Times New Roman"/>
          <w:b w:val="false"/>
          <w:i w:val="false"/>
          <w:color w:val="000000"/>
          <w:sz w:val="28"/>
        </w:rPr>
        <w:t>
      бухгалтерлік құжаттама нысандарының 90 қосымшасына сәйкес 460 нысаны бойынша болашақ кезеңдердің кірістерін есепке алудың айына ведомосі;</w:t>
      </w:r>
    </w:p>
    <w:bookmarkEnd w:id="251"/>
    <w:bookmarkStart w:name="z265" w:id="252"/>
    <w:p>
      <w:pPr>
        <w:spacing w:after="0"/>
        <w:ind w:left="0"/>
        <w:jc w:val="both"/>
      </w:pPr>
      <w:r>
        <w:rPr>
          <w:rFonts w:ascii="Times New Roman"/>
          <w:b w:val="false"/>
          <w:i w:val="false"/>
          <w:color w:val="000000"/>
          <w:sz w:val="28"/>
        </w:rPr>
        <w:t>
      бухгалтерлік құжаттама нысандарының 91 қосымшасына сәйкес 461 нысаны бойынша болашақ кезеңдердің шығыстарын есепке алудың ведомосі.";</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w:t>
      </w:r>
      <w:r>
        <w:rPr>
          <w:rFonts w:ascii="Times New Roman"/>
          <w:b w:val="false"/>
          <w:i w:val="false"/>
          <w:color w:val="000000"/>
          <w:sz w:val="28"/>
        </w:rPr>
        <w:t xml:space="preserve"> мынадай редакцияда жазылсын:</w:t>
      </w:r>
    </w:p>
    <w:bookmarkStart w:name="z267" w:id="253"/>
    <w:p>
      <w:pPr>
        <w:spacing w:after="0"/>
        <w:ind w:left="0"/>
        <w:jc w:val="both"/>
      </w:pPr>
      <w:r>
        <w:rPr>
          <w:rFonts w:ascii="Times New Roman"/>
          <w:b w:val="false"/>
          <w:i w:val="false"/>
          <w:color w:val="000000"/>
          <w:sz w:val="28"/>
        </w:rPr>
        <w:t>
      "257. Мемлекеттік аудиторға шығындарды алдағы кезеңдер шығыстарына жатқызу заңдылығына көз жеткізу қажет. Сақтандыру полисі үшін, жазылымға, аванстық жалға алу төлемін төлеуге қаражат аудару кезінде төлем құжаттарын инспекциялау, оларды мемлекеттік қазынашылық органдардын үзінді көшірмелерімен, қаржыландырудың жеке жоспарымен салыстырып тексеру, шоттар корреспонденцияларының дұрыс көрсетілуін тексеру қажет.";</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w:t>
      </w:r>
      <w:r>
        <w:rPr>
          <w:rFonts w:ascii="Times New Roman"/>
          <w:b w:val="false"/>
          <w:i w:val="false"/>
          <w:color w:val="000000"/>
          <w:sz w:val="28"/>
        </w:rPr>
        <w:t xml:space="preserve"> мынадай редакцияда жазылсын:</w:t>
      </w:r>
    </w:p>
    <w:bookmarkStart w:name="z269" w:id="254"/>
    <w:p>
      <w:pPr>
        <w:spacing w:after="0"/>
        <w:ind w:left="0"/>
        <w:jc w:val="both"/>
      </w:pPr>
      <w:r>
        <w:rPr>
          <w:rFonts w:ascii="Times New Roman"/>
          <w:b w:val="false"/>
          <w:i w:val="false"/>
          <w:color w:val="000000"/>
          <w:sz w:val="28"/>
        </w:rPr>
        <w:t>
      "268. Аудиторлық дәлелдемелердің көздері:</w:t>
      </w:r>
    </w:p>
    <w:bookmarkEnd w:id="254"/>
    <w:bookmarkStart w:name="z270" w:id="255"/>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bookmarkEnd w:id="255"/>
    <w:bookmarkStart w:name="z271" w:id="256"/>
    <w:p>
      <w:pPr>
        <w:spacing w:after="0"/>
        <w:ind w:left="0"/>
        <w:jc w:val="both"/>
      </w:pPr>
      <w:r>
        <w:rPr>
          <w:rFonts w:ascii="Times New Roman"/>
          <w:b w:val="false"/>
          <w:i w:val="false"/>
          <w:color w:val="000000"/>
          <w:sz w:val="28"/>
        </w:rPr>
        <w:t>
      тауарларды (жұмыстар мен көрсетілетін қызметтер) жеткізуге азаматтық-құқықтық мәмілелер;</w:t>
      </w:r>
    </w:p>
    <w:bookmarkEnd w:id="256"/>
    <w:bookmarkStart w:name="z272" w:id="257"/>
    <w:p>
      <w:pPr>
        <w:spacing w:after="0"/>
        <w:ind w:left="0"/>
        <w:jc w:val="both"/>
      </w:pPr>
      <w:r>
        <w:rPr>
          <w:rFonts w:ascii="Times New Roman"/>
          <w:b w:val="false"/>
          <w:i w:val="false"/>
          <w:color w:val="000000"/>
          <w:sz w:val="28"/>
        </w:rPr>
        <w:t>
      бухгалтерлік құжаттама нысандарының 87 қосымшасына сәйкес 406 нысаны бойынша 14-мемориалды ордері балаларды бағып - ұстағаны үшін ата-аналармен есеп айырысу бойынша ведомостер жиыны;</w:t>
      </w:r>
    </w:p>
    <w:bookmarkEnd w:id="257"/>
    <w:bookmarkStart w:name="z273" w:id="258"/>
    <w:p>
      <w:pPr>
        <w:spacing w:after="0"/>
        <w:ind w:left="0"/>
        <w:jc w:val="both"/>
      </w:pPr>
      <w:r>
        <w:rPr>
          <w:rFonts w:ascii="Times New Roman"/>
          <w:b w:val="false"/>
          <w:i w:val="false"/>
          <w:color w:val="000000"/>
          <w:sz w:val="28"/>
        </w:rPr>
        <w:t>
      бухгалтерлік құжаттама нысандарының 93 қосымшасына сәйкес 409 нысаны бойынша 15-мемориалды ордері айырбасталмайтын операциялардан түскен кірістерді аударудың жинақтаушы ведомосі;</w:t>
      </w:r>
    </w:p>
    <w:bookmarkEnd w:id="258"/>
    <w:bookmarkStart w:name="z274" w:id="259"/>
    <w:p>
      <w:pPr>
        <w:spacing w:after="0"/>
        <w:ind w:left="0"/>
        <w:jc w:val="both"/>
      </w:pPr>
      <w:r>
        <w:rPr>
          <w:rFonts w:ascii="Times New Roman"/>
          <w:b w:val="false"/>
          <w:i w:val="false"/>
          <w:color w:val="000000"/>
          <w:sz w:val="28"/>
        </w:rPr>
        <w:t>
      бухгалтерлік құжаттама нысандарының 94 қосымшасына сәйкес 409-а нысаны бойынша 16-мемориалды ордері тауарларды (жұмыстар мен көрсетілетін қызметтерді) сатудан кірістерді аударудың жинақтаушы ведомосі;</w:t>
      </w:r>
    </w:p>
    <w:bookmarkEnd w:id="259"/>
    <w:bookmarkStart w:name="z275" w:id="260"/>
    <w:p>
      <w:pPr>
        <w:spacing w:after="0"/>
        <w:ind w:left="0"/>
        <w:jc w:val="both"/>
      </w:pPr>
      <w:r>
        <w:rPr>
          <w:rFonts w:ascii="Times New Roman"/>
          <w:b w:val="false"/>
          <w:i w:val="false"/>
          <w:color w:val="000000"/>
          <w:sz w:val="28"/>
        </w:rPr>
        <w:t>
      бухгалтерлік құжаттама нысандарының 95 қосымшасына сәйкес 409-б нысаны бойынша 17-мемориалды ордері активтерді басқарудан кірістерді аударудың жинақтаушы ведомосі";</w:t>
      </w:r>
    </w:p>
    <w:bookmarkEnd w:id="260"/>
    <w:bookmarkStart w:name="z276" w:id="261"/>
    <w:p>
      <w:pPr>
        <w:spacing w:after="0"/>
        <w:ind w:left="0"/>
        <w:jc w:val="both"/>
      </w:pPr>
      <w:r>
        <w:rPr>
          <w:rFonts w:ascii="Times New Roman"/>
          <w:b w:val="false"/>
          <w:i w:val="false"/>
          <w:color w:val="000000"/>
          <w:sz w:val="28"/>
        </w:rPr>
        <w:t>
      бухгалтерлік құжаттама нысандарының 96 қосымшасына сәйкес 409-в нысаны бойынша 18-мемориалды ордері өзге операциялар бойынша кірістерді есептеудің жинақтау ведомосі";</w:t>
      </w:r>
    </w:p>
    <w:bookmarkEnd w:id="261"/>
    <w:bookmarkStart w:name="z277" w:id="262"/>
    <w:p>
      <w:pPr>
        <w:spacing w:after="0"/>
        <w:ind w:left="0"/>
        <w:jc w:val="both"/>
      </w:pPr>
      <w:r>
        <w:rPr>
          <w:rFonts w:ascii="Times New Roman"/>
          <w:b w:val="false"/>
          <w:i w:val="false"/>
          <w:color w:val="000000"/>
          <w:sz w:val="28"/>
        </w:rPr>
        <w:t>
      бухгалтерлік құжаттама нысандарының 97 қосымшасына сәйкес 458 нысаны бойынша 19-мемориалды ордері операциялық шығыстарды есептеудің жинақтау ведомосі";</w:t>
      </w:r>
    </w:p>
    <w:bookmarkEnd w:id="262"/>
    <w:bookmarkStart w:name="z278" w:id="263"/>
    <w:p>
      <w:pPr>
        <w:spacing w:after="0"/>
        <w:ind w:left="0"/>
        <w:jc w:val="both"/>
      </w:pPr>
      <w:r>
        <w:rPr>
          <w:rFonts w:ascii="Times New Roman"/>
          <w:b w:val="false"/>
          <w:i w:val="false"/>
          <w:color w:val="000000"/>
          <w:sz w:val="28"/>
        </w:rPr>
        <w:t>
      бухгалтерлік құжаттама нысандарының 98 қосымшасына сәйкес 458-а нысаны бойынша 20-мемориалды ордері бюджеттік төлемдер бойынша шығыстарды есептеудің жинақтаушы ведомосі;</w:t>
      </w:r>
    </w:p>
    <w:bookmarkEnd w:id="263"/>
    <w:bookmarkStart w:name="z279" w:id="264"/>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 қосымшасына</w:t>
      </w:r>
      <w:r>
        <w:rPr>
          <w:rFonts w:ascii="Times New Roman"/>
          <w:b w:val="false"/>
          <w:i w:val="false"/>
          <w:color w:val="000000"/>
          <w:sz w:val="28"/>
        </w:rPr>
        <w:t xml:space="preserve"> сәйкес 458-б нысаны бойынша 21-мемориалды ордері активтерді басқару бойынша шығыстарды есептеудің жинақтаушы ведомосі;</w:t>
      </w:r>
    </w:p>
    <w:bookmarkEnd w:id="264"/>
    <w:bookmarkStart w:name="z280" w:id="265"/>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100 қосымшасына</w:t>
      </w:r>
      <w:r>
        <w:rPr>
          <w:rFonts w:ascii="Times New Roman"/>
          <w:b w:val="false"/>
          <w:i w:val="false"/>
          <w:color w:val="000000"/>
          <w:sz w:val="28"/>
        </w:rPr>
        <w:t xml:space="preserve"> сәйкес 458-в нысаны бойынша 22-мемориалды ордері өзге операциялар бойынша шығыстарды есептеудің жинақтаушы ведомосі;</w:t>
      </w:r>
    </w:p>
    <w:bookmarkEnd w:id="265"/>
    <w:bookmarkStart w:name="z281" w:id="266"/>
    <w:p>
      <w:pPr>
        <w:spacing w:after="0"/>
        <w:ind w:left="0"/>
        <w:jc w:val="both"/>
      </w:pPr>
      <w:r>
        <w:rPr>
          <w:rFonts w:ascii="Times New Roman"/>
          <w:b w:val="false"/>
          <w:i w:val="false"/>
          <w:color w:val="000000"/>
          <w:sz w:val="28"/>
        </w:rPr>
        <w:t>
      касса құжаттары;</w:t>
      </w:r>
    </w:p>
    <w:bookmarkEnd w:id="266"/>
    <w:bookmarkStart w:name="z282" w:id="267"/>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308-нысаны бойынша "Бас-Журнал" кітабы;</w:t>
      </w:r>
    </w:p>
    <w:bookmarkEnd w:id="267"/>
    <w:bookmarkStart w:name="z283" w:id="268"/>
    <w:p>
      <w:pPr>
        <w:spacing w:after="0"/>
        <w:ind w:left="0"/>
        <w:jc w:val="both"/>
      </w:pPr>
      <w:r>
        <w:rPr>
          <w:rFonts w:ascii="Times New Roman"/>
          <w:b w:val="false"/>
          <w:i w:val="false"/>
          <w:color w:val="000000"/>
          <w:sz w:val="28"/>
        </w:rPr>
        <w:t xml:space="preserve">
      қаржылық есептілік нысандарын, кезеңділігін және оларды жасау мен ұсыну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ҚЕ-4-нысаны бойынша қаржылық есептілік;</w:t>
      </w:r>
    </w:p>
    <w:bookmarkEnd w:id="268"/>
    <w:bookmarkStart w:name="z284" w:id="269"/>
    <w:p>
      <w:pPr>
        <w:spacing w:after="0"/>
        <w:ind w:left="0"/>
        <w:jc w:val="both"/>
      </w:pPr>
      <w:r>
        <w:rPr>
          <w:rFonts w:ascii="Times New Roman"/>
          <w:b w:val="false"/>
          <w:i w:val="false"/>
          <w:color w:val="000000"/>
          <w:sz w:val="28"/>
        </w:rPr>
        <w:t>
      бюджеттік есептілік.";</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жаңа редакцияда жазылсын:</w:t>
      </w:r>
    </w:p>
    <w:bookmarkStart w:name="z286" w:id="270"/>
    <w:p>
      <w:pPr>
        <w:spacing w:after="0"/>
        <w:ind w:left="0"/>
        <w:jc w:val="both"/>
      </w:pPr>
      <w:r>
        <w:rPr>
          <w:rFonts w:ascii="Times New Roman"/>
          <w:b w:val="false"/>
          <w:i w:val="false"/>
          <w:color w:val="000000"/>
          <w:sz w:val="28"/>
        </w:rPr>
        <w:t xml:space="preserve">
      "305. Пікірді білдіру үшін мемлекеттік аудитор қаржылық есептілікте жосықсыз әрекеттермен немесе қателікпен туындаған елеулі бұрмалаулардың жоқ екеніне сенімді болуға тиіс. </w:t>
      </w:r>
    </w:p>
    <w:bookmarkEnd w:id="270"/>
    <w:bookmarkStart w:name="z287" w:id="271"/>
    <w:p>
      <w:pPr>
        <w:spacing w:after="0"/>
        <w:ind w:left="0"/>
        <w:jc w:val="both"/>
      </w:pPr>
      <w:r>
        <w:rPr>
          <w:rFonts w:ascii="Times New Roman"/>
          <w:b w:val="false"/>
          <w:i w:val="false"/>
          <w:color w:val="000000"/>
          <w:sz w:val="28"/>
        </w:rPr>
        <w:t>
      Егер мемлекеттік аудитор қаржылық есептілікте елеулі бұрмалаулардың жоқ екеніне жеткілікті және тиісті аудиторлық дәлелдеме ала алмаса, ол пікірін қаржылық есептілік бойынша аудиторлық есепте ескертпемен білдіруі тиіс.</w:t>
      </w:r>
    </w:p>
    <w:bookmarkEnd w:id="271"/>
    <w:bookmarkStart w:name="z288" w:id="272"/>
    <w:p>
      <w:pPr>
        <w:spacing w:after="0"/>
        <w:ind w:left="0"/>
        <w:jc w:val="both"/>
      </w:pPr>
      <w:r>
        <w:rPr>
          <w:rFonts w:ascii="Times New Roman"/>
          <w:b w:val="false"/>
          <w:i w:val="false"/>
          <w:color w:val="000000"/>
          <w:sz w:val="28"/>
        </w:rPr>
        <w:t>
      Қаржылық есептілік бойынша аудиторлық есепте жоғары деңгейлі сенімділік және аудит барысында алынған дәлелдемелерді негізге ала отырып, қаржылық есептілік бойынша нақты білдірілген пікір болуы тиіс.</w:t>
      </w:r>
    </w:p>
    <w:bookmarkEnd w:id="272"/>
    <w:bookmarkStart w:name="z289" w:id="273"/>
    <w:p>
      <w:pPr>
        <w:spacing w:after="0"/>
        <w:ind w:left="0"/>
        <w:jc w:val="both"/>
      </w:pPr>
      <w:r>
        <w:rPr>
          <w:rFonts w:ascii="Times New Roman"/>
          <w:b w:val="false"/>
          <w:i w:val="false"/>
          <w:color w:val="000000"/>
          <w:sz w:val="28"/>
        </w:rPr>
        <w:t>
      Егер мемлекеттік аудитор бухгалтерлік еесп жүргізудің белгіленген талаптарға сәйкес келетіні, қаржылық есептіліктің дәйекті есептік деректер негізінде жасалғаны, елеулі қателіктердің жоқ екені, аудит бағдарламасына сәйкес аудит жүргізу үшін барлық ақпараттың алынғаны туралы пікір білдірсе, ол қаржылық есептілік бойынша оң аудиторлық есеп қабылдайды.</w:t>
      </w:r>
    </w:p>
    <w:bookmarkEnd w:id="273"/>
    <w:bookmarkStart w:name="z290" w:id="274"/>
    <w:p>
      <w:pPr>
        <w:spacing w:after="0"/>
        <w:ind w:left="0"/>
        <w:jc w:val="both"/>
      </w:pPr>
      <w:r>
        <w:rPr>
          <w:rFonts w:ascii="Times New Roman"/>
          <w:b w:val="false"/>
          <w:i w:val="false"/>
          <w:color w:val="000000"/>
          <w:sz w:val="28"/>
        </w:rPr>
        <w:t>
      Егер аудит объектісінде бухгалтерлік есеп жүргізілмесе немесе бухгалтерлік құжаттар жоғалса пікір білдіруден бас тартумен қаржылық есептілік бойынша аудиторлық есеп беріледі. Ішкі мемлекеттік аудит органының басшысымен мемлекеттік аудит объектісіне және аудит объектісімен басқаратын немесе басшылықты жүзеге асыратын жоғарғы тұрған органға бухгалтерлік есепті белгіленген мерзімдерде қалпына келтіру туралы талаппен нұсқама жібереді. Осы ретте сәйкесінше жылдың мемлекеттік аудит объектілер тізбесіне тиісті өзгерістер енгізіледі;</w:t>
      </w:r>
    </w:p>
    <w:bookmarkEnd w:id="274"/>
    <w:bookmarkStart w:name="z291" w:id="275"/>
    <w:p>
      <w:pPr>
        <w:spacing w:after="0"/>
        <w:ind w:left="0"/>
        <w:jc w:val="both"/>
      </w:pPr>
      <w:r>
        <w:rPr>
          <w:rFonts w:ascii="Times New Roman"/>
          <w:b w:val="false"/>
          <w:i w:val="false"/>
          <w:color w:val="000000"/>
          <w:sz w:val="28"/>
        </w:rPr>
        <w:t>
      Мемлекеттік аудитор қаржылық есептіліктің (шоғырландырылған қаржылық есептіліктің) кемінде 50% -ы аудитпен қамтылған жағдайларда негізделген пікір білдіреді.".</w:t>
      </w:r>
    </w:p>
    <w:bookmarkEnd w:id="275"/>
    <w:bookmarkStart w:name="z292" w:id="27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76"/>
    <w:bookmarkStart w:name="z293" w:id="27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77"/>
    <w:bookmarkStart w:name="z294" w:id="278"/>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278"/>
    <w:bookmarkStart w:name="z295" w:id="27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79"/>
    <w:bookmarkStart w:name="z296" w:id="28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280"/>
    <w:bookmarkStart w:name="z297" w:id="281"/>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жүз жиырма алтыншы абзацын қоспағанда, алғашқы ресми жарияланған күнінен кейін күнтізбелік он күн өткен соң қолданысқа енгізіледі.</w:t>
      </w:r>
    </w:p>
    <w:bookmarkEnd w:id="2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300" w:id="282"/>
    <w:p>
      <w:pPr>
        <w:spacing w:after="0"/>
        <w:ind w:left="0"/>
        <w:jc w:val="both"/>
      </w:pPr>
      <w:r>
        <w:rPr>
          <w:rFonts w:ascii="Times New Roman"/>
          <w:b w:val="false"/>
          <w:i w:val="false"/>
          <w:color w:val="000000"/>
          <w:sz w:val="28"/>
        </w:rPr>
        <w:t>
       "КЕЛІСІЛДІ"</w:t>
      </w:r>
    </w:p>
    <w:bookmarkEnd w:id="282"/>
    <w:bookmarkStart w:name="z302" w:id="283"/>
    <w:p>
      <w:pPr>
        <w:spacing w:after="0"/>
        <w:ind w:left="0"/>
        <w:jc w:val="both"/>
      </w:pPr>
      <w:r>
        <w:rPr>
          <w:rFonts w:ascii="Times New Roman"/>
          <w:b w:val="false"/>
          <w:i w:val="false"/>
          <w:color w:val="000000"/>
          <w:sz w:val="28"/>
        </w:rPr>
        <w:t>
      Қазақстан Республикасының</w:t>
      </w:r>
    </w:p>
    <w:bookmarkEnd w:id="283"/>
    <w:p>
      <w:pPr>
        <w:spacing w:after="0"/>
        <w:ind w:left="0"/>
        <w:jc w:val="both"/>
      </w:pPr>
      <w:r>
        <w:rPr>
          <w:rFonts w:ascii="Times New Roman"/>
          <w:b w:val="false"/>
          <w:i w:val="false"/>
          <w:color w:val="000000"/>
          <w:sz w:val="28"/>
        </w:rPr>
        <w:t>
      Жоғары аудиторлық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