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3d15" w14:textId="4d63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1 желтоқсандағы № 322 бұйрығы. Қазақстан Республикасының Әділет министрлігінде 2025 жылғы 5 желтоқсанда № 37536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9203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7"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10"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ақпараттың ұсынылуын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Қазақстан Республикасы</w:t>
      </w:r>
    </w:p>
    <w:bookmarkEnd w:id="9"/>
    <w:bookmarkStart w:name="z16" w:id="10"/>
    <w:p>
      <w:pPr>
        <w:spacing w:after="0"/>
        <w:ind w:left="0"/>
        <w:jc w:val="both"/>
      </w:pPr>
      <w:r>
        <w:rPr>
          <w:rFonts w:ascii="Times New Roman"/>
          <w:b w:val="false"/>
          <w:i w:val="false"/>
          <w:color w:val="000000"/>
          <w:sz w:val="28"/>
        </w:rPr>
        <w:t>
      Стратегиялық жоспарлау</w:t>
      </w:r>
    </w:p>
    <w:bookmarkEnd w:id="10"/>
    <w:bookmarkStart w:name="z17" w:id="11"/>
    <w:p>
      <w:pPr>
        <w:spacing w:after="0"/>
        <w:ind w:left="0"/>
        <w:jc w:val="both"/>
      </w:pPr>
      <w:r>
        <w:rPr>
          <w:rFonts w:ascii="Times New Roman"/>
          <w:b w:val="false"/>
          <w:i w:val="false"/>
          <w:color w:val="000000"/>
          <w:sz w:val="28"/>
        </w:rPr>
        <w:t>
      және реформалар агенттiгi</w:t>
      </w:r>
    </w:p>
    <w:bookmarkEnd w:id="11"/>
    <w:bookmarkStart w:name="z18" w:id="12"/>
    <w:p>
      <w:pPr>
        <w:spacing w:after="0"/>
        <w:ind w:left="0"/>
        <w:jc w:val="both"/>
      </w:pPr>
      <w:r>
        <w:rPr>
          <w:rFonts w:ascii="Times New Roman"/>
          <w:b w:val="false"/>
          <w:i w:val="false"/>
          <w:color w:val="000000"/>
          <w:sz w:val="28"/>
        </w:rPr>
        <w:t>
      Ұлттық статистика бюросы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 ресурстар министрі</w:t>
            </w:r>
            <w:r>
              <w:br/>
            </w:r>
            <w:r>
              <w:rPr>
                <w:rFonts w:ascii="Times New Roman"/>
                <w:b w:val="false"/>
                <w:i w:val="false"/>
                <w:color w:val="000000"/>
                <w:sz w:val="20"/>
              </w:rPr>
              <w:t>2025 жылғы 1 желтоқсандағы</w:t>
            </w:r>
            <w:r>
              <w:br/>
            </w:r>
            <w:r>
              <w:rPr>
                <w:rFonts w:ascii="Times New Roman"/>
                <w:b w:val="false"/>
                <w:i w:val="false"/>
                <w:color w:val="000000"/>
                <w:sz w:val="20"/>
              </w:rPr>
              <w:t>№ 322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1-қосымша</w:t>
            </w:r>
          </w:p>
        </w:tc>
      </w:tr>
    </w:tbl>
    <w:bookmarkStart w:name="z20" w:id="13"/>
    <w:p>
      <w:pPr>
        <w:spacing w:after="0"/>
        <w:ind w:left="0"/>
        <w:jc w:val="both"/>
      </w:pPr>
      <w:r>
        <w:rPr>
          <w:rFonts w:ascii="Times New Roman"/>
          <w:b w:val="false"/>
          <w:i w:val="false"/>
          <w:color w:val="000000"/>
          <w:sz w:val="28"/>
        </w:rPr>
        <w:t>
      Ұсынылады: Қазақстан Республикасы Экология және табиғи ресурстар министрлігі Орман шаруашылығы және жануарлар дүниесі комитетіне.</w:t>
      </w:r>
    </w:p>
    <w:bookmarkEnd w:id="13"/>
    <w:bookmarkStart w:name="z21" w:id="1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https://www.gov.kz/memleket/entities/ecogeo</w:t>
      </w:r>
    </w:p>
    <w:bookmarkEnd w:id="14"/>
    <w:bookmarkStart w:name="z22" w:id="15"/>
    <w:p>
      <w:pPr>
        <w:spacing w:after="0"/>
        <w:ind w:left="0"/>
        <w:jc w:val="both"/>
      </w:pPr>
      <w:r>
        <w:rPr>
          <w:rFonts w:ascii="Times New Roman"/>
          <w:b w:val="false"/>
          <w:i w:val="false"/>
          <w:color w:val="000000"/>
          <w:sz w:val="28"/>
        </w:rPr>
        <w:t>
      Әкімшілік нысанның атауы: Орман шаруашылығы және жануарлар дүниесі саласындағы бақылау-инспекциялық қызметі туралы мәліметтер</w:t>
      </w:r>
    </w:p>
    <w:bookmarkEnd w:id="15"/>
    <w:bookmarkStart w:name="z23" w:id="1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Индекс: 1-жд.</w:t>
      </w:r>
    </w:p>
    <w:bookmarkEnd w:id="16"/>
    <w:bookmarkStart w:name="z24" w:id="17"/>
    <w:p>
      <w:pPr>
        <w:spacing w:after="0"/>
        <w:ind w:left="0"/>
        <w:jc w:val="both"/>
      </w:pPr>
      <w:r>
        <w:rPr>
          <w:rFonts w:ascii="Times New Roman"/>
          <w:b w:val="false"/>
          <w:i w:val="false"/>
          <w:color w:val="000000"/>
          <w:sz w:val="28"/>
        </w:rPr>
        <w:t>
      Кезеңділік: апта сайын.</w:t>
      </w:r>
    </w:p>
    <w:bookmarkEnd w:id="17"/>
    <w:bookmarkStart w:name="z25" w:id="18"/>
    <w:p>
      <w:pPr>
        <w:spacing w:after="0"/>
        <w:ind w:left="0"/>
        <w:jc w:val="both"/>
      </w:pPr>
      <w:r>
        <w:rPr>
          <w:rFonts w:ascii="Times New Roman"/>
          <w:b w:val="false"/>
          <w:i w:val="false"/>
          <w:color w:val="000000"/>
          <w:sz w:val="28"/>
        </w:rPr>
        <w:t>
      Есепті кезең: 20__ жылғы "__" ______(ай) "__" ______(ай) аралығында</w:t>
      </w:r>
    </w:p>
    <w:bookmarkEnd w:id="18"/>
    <w:bookmarkStart w:name="z26" w:id="1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 Экология және табиғи ресурстар министрлігі Орман шаруашылығы және жануарлар дүниесі комитетінің аумақтық бөлімшелері.</w:t>
      </w:r>
    </w:p>
    <w:bookmarkEnd w:id="19"/>
    <w:bookmarkStart w:name="z27" w:id="2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айдың әр бейсенбісінде.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8" w:id="21"/>
          <w:p>
            <w:pPr>
              <w:spacing w:after="20"/>
              <w:ind w:left="20"/>
              <w:jc w:val="both"/>
            </w:pPr>
          </w:p>
          <w:bookmarkEnd w:id="21"/>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9" w:id="22"/>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22"/>
    <w:bookmarkStart w:name="z30" w:id="23"/>
    <w:p>
      <w:pPr>
        <w:spacing w:after="0"/>
        <w:ind w:left="0"/>
        <w:jc w:val="both"/>
      </w:pPr>
      <w:r>
        <w:rPr>
          <w:rFonts w:ascii="Times New Roman"/>
          <w:b w:val="false"/>
          <w:i w:val="false"/>
          <w:color w:val="000000"/>
          <w:sz w:val="28"/>
        </w:rPr>
        <w:t>
      Жинау әдісі: электронды түрде.</w:t>
      </w:r>
    </w:p>
    <w:bookmarkEnd w:id="23"/>
    <w:bookmarkStart w:name="z31" w:id="24"/>
    <w:p>
      <w:pPr>
        <w:spacing w:after="0"/>
        <w:ind w:left="0"/>
        <w:jc w:val="both"/>
      </w:pPr>
      <w:r>
        <w:rPr>
          <w:rFonts w:ascii="Times New Roman"/>
          <w:b w:val="false"/>
          <w:i w:val="false"/>
          <w:color w:val="000000"/>
          <w:sz w:val="28"/>
        </w:rPr>
        <w:t>
      * Әкімшілік дереккөздер қажет болған жағдайда нысанды мемлекеттік және орыс тілдерінде жеке әзірлейді</w:t>
      </w:r>
    </w:p>
    <w:bookmarkEnd w:id="24"/>
    <w:bookmarkStart w:name="z32" w:id="25"/>
    <w:p>
      <w:pPr>
        <w:spacing w:after="0"/>
        <w:ind w:left="0"/>
        <w:jc w:val="left"/>
      </w:pPr>
      <w:r>
        <w:rPr>
          <w:rFonts w:ascii="Times New Roman"/>
          <w:b/>
          <w:i w:val="false"/>
          <w:color w:val="000000"/>
        </w:rPr>
        <w:t xml:space="preserve"> Орман шаруашылығы және жануарлар дүниесі саласындағы бақылау-инспекциялық қызметі туралы мәліметтер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орман шаруашылығы және жануарлар дүниесі аумақтық инспекциясының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рейдтер, бақылау үшін тексерулер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3" w:id="26"/>
    <w:p>
      <w:pPr>
        <w:spacing w:after="0"/>
        <w:ind w:left="0"/>
        <w:jc w:val="both"/>
      </w:pPr>
      <w:r>
        <w:rPr>
          <w:rFonts w:ascii="Times New Roman"/>
          <w:b w:val="false"/>
          <w:i w:val="false"/>
          <w:color w:val="000000"/>
          <w:sz w:val="28"/>
        </w:rPr>
        <w:t>
      кестенің жалғасы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хаттамалар саны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7"/>
    <w:p>
      <w:pPr>
        <w:spacing w:after="0"/>
        <w:ind w:left="0"/>
        <w:jc w:val="both"/>
      </w:pPr>
      <w:r>
        <w:rPr>
          <w:rFonts w:ascii="Times New Roman"/>
          <w:b w:val="false"/>
          <w:i w:val="false"/>
          <w:color w:val="000000"/>
          <w:sz w:val="28"/>
        </w:rPr>
        <w:t>
      кестенің жалғасы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 браконьерлік құралдардың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құралы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 кесу құралы, көлік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 балық бойынша жүзу орталарын аулау құралы,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5" w:id="28"/>
    <w:p>
      <w:pPr>
        <w:spacing w:after="0"/>
        <w:ind w:left="0"/>
        <w:jc w:val="both"/>
      </w:pPr>
      <w:r>
        <w:rPr>
          <w:rFonts w:ascii="Times New Roman"/>
          <w:b w:val="false"/>
          <w:i w:val="false"/>
          <w:color w:val="000000"/>
          <w:sz w:val="28"/>
        </w:rPr>
        <w:t>
      кестенің жалғасы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тартылғандар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тартылғандар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6" w:id="29"/>
    <w:p>
      <w:pPr>
        <w:spacing w:after="0"/>
        <w:ind w:left="0"/>
        <w:jc w:val="both"/>
      </w:pPr>
      <w:r>
        <w:rPr>
          <w:rFonts w:ascii="Times New Roman"/>
          <w:b w:val="false"/>
          <w:i w:val="false"/>
          <w:color w:val="000000"/>
          <w:sz w:val="28"/>
        </w:rPr>
        <w:t>
      кестенің жалғасы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әкімшілік айыппұлдар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жарияланған материалдар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7" w:id="30"/>
    <w:p>
      <w:pPr>
        <w:spacing w:after="0"/>
        <w:ind w:left="0"/>
        <w:jc w:val="both"/>
      </w:pPr>
      <w:r>
        <w:rPr>
          <w:rFonts w:ascii="Times New Roman"/>
          <w:b w:val="false"/>
          <w:i w:val="false"/>
          <w:color w:val="000000"/>
          <w:sz w:val="28"/>
        </w:rPr>
        <w:t>
      Басшы немесе оның міндеттерін атқарушы:</w:t>
      </w:r>
    </w:p>
    <w:bookmarkEnd w:id="30"/>
    <w:bookmarkStart w:name="z38" w:id="31"/>
    <w:p>
      <w:pPr>
        <w:spacing w:after="0"/>
        <w:ind w:left="0"/>
        <w:jc w:val="both"/>
      </w:pPr>
      <w:r>
        <w:rPr>
          <w:rFonts w:ascii="Times New Roman"/>
          <w:b w:val="false"/>
          <w:i w:val="false"/>
          <w:color w:val="000000"/>
          <w:sz w:val="28"/>
        </w:rPr>
        <w:t>
      __________________________________________________________ _________</w:t>
      </w:r>
    </w:p>
    <w:bookmarkEnd w:id="31"/>
    <w:bookmarkStart w:name="z40" w:id="32"/>
    <w:p>
      <w:pPr>
        <w:spacing w:after="0"/>
        <w:ind w:left="0"/>
        <w:jc w:val="both"/>
      </w:pPr>
      <w:r>
        <w:rPr>
          <w:rFonts w:ascii="Times New Roman"/>
          <w:b w:val="false"/>
          <w:i w:val="false"/>
          <w:color w:val="000000"/>
          <w:sz w:val="28"/>
        </w:rPr>
        <w:t>
      (аты, әкесінің аты (бар болcа), тегі)      (қолтаңбасы)</w:t>
      </w:r>
    </w:p>
    <w:bookmarkEnd w:id="32"/>
    <w:p>
      <w:pPr>
        <w:spacing w:after="0"/>
        <w:ind w:left="0"/>
        <w:jc w:val="both"/>
      </w:pPr>
      <w:r>
        <w:rPr>
          <w:rFonts w:ascii="Times New Roman"/>
          <w:b w:val="false"/>
          <w:i w:val="false"/>
          <w:color w:val="000000"/>
          <w:sz w:val="28"/>
        </w:rPr>
        <w:t>
      Мөрдің орны (бар болса)</w:t>
      </w:r>
    </w:p>
    <w:bookmarkStart w:name="z41" w:id="33"/>
    <w:p>
      <w:pPr>
        <w:spacing w:after="0"/>
        <w:ind w:left="0"/>
        <w:jc w:val="both"/>
      </w:pPr>
      <w:r>
        <w:rPr>
          <w:rFonts w:ascii="Times New Roman"/>
          <w:b w:val="false"/>
          <w:i w:val="false"/>
          <w:color w:val="000000"/>
          <w:sz w:val="28"/>
        </w:rPr>
        <w:t>
      Орындаушы: ___________________________________ __________</w:t>
      </w:r>
    </w:p>
    <w:bookmarkEnd w:id="33"/>
    <w:bookmarkStart w:name="z42" w:id="34"/>
    <w:p>
      <w:pPr>
        <w:spacing w:after="0"/>
        <w:ind w:left="0"/>
        <w:jc w:val="both"/>
      </w:pPr>
      <w:r>
        <w:rPr>
          <w:rFonts w:ascii="Times New Roman"/>
          <w:b w:val="false"/>
          <w:i w:val="false"/>
          <w:color w:val="000000"/>
          <w:sz w:val="28"/>
        </w:rPr>
        <w:t>
      (аты, әкесінің аты (бар болcа), тегі)      (қолтаңбасы)</w:t>
      </w:r>
    </w:p>
    <w:bookmarkEnd w:id="34"/>
    <w:bookmarkStart w:name="z44" w:id="35"/>
    <w:p>
      <w:pPr>
        <w:spacing w:after="0"/>
        <w:ind w:left="0"/>
        <w:jc w:val="both"/>
      </w:pPr>
      <w:r>
        <w:rPr>
          <w:rFonts w:ascii="Times New Roman"/>
          <w:b w:val="false"/>
          <w:i w:val="false"/>
          <w:color w:val="000000"/>
          <w:sz w:val="28"/>
        </w:rPr>
        <w:t>
      Орындаушының телефон нөмірі, электрондық мекенжайы: ___________________</w:t>
      </w:r>
    </w:p>
    <w:bookmarkEnd w:id="35"/>
    <w:p>
      <w:pPr>
        <w:spacing w:after="0"/>
        <w:ind w:left="0"/>
        <w:jc w:val="both"/>
      </w:pPr>
      <w:r>
        <w:rPr>
          <w:rFonts w:ascii="Times New Roman"/>
          <w:b w:val="false"/>
          <w:i w:val="false"/>
          <w:color w:val="000000"/>
          <w:sz w:val="28"/>
        </w:rPr>
        <w:t>
      Әкімшілік деректерді өтеусіз негізде жинауға арналған нысанды толтыру бойынша</w:t>
      </w:r>
    </w:p>
    <w:p>
      <w:pPr>
        <w:spacing w:after="0"/>
        <w:ind w:left="0"/>
        <w:jc w:val="both"/>
      </w:pPr>
      <w:r>
        <w:rPr>
          <w:rFonts w:ascii="Times New Roman"/>
          <w:b w:val="false"/>
          <w:i w:val="false"/>
          <w:color w:val="000000"/>
          <w:sz w:val="28"/>
        </w:rPr>
        <w:t>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7" w:id="36"/>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36"/>
    <w:bookmarkStart w:name="z48" w:id="37"/>
    <w:p>
      <w:pPr>
        <w:spacing w:after="0"/>
        <w:ind w:left="0"/>
        <w:jc w:val="both"/>
      </w:pPr>
      <w:r>
        <w:rPr>
          <w:rFonts w:ascii="Times New Roman"/>
          <w:b w:val="false"/>
          <w:i w:val="false"/>
          <w:color w:val="000000"/>
          <w:sz w:val="28"/>
        </w:rPr>
        <w:t>
      "Орман шаруашылығы және жануарлар дүниесі саласындағы бақылау-инспекциялық қызмет туралы мәліметтер"</w:t>
      </w:r>
    </w:p>
    <w:bookmarkEnd w:id="37"/>
    <w:bookmarkStart w:name="z49" w:id="38"/>
    <w:p>
      <w:pPr>
        <w:spacing w:after="0"/>
        <w:ind w:left="0"/>
        <w:jc w:val="left"/>
      </w:pPr>
      <w:r>
        <w:rPr>
          <w:rFonts w:ascii="Times New Roman"/>
          <w:b/>
          <w:i w:val="false"/>
          <w:color w:val="000000"/>
        </w:rPr>
        <w:t xml:space="preserve"> 1-тарау. Жалпы ережелер</w:t>
      </w:r>
    </w:p>
    <w:bookmarkEnd w:id="38"/>
    <w:bookmarkStart w:name="z50" w:id="39"/>
    <w:p>
      <w:pPr>
        <w:spacing w:after="0"/>
        <w:ind w:left="0"/>
        <w:jc w:val="both"/>
      </w:pPr>
      <w:r>
        <w:rPr>
          <w:rFonts w:ascii="Times New Roman"/>
          <w:b w:val="false"/>
          <w:i w:val="false"/>
          <w:color w:val="000000"/>
          <w:sz w:val="28"/>
        </w:rPr>
        <w:t xml:space="preserve">
      1. Әкімшілік деректер жинауға арналған "Жануарлар дүниесі саласындағы бақылау-инспекциялық қызмет туралы мәліметтер" нысаны (бұдан әрі – Нысан) "Жануарлар дүниесiн қорғау, өсiмiн молайту және пайдалану туралы" Қазақстан Республикасы Заңының (бұдан әрі - Заң) 9-бабы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әзірленді.</w:t>
      </w:r>
    </w:p>
    <w:bookmarkEnd w:id="39"/>
    <w:bookmarkStart w:name="z51" w:id="40"/>
    <w:p>
      <w:pPr>
        <w:spacing w:after="0"/>
        <w:ind w:left="0"/>
        <w:jc w:val="both"/>
      </w:pPr>
      <w:r>
        <w:rPr>
          <w:rFonts w:ascii="Times New Roman"/>
          <w:b w:val="false"/>
          <w:i w:val="false"/>
          <w:color w:val="000000"/>
          <w:sz w:val="28"/>
        </w:rPr>
        <w:t>
      Нысанды жүргізудің негізгі міндеті жануарлар дүниесі саласындағы бақылау-инспекциялық қызметі бойынша мониторинг жүргізу болып табылады.</w:t>
      </w:r>
    </w:p>
    <w:bookmarkEnd w:id="40"/>
    <w:bookmarkStart w:name="z52" w:id="41"/>
    <w:p>
      <w:pPr>
        <w:spacing w:after="0"/>
        <w:ind w:left="0"/>
        <w:jc w:val="both"/>
      </w:pPr>
      <w:r>
        <w:rPr>
          <w:rFonts w:ascii="Times New Roman"/>
          <w:b w:val="false"/>
          <w:i w:val="false"/>
          <w:color w:val="000000"/>
          <w:sz w:val="28"/>
        </w:rPr>
        <w:t>
      2. Нысанды Орман шаруашылығы және жануарлар дүниесі комитетінің аумақтық инспекциялары аптасына бір рет, ағымдағы есепті айдың әр бейсенбісінен кешіктірмей толтырады.</w:t>
      </w:r>
    </w:p>
    <w:bookmarkEnd w:id="41"/>
    <w:bookmarkStart w:name="z53" w:id="42"/>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bookmarkEnd w:id="42"/>
    <w:bookmarkStart w:name="z54" w:id="43"/>
    <w:p>
      <w:pPr>
        <w:spacing w:after="0"/>
        <w:ind w:left="0"/>
        <w:jc w:val="both"/>
      </w:pPr>
      <w:r>
        <w:rPr>
          <w:rFonts w:ascii="Times New Roman"/>
          <w:b w:val="false"/>
          <w:i w:val="false"/>
          <w:color w:val="000000"/>
          <w:sz w:val="28"/>
        </w:rPr>
        <w:t>
      4. Нысанды толтырғанда орындаушы, уәкілетті орган ведомствосы аумақтық инспекциясының басшысы қол қояды. Олар болмаған жағдайда, Нысанға олардың міндеттерін атқарушы адамдар қол қояды.</w:t>
      </w:r>
    </w:p>
    <w:bookmarkEnd w:id="43"/>
    <w:bookmarkStart w:name="z55" w:id="44"/>
    <w:p>
      <w:pPr>
        <w:spacing w:after="0"/>
        <w:ind w:left="0"/>
        <w:jc w:val="left"/>
      </w:pPr>
      <w:r>
        <w:rPr>
          <w:rFonts w:ascii="Times New Roman"/>
          <w:b/>
          <w:i w:val="false"/>
          <w:color w:val="000000"/>
        </w:rPr>
        <w:t xml:space="preserve"> 2-тарау. Нысанды толтыру бойынша түсіндірме</w:t>
      </w:r>
    </w:p>
    <w:bookmarkEnd w:id="44"/>
    <w:bookmarkStart w:name="z56" w:id="45"/>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одан кейінгі ақпарат реті бойынша нөмірлеуді үзбеуге тиіс.</w:t>
      </w:r>
    </w:p>
    <w:bookmarkEnd w:id="45"/>
    <w:bookmarkStart w:name="z57" w:id="46"/>
    <w:p>
      <w:pPr>
        <w:spacing w:after="0"/>
        <w:ind w:left="0"/>
        <w:jc w:val="both"/>
      </w:pPr>
      <w:r>
        <w:rPr>
          <w:rFonts w:ascii="Times New Roman"/>
          <w:b w:val="false"/>
          <w:i w:val="false"/>
          <w:color w:val="000000"/>
          <w:sz w:val="28"/>
        </w:rPr>
        <w:t>
      6. Нысанның 2-бағанында облыстық орман шаруашылығы және жануарлар дүниесі аумақтық инспекцияларының атауы көрсетіледі.</w:t>
      </w:r>
    </w:p>
    <w:bookmarkEnd w:id="46"/>
    <w:bookmarkStart w:name="z58" w:id="47"/>
    <w:p>
      <w:pPr>
        <w:spacing w:after="0"/>
        <w:ind w:left="0"/>
        <w:jc w:val="both"/>
      </w:pPr>
      <w:r>
        <w:rPr>
          <w:rFonts w:ascii="Times New Roman"/>
          <w:b w:val="false"/>
          <w:i w:val="false"/>
          <w:color w:val="000000"/>
          <w:sz w:val="28"/>
        </w:rPr>
        <w:t>
      7. Нысанның 3-бағанында Әкімшілік-аумақтық объектілер классификаторы (ӘАОК) көрсетіледі.</w:t>
      </w:r>
    </w:p>
    <w:bookmarkEnd w:id="47"/>
    <w:bookmarkStart w:name="z59" w:id="48"/>
    <w:p>
      <w:pPr>
        <w:spacing w:after="0"/>
        <w:ind w:left="0"/>
        <w:jc w:val="both"/>
      </w:pPr>
      <w:r>
        <w:rPr>
          <w:rFonts w:ascii="Times New Roman"/>
          <w:b w:val="false"/>
          <w:i w:val="false"/>
          <w:color w:val="000000"/>
          <w:sz w:val="28"/>
        </w:rPr>
        <w:t xml:space="preserve">
      8. Нысанның 4-бағанында өткізілген рейдтердің, бақылау үшін тексерулерінің жалпы мөлшері (саны) көрсетіледі. </w:t>
      </w:r>
    </w:p>
    <w:bookmarkEnd w:id="48"/>
    <w:bookmarkStart w:name="z60" w:id="49"/>
    <w:p>
      <w:pPr>
        <w:spacing w:after="0"/>
        <w:ind w:left="0"/>
        <w:jc w:val="both"/>
      </w:pPr>
      <w:r>
        <w:rPr>
          <w:rFonts w:ascii="Times New Roman"/>
          <w:b w:val="false"/>
          <w:i w:val="false"/>
          <w:color w:val="000000"/>
          <w:sz w:val="28"/>
        </w:rPr>
        <w:t>
      9. Нысанның 5-бағанында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анықталған бұзушылықтардың жалпы саны көрсетіледі (көрсетілген салалар бойынша бөлек).</w:t>
      </w:r>
    </w:p>
    <w:bookmarkEnd w:id="49"/>
    <w:bookmarkStart w:name="z61" w:id="50"/>
    <w:p>
      <w:pPr>
        <w:spacing w:after="0"/>
        <w:ind w:left="0"/>
        <w:jc w:val="both"/>
      </w:pPr>
      <w:r>
        <w:rPr>
          <w:rFonts w:ascii="Times New Roman"/>
          <w:b w:val="false"/>
          <w:i w:val="false"/>
          <w:color w:val="000000"/>
          <w:sz w:val="28"/>
        </w:rPr>
        <w:t>
      10. Нысанның 6-бағанында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толтырылған хаттамалардың саны (дана) көрсетіледі (көрсетілген салалар бойынша бөлек).</w:t>
      </w:r>
    </w:p>
    <w:bookmarkEnd w:id="50"/>
    <w:bookmarkStart w:name="z62" w:id="51"/>
    <w:p>
      <w:pPr>
        <w:spacing w:after="0"/>
        <w:ind w:left="0"/>
        <w:jc w:val="both"/>
      </w:pPr>
      <w:r>
        <w:rPr>
          <w:rFonts w:ascii="Times New Roman"/>
          <w:b w:val="false"/>
          <w:i w:val="false"/>
          <w:color w:val="000000"/>
          <w:sz w:val="28"/>
        </w:rPr>
        <w:t xml:space="preserve">
      11. Нысанның 7-бағанында құқық қорғау органдарына берілген істердің жалпы саны (саны) көрсетіледі. </w:t>
      </w:r>
    </w:p>
    <w:bookmarkEnd w:id="51"/>
    <w:bookmarkStart w:name="z63" w:id="52"/>
    <w:p>
      <w:pPr>
        <w:spacing w:after="0"/>
        <w:ind w:left="0"/>
        <w:jc w:val="both"/>
      </w:pPr>
      <w:r>
        <w:rPr>
          <w:rFonts w:ascii="Times New Roman"/>
          <w:b w:val="false"/>
          <w:i w:val="false"/>
          <w:color w:val="000000"/>
          <w:sz w:val="28"/>
        </w:rPr>
        <w:t>
      12. Нысанның 8-бағанында тәртіп бұзушылардан алынған браконьерлік құралдардың саны көрсетіледі.</w:t>
      </w:r>
    </w:p>
    <w:bookmarkEnd w:id="52"/>
    <w:bookmarkStart w:name="z64" w:id="53"/>
    <w:p>
      <w:pPr>
        <w:spacing w:after="0"/>
        <w:ind w:left="0"/>
        <w:jc w:val="both"/>
      </w:pPr>
      <w:r>
        <w:rPr>
          <w:rFonts w:ascii="Times New Roman"/>
          <w:b w:val="false"/>
          <w:i w:val="false"/>
          <w:color w:val="000000"/>
          <w:sz w:val="28"/>
        </w:rPr>
        <w:t>
      13. Нысанның 9-бағанында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әкімшілік жауапкершілікке тартылғандардың саны (адам) көрсетіледі (көрсетілген салалар бойынша бөлек).</w:t>
      </w:r>
    </w:p>
    <w:bookmarkEnd w:id="53"/>
    <w:bookmarkStart w:name="z65" w:id="54"/>
    <w:p>
      <w:pPr>
        <w:spacing w:after="0"/>
        <w:ind w:left="0"/>
        <w:jc w:val="both"/>
      </w:pPr>
      <w:r>
        <w:rPr>
          <w:rFonts w:ascii="Times New Roman"/>
          <w:b w:val="false"/>
          <w:i w:val="false"/>
          <w:color w:val="000000"/>
          <w:sz w:val="28"/>
        </w:rPr>
        <w:t>
      14. Нысанның 10-бағанында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қылмыстық жауаптылыққа тартылғандардың саны (адам) көрсетіледі (көрсетілген салалар бойынша бөлек).</w:t>
      </w:r>
    </w:p>
    <w:bookmarkEnd w:id="54"/>
    <w:bookmarkStart w:name="z66" w:id="55"/>
    <w:p>
      <w:pPr>
        <w:spacing w:after="0"/>
        <w:ind w:left="0"/>
        <w:jc w:val="both"/>
      </w:pPr>
      <w:r>
        <w:rPr>
          <w:rFonts w:ascii="Times New Roman"/>
          <w:b w:val="false"/>
          <w:i w:val="false"/>
          <w:color w:val="000000"/>
          <w:sz w:val="28"/>
        </w:rPr>
        <w:t>
      15. Нысанның 11-бағанында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салынған әкімшілік айыппұлдардың саны (мың теңге) көрсетіледі (көрсетілген салалар бойынша бөлек).</w:t>
      </w:r>
    </w:p>
    <w:bookmarkEnd w:id="55"/>
    <w:bookmarkStart w:name="z67" w:id="56"/>
    <w:p>
      <w:pPr>
        <w:spacing w:after="0"/>
        <w:ind w:left="0"/>
        <w:jc w:val="both"/>
      </w:pPr>
      <w:r>
        <w:rPr>
          <w:rFonts w:ascii="Times New Roman"/>
          <w:b w:val="false"/>
          <w:i w:val="false"/>
          <w:color w:val="000000"/>
          <w:sz w:val="28"/>
        </w:rPr>
        <w:t>
      16. Нысанның 12-бағанында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өндіріп алынған әкімшілік айыппұлдардың саны (мың теңге) көрсетіледі (көрсетілген салалар бойынша бөлек).</w:t>
      </w:r>
    </w:p>
    <w:bookmarkEnd w:id="56"/>
    <w:bookmarkStart w:name="z68" w:id="57"/>
    <w:p>
      <w:pPr>
        <w:spacing w:after="0"/>
        <w:ind w:left="0"/>
        <w:jc w:val="both"/>
      </w:pPr>
      <w:r>
        <w:rPr>
          <w:rFonts w:ascii="Times New Roman"/>
          <w:b w:val="false"/>
          <w:i w:val="false"/>
          <w:color w:val="000000"/>
          <w:sz w:val="28"/>
        </w:rPr>
        <w:t>
      17. Нысанның 13-бағанында бұқаралық ақпарат құралдарында жарияланған материалдардың саны (саны) көрсетіледі.</w:t>
      </w:r>
    </w:p>
    <w:bookmarkEnd w:id="57"/>
    <w:bookmarkStart w:name="z69" w:id="58"/>
    <w:p>
      <w:pPr>
        <w:spacing w:after="0"/>
        <w:ind w:left="0"/>
        <w:jc w:val="both"/>
      </w:pPr>
      <w:r>
        <w:rPr>
          <w:rFonts w:ascii="Times New Roman"/>
          <w:b w:val="false"/>
          <w:i w:val="false"/>
          <w:color w:val="000000"/>
          <w:sz w:val="28"/>
        </w:rPr>
        <w:t>
      Әкімшілік-аумақтық объектілер классификаторы (ӘАОК)</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және табиғи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ресурстар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2-қосымша</w:t>
            </w:r>
          </w:p>
        </w:tc>
      </w:tr>
    </w:tbl>
    <w:bookmarkStart w:name="z77" w:id="59"/>
    <w:p>
      <w:pPr>
        <w:spacing w:after="0"/>
        <w:ind w:left="0"/>
        <w:jc w:val="both"/>
      </w:pPr>
      <w:r>
        <w:rPr>
          <w:rFonts w:ascii="Times New Roman"/>
          <w:b w:val="false"/>
          <w:i w:val="false"/>
          <w:color w:val="000000"/>
          <w:sz w:val="28"/>
        </w:rPr>
        <w:t>
      Ұсынылады: одан әрі басшылыққа және Қазақстан Республикасы Экология және табиғи ресурстар министрлігіне ақпарат ұсыну үшін Қазақстан Республикасы Экология және табиғи ресурстар министрлігі Орман шаруашылығы және жануарлар дүниесі комитетіне.</w:t>
      </w:r>
    </w:p>
    <w:bookmarkEnd w:id="59"/>
    <w:bookmarkStart w:name="z78" w:id="6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https://www.gov.kz/memleket/entities/ecogeo</w:t>
      </w:r>
    </w:p>
    <w:bookmarkEnd w:id="60"/>
    <w:bookmarkStart w:name="z79" w:id="61"/>
    <w:p>
      <w:pPr>
        <w:spacing w:after="0"/>
        <w:ind w:left="0"/>
        <w:jc w:val="both"/>
      </w:pPr>
      <w:r>
        <w:rPr>
          <w:rFonts w:ascii="Times New Roman"/>
          <w:b w:val="false"/>
          <w:i w:val="false"/>
          <w:color w:val="000000"/>
          <w:sz w:val="28"/>
        </w:rPr>
        <w:t>
      Әкімшілік нысанның атауы: Орман шаруашылығы және жануарлар дүниесі саласындағы бақылау-инспекциялық қызметі бойынша мәліметтер</w:t>
      </w:r>
    </w:p>
    <w:bookmarkEnd w:id="61"/>
    <w:bookmarkStart w:name="z80" w:id="6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Индекс: 2-жд.</w:t>
      </w:r>
    </w:p>
    <w:bookmarkEnd w:id="62"/>
    <w:bookmarkStart w:name="z81" w:id="63"/>
    <w:p>
      <w:pPr>
        <w:spacing w:after="0"/>
        <w:ind w:left="0"/>
        <w:jc w:val="both"/>
      </w:pPr>
      <w:r>
        <w:rPr>
          <w:rFonts w:ascii="Times New Roman"/>
          <w:b w:val="false"/>
          <w:i w:val="false"/>
          <w:color w:val="000000"/>
          <w:sz w:val="28"/>
        </w:rPr>
        <w:t>
      Кезеңділік: апта сайын.</w:t>
      </w:r>
    </w:p>
    <w:bookmarkEnd w:id="63"/>
    <w:bookmarkStart w:name="z82" w:id="64"/>
    <w:p>
      <w:pPr>
        <w:spacing w:after="0"/>
        <w:ind w:left="0"/>
        <w:jc w:val="both"/>
      </w:pPr>
      <w:r>
        <w:rPr>
          <w:rFonts w:ascii="Times New Roman"/>
          <w:b w:val="false"/>
          <w:i w:val="false"/>
          <w:color w:val="000000"/>
          <w:sz w:val="28"/>
        </w:rPr>
        <w:t>
      Есепті кезең: 20__ жылғы "__" ______(ай) "__" ______(ай) аралығында</w:t>
      </w:r>
    </w:p>
    <w:bookmarkEnd w:id="64"/>
    <w:bookmarkStart w:name="z83" w:id="6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 Экология және табиғи ресурстар министрлігі Орман шаруашылығы және жануарлар дүниесі комитетінің аумақтық бөлімшелері.</w:t>
      </w:r>
    </w:p>
    <w:bookmarkEnd w:id="65"/>
    <w:bookmarkStart w:name="z84" w:id="6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айдың әр бейсенбісінде.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85" w:id="67"/>
          <w:p>
            <w:pPr>
              <w:spacing w:after="20"/>
              <w:ind w:left="20"/>
              <w:jc w:val="both"/>
            </w:pPr>
          </w:p>
          <w:bookmarkEnd w:id="67"/>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86" w:id="68"/>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68"/>
    <w:bookmarkStart w:name="z87" w:id="69"/>
    <w:p>
      <w:pPr>
        <w:spacing w:after="0"/>
        <w:ind w:left="0"/>
        <w:jc w:val="both"/>
      </w:pPr>
      <w:r>
        <w:rPr>
          <w:rFonts w:ascii="Times New Roman"/>
          <w:b w:val="false"/>
          <w:i w:val="false"/>
          <w:color w:val="000000"/>
          <w:sz w:val="28"/>
        </w:rPr>
        <w:t>
      Жинау әдісі: электронды түрде.</w:t>
      </w:r>
    </w:p>
    <w:bookmarkEnd w:id="69"/>
    <w:bookmarkStart w:name="z88" w:id="70"/>
    <w:p>
      <w:pPr>
        <w:spacing w:after="0"/>
        <w:ind w:left="0"/>
        <w:jc w:val="both"/>
      </w:pPr>
      <w:r>
        <w:rPr>
          <w:rFonts w:ascii="Times New Roman"/>
          <w:b w:val="false"/>
          <w:i w:val="false"/>
          <w:color w:val="000000"/>
          <w:sz w:val="28"/>
        </w:rPr>
        <w:t>
      * Әкімшілік дереккөздер қажет болған жағдайда нысанды мемлекеттік және орыс тілдерінде жеке әзірлейді</w:t>
      </w:r>
    </w:p>
    <w:bookmarkEnd w:id="70"/>
    <w:bookmarkStart w:name="z89" w:id="71"/>
    <w:p>
      <w:pPr>
        <w:spacing w:after="0"/>
        <w:ind w:left="0"/>
        <w:jc w:val="left"/>
      </w:pPr>
      <w:r>
        <w:rPr>
          <w:rFonts w:ascii="Times New Roman"/>
          <w:b/>
          <w:i w:val="false"/>
          <w:color w:val="000000"/>
        </w:rPr>
        <w:t xml:space="preserve"> Орман шаруашылығы және жануарлар дүниесі саласындағы бақылау-инспекциялық қызметі туралы мәліметтер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инспекциялардың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көрсеткіштер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рейдтер мен бақылау үшін тексерулер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хаттамалардың саны (дана)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 браконьерлік құралдарының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 кесу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 аулау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 алынды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тартылғандар саны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жауаптылыққа тартылды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әкімшілік айыппұлдар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 жарияланған материалдар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72"/>
    <w:p>
      <w:pPr>
        <w:spacing w:after="0"/>
        <w:ind w:left="0"/>
        <w:jc w:val="both"/>
      </w:pPr>
      <w:r>
        <w:rPr>
          <w:rFonts w:ascii="Times New Roman"/>
          <w:b w:val="false"/>
          <w:i w:val="false"/>
          <w:color w:val="000000"/>
          <w:sz w:val="28"/>
        </w:rPr>
        <w:t>
      кестенің жалғасы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инспекциялар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көрсеткіштер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рейдтер мен бақылау үшін тексерулер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хаттамалардың саны (дана)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 браконьерлік құралдарының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 кесу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 аулау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 алынды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тартылғандар саны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жауаптылыққа тартылды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әкімшілік айыппұлдар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 жарияланған материалдар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73"/>
    <w:p>
      <w:pPr>
        <w:spacing w:after="0"/>
        <w:ind w:left="0"/>
        <w:jc w:val="both"/>
      </w:pPr>
      <w:r>
        <w:rPr>
          <w:rFonts w:ascii="Times New Roman"/>
          <w:b w:val="false"/>
          <w:i w:val="false"/>
          <w:color w:val="000000"/>
          <w:sz w:val="28"/>
        </w:rPr>
        <w:t>
      Басшы немесе оның міндеттерін атқарушы:</w:t>
      </w:r>
    </w:p>
    <w:bookmarkEnd w:id="73"/>
    <w:bookmarkStart w:name="z93" w:id="74"/>
    <w:p>
      <w:pPr>
        <w:spacing w:after="0"/>
        <w:ind w:left="0"/>
        <w:jc w:val="both"/>
      </w:pPr>
      <w:r>
        <w:rPr>
          <w:rFonts w:ascii="Times New Roman"/>
          <w:b w:val="false"/>
          <w:i w:val="false"/>
          <w:color w:val="000000"/>
          <w:sz w:val="28"/>
        </w:rPr>
        <w:t>
      __________________________________________________________ _________</w:t>
      </w:r>
    </w:p>
    <w:bookmarkEnd w:id="74"/>
    <w:bookmarkStart w:name="z94" w:id="75"/>
    <w:p>
      <w:pPr>
        <w:spacing w:after="0"/>
        <w:ind w:left="0"/>
        <w:jc w:val="both"/>
      </w:pPr>
      <w:r>
        <w:rPr>
          <w:rFonts w:ascii="Times New Roman"/>
          <w:b w:val="false"/>
          <w:i w:val="false"/>
          <w:color w:val="000000"/>
          <w:sz w:val="28"/>
        </w:rPr>
        <w:t>
      (аты, әкесінің аты (бар болcа), тегі)      (қолтаңбасы)</w:t>
      </w:r>
    </w:p>
    <w:bookmarkEnd w:id="75"/>
    <w:bookmarkStart w:name="z95" w:id="76"/>
    <w:p>
      <w:pPr>
        <w:spacing w:after="0"/>
        <w:ind w:left="0"/>
        <w:jc w:val="both"/>
      </w:pPr>
      <w:r>
        <w:rPr>
          <w:rFonts w:ascii="Times New Roman"/>
          <w:b w:val="false"/>
          <w:i w:val="false"/>
          <w:color w:val="000000"/>
          <w:sz w:val="28"/>
        </w:rPr>
        <w:t>
      Мөрдің орны (бар болса)</w:t>
      </w:r>
    </w:p>
    <w:bookmarkEnd w:id="76"/>
    <w:bookmarkStart w:name="z96" w:id="77"/>
    <w:p>
      <w:pPr>
        <w:spacing w:after="0"/>
        <w:ind w:left="0"/>
        <w:jc w:val="both"/>
      </w:pPr>
      <w:r>
        <w:rPr>
          <w:rFonts w:ascii="Times New Roman"/>
          <w:b w:val="false"/>
          <w:i w:val="false"/>
          <w:color w:val="000000"/>
          <w:sz w:val="28"/>
        </w:rPr>
        <w:t>
      Орындаушы: ___________________________________ __________</w:t>
      </w:r>
    </w:p>
    <w:bookmarkEnd w:id="77"/>
    <w:bookmarkStart w:name="z97" w:id="78"/>
    <w:p>
      <w:pPr>
        <w:spacing w:after="0"/>
        <w:ind w:left="0"/>
        <w:jc w:val="both"/>
      </w:pPr>
      <w:r>
        <w:rPr>
          <w:rFonts w:ascii="Times New Roman"/>
          <w:b w:val="false"/>
          <w:i w:val="false"/>
          <w:color w:val="000000"/>
          <w:sz w:val="28"/>
        </w:rPr>
        <w:t>
      (аты, әкесінің аты (бар болcа), тегі)      (қолтаңбасы)</w:t>
      </w:r>
    </w:p>
    <w:bookmarkEnd w:id="78"/>
    <w:bookmarkStart w:name="z98" w:id="79"/>
    <w:p>
      <w:pPr>
        <w:spacing w:after="0"/>
        <w:ind w:left="0"/>
        <w:jc w:val="both"/>
      </w:pPr>
      <w:r>
        <w:rPr>
          <w:rFonts w:ascii="Times New Roman"/>
          <w:b w:val="false"/>
          <w:i w:val="false"/>
          <w:color w:val="000000"/>
          <w:sz w:val="28"/>
        </w:rPr>
        <w:t>
      Орындаушының телефон нөмірі, электрондық мекенжайы:____________________</w:t>
      </w:r>
    </w:p>
    <w:bookmarkEnd w:id="7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толтыру бойынша </w:t>
      </w:r>
    </w:p>
    <w:p>
      <w:pPr>
        <w:spacing w:after="0"/>
        <w:ind w:left="0"/>
        <w:jc w:val="both"/>
      </w:pPr>
      <w:r>
        <w:rPr>
          <w:rFonts w:ascii="Times New Roman"/>
          <w:b w:val="false"/>
          <w:i w:val="false"/>
          <w:color w:val="000000"/>
          <w:sz w:val="28"/>
        </w:rPr>
        <w:t>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3" w:id="80"/>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80"/>
    <w:bookmarkStart w:name="z104" w:id="81"/>
    <w:p>
      <w:pPr>
        <w:spacing w:after="0"/>
        <w:ind w:left="0"/>
        <w:jc w:val="both"/>
      </w:pPr>
      <w:r>
        <w:rPr>
          <w:rFonts w:ascii="Times New Roman"/>
          <w:b w:val="false"/>
          <w:i w:val="false"/>
          <w:color w:val="000000"/>
          <w:sz w:val="28"/>
        </w:rPr>
        <w:t>
      "Орман шаруашылығы, жануарлар дүниесі және балық ресурстарын қорғау саласындағы бақылау-инспекциялық қызмет бойынша жиынтық есеп" (Индекс: 2-жд, кезеңділік: апта сайын)</w:t>
      </w:r>
    </w:p>
    <w:bookmarkEnd w:id="81"/>
    <w:bookmarkStart w:name="z105" w:id="82"/>
    <w:p>
      <w:pPr>
        <w:spacing w:after="0"/>
        <w:ind w:left="0"/>
        <w:jc w:val="left"/>
      </w:pPr>
      <w:r>
        <w:rPr>
          <w:rFonts w:ascii="Times New Roman"/>
          <w:b/>
          <w:i w:val="false"/>
          <w:color w:val="000000"/>
        </w:rPr>
        <w:t xml:space="preserve"> 1-тарау. Жалпы ережелер</w:t>
      </w:r>
    </w:p>
    <w:bookmarkEnd w:id="82"/>
    <w:bookmarkStart w:name="z106" w:id="83"/>
    <w:p>
      <w:pPr>
        <w:spacing w:after="0"/>
        <w:ind w:left="0"/>
        <w:jc w:val="both"/>
      </w:pPr>
      <w:r>
        <w:rPr>
          <w:rFonts w:ascii="Times New Roman"/>
          <w:b w:val="false"/>
          <w:i w:val="false"/>
          <w:color w:val="000000"/>
          <w:sz w:val="28"/>
        </w:rPr>
        <w:t>
      1. Әкімшілік деректер жинауға арналған "Орман шаруашылығы, жануарлар дүниесі және балық ресурстарын қорғау саласындағы бақылау-инспекциялық қызметі бойынша жиынтық есеп" нысаны (бұдан әрі – Нысан) "Жануарлар дүниесiн қорғау, өсiмiн молайту және пайдалану туралы" Қазақстан Республикасы Заңының 9-бабы 1-тармағының 3) тармақшасына сәйкес әзірленді.</w:t>
      </w:r>
    </w:p>
    <w:bookmarkEnd w:id="83"/>
    <w:bookmarkStart w:name="z107" w:id="84"/>
    <w:p>
      <w:pPr>
        <w:spacing w:after="0"/>
        <w:ind w:left="0"/>
        <w:jc w:val="both"/>
      </w:pPr>
      <w:r>
        <w:rPr>
          <w:rFonts w:ascii="Times New Roman"/>
          <w:b w:val="false"/>
          <w:i w:val="false"/>
          <w:color w:val="000000"/>
          <w:sz w:val="28"/>
        </w:rPr>
        <w:t xml:space="preserve">
      Нысанды жүргізудің негізгі міндеті орман шаруашылығы және жануарлар дүниесі саласындағы бақылау-инспекциялық қызметі бойынша жиынтық есепке мониторинг жүргізу болып табылады. </w:t>
      </w:r>
    </w:p>
    <w:bookmarkEnd w:id="84"/>
    <w:bookmarkStart w:name="z108" w:id="85"/>
    <w:p>
      <w:pPr>
        <w:spacing w:after="0"/>
        <w:ind w:left="0"/>
        <w:jc w:val="both"/>
      </w:pPr>
      <w:r>
        <w:rPr>
          <w:rFonts w:ascii="Times New Roman"/>
          <w:b w:val="false"/>
          <w:i w:val="false"/>
          <w:color w:val="000000"/>
          <w:sz w:val="28"/>
        </w:rPr>
        <w:t xml:space="preserve">
      2. Нысанды одан әрі ақпаратты басшылыққа және Ауыл шаруашылығы министрлігіне беру үшін Қазақстан Республикасы Ауыл шаруашылығы министрлігінің Орман шаруашылығы және жануарлар дүниесі комитеті аптасына бір рет, ағымдағы айдың әр бейсенбісі толтырады. </w:t>
      </w:r>
    </w:p>
    <w:bookmarkEnd w:id="85"/>
    <w:bookmarkStart w:name="z109" w:id="86"/>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bookmarkEnd w:id="86"/>
    <w:bookmarkStart w:name="z110" w:id="87"/>
    <w:p>
      <w:pPr>
        <w:spacing w:after="0"/>
        <w:ind w:left="0"/>
        <w:jc w:val="both"/>
      </w:pPr>
      <w:r>
        <w:rPr>
          <w:rFonts w:ascii="Times New Roman"/>
          <w:b w:val="false"/>
          <w:i w:val="false"/>
          <w:color w:val="000000"/>
          <w:sz w:val="28"/>
        </w:rPr>
        <w:t>
      4. Нысанды толтырғанда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87"/>
    <w:bookmarkStart w:name="z111" w:id="88"/>
    <w:p>
      <w:pPr>
        <w:spacing w:after="0"/>
        <w:ind w:left="0"/>
        <w:jc w:val="left"/>
      </w:pPr>
      <w:r>
        <w:rPr>
          <w:rFonts w:ascii="Times New Roman"/>
          <w:b/>
          <w:i w:val="false"/>
          <w:color w:val="000000"/>
        </w:rPr>
        <w:t xml:space="preserve"> 2-тарау. Нысанды толтыру бойынша түсіндірме</w:t>
      </w:r>
    </w:p>
    <w:bookmarkEnd w:id="88"/>
    <w:bookmarkStart w:name="z112" w:id="89"/>
    <w:p>
      <w:pPr>
        <w:spacing w:after="0"/>
        <w:ind w:left="0"/>
        <w:jc w:val="both"/>
      </w:pPr>
      <w:r>
        <w:rPr>
          <w:rFonts w:ascii="Times New Roman"/>
          <w:b w:val="false"/>
          <w:i w:val="false"/>
          <w:color w:val="000000"/>
          <w:sz w:val="28"/>
        </w:rPr>
        <w:t>
      5. Нысанның 1-бағанында өткізілген рейдтер, бақылау үшін тексерулер мөлшері (саны) көрсетіледі.</w:t>
      </w:r>
    </w:p>
    <w:bookmarkEnd w:id="89"/>
    <w:bookmarkStart w:name="z113" w:id="90"/>
    <w:p>
      <w:pPr>
        <w:spacing w:after="0"/>
        <w:ind w:left="0"/>
        <w:jc w:val="both"/>
      </w:pPr>
      <w:r>
        <w:rPr>
          <w:rFonts w:ascii="Times New Roman"/>
          <w:b w:val="false"/>
          <w:i w:val="false"/>
          <w:color w:val="000000"/>
          <w:sz w:val="28"/>
        </w:rPr>
        <w:t>
      6. Нысанның 2-бағанында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анықталған бұзушылықтар көрсетіледі.</w:t>
      </w:r>
    </w:p>
    <w:bookmarkEnd w:id="90"/>
    <w:bookmarkStart w:name="z114" w:id="91"/>
    <w:p>
      <w:pPr>
        <w:spacing w:after="0"/>
        <w:ind w:left="0"/>
        <w:jc w:val="both"/>
      </w:pPr>
      <w:r>
        <w:rPr>
          <w:rFonts w:ascii="Times New Roman"/>
          <w:b w:val="false"/>
          <w:i w:val="false"/>
          <w:color w:val="000000"/>
          <w:sz w:val="28"/>
        </w:rPr>
        <w:t>
      7. Нысанның 3-бағанында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толтырылған хаттамалар саны (дана) көрсетіледі (көрсетілген салалар бойынша бөлек).</w:t>
      </w:r>
    </w:p>
    <w:bookmarkEnd w:id="91"/>
    <w:bookmarkStart w:name="z115" w:id="92"/>
    <w:p>
      <w:pPr>
        <w:spacing w:after="0"/>
        <w:ind w:left="0"/>
        <w:jc w:val="both"/>
      </w:pPr>
      <w:r>
        <w:rPr>
          <w:rFonts w:ascii="Times New Roman"/>
          <w:b w:val="false"/>
          <w:i w:val="false"/>
          <w:color w:val="000000"/>
          <w:sz w:val="28"/>
        </w:rPr>
        <w:t>
      8. Нысанның 4-бағанында құқық қорғау органдарына берілген істердің мөлшері (саны) көрсетіледі.</w:t>
      </w:r>
    </w:p>
    <w:bookmarkEnd w:id="92"/>
    <w:bookmarkStart w:name="z116" w:id="93"/>
    <w:p>
      <w:pPr>
        <w:spacing w:after="0"/>
        <w:ind w:left="0"/>
        <w:jc w:val="both"/>
      </w:pPr>
      <w:r>
        <w:rPr>
          <w:rFonts w:ascii="Times New Roman"/>
          <w:b w:val="false"/>
          <w:i w:val="false"/>
          <w:color w:val="000000"/>
          <w:sz w:val="28"/>
        </w:rPr>
        <w:t>
      9. Нысанның 5-бағанында тәртіп бұзушылардан алынған браконьерлік құралдарының саны көрсетіледі.</w:t>
      </w:r>
    </w:p>
    <w:bookmarkEnd w:id="93"/>
    <w:bookmarkStart w:name="z117" w:id="94"/>
    <w:p>
      <w:pPr>
        <w:spacing w:after="0"/>
        <w:ind w:left="0"/>
        <w:jc w:val="both"/>
      </w:pPr>
      <w:r>
        <w:rPr>
          <w:rFonts w:ascii="Times New Roman"/>
          <w:b w:val="false"/>
          <w:i w:val="false"/>
          <w:color w:val="000000"/>
          <w:sz w:val="28"/>
        </w:rPr>
        <w:t>
      10. Нысанның 6-бағанында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әкімшілік жауапкершілікке тартылғандардың саны (адам) көрсетіледі (көрсетілген салалар бойынша бөлек).</w:t>
      </w:r>
    </w:p>
    <w:bookmarkEnd w:id="94"/>
    <w:bookmarkStart w:name="z118" w:id="95"/>
    <w:p>
      <w:pPr>
        <w:spacing w:after="0"/>
        <w:ind w:left="0"/>
        <w:jc w:val="both"/>
      </w:pPr>
      <w:r>
        <w:rPr>
          <w:rFonts w:ascii="Times New Roman"/>
          <w:b w:val="false"/>
          <w:i w:val="false"/>
          <w:color w:val="000000"/>
          <w:sz w:val="28"/>
        </w:rPr>
        <w:t>
      11. Нысанның 7-бағанында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қылмыстық жауапкершілікке тартылғандардың саны (адам) көрсетіледі көрсетілген салалар бойынша бөлек).</w:t>
      </w:r>
    </w:p>
    <w:bookmarkEnd w:id="95"/>
    <w:bookmarkStart w:name="z119" w:id="96"/>
    <w:p>
      <w:pPr>
        <w:spacing w:after="0"/>
        <w:ind w:left="0"/>
        <w:jc w:val="both"/>
      </w:pPr>
      <w:r>
        <w:rPr>
          <w:rFonts w:ascii="Times New Roman"/>
          <w:b w:val="false"/>
          <w:i w:val="false"/>
          <w:color w:val="000000"/>
          <w:sz w:val="28"/>
        </w:rPr>
        <w:t>
      12. Нысанның 8-бағанында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салынған әкімшілік айыппұлдар саны (мың теңге) көрсетіледі (көрсетілген салалар бойынша бөлек).</w:t>
      </w:r>
    </w:p>
    <w:bookmarkEnd w:id="96"/>
    <w:bookmarkStart w:name="z120" w:id="97"/>
    <w:p>
      <w:pPr>
        <w:spacing w:after="0"/>
        <w:ind w:left="0"/>
        <w:jc w:val="both"/>
      </w:pPr>
      <w:r>
        <w:rPr>
          <w:rFonts w:ascii="Times New Roman"/>
          <w:b w:val="false"/>
          <w:i w:val="false"/>
          <w:color w:val="000000"/>
          <w:sz w:val="28"/>
        </w:rPr>
        <w:t>
      13. Нысанның 9-бағанында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өндіріп алынған әкімшілік айыппұлдар саны (мың теңге) көрсетіледі (көрсетілген салалар бойынша бөлек).</w:t>
      </w:r>
    </w:p>
    <w:bookmarkEnd w:id="97"/>
    <w:bookmarkStart w:name="z121" w:id="98"/>
    <w:p>
      <w:pPr>
        <w:spacing w:after="0"/>
        <w:ind w:left="0"/>
        <w:jc w:val="both"/>
      </w:pPr>
      <w:r>
        <w:rPr>
          <w:rFonts w:ascii="Times New Roman"/>
          <w:b w:val="false"/>
          <w:i w:val="false"/>
          <w:color w:val="000000"/>
          <w:sz w:val="28"/>
        </w:rPr>
        <w:t>
      14. Нысанның 10-бағанында бұқаралық ақпарат құралдарында жарияланған материалдардың мөлшері (саны) көрсетіледі.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және табиғи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ресурстар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3-қосымша</w:t>
            </w:r>
          </w:p>
        </w:tc>
      </w:tr>
    </w:tbl>
    <w:bookmarkStart w:name="z129" w:id="99"/>
    <w:p>
      <w:pPr>
        <w:spacing w:after="0"/>
        <w:ind w:left="0"/>
        <w:jc w:val="both"/>
      </w:pPr>
      <w:r>
        <w:rPr>
          <w:rFonts w:ascii="Times New Roman"/>
          <w:b w:val="false"/>
          <w:i w:val="false"/>
          <w:color w:val="000000"/>
          <w:sz w:val="28"/>
        </w:rPr>
        <w:t>
      Ұсынылады: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bookmarkEnd w:id="99"/>
    <w:bookmarkStart w:name="z130" w:id="10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https://www.gov.kz/memleket/entities/ecogeo</w:t>
      </w:r>
    </w:p>
    <w:bookmarkEnd w:id="100"/>
    <w:bookmarkStart w:name="z131" w:id="101"/>
    <w:p>
      <w:pPr>
        <w:spacing w:after="0"/>
        <w:ind w:left="0"/>
        <w:jc w:val="both"/>
      </w:pPr>
      <w:r>
        <w:rPr>
          <w:rFonts w:ascii="Times New Roman"/>
          <w:b w:val="false"/>
          <w:i w:val="false"/>
          <w:color w:val="000000"/>
          <w:sz w:val="28"/>
        </w:rPr>
        <w:t>
      Әкімшілік нысанның атауы: Браконьерлікке қарсы күрес туралы мәліметтер.</w:t>
      </w:r>
    </w:p>
    <w:bookmarkEnd w:id="101"/>
    <w:bookmarkStart w:name="z132" w:id="10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Индекс: 3-жд.</w:t>
      </w:r>
    </w:p>
    <w:bookmarkEnd w:id="102"/>
    <w:bookmarkStart w:name="z133" w:id="103"/>
    <w:p>
      <w:pPr>
        <w:spacing w:after="0"/>
        <w:ind w:left="0"/>
        <w:jc w:val="both"/>
      </w:pPr>
      <w:r>
        <w:rPr>
          <w:rFonts w:ascii="Times New Roman"/>
          <w:b w:val="false"/>
          <w:i w:val="false"/>
          <w:color w:val="000000"/>
          <w:sz w:val="28"/>
        </w:rPr>
        <w:t>
      Кезеңділік: тоқсандық.</w:t>
      </w:r>
    </w:p>
    <w:bookmarkEnd w:id="103"/>
    <w:bookmarkStart w:name="z134" w:id="104"/>
    <w:p>
      <w:pPr>
        <w:spacing w:after="0"/>
        <w:ind w:left="0"/>
        <w:jc w:val="both"/>
      </w:pPr>
      <w:r>
        <w:rPr>
          <w:rFonts w:ascii="Times New Roman"/>
          <w:b w:val="false"/>
          <w:i w:val="false"/>
          <w:color w:val="000000"/>
          <w:sz w:val="28"/>
        </w:rPr>
        <w:t>
      Есепті кезең: жануарлар дүниесін пайдаланушылар үшін есепті кезеңнен кейінгі тоқсанның 5-күнінен кешіктірмей;</w:t>
      </w:r>
    </w:p>
    <w:bookmarkEnd w:id="104"/>
    <w:bookmarkStart w:name="z135" w:id="105"/>
    <w:p>
      <w:pPr>
        <w:spacing w:after="0"/>
        <w:ind w:left="0"/>
        <w:jc w:val="both"/>
      </w:pPr>
      <w:r>
        <w:rPr>
          <w:rFonts w:ascii="Times New Roman"/>
          <w:b w:val="false"/>
          <w:i w:val="false"/>
          <w:color w:val="000000"/>
          <w:sz w:val="28"/>
        </w:rPr>
        <w:t>
      аумақтық органдар үшін Қазақстан Республикасы Экология және табиғи ресурстар министрлігі Орман шаруашылығы және жануарлар дүниесі комитетіне есепті кезеңнен кейінгі тоқсанның 10-күнінен кешіктірмей.</w:t>
      </w:r>
    </w:p>
    <w:bookmarkEnd w:id="105"/>
    <w:bookmarkStart w:name="z136" w:id="10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жануарлар дүниесін пайдаланушылар және Қазақстан Республикасы Экология және табиғи ресурстар министрлігі Орман шаруашылығы және жануарлар дүниесі комитетінің аумақтық бөлімшелері.</w:t>
      </w:r>
    </w:p>
    <w:bookmarkEnd w:id="106"/>
    <w:bookmarkStart w:name="z137" w:id="10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айдың әр бейсенбісінде.</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38" w:id="108"/>
          <w:p>
            <w:pPr>
              <w:spacing w:after="20"/>
              <w:ind w:left="20"/>
              <w:jc w:val="both"/>
            </w:pPr>
          </w:p>
          <w:bookmarkEnd w:id="10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39" w:id="109"/>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109"/>
    <w:bookmarkStart w:name="z140" w:id="110"/>
    <w:p>
      <w:pPr>
        <w:spacing w:after="0"/>
        <w:ind w:left="0"/>
        <w:jc w:val="both"/>
      </w:pPr>
      <w:r>
        <w:rPr>
          <w:rFonts w:ascii="Times New Roman"/>
          <w:b w:val="false"/>
          <w:i w:val="false"/>
          <w:color w:val="000000"/>
          <w:sz w:val="28"/>
        </w:rPr>
        <w:t>
      Жинау әдісі: электронды түрде.</w:t>
      </w:r>
    </w:p>
    <w:bookmarkEnd w:id="110"/>
    <w:bookmarkStart w:name="z141" w:id="111"/>
    <w:p>
      <w:pPr>
        <w:spacing w:after="0"/>
        <w:ind w:left="0"/>
        <w:jc w:val="both"/>
      </w:pPr>
      <w:r>
        <w:rPr>
          <w:rFonts w:ascii="Times New Roman"/>
          <w:b w:val="false"/>
          <w:i w:val="false"/>
          <w:color w:val="000000"/>
          <w:sz w:val="28"/>
        </w:rPr>
        <w:t>
      * Әкімшілік дереккөздер қажет болған жағдайда нысанды мемлекеттік және орыс тілдерінде жеке әзірлейді</w:t>
      </w:r>
    </w:p>
    <w:bookmarkEnd w:id="111"/>
    <w:bookmarkStart w:name="z142" w:id="112"/>
    <w:p>
      <w:pPr>
        <w:spacing w:after="0"/>
        <w:ind w:left="0"/>
        <w:jc w:val="left"/>
      </w:pPr>
      <w:r>
        <w:rPr>
          <w:rFonts w:ascii="Times New Roman"/>
          <w:b/>
          <w:i w:val="false"/>
          <w:color w:val="000000"/>
        </w:rPr>
        <w:t xml:space="preserve"> Браконьерлікке қарсы күрес туралы мәліметтер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табиғат пайдалану басқармасының орман қорғау жөніндегі мемлекеттік мекемесі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ісін пайдаланушылар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аумақтық инспекциясы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рейд/тексерулер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саны,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аң аулау қағидаларын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аң аулау қағидаларын өрескел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ағаштар мен бұталарды заңсыз кесу және бүлдіру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ормандағы өрт қауіпсіздігі талаптары мен санитариялық қағидаларды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орман тәртібін бұзушылықтар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ерекше қорғалатын табиғи аумақтар режимін бұзу, басқалар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аулау және балық қорларын қорғау қағидаларын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аулау қағидаларын өрескел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органдарымен және құқық қорғау мекемесімен бірлесіп анықталған бұзушылықтар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Бұзушылыққа жол берген,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басшылары;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3"/>
          <w:p>
            <w:pPr>
              <w:spacing w:after="20"/>
              <w:ind w:left="20"/>
              <w:jc w:val="both"/>
            </w:pPr>
            <w:r>
              <w:rPr>
                <w:rFonts w:ascii="Times New Roman"/>
                <w:b w:val="false"/>
                <w:i w:val="false"/>
                <w:color w:val="000000"/>
                <w:sz w:val="20"/>
              </w:rPr>
              <w:t>
Табиғат қорғау заңнамасын бұзушылықтар туралы жасалған хаттамалардың (актілердің) саны, барлығы:</w:t>
            </w:r>
          </w:p>
          <w:bookmarkEnd w:id="113"/>
          <w:p>
            <w:pPr>
              <w:spacing w:after="20"/>
              <w:ind w:left="20"/>
              <w:jc w:val="both"/>
            </w:pPr>
            <w:r>
              <w:rPr>
                <w:rFonts w:ascii="Times New Roman"/>
                <w:b w:val="false"/>
                <w:i w:val="false"/>
                <w:color w:val="000000"/>
                <w:sz w:val="20"/>
              </w:rPr>
              <w:t>
барлық заңнамалар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басқалары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иесіз істер (саны/ залал келтірілді)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салынғандар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айыппұл: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жылдан ауысқаны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 сомасы,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өтелгені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талапарыз (келтірілген залал)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өндіріліп алынды: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жылдан ауысқаны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қарауға берілген (жіберілген) хаттама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қараудан бас тартылды: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бұзушылардан алынды/соттар тәркіледі: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4"/>
          <w:p>
            <w:pPr>
              <w:spacing w:after="20"/>
              <w:ind w:left="20"/>
              <w:jc w:val="both"/>
            </w:pPr>
            <w:r>
              <w:rPr>
                <w:rFonts w:ascii="Times New Roman"/>
                <w:b w:val="false"/>
                <w:i w:val="false"/>
                <w:color w:val="000000"/>
                <w:sz w:val="20"/>
              </w:rPr>
              <w:t>
браконьерлік құралдары,</w:t>
            </w:r>
          </w:p>
          <w:bookmarkEnd w:id="114"/>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ойық ұңғылы мылтық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 ұңғылы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жүзу құралдары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5"/>
          <w:p>
            <w:pPr>
              <w:spacing w:after="20"/>
              <w:ind w:left="20"/>
              <w:jc w:val="both"/>
            </w:pPr>
            <w:r>
              <w:rPr>
                <w:rFonts w:ascii="Times New Roman"/>
                <w:b w:val="false"/>
                <w:i w:val="false"/>
                <w:color w:val="000000"/>
                <w:sz w:val="20"/>
              </w:rPr>
              <w:t>
аулау құралдары</w:t>
            </w:r>
          </w:p>
          <w:bookmarkEnd w:id="115"/>
          <w:p>
            <w:pPr>
              <w:spacing w:after="20"/>
              <w:ind w:left="20"/>
              <w:jc w:val="both"/>
            </w:pPr>
            <w:r>
              <w:rPr>
                <w:rFonts w:ascii="Times New Roman"/>
                <w:b w:val="false"/>
                <w:i w:val="false"/>
                <w:color w:val="000000"/>
                <w:sz w:val="20"/>
              </w:rPr>
              <w:t>
(сүзекі, 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құралдар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олжаланған өнім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 (киіктен, аушы жыртқыш құстардан басқа)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ұша/ұша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ұша/ұша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киіктің мүйізі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аушы жыртқыш құстар (ителгі және т.б.)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дарақ/дарақ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балық түрлері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балығының түрлері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заттарды өткізуден түскен қаражат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лауазымды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қызметшілер;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басшылары;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жауапқа тартылғаны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лауазымды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қызметшілер;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органдардың басшылары;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жарияланғаны: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газеттерде, журналдарда жарияланған мақалалар, жазбалар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мен теледидардан берілген хабарлар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16"/>
    <w:p>
      <w:pPr>
        <w:spacing w:after="0"/>
        <w:ind w:left="0"/>
        <w:jc w:val="both"/>
      </w:pPr>
      <w:r>
        <w:rPr>
          <w:rFonts w:ascii="Times New Roman"/>
          <w:b w:val="false"/>
          <w:i w:val="false"/>
          <w:color w:val="000000"/>
          <w:sz w:val="28"/>
        </w:rPr>
        <w:t>
      Басшы немесе оның міндеттерін атқарушы:</w:t>
      </w:r>
    </w:p>
    <w:bookmarkEnd w:id="116"/>
    <w:bookmarkStart w:name="z148" w:id="117"/>
    <w:p>
      <w:pPr>
        <w:spacing w:after="0"/>
        <w:ind w:left="0"/>
        <w:jc w:val="both"/>
      </w:pPr>
      <w:r>
        <w:rPr>
          <w:rFonts w:ascii="Times New Roman"/>
          <w:b w:val="false"/>
          <w:i w:val="false"/>
          <w:color w:val="000000"/>
          <w:sz w:val="28"/>
        </w:rPr>
        <w:t>
      __________________________________________________________ _________</w:t>
      </w:r>
    </w:p>
    <w:bookmarkEnd w:id="117"/>
    <w:bookmarkStart w:name="z149" w:id="118"/>
    <w:p>
      <w:pPr>
        <w:spacing w:after="0"/>
        <w:ind w:left="0"/>
        <w:jc w:val="both"/>
      </w:pPr>
      <w:r>
        <w:rPr>
          <w:rFonts w:ascii="Times New Roman"/>
          <w:b w:val="false"/>
          <w:i w:val="false"/>
          <w:color w:val="000000"/>
          <w:sz w:val="28"/>
        </w:rPr>
        <w:t>
      (аты, әкесінің аты (бар болcа), тегі)      (қолтаңбасы)</w:t>
      </w:r>
    </w:p>
    <w:bookmarkEnd w:id="118"/>
    <w:bookmarkStart w:name="z150" w:id="119"/>
    <w:p>
      <w:pPr>
        <w:spacing w:after="0"/>
        <w:ind w:left="0"/>
        <w:jc w:val="both"/>
      </w:pPr>
      <w:r>
        <w:rPr>
          <w:rFonts w:ascii="Times New Roman"/>
          <w:b w:val="false"/>
          <w:i w:val="false"/>
          <w:color w:val="000000"/>
          <w:sz w:val="28"/>
        </w:rPr>
        <w:t>
      Мөрдің орны (бар болса)</w:t>
      </w:r>
    </w:p>
    <w:bookmarkEnd w:id="119"/>
    <w:bookmarkStart w:name="z151" w:id="120"/>
    <w:p>
      <w:pPr>
        <w:spacing w:after="0"/>
        <w:ind w:left="0"/>
        <w:jc w:val="both"/>
      </w:pPr>
      <w:r>
        <w:rPr>
          <w:rFonts w:ascii="Times New Roman"/>
          <w:b w:val="false"/>
          <w:i w:val="false"/>
          <w:color w:val="000000"/>
          <w:sz w:val="28"/>
        </w:rPr>
        <w:t>
      Орындаушы: ___________________________________ __________</w:t>
      </w:r>
    </w:p>
    <w:bookmarkEnd w:id="120"/>
    <w:bookmarkStart w:name="z152" w:id="121"/>
    <w:p>
      <w:pPr>
        <w:spacing w:after="0"/>
        <w:ind w:left="0"/>
        <w:jc w:val="both"/>
      </w:pPr>
      <w:r>
        <w:rPr>
          <w:rFonts w:ascii="Times New Roman"/>
          <w:b w:val="false"/>
          <w:i w:val="false"/>
          <w:color w:val="000000"/>
          <w:sz w:val="28"/>
        </w:rPr>
        <w:t>
      (аты, әкесінің аты (бар болcа), тегі)      (қолтаңбасы)</w:t>
      </w:r>
    </w:p>
    <w:bookmarkEnd w:id="121"/>
    <w:bookmarkStart w:name="z153" w:id="122"/>
    <w:p>
      <w:pPr>
        <w:spacing w:after="0"/>
        <w:ind w:left="0"/>
        <w:jc w:val="both"/>
      </w:pPr>
      <w:r>
        <w:rPr>
          <w:rFonts w:ascii="Times New Roman"/>
          <w:b w:val="false"/>
          <w:i w:val="false"/>
          <w:color w:val="000000"/>
          <w:sz w:val="28"/>
        </w:rPr>
        <w:t>
      Орындаушының телефон нөмірі, электрондық мекенжайы:____________________</w:t>
      </w:r>
    </w:p>
    <w:bookmarkEnd w:id="12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толтыру бойынша </w:t>
      </w:r>
    </w:p>
    <w:p>
      <w:pPr>
        <w:spacing w:after="0"/>
        <w:ind w:left="0"/>
        <w:jc w:val="both"/>
      </w:pPr>
      <w:r>
        <w:rPr>
          <w:rFonts w:ascii="Times New Roman"/>
          <w:b w:val="false"/>
          <w:i w:val="false"/>
          <w:color w:val="000000"/>
          <w:sz w:val="28"/>
        </w:rPr>
        <w:t>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8" w:id="123"/>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123"/>
    <w:bookmarkStart w:name="z159" w:id="124"/>
    <w:p>
      <w:pPr>
        <w:spacing w:after="0"/>
        <w:ind w:left="0"/>
        <w:jc w:val="both"/>
      </w:pPr>
      <w:r>
        <w:rPr>
          <w:rFonts w:ascii="Times New Roman"/>
          <w:b w:val="false"/>
          <w:i w:val="false"/>
          <w:color w:val="000000"/>
          <w:sz w:val="28"/>
        </w:rPr>
        <w:t>
      "Браконьерлікке қарсы күрес туралы мәліметтер" (Индекс: 3-жд, кезеңділік: тоқсан сайын)</w:t>
      </w:r>
    </w:p>
    <w:bookmarkEnd w:id="124"/>
    <w:bookmarkStart w:name="z160" w:id="125"/>
    <w:p>
      <w:pPr>
        <w:spacing w:after="0"/>
        <w:ind w:left="0"/>
        <w:jc w:val="left"/>
      </w:pPr>
      <w:r>
        <w:rPr>
          <w:rFonts w:ascii="Times New Roman"/>
          <w:b/>
          <w:i w:val="false"/>
          <w:color w:val="000000"/>
        </w:rPr>
        <w:t xml:space="preserve"> 1-тарау. Жалпы ережелер</w:t>
      </w:r>
    </w:p>
    <w:bookmarkEnd w:id="125"/>
    <w:bookmarkStart w:name="z161" w:id="126"/>
    <w:p>
      <w:pPr>
        <w:spacing w:after="0"/>
        <w:ind w:left="0"/>
        <w:jc w:val="both"/>
      </w:pPr>
      <w:r>
        <w:rPr>
          <w:rFonts w:ascii="Times New Roman"/>
          <w:b w:val="false"/>
          <w:i w:val="false"/>
          <w:color w:val="000000"/>
          <w:sz w:val="28"/>
        </w:rPr>
        <w:t xml:space="preserve">
      1. Әкімшілік деректер жинауға арналған "Браконьерлікке күрес туралы мәліметтер" нысаны (бұдан әрі – Нысан) "Жануарлар дүниесiн қорғау, өсiмiн молайту және пайдалану туралы" Қазақстан Республикасы Заңының (бұдан әрі – Заң) 9-бабы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әзірленді.</w:t>
      </w:r>
    </w:p>
    <w:bookmarkEnd w:id="126"/>
    <w:bookmarkStart w:name="z162" w:id="127"/>
    <w:p>
      <w:pPr>
        <w:spacing w:after="0"/>
        <w:ind w:left="0"/>
        <w:jc w:val="both"/>
      </w:pPr>
      <w:r>
        <w:rPr>
          <w:rFonts w:ascii="Times New Roman"/>
          <w:b w:val="false"/>
          <w:i w:val="false"/>
          <w:color w:val="000000"/>
          <w:sz w:val="28"/>
        </w:rPr>
        <w:t>
      Нысанның негізгі мақсаты браконъерлікпен күрес жөнінде мониторинг жүргізу болып табылады.</w:t>
      </w:r>
    </w:p>
    <w:bookmarkEnd w:id="127"/>
    <w:bookmarkStart w:name="z163" w:id="128"/>
    <w:p>
      <w:pPr>
        <w:spacing w:after="0"/>
        <w:ind w:left="0"/>
        <w:jc w:val="both"/>
      </w:pPr>
      <w:r>
        <w:rPr>
          <w:rFonts w:ascii="Times New Roman"/>
          <w:b w:val="false"/>
          <w:i w:val="false"/>
          <w:color w:val="000000"/>
          <w:sz w:val="28"/>
        </w:rPr>
        <w:t xml:space="preserve">
      2. Нысанды облыс әкімдігінің табиғат пайдалану басқармасының орман қорғау жөніндегі мемлекеттік мекемелері, аңшылық ісін пайдаланушылар, ерекше қорғалатын табиғи аумақтар, орман шаруашылығы және жануарлар дүниесі аумақтық инспекциясы толтырады және тоқсанына бір рет, тоқсан біткеннен кейін 5-күнінен кешіктірмей, жылдық есепті есепті жыл аяқталғаннан кейін қаңтардың 15-күнінен кешіктірмей Қазақстан Республикасы Ауыл шаруашылығы министрлігінің Орман шаруашылығы және жануарлар дүниесі комитетіне ұсынады. </w:t>
      </w:r>
    </w:p>
    <w:bookmarkEnd w:id="128"/>
    <w:bookmarkStart w:name="z164" w:id="129"/>
    <w:p>
      <w:pPr>
        <w:spacing w:after="0"/>
        <w:ind w:left="0"/>
        <w:jc w:val="both"/>
      </w:pPr>
      <w:r>
        <w:rPr>
          <w:rFonts w:ascii="Times New Roman"/>
          <w:b w:val="false"/>
          <w:i w:val="false"/>
          <w:color w:val="000000"/>
          <w:sz w:val="28"/>
        </w:rPr>
        <w:t>
      3. Нысан бастапқы есепке алу деректері негізінде бір жылдың үдемелі қорытындысымен толтырылады және ұсынылады.</w:t>
      </w:r>
    </w:p>
    <w:bookmarkEnd w:id="129"/>
    <w:bookmarkStart w:name="z165" w:id="130"/>
    <w:p>
      <w:pPr>
        <w:spacing w:after="0"/>
        <w:ind w:left="0"/>
        <w:jc w:val="both"/>
      </w:pPr>
      <w:r>
        <w:rPr>
          <w:rFonts w:ascii="Times New Roman"/>
          <w:b w:val="false"/>
          <w:i w:val="false"/>
          <w:color w:val="000000"/>
          <w:sz w:val="28"/>
        </w:rPr>
        <w:t>
      4. Нысанды толтырғанда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130"/>
    <w:bookmarkStart w:name="z166" w:id="131"/>
    <w:p>
      <w:pPr>
        <w:spacing w:after="0"/>
        <w:ind w:left="0"/>
        <w:jc w:val="left"/>
      </w:pPr>
      <w:r>
        <w:rPr>
          <w:rFonts w:ascii="Times New Roman"/>
          <w:b/>
          <w:i w:val="false"/>
          <w:color w:val="000000"/>
        </w:rPr>
        <w:t xml:space="preserve"> 2-тарау. Нысанды толтыру бойынша түсіндірме</w:t>
      </w:r>
    </w:p>
    <w:bookmarkEnd w:id="131"/>
    <w:bookmarkStart w:name="z167" w:id="132"/>
    <w:p>
      <w:pPr>
        <w:spacing w:after="0"/>
        <w:ind w:left="0"/>
        <w:jc w:val="both"/>
      </w:pPr>
      <w:r>
        <w:rPr>
          <w:rFonts w:ascii="Times New Roman"/>
          <w:b w:val="false"/>
          <w:i w:val="false"/>
          <w:color w:val="000000"/>
          <w:sz w:val="28"/>
        </w:rPr>
        <w:t>
      5. Нысанның 1-бағанында өткізілген рейдтер/тексерулер саны көрсетіледі.</w:t>
      </w:r>
    </w:p>
    <w:bookmarkEnd w:id="132"/>
    <w:bookmarkStart w:name="z168" w:id="133"/>
    <w:p>
      <w:pPr>
        <w:spacing w:after="0"/>
        <w:ind w:left="0"/>
        <w:jc w:val="both"/>
      </w:pPr>
      <w:r>
        <w:rPr>
          <w:rFonts w:ascii="Times New Roman"/>
          <w:b w:val="false"/>
          <w:i w:val="false"/>
          <w:color w:val="000000"/>
          <w:sz w:val="28"/>
        </w:rPr>
        <w:t xml:space="preserve">
      6. Нысанның 2-бағанында анықталған бұзушылықтар саны, барлығы; 2.1 оның ішінде, 2.2 аң аулау қағидаларын бұзу, 2.3 аң аулау қағидаларын өрескел бұзу, 2.4 ағашты заңсыз кесу және ағаштар мен бұталарды бүлдіру, 2.5 ормандардағы өрт қауіпсіздігі талаптары мен санитариялық қағидаларды бұзу, 2.6 басқа орман тәртібін бұзушылықтар, 2.7 ерекше қорғалатын табиғи аумақтар режимін бұзу және басқалар, 2.8 балық аулау және балық қорларын қорғау қағидаларын бұзу, 2.9 балық аулау қағидаларын өрескел бұзу, 3.0 құқық қорғау органдарымен және табиғат қорғау мекемелерімен бірлесіп анықталған бұзушылықтар көрсетіледі. </w:t>
      </w:r>
    </w:p>
    <w:bookmarkEnd w:id="133"/>
    <w:bookmarkStart w:name="z169" w:id="134"/>
    <w:p>
      <w:pPr>
        <w:spacing w:after="0"/>
        <w:ind w:left="0"/>
        <w:jc w:val="both"/>
      </w:pPr>
      <w:r>
        <w:rPr>
          <w:rFonts w:ascii="Times New Roman"/>
          <w:b w:val="false"/>
          <w:i w:val="false"/>
          <w:color w:val="000000"/>
          <w:sz w:val="28"/>
        </w:rPr>
        <w:t>
      7. Нысанның 3-бағанында жол берілген бұзушылықтар саны, барлығы: 3.1 оның ішінде: 3.2 лауазымды адамдардың, 3.3 жеке адамдардың, 3.4 мемлекеттік қызметшілердің, 3.5 мемлекеттік органдар басшыларының, 3.6 заңды тұлғалардың тәртіп бұзуы көрсетіледі.</w:t>
      </w:r>
    </w:p>
    <w:bookmarkEnd w:id="134"/>
    <w:bookmarkStart w:name="z170" w:id="135"/>
    <w:p>
      <w:pPr>
        <w:spacing w:after="0"/>
        <w:ind w:left="0"/>
        <w:jc w:val="both"/>
      </w:pPr>
      <w:r>
        <w:rPr>
          <w:rFonts w:ascii="Times New Roman"/>
          <w:b w:val="false"/>
          <w:i w:val="false"/>
          <w:color w:val="000000"/>
          <w:sz w:val="28"/>
        </w:rPr>
        <w:t xml:space="preserve">
      8. Нысанның 4-бағанында табиғат қорғау заңнамасын бұзу туралы толтырылған хаттамалар (актілер) саны, барлығы: 4.1 аңшылық бойынша, 4.2 орман бойынша, 4.3 балық бойынша, 4.4 ерекше қорғалатын табиғи аумақтар режимін бұзу және басқалар көрсетіледі. </w:t>
      </w:r>
    </w:p>
    <w:bookmarkEnd w:id="135"/>
    <w:bookmarkStart w:name="z171" w:id="136"/>
    <w:p>
      <w:pPr>
        <w:spacing w:after="0"/>
        <w:ind w:left="0"/>
        <w:jc w:val="both"/>
      </w:pPr>
      <w:r>
        <w:rPr>
          <w:rFonts w:ascii="Times New Roman"/>
          <w:b w:val="false"/>
          <w:i w:val="false"/>
          <w:color w:val="000000"/>
          <w:sz w:val="28"/>
        </w:rPr>
        <w:t xml:space="preserve">
      9. Нысанның 5-бағанында иесіз істер мөлшері (саны/келтірілген залал): 5.1 аңшылық бойынша, 5.2 орман бойынша, 5.3 балық бойынша, 5.4 ерекше қорғалатын табиғи аумақтар режимін бұзу және басқалар көрсетіледі. </w:t>
      </w:r>
    </w:p>
    <w:bookmarkEnd w:id="136"/>
    <w:bookmarkStart w:name="z172" w:id="137"/>
    <w:p>
      <w:pPr>
        <w:spacing w:after="0"/>
        <w:ind w:left="0"/>
        <w:jc w:val="both"/>
      </w:pPr>
      <w:r>
        <w:rPr>
          <w:rFonts w:ascii="Times New Roman"/>
          <w:b w:val="false"/>
          <w:i w:val="false"/>
          <w:color w:val="000000"/>
          <w:sz w:val="28"/>
        </w:rPr>
        <w:t xml:space="preserve">
      10. Нысанның 6-бағанында салынған айыппұлдар саны: 6.1 аңшылық бойынша, 6.2 орман бойынша, 6.3 балық бойынша, 6.4 ерекше қорғалатын табиғи аумақтар режимін бұзу және басқалар көрсетіледі. </w:t>
      </w:r>
    </w:p>
    <w:bookmarkEnd w:id="137"/>
    <w:bookmarkStart w:name="z173" w:id="138"/>
    <w:p>
      <w:pPr>
        <w:spacing w:after="0"/>
        <w:ind w:left="0"/>
        <w:jc w:val="both"/>
      </w:pPr>
      <w:r>
        <w:rPr>
          <w:rFonts w:ascii="Times New Roman"/>
          <w:b w:val="false"/>
          <w:i w:val="false"/>
          <w:color w:val="000000"/>
          <w:sz w:val="28"/>
        </w:rPr>
        <w:t xml:space="preserve">
      11. Нысанның 7-бағанында өндіріп алынған айыппұлдар саны: 7.1 аңшылық бойынша, 7.2 орман бойынша, 7.3 балық бойынша, 7.4 ерекше қорғалатын табиғи аумақтар режимін бұзу және басқалар көрсетіледі. </w:t>
      </w:r>
    </w:p>
    <w:bookmarkEnd w:id="138"/>
    <w:bookmarkStart w:name="z174" w:id="139"/>
    <w:p>
      <w:pPr>
        <w:spacing w:after="0"/>
        <w:ind w:left="0"/>
        <w:jc w:val="both"/>
      </w:pPr>
      <w:r>
        <w:rPr>
          <w:rFonts w:ascii="Times New Roman"/>
          <w:b w:val="false"/>
          <w:i w:val="false"/>
          <w:color w:val="000000"/>
          <w:sz w:val="28"/>
        </w:rPr>
        <w:t xml:space="preserve">
      12. Нысанның 7.5-бағанында оның ішінде өткен жылы салынған айыппұлдар саны: 7.6 аңшылық бойынша, 7.7 орман бойынша, 7.8 балық бойынша, 7.9 ерекше қорғалатын табиғи аумақтар режимін бұзу және басқалар көрсетіледі. </w:t>
      </w:r>
    </w:p>
    <w:bookmarkEnd w:id="139"/>
    <w:bookmarkStart w:name="z175" w:id="140"/>
    <w:p>
      <w:pPr>
        <w:spacing w:after="0"/>
        <w:ind w:left="0"/>
        <w:jc w:val="both"/>
      </w:pPr>
      <w:r>
        <w:rPr>
          <w:rFonts w:ascii="Times New Roman"/>
          <w:b w:val="false"/>
          <w:i w:val="false"/>
          <w:color w:val="000000"/>
          <w:sz w:val="28"/>
        </w:rPr>
        <w:t>
      13. Нысанның 8-бағанында келтірілген залал сомасы: 8.1 аңшылық бойынша, 8.2 орман бойынша, 8.3 балық бойынша, 8.4 ерекше қорғалатын табиғи аумақтар режимін бұзу және басқалар көрсетіледі.</w:t>
      </w:r>
    </w:p>
    <w:bookmarkEnd w:id="140"/>
    <w:bookmarkStart w:name="z176" w:id="141"/>
    <w:p>
      <w:pPr>
        <w:spacing w:after="0"/>
        <w:ind w:left="0"/>
        <w:jc w:val="both"/>
      </w:pPr>
      <w:r>
        <w:rPr>
          <w:rFonts w:ascii="Times New Roman"/>
          <w:b w:val="false"/>
          <w:i w:val="false"/>
          <w:color w:val="000000"/>
          <w:sz w:val="28"/>
        </w:rPr>
        <w:t xml:space="preserve">
      14. Нысанның 8-1-бағанында ерікті түрде өтелген айыппұлдар саны: 8.5 аңшылық бойынша, 8.6 орман бойынша, 8.7 балық бойынша, 8.8 ерекше қорғалатын табиғи аумақтар режимін бұзу және басқалар көрсетіледі. </w:t>
      </w:r>
    </w:p>
    <w:bookmarkEnd w:id="141"/>
    <w:bookmarkStart w:name="z177" w:id="142"/>
    <w:p>
      <w:pPr>
        <w:spacing w:after="0"/>
        <w:ind w:left="0"/>
        <w:jc w:val="both"/>
      </w:pPr>
      <w:r>
        <w:rPr>
          <w:rFonts w:ascii="Times New Roman"/>
          <w:b w:val="false"/>
          <w:i w:val="false"/>
          <w:color w:val="000000"/>
          <w:sz w:val="28"/>
        </w:rPr>
        <w:t xml:space="preserve">
      15. Нысанның 8.2-бағанында қойылған талап арыздар (келтірілген залал) саны: 8.9 аңшылық бойынша, 8.10 орман бойынша, 8.11 балық бойынша, 8.12 ерекше қорғалатын табиғи аумақтар режимін бұзу және басқалар көрсетіледі. </w:t>
      </w:r>
    </w:p>
    <w:bookmarkEnd w:id="142"/>
    <w:bookmarkStart w:name="z178" w:id="143"/>
    <w:p>
      <w:pPr>
        <w:spacing w:after="0"/>
        <w:ind w:left="0"/>
        <w:jc w:val="both"/>
      </w:pPr>
      <w:r>
        <w:rPr>
          <w:rFonts w:ascii="Times New Roman"/>
          <w:b w:val="false"/>
          <w:i w:val="false"/>
          <w:color w:val="000000"/>
          <w:sz w:val="28"/>
        </w:rPr>
        <w:t xml:space="preserve">
      16. Нысанның 9-бағанында өндіріп алынған талап арыздар саны: 9.1 аңшылық бойынша, 9.2 орман бойынша, 9.3 балық бойынша, 9.4 ерекше қорғалатын табиғи аумақтар режимін бұзу және басқалар көрсетіледі. </w:t>
      </w:r>
    </w:p>
    <w:bookmarkEnd w:id="143"/>
    <w:bookmarkStart w:name="z179" w:id="144"/>
    <w:p>
      <w:pPr>
        <w:spacing w:after="0"/>
        <w:ind w:left="0"/>
        <w:jc w:val="both"/>
      </w:pPr>
      <w:r>
        <w:rPr>
          <w:rFonts w:ascii="Times New Roman"/>
          <w:b w:val="false"/>
          <w:i w:val="false"/>
          <w:color w:val="000000"/>
          <w:sz w:val="28"/>
        </w:rPr>
        <w:t xml:space="preserve">
      17. Нысанның 9.5-бағанында оның ішінде өткен жылғы айыппұлдар саны: 9.6 аңшылық бойынша, 9.7 орман бойынша, 9.8 балық бойынша, 9.9 ерекше қорғалатын табиғи аумақтар режимін бұзу және басқалар көрсетіледі. </w:t>
      </w:r>
    </w:p>
    <w:bookmarkEnd w:id="144"/>
    <w:bookmarkStart w:name="z180" w:id="145"/>
    <w:p>
      <w:pPr>
        <w:spacing w:after="0"/>
        <w:ind w:left="0"/>
        <w:jc w:val="both"/>
      </w:pPr>
      <w:r>
        <w:rPr>
          <w:rFonts w:ascii="Times New Roman"/>
          <w:b w:val="false"/>
          <w:i w:val="false"/>
          <w:color w:val="000000"/>
          <w:sz w:val="28"/>
        </w:rPr>
        <w:t xml:space="preserve">
      18. Нысанның 10-бағанында қарауға берілген (жіберілген) хаттамалар саны: 10-1 ішкі істер департаменті, 10.2 аңшылық бойынша, 10.3 орман бойынша, 10.4 балық бойынша, ерекше қорғалатын табиғи аумақтар режимін бұзу және басқалар көрсетіледі. </w:t>
      </w:r>
    </w:p>
    <w:bookmarkEnd w:id="145"/>
    <w:bookmarkStart w:name="z181" w:id="146"/>
    <w:p>
      <w:pPr>
        <w:spacing w:after="0"/>
        <w:ind w:left="0"/>
        <w:jc w:val="both"/>
      </w:pPr>
      <w:r>
        <w:rPr>
          <w:rFonts w:ascii="Times New Roman"/>
          <w:b w:val="false"/>
          <w:i w:val="false"/>
          <w:color w:val="000000"/>
          <w:sz w:val="28"/>
        </w:rPr>
        <w:t xml:space="preserve">
      19. Нысанның 10-6-бағанында сотқа қарауға берілген (жіберілген) хаттамалар саны: 10.7 аңшылық бойынша, 10.8 орман бойынша, 10.9 балық бойынша, 10.10 ерекше қорғалатын табиғи аумақтар режимін бұзу және басқалар көрсетіледі. </w:t>
      </w:r>
    </w:p>
    <w:bookmarkEnd w:id="146"/>
    <w:bookmarkStart w:name="z182" w:id="147"/>
    <w:p>
      <w:pPr>
        <w:spacing w:after="0"/>
        <w:ind w:left="0"/>
        <w:jc w:val="both"/>
      </w:pPr>
      <w:r>
        <w:rPr>
          <w:rFonts w:ascii="Times New Roman"/>
          <w:b w:val="false"/>
          <w:i w:val="false"/>
          <w:color w:val="000000"/>
          <w:sz w:val="28"/>
        </w:rPr>
        <w:t xml:space="preserve">
      20. Нысанның 10.11-бағанында прокуратураға қарауға берілген (жіберілген) хаттамалар саны: 10.12 аңшылық бойынша, 10.13 орман бойынша, 10.14 балық бойынша, 10.15 ерекше қорғалатын табиғи аумақтар режимін бұзу және басқалар, 10.16 оның ішінде: 10.17 қаралды. 10.18 аңшылық бойынша, 10.19 орман бойынша, 10.20 балық бойынша, 10.21 ерекше қорғалатын табиғи аумақтар режимін бұзу және басқалар, 10.22 қараудан бас тартылды, 10.23 аңшылық бойынша, 10.24 орман бойынша, 10.25 балық бойынша, 10.26 ерекше қорғалатын табиғи аумақтар режимін бұзу және басқалар көрсетіледі. </w:t>
      </w:r>
    </w:p>
    <w:bookmarkEnd w:id="147"/>
    <w:bookmarkStart w:name="z183" w:id="148"/>
    <w:p>
      <w:pPr>
        <w:spacing w:after="0"/>
        <w:ind w:left="0"/>
        <w:jc w:val="both"/>
      </w:pPr>
      <w:r>
        <w:rPr>
          <w:rFonts w:ascii="Times New Roman"/>
          <w:b w:val="false"/>
          <w:i w:val="false"/>
          <w:color w:val="000000"/>
          <w:sz w:val="28"/>
        </w:rPr>
        <w:t>
      21. Нысанның 11-бағанында бұзушылардан алынған / соттар тәркіленгендер саны; 11.1 браконьерлік құралдары, барлығы, 11.2 уақыт ішінде, 11.3 ойық ұңғылы мылтық, 11.4 тегіс ұңғылы, 11.5 көлік құралдары, 11.6 жүзу құралдары, 11.7 аулау құралдары (сүзек, ау), 11.8 басқа құралдар, 11.9 заңсыз олжаланған өнім, 11.10 жабайы жануарлар, (киіктен, аушы жыртқыш құстардан басқа), 11.11 киік, 11.12 киіктің мүйізі, 11.13 аушы жыртқыш құстар (ителгі және тағы басқа), 11.14 сүрек, 11.15 қара балық түрлері, 11.16 бекіре балықтарының түрлері көрсетіледі.</w:t>
      </w:r>
    </w:p>
    <w:bookmarkEnd w:id="148"/>
    <w:bookmarkStart w:name="z184" w:id="149"/>
    <w:p>
      <w:pPr>
        <w:spacing w:after="0"/>
        <w:ind w:left="0"/>
        <w:jc w:val="both"/>
      </w:pPr>
      <w:r>
        <w:rPr>
          <w:rFonts w:ascii="Times New Roman"/>
          <w:b w:val="false"/>
          <w:i w:val="false"/>
          <w:color w:val="000000"/>
          <w:sz w:val="28"/>
        </w:rPr>
        <w:t xml:space="preserve">
      22. Нысанның 12-бағанында тәркіленген заттарды өткізуден түскен қаражат мөлшері көрсетіледі. </w:t>
      </w:r>
    </w:p>
    <w:bookmarkEnd w:id="149"/>
    <w:bookmarkStart w:name="z185" w:id="150"/>
    <w:p>
      <w:pPr>
        <w:spacing w:after="0"/>
        <w:ind w:left="0"/>
        <w:jc w:val="both"/>
      </w:pPr>
      <w:r>
        <w:rPr>
          <w:rFonts w:ascii="Times New Roman"/>
          <w:b w:val="false"/>
          <w:i w:val="false"/>
          <w:color w:val="000000"/>
          <w:sz w:val="28"/>
        </w:rPr>
        <w:t xml:space="preserve">
      23. Нысанның 13-бағанында әкімшілік жауапкершілікке тартылғандар саны, 13.1 лауазымды адамдар, 13.2 жеке адамдар, 13.3 мемлекеттік қызметшілер, 13.4 мемлекеттік органдардың басшылары, 13.5 заңды тұлғалар көрсетіледі. </w:t>
      </w:r>
    </w:p>
    <w:bookmarkEnd w:id="150"/>
    <w:bookmarkStart w:name="z186" w:id="151"/>
    <w:p>
      <w:pPr>
        <w:spacing w:after="0"/>
        <w:ind w:left="0"/>
        <w:jc w:val="both"/>
      </w:pPr>
      <w:r>
        <w:rPr>
          <w:rFonts w:ascii="Times New Roman"/>
          <w:b w:val="false"/>
          <w:i w:val="false"/>
          <w:color w:val="000000"/>
          <w:sz w:val="28"/>
        </w:rPr>
        <w:t xml:space="preserve">
      24. Нысанның 14-тармағында қылмыстық жауапкершілікке тартылғандар саны, 14.1 лауазымды тұлғалар, 14.2 жеке тұлғалар, 14.3 мемлекеттік қызметшілер, 14.4 мемлекеттік органдардың басшылары, 14.5 заңды тұлғалар. </w:t>
      </w:r>
    </w:p>
    <w:bookmarkEnd w:id="151"/>
    <w:bookmarkStart w:name="z187" w:id="152"/>
    <w:p>
      <w:pPr>
        <w:spacing w:after="0"/>
        <w:ind w:left="0"/>
        <w:jc w:val="both"/>
      </w:pPr>
      <w:r>
        <w:rPr>
          <w:rFonts w:ascii="Times New Roman"/>
          <w:b w:val="false"/>
          <w:i w:val="false"/>
          <w:color w:val="000000"/>
          <w:sz w:val="28"/>
        </w:rPr>
        <w:t>
      25. Нысанның 15-бағанында бұқаралық ақпарат құралдарында жарияланған материалдар саны, 15.1 газеттерде журналдарда жарияланған мақалалар, жазбалар, 15.2 аңшылық бойынша, 15.3 орман бойынша, 15.4 балық бойынша көрсетіледі.</w:t>
      </w:r>
    </w:p>
    <w:bookmarkEnd w:id="152"/>
    <w:bookmarkStart w:name="z188" w:id="153"/>
    <w:p>
      <w:pPr>
        <w:spacing w:after="0"/>
        <w:ind w:left="0"/>
        <w:jc w:val="both"/>
      </w:pPr>
      <w:r>
        <w:rPr>
          <w:rFonts w:ascii="Times New Roman"/>
          <w:b w:val="false"/>
          <w:i w:val="false"/>
          <w:color w:val="000000"/>
          <w:sz w:val="28"/>
        </w:rPr>
        <w:t>
      26. Нысанның 15.5-бағанында радио және теледидардан сөз сөйлеулер саны, 15-6 аңшылық бойынша, 15.7 орман бойынша, 15.8 балық бойынша хабарлар көрсетіледі.</w:t>
      </w:r>
    </w:p>
    <w:bookmarkEnd w:id="153"/>
    <w:bookmarkStart w:name="z189" w:id="154"/>
    <w:p>
      <w:pPr>
        <w:spacing w:after="0"/>
        <w:ind w:left="0"/>
        <w:jc w:val="both"/>
      </w:pPr>
      <w:r>
        <w:rPr>
          <w:rFonts w:ascii="Times New Roman"/>
          <w:b w:val="false"/>
          <w:i w:val="false"/>
          <w:color w:val="000000"/>
          <w:sz w:val="28"/>
        </w:rPr>
        <w:t>
      Әкімшілік-аумақтық объектілер классификаторы (ӘАОК)</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және табиғи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ресурстар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4-қосымша</w:t>
            </w:r>
          </w:p>
        </w:tc>
      </w:tr>
    </w:tbl>
    <w:bookmarkStart w:name="z197" w:id="155"/>
    <w:p>
      <w:pPr>
        <w:spacing w:after="0"/>
        <w:ind w:left="0"/>
        <w:jc w:val="both"/>
      </w:pPr>
      <w:r>
        <w:rPr>
          <w:rFonts w:ascii="Times New Roman"/>
          <w:b w:val="false"/>
          <w:i w:val="false"/>
          <w:color w:val="000000"/>
          <w:sz w:val="28"/>
        </w:rPr>
        <w:t>
      Ұсынылады: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bookmarkEnd w:id="155"/>
    <w:bookmarkStart w:name="z198" w:id="15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https://www.gov.kz/memleket/entities/ecogeo</w:t>
      </w:r>
    </w:p>
    <w:bookmarkEnd w:id="156"/>
    <w:bookmarkStart w:name="z199" w:id="157"/>
    <w:p>
      <w:pPr>
        <w:spacing w:after="0"/>
        <w:ind w:left="0"/>
        <w:jc w:val="both"/>
      </w:pPr>
      <w:r>
        <w:rPr>
          <w:rFonts w:ascii="Times New Roman"/>
          <w:b w:val="false"/>
          <w:i w:val="false"/>
          <w:color w:val="000000"/>
          <w:sz w:val="28"/>
        </w:rPr>
        <w:t>
      Әкімшілік нысанның атауы: Жануарлар дүниесі және аңшылық шаруашылығы қызметі жөніндегі мәліметтер.</w:t>
      </w:r>
    </w:p>
    <w:bookmarkEnd w:id="157"/>
    <w:bookmarkStart w:name="z200" w:id="15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Индекс: 4-аш.</w:t>
      </w:r>
    </w:p>
    <w:bookmarkEnd w:id="158"/>
    <w:bookmarkStart w:name="z201" w:id="159"/>
    <w:p>
      <w:pPr>
        <w:spacing w:after="0"/>
        <w:ind w:left="0"/>
        <w:jc w:val="both"/>
      </w:pPr>
      <w:r>
        <w:rPr>
          <w:rFonts w:ascii="Times New Roman"/>
          <w:b w:val="false"/>
          <w:i w:val="false"/>
          <w:color w:val="000000"/>
          <w:sz w:val="28"/>
        </w:rPr>
        <w:t>
      Кезеңділік: жылдық.</w:t>
      </w:r>
    </w:p>
    <w:bookmarkEnd w:id="159"/>
    <w:bookmarkStart w:name="z202" w:id="160"/>
    <w:p>
      <w:pPr>
        <w:spacing w:after="0"/>
        <w:ind w:left="0"/>
        <w:jc w:val="both"/>
      </w:pPr>
      <w:r>
        <w:rPr>
          <w:rFonts w:ascii="Times New Roman"/>
          <w:b w:val="false"/>
          <w:i w:val="false"/>
          <w:color w:val="000000"/>
          <w:sz w:val="28"/>
        </w:rPr>
        <w:t>
      Есепті кезең: жануарлар дүниесін пайдаланушылар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жылдың 10 қаңтарынан кешіктірмей;</w:t>
      </w:r>
    </w:p>
    <w:bookmarkEnd w:id="160"/>
    <w:bookmarkStart w:name="z203" w:id="161"/>
    <w:p>
      <w:pPr>
        <w:spacing w:after="0"/>
        <w:ind w:left="0"/>
        <w:jc w:val="both"/>
      </w:pPr>
      <w:r>
        <w:rPr>
          <w:rFonts w:ascii="Times New Roman"/>
          <w:b w:val="false"/>
          <w:i w:val="false"/>
          <w:color w:val="000000"/>
          <w:sz w:val="28"/>
        </w:rPr>
        <w:t>
      аумақтық бөлімшелер үшін Қазақстан Республикасы Экология және табиғи ресурстар министрлігі Орман шаруашылығы және жануарлар дүниесі комитетіне есепті кезеңнен кейінгі жылдың 30 қаңтарынан кешіктірмей.</w:t>
      </w:r>
    </w:p>
    <w:bookmarkEnd w:id="161"/>
    <w:bookmarkStart w:name="z204" w:id="16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жануарлар дүниесін пайдаланушылар және Қазақстан Республикасы Экология және табиғи ресурстар министрлігі Орман шаруашылығы және жануарлар дүниесі комитетінің аумақтық бөлімшелері.</w:t>
      </w:r>
    </w:p>
    <w:bookmarkEnd w:id="162"/>
    <w:bookmarkStart w:name="z205" w:id="16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айдың әр бейсенбісінде.</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06" w:id="164"/>
          <w:p>
            <w:pPr>
              <w:spacing w:after="20"/>
              <w:ind w:left="20"/>
              <w:jc w:val="both"/>
            </w:pPr>
          </w:p>
          <w:bookmarkEnd w:id="164"/>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07" w:id="165"/>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165"/>
    <w:bookmarkStart w:name="z208" w:id="166"/>
    <w:p>
      <w:pPr>
        <w:spacing w:after="0"/>
        <w:ind w:left="0"/>
        <w:jc w:val="both"/>
      </w:pPr>
      <w:r>
        <w:rPr>
          <w:rFonts w:ascii="Times New Roman"/>
          <w:b w:val="false"/>
          <w:i w:val="false"/>
          <w:color w:val="000000"/>
          <w:sz w:val="28"/>
        </w:rPr>
        <w:t>
      Жинау әдісі: электронды түрде.</w:t>
      </w:r>
    </w:p>
    <w:bookmarkEnd w:id="166"/>
    <w:bookmarkStart w:name="z209" w:id="167"/>
    <w:p>
      <w:pPr>
        <w:spacing w:after="0"/>
        <w:ind w:left="0"/>
        <w:jc w:val="both"/>
      </w:pPr>
      <w:r>
        <w:rPr>
          <w:rFonts w:ascii="Times New Roman"/>
          <w:b w:val="false"/>
          <w:i w:val="false"/>
          <w:color w:val="000000"/>
          <w:sz w:val="28"/>
        </w:rPr>
        <w:t>
      * Әкімшілік дереккөздер қажет болған жағдайда нысанды мемлекеттік және орыс тілдерінде жеке әзірлейді</w:t>
      </w:r>
    </w:p>
    <w:bookmarkEnd w:id="167"/>
    <w:bookmarkStart w:name="z210" w:id="168"/>
    <w:p>
      <w:pPr>
        <w:spacing w:after="0"/>
        <w:ind w:left="0"/>
        <w:jc w:val="left"/>
      </w:pPr>
      <w:r>
        <w:rPr>
          <w:rFonts w:ascii="Times New Roman"/>
          <w:b/>
          <w:i w:val="false"/>
          <w:color w:val="000000"/>
        </w:rPr>
        <w:t xml:space="preserve"> Жануарлар дүниесі және аңшылық шаруашылығы қызметі жөніндегі мәліметтер</w:t>
      </w:r>
    </w:p>
    <w:bookmarkEnd w:id="168"/>
    <w:bookmarkStart w:name="z211" w:id="169"/>
    <w:p>
      <w:pPr>
        <w:spacing w:after="0"/>
        <w:ind w:left="0"/>
        <w:jc w:val="both"/>
      </w:pPr>
      <w:r>
        <w:rPr>
          <w:rFonts w:ascii="Times New Roman"/>
          <w:b w:val="false"/>
          <w:i w:val="false"/>
          <w:color w:val="000000"/>
          <w:sz w:val="28"/>
        </w:rPr>
        <w:t>
      1. Аңшылық шаруашылығы (шаруашылықтары) туралы мәліметтер:</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 резервтік қор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мың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шаруашылығынң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туралы шешім (№,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бекіту мерзімі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70"/>
    <w:p>
      <w:pPr>
        <w:spacing w:after="0"/>
        <w:ind w:left="0"/>
        <w:jc w:val="both"/>
      </w:pPr>
      <w:r>
        <w:rPr>
          <w:rFonts w:ascii="Times New Roman"/>
          <w:b w:val="false"/>
          <w:i w:val="false"/>
          <w:color w:val="000000"/>
          <w:sz w:val="28"/>
        </w:rPr>
        <w:t>
      2. Аңшылық шаруашылығы қызметкерлерінің штаттары: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1"/>
          <w:p>
            <w:pPr>
              <w:spacing w:after="20"/>
              <w:ind w:left="20"/>
              <w:jc w:val="both"/>
            </w:pPr>
            <w:r>
              <w:rPr>
                <w:rFonts w:ascii="Times New Roman"/>
                <w:b w:val="false"/>
                <w:i w:val="false"/>
                <w:color w:val="000000"/>
                <w:sz w:val="20"/>
              </w:rPr>
              <w:t>
Барлық қызметкерлер</w:t>
            </w:r>
          </w:p>
          <w:bookmarkEnd w:id="171"/>
          <w:p>
            <w:pPr>
              <w:spacing w:after="20"/>
              <w:ind w:left="20"/>
              <w:jc w:val="both"/>
            </w:pPr>
            <w:r>
              <w:rPr>
                <w:rFonts w:ascii="Times New Roman"/>
                <w:b w:val="false"/>
                <w:i w:val="false"/>
                <w:color w:val="000000"/>
                <w:sz w:val="20"/>
              </w:rPr>
              <w:t>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табиғат қорғау заңнамасын бұзғаны үшін қорықшылар жасаған хаттамалардың (актілердің) саны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аңшылық жүргізуші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жүргізуші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аңшылық жүргізу білімі бар (5 және 6 бағандары)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қорықшы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жұмысшылар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72"/>
    <w:p>
      <w:pPr>
        <w:spacing w:after="0"/>
        <w:ind w:left="0"/>
        <w:jc w:val="both"/>
      </w:pPr>
      <w:r>
        <w:rPr>
          <w:rFonts w:ascii="Times New Roman"/>
          <w:b w:val="false"/>
          <w:i w:val="false"/>
          <w:color w:val="000000"/>
          <w:sz w:val="28"/>
        </w:rPr>
        <w:t>
      3. Аңшылық шаруашылықтарының көлік құралдарымен жарақтандырылуы: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көлік құралдары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өздігінен жүретін көлік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квадроцикл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техника, аярошана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73"/>
    <w:p>
      <w:pPr>
        <w:spacing w:after="0"/>
        <w:ind w:left="0"/>
        <w:jc w:val="both"/>
      </w:pPr>
      <w:r>
        <w:rPr>
          <w:rFonts w:ascii="Times New Roman"/>
          <w:b w:val="false"/>
          <w:i w:val="false"/>
          <w:color w:val="000000"/>
          <w:sz w:val="28"/>
        </w:rPr>
        <w:t>
      4. Аңшылық шаруашылығы субъектілерінің қорықшылық қызметінің жарақтандырылуы: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Қорықшылық қызметінің жарақтандырылуы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74"/>
    <w:p>
      <w:pPr>
        <w:spacing w:after="0"/>
        <w:ind w:left="0"/>
        <w:jc w:val="both"/>
      </w:pPr>
      <w:r>
        <w:rPr>
          <w:rFonts w:ascii="Times New Roman"/>
          <w:b w:val="false"/>
          <w:i w:val="false"/>
          <w:color w:val="000000"/>
          <w:sz w:val="28"/>
        </w:rPr>
        <w:t>
      5. Биотехникалық іс-шаралар (аңшылық шаруашылығының даму жоспарына және (немесе) аңшылық шаруашылығын жүргізу жоспарына сәйкес)</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жемшөп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5"/>
          <w:p>
            <w:pPr>
              <w:spacing w:after="20"/>
              <w:ind w:left="20"/>
              <w:jc w:val="both"/>
            </w:pPr>
            <w:r>
              <w:rPr>
                <w:rFonts w:ascii="Times New Roman"/>
                <w:b w:val="false"/>
                <w:i w:val="false"/>
                <w:color w:val="000000"/>
                <w:sz w:val="20"/>
              </w:rPr>
              <w:t>
Шөп</w:t>
            </w:r>
          </w:p>
          <w:bookmarkEnd w:id="175"/>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6"/>
          <w:p>
            <w:pPr>
              <w:spacing w:after="20"/>
              <w:ind w:left="20"/>
              <w:jc w:val="both"/>
            </w:pPr>
            <w:r>
              <w:rPr>
                <w:rFonts w:ascii="Times New Roman"/>
                <w:b w:val="false"/>
                <w:i w:val="false"/>
                <w:color w:val="000000"/>
                <w:sz w:val="20"/>
              </w:rPr>
              <w:t>
Пішен</w:t>
            </w:r>
          </w:p>
          <w:bookmarkEnd w:id="176"/>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(құрама жем, астық қалдықтары, арпа, сұлы және тағы басқалары)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7"/>
          <w:p>
            <w:pPr>
              <w:spacing w:after="20"/>
              <w:ind w:left="20"/>
              <w:jc w:val="both"/>
            </w:pPr>
            <w:r>
              <w:rPr>
                <w:rFonts w:ascii="Times New Roman"/>
                <w:b w:val="false"/>
                <w:i w:val="false"/>
                <w:color w:val="000000"/>
                <w:sz w:val="20"/>
              </w:rPr>
              <w:t>
Шырынды</w:t>
            </w:r>
          </w:p>
          <w:bookmarkEnd w:id="177"/>
          <w:p>
            <w:pPr>
              <w:spacing w:after="20"/>
              <w:ind w:left="20"/>
              <w:jc w:val="both"/>
            </w:pPr>
            <w:r>
              <w:rPr>
                <w:rFonts w:ascii="Times New Roman"/>
                <w:b w:val="false"/>
                <w:i w:val="false"/>
                <w:color w:val="000000"/>
                <w:sz w:val="20"/>
              </w:rPr>
              <w:t>
(түйнек тамыр)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8"/>
          <w:p>
            <w:pPr>
              <w:spacing w:after="20"/>
              <w:ind w:left="20"/>
              <w:jc w:val="both"/>
            </w:pPr>
            <w:r>
              <w:rPr>
                <w:rFonts w:ascii="Times New Roman"/>
                <w:b w:val="false"/>
                <w:i w:val="false"/>
                <w:color w:val="000000"/>
                <w:sz w:val="20"/>
              </w:rPr>
              <w:t>
Тұз</w:t>
            </w:r>
          </w:p>
          <w:bookmarkEnd w:id="178"/>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9"/>
          <w:p>
            <w:pPr>
              <w:spacing w:after="20"/>
              <w:ind w:left="20"/>
              <w:jc w:val="both"/>
            </w:pPr>
            <w:r>
              <w:rPr>
                <w:rFonts w:ascii="Times New Roman"/>
                <w:b w:val="false"/>
                <w:i w:val="false"/>
                <w:color w:val="000000"/>
                <w:sz w:val="20"/>
              </w:rPr>
              <w:t>
саны</w:t>
            </w:r>
          </w:p>
          <w:bookmarkEnd w:id="179"/>
          <w:p>
            <w:pPr>
              <w:spacing w:after="20"/>
              <w:ind w:left="20"/>
              <w:jc w:val="both"/>
            </w:pPr>
            <w:r>
              <w:rPr>
                <w:rFonts w:ascii="Times New Roman"/>
                <w:b w:val="false"/>
                <w:i w:val="false"/>
                <w:color w:val="000000"/>
                <w:sz w:val="20"/>
              </w:rPr>
              <w:t>
(тонна,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80"/>
    <w:p>
      <w:pPr>
        <w:spacing w:after="0"/>
        <w:ind w:left="0"/>
        <w:jc w:val="both"/>
      </w:pPr>
      <w:r>
        <w:rPr>
          <w:rFonts w:ascii="Times New Roman"/>
          <w:b w:val="false"/>
          <w:i w:val="false"/>
          <w:color w:val="000000"/>
          <w:sz w:val="28"/>
        </w:rPr>
        <w:t>
      5 кестенің жалғасы.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жем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азықтық алқаптар (гектар)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1"/>
          <w:p>
            <w:pPr>
              <w:spacing w:after="20"/>
              <w:ind w:left="20"/>
              <w:jc w:val="both"/>
            </w:pPr>
            <w:r>
              <w:rPr>
                <w:rFonts w:ascii="Times New Roman"/>
                <w:b w:val="false"/>
                <w:i w:val="false"/>
                <w:color w:val="000000"/>
                <w:sz w:val="20"/>
              </w:rPr>
              <w:t>
Ремиздер</w:t>
            </w:r>
          </w:p>
          <w:bookmarkEnd w:id="181"/>
          <w:p>
            <w:pPr>
              <w:spacing w:after="20"/>
              <w:ind w:left="20"/>
              <w:jc w:val="both"/>
            </w:pPr>
            <w:r>
              <w:rPr>
                <w:rFonts w:ascii="Times New Roman"/>
                <w:b w:val="false"/>
                <w:i w:val="false"/>
                <w:color w:val="000000"/>
                <w:sz w:val="20"/>
              </w:rPr>
              <w:t>
(гектар)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2"/>
          <w:p>
            <w:pPr>
              <w:spacing w:after="20"/>
              <w:ind w:left="20"/>
              <w:jc w:val="both"/>
            </w:pPr>
            <w:r>
              <w:rPr>
                <w:rFonts w:ascii="Times New Roman"/>
                <w:b w:val="false"/>
                <w:i w:val="false"/>
                <w:color w:val="000000"/>
                <w:sz w:val="20"/>
              </w:rPr>
              <w:t>
Шөп</w:t>
            </w:r>
          </w:p>
          <w:bookmarkEnd w:id="182"/>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3"/>
          <w:p>
            <w:pPr>
              <w:spacing w:after="20"/>
              <w:ind w:left="20"/>
              <w:jc w:val="both"/>
            </w:pPr>
            <w:r>
              <w:rPr>
                <w:rFonts w:ascii="Times New Roman"/>
                <w:b w:val="false"/>
                <w:i w:val="false"/>
                <w:color w:val="000000"/>
                <w:sz w:val="20"/>
              </w:rPr>
              <w:t>
Пішен</w:t>
            </w:r>
          </w:p>
          <w:bookmarkEnd w:id="183"/>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(құрама жем, астық қалдықтары, арпа, сұлы және тағы басқалары)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4"/>
          <w:p>
            <w:pPr>
              <w:spacing w:after="20"/>
              <w:ind w:left="20"/>
              <w:jc w:val="both"/>
            </w:pPr>
            <w:r>
              <w:rPr>
                <w:rFonts w:ascii="Times New Roman"/>
                <w:b w:val="false"/>
                <w:i w:val="false"/>
                <w:color w:val="000000"/>
                <w:sz w:val="20"/>
              </w:rPr>
              <w:t>
Шырынды</w:t>
            </w:r>
          </w:p>
          <w:bookmarkEnd w:id="184"/>
          <w:p>
            <w:pPr>
              <w:spacing w:after="20"/>
              <w:ind w:left="20"/>
              <w:jc w:val="both"/>
            </w:pPr>
            <w:r>
              <w:rPr>
                <w:rFonts w:ascii="Times New Roman"/>
                <w:b w:val="false"/>
                <w:i w:val="false"/>
                <w:color w:val="000000"/>
                <w:sz w:val="20"/>
              </w:rPr>
              <w:t>
((түйнек тамыржемістілер)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5"/>
          <w:p>
            <w:pPr>
              <w:spacing w:after="20"/>
              <w:ind w:left="20"/>
              <w:jc w:val="both"/>
            </w:pPr>
            <w:r>
              <w:rPr>
                <w:rFonts w:ascii="Times New Roman"/>
                <w:b w:val="false"/>
                <w:i w:val="false"/>
                <w:color w:val="000000"/>
                <w:sz w:val="20"/>
              </w:rPr>
              <w:t>
Тұз</w:t>
            </w:r>
          </w:p>
          <w:bookmarkEnd w:id="185"/>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жемдер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6"/>
          <w:p>
            <w:pPr>
              <w:spacing w:after="20"/>
              <w:ind w:left="20"/>
              <w:jc w:val="both"/>
            </w:pPr>
            <w:r>
              <w:rPr>
                <w:rFonts w:ascii="Times New Roman"/>
                <w:b w:val="false"/>
                <w:i w:val="false"/>
                <w:color w:val="000000"/>
                <w:sz w:val="20"/>
              </w:rPr>
              <w:t>
саны</w:t>
            </w:r>
          </w:p>
          <w:bookmarkEnd w:id="186"/>
          <w:p>
            <w:pPr>
              <w:spacing w:after="20"/>
              <w:ind w:left="20"/>
              <w:jc w:val="both"/>
            </w:pPr>
            <w:r>
              <w:rPr>
                <w:rFonts w:ascii="Times New Roman"/>
                <w:b w:val="false"/>
                <w:i w:val="false"/>
                <w:color w:val="000000"/>
                <w:sz w:val="20"/>
              </w:rPr>
              <w:t>
(тонна,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187"/>
    <w:p>
      <w:pPr>
        <w:spacing w:after="0"/>
        <w:ind w:left="0"/>
        <w:jc w:val="both"/>
      </w:pPr>
      <w:r>
        <w:rPr>
          <w:rFonts w:ascii="Times New Roman"/>
          <w:b w:val="false"/>
          <w:i w:val="false"/>
          <w:color w:val="000000"/>
          <w:sz w:val="28"/>
        </w:rPr>
        <w:t>
      * - жер учаскесі болған жағдайда</w:t>
      </w:r>
    </w:p>
    <w:bookmarkEnd w:id="187"/>
    <w:bookmarkStart w:name="z230" w:id="188"/>
    <w:p>
      <w:pPr>
        <w:spacing w:after="0"/>
        <w:ind w:left="0"/>
        <w:jc w:val="both"/>
      </w:pPr>
      <w:r>
        <w:rPr>
          <w:rFonts w:ascii="Times New Roman"/>
          <w:b w:val="false"/>
          <w:i w:val="false"/>
          <w:color w:val="000000"/>
          <w:sz w:val="28"/>
        </w:rPr>
        <w:t>
      6. Биотехникалық және аңшылық шаруашылығы құрылыстары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Биотехникалық құрылыстардың саны,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құрылыстар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азықтарды сақтауға арналған орындар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алаңдары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жалау орындары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жұмыр тастар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89"/>
    <w:p>
      <w:pPr>
        <w:spacing w:after="0"/>
        <w:ind w:left="0"/>
        <w:jc w:val="both"/>
      </w:pPr>
      <w:r>
        <w:rPr>
          <w:rFonts w:ascii="Times New Roman"/>
          <w:b w:val="false"/>
          <w:i w:val="false"/>
          <w:color w:val="000000"/>
          <w:sz w:val="28"/>
        </w:rPr>
        <w:t>
      7. Қасқырлар мен шибөрілерді аулау туралы ақпарат.</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қасқыр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шибөрілер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Жас-жыныстық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Жас-жыныстық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190"/>
    <w:p>
      <w:pPr>
        <w:spacing w:after="0"/>
        <w:ind w:left="0"/>
        <w:jc w:val="both"/>
      </w:pPr>
      <w:r>
        <w:rPr>
          <w:rFonts w:ascii="Times New Roman"/>
          <w:b w:val="false"/>
          <w:i w:val="false"/>
          <w:color w:val="000000"/>
          <w:sz w:val="28"/>
        </w:rPr>
        <w:t>
      8. Қорықшылық кордондар және аңшылық шаруашылығын жүргізу үшін пайдаланылатын басқа да құрылыстар</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 кордоны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құрылыстар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191"/>
    <w:p>
      <w:pPr>
        <w:spacing w:after="0"/>
        <w:ind w:left="0"/>
        <w:jc w:val="both"/>
      </w:pPr>
      <w:r>
        <w:rPr>
          <w:rFonts w:ascii="Times New Roman"/>
          <w:b w:val="false"/>
          <w:i w:val="false"/>
          <w:color w:val="000000"/>
          <w:sz w:val="28"/>
        </w:rPr>
        <w:t>
      * - жер учаскесі болған жағдайда</w:t>
      </w:r>
    </w:p>
    <w:bookmarkEnd w:id="191"/>
    <w:bookmarkStart w:name="z234" w:id="192"/>
    <w:p>
      <w:pPr>
        <w:spacing w:after="0"/>
        <w:ind w:left="0"/>
        <w:jc w:val="both"/>
      </w:pPr>
      <w:r>
        <w:rPr>
          <w:rFonts w:ascii="Times New Roman"/>
          <w:b w:val="false"/>
          <w:i w:val="false"/>
          <w:color w:val="000000"/>
          <w:sz w:val="28"/>
        </w:rPr>
        <w:t>
      9. Аңшылық шаруашылығы субъектісінің қорықшылық қызметі туралы мәліметтер</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Төсбелгінің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193"/>
    <w:p>
      <w:pPr>
        <w:spacing w:after="0"/>
        <w:ind w:left="0"/>
        <w:jc w:val="both"/>
      </w:pPr>
      <w:r>
        <w:rPr>
          <w:rFonts w:ascii="Times New Roman"/>
          <w:b w:val="false"/>
          <w:i w:val="false"/>
          <w:color w:val="000000"/>
          <w:sz w:val="28"/>
        </w:rPr>
        <w:t>
      10. Аңшылық шаруашылығы субъектісі туралы мәліметтер</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4"/>
          <w:p>
            <w:pPr>
              <w:spacing w:after="20"/>
              <w:ind w:left="20"/>
              <w:jc w:val="both"/>
            </w:pPr>
            <w:r>
              <w:rPr>
                <w:rFonts w:ascii="Times New Roman"/>
                <w:b w:val="false"/>
                <w:i w:val="false"/>
                <w:color w:val="000000"/>
                <w:sz w:val="20"/>
              </w:rPr>
              <w:t>
Бірінші басшысы</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w:t>
            </w:r>
          </w:p>
          <w:p>
            <w:pPr>
              <w:spacing w:after="20"/>
              <w:ind w:left="20"/>
              <w:jc w:val="both"/>
            </w:pPr>
            <w:r>
              <w:rPr>
                <w:rFonts w:ascii="Times New Roman"/>
                <w:b w:val="false"/>
                <w:i w:val="false"/>
                <w:color w:val="000000"/>
                <w:sz w:val="20"/>
              </w:rPr>
              <w:t>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5"/>
          <w:p>
            <w:pPr>
              <w:spacing w:after="20"/>
              <w:ind w:left="20"/>
              <w:jc w:val="both"/>
            </w:pPr>
            <w:r>
              <w:rPr>
                <w:rFonts w:ascii="Times New Roman"/>
                <w:b w:val="false"/>
                <w:i w:val="false"/>
                <w:color w:val="000000"/>
                <w:sz w:val="20"/>
              </w:rPr>
              <w:t>
Телефон</w:t>
            </w:r>
          </w:p>
          <w:bookmarkEnd w:id="195"/>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 / бизнес сәйкестендіру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196"/>
    <w:p>
      <w:pPr>
        <w:spacing w:after="0"/>
        <w:ind w:left="0"/>
        <w:jc w:val="both"/>
      </w:pPr>
      <w:r>
        <w:rPr>
          <w:rFonts w:ascii="Times New Roman"/>
          <w:b w:val="false"/>
          <w:i w:val="false"/>
          <w:color w:val="000000"/>
          <w:sz w:val="28"/>
        </w:rPr>
        <w:t>
      11. Материалдарды (бейнематериалдар, мақалалар қиындылары және тағы басқалар)</w:t>
      </w:r>
    </w:p>
    <w:bookmarkEnd w:id="196"/>
    <w:bookmarkStart w:name="z240" w:id="197"/>
    <w:p>
      <w:pPr>
        <w:spacing w:after="0"/>
        <w:ind w:left="0"/>
        <w:jc w:val="both"/>
      </w:pPr>
      <w:r>
        <w:rPr>
          <w:rFonts w:ascii="Times New Roman"/>
          <w:b w:val="false"/>
          <w:i w:val="false"/>
          <w:color w:val="000000"/>
          <w:sz w:val="28"/>
        </w:rPr>
        <w:t>
      ұсына отырып, бұқаралық ақрпарат құралдарымен байланыс туралы мәлімет.</w:t>
      </w:r>
    </w:p>
    <w:bookmarkEnd w:id="197"/>
    <w:bookmarkStart w:name="z241" w:id="198"/>
    <w:p>
      <w:pPr>
        <w:spacing w:after="0"/>
        <w:ind w:left="0"/>
        <w:jc w:val="both"/>
      </w:pPr>
      <w:r>
        <w:rPr>
          <w:rFonts w:ascii="Times New Roman"/>
          <w:b w:val="false"/>
          <w:i w:val="false"/>
          <w:color w:val="000000"/>
          <w:sz w:val="28"/>
        </w:rPr>
        <w:t>
      12. Бақылау-инспекциялық қызмет туралы мәлімет.</w:t>
      </w:r>
    </w:p>
    <w:bookmarkEnd w:id="198"/>
    <w:bookmarkStart w:name="z242" w:id="199"/>
    <w:p>
      <w:pPr>
        <w:spacing w:after="0"/>
        <w:ind w:left="0"/>
        <w:jc w:val="both"/>
      </w:pPr>
      <w:r>
        <w:rPr>
          <w:rFonts w:ascii="Times New Roman"/>
          <w:b w:val="false"/>
          <w:i w:val="false"/>
          <w:color w:val="000000"/>
          <w:sz w:val="28"/>
        </w:rPr>
        <w:t>
      13. Өрескел заң бұзушылық туралы мәлімет.</w:t>
      </w:r>
    </w:p>
    <w:bookmarkEnd w:id="199"/>
    <w:bookmarkStart w:name="z243" w:id="200"/>
    <w:p>
      <w:pPr>
        <w:spacing w:after="0"/>
        <w:ind w:left="0"/>
        <w:jc w:val="both"/>
      </w:pPr>
      <w:r>
        <w:rPr>
          <w:rFonts w:ascii="Times New Roman"/>
          <w:b w:val="false"/>
          <w:i w:val="false"/>
          <w:color w:val="000000"/>
          <w:sz w:val="28"/>
        </w:rPr>
        <w:t>
      14. Аңшылық шаруашылығы субъектісіне жүргізілген тексерулер туралы мәлімет</w:t>
      </w:r>
    </w:p>
    <w:bookmarkEnd w:id="200"/>
    <w:bookmarkStart w:name="z244" w:id="201"/>
    <w:p>
      <w:pPr>
        <w:spacing w:after="0"/>
        <w:ind w:left="0"/>
        <w:jc w:val="both"/>
      </w:pPr>
      <w:r>
        <w:rPr>
          <w:rFonts w:ascii="Times New Roman"/>
          <w:b w:val="false"/>
          <w:i w:val="false"/>
          <w:color w:val="000000"/>
          <w:sz w:val="28"/>
        </w:rPr>
        <w:t>
      Басшы немесе оның міндеттерін атқарушы:</w:t>
      </w:r>
    </w:p>
    <w:bookmarkEnd w:id="201"/>
    <w:bookmarkStart w:name="z245" w:id="202"/>
    <w:p>
      <w:pPr>
        <w:spacing w:after="0"/>
        <w:ind w:left="0"/>
        <w:jc w:val="both"/>
      </w:pPr>
      <w:r>
        <w:rPr>
          <w:rFonts w:ascii="Times New Roman"/>
          <w:b w:val="false"/>
          <w:i w:val="false"/>
          <w:color w:val="000000"/>
          <w:sz w:val="28"/>
        </w:rPr>
        <w:t>
      __________________________________________________________ _________</w:t>
      </w:r>
    </w:p>
    <w:bookmarkEnd w:id="202"/>
    <w:bookmarkStart w:name="z246" w:id="203"/>
    <w:p>
      <w:pPr>
        <w:spacing w:after="0"/>
        <w:ind w:left="0"/>
        <w:jc w:val="both"/>
      </w:pPr>
      <w:r>
        <w:rPr>
          <w:rFonts w:ascii="Times New Roman"/>
          <w:b w:val="false"/>
          <w:i w:val="false"/>
          <w:color w:val="000000"/>
          <w:sz w:val="28"/>
        </w:rPr>
        <w:t>
      (аты, әкесінің аты (бар болcа), тегі)      (қолтаңбасы)</w:t>
      </w:r>
    </w:p>
    <w:bookmarkEnd w:id="203"/>
    <w:bookmarkStart w:name="z247" w:id="204"/>
    <w:p>
      <w:pPr>
        <w:spacing w:after="0"/>
        <w:ind w:left="0"/>
        <w:jc w:val="both"/>
      </w:pPr>
      <w:r>
        <w:rPr>
          <w:rFonts w:ascii="Times New Roman"/>
          <w:b w:val="false"/>
          <w:i w:val="false"/>
          <w:color w:val="000000"/>
          <w:sz w:val="28"/>
        </w:rPr>
        <w:t>
      Мөрдің орны (бар болса)</w:t>
      </w:r>
    </w:p>
    <w:bookmarkEnd w:id="204"/>
    <w:bookmarkStart w:name="z248" w:id="205"/>
    <w:p>
      <w:pPr>
        <w:spacing w:after="0"/>
        <w:ind w:left="0"/>
        <w:jc w:val="both"/>
      </w:pPr>
      <w:r>
        <w:rPr>
          <w:rFonts w:ascii="Times New Roman"/>
          <w:b w:val="false"/>
          <w:i w:val="false"/>
          <w:color w:val="000000"/>
          <w:sz w:val="28"/>
        </w:rPr>
        <w:t>
      Орындаушы: ___________________________________ __________</w:t>
      </w:r>
    </w:p>
    <w:bookmarkEnd w:id="205"/>
    <w:bookmarkStart w:name="z249" w:id="206"/>
    <w:p>
      <w:pPr>
        <w:spacing w:after="0"/>
        <w:ind w:left="0"/>
        <w:jc w:val="both"/>
      </w:pPr>
      <w:r>
        <w:rPr>
          <w:rFonts w:ascii="Times New Roman"/>
          <w:b w:val="false"/>
          <w:i w:val="false"/>
          <w:color w:val="000000"/>
          <w:sz w:val="28"/>
        </w:rPr>
        <w:t>
      (аты, әкесінің аты (бар болcа), тегі)      (қолтаңбасы)</w:t>
      </w:r>
    </w:p>
    <w:bookmarkEnd w:id="206"/>
    <w:bookmarkStart w:name="z250" w:id="207"/>
    <w:p>
      <w:pPr>
        <w:spacing w:after="0"/>
        <w:ind w:left="0"/>
        <w:jc w:val="both"/>
      </w:pPr>
      <w:r>
        <w:rPr>
          <w:rFonts w:ascii="Times New Roman"/>
          <w:b w:val="false"/>
          <w:i w:val="false"/>
          <w:color w:val="000000"/>
          <w:sz w:val="28"/>
        </w:rPr>
        <w:t>
      Орындаушының телефон нөмірі, электрондық мекенжайы:____________________</w:t>
      </w:r>
    </w:p>
    <w:bookmarkEnd w:id="20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толтыру бойынша </w:t>
      </w:r>
    </w:p>
    <w:p>
      <w:pPr>
        <w:spacing w:after="0"/>
        <w:ind w:left="0"/>
        <w:jc w:val="both"/>
      </w:pPr>
      <w:r>
        <w:rPr>
          <w:rFonts w:ascii="Times New Roman"/>
          <w:b w:val="false"/>
          <w:i w:val="false"/>
          <w:color w:val="000000"/>
          <w:sz w:val="28"/>
        </w:rPr>
        <w:t>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5" w:id="208"/>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208"/>
    <w:bookmarkStart w:name="z256" w:id="209"/>
    <w:p>
      <w:pPr>
        <w:spacing w:after="0"/>
        <w:ind w:left="0"/>
        <w:jc w:val="both"/>
      </w:pPr>
      <w:r>
        <w:rPr>
          <w:rFonts w:ascii="Times New Roman"/>
          <w:b w:val="false"/>
          <w:i w:val="false"/>
          <w:color w:val="000000"/>
          <w:sz w:val="28"/>
        </w:rPr>
        <w:t>
      "Жануарлар дүниесі және аңшылық шаруашылығы қызметі жөніндегі мәліметтер" (Индекс: 4-аш, кезеңділігі: жылдық)</w:t>
      </w:r>
    </w:p>
    <w:bookmarkEnd w:id="209"/>
    <w:bookmarkStart w:name="z257" w:id="210"/>
    <w:p>
      <w:pPr>
        <w:spacing w:after="0"/>
        <w:ind w:left="0"/>
        <w:jc w:val="left"/>
      </w:pPr>
      <w:r>
        <w:rPr>
          <w:rFonts w:ascii="Times New Roman"/>
          <w:b/>
          <w:i w:val="false"/>
          <w:color w:val="000000"/>
        </w:rPr>
        <w:t xml:space="preserve"> 1-тарау. Жалпы ережелер</w:t>
      </w:r>
    </w:p>
    <w:bookmarkEnd w:id="210"/>
    <w:bookmarkStart w:name="z258" w:id="211"/>
    <w:p>
      <w:pPr>
        <w:spacing w:after="0"/>
        <w:ind w:left="0"/>
        <w:jc w:val="both"/>
      </w:pPr>
      <w:r>
        <w:rPr>
          <w:rFonts w:ascii="Times New Roman"/>
          <w:b w:val="false"/>
          <w:i w:val="false"/>
          <w:color w:val="000000"/>
          <w:sz w:val="28"/>
        </w:rPr>
        <w:t>
      1. Нысанды жүргізудің негізгі міндеті жануарлар дүниесі мен аңшылық шаруашылығының қызметіне мониторинг жүргізу үшін мәліметтер беру болып табылады.</w:t>
      </w:r>
    </w:p>
    <w:bookmarkEnd w:id="211"/>
    <w:bookmarkStart w:name="z259" w:id="212"/>
    <w:p>
      <w:pPr>
        <w:spacing w:after="0"/>
        <w:ind w:left="0"/>
        <w:jc w:val="both"/>
      </w:pPr>
      <w:r>
        <w:rPr>
          <w:rFonts w:ascii="Times New Roman"/>
          <w:b w:val="false"/>
          <w:i w:val="false"/>
          <w:color w:val="000000"/>
          <w:sz w:val="28"/>
        </w:rPr>
        <w:t>
      2. Нысанды жануарлар дүниесін пайдаланушылар Қазақстан Республикасы Экология және табиғи ресурстар министрлігінің Орман шаруашылығы және жануарлар дүниесі комитетінің аумақтық бөлімшелеріне аумақтық бөлімшелердің Қазақстан Республикасы Экология және табиғи ресурстар министрлігінің Орман шаруашылығы және жануарлар дүниесі комитетіне одан әрі ұсынуы үшін толтырады және ұсынады.</w:t>
      </w:r>
    </w:p>
    <w:bookmarkEnd w:id="212"/>
    <w:bookmarkStart w:name="z260" w:id="213"/>
    <w:p>
      <w:pPr>
        <w:spacing w:after="0"/>
        <w:ind w:left="0"/>
        <w:jc w:val="both"/>
      </w:pPr>
      <w:r>
        <w:rPr>
          <w:rFonts w:ascii="Times New Roman"/>
          <w:b w:val="false"/>
          <w:i w:val="false"/>
          <w:color w:val="000000"/>
          <w:sz w:val="28"/>
        </w:rPr>
        <w:t>
      Ұсыну мерзімі: Жануарлар дүниесін пайдаланушылар нысанды толтырады және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жылдың 10 қаңтарынан кешіктірмей ұсынады. Қазақстан Республикасы Экология және табиғи ресурстар министрлігі Орман шаруашылығы және жануарлар дүниесі комитетінің аумақтық бөлімшелері есепті кезеңнен кейінгі жылдың 30 қаңтарынан кешіктірмей тапсырады.</w:t>
      </w:r>
    </w:p>
    <w:bookmarkEnd w:id="213"/>
    <w:bookmarkStart w:name="z261" w:id="214"/>
    <w:p>
      <w:pPr>
        <w:spacing w:after="0"/>
        <w:ind w:left="0"/>
        <w:jc w:val="both"/>
      </w:pPr>
      <w:r>
        <w:rPr>
          <w:rFonts w:ascii="Times New Roman"/>
          <w:b w:val="false"/>
          <w:i w:val="false"/>
          <w:color w:val="000000"/>
          <w:sz w:val="28"/>
        </w:rPr>
        <w:t>
      3. Нысанды толтырған кезде, жануарлар дүниесі пайдаланушының, Қазақстан Республикасы Экология және табиғи ресурстар министрлігі Орман шаруашылығы және жануарлар дүниесі комитетінің аумақтық бөлімшелерінің жауапты қызметкерлері мен басшысы, ал ол болмаған жағдайда оның міндетін атқарушы қол қояды.</w:t>
      </w:r>
    </w:p>
    <w:bookmarkEnd w:id="214"/>
    <w:bookmarkStart w:name="z262" w:id="215"/>
    <w:p>
      <w:pPr>
        <w:spacing w:after="0"/>
        <w:ind w:left="0"/>
        <w:jc w:val="left"/>
      </w:pPr>
      <w:r>
        <w:rPr>
          <w:rFonts w:ascii="Times New Roman"/>
          <w:b/>
          <w:i w:val="false"/>
          <w:color w:val="000000"/>
        </w:rPr>
        <w:t xml:space="preserve"> 2-тарау. Нысанды толтыру бойынша түсіндірме</w:t>
      </w:r>
    </w:p>
    <w:bookmarkEnd w:id="215"/>
    <w:bookmarkStart w:name="z263" w:id="216"/>
    <w:p>
      <w:pPr>
        <w:spacing w:after="0"/>
        <w:ind w:left="0"/>
        <w:jc w:val="both"/>
      </w:pPr>
      <w:r>
        <w:rPr>
          <w:rFonts w:ascii="Times New Roman"/>
          <w:b w:val="false"/>
          <w:i w:val="false"/>
          <w:color w:val="000000"/>
          <w:sz w:val="28"/>
        </w:rPr>
        <w:t>
      4. Нысанның 1-кестесінің 1-бағанында аңшылық шаруашылығы субъектісінің атауы немесе тегі, аты, әкесінің аты (болған жағдайда) көрсетіледі немесе резервтік қордағы аңшылық шаруашылығы болған жағдайда, резервтік қор белгісі қойылады.</w:t>
      </w:r>
    </w:p>
    <w:bookmarkEnd w:id="216"/>
    <w:bookmarkStart w:name="z264" w:id="217"/>
    <w:p>
      <w:pPr>
        <w:spacing w:after="0"/>
        <w:ind w:left="0"/>
        <w:jc w:val="both"/>
      </w:pPr>
      <w:r>
        <w:rPr>
          <w:rFonts w:ascii="Times New Roman"/>
          <w:b w:val="false"/>
          <w:i w:val="false"/>
          <w:color w:val="000000"/>
          <w:sz w:val="28"/>
        </w:rPr>
        <w:t>
      5. Нысанның 1-кестесінің 2-бағанында аңшылық шаруашылығы субъектісінің атауы немесе тегі, аты, әкесінің аты (болған жағдайда) көрсетіледі.</w:t>
      </w:r>
    </w:p>
    <w:bookmarkEnd w:id="217"/>
    <w:bookmarkStart w:name="z265" w:id="218"/>
    <w:p>
      <w:pPr>
        <w:spacing w:after="0"/>
        <w:ind w:left="0"/>
        <w:jc w:val="both"/>
      </w:pPr>
      <w:r>
        <w:rPr>
          <w:rFonts w:ascii="Times New Roman"/>
          <w:b w:val="false"/>
          <w:i w:val="false"/>
          <w:color w:val="000000"/>
          <w:sz w:val="28"/>
        </w:rPr>
        <w:t>
      6. Нысанның 1-кестесінің 3-бағанында облысты, ауданды (аудандарды), жақын елді мекендерді көрсете отырып, аңшылық шаруашылығының орналасқан жері көрсетіледі.</w:t>
      </w:r>
    </w:p>
    <w:bookmarkEnd w:id="218"/>
    <w:bookmarkStart w:name="z266" w:id="219"/>
    <w:p>
      <w:pPr>
        <w:spacing w:after="0"/>
        <w:ind w:left="0"/>
        <w:jc w:val="both"/>
      </w:pPr>
      <w:r>
        <w:rPr>
          <w:rFonts w:ascii="Times New Roman"/>
          <w:b w:val="false"/>
          <w:i w:val="false"/>
          <w:color w:val="000000"/>
          <w:sz w:val="28"/>
        </w:rPr>
        <w:t>
      7. Нысанның 1-кестесінің 4-бағанында мың гектарда аңшылық шаруашылығының ауданы көрсетіледі.</w:t>
      </w:r>
    </w:p>
    <w:bookmarkEnd w:id="219"/>
    <w:bookmarkStart w:name="z267" w:id="220"/>
    <w:p>
      <w:pPr>
        <w:spacing w:after="0"/>
        <w:ind w:left="0"/>
        <w:jc w:val="both"/>
      </w:pPr>
      <w:r>
        <w:rPr>
          <w:rFonts w:ascii="Times New Roman"/>
          <w:b w:val="false"/>
          <w:i w:val="false"/>
          <w:color w:val="000000"/>
          <w:sz w:val="28"/>
        </w:rPr>
        <w:t>
      8. Нысанның 1-кестесінің 5-бағанында аңшылық шаруашылығының санаты көрсетіледі.</w:t>
      </w:r>
    </w:p>
    <w:bookmarkEnd w:id="220"/>
    <w:bookmarkStart w:name="z268" w:id="221"/>
    <w:p>
      <w:pPr>
        <w:spacing w:after="0"/>
        <w:ind w:left="0"/>
        <w:jc w:val="both"/>
      </w:pPr>
      <w:r>
        <w:rPr>
          <w:rFonts w:ascii="Times New Roman"/>
          <w:b w:val="false"/>
          <w:i w:val="false"/>
          <w:color w:val="000000"/>
          <w:sz w:val="28"/>
        </w:rPr>
        <w:t>
      9. Нысанның 1-кестесінің 6-бағанында облыс әкімдігінің аңшылық шаруашылығын бекіту жөніндегі шешім көрсетіледі.</w:t>
      </w:r>
    </w:p>
    <w:bookmarkEnd w:id="221"/>
    <w:bookmarkStart w:name="z269" w:id="222"/>
    <w:p>
      <w:pPr>
        <w:spacing w:after="0"/>
        <w:ind w:left="0"/>
        <w:jc w:val="both"/>
      </w:pPr>
      <w:r>
        <w:rPr>
          <w:rFonts w:ascii="Times New Roman"/>
          <w:b w:val="false"/>
          <w:i w:val="false"/>
          <w:color w:val="000000"/>
          <w:sz w:val="28"/>
        </w:rPr>
        <w:t>
      10. Нысанның 1-кестесінің 7-бағанында аңшылық шаруашылығын жүргізуге арналған шарт жасалған күн көрсетіледі.</w:t>
      </w:r>
    </w:p>
    <w:bookmarkEnd w:id="222"/>
    <w:bookmarkStart w:name="z270" w:id="223"/>
    <w:p>
      <w:pPr>
        <w:spacing w:after="0"/>
        <w:ind w:left="0"/>
        <w:jc w:val="both"/>
      </w:pPr>
      <w:r>
        <w:rPr>
          <w:rFonts w:ascii="Times New Roman"/>
          <w:b w:val="false"/>
          <w:i w:val="false"/>
          <w:color w:val="000000"/>
          <w:sz w:val="28"/>
        </w:rPr>
        <w:t>
      11. Нысанның 1-кестесінің 8-бағанында аңшылық шаруашылығын бекіту мерзімі көрсетіледі.</w:t>
      </w:r>
    </w:p>
    <w:bookmarkEnd w:id="223"/>
    <w:bookmarkStart w:name="z271" w:id="224"/>
    <w:p>
      <w:pPr>
        <w:spacing w:after="0"/>
        <w:ind w:left="0"/>
        <w:jc w:val="both"/>
      </w:pPr>
      <w:r>
        <w:rPr>
          <w:rFonts w:ascii="Times New Roman"/>
          <w:b w:val="false"/>
          <w:i w:val="false"/>
          <w:color w:val="000000"/>
          <w:sz w:val="28"/>
        </w:rPr>
        <w:t>
      12. Нысанның 2-кестесінің 1-бағанында аңшылық шаруашылығы субъектісінің атауы немесе тегі, аты, әкесінің аты (болған жағдайда) көрсетіледі.</w:t>
      </w:r>
    </w:p>
    <w:bookmarkEnd w:id="224"/>
    <w:bookmarkStart w:name="z272" w:id="225"/>
    <w:p>
      <w:pPr>
        <w:spacing w:after="0"/>
        <w:ind w:left="0"/>
        <w:jc w:val="both"/>
      </w:pPr>
      <w:r>
        <w:rPr>
          <w:rFonts w:ascii="Times New Roman"/>
          <w:b w:val="false"/>
          <w:i w:val="false"/>
          <w:color w:val="000000"/>
          <w:sz w:val="28"/>
        </w:rPr>
        <w:t>
      13. Нысанның 2-кестесінің 2-бағанында аңшылық шаруашылығының атауы көрсетіледі.</w:t>
      </w:r>
    </w:p>
    <w:bookmarkEnd w:id="225"/>
    <w:bookmarkStart w:name="z273" w:id="226"/>
    <w:p>
      <w:pPr>
        <w:spacing w:after="0"/>
        <w:ind w:left="0"/>
        <w:jc w:val="both"/>
      </w:pPr>
      <w:r>
        <w:rPr>
          <w:rFonts w:ascii="Times New Roman"/>
          <w:b w:val="false"/>
          <w:i w:val="false"/>
          <w:color w:val="000000"/>
          <w:sz w:val="28"/>
        </w:rPr>
        <w:t>
      14. Нысанның 2-кестесінің 3-бағанында аңшылық шаруашылығында жұмыс жасайиын адамдардың жалпы саны көрсетіледі, ол 4, 5, 6, 8, 9 және 10-бағандардың сомасына сәйкес келуі тиіс.</w:t>
      </w:r>
    </w:p>
    <w:bookmarkEnd w:id="226"/>
    <w:bookmarkStart w:name="z274" w:id="227"/>
    <w:p>
      <w:pPr>
        <w:spacing w:after="0"/>
        <w:ind w:left="0"/>
        <w:jc w:val="both"/>
      </w:pPr>
      <w:r>
        <w:rPr>
          <w:rFonts w:ascii="Times New Roman"/>
          <w:b w:val="false"/>
          <w:i w:val="false"/>
          <w:color w:val="000000"/>
          <w:sz w:val="28"/>
        </w:rPr>
        <w:t>
      15. Нысанның 2-кестесінің 4-бағанында Директор (Бар болса) көрсетіледі.</w:t>
      </w:r>
    </w:p>
    <w:bookmarkEnd w:id="227"/>
    <w:bookmarkStart w:name="z275" w:id="228"/>
    <w:p>
      <w:pPr>
        <w:spacing w:after="0"/>
        <w:ind w:left="0"/>
        <w:jc w:val="both"/>
      </w:pPr>
      <w:r>
        <w:rPr>
          <w:rFonts w:ascii="Times New Roman"/>
          <w:b w:val="false"/>
          <w:i w:val="false"/>
          <w:color w:val="000000"/>
          <w:sz w:val="28"/>
        </w:rPr>
        <w:t>
      16. Нысанның 2-кестесінің 5-бағанында аға аңшылық жүргізуші лауазымында жұмыс істейтін адамдардың саны (бар болса) көрсетіледі.</w:t>
      </w:r>
    </w:p>
    <w:bookmarkEnd w:id="228"/>
    <w:bookmarkStart w:name="z276" w:id="229"/>
    <w:p>
      <w:pPr>
        <w:spacing w:after="0"/>
        <w:ind w:left="0"/>
        <w:jc w:val="both"/>
      </w:pPr>
      <w:r>
        <w:rPr>
          <w:rFonts w:ascii="Times New Roman"/>
          <w:b w:val="false"/>
          <w:i w:val="false"/>
          <w:color w:val="000000"/>
          <w:sz w:val="28"/>
        </w:rPr>
        <w:t>
      17. Нысанның 2-кестесінің 6-бағанында аңшылық жүргізуші лауазымында жұмыс істейтін адамдардың саны көрсетіледі.</w:t>
      </w:r>
    </w:p>
    <w:bookmarkEnd w:id="229"/>
    <w:bookmarkStart w:name="z277" w:id="230"/>
    <w:p>
      <w:pPr>
        <w:spacing w:after="0"/>
        <w:ind w:left="0"/>
        <w:jc w:val="both"/>
      </w:pPr>
      <w:r>
        <w:rPr>
          <w:rFonts w:ascii="Times New Roman"/>
          <w:b w:val="false"/>
          <w:i w:val="false"/>
          <w:color w:val="000000"/>
          <w:sz w:val="28"/>
        </w:rPr>
        <w:t>
      18. Нысанның 2-кестесінің 7-бағанында 5 және 6-бағандарда көрсетілген аға аңшылық жүргізуші және (немесе) аңшылық жүргізуші лауазымында жұмыс істейтін аңшылық білімі бар адамдардың саны көрсетіледі.</w:t>
      </w:r>
    </w:p>
    <w:bookmarkEnd w:id="230"/>
    <w:bookmarkStart w:name="z278" w:id="231"/>
    <w:p>
      <w:pPr>
        <w:spacing w:after="0"/>
        <w:ind w:left="0"/>
        <w:jc w:val="both"/>
      </w:pPr>
      <w:r>
        <w:rPr>
          <w:rFonts w:ascii="Times New Roman"/>
          <w:b w:val="false"/>
          <w:i w:val="false"/>
          <w:color w:val="000000"/>
          <w:sz w:val="28"/>
        </w:rPr>
        <w:t>
      19. Нысанның 2-кестесінің 8-бағанында аға қорықшы лауазымында жұмыс істейтін адамдардың саны (бар болса) көрсетіледі.</w:t>
      </w:r>
    </w:p>
    <w:bookmarkEnd w:id="231"/>
    <w:bookmarkStart w:name="z279" w:id="232"/>
    <w:p>
      <w:pPr>
        <w:spacing w:after="0"/>
        <w:ind w:left="0"/>
        <w:jc w:val="both"/>
      </w:pPr>
      <w:r>
        <w:rPr>
          <w:rFonts w:ascii="Times New Roman"/>
          <w:b w:val="false"/>
          <w:i w:val="false"/>
          <w:color w:val="000000"/>
          <w:sz w:val="28"/>
        </w:rPr>
        <w:t>
      20. Нысанның 2-кестесінің 9-бағанында қорықшы лауазымында жұмыс істейтін адамдардың саны көрсетіледі.</w:t>
      </w:r>
    </w:p>
    <w:bookmarkEnd w:id="232"/>
    <w:bookmarkStart w:name="z280" w:id="233"/>
    <w:p>
      <w:pPr>
        <w:spacing w:after="0"/>
        <w:ind w:left="0"/>
        <w:jc w:val="both"/>
      </w:pPr>
      <w:r>
        <w:rPr>
          <w:rFonts w:ascii="Times New Roman"/>
          <w:b w:val="false"/>
          <w:i w:val="false"/>
          <w:color w:val="000000"/>
          <w:sz w:val="28"/>
        </w:rPr>
        <w:t>
      21. Нысанның 2-кестесінің 10-бағанында аңшылық шаруашылығындағы өзге де қызметкерлердің саны (жүргізуші, күзетші, аспаз және тағы басқалар) көрсетіледі.</w:t>
      </w:r>
    </w:p>
    <w:bookmarkEnd w:id="233"/>
    <w:bookmarkStart w:name="z281" w:id="234"/>
    <w:p>
      <w:pPr>
        <w:spacing w:after="0"/>
        <w:ind w:left="0"/>
        <w:jc w:val="both"/>
      </w:pPr>
      <w:r>
        <w:rPr>
          <w:rFonts w:ascii="Times New Roman"/>
          <w:b w:val="false"/>
          <w:i w:val="false"/>
          <w:color w:val="000000"/>
          <w:sz w:val="28"/>
        </w:rPr>
        <w:t>
      22. Нысанның 2-кестесінің 11-бағанында есепті кезеңде табиғат қорғау заңнамасын бұзғаны үшін толтырылған хаттамалардың (актілердің) саны көрсетіледі.</w:t>
      </w:r>
    </w:p>
    <w:bookmarkEnd w:id="234"/>
    <w:bookmarkStart w:name="z282" w:id="235"/>
    <w:p>
      <w:pPr>
        <w:spacing w:after="0"/>
        <w:ind w:left="0"/>
        <w:jc w:val="both"/>
      </w:pPr>
      <w:r>
        <w:rPr>
          <w:rFonts w:ascii="Times New Roman"/>
          <w:b w:val="false"/>
          <w:i w:val="false"/>
          <w:color w:val="000000"/>
          <w:sz w:val="28"/>
        </w:rPr>
        <w:t>
      23. Нысанның 3-кестесінің 1-бағанында аңшылық шаруашылығы субъектісінің атауы немесе тегі, аты, әкесінің аты (болған жағдайда) көрсетіледі.</w:t>
      </w:r>
    </w:p>
    <w:bookmarkEnd w:id="235"/>
    <w:bookmarkStart w:name="z283" w:id="236"/>
    <w:p>
      <w:pPr>
        <w:spacing w:after="0"/>
        <w:ind w:left="0"/>
        <w:jc w:val="both"/>
      </w:pPr>
      <w:r>
        <w:rPr>
          <w:rFonts w:ascii="Times New Roman"/>
          <w:b w:val="false"/>
          <w:i w:val="false"/>
          <w:color w:val="000000"/>
          <w:sz w:val="28"/>
        </w:rPr>
        <w:t>
      24. Нысанның 3-кестесінің 2-бағанында аңшылық шаруашылығының атауы көрсетіледі.</w:t>
      </w:r>
    </w:p>
    <w:bookmarkEnd w:id="236"/>
    <w:bookmarkStart w:name="z284" w:id="237"/>
    <w:p>
      <w:pPr>
        <w:spacing w:after="0"/>
        <w:ind w:left="0"/>
        <w:jc w:val="both"/>
      </w:pPr>
      <w:r>
        <w:rPr>
          <w:rFonts w:ascii="Times New Roman"/>
          <w:b w:val="false"/>
          <w:i w:val="false"/>
          <w:color w:val="000000"/>
          <w:sz w:val="28"/>
        </w:rPr>
        <w:t>
      25. Нысанның 3-кестесінің 3-бағанында аңшылық шаруашылығын жүргізу үшін пайдаланылатын көлік құралдарының жалпы саны көрсетіледі, ол 4, 5, 6 және 7-бағандардың сомасына сәйкес келуі тиіс.</w:t>
      </w:r>
    </w:p>
    <w:bookmarkEnd w:id="237"/>
    <w:bookmarkStart w:name="z285" w:id="238"/>
    <w:p>
      <w:pPr>
        <w:spacing w:after="0"/>
        <w:ind w:left="0"/>
        <w:jc w:val="both"/>
      </w:pPr>
      <w:r>
        <w:rPr>
          <w:rFonts w:ascii="Times New Roman"/>
          <w:b w:val="false"/>
          <w:i w:val="false"/>
          <w:color w:val="000000"/>
          <w:sz w:val="28"/>
        </w:rPr>
        <w:t>
      26. Нысанның 3-кестесінің 4, 5, 6 және 7-бағандарында аңшылық шаруашылығын жүргізу үшін пайдаланылатын көліктің маркасы көрсетіледі.</w:t>
      </w:r>
    </w:p>
    <w:bookmarkEnd w:id="238"/>
    <w:bookmarkStart w:name="z286" w:id="239"/>
    <w:p>
      <w:pPr>
        <w:spacing w:after="0"/>
        <w:ind w:left="0"/>
        <w:jc w:val="both"/>
      </w:pPr>
      <w:r>
        <w:rPr>
          <w:rFonts w:ascii="Times New Roman"/>
          <w:b w:val="false"/>
          <w:i w:val="false"/>
          <w:color w:val="000000"/>
          <w:sz w:val="28"/>
        </w:rPr>
        <w:t>
      27. Нысанның 3-кестесінің 8-бағанында аңшылық шаруашылығын жүргізу үшін пайдаланылатын жылқылардың саны көрсетіледі.</w:t>
      </w:r>
    </w:p>
    <w:bookmarkEnd w:id="239"/>
    <w:bookmarkStart w:name="z287" w:id="240"/>
    <w:p>
      <w:pPr>
        <w:spacing w:after="0"/>
        <w:ind w:left="0"/>
        <w:jc w:val="both"/>
      </w:pPr>
      <w:r>
        <w:rPr>
          <w:rFonts w:ascii="Times New Roman"/>
          <w:b w:val="false"/>
          <w:i w:val="false"/>
          <w:color w:val="000000"/>
          <w:sz w:val="28"/>
        </w:rPr>
        <w:t>
      28. Нысанның 3-кестесінің 9-бағанында аңшылық шаруашылығын жүргізу үшін пайдаланылатын басқа да өздігінен жүретін көліктердің саны көрсетіледі.</w:t>
      </w:r>
    </w:p>
    <w:bookmarkEnd w:id="240"/>
    <w:bookmarkStart w:name="z288" w:id="241"/>
    <w:p>
      <w:pPr>
        <w:spacing w:after="0"/>
        <w:ind w:left="0"/>
        <w:jc w:val="both"/>
      </w:pPr>
      <w:r>
        <w:rPr>
          <w:rFonts w:ascii="Times New Roman"/>
          <w:b w:val="false"/>
          <w:i w:val="false"/>
          <w:color w:val="000000"/>
          <w:sz w:val="28"/>
        </w:rPr>
        <w:t>
      29. Нысанның 3-кестесінің 3, 4, 5, 6, 7, 8 және 9 бағандарының соңында қалың қаріппен әрбір бағанда көліктің, жылқылардың және өзге де өздігінен жүретін көліктердің қорытынды саны көрсетіледі.</w:t>
      </w:r>
    </w:p>
    <w:bookmarkEnd w:id="241"/>
    <w:bookmarkStart w:name="z289" w:id="242"/>
    <w:p>
      <w:pPr>
        <w:spacing w:after="0"/>
        <w:ind w:left="0"/>
        <w:jc w:val="both"/>
      </w:pPr>
      <w:r>
        <w:rPr>
          <w:rFonts w:ascii="Times New Roman"/>
          <w:b w:val="false"/>
          <w:i w:val="false"/>
          <w:color w:val="000000"/>
          <w:sz w:val="28"/>
        </w:rPr>
        <w:t>
      30. Нысанның 4-кестесінің 1-бағанында аңшылық шаруашылығы субъектісінің атауы немесе тегі, аты, әкесінің аты (болған жағдайда) көрсетіледі.</w:t>
      </w:r>
    </w:p>
    <w:bookmarkEnd w:id="242"/>
    <w:bookmarkStart w:name="z290" w:id="243"/>
    <w:p>
      <w:pPr>
        <w:spacing w:after="0"/>
        <w:ind w:left="0"/>
        <w:jc w:val="both"/>
      </w:pPr>
      <w:r>
        <w:rPr>
          <w:rFonts w:ascii="Times New Roman"/>
          <w:b w:val="false"/>
          <w:i w:val="false"/>
          <w:color w:val="000000"/>
          <w:sz w:val="28"/>
        </w:rPr>
        <w:t>
      31. Нысанның 4-кестесінің 2-бағанында аңшылық шаруашылығының атауы көрсетіледі.</w:t>
      </w:r>
    </w:p>
    <w:bookmarkEnd w:id="243"/>
    <w:bookmarkStart w:name="z291" w:id="244"/>
    <w:p>
      <w:pPr>
        <w:spacing w:after="0"/>
        <w:ind w:left="0"/>
        <w:jc w:val="both"/>
      </w:pPr>
      <w:r>
        <w:rPr>
          <w:rFonts w:ascii="Times New Roman"/>
          <w:b w:val="false"/>
          <w:i w:val="false"/>
          <w:color w:val="000000"/>
          <w:sz w:val="28"/>
        </w:rPr>
        <w:t>
      32. Нысанның 4-кестесінің 3, 4, 5, 6, 7 және 8-бағандарында қорықшылық қызметтің жарақтандырылуы көрсетіледі, оның ішінде 3-бағанда қорықшылық қызметтің қызметтік куәліктерінің саны (директор, аға қорықшы, қорықшы) көрсетіледі, 4-бағанда заңдарға сәйкес аңшылық шаруашылығы субъектісіне тіркелген қызметтік қарудың үлгісі көрсетіледі, ал 5-бағанда қызметтік қарудың саны, 6-бағанда қорықшылық қызметке берілген арнайы киім жиынтықтары көрсетіледі, 7-бағанда қорықшылық қызмет пайдаланатын байланыстың түрі, 8-бағанда осы байланыстың пайдаланылатын аппараттарының саны көрсетіледі.</w:t>
      </w:r>
    </w:p>
    <w:bookmarkEnd w:id="244"/>
    <w:bookmarkStart w:name="z292" w:id="245"/>
    <w:p>
      <w:pPr>
        <w:spacing w:after="0"/>
        <w:ind w:left="0"/>
        <w:jc w:val="both"/>
      </w:pPr>
      <w:r>
        <w:rPr>
          <w:rFonts w:ascii="Times New Roman"/>
          <w:b w:val="false"/>
          <w:i w:val="false"/>
          <w:color w:val="000000"/>
          <w:sz w:val="28"/>
        </w:rPr>
        <w:t>
      33. Нысанның 5-кестесінің 1-бағанында аңшылық шаруашылығы субъектісінің атауы немесе тегі, аты, әкесінің аты (болған жағдайда) көрсетіледі.</w:t>
      </w:r>
    </w:p>
    <w:bookmarkEnd w:id="245"/>
    <w:bookmarkStart w:name="z293" w:id="246"/>
    <w:p>
      <w:pPr>
        <w:spacing w:after="0"/>
        <w:ind w:left="0"/>
        <w:jc w:val="both"/>
      </w:pPr>
      <w:r>
        <w:rPr>
          <w:rFonts w:ascii="Times New Roman"/>
          <w:b w:val="false"/>
          <w:i w:val="false"/>
          <w:color w:val="000000"/>
          <w:sz w:val="28"/>
        </w:rPr>
        <w:t>
      34. Нысанның 5-кестесінің 2-бағанында аңшылық шаруашылығының атауы көрсетіледі.</w:t>
      </w:r>
    </w:p>
    <w:bookmarkEnd w:id="246"/>
    <w:bookmarkStart w:name="z294" w:id="247"/>
    <w:p>
      <w:pPr>
        <w:spacing w:after="0"/>
        <w:ind w:left="0"/>
        <w:jc w:val="both"/>
      </w:pPr>
      <w:r>
        <w:rPr>
          <w:rFonts w:ascii="Times New Roman"/>
          <w:b w:val="false"/>
          <w:i w:val="false"/>
          <w:color w:val="000000"/>
          <w:sz w:val="28"/>
        </w:rPr>
        <w:t>
      35. Нысанның 5-кестесінің 3-бағанында дайындалған шөп мөлшері тоннамен көрсетіледі.</w:t>
      </w:r>
    </w:p>
    <w:bookmarkEnd w:id="247"/>
    <w:bookmarkStart w:name="z295" w:id="248"/>
    <w:p>
      <w:pPr>
        <w:spacing w:after="0"/>
        <w:ind w:left="0"/>
        <w:jc w:val="both"/>
      </w:pPr>
      <w:r>
        <w:rPr>
          <w:rFonts w:ascii="Times New Roman"/>
          <w:b w:val="false"/>
          <w:i w:val="false"/>
          <w:color w:val="000000"/>
          <w:sz w:val="28"/>
        </w:rPr>
        <w:t>
      36. Нысанның 5-кестесінің 4-бағанында дайындалған пішендеменің саны тоннамен көрсетіледі.</w:t>
      </w:r>
    </w:p>
    <w:bookmarkEnd w:id="248"/>
    <w:bookmarkStart w:name="z296" w:id="249"/>
    <w:p>
      <w:pPr>
        <w:spacing w:after="0"/>
        <w:ind w:left="0"/>
        <w:jc w:val="both"/>
      </w:pPr>
      <w:r>
        <w:rPr>
          <w:rFonts w:ascii="Times New Roman"/>
          <w:b w:val="false"/>
          <w:i w:val="false"/>
          <w:color w:val="000000"/>
          <w:sz w:val="28"/>
        </w:rPr>
        <w:t>
      37. Нысанның 5-кестесінің 5-бағанында дайындалған астық жемінің (құрама жем, астық қалдықтары, арпа, сұлы және тағы басқалар) саны тоннада көрсетіледі.</w:t>
      </w:r>
    </w:p>
    <w:bookmarkEnd w:id="249"/>
    <w:bookmarkStart w:name="z297" w:id="250"/>
    <w:p>
      <w:pPr>
        <w:spacing w:after="0"/>
        <w:ind w:left="0"/>
        <w:jc w:val="both"/>
      </w:pPr>
      <w:r>
        <w:rPr>
          <w:rFonts w:ascii="Times New Roman"/>
          <w:b w:val="false"/>
          <w:i w:val="false"/>
          <w:color w:val="000000"/>
          <w:sz w:val="28"/>
        </w:rPr>
        <w:t>
      38. Нысанның 5-кестесінің 6-бағанында дайындалған астық дақылдардың саны көрсетіледі.</w:t>
      </w:r>
    </w:p>
    <w:bookmarkEnd w:id="250"/>
    <w:bookmarkStart w:name="z298" w:id="251"/>
    <w:p>
      <w:pPr>
        <w:spacing w:after="0"/>
        <w:ind w:left="0"/>
        <w:jc w:val="both"/>
      </w:pPr>
      <w:r>
        <w:rPr>
          <w:rFonts w:ascii="Times New Roman"/>
          <w:b w:val="false"/>
          <w:i w:val="false"/>
          <w:color w:val="000000"/>
          <w:sz w:val="28"/>
        </w:rPr>
        <w:t>
      39. Нысанның 5-кестесінің 7-бағанында дайындалған шырынды жемнің (түйнек-тамыр дақылдарының) саны тоннамен көрсетіледі.</w:t>
      </w:r>
    </w:p>
    <w:bookmarkEnd w:id="251"/>
    <w:bookmarkStart w:name="z299" w:id="252"/>
    <w:p>
      <w:pPr>
        <w:spacing w:after="0"/>
        <w:ind w:left="0"/>
        <w:jc w:val="both"/>
      </w:pPr>
      <w:r>
        <w:rPr>
          <w:rFonts w:ascii="Times New Roman"/>
          <w:b w:val="false"/>
          <w:i w:val="false"/>
          <w:color w:val="000000"/>
          <w:sz w:val="28"/>
        </w:rPr>
        <w:t>
      40. Нысанның 5-кестесінің 8-бағанында дайындалған тұздың мөлшері тоннада көрсетіледі.</w:t>
      </w:r>
    </w:p>
    <w:bookmarkEnd w:id="252"/>
    <w:bookmarkStart w:name="z300" w:id="253"/>
    <w:p>
      <w:pPr>
        <w:spacing w:after="0"/>
        <w:ind w:left="0"/>
        <w:jc w:val="both"/>
      </w:pPr>
      <w:r>
        <w:rPr>
          <w:rFonts w:ascii="Times New Roman"/>
          <w:b w:val="false"/>
          <w:i w:val="false"/>
          <w:color w:val="000000"/>
          <w:sz w:val="28"/>
        </w:rPr>
        <w:t>
      41. Нысанның 5-кестесінің 9-бағанында дайындалған басқа азықтардың атауы көрсетіледі.</w:t>
      </w:r>
    </w:p>
    <w:bookmarkEnd w:id="253"/>
    <w:bookmarkStart w:name="z301" w:id="254"/>
    <w:p>
      <w:pPr>
        <w:spacing w:after="0"/>
        <w:ind w:left="0"/>
        <w:jc w:val="both"/>
      </w:pPr>
      <w:r>
        <w:rPr>
          <w:rFonts w:ascii="Times New Roman"/>
          <w:b w:val="false"/>
          <w:i w:val="false"/>
          <w:color w:val="000000"/>
          <w:sz w:val="28"/>
        </w:rPr>
        <w:t>
      42. Нысанның 5-кестесінің 10-бағанында дайындалған басқа да азықтардың саны көрсетіледі.</w:t>
      </w:r>
    </w:p>
    <w:bookmarkEnd w:id="254"/>
    <w:bookmarkStart w:name="z302" w:id="255"/>
    <w:p>
      <w:pPr>
        <w:spacing w:after="0"/>
        <w:ind w:left="0"/>
        <w:jc w:val="both"/>
      </w:pPr>
      <w:r>
        <w:rPr>
          <w:rFonts w:ascii="Times New Roman"/>
          <w:b w:val="false"/>
          <w:i w:val="false"/>
          <w:color w:val="000000"/>
          <w:sz w:val="28"/>
        </w:rPr>
        <w:t>
      43. Нысанның 5-кестесінің 11-бағанында салынған шөп мөлшері тоннамен көрсетіледі.</w:t>
      </w:r>
    </w:p>
    <w:bookmarkEnd w:id="255"/>
    <w:bookmarkStart w:name="z303" w:id="256"/>
    <w:p>
      <w:pPr>
        <w:spacing w:after="0"/>
        <w:ind w:left="0"/>
        <w:jc w:val="both"/>
      </w:pPr>
      <w:r>
        <w:rPr>
          <w:rFonts w:ascii="Times New Roman"/>
          <w:b w:val="false"/>
          <w:i w:val="false"/>
          <w:color w:val="000000"/>
          <w:sz w:val="28"/>
        </w:rPr>
        <w:t>
      44. Нысанның 5-кестесінің 12-бағанында салынған пішендеменің саны тоннамен көрсетіледі.</w:t>
      </w:r>
    </w:p>
    <w:bookmarkEnd w:id="256"/>
    <w:bookmarkStart w:name="z304" w:id="257"/>
    <w:p>
      <w:pPr>
        <w:spacing w:after="0"/>
        <w:ind w:left="0"/>
        <w:jc w:val="both"/>
      </w:pPr>
      <w:r>
        <w:rPr>
          <w:rFonts w:ascii="Times New Roman"/>
          <w:b w:val="false"/>
          <w:i w:val="false"/>
          <w:color w:val="000000"/>
          <w:sz w:val="28"/>
        </w:rPr>
        <w:t>
      45. Нысанның 5-кестесінің 13-бағанында салынған астық жемдерінің (құрама жем, астық қалдықтары, арпа, сұлы және тағы басқалар) саны тоннамен көрсетіледі.</w:t>
      </w:r>
    </w:p>
    <w:bookmarkEnd w:id="257"/>
    <w:bookmarkStart w:name="z305" w:id="258"/>
    <w:p>
      <w:pPr>
        <w:spacing w:after="0"/>
        <w:ind w:left="0"/>
        <w:jc w:val="both"/>
      </w:pPr>
      <w:r>
        <w:rPr>
          <w:rFonts w:ascii="Times New Roman"/>
          <w:b w:val="false"/>
          <w:i w:val="false"/>
          <w:color w:val="000000"/>
          <w:sz w:val="28"/>
        </w:rPr>
        <w:t>
      46. Нысанның 5-кестесінің 14-бағанында орналастырылған астық қалдықтарының саны көрсетіледі.</w:t>
      </w:r>
    </w:p>
    <w:bookmarkEnd w:id="258"/>
    <w:bookmarkStart w:name="z306" w:id="259"/>
    <w:p>
      <w:pPr>
        <w:spacing w:after="0"/>
        <w:ind w:left="0"/>
        <w:jc w:val="both"/>
      </w:pPr>
      <w:r>
        <w:rPr>
          <w:rFonts w:ascii="Times New Roman"/>
          <w:b w:val="false"/>
          <w:i w:val="false"/>
          <w:color w:val="000000"/>
          <w:sz w:val="28"/>
        </w:rPr>
        <w:t>
      47. Нысанның 5-кестесінің 15-бағанында салынған шырынды жемшөптердің (түйнек-тамыр дақылдарының) саны тоннамен көрсетіледі.</w:t>
      </w:r>
    </w:p>
    <w:bookmarkEnd w:id="259"/>
    <w:bookmarkStart w:name="z307" w:id="260"/>
    <w:p>
      <w:pPr>
        <w:spacing w:after="0"/>
        <w:ind w:left="0"/>
        <w:jc w:val="both"/>
      </w:pPr>
      <w:r>
        <w:rPr>
          <w:rFonts w:ascii="Times New Roman"/>
          <w:b w:val="false"/>
          <w:i w:val="false"/>
          <w:color w:val="000000"/>
          <w:sz w:val="28"/>
        </w:rPr>
        <w:t>
      48. Нысанның 5-кестесінің 16-бағанында салынған тұздың мөлшері тоннамен көрсетіледі.</w:t>
      </w:r>
    </w:p>
    <w:bookmarkEnd w:id="260"/>
    <w:bookmarkStart w:name="z308" w:id="261"/>
    <w:p>
      <w:pPr>
        <w:spacing w:after="0"/>
        <w:ind w:left="0"/>
        <w:jc w:val="both"/>
      </w:pPr>
      <w:r>
        <w:rPr>
          <w:rFonts w:ascii="Times New Roman"/>
          <w:b w:val="false"/>
          <w:i w:val="false"/>
          <w:color w:val="000000"/>
          <w:sz w:val="28"/>
        </w:rPr>
        <w:t>
      49. Нысанның 5-кестесінің 17-бағанында салынған басқа азықтардың атауы көрсетіледі.</w:t>
      </w:r>
    </w:p>
    <w:bookmarkEnd w:id="261"/>
    <w:bookmarkStart w:name="z309" w:id="262"/>
    <w:p>
      <w:pPr>
        <w:spacing w:after="0"/>
        <w:ind w:left="0"/>
        <w:jc w:val="both"/>
      </w:pPr>
      <w:r>
        <w:rPr>
          <w:rFonts w:ascii="Times New Roman"/>
          <w:b w:val="false"/>
          <w:i w:val="false"/>
          <w:color w:val="000000"/>
          <w:sz w:val="28"/>
        </w:rPr>
        <w:t>
      50. Нысанның 5-кестесінің 18-бағанында салынған басқа да азықтардың мөлшері тоннамен немесе саны көрсетіледі.</w:t>
      </w:r>
    </w:p>
    <w:bookmarkEnd w:id="262"/>
    <w:bookmarkStart w:name="z310" w:id="263"/>
    <w:p>
      <w:pPr>
        <w:spacing w:after="0"/>
        <w:ind w:left="0"/>
        <w:jc w:val="both"/>
      </w:pPr>
      <w:r>
        <w:rPr>
          <w:rFonts w:ascii="Times New Roman"/>
          <w:b w:val="false"/>
          <w:i w:val="false"/>
          <w:color w:val="000000"/>
          <w:sz w:val="28"/>
        </w:rPr>
        <w:t>
      51. Нысанның 5-кестесінің 19-бағанында жер учаскесі болған жағдайда егілген жем-шөп алқаптарының саны көрсетіледі.</w:t>
      </w:r>
    </w:p>
    <w:bookmarkEnd w:id="263"/>
    <w:bookmarkStart w:name="z311" w:id="264"/>
    <w:p>
      <w:pPr>
        <w:spacing w:after="0"/>
        <w:ind w:left="0"/>
        <w:jc w:val="both"/>
      </w:pPr>
      <w:r>
        <w:rPr>
          <w:rFonts w:ascii="Times New Roman"/>
          <w:b w:val="false"/>
          <w:i w:val="false"/>
          <w:color w:val="000000"/>
          <w:sz w:val="28"/>
        </w:rPr>
        <w:t>
      52. Нысанның 5-кестесінің 20-бағанында жер учаскесі болған жағдайда егілген ремиздердің саны гектармен көрсетіледі.</w:t>
      </w:r>
    </w:p>
    <w:bookmarkEnd w:id="264"/>
    <w:bookmarkStart w:name="z312" w:id="265"/>
    <w:p>
      <w:pPr>
        <w:spacing w:after="0"/>
        <w:ind w:left="0"/>
        <w:jc w:val="both"/>
      </w:pPr>
      <w:r>
        <w:rPr>
          <w:rFonts w:ascii="Times New Roman"/>
          <w:b w:val="false"/>
          <w:i w:val="false"/>
          <w:color w:val="000000"/>
          <w:sz w:val="28"/>
        </w:rPr>
        <w:t>
      53. Нысанның 6-кестесінің 1-бағанында аңшылық шаруашылығы субъектісінің атауы немесе тегі, аты, әкесінің аты (болған жағдайда) көрсетіледі.</w:t>
      </w:r>
    </w:p>
    <w:bookmarkEnd w:id="265"/>
    <w:bookmarkStart w:name="z313" w:id="266"/>
    <w:p>
      <w:pPr>
        <w:spacing w:after="0"/>
        <w:ind w:left="0"/>
        <w:jc w:val="both"/>
      </w:pPr>
      <w:r>
        <w:rPr>
          <w:rFonts w:ascii="Times New Roman"/>
          <w:b w:val="false"/>
          <w:i w:val="false"/>
          <w:color w:val="000000"/>
          <w:sz w:val="28"/>
        </w:rPr>
        <w:t>
      54. Нысанның 6-кестесінің 2-бағанында аңшылық шаруашылығының атауы көрсетіледі.</w:t>
      </w:r>
    </w:p>
    <w:bookmarkEnd w:id="266"/>
    <w:bookmarkStart w:name="z314" w:id="267"/>
    <w:p>
      <w:pPr>
        <w:spacing w:after="0"/>
        <w:ind w:left="0"/>
        <w:jc w:val="both"/>
      </w:pPr>
      <w:r>
        <w:rPr>
          <w:rFonts w:ascii="Times New Roman"/>
          <w:b w:val="false"/>
          <w:i w:val="false"/>
          <w:color w:val="000000"/>
          <w:sz w:val="28"/>
        </w:rPr>
        <w:t>
      55. Нысанның 6-кестесінің 3-бағанында жабайы жануарлардың жемін сақтауға арналған орындардың саны көрсетіледі.</w:t>
      </w:r>
    </w:p>
    <w:bookmarkEnd w:id="267"/>
    <w:bookmarkStart w:name="z315" w:id="268"/>
    <w:p>
      <w:pPr>
        <w:spacing w:after="0"/>
        <w:ind w:left="0"/>
        <w:jc w:val="both"/>
      </w:pPr>
      <w:r>
        <w:rPr>
          <w:rFonts w:ascii="Times New Roman"/>
          <w:b w:val="false"/>
          <w:i w:val="false"/>
          <w:color w:val="000000"/>
          <w:sz w:val="28"/>
        </w:rPr>
        <w:t>
      56. Нысанның 6-кестесінің 4-бағанында жабайы жануарларға арналған орнатылған қоректендіру астаулар саны көрсетіледі.</w:t>
      </w:r>
    </w:p>
    <w:bookmarkEnd w:id="268"/>
    <w:bookmarkStart w:name="z316" w:id="269"/>
    <w:p>
      <w:pPr>
        <w:spacing w:after="0"/>
        <w:ind w:left="0"/>
        <w:jc w:val="both"/>
      </w:pPr>
      <w:r>
        <w:rPr>
          <w:rFonts w:ascii="Times New Roman"/>
          <w:b w:val="false"/>
          <w:i w:val="false"/>
          <w:color w:val="000000"/>
          <w:sz w:val="28"/>
        </w:rPr>
        <w:t>
      57. Нысанның 6-кестесінің 5-бағанында жабайы жануарларға арналған ұйымдастырылған азықтандыру алаңдарының саны көрсетіледі.</w:t>
      </w:r>
    </w:p>
    <w:bookmarkEnd w:id="269"/>
    <w:bookmarkStart w:name="z317" w:id="270"/>
    <w:p>
      <w:pPr>
        <w:spacing w:after="0"/>
        <w:ind w:left="0"/>
        <w:jc w:val="both"/>
      </w:pPr>
      <w:r>
        <w:rPr>
          <w:rFonts w:ascii="Times New Roman"/>
          <w:b w:val="false"/>
          <w:i w:val="false"/>
          <w:color w:val="000000"/>
          <w:sz w:val="28"/>
        </w:rPr>
        <w:t>
      58. Нысанның 6-кестесінің 6-бағанында жабайы жануарларға арналған тұз жалау орындарының саны көрсетіледі.</w:t>
      </w:r>
    </w:p>
    <w:bookmarkEnd w:id="270"/>
    <w:bookmarkStart w:name="z318" w:id="271"/>
    <w:p>
      <w:pPr>
        <w:spacing w:after="0"/>
        <w:ind w:left="0"/>
        <w:jc w:val="both"/>
      </w:pPr>
      <w:r>
        <w:rPr>
          <w:rFonts w:ascii="Times New Roman"/>
          <w:b w:val="false"/>
          <w:i w:val="false"/>
          <w:color w:val="000000"/>
          <w:sz w:val="28"/>
        </w:rPr>
        <w:t>
      59. Нысанның 6-кестесінің 7-бағанында құстарға арналған малтатастардың саны көрсетіледі.</w:t>
      </w:r>
    </w:p>
    <w:bookmarkEnd w:id="271"/>
    <w:bookmarkStart w:name="z319" w:id="272"/>
    <w:p>
      <w:pPr>
        <w:spacing w:after="0"/>
        <w:ind w:left="0"/>
        <w:jc w:val="both"/>
      </w:pPr>
      <w:r>
        <w:rPr>
          <w:rFonts w:ascii="Times New Roman"/>
          <w:b w:val="false"/>
          <w:i w:val="false"/>
          <w:color w:val="000000"/>
          <w:sz w:val="28"/>
        </w:rPr>
        <w:t>
      60. Нысанның 6-кестесінің 8-бағанында құстарға арналған жасанды ұялардың саны көрсетіледі.</w:t>
      </w:r>
    </w:p>
    <w:bookmarkEnd w:id="272"/>
    <w:bookmarkStart w:name="z320" w:id="273"/>
    <w:p>
      <w:pPr>
        <w:spacing w:after="0"/>
        <w:ind w:left="0"/>
        <w:jc w:val="both"/>
      </w:pPr>
      <w:r>
        <w:rPr>
          <w:rFonts w:ascii="Times New Roman"/>
          <w:b w:val="false"/>
          <w:i w:val="false"/>
          <w:color w:val="000000"/>
          <w:sz w:val="28"/>
        </w:rPr>
        <w:t>
      61. Нысанның 6-кестесінің 9-бағанында басқа биотехникалық құрылыстардың атауы көрсетіледі.</w:t>
      </w:r>
    </w:p>
    <w:bookmarkEnd w:id="273"/>
    <w:bookmarkStart w:name="z321" w:id="274"/>
    <w:p>
      <w:pPr>
        <w:spacing w:after="0"/>
        <w:ind w:left="0"/>
        <w:jc w:val="both"/>
      </w:pPr>
      <w:r>
        <w:rPr>
          <w:rFonts w:ascii="Times New Roman"/>
          <w:b w:val="false"/>
          <w:i w:val="false"/>
          <w:color w:val="000000"/>
          <w:sz w:val="28"/>
        </w:rPr>
        <w:t>
      62. Нысанның 6-кестесінің 10-бағанында басқа биотехникалық құрылыстардың саны көрсетіледі.</w:t>
      </w:r>
    </w:p>
    <w:bookmarkEnd w:id="274"/>
    <w:bookmarkStart w:name="z322" w:id="275"/>
    <w:p>
      <w:pPr>
        <w:spacing w:after="0"/>
        <w:ind w:left="0"/>
        <w:jc w:val="both"/>
      </w:pPr>
      <w:r>
        <w:rPr>
          <w:rFonts w:ascii="Times New Roman"/>
          <w:b w:val="false"/>
          <w:i w:val="false"/>
          <w:color w:val="000000"/>
          <w:sz w:val="28"/>
        </w:rPr>
        <w:t>
      63. Нысанның 6-кестесінің 11-бағанында орналастырылған аншлагтардың және аңшылық шаруашылығы аумағындағы басқа да құрылыстар саны көрсетіледі.</w:t>
      </w:r>
    </w:p>
    <w:bookmarkEnd w:id="275"/>
    <w:bookmarkStart w:name="z323" w:id="276"/>
    <w:p>
      <w:pPr>
        <w:spacing w:after="0"/>
        <w:ind w:left="0"/>
        <w:jc w:val="both"/>
      </w:pPr>
      <w:r>
        <w:rPr>
          <w:rFonts w:ascii="Times New Roman"/>
          <w:b w:val="false"/>
          <w:i w:val="false"/>
          <w:color w:val="000000"/>
          <w:sz w:val="28"/>
        </w:rPr>
        <w:t>
      64. Нысанның 7-кестесінің 1-бағанында аңшылық шаруашылығы субъектісінің атауы немесе тегі, аты, әкесінің аты (болған жағдайда) көрсетіледі.</w:t>
      </w:r>
    </w:p>
    <w:bookmarkEnd w:id="276"/>
    <w:bookmarkStart w:name="z324" w:id="277"/>
    <w:p>
      <w:pPr>
        <w:spacing w:after="0"/>
        <w:ind w:left="0"/>
        <w:jc w:val="both"/>
      </w:pPr>
      <w:r>
        <w:rPr>
          <w:rFonts w:ascii="Times New Roman"/>
          <w:b w:val="false"/>
          <w:i w:val="false"/>
          <w:color w:val="000000"/>
          <w:sz w:val="28"/>
        </w:rPr>
        <w:t>
      65. Нысанның 7-кестесінің 2-бағанында аңшылық шаруашылығының атауы көрсетіледі.</w:t>
      </w:r>
    </w:p>
    <w:bookmarkEnd w:id="277"/>
    <w:bookmarkStart w:name="z325" w:id="278"/>
    <w:p>
      <w:pPr>
        <w:spacing w:after="0"/>
        <w:ind w:left="0"/>
        <w:jc w:val="both"/>
      </w:pPr>
      <w:r>
        <w:rPr>
          <w:rFonts w:ascii="Times New Roman"/>
          <w:b w:val="false"/>
          <w:i w:val="false"/>
          <w:color w:val="000000"/>
          <w:sz w:val="28"/>
        </w:rPr>
        <w:t>
      66. Нысанның 7-кестесінің 3-бағанында ауланған қасқырдың жыныстық-жас құрамы көрсетіледі.</w:t>
      </w:r>
    </w:p>
    <w:bookmarkEnd w:id="278"/>
    <w:bookmarkStart w:name="z326" w:id="279"/>
    <w:p>
      <w:pPr>
        <w:spacing w:after="0"/>
        <w:ind w:left="0"/>
        <w:jc w:val="both"/>
      </w:pPr>
      <w:r>
        <w:rPr>
          <w:rFonts w:ascii="Times New Roman"/>
          <w:b w:val="false"/>
          <w:i w:val="false"/>
          <w:color w:val="000000"/>
          <w:sz w:val="28"/>
        </w:rPr>
        <w:t>
      67. Нысанның 7-кестесінің 4-бағанында ауланған қасқырдың саны көрсетіледі.</w:t>
      </w:r>
    </w:p>
    <w:bookmarkEnd w:id="279"/>
    <w:bookmarkStart w:name="z327" w:id="280"/>
    <w:p>
      <w:pPr>
        <w:spacing w:after="0"/>
        <w:ind w:left="0"/>
        <w:jc w:val="both"/>
      </w:pPr>
      <w:r>
        <w:rPr>
          <w:rFonts w:ascii="Times New Roman"/>
          <w:b w:val="false"/>
          <w:i w:val="false"/>
          <w:color w:val="000000"/>
          <w:sz w:val="28"/>
        </w:rPr>
        <w:t>
      68. Нысанның 7-кестесінің 5-бағанында ауланған шибөрінің жыныстық-жас құрамы көрсетіледі.</w:t>
      </w:r>
    </w:p>
    <w:bookmarkEnd w:id="280"/>
    <w:bookmarkStart w:name="z328" w:id="281"/>
    <w:p>
      <w:pPr>
        <w:spacing w:after="0"/>
        <w:ind w:left="0"/>
        <w:jc w:val="both"/>
      </w:pPr>
      <w:r>
        <w:rPr>
          <w:rFonts w:ascii="Times New Roman"/>
          <w:b w:val="false"/>
          <w:i w:val="false"/>
          <w:color w:val="000000"/>
          <w:sz w:val="28"/>
        </w:rPr>
        <w:t>
      69. Нысанның 7-кестесінің 6-бағанында ауланған шибөрінің саны көрсетіледі.</w:t>
      </w:r>
    </w:p>
    <w:bookmarkEnd w:id="281"/>
    <w:bookmarkStart w:name="z329" w:id="282"/>
    <w:p>
      <w:pPr>
        <w:spacing w:after="0"/>
        <w:ind w:left="0"/>
        <w:jc w:val="both"/>
      </w:pPr>
      <w:r>
        <w:rPr>
          <w:rFonts w:ascii="Times New Roman"/>
          <w:b w:val="false"/>
          <w:i w:val="false"/>
          <w:color w:val="000000"/>
          <w:sz w:val="28"/>
        </w:rPr>
        <w:t>
      70. Нысанның 8-кестесінің 1-бағанында субъектінің аңшылық шаруашылығының атауы немесе тегі, аты, әкесінің аты (болған жағдайда) көрсетіледі.</w:t>
      </w:r>
    </w:p>
    <w:bookmarkEnd w:id="282"/>
    <w:bookmarkStart w:name="z330" w:id="283"/>
    <w:p>
      <w:pPr>
        <w:spacing w:after="0"/>
        <w:ind w:left="0"/>
        <w:jc w:val="both"/>
      </w:pPr>
      <w:r>
        <w:rPr>
          <w:rFonts w:ascii="Times New Roman"/>
          <w:b w:val="false"/>
          <w:i w:val="false"/>
          <w:color w:val="000000"/>
          <w:sz w:val="28"/>
        </w:rPr>
        <w:t>
      71. Нысанның 8-кестесінің 2-бағанында аңшылық шаруашылығының атауы көрсетіледі.</w:t>
      </w:r>
    </w:p>
    <w:bookmarkEnd w:id="283"/>
    <w:bookmarkStart w:name="z331" w:id="284"/>
    <w:p>
      <w:pPr>
        <w:spacing w:after="0"/>
        <w:ind w:left="0"/>
        <w:jc w:val="both"/>
      </w:pPr>
      <w:r>
        <w:rPr>
          <w:rFonts w:ascii="Times New Roman"/>
          <w:b w:val="false"/>
          <w:i w:val="false"/>
          <w:color w:val="000000"/>
          <w:sz w:val="28"/>
        </w:rPr>
        <w:t>
      72. Нысанның 8-кестесінің 3-бағанында жер учаскесі болған жағдайда стационарлық қорықшы кордоны (жануарлар дүниесі объектілерін қадағалау, сондай-ақ оларды заңсыз пайдаланудан қорғау мақсатында белгіленетін аңшылық шаруашылықтарының қорықшы қызметі үшін тұрғын және шаруашылық құрылыс) көрсетіледі.</w:t>
      </w:r>
    </w:p>
    <w:bookmarkEnd w:id="284"/>
    <w:bookmarkStart w:name="z332" w:id="285"/>
    <w:p>
      <w:pPr>
        <w:spacing w:after="0"/>
        <w:ind w:left="0"/>
        <w:jc w:val="both"/>
      </w:pPr>
      <w:r>
        <w:rPr>
          <w:rFonts w:ascii="Times New Roman"/>
          <w:b w:val="false"/>
          <w:i w:val="false"/>
          <w:color w:val="000000"/>
          <w:sz w:val="28"/>
        </w:rPr>
        <w:t>
      73. Нысанның 8-кестесінің 4-бағанында жылжымалы қорықша кордоны көрсетіледі.</w:t>
      </w:r>
    </w:p>
    <w:bookmarkEnd w:id="285"/>
    <w:bookmarkStart w:name="z333" w:id="286"/>
    <w:p>
      <w:pPr>
        <w:spacing w:after="0"/>
        <w:ind w:left="0"/>
        <w:jc w:val="both"/>
      </w:pPr>
      <w:r>
        <w:rPr>
          <w:rFonts w:ascii="Times New Roman"/>
          <w:b w:val="false"/>
          <w:i w:val="false"/>
          <w:color w:val="000000"/>
          <w:sz w:val="28"/>
        </w:rPr>
        <w:t>
      74. Нысанның 8-кестесінің 5-бағанында жер учаскесі болған жағдайда аңшылық шаруашылығына баратын аңшылардың тұруы үшін аңшылық шаруашылығында бар қонақ үйлердің саны көрсетіледі.</w:t>
      </w:r>
    </w:p>
    <w:bookmarkEnd w:id="286"/>
    <w:bookmarkStart w:name="z334" w:id="287"/>
    <w:p>
      <w:pPr>
        <w:spacing w:after="0"/>
        <w:ind w:left="0"/>
        <w:jc w:val="both"/>
      </w:pPr>
      <w:r>
        <w:rPr>
          <w:rFonts w:ascii="Times New Roman"/>
          <w:b w:val="false"/>
          <w:i w:val="false"/>
          <w:color w:val="000000"/>
          <w:sz w:val="28"/>
        </w:rPr>
        <w:t>
      75. Нысанның 8-кестесінің 6-бағанында жер учаскесі болған жағдайда аңшылық шаруашылығына баратын аңшылардың тұруы үшін қонақүйдегі орындардың саны көрсетіледі.</w:t>
      </w:r>
    </w:p>
    <w:bookmarkEnd w:id="287"/>
    <w:bookmarkStart w:name="z335" w:id="288"/>
    <w:p>
      <w:pPr>
        <w:spacing w:after="0"/>
        <w:ind w:left="0"/>
        <w:jc w:val="both"/>
      </w:pPr>
      <w:r>
        <w:rPr>
          <w:rFonts w:ascii="Times New Roman"/>
          <w:b w:val="false"/>
          <w:i w:val="false"/>
          <w:color w:val="000000"/>
          <w:sz w:val="28"/>
        </w:rPr>
        <w:t>
      76. Нысанның 8-кестесінің 7-бағанында жер учаскесі болған жағдайда аңшылық шаруашылығындағы өзге де (кордондар мен қонақ үйлерден басқа) құрылыстардың атауы көрсетіледі.</w:t>
      </w:r>
    </w:p>
    <w:bookmarkEnd w:id="288"/>
    <w:bookmarkStart w:name="z336" w:id="289"/>
    <w:p>
      <w:pPr>
        <w:spacing w:after="0"/>
        <w:ind w:left="0"/>
        <w:jc w:val="both"/>
      </w:pPr>
      <w:r>
        <w:rPr>
          <w:rFonts w:ascii="Times New Roman"/>
          <w:b w:val="false"/>
          <w:i w:val="false"/>
          <w:color w:val="000000"/>
          <w:sz w:val="28"/>
        </w:rPr>
        <w:t>
      77. Нысанның 8-кестесінің 8-бағанында жер учаскесі болған жағдайда аңшылық шаруашылығындағы басқа құрылыстардың саны көрсетіледі.</w:t>
      </w:r>
    </w:p>
    <w:bookmarkEnd w:id="289"/>
    <w:bookmarkStart w:name="z337" w:id="290"/>
    <w:p>
      <w:pPr>
        <w:spacing w:after="0"/>
        <w:ind w:left="0"/>
        <w:jc w:val="both"/>
      </w:pPr>
      <w:r>
        <w:rPr>
          <w:rFonts w:ascii="Times New Roman"/>
          <w:b w:val="false"/>
          <w:i w:val="false"/>
          <w:color w:val="000000"/>
          <w:sz w:val="28"/>
        </w:rPr>
        <w:t>
      78. Нысанның 9-кестесінің 1-бағанында аңшылық шаруашылығы субъектісінің атауы немесе тегі, аты, әкесінің аты (болған жағдайда) көрсетіледі.</w:t>
      </w:r>
    </w:p>
    <w:bookmarkEnd w:id="290"/>
    <w:bookmarkStart w:name="z338" w:id="291"/>
    <w:p>
      <w:pPr>
        <w:spacing w:after="0"/>
        <w:ind w:left="0"/>
        <w:jc w:val="both"/>
      </w:pPr>
      <w:r>
        <w:rPr>
          <w:rFonts w:ascii="Times New Roman"/>
          <w:b w:val="false"/>
          <w:i w:val="false"/>
          <w:color w:val="000000"/>
          <w:sz w:val="28"/>
        </w:rPr>
        <w:t>
      79. Нысанның 9-кестесінің 2-бағанында аңшылық шаруашылығының атауы көрсетіледі.</w:t>
      </w:r>
    </w:p>
    <w:bookmarkEnd w:id="291"/>
    <w:bookmarkStart w:name="z339" w:id="292"/>
    <w:p>
      <w:pPr>
        <w:spacing w:after="0"/>
        <w:ind w:left="0"/>
        <w:jc w:val="both"/>
      </w:pPr>
      <w:r>
        <w:rPr>
          <w:rFonts w:ascii="Times New Roman"/>
          <w:b w:val="false"/>
          <w:i w:val="false"/>
          <w:color w:val="000000"/>
          <w:sz w:val="28"/>
        </w:rPr>
        <w:t>
      80. Нысанның 9-кестесінің 3-бағанында қорықшылық қызмет қызметкерлерінің тегі, аты және әкесінің аты (бар болса) көрсетіледі.</w:t>
      </w:r>
    </w:p>
    <w:bookmarkEnd w:id="292"/>
    <w:bookmarkStart w:name="z340" w:id="293"/>
    <w:p>
      <w:pPr>
        <w:spacing w:after="0"/>
        <w:ind w:left="0"/>
        <w:jc w:val="both"/>
      </w:pPr>
      <w:r>
        <w:rPr>
          <w:rFonts w:ascii="Times New Roman"/>
          <w:b w:val="false"/>
          <w:i w:val="false"/>
          <w:color w:val="000000"/>
          <w:sz w:val="28"/>
        </w:rPr>
        <w:t>
      81. Нысанның 9-кестесінің 4-бағанында қорықшылық қызмет қызметкерінің лауазымы көрсетіледі.</w:t>
      </w:r>
    </w:p>
    <w:bookmarkEnd w:id="293"/>
    <w:bookmarkStart w:name="z341" w:id="294"/>
    <w:p>
      <w:pPr>
        <w:spacing w:after="0"/>
        <w:ind w:left="0"/>
        <w:jc w:val="both"/>
      </w:pPr>
      <w:r>
        <w:rPr>
          <w:rFonts w:ascii="Times New Roman"/>
          <w:b w:val="false"/>
          <w:i w:val="false"/>
          <w:color w:val="000000"/>
          <w:sz w:val="28"/>
        </w:rPr>
        <w:t>
      82. Нысанның 9-кестесінің 5-бағанында қызметтік куәліктің нөмірі көрсетіледі.</w:t>
      </w:r>
    </w:p>
    <w:bookmarkEnd w:id="294"/>
    <w:bookmarkStart w:name="z342" w:id="295"/>
    <w:p>
      <w:pPr>
        <w:spacing w:after="0"/>
        <w:ind w:left="0"/>
        <w:jc w:val="both"/>
      </w:pPr>
      <w:r>
        <w:rPr>
          <w:rFonts w:ascii="Times New Roman"/>
          <w:b w:val="false"/>
          <w:i w:val="false"/>
          <w:color w:val="000000"/>
          <w:sz w:val="28"/>
        </w:rPr>
        <w:t>
      83. Нысанның 9-кестесінің 6-бағанында төсбелгінің нөмірі көрсетіледі.</w:t>
      </w:r>
    </w:p>
    <w:bookmarkEnd w:id="295"/>
    <w:bookmarkStart w:name="z343" w:id="296"/>
    <w:p>
      <w:pPr>
        <w:spacing w:after="0"/>
        <w:ind w:left="0"/>
        <w:jc w:val="both"/>
      </w:pPr>
      <w:r>
        <w:rPr>
          <w:rFonts w:ascii="Times New Roman"/>
          <w:b w:val="false"/>
          <w:i w:val="false"/>
          <w:color w:val="000000"/>
          <w:sz w:val="28"/>
        </w:rPr>
        <w:t>
      84. Нысанның 9-кестесінің 7-бағанында қорықшылық қызмет қызметкерінің байланыс нөмірі көрсетіледі.</w:t>
      </w:r>
    </w:p>
    <w:bookmarkEnd w:id="296"/>
    <w:bookmarkStart w:name="z344" w:id="297"/>
    <w:p>
      <w:pPr>
        <w:spacing w:after="0"/>
        <w:ind w:left="0"/>
        <w:jc w:val="both"/>
      </w:pPr>
      <w:r>
        <w:rPr>
          <w:rFonts w:ascii="Times New Roman"/>
          <w:b w:val="false"/>
          <w:i w:val="false"/>
          <w:color w:val="000000"/>
          <w:sz w:val="28"/>
        </w:rPr>
        <w:t>
      85. Нысанның 10-кестесінің 1-бағанында аңшылық шаруашылығы субъектісінің атауы немесе тегі, аты, әкесінің аты (болған жағдайда) көрсетіледі.</w:t>
      </w:r>
    </w:p>
    <w:bookmarkEnd w:id="297"/>
    <w:bookmarkStart w:name="z345" w:id="298"/>
    <w:p>
      <w:pPr>
        <w:spacing w:after="0"/>
        <w:ind w:left="0"/>
        <w:jc w:val="both"/>
      </w:pPr>
      <w:r>
        <w:rPr>
          <w:rFonts w:ascii="Times New Roman"/>
          <w:b w:val="false"/>
          <w:i w:val="false"/>
          <w:color w:val="000000"/>
          <w:sz w:val="28"/>
        </w:rPr>
        <w:t>
      86. Нысанның 10-кестесінің 2-бағанында аңшылық шаруашылығының атауы көрсетіледі.</w:t>
      </w:r>
    </w:p>
    <w:bookmarkEnd w:id="298"/>
    <w:bookmarkStart w:name="z346" w:id="299"/>
    <w:p>
      <w:pPr>
        <w:spacing w:after="0"/>
        <w:ind w:left="0"/>
        <w:jc w:val="both"/>
      </w:pPr>
      <w:r>
        <w:rPr>
          <w:rFonts w:ascii="Times New Roman"/>
          <w:b w:val="false"/>
          <w:i w:val="false"/>
          <w:color w:val="000000"/>
          <w:sz w:val="28"/>
        </w:rPr>
        <w:t>
      87. Нысанның 10-кестесінің 3-бағанында аңшылық шаруашылығы субъектісінің бірінші басшысының тегі, аты және әкесінің аты (бар болса) көрсетіледі.</w:t>
      </w:r>
    </w:p>
    <w:bookmarkEnd w:id="299"/>
    <w:bookmarkStart w:name="z347" w:id="300"/>
    <w:p>
      <w:pPr>
        <w:spacing w:after="0"/>
        <w:ind w:left="0"/>
        <w:jc w:val="both"/>
      </w:pPr>
      <w:r>
        <w:rPr>
          <w:rFonts w:ascii="Times New Roman"/>
          <w:b w:val="false"/>
          <w:i w:val="false"/>
          <w:color w:val="000000"/>
          <w:sz w:val="28"/>
        </w:rPr>
        <w:t>
      88. Нысанның 10-кестесінің 4-бағанында аңшылық шаруашылығы субъектісінің заңды мекенжайы көрсетіледі.</w:t>
      </w:r>
    </w:p>
    <w:bookmarkEnd w:id="300"/>
    <w:bookmarkStart w:name="z348" w:id="301"/>
    <w:p>
      <w:pPr>
        <w:spacing w:after="0"/>
        <w:ind w:left="0"/>
        <w:jc w:val="both"/>
      </w:pPr>
      <w:r>
        <w:rPr>
          <w:rFonts w:ascii="Times New Roman"/>
          <w:b w:val="false"/>
          <w:i w:val="false"/>
          <w:color w:val="000000"/>
          <w:sz w:val="28"/>
        </w:rPr>
        <w:t>
      89. Нысанның 10-кестесінің 5-бағанында аңшылық шаруашылығы субъектісінің нақты мекенжайы көрсетіледі.</w:t>
      </w:r>
    </w:p>
    <w:bookmarkEnd w:id="301"/>
    <w:bookmarkStart w:name="z349" w:id="302"/>
    <w:p>
      <w:pPr>
        <w:spacing w:after="0"/>
        <w:ind w:left="0"/>
        <w:jc w:val="both"/>
      </w:pPr>
      <w:r>
        <w:rPr>
          <w:rFonts w:ascii="Times New Roman"/>
          <w:b w:val="false"/>
          <w:i w:val="false"/>
          <w:color w:val="000000"/>
          <w:sz w:val="28"/>
        </w:rPr>
        <w:t>
      90. Нысанның 10-кестесінің 6-бағанында аңшылық шаруашылығы субъектісінің қызметтік байланыс телефоны көрсетіледі.</w:t>
      </w:r>
    </w:p>
    <w:bookmarkEnd w:id="302"/>
    <w:bookmarkStart w:name="z350" w:id="303"/>
    <w:p>
      <w:pPr>
        <w:spacing w:after="0"/>
        <w:ind w:left="0"/>
        <w:jc w:val="both"/>
      </w:pPr>
      <w:r>
        <w:rPr>
          <w:rFonts w:ascii="Times New Roman"/>
          <w:b w:val="false"/>
          <w:i w:val="false"/>
          <w:color w:val="000000"/>
          <w:sz w:val="28"/>
        </w:rPr>
        <w:t>
      91. Нысанның 10-кестесінің 7-бағанында аңшылық шаруашылығы субъектісінің электрондық пошта мекенжайы (бар болса) көрсетіледі.</w:t>
      </w:r>
    </w:p>
    <w:bookmarkEnd w:id="303"/>
    <w:bookmarkStart w:name="z351" w:id="304"/>
    <w:p>
      <w:pPr>
        <w:spacing w:after="0"/>
        <w:ind w:left="0"/>
        <w:jc w:val="both"/>
      </w:pPr>
      <w:r>
        <w:rPr>
          <w:rFonts w:ascii="Times New Roman"/>
          <w:b w:val="false"/>
          <w:i w:val="false"/>
          <w:color w:val="000000"/>
          <w:sz w:val="28"/>
        </w:rPr>
        <w:t>
      92. Нысанның 10-кестесінің 8-бағанында аңшылық шаруашылығы субъектісінің жеке сәйкестендіру номері немесе бизнес сәйкестендіру номері көрсетіледі.</w:t>
      </w:r>
    </w:p>
    <w:bookmarkEnd w:id="304"/>
    <w:bookmarkStart w:name="z352" w:id="305"/>
    <w:p>
      <w:pPr>
        <w:spacing w:after="0"/>
        <w:ind w:left="0"/>
        <w:jc w:val="both"/>
      </w:pPr>
      <w:r>
        <w:rPr>
          <w:rFonts w:ascii="Times New Roman"/>
          <w:b w:val="false"/>
          <w:i w:val="false"/>
          <w:color w:val="000000"/>
          <w:sz w:val="28"/>
        </w:rPr>
        <w:t>
      93. Нысанның 11-тармағында бұқаралық ақпарат құралдарында жарияланған мақалалар, оның ішінде газеттердегі, журналдардағы мақалалардың, мақалалардың, бейнематериалдардың және басқалардың көшірмелері қоса берілген радио мен теледидардағы сөйлеген сөздерінің саны көрсетіледі.</w:t>
      </w:r>
    </w:p>
    <w:bookmarkEnd w:id="305"/>
    <w:bookmarkStart w:name="z353" w:id="306"/>
    <w:p>
      <w:pPr>
        <w:spacing w:after="0"/>
        <w:ind w:left="0"/>
        <w:jc w:val="both"/>
      </w:pPr>
      <w:r>
        <w:rPr>
          <w:rFonts w:ascii="Times New Roman"/>
          <w:b w:val="false"/>
          <w:i w:val="false"/>
          <w:color w:val="000000"/>
          <w:sz w:val="28"/>
        </w:rPr>
        <w:t>
      94. Нысанның 12-тармағында бақылау-инспекциялық қызметі туралы мәліметтер көрсетіледі.</w:t>
      </w:r>
    </w:p>
    <w:bookmarkEnd w:id="306"/>
    <w:bookmarkStart w:name="z354" w:id="307"/>
    <w:p>
      <w:pPr>
        <w:spacing w:after="0"/>
        <w:ind w:left="0"/>
        <w:jc w:val="both"/>
      </w:pPr>
      <w:r>
        <w:rPr>
          <w:rFonts w:ascii="Times New Roman"/>
          <w:b w:val="false"/>
          <w:i w:val="false"/>
          <w:color w:val="000000"/>
          <w:sz w:val="28"/>
        </w:rPr>
        <w:t>
      95. Нысанның 13-тармағында өрескел заң бұзушылық туралы мәліметтер көрсетіледі.</w:t>
      </w:r>
    </w:p>
    <w:bookmarkEnd w:id="307"/>
    <w:bookmarkStart w:name="z355" w:id="308"/>
    <w:p>
      <w:pPr>
        <w:spacing w:after="0"/>
        <w:ind w:left="0"/>
        <w:jc w:val="both"/>
      </w:pPr>
      <w:r>
        <w:rPr>
          <w:rFonts w:ascii="Times New Roman"/>
          <w:b w:val="false"/>
          <w:i w:val="false"/>
          <w:color w:val="000000"/>
          <w:sz w:val="28"/>
        </w:rPr>
        <w:t>
      96. Нысанның 14-тармағында аңшылық шаруашылығы субъектілеріне жүргізілетін тексерулер туралы мәліметтер көрсетіледі.</w:t>
      </w:r>
    </w:p>
    <w:bookmarkEnd w:id="308"/>
    <w:bookmarkStart w:name="z356" w:id="309"/>
    <w:p>
      <w:pPr>
        <w:spacing w:after="0"/>
        <w:ind w:left="0"/>
        <w:jc w:val="both"/>
      </w:pPr>
      <w:r>
        <w:rPr>
          <w:rFonts w:ascii="Times New Roman"/>
          <w:b w:val="false"/>
          <w:i w:val="false"/>
          <w:color w:val="000000"/>
          <w:sz w:val="28"/>
        </w:rPr>
        <w:t>
      97. Есептіліктің соңында оның толтырылған күні, аңшылық шаруашылығы субъектісінің немесе орман шаруашылығы және жануарлар дүниесі комитетінің аумақтық бөлімшесінің орындаушысы мен басшының тегі, аты және әкесінің аты (бар болса) көрсетіледі және қолдары қойылады.</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және табиғи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ресурстар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5-қосымша</w:t>
            </w:r>
          </w:p>
        </w:tc>
      </w:tr>
    </w:tbl>
    <w:bookmarkStart w:name="z364" w:id="310"/>
    <w:p>
      <w:pPr>
        <w:spacing w:after="0"/>
        <w:ind w:left="0"/>
        <w:jc w:val="both"/>
      </w:pPr>
      <w:r>
        <w:rPr>
          <w:rFonts w:ascii="Times New Roman"/>
          <w:b w:val="false"/>
          <w:i w:val="false"/>
          <w:color w:val="000000"/>
          <w:sz w:val="28"/>
        </w:rPr>
        <w:t>
      Ұсынылады: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bookmarkEnd w:id="310"/>
    <w:bookmarkStart w:name="z365" w:id="31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https://www.gov.kz/memleket/entities/ecogeo</w:t>
      </w:r>
    </w:p>
    <w:bookmarkEnd w:id="311"/>
    <w:bookmarkStart w:name="z366" w:id="312"/>
    <w:p>
      <w:pPr>
        <w:spacing w:after="0"/>
        <w:ind w:left="0"/>
        <w:jc w:val="both"/>
      </w:pPr>
      <w:r>
        <w:rPr>
          <w:rFonts w:ascii="Times New Roman"/>
          <w:b w:val="false"/>
          <w:i w:val="false"/>
          <w:color w:val="000000"/>
          <w:sz w:val="28"/>
        </w:rPr>
        <w:t>
      Әкімшілік нысанның атауы: Жануарлар дүниесін аулау жөніндегі мәліметтер.</w:t>
      </w:r>
    </w:p>
    <w:bookmarkEnd w:id="312"/>
    <w:bookmarkStart w:name="z367" w:id="31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Индекс: 5-аш.</w:t>
      </w:r>
    </w:p>
    <w:bookmarkEnd w:id="313"/>
    <w:bookmarkStart w:name="z368" w:id="314"/>
    <w:p>
      <w:pPr>
        <w:spacing w:after="0"/>
        <w:ind w:left="0"/>
        <w:jc w:val="both"/>
      </w:pPr>
      <w:r>
        <w:rPr>
          <w:rFonts w:ascii="Times New Roman"/>
          <w:b w:val="false"/>
          <w:i w:val="false"/>
          <w:color w:val="000000"/>
          <w:sz w:val="28"/>
        </w:rPr>
        <w:t>
      Кезеңділік: тоқсан сайын.</w:t>
      </w:r>
    </w:p>
    <w:bookmarkEnd w:id="314"/>
    <w:bookmarkStart w:name="z369" w:id="315"/>
    <w:p>
      <w:pPr>
        <w:spacing w:after="0"/>
        <w:ind w:left="0"/>
        <w:jc w:val="both"/>
      </w:pPr>
      <w:r>
        <w:rPr>
          <w:rFonts w:ascii="Times New Roman"/>
          <w:b w:val="false"/>
          <w:i w:val="false"/>
          <w:color w:val="000000"/>
          <w:sz w:val="28"/>
        </w:rPr>
        <w:t>
      Есепті кезең: жануарлар дүниесін пайдаланушылар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 күнінен кешіктірмей;</w:t>
      </w:r>
    </w:p>
    <w:bookmarkEnd w:id="315"/>
    <w:bookmarkStart w:name="z370" w:id="316"/>
    <w:p>
      <w:pPr>
        <w:spacing w:after="0"/>
        <w:ind w:left="0"/>
        <w:jc w:val="both"/>
      </w:pPr>
      <w:r>
        <w:rPr>
          <w:rFonts w:ascii="Times New Roman"/>
          <w:b w:val="false"/>
          <w:i w:val="false"/>
          <w:color w:val="000000"/>
          <w:sz w:val="28"/>
        </w:rPr>
        <w:t>
      аумақтық бөлімшелер үшін Қазақстан Республикасы Экология және табиғи ресурстар министрлігі Орман шаруашылығы және жануарлар дүниесі комитетіне есепті кезеңнен кейінгі жылдың 30 қаңтарынан кешіктірмей.</w:t>
      </w:r>
    </w:p>
    <w:bookmarkEnd w:id="316"/>
    <w:bookmarkStart w:name="z371" w:id="31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жануарлар дүниесін пайдаланушылар және Қазақстан Республикасы Экология және табиғи ресурстар министрлігі Орман шаруашылығы және жануарлар дүниесі комитетінің аумақтық бөлімшелері.</w:t>
      </w:r>
    </w:p>
    <w:bookmarkEnd w:id="317"/>
    <w:bookmarkStart w:name="z372" w:id="31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айдың әр бейсенбісінде.</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373" w:id="319"/>
          <w:p>
            <w:pPr>
              <w:spacing w:after="20"/>
              <w:ind w:left="20"/>
              <w:jc w:val="both"/>
            </w:pPr>
          </w:p>
          <w:bookmarkEnd w:id="31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74" w:id="320"/>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320"/>
    <w:bookmarkStart w:name="z375" w:id="321"/>
    <w:p>
      <w:pPr>
        <w:spacing w:after="0"/>
        <w:ind w:left="0"/>
        <w:jc w:val="both"/>
      </w:pPr>
      <w:r>
        <w:rPr>
          <w:rFonts w:ascii="Times New Roman"/>
          <w:b w:val="false"/>
          <w:i w:val="false"/>
          <w:color w:val="000000"/>
          <w:sz w:val="28"/>
        </w:rPr>
        <w:t>
      Жинау әдісі: электронды түрде.</w:t>
      </w:r>
    </w:p>
    <w:bookmarkEnd w:id="321"/>
    <w:bookmarkStart w:name="z376" w:id="322"/>
    <w:p>
      <w:pPr>
        <w:spacing w:after="0"/>
        <w:ind w:left="0"/>
        <w:jc w:val="both"/>
      </w:pPr>
      <w:r>
        <w:rPr>
          <w:rFonts w:ascii="Times New Roman"/>
          <w:b w:val="false"/>
          <w:i w:val="false"/>
          <w:color w:val="000000"/>
          <w:sz w:val="28"/>
        </w:rPr>
        <w:t>
      * Әкімшілік дереккөздер қажет болған жағдайда нысанды мемлекеттік және орыс тілдерінде жеке әзірлейді</w:t>
      </w:r>
    </w:p>
    <w:bookmarkEnd w:id="322"/>
    <w:bookmarkStart w:name="z377" w:id="323"/>
    <w:p>
      <w:pPr>
        <w:spacing w:after="0"/>
        <w:ind w:left="0"/>
        <w:jc w:val="both"/>
      </w:pPr>
      <w:r>
        <w:rPr>
          <w:rFonts w:ascii="Times New Roman"/>
          <w:b w:val="false"/>
          <w:i w:val="false"/>
          <w:color w:val="000000"/>
          <w:sz w:val="28"/>
        </w:rPr>
        <w:t>
      1. Жабайы жануарларды аулау туралы мәліметтер</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жеке сәйкестендіру номері /бизнес сәйкестендіру номері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4"/>
          <w:p>
            <w:pPr>
              <w:spacing w:after="20"/>
              <w:ind w:left="20"/>
              <w:jc w:val="both"/>
            </w:pPr>
            <w:r>
              <w:rPr>
                <w:rFonts w:ascii="Times New Roman"/>
                <w:b w:val="false"/>
                <w:i w:val="false"/>
                <w:color w:val="000000"/>
                <w:sz w:val="20"/>
              </w:rPr>
              <w:t>
Бекітілген квота</w:t>
            </w:r>
          </w:p>
          <w:bookmarkEnd w:id="324"/>
          <w:p>
            <w:pPr>
              <w:spacing w:after="20"/>
              <w:ind w:left="20"/>
              <w:jc w:val="both"/>
            </w:pPr>
            <w:r>
              <w:rPr>
                <w:rFonts w:ascii="Times New Roman"/>
                <w:b w:val="false"/>
                <w:i w:val="false"/>
                <w:color w:val="000000"/>
                <w:sz w:val="20"/>
              </w:rPr>
              <w:t>
(дарақ)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квота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тұяқты жануарларды жыныстық-жас құрамы бойынша сатып алынған квота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төленгені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 w:id="325"/>
    <w:p>
      <w:pPr>
        <w:spacing w:after="0"/>
        <w:ind w:left="0"/>
        <w:jc w:val="both"/>
      </w:pPr>
      <w:r>
        <w:rPr>
          <w:rFonts w:ascii="Times New Roman"/>
          <w:b w:val="false"/>
          <w:i w:val="false"/>
          <w:color w:val="000000"/>
          <w:sz w:val="28"/>
        </w:rPr>
        <w:t>
      1-кестенің жалғасы</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жануарлар (дарақ)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қатысты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аңшылығынан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326"/>
    <w:p>
      <w:pPr>
        <w:spacing w:after="0"/>
        <w:ind w:left="0"/>
        <w:jc w:val="both"/>
      </w:pPr>
      <w:r>
        <w:rPr>
          <w:rFonts w:ascii="Times New Roman"/>
          <w:b w:val="false"/>
          <w:i w:val="false"/>
          <w:color w:val="000000"/>
          <w:sz w:val="28"/>
        </w:rPr>
        <w:t>
      2. Аңшылық шаруашылығында жолдамаларды пайдалану және көрсетілген қызметтер туралы ақпарат</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жеке сәйкестендіру номері /бизнес сәйкестендіру номері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берілді, барлығы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берілген жолдамалардың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27"/>
          <w:p>
            <w:pPr>
              <w:spacing w:after="20"/>
              <w:ind w:left="20"/>
              <w:jc w:val="both"/>
            </w:pPr>
            <w:r>
              <w:rPr>
                <w:rFonts w:ascii="Times New Roman"/>
                <w:b w:val="false"/>
                <w:i w:val="false"/>
                <w:color w:val="000000"/>
                <w:sz w:val="20"/>
              </w:rPr>
              <w:t>
тұяқты-</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жүнді -</w:t>
            </w:r>
          </w:p>
          <w:p>
            <w:pPr>
              <w:spacing w:after="20"/>
              <w:ind w:left="20"/>
              <w:jc w:val="both"/>
            </w:pPr>
            <w:r>
              <w:rPr>
                <w:rFonts w:ascii="Times New Roman"/>
                <w:b w:val="false"/>
                <w:i w:val="false"/>
                <w:color w:val="000000"/>
                <w:sz w:val="20"/>
              </w:rPr>
              <w:t>
құстар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28"/>
          <w:p>
            <w:pPr>
              <w:spacing w:after="20"/>
              <w:ind w:left="20"/>
              <w:jc w:val="both"/>
            </w:pPr>
            <w:r>
              <w:rPr>
                <w:rFonts w:ascii="Times New Roman"/>
                <w:b w:val="false"/>
                <w:i w:val="false"/>
                <w:color w:val="000000"/>
                <w:sz w:val="20"/>
              </w:rPr>
              <w:t>
тұяқты-</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жүнді -</w:t>
            </w:r>
          </w:p>
          <w:p>
            <w:pPr>
              <w:spacing w:after="20"/>
              <w:ind w:left="20"/>
              <w:jc w:val="both"/>
            </w:pPr>
            <w:r>
              <w:rPr>
                <w:rFonts w:ascii="Times New Roman"/>
                <w:b w:val="false"/>
                <w:i w:val="false"/>
                <w:color w:val="000000"/>
                <w:sz w:val="20"/>
              </w:rPr>
              <w:t>
құстар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 w:id="329"/>
    <w:p>
      <w:pPr>
        <w:spacing w:after="0"/>
        <w:ind w:left="0"/>
        <w:jc w:val="both"/>
      </w:pPr>
      <w:r>
        <w:rPr>
          <w:rFonts w:ascii="Times New Roman"/>
          <w:b w:val="false"/>
          <w:i w:val="false"/>
          <w:color w:val="000000"/>
          <w:sz w:val="28"/>
        </w:rPr>
        <w:t>
      3. Аңшылық, өсіру және қызмет көрсету өнімдерінің көлемі туралы мәлімет, мың теңге</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жеке сәйкестендіру номері /бизнес сәйкестендіру номері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шаруашылығында өнімнің (қызмет)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өнім көлемі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өнімінің көлемі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тұяқты жануарларды, терісі бағалы аңдар мен құстарды өсіру саласындағы қызмет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330"/>
    <w:p>
      <w:pPr>
        <w:spacing w:after="0"/>
        <w:ind w:left="0"/>
        <w:jc w:val="both"/>
      </w:pPr>
      <w:r>
        <w:rPr>
          <w:rFonts w:ascii="Times New Roman"/>
          <w:b w:val="false"/>
          <w:i w:val="false"/>
          <w:color w:val="000000"/>
          <w:sz w:val="28"/>
        </w:rPr>
        <w:t>
      "____" _____________ 20__жыл</w:t>
      </w:r>
    </w:p>
    <w:bookmarkEnd w:id="330"/>
    <w:bookmarkStart w:name="z387" w:id="331"/>
    <w:p>
      <w:pPr>
        <w:spacing w:after="0"/>
        <w:ind w:left="0"/>
        <w:jc w:val="both"/>
      </w:pPr>
      <w:r>
        <w:rPr>
          <w:rFonts w:ascii="Times New Roman"/>
          <w:b w:val="false"/>
          <w:i w:val="false"/>
          <w:color w:val="000000"/>
          <w:sz w:val="28"/>
        </w:rPr>
        <w:t>
      Басшы немесе оның міндеттерін атқарушы:</w:t>
      </w:r>
    </w:p>
    <w:bookmarkEnd w:id="331"/>
    <w:bookmarkStart w:name="z388" w:id="332"/>
    <w:p>
      <w:pPr>
        <w:spacing w:after="0"/>
        <w:ind w:left="0"/>
        <w:jc w:val="both"/>
      </w:pPr>
      <w:r>
        <w:rPr>
          <w:rFonts w:ascii="Times New Roman"/>
          <w:b w:val="false"/>
          <w:i w:val="false"/>
          <w:color w:val="000000"/>
          <w:sz w:val="28"/>
        </w:rPr>
        <w:t>
      __________________________________________________________ _________</w:t>
      </w:r>
    </w:p>
    <w:bookmarkEnd w:id="332"/>
    <w:bookmarkStart w:name="z389" w:id="333"/>
    <w:p>
      <w:pPr>
        <w:spacing w:after="0"/>
        <w:ind w:left="0"/>
        <w:jc w:val="both"/>
      </w:pPr>
      <w:r>
        <w:rPr>
          <w:rFonts w:ascii="Times New Roman"/>
          <w:b w:val="false"/>
          <w:i w:val="false"/>
          <w:color w:val="000000"/>
          <w:sz w:val="28"/>
        </w:rPr>
        <w:t>
      (аты, әкесінің аты (бар болcа), тегі) (қолтаңбасы)</w:t>
      </w:r>
    </w:p>
    <w:bookmarkEnd w:id="333"/>
    <w:bookmarkStart w:name="z390" w:id="334"/>
    <w:p>
      <w:pPr>
        <w:spacing w:after="0"/>
        <w:ind w:left="0"/>
        <w:jc w:val="both"/>
      </w:pPr>
      <w:r>
        <w:rPr>
          <w:rFonts w:ascii="Times New Roman"/>
          <w:b w:val="false"/>
          <w:i w:val="false"/>
          <w:color w:val="000000"/>
          <w:sz w:val="28"/>
        </w:rPr>
        <w:t>
      Мөрдің орны (бар болса)</w:t>
      </w:r>
    </w:p>
    <w:bookmarkEnd w:id="334"/>
    <w:bookmarkStart w:name="z391" w:id="335"/>
    <w:p>
      <w:pPr>
        <w:spacing w:after="0"/>
        <w:ind w:left="0"/>
        <w:jc w:val="both"/>
      </w:pPr>
      <w:r>
        <w:rPr>
          <w:rFonts w:ascii="Times New Roman"/>
          <w:b w:val="false"/>
          <w:i w:val="false"/>
          <w:color w:val="000000"/>
          <w:sz w:val="28"/>
        </w:rPr>
        <w:t>
      Орындаушы: ___________________________________ __________</w:t>
      </w:r>
    </w:p>
    <w:bookmarkEnd w:id="335"/>
    <w:bookmarkStart w:name="z392" w:id="336"/>
    <w:p>
      <w:pPr>
        <w:spacing w:after="0"/>
        <w:ind w:left="0"/>
        <w:jc w:val="both"/>
      </w:pPr>
      <w:r>
        <w:rPr>
          <w:rFonts w:ascii="Times New Roman"/>
          <w:b w:val="false"/>
          <w:i w:val="false"/>
          <w:color w:val="000000"/>
          <w:sz w:val="28"/>
        </w:rPr>
        <w:t>
      (аты, әкесінің аты (бар болcа), тегі)      (қолтаңбасы)</w:t>
      </w:r>
    </w:p>
    <w:bookmarkEnd w:id="336"/>
    <w:bookmarkStart w:name="z393" w:id="337"/>
    <w:p>
      <w:pPr>
        <w:spacing w:after="0"/>
        <w:ind w:left="0"/>
        <w:jc w:val="both"/>
      </w:pPr>
      <w:r>
        <w:rPr>
          <w:rFonts w:ascii="Times New Roman"/>
          <w:b w:val="false"/>
          <w:i w:val="false"/>
          <w:color w:val="000000"/>
          <w:sz w:val="28"/>
        </w:rPr>
        <w:t>
      Орындаушының телефон нөмірі, электрондық мекенжайы:</w:t>
      </w:r>
    </w:p>
    <w:bookmarkEnd w:id="337"/>
    <w:bookmarkStart w:name="z394" w:id="338"/>
    <w:p>
      <w:pPr>
        <w:spacing w:after="0"/>
        <w:ind w:left="0"/>
        <w:jc w:val="both"/>
      </w:pPr>
      <w:r>
        <w:rPr>
          <w:rFonts w:ascii="Times New Roman"/>
          <w:b w:val="false"/>
          <w:i w:val="false"/>
          <w:color w:val="000000"/>
          <w:sz w:val="28"/>
        </w:rPr>
        <w:t>
      ________________________</w:t>
      </w:r>
    </w:p>
    <w:bookmarkEnd w:id="338"/>
    <w:bookmarkStart w:name="z395" w:id="339"/>
    <w:p>
      <w:pPr>
        <w:spacing w:after="0"/>
        <w:ind w:left="0"/>
        <w:jc w:val="both"/>
      </w:pPr>
      <w:r>
        <w:rPr>
          <w:rFonts w:ascii="Times New Roman"/>
          <w:b w:val="false"/>
          <w:i w:val="false"/>
          <w:color w:val="000000"/>
          <w:sz w:val="28"/>
        </w:rPr>
        <w:t>
      Әкімшілік деректерді өтеусіз негізде жинауға арналған нысанды толтыру бойынша</w:t>
      </w:r>
    </w:p>
    <w:bookmarkEnd w:id="339"/>
    <w:p>
      <w:pPr>
        <w:spacing w:after="0"/>
        <w:ind w:left="0"/>
        <w:jc w:val="both"/>
      </w:pPr>
      <w:r>
        <w:rPr>
          <w:rFonts w:ascii="Times New Roman"/>
          <w:b w:val="false"/>
          <w:i w:val="false"/>
          <w:color w:val="000000"/>
          <w:sz w:val="28"/>
        </w:rPr>
        <w:t>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9" w:id="340"/>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340"/>
    <w:bookmarkStart w:name="z400" w:id="341"/>
    <w:p>
      <w:pPr>
        <w:spacing w:after="0"/>
        <w:ind w:left="0"/>
        <w:jc w:val="both"/>
      </w:pPr>
      <w:r>
        <w:rPr>
          <w:rFonts w:ascii="Times New Roman"/>
          <w:b w:val="false"/>
          <w:i w:val="false"/>
          <w:color w:val="000000"/>
          <w:sz w:val="28"/>
        </w:rPr>
        <w:t>
      "Жануарлар дүниесін аулау жөніндегі мәліметтер" (Индекс: 5-аш, кезеңбілік: тоқсан сайын)</w:t>
      </w:r>
    </w:p>
    <w:bookmarkEnd w:id="341"/>
    <w:bookmarkStart w:name="z401" w:id="342"/>
    <w:p>
      <w:pPr>
        <w:spacing w:after="0"/>
        <w:ind w:left="0"/>
        <w:jc w:val="left"/>
      </w:pPr>
      <w:r>
        <w:rPr>
          <w:rFonts w:ascii="Times New Roman"/>
          <w:b/>
          <w:i w:val="false"/>
          <w:color w:val="000000"/>
        </w:rPr>
        <w:t xml:space="preserve"> 1-тарау. Жалпы ережелер</w:t>
      </w:r>
    </w:p>
    <w:bookmarkEnd w:id="342"/>
    <w:bookmarkStart w:name="z402" w:id="343"/>
    <w:p>
      <w:pPr>
        <w:spacing w:after="0"/>
        <w:ind w:left="0"/>
        <w:jc w:val="both"/>
      </w:pPr>
      <w:r>
        <w:rPr>
          <w:rFonts w:ascii="Times New Roman"/>
          <w:b w:val="false"/>
          <w:i w:val="false"/>
          <w:color w:val="000000"/>
          <w:sz w:val="28"/>
        </w:rPr>
        <w:t>
      1. Нысанды жүргізудің негізгі міндеті жануарлар дүниесін аулау бойынша мониторинг жүргізу болып табылады.</w:t>
      </w:r>
    </w:p>
    <w:bookmarkEnd w:id="343"/>
    <w:bookmarkStart w:name="z403" w:id="344"/>
    <w:p>
      <w:pPr>
        <w:spacing w:after="0"/>
        <w:ind w:left="0"/>
        <w:jc w:val="both"/>
      </w:pPr>
      <w:r>
        <w:rPr>
          <w:rFonts w:ascii="Times New Roman"/>
          <w:b w:val="false"/>
          <w:i w:val="false"/>
          <w:color w:val="000000"/>
          <w:sz w:val="28"/>
        </w:rPr>
        <w:t>
      Нысанды жануарлар дүниесін пайдаланушылар және Қазақстан Республикасы Экология және табиғи ресурстар министрлігі Орман шаруашылығы және жануарлар дүниесі комитетінің аумақтық бөлімшелері толтырады.</w:t>
      </w:r>
    </w:p>
    <w:bookmarkEnd w:id="344"/>
    <w:bookmarkStart w:name="z404" w:id="345"/>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bookmarkEnd w:id="345"/>
    <w:bookmarkStart w:name="z405" w:id="346"/>
    <w:p>
      <w:pPr>
        <w:spacing w:after="0"/>
        <w:ind w:left="0"/>
        <w:jc w:val="both"/>
      </w:pPr>
      <w:r>
        <w:rPr>
          <w:rFonts w:ascii="Times New Roman"/>
          <w:b w:val="false"/>
          <w:i w:val="false"/>
          <w:color w:val="000000"/>
          <w:sz w:val="28"/>
        </w:rPr>
        <w:t>
      Бұдан әрі аумақтық бөлімшелердің Қазақстан Республикасы Экология және табиғи ресурстар министрлігінің Орман шаруашылығы және жануарлар дүниесі комитетіне одан әрі ұсынуы үшін жануарлар дүниесін пайдаланушылар Қазақстан Республикасы Экология және табиғи ресурстар министрлігінің Орман шаруашылығы және жануарлар дүниесі комитетінің аумақтық бөлімшелеріне ұсынады.</w:t>
      </w:r>
    </w:p>
    <w:bookmarkEnd w:id="346"/>
    <w:bookmarkStart w:name="z406" w:id="347"/>
    <w:p>
      <w:pPr>
        <w:spacing w:after="0"/>
        <w:ind w:left="0"/>
        <w:jc w:val="both"/>
      </w:pPr>
      <w:r>
        <w:rPr>
          <w:rFonts w:ascii="Times New Roman"/>
          <w:b w:val="false"/>
          <w:i w:val="false"/>
          <w:color w:val="000000"/>
          <w:sz w:val="28"/>
        </w:rPr>
        <w:t>
      Есепті беру мерзімі: Жануарлар дүниесін пайдаланушылар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5-күнінен кешіктірмей, аумақтық бөлімшелер үшін Қазақстан Республикасы Экология және табиғи ресурстар министрлігінің Орман шаруашылығы және жануарлар дүниесі комитетіне жылына бір рет, есепті кезеңнен кейінгі жылдың 30 қаңтарынан кешіктірмей.</w:t>
      </w:r>
    </w:p>
    <w:bookmarkEnd w:id="347"/>
    <w:bookmarkStart w:name="z407" w:id="348"/>
    <w:p>
      <w:pPr>
        <w:spacing w:after="0"/>
        <w:ind w:left="0"/>
        <w:jc w:val="both"/>
      </w:pPr>
      <w:r>
        <w:rPr>
          <w:rFonts w:ascii="Times New Roman"/>
          <w:b w:val="false"/>
          <w:i w:val="false"/>
          <w:color w:val="000000"/>
          <w:sz w:val="28"/>
        </w:rPr>
        <w:t>
      2. Нысанды толтырған кезде, жануарлар дүниесі пайдаланушының, Қазақстан Республикасы Экология және табиғи ресурстар министрлігі Орман шаруашылығы және жануарлар дүниесі комитетінің аумақтық бөлімшелерінің жауапты қызметкерлері мен басшысы, ал ол болмаған жағдайда оның міндетін атқарушы қол қояды.</w:t>
      </w:r>
    </w:p>
    <w:bookmarkEnd w:id="348"/>
    <w:bookmarkStart w:name="z408" w:id="349"/>
    <w:p>
      <w:pPr>
        <w:spacing w:after="0"/>
        <w:ind w:left="0"/>
        <w:jc w:val="left"/>
      </w:pPr>
      <w:r>
        <w:rPr>
          <w:rFonts w:ascii="Times New Roman"/>
          <w:b/>
          <w:i w:val="false"/>
          <w:color w:val="000000"/>
        </w:rPr>
        <w:t xml:space="preserve"> 2-тарау. Нысанды толтыру бойынша түсініктеме</w:t>
      </w:r>
    </w:p>
    <w:bookmarkEnd w:id="349"/>
    <w:bookmarkStart w:name="z409" w:id="350"/>
    <w:p>
      <w:pPr>
        <w:spacing w:after="0"/>
        <w:ind w:left="0"/>
        <w:jc w:val="both"/>
      </w:pPr>
      <w:r>
        <w:rPr>
          <w:rFonts w:ascii="Times New Roman"/>
          <w:b w:val="false"/>
          <w:i w:val="false"/>
          <w:color w:val="000000"/>
          <w:sz w:val="28"/>
        </w:rPr>
        <w:t>
      3. Нысанның 1-кестесінің 1-бағанында аңшылық шаруашылығы субъектісінің атауы немесе тегі, аты, әкесінің аты (болған жағдайда), сондай-ақ жеке сәйкестендіру номері немесе бизнес сәйкестендіру номері көрсетіледі.</w:t>
      </w:r>
    </w:p>
    <w:bookmarkEnd w:id="350"/>
    <w:bookmarkStart w:name="z410" w:id="351"/>
    <w:p>
      <w:pPr>
        <w:spacing w:after="0"/>
        <w:ind w:left="0"/>
        <w:jc w:val="both"/>
      </w:pPr>
      <w:r>
        <w:rPr>
          <w:rFonts w:ascii="Times New Roman"/>
          <w:b w:val="false"/>
          <w:i w:val="false"/>
          <w:color w:val="000000"/>
          <w:sz w:val="28"/>
        </w:rPr>
        <w:t>
      4. Нысанның 1-кестесінің 2-бағанында аңшылық шаруашылығының атауы көрсетіледі.</w:t>
      </w:r>
    </w:p>
    <w:bookmarkEnd w:id="351"/>
    <w:bookmarkStart w:name="z411" w:id="352"/>
    <w:p>
      <w:pPr>
        <w:spacing w:after="0"/>
        <w:ind w:left="0"/>
        <w:jc w:val="both"/>
      </w:pPr>
      <w:r>
        <w:rPr>
          <w:rFonts w:ascii="Times New Roman"/>
          <w:b w:val="false"/>
          <w:i w:val="false"/>
          <w:color w:val="000000"/>
          <w:sz w:val="28"/>
        </w:rPr>
        <w:t>
      5. Нысанның 1-кестесінің 3-бағанында жануардың түрі көрсетіледі.</w:t>
      </w:r>
    </w:p>
    <w:bookmarkEnd w:id="352"/>
    <w:bookmarkStart w:name="z412" w:id="353"/>
    <w:p>
      <w:pPr>
        <w:spacing w:after="0"/>
        <w:ind w:left="0"/>
        <w:jc w:val="both"/>
      </w:pPr>
      <w:r>
        <w:rPr>
          <w:rFonts w:ascii="Times New Roman"/>
          <w:b w:val="false"/>
          <w:i w:val="false"/>
          <w:color w:val="000000"/>
          <w:sz w:val="28"/>
        </w:rPr>
        <w:t>
      6. Нысанның 1-кестесінің 4-бағанында жануарлар дүниесі объектілерін алып қоюға бекітілген квота көрсетіледі.</w:t>
      </w:r>
    </w:p>
    <w:bookmarkEnd w:id="353"/>
    <w:bookmarkStart w:name="z413" w:id="354"/>
    <w:p>
      <w:pPr>
        <w:spacing w:after="0"/>
        <w:ind w:left="0"/>
        <w:jc w:val="both"/>
      </w:pPr>
      <w:r>
        <w:rPr>
          <w:rFonts w:ascii="Times New Roman"/>
          <w:b w:val="false"/>
          <w:i w:val="false"/>
          <w:color w:val="000000"/>
          <w:sz w:val="28"/>
        </w:rPr>
        <w:t>
      7. Нысанның 1-кестесінің 5-бағанында жануарлар дүниесі объектілерін алып қоюға сатып алынған квота көрсетіледі.</w:t>
      </w:r>
    </w:p>
    <w:bookmarkEnd w:id="354"/>
    <w:bookmarkStart w:name="z414" w:id="355"/>
    <w:p>
      <w:pPr>
        <w:spacing w:after="0"/>
        <w:ind w:left="0"/>
        <w:jc w:val="both"/>
      </w:pPr>
      <w:r>
        <w:rPr>
          <w:rFonts w:ascii="Times New Roman"/>
          <w:b w:val="false"/>
          <w:i w:val="false"/>
          <w:color w:val="000000"/>
          <w:sz w:val="28"/>
        </w:rPr>
        <w:t>
      8. Нысанның 1-кестесінің 6, 7, 8-бағандарында тұяқты жануарлар үшін сатып алынған квота, оның ішінде 6-бағанда сатып алынған текесінің саны, 7-бағанда сатып алынған ұрғашылардың саны, 8-бағанда сатып алынған төлдердің саны көрсетіледі.</w:t>
      </w:r>
    </w:p>
    <w:bookmarkEnd w:id="355"/>
    <w:bookmarkStart w:name="z415" w:id="356"/>
    <w:p>
      <w:pPr>
        <w:spacing w:after="0"/>
        <w:ind w:left="0"/>
        <w:jc w:val="both"/>
      </w:pPr>
      <w:r>
        <w:rPr>
          <w:rFonts w:ascii="Times New Roman"/>
          <w:b w:val="false"/>
          <w:i w:val="false"/>
          <w:color w:val="000000"/>
          <w:sz w:val="28"/>
        </w:rPr>
        <w:t>
      9. Нысанның 1-кестесінің 9-бағанында аңшылық пайдаланушының мемлекеттік бюджетке жіберген жануарлар дүниесін пайдаланғаны үшін төлемдер сомасы (жолдама құнынсыз) мың теңгемен көрсетіледі.</w:t>
      </w:r>
    </w:p>
    <w:bookmarkEnd w:id="356"/>
    <w:bookmarkStart w:name="z416" w:id="357"/>
    <w:p>
      <w:pPr>
        <w:spacing w:after="0"/>
        <w:ind w:left="0"/>
        <w:jc w:val="both"/>
      </w:pPr>
      <w:r>
        <w:rPr>
          <w:rFonts w:ascii="Times New Roman"/>
          <w:b w:val="false"/>
          <w:i w:val="false"/>
          <w:color w:val="000000"/>
          <w:sz w:val="28"/>
        </w:rPr>
        <w:t>
      10. Нысанның 1-кестесінің 10-бағанында ауланған жабайы жануарлардың жалпы саны көрсетіледі, 11, 12 және 13-бағандарда тұяқты жануарлар үшін жыныстық-жас құрамы бойынша көзделген, 14-бағанда шетелдік аңшылармен ауланған жабайы жануарлардың саны көрсетіледі.</w:t>
      </w:r>
    </w:p>
    <w:bookmarkEnd w:id="357"/>
    <w:bookmarkStart w:name="z417" w:id="358"/>
    <w:p>
      <w:pPr>
        <w:spacing w:after="0"/>
        <w:ind w:left="0"/>
        <w:jc w:val="both"/>
      </w:pPr>
      <w:r>
        <w:rPr>
          <w:rFonts w:ascii="Times New Roman"/>
          <w:b w:val="false"/>
          <w:i w:val="false"/>
          <w:color w:val="000000"/>
          <w:sz w:val="28"/>
        </w:rPr>
        <w:t>
      11. Нысанның 1-кестесінің 15-бағанында аң аулауға қатысатын Қазақстан Республикасының азаматтары болып табылатын аңшылардың саны көрсетіледі.</w:t>
      </w:r>
    </w:p>
    <w:bookmarkEnd w:id="358"/>
    <w:bookmarkStart w:name="z418" w:id="359"/>
    <w:p>
      <w:pPr>
        <w:spacing w:after="0"/>
        <w:ind w:left="0"/>
        <w:jc w:val="both"/>
      </w:pPr>
      <w:r>
        <w:rPr>
          <w:rFonts w:ascii="Times New Roman"/>
          <w:b w:val="false"/>
          <w:i w:val="false"/>
          <w:color w:val="000000"/>
          <w:sz w:val="28"/>
        </w:rPr>
        <w:t>
      12. Нысанның 1-кестесінің 16-бағанында аң аулауға қатысатын шетелдік елдердің азаматтары болып табылатын аңшылардың саны көрсетіледі.</w:t>
      </w:r>
    </w:p>
    <w:bookmarkEnd w:id="359"/>
    <w:bookmarkStart w:name="z419" w:id="360"/>
    <w:p>
      <w:pPr>
        <w:spacing w:after="0"/>
        <w:ind w:left="0"/>
        <w:jc w:val="both"/>
      </w:pPr>
      <w:r>
        <w:rPr>
          <w:rFonts w:ascii="Times New Roman"/>
          <w:b w:val="false"/>
          <w:i w:val="false"/>
          <w:color w:val="000000"/>
          <w:sz w:val="28"/>
        </w:rPr>
        <w:t>
      13. Нысанның 2-кестесінің 1-бағанында аңшылық шаруашылығы субъектісінің атауы немесе тегі, аты, әкесінің аты (болған жағдайда), сондай-ақ жеке сәйкестендіру номері немесе бизнес сәйкестендіру номері көрсетіледі.</w:t>
      </w:r>
    </w:p>
    <w:bookmarkEnd w:id="360"/>
    <w:bookmarkStart w:name="z420" w:id="361"/>
    <w:p>
      <w:pPr>
        <w:spacing w:after="0"/>
        <w:ind w:left="0"/>
        <w:jc w:val="both"/>
      </w:pPr>
      <w:r>
        <w:rPr>
          <w:rFonts w:ascii="Times New Roman"/>
          <w:b w:val="false"/>
          <w:i w:val="false"/>
          <w:color w:val="000000"/>
          <w:sz w:val="28"/>
        </w:rPr>
        <w:t>
      14. Нысанның 2-кестесінің 2-бағанында аңшылық шаруашылығының атауы көрсетіледі.</w:t>
      </w:r>
    </w:p>
    <w:bookmarkEnd w:id="361"/>
    <w:bookmarkStart w:name="z421" w:id="362"/>
    <w:p>
      <w:pPr>
        <w:spacing w:after="0"/>
        <w:ind w:left="0"/>
        <w:jc w:val="both"/>
      </w:pPr>
      <w:r>
        <w:rPr>
          <w:rFonts w:ascii="Times New Roman"/>
          <w:b w:val="false"/>
          <w:i w:val="false"/>
          <w:color w:val="000000"/>
          <w:sz w:val="28"/>
        </w:rPr>
        <w:t>
      15. Нысанның 2-кестесінің 3, 4 және 5-бағандарында аң аулау мақсатында жеке тұлғалардың аңшылық алқаптарына бару үшін аңшылық шаруашылығы субъектілері әрбір жануар түріне берген жолдамалардың саны, оның ішінде маусымдық 4-бағанда, бір жолғы 5-бағанда көрсетіледі.</w:t>
      </w:r>
    </w:p>
    <w:bookmarkEnd w:id="362"/>
    <w:bookmarkStart w:name="z422" w:id="363"/>
    <w:p>
      <w:pPr>
        <w:spacing w:after="0"/>
        <w:ind w:left="0"/>
        <w:jc w:val="both"/>
      </w:pPr>
      <w:r>
        <w:rPr>
          <w:rFonts w:ascii="Times New Roman"/>
          <w:b w:val="false"/>
          <w:i w:val="false"/>
          <w:color w:val="000000"/>
          <w:sz w:val="28"/>
        </w:rPr>
        <w:t>
      16. Нысанның 2-кестесінің 6-бағанында өткен жылы берілген жолдамалардың саны көрсетіледі.</w:t>
      </w:r>
    </w:p>
    <w:bookmarkEnd w:id="363"/>
    <w:bookmarkStart w:name="z423" w:id="364"/>
    <w:p>
      <w:pPr>
        <w:spacing w:after="0"/>
        <w:ind w:left="0"/>
        <w:jc w:val="both"/>
      </w:pPr>
      <w:r>
        <w:rPr>
          <w:rFonts w:ascii="Times New Roman"/>
          <w:b w:val="false"/>
          <w:i w:val="false"/>
          <w:color w:val="000000"/>
          <w:sz w:val="28"/>
        </w:rPr>
        <w:t>
      17. Нысанның 3-кестесінің 1-бағанында аңшылық шаруашылығы субъектісінің атауы немесе тегі, аты, әкесінің аты (бар болған жағдайда), сондай-ақ жеке сәйкестендіру нөмірі / бизнес сәйкестендіру нөмірі көрсетіледі.</w:t>
      </w:r>
    </w:p>
    <w:bookmarkEnd w:id="364"/>
    <w:bookmarkStart w:name="z424" w:id="365"/>
    <w:p>
      <w:pPr>
        <w:spacing w:after="0"/>
        <w:ind w:left="0"/>
        <w:jc w:val="both"/>
      </w:pPr>
      <w:r>
        <w:rPr>
          <w:rFonts w:ascii="Times New Roman"/>
          <w:b w:val="false"/>
          <w:i w:val="false"/>
          <w:color w:val="000000"/>
          <w:sz w:val="28"/>
        </w:rPr>
        <w:t>
      18. Нысанның 3-кестесінің 2-бағанында Әлеуметті-аумақтық объектілер классификаторы бойынша коды.</w:t>
      </w:r>
    </w:p>
    <w:bookmarkEnd w:id="365"/>
    <w:bookmarkStart w:name="z425" w:id="366"/>
    <w:p>
      <w:pPr>
        <w:spacing w:after="0"/>
        <w:ind w:left="0"/>
        <w:jc w:val="both"/>
      </w:pPr>
      <w:r>
        <w:rPr>
          <w:rFonts w:ascii="Times New Roman"/>
          <w:b w:val="false"/>
          <w:i w:val="false"/>
          <w:color w:val="000000"/>
          <w:sz w:val="28"/>
        </w:rPr>
        <w:t>
      19. Нысанның 3-кестесінің 3-бағанында аңшылық шаруашылығының атауы көрсетіледі.</w:t>
      </w:r>
    </w:p>
    <w:bookmarkEnd w:id="366"/>
    <w:bookmarkStart w:name="z426" w:id="367"/>
    <w:p>
      <w:pPr>
        <w:spacing w:after="0"/>
        <w:ind w:left="0"/>
        <w:jc w:val="both"/>
      </w:pPr>
      <w:r>
        <w:rPr>
          <w:rFonts w:ascii="Times New Roman"/>
          <w:b w:val="false"/>
          <w:i w:val="false"/>
          <w:color w:val="000000"/>
          <w:sz w:val="28"/>
        </w:rPr>
        <w:t>
      20. Нысанның 3-кестесінің 4-бағанында аңшылық және жабайы жануарлар мен аң-құстарды өсіру өнімдерінің (қызметтерінің) құны мың теңгемен көрсетіледі.</w:t>
      </w:r>
    </w:p>
    <w:bookmarkEnd w:id="367"/>
    <w:bookmarkStart w:name="z427" w:id="368"/>
    <w:p>
      <w:pPr>
        <w:spacing w:after="0"/>
        <w:ind w:left="0"/>
        <w:jc w:val="both"/>
      </w:pPr>
      <w:r>
        <w:rPr>
          <w:rFonts w:ascii="Times New Roman"/>
          <w:b w:val="false"/>
          <w:i w:val="false"/>
          <w:color w:val="000000"/>
          <w:sz w:val="28"/>
        </w:rPr>
        <w:t>
      21. Нысанның 3-кестесінің 5-бағанында аңшылық өнімінің көлемі мың теңгемен көрсетіледі. Аңшылық өніміне аң аулау нысандарын (ұсталған немесе атылған жабайы жануарларды), олардың етін, терісін және басқа да аңшылық өнімдерін қоса алғанда, аңшылық нәтижесінде алынған барлық өнім жатады.</w:t>
      </w:r>
    </w:p>
    <w:bookmarkEnd w:id="368"/>
    <w:bookmarkStart w:name="z428" w:id="369"/>
    <w:p>
      <w:pPr>
        <w:spacing w:after="0"/>
        <w:ind w:left="0"/>
        <w:jc w:val="both"/>
      </w:pPr>
      <w:r>
        <w:rPr>
          <w:rFonts w:ascii="Times New Roman"/>
          <w:b w:val="false"/>
          <w:i w:val="false"/>
          <w:color w:val="000000"/>
          <w:sz w:val="28"/>
        </w:rPr>
        <w:t>
      22. Нысанның 3-кестесінің 6-бағанында өсіру өнімінің көлемі мың теңгемен көрсетіледі. Өсіру өнімінің көлеміне аңшылық шаруашылықтарында жабайы жануарларды өсіру нәтижесінде алынған өнім, сондай-ақ аңшылық шаруашылығы мен биотехникалық іс-шараларды өткізуге жұмсалған шығындар енгізіледі.</w:t>
      </w:r>
    </w:p>
    <w:bookmarkEnd w:id="369"/>
    <w:bookmarkStart w:name="z429" w:id="370"/>
    <w:p>
      <w:pPr>
        <w:spacing w:after="0"/>
        <w:ind w:left="0"/>
        <w:jc w:val="both"/>
      </w:pPr>
      <w:r>
        <w:rPr>
          <w:rFonts w:ascii="Times New Roman"/>
          <w:b w:val="false"/>
          <w:i w:val="false"/>
          <w:color w:val="000000"/>
          <w:sz w:val="28"/>
        </w:rPr>
        <w:t>
      23. Нысанның 3-кестесінің 7-бағанында аңшылық және тұяқты жануарларды, терісі бағалы аңдарды және аң-құстарды өсіру саласындағы көрсетілген қызметтердің құны мен көлемі (мың теңге) көрсетіледі. Анықтама үшін: "Тұяқтыларды, бағалы терілі аңдарды және аң-құстарды өсіру мен аңшылық саласындағы қызметтерге" қандай қызмет түрлері жататыны туралы ақпарат СКПСХ-ға сәйкес қоса беріледі.</w:t>
      </w:r>
    </w:p>
    <w:bookmarkEnd w:id="370"/>
    <w:bookmarkStart w:name="z430" w:id="371"/>
    <w:p>
      <w:pPr>
        <w:spacing w:after="0"/>
        <w:ind w:left="0"/>
        <w:jc w:val="both"/>
      </w:pPr>
      <w:r>
        <w:rPr>
          <w:rFonts w:ascii="Times New Roman"/>
          <w:b w:val="false"/>
          <w:i w:val="false"/>
          <w:color w:val="000000"/>
          <w:sz w:val="28"/>
        </w:rPr>
        <w:t>
      24. Есептің соңында оның толтырылған күні, аңшылық шаруашылығы субъектісінің немесе орман шаруашылығы және жануарлар дүниесі комитетінің аумақтық бөлімшесінің орындаушысы мен басшының тегі, аты және әкесінің аты (бар болса) көрсетіледі және қолдары қойылады.</w:t>
      </w:r>
    </w:p>
    <w:bookmarkEnd w:id="371"/>
    <w:bookmarkStart w:name="z431" w:id="372"/>
    <w:p>
      <w:pPr>
        <w:spacing w:after="0"/>
        <w:ind w:left="0"/>
        <w:jc w:val="both"/>
      </w:pPr>
      <w:r>
        <w:rPr>
          <w:rFonts w:ascii="Times New Roman"/>
          <w:b w:val="false"/>
          <w:i w:val="false"/>
          <w:color w:val="000000"/>
          <w:sz w:val="28"/>
        </w:rPr>
        <w:t>
      Ауыл, орман және балық шаруашылығы өнімдері анықтамалығы</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СКПСХ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Копыттыларды қоныстандыру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аңдарды қоныстандыру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құстар мен жабайы аңдарды қоныстандыру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сүтқоректілерін қоныстандыру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алқаптарын зерттеу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Копыттыларды аулау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аңдарды аулау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жануарларды аулау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санын есепке алу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 қоректендіруге арналған азық дайындау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Биотехникалық құрылыстар орнату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жануарларға азық жеткізу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шаруашылығын ұйымдастыру және аң шаруашылық-экономикалық зерттеу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 есепке алу және көбейту, аң шаруашылығын жүргізу іс-шараларын өткізу, аңшылық шаруашылықтарды ұйымдастыру бойынша өзге де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жануарлар мен аңшылық алқаптарды аңшылық пайдаланушыға беру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белгіленген нормалар шегінде жеке бір реттік лицензиялар мен жолдамалар беру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алқаптарының сапасын арттыру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 мен тұзақ орнату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аулау және тұяқтыларды, терісі бағалы аңдарды, аңшылық жануарлар мен теңіз сүтқоректілерін өсіру саласындағы өзге де қызметтер</w:t>
            </w:r>
          </w:p>
        </w:tc>
      </w:tr>
    </w:tbl>
    <w:bookmarkStart w:name="z432" w:id="373"/>
    <w:p>
      <w:pPr>
        <w:spacing w:after="0"/>
        <w:ind w:left="0"/>
        <w:jc w:val="both"/>
      </w:pPr>
      <w:r>
        <w:rPr>
          <w:rFonts w:ascii="Times New Roman"/>
          <w:b w:val="false"/>
          <w:i w:val="false"/>
          <w:color w:val="000000"/>
          <w:sz w:val="28"/>
        </w:rPr>
        <w:t>
      Әкімшілік-аумақтық объектілер классификаторы (ӘАОК)</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және табиғи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ресурстар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6-қосымша</w:t>
            </w:r>
          </w:p>
        </w:tc>
      </w:tr>
    </w:tbl>
    <w:bookmarkStart w:name="z440" w:id="374"/>
    <w:p>
      <w:pPr>
        <w:spacing w:after="0"/>
        <w:ind w:left="0"/>
        <w:jc w:val="both"/>
      </w:pPr>
      <w:r>
        <w:rPr>
          <w:rFonts w:ascii="Times New Roman"/>
          <w:b w:val="false"/>
          <w:i w:val="false"/>
          <w:color w:val="000000"/>
          <w:sz w:val="28"/>
        </w:rPr>
        <w:t>
      Ұсынылады: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bookmarkEnd w:id="374"/>
    <w:bookmarkStart w:name="z441" w:id="375"/>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https://www.gov.kz/memleket/entities/ecogeo</w:t>
      </w:r>
    </w:p>
    <w:bookmarkEnd w:id="375"/>
    <w:bookmarkStart w:name="z442" w:id="376"/>
    <w:p>
      <w:pPr>
        <w:spacing w:after="0"/>
        <w:ind w:left="0"/>
        <w:jc w:val="both"/>
      </w:pPr>
      <w:r>
        <w:rPr>
          <w:rFonts w:ascii="Times New Roman"/>
          <w:b w:val="false"/>
          <w:i w:val="false"/>
          <w:color w:val="000000"/>
          <w:sz w:val="28"/>
        </w:rPr>
        <w:t>
      Әкімшілік нысанның атауы: Жануарлар дүниесін есепке алу жөніндегі мәліметтер.</w:t>
      </w:r>
    </w:p>
    <w:bookmarkEnd w:id="376"/>
    <w:bookmarkStart w:name="z443" w:id="37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Индекс: 6-аш.</w:t>
      </w:r>
    </w:p>
    <w:bookmarkEnd w:id="377"/>
    <w:bookmarkStart w:name="z444" w:id="378"/>
    <w:p>
      <w:pPr>
        <w:spacing w:after="0"/>
        <w:ind w:left="0"/>
        <w:jc w:val="both"/>
      </w:pPr>
      <w:r>
        <w:rPr>
          <w:rFonts w:ascii="Times New Roman"/>
          <w:b w:val="false"/>
          <w:i w:val="false"/>
          <w:color w:val="000000"/>
          <w:sz w:val="28"/>
        </w:rPr>
        <w:t>
      Кезеңділік: тоқсан сайын.</w:t>
      </w:r>
    </w:p>
    <w:bookmarkEnd w:id="378"/>
    <w:bookmarkStart w:name="z445" w:id="379"/>
    <w:p>
      <w:pPr>
        <w:spacing w:after="0"/>
        <w:ind w:left="0"/>
        <w:jc w:val="both"/>
      </w:pPr>
      <w:r>
        <w:rPr>
          <w:rFonts w:ascii="Times New Roman"/>
          <w:b w:val="false"/>
          <w:i w:val="false"/>
          <w:color w:val="000000"/>
          <w:sz w:val="28"/>
        </w:rPr>
        <w:t>
      Есепті кезең: жануарлар дүниесін пайдаланушылар, ерекше қорғалатын табиғи аумақтар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 күнінен кешіктірмей;</w:t>
      </w:r>
    </w:p>
    <w:bookmarkEnd w:id="379"/>
    <w:bookmarkStart w:name="z446" w:id="380"/>
    <w:p>
      <w:pPr>
        <w:spacing w:after="0"/>
        <w:ind w:left="0"/>
        <w:jc w:val="both"/>
      </w:pPr>
      <w:r>
        <w:rPr>
          <w:rFonts w:ascii="Times New Roman"/>
          <w:b w:val="false"/>
          <w:i w:val="false"/>
          <w:color w:val="000000"/>
          <w:sz w:val="28"/>
        </w:rPr>
        <w:t>
      аумақтық бөлімшелер үшін Қазақстан Республикасы Экология және табиғи ресурстар министрлігі Орман шаруашылығы және жануарлар дүниесі комитетіне есепті кезеңнен кейінгі жылдың 30 қаңтарынан кешіктірмей.</w:t>
      </w:r>
    </w:p>
    <w:bookmarkEnd w:id="380"/>
    <w:bookmarkStart w:name="z447" w:id="38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жануарлар дүниесін пайдаланушылар, ерекше қорғалатын табиғи аумақтар және Қазақстан Республикасы Экология және табиғи ресурстар министрлігінің Орман шаруашылығы және жануарлар дүниесі комитетінің аумақтық бөлімшелері.</w:t>
      </w:r>
    </w:p>
    <w:bookmarkEnd w:id="381"/>
    <w:bookmarkStart w:name="z448" w:id="38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айдың әр бейсенбісінде.</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449" w:id="383"/>
          <w:p>
            <w:pPr>
              <w:spacing w:after="20"/>
              <w:ind w:left="20"/>
              <w:jc w:val="both"/>
            </w:pPr>
          </w:p>
          <w:bookmarkEnd w:id="383"/>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450" w:id="384"/>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384"/>
    <w:bookmarkStart w:name="z451" w:id="385"/>
    <w:p>
      <w:pPr>
        <w:spacing w:after="0"/>
        <w:ind w:left="0"/>
        <w:jc w:val="both"/>
      </w:pPr>
      <w:r>
        <w:rPr>
          <w:rFonts w:ascii="Times New Roman"/>
          <w:b w:val="false"/>
          <w:i w:val="false"/>
          <w:color w:val="000000"/>
          <w:sz w:val="28"/>
        </w:rPr>
        <w:t>
      Жинау әдісі: электронды түрде.</w:t>
      </w:r>
    </w:p>
    <w:bookmarkEnd w:id="385"/>
    <w:bookmarkStart w:name="z452" w:id="386"/>
    <w:p>
      <w:pPr>
        <w:spacing w:after="0"/>
        <w:ind w:left="0"/>
        <w:jc w:val="both"/>
      </w:pPr>
      <w:r>
        <w:rPr>
          <w:rFonts w:ascii="Times New Roman"/>
          <w:b w:val="false"/>
          <w:i w:val="false"/>
          <w:color w:val="000000"/>
          <w:sz w:val="28"/>
        </w:rPr>
        <w:t>
      * Әкімшілік дереккөздер қажет болған жағдайда нысанды мемлекеттік және орыс тілдерінде жеке әзірлейді</w:t>
      </w:r>
    </w:p>
    <w:bookmarkEnd w:id="386"/>
    <w:bookmarkStart w:name="z453" w:id="387"/>
    <w:p>
      <w:pPr>
        <w:spacing w:after="0"/>
        <w:ind w:left="0"/>
        <w:jc w:val="both"/>
      </w:pPr>
      <w:r>
        <w:rPr>
          <w:rFonts w:ascii="Times New Roman"/>
          <w:b w:val="false"/>
          <w:i w:val="false"/>
          <w:color w:val="000000"/>
          <w:sz w:val="28"/>
        </w:rPr>
        <w:t xml:space="preserve">
      Жануарлар дүниесін есепке алу жөніндегі мәліметтер </w:t>
      </w:r>
    </w:p>
    <w:bookmarkEnd w:id="387"/>
    <w:bookmarkStart w:name="z454" w:id="388"/>
    <w:p>
      <w:pPr>
        <w:spacing w:after="0"/>
        <w:ind w:left="0"/>
        <w:jc w:val="both"/>
      </w:pPr>
      <w:r>
        <w:rPr>
          <w:rFonts w:ascii="Times New Roman"/>
          <w:b w:val="false"/>
          <w:i w:val="false"/>
          <w:color w:val="000000"/>
          <w:sz w:val="28"/>
        </w:rPr>
        <w:t>
      1. Жануарлардың және құстардың аңшылық түрлерін есепке алу туралы мәліметтер</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алқабы барлығы (мың гектар)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9"/>
          <w:p>
            <w:pPr>
              <w:spacing w:after="20"/>
              <w:ind w:left="20"/>
              <w:jc w:val="both"/>
            </w:pPr>
            <w:r>
              <w:rPr>
                <w:rFonts w:ascii="Times New Roman"/>
                <w:b w:val="false"/>
                <w:i w:val="false"/>
                <w:color w:val="000000"/>
                <w:sz w:val="20"/>
              </w:rPr>
              <w:t>
Түрдің таралу аймағы</w:t>
            </w:r>
          </w:p>
          <w:bookmarkEnd w:id="389"/>
          <w:p>
            <w:pPr>
              <w:spacing w:after="20"/>
              <w:ind w:left="20"/>
              <w:jc w:val="both"/>
            </w:pPr>
            <w:r>
              <w:rPr>
                <w:rFonts w:ascii="Times New Roman"/>
                <w:b w:val="false"/>
                <w:i w:val="false"/>
                <w:color w:val="000000"/>
                <w:sz w:val="20"/>
              </w:rPr>
              <w:t>
(мың гектар)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аймағы алаңынан есепке алу ауданы (мың гектар)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аймағы алаңынан есепке алу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Экстропаляция көрсеткіштері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гектар тығыздыққа (дарақ)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(дарақ)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(дарақ)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(дарақ)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 (дарақ)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(дарақ)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(дарақ)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(дарақ)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 (дарақ)</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 w:id="390"/>
    <w:p>
      <w:pPr>
        <w:spacing w:after="0"/>
        <w:ind w:left="0"/>
        <w:jc w:val="both"/>
      </w:pPr>
      <w:r>
        <w:rPr>
          <w:rFonts w:ascii="Times New Roman"/>
          <w:b w:val="false"/>
          <w:i w:val="false"/>
          <w:color w:val="000000"/>
          <w:sz w:val="28"/>
        </w:rPr>
        <w:t>
      Ескерту: тұяқты жануарларды жыныстық-жас құрамы бойынша көрсетілу қажет</w:t>
      </w:r>
    </w:p>
    <w:bookmarkEnd w:id="390"/>
    <w:bookmarkStart w:name="z457" w:id="391"/>
    <w:p>
      <w:pPr>
        <w:spacing w:after="0"/>
        <w:ind w:left="0"/>
        <w:jc w:val="both"/>
      </w:pPr>
      <w:r>
        <w:rPr>
          <w:rFonts w:ascii="Times New Roman"/>
          <w:b w:val="false"/>
          <w:i w:val="false"/>
          <w:color w:val="000000"/>
          <w:sz w:val="28"/>
        </w:rPr>
        <w:t>
      2. Су қоймаларындағы суда жүзетін құстардың санын есепке алу деректері</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Барылдауық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Шүрегейлер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өзен үйректері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Шалшықшылар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392"/>
    <w:p>
      <w:pPr>
        <w:spacing w:after="0"/>
        <w:ind w:left="0"/>
        <w:jc w:val="both"/>
      </w:pPr>
      <w:r>
        <w:rPr>
          <w:rFonts w:ascii="Times New Roman"/>
          <w:b w:val="false"/>
          <w:i w:val="false"/>
          <w:color w:val="000000"/>
          <w:sz w:val="28"/>
        </w:rPr>
        <w:t>
      3. Сирек кездесетін және жойылып кету қаупі бар жануарлар түрлерін есепке алу деректері</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 w:id="393"/>
    <w:p>
      <w:pPr>
        <w:spacing w:after="0"/>
        <w:ind w:left="0"/>
        <w:jc w:val="both"/>
      </w:pPr>
      <w:r>
        <w:rPr>
          <w:rFonts w:ascii="Times New Roman"/>
          <w:b w:val="false"/>
          <w:i w:val="false"/>
          <w:color w:val="000000"/>
          <w:sz w:val="28"/>
        </w:rPr>
        <w:t>
      4. Құстардың аңшылық түрлерінің қоныс аудару ерекшеліктері</w:t>
      </w:r>
    </w:p>
    <w:bookmarkEnd w:id="393"/>
    <w:bookmarkStart w:name="z460" w:id="394"/>
    <w:p>
      <w:pPr>
        <w:spacing w:after="0"/>
        <w:ind w:left="0"/>
        <w:jc w:val="both"/>
      </w:pPr>
      <w:r>
        <w:rPr>
          <w:rFonts w:ascii="Times New Roman"/>
          <w:b w:val="false"/>
          <w:i w:val="false"/>
          <w:color w:val="000000"/>
          <w:sz w:val="28"/>
        </w:rPr>
        <w:t>
      а) Көктемгі ұшу</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түрлері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өту кезінде пайда болған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ұшу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өтудің аяқталу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бақылау пункттеріндегі есептік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395"/>
    <w:p>
      <w:pPr>
        <w:spacing w:after="0"/>
        <w:ind w:left="0"/>
        <w:jc w:val="both"/>
      </w:pPr>
      <w:r>
        <w:rPr>
          <w:rFonts w:ascii="Times New Roman"/>
          <w:b w:val="false"/>
          <w:i w:val="false"/>
          <w:color w:val="000000"/>
          <w:sz w:val="28"/>
        </w:rPr>
        <w:t>
      б) Күзгі ұшу</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түрлері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өту кезінде пайда болған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ұшу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өтудің аяқталу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бақылау пункттеріндегі есептік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396"/>
    <w:p>
      <w:pPr>
        <w:spacing w:after="0"/>
        <w:ind w:left="0"/>
        <w:jc w:val="both"/>
      </w:pPr>
      <w:r>
        <w:rPr>
          <w:rFonts w:ascii="Times New Roman"/>
          <w:b w:val="false"/>
          <w:i w:val="false"/>
          <w:color w:val="000000"/>
          <w:sz w:val="28"/>
        </w:rPr>
        <w:t>
      "____" _____________ 20__жыл</w:t>
      </w:r>
    </w:p>
    <w:bookmarkEnd w:id="396"/>
    <w:bookmarkStart w:name="z463" w:id="397"/>
    <w:p>
      <w:pPr>
        <w:spacing w:after="0"/>
        <w:ind w:left="0"/>
        <w:jc w:val="both"/>
      </w:pPr>
      <w:r>
        <w:rPr>
          <w:rFonts w:ascii="Times New Roman"/>
          <w:b w:val="false"/>
          <w:i w:val="false"/>
          <w:color w:val="000000"/>
          <w:sz w:val="28"/>
        </w:rPr>
        <w:t>
      Басшы немесе оның міндеттерін атқарушы:</w:t>
      </w:r>
    </w:p>
    <w:bookmarkEnd w:id="397"/>
    <w:bookmarkStart w:name="z464" w:id="398"/>
    <w:p>
      <w:pPr>
        <w:spacing w:after="0"/>
        <w:ind w:left="0"/>
        <w:jc w:val="both"/>
      </w:pPr>
      <w:r>
        <w:rPr>
          <w:rFonts w:ascii="Times New Roman"/>
          <w:b w:val="false"/>
          <w:i w:val="false"/>
          <w:color w:val="000000"/>
          <w:sz w:val="28"/>
        </w:rPr>
        <w:t>
      __________________________________________________________ _________</w:t>
      </w:r>
    </w:p>
    <w:bookmarkEnd w:id="398"/>
    <w:bookmarkStart w:name="z465" w:id="399"/>
    <w:p>
      <w:pPr>
        <w:spacing w:after="0"/>
        <w:ind w:left="0"/>
        <w:jc w:val="both"/>
      </w:pPr>
      <w:r>
        <w:rPr>
          <w:rFonts w:ascii="Times New Roman"/>
          <w:b w:val="false"/>
          <w:i w:val="false"/>
          <w:color w:val="000000"/>
          <w:sz w:val="28"/>
        </w:rPr>
        <w:t>
      (аты, әкесінің аты (бар болcа), тегі) (қолтаңбасы)</w:t>
      </w:r>
    </w:p>
    <w:bookmarkEnd w:id="399"/>
    <w:bookmarkStart w:name="z466" w:id="400"/>
    <w:p>
      <w:pPr>
        <w:spacing w:after="0"/>
        <w:ind w:left="0"/>
        <w:jc w:val="both"/>
      </w:pPr>
      <w:r>
        <w:rPr>
          <w:rFonts w:ascii="Times New Roman"/>
          <w:b w:val="false"/>
          <w:i w:val="false"/>
          <w:color w:val="000000"/>
          <w:sz w:val="28"/>
        </w:rPr>
        <w:t>
      Мөрдің орны (бар болса)</w:t>
      </w:r>
    </w:p>
    <w:bookmarkEnd w:id="400"/>
    <w:bookmarkStart w:name="z467" w:id="401"/>
    <w:p>
      <w:pPr>
        <w:spacing w:after="0"/>
        <w:ind w:left="0"/>
        <w:jc w:val="both"/>
      </w:pPr>
      <w:r>
        <w:rPr>
          <w:rFonts w:ascii="Times New Roman"/>
          <w:b w:val="false"/>
          <w:i w:val="false"/>
          <w:color w:val="000000"/>
          <w:sz w:val="28"/>
        </w:rPr>
        <w:t>
      Орындаушы: ___________________________________ __________</w:t>
      </w:r>
    </w:p>
    <w:bookmarkEnd w:id="401"/>
    <w:bookmarkStart w:name="z468" w:id="402"/>
    <w:p>
      <w:pPr>
        <w:spacing w:after="0"/>
        <w:ind w:left="0"/>
        <w:jc w:val="both"/>
      </w:pPr>
      <w:r>
        <w:rPr>
          <w:rFonts w:ascii="Times New Roman"/>
          <w:b w:val="false"/>
          <w:i w:val="false"/>
          <w:color w:val="000000"/>
          <w:sz w:val="28"/>
        </w:rPr>
        <w:t>
      (аты, әкесінің аты (бар болcа), тегі) (қолтаңбасы)</w:t>
      </w:r>
    </w:p>
    <w:bookmarkEnd w:id="402"/>
    <w:bookmarkStart w:name="z469" w:id="403"/>
    <w:p>
      <w:pPr>
        <w:spacing w:after="0"/>
        <w:ind w:left="0"/>
        <w:jc w:val="both"/>
      </w:pPr>
      <w:r>
        <w:rPr>
          <w:rFonts w:ascii="Times New Roman"/>
          <w:b w:val="false"/>
          <w:i w:val="false"/>
          <w:color w:val="000000"/>
          <w:sz w:val="28"/>
        </w:rPr>
        <w:t>
      Орындаушының телефон нөмірі, электрондық мекенжайы:</w:t>
      </w:r>
      <w:r>
        <w:rPr>
          <w:rFonts w:ascii="Times New Roman"/>
          <w:b w:val="false"/>
          <w:i w:val="false"/>
          <w:color w:val="000000"/>
          <w:sz w:val="28"/>
        </w:rPr>
        <w:t>___________________</w:t>
      </w:r>
    </w:p>
    <w:bookmarkEnd w:id="40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толтыру бойынша </w:t>
      </w:r>
    </w:p>
    <w:p>
      <w:pPr>
        <w:spacing w:after="0"/>
        <w:ind w:left="0"/>
        <w:jc w:val="both"/>
      </w:pPr>
      <w:r>
        <w:rPr>
          <w:rFonts w:ascii="Times New Roman"/>
          <w:b w:val="false"/>
          <w:i w:val="false"/>
          <w:color w:val="000000"/>
          <w:sz w:val="28"/>
        </w:rPr>
        <w:t>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475" w:id="404"/>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404"/>
    <w:bookmarkStart w:name="z476" w:id="405"/>
    <w:p>
      <w:pPr>
        <w:spacing w:after="0"/>
        <w:ind w:left="0"/>
        <w:jc w:val="both"/>
      </w:pPr>
      <w:r>
        <w:rPr>
          <w:rFonts w:ascii="Times New Roman"/>
          <w:b w:val="false"/>
          <w:i w:val="false"/>
          <w:color w:val="000000"/>
          <w:sz w:val="28"/>
        </w:rPr>
        <w:t>
      "Жануарлар дүниесін есепке алу жөніндегі мәліметтер" (Индекс: 6-аш, кезеңділік: тоқсан сайын)</w:t>
      </w:r>
    </w:p>
    <w:bookmarkEnd w:id="405"/>
    <w:bookmarkStart w:name="z477" w:id="406"/>
    <w:p>
      <w:pPr>
        <w:spacing w:after="0"/>
        <w:ind w:left="0"/>
        <w:jc w:val="left"/>
      </w:pPr>
      <w:r>
        <w:rPr>
          <w:rFonts w:ascii="Times New Roman"/>
          <w:b/>
          <w:i w:val="false"/>
          <w:color w:val="000000"/>
        </w:rPr>
        <w:t xml:space="preserve"> 1-тарау. Жалпы ережелер</w:t>
      </w:r>
    </w:p>
    <w:bookmarkEnd w:id="406"/>
    <w:bookmarkStart w:name="z478" w:id="407"/>
    <w:p>
      <w:pPr>
        <w:spacing w:after="0"/>
        <w:ind w:left="0"/>
        <w:jc w:val="both"/>
      </w:pPr>
      <w:r>
        <w:rPr>
          <w:rFonts w:ascii="Times New Roman"/>
          <w:b w:val="false"/>
          <w:i w:val="false"/>
          <w:color w:val="000000"/>
          <w:sz w:val="28"/>
        </w:rPr>
        <w:t>
      1. Нысанды жүргізудің негізгі міндеті жануарлар дүниесін есепке алу бойынша мониторинг жүргізу болып табылады.</w:t>
      </w:r>
    </w:p>
    <w:bookmarkEnd w:id="407"/>
    <w:bookmarkStart w:name="z479" w:id="408"/>
    <w:p>
      <w:pPr>
        <w:spacing w:after="0"/>
        <w:ind w:left="0"/>
        <w:jc w:val="both"/>
      </w:pPr>
      <w:r>
        <w:rPr>
          <w:rFonts w:ascii="Times New Roman"/>
          <w:b w:val="false"/>
          <w:i w:val="false"/>
          <w:color w:val="000000"/>
          <w:sz w:val="28"/>
        </w:rPr>
        <w:t>
      Нысанды жануарлар дүниесін пайдаланушылар, ерекше қорғалатын табиғи аумақтар және Қазақстан Республикасы Экология және табиғи ресурстар министрлігі Орман шаруашылығы және жануарлар дүниесі комитетінің аумақтық бөлімшелері толтырады.</w:t>
      </w:r>
    </w:p>
    <w:bookmarkEnd w:id="408"/>
    <w:bookmarkStart w:name="z480" w:id="409"/>
    <w:p>
      <w:pPr>
        <w:spacing w:after="0"/>
        <w:ind w:left="0"/>
        <w:jc w:val="both"/>
      </w:pPr>
      <w:r>
        <w:rPr>
          <w:rFonts w:ascii="Times New Roman"/>
          <w:b w:val="false"/>
          <w:i w:val="false"/>
          <w:color w:val="000000"/>
          <w:sz w:val="28"/>
        </w:rPr>
        <w:t>
      Аумақтық бөлімшелердің Қазақстан Республикасы Экология және табиғи ресурстар министрлігінің Орман шаруашылығы және жануарлар дүниесі комитетіне одан әрі ұсынуы үшін жануарлар дүниесін пайдаланушылар, ерекше қорғалатын табиғи аумақтар Қазақстан Республикасы Экология және табиғи ресурстар министрлігінің Орман шаруашылығы және жануарлар дүниесі комитетінің аумақтық бөлімшелеріне ұсынады.</w:t>
      </w:r>
    </w:p>
    <w:bookmarkEnd w:id="409"/>
    <w:bookmarkStart w:name="z481" w:id="410"/>
    <w:p>
      <w:pPr>
        <w:spacing w:after="0"/>
        <w:ind w:left="0"/>
        <w:jc w:val="both"/>
      </w:pPr>
      <w:r>
        <w:rPr>
          <w:rFonts w:ascii="Times New Roman"/>
          <w:b w:val="false"/>
          <w:i w:val="false"/>
          <w:color w:val="000000"/>
          <w:sz w:val="28"/>
        </w:rPr>
        <w:t>
      Есепті беру мерзімі: Жануарлар дүниесін пайдаланушылар және ерекше қорғалатын табиғи аумақтар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5-күнінен кешіктірмей, аумақтық бөлімшелер үшін Қазақстан Республикасы Экология және табиғи ресурстар министрлігінің Орман шаруашылығы және жануарлар дүниесі комитетіне жылына бір рет, есепті кезеңнен кейінгі жылдың 30 қаңтарынан кешіктірмей.</w:t>
      </w:r>
    </w:p>
    <w:bookmarkEnd w:id="410"/>
    <w:bookmarkStart w:name="z482" w:id="411"/>
    <w:p>
      <w:pPr>
        <w:spacing w:after="0"/>
        <w:ind w:left="0"/>
        <w:jc w:val="both"/>
      </w:pPr>
      <w:r>
        <w:rPr>
          <w:rFonts w:ascii="Times New Roman"/>
          <w:b w:val="false"/>
          <w:i w:val="false"/>
          <w:color w:val="000000"/>
          <w:sz w:val="28"/>
        </w:rPr>
        <w:t>
      2. Нысанды толтырған кезде, жануарлар дүниесі пайдаланушының, ерекше қорғалатын табиғи аумақтардың Қазақстан Республикасы Экология және табиғи ресурстар министрлігі Орман шаруашылығы және жануарлар дүниесі комитетінің аумақтық бөлімшелерінің жауапты қызметкерлері мен басшысы, ал ол болмаған жағдайда оның міндетін атқарушы қол қояды.</w:t>
      </w:r>
    </w:p>
    <w:bookmarkEnd w:id="411"/>
    <w:bookmarkStart w:name="z483" w:id="412"/>
    <w:p>
      <w:pPr>
        <w:spacing w:after="0"/>
        <w:ind w:left="0"/>
        <w:jc w:val="left"/>
      </w:pPr>
      <w:r>
        <w:rPr>
          <w:rFonts w:ascii="Times New Roman"/>
          <w:b/>
          <w:i w:val="false"/>
          <w:color w:val="000000"/>
        </w:rPr>
        <w:t xml:space="preserve"> 2-тарау. Нысанды толтыру бойынша түсініктеме</w:t>
      </w:r>
    </w:p>
    <w:bookmarkEnd w:id="412"/>
    <w:bookmarkStart w:name="z484" w:id="413"/>
    <w:p>
      <w:pPr>
        <w:spacing w:after="0"/>
        <w:ind w:left="0"/>
        <w:jc w:val="both"/>
      </w:pPr>
      <w:r>
        <w:rPr>
          <w:rFonts w:ascii="Times New Roman"/>
          <w:b w:val="false"/>
          <w:i w:val="false"/>
          <w:color w:val="000000"/>
          <w:sz w:val="28"/>
        </w:rPr>
        <w:t>
      3. Нысанның 1-кестесінің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"Резервтік қор" деген жазу қойылады.</w:t>
      </w:r>
    </w:p>
    <w:bookmarkEnd w:id="413"/>
    <w:bookmarkStart w:name="z485" w:id="414"/>
    <w:p>
      <w:pPr>
        <w:spacing w:after="0"/>
        <w:ind w:left="0"/>
        <w:jc w:val="both"/>
      </w:pPr>
      <w:r>
        <w:rPr>
          <w:rFonts w:ascii="Times New Roman"/>
          <w:b w:val="false"/>
          <w:i w:val="false"/>
          <w:color w:val="000000"/>
          <w:sz w:val="28"/>
        </w:rPr>
        <w:t>
      4. Нысанның 1-кестесінің 2-бағанында аңшылық шаруашылығының атауы көрсетіледі.</w:t>
      </w:r>
    </w:p>
    <w:bookmarkEnd w:id="414"/>
    <w:bookmarkStart w:name="z486" w:id="415"/>
    <w:p>
      <w:pPr>
        <w:spacing w:after="0"/>
        <w:ind w:left="0"/>
        <w:jc w:val="both"/>
      </w:pPr>
      <w:r>
        <w:rPr>
          <w:rFonts w:ascii="Times New Roman"/>
          <w:b w:val="false"/>
          <w:i w:val="false"/>
          <w:color w:val="000000"/>
          <w:sz w:val="28"/>
        </w:rPr>
        <w:t>
      5. Нысанның 1-кестесінің 3-бағанында жануардың түрі көрсетіледі.</w:t>
      </w:r>
    </w:p>
    <w:bookmarkEnd w:id="415"/>
    <w:bookmarkStart w:name="z487" w:id="416"/>
    <w:p>
      <w:pPr>
        <w:spacing w:after="0"/>
        <w:ind w:left="0"/>
        <w:jc w:val="both"/>
      </w:pPr>
      <w:r>
        <w:rPr>
          <w:rFonts w:ascii="Times New Roman"/>
          <w:b w:val="false"/>
          <w:i w:val="false"/>
          <w:color w:val="000000"/>
          <w:sz w:val="28"/>
        </w:rPr>
        <w:t>
      6. Нысанның 1-кестесінің 4-бағанында алқаптардың жалпы ауданы (аңшылық шаруашылығы, ерекше қорғалатын табиғи аумақ) мың гектарда көрсетіледі.</w:t>
      </w:r>
    </w:p>
    <w:bookmarkEnd w:id="416"/>
    <w:bookmarkStart w:name="z488" w:id="417"/>
    <w:p>
      <w:pPr>
        <w:spacing w:after="0"/>
        <w:ind w:left="0"/>
        <w:jc w:val="both"/>
      </w:pPr>
      <w:r>
        <w:rPr>
          <w:rFonts w:ascii="Times New Roman"/>
          <w:b w:val="false"/>
          <w:i w:val="false"/>
          <w:color w:val="000000"/>
          <w:sz w:val="28"/>
        </w:rPr>
        <w:t>
      7. Нысанның 1-кестесінің 5-бағанында есепке алынатын жабайы жануардың таралу аймағы (тіршілік ету үшін жарамды) мың гектарда көрсетіледі.</w:t>
      </w:r>
    </w:p>
    <w:bookmarkEnd w:id="417"/>
    <w:bookmarkStart w:name="z489" w:id="418"/>
    <w:p>
      <w:pPr>
        <w:spacing w:after="0"/>
        <w:ind w:left="0"/>
        <w:jc w:val="both"/>
      </w:pPr>
      <w:r>
        <w:rPr>
          <w:rFonts w:ascii="Times New Roman"/>
          <w:b w:val="false"/>
          <w:i w:val="false"/>
          <w:color w:val="000000"/>
          <w:sz w:val="28"/>
        </w:rPr>
        <w:t>
      8. Нысанның 1-кестесінің 6-бағанында жабайы жануарлар санын есепке алудың қолданылатын әдісіне қарай мың гектар есебімен қамтылған алаң көрсетіледі.</w:t>
      </w:r>
    </w:p>
    <w:bookmarkEnd w:id="418"/>
    <w:bookmarkStart w:name="z490" w:id="419"/>
    <w:p>
      <w:pPr>
        <w:spacing w:after="0"/>
        <w:ind w:left="0"/>
        <w:jc w:val="both"/>
      </w:pPr>
      <w:r>
        <w:rPr>
          <w:rFonts w:ascii="Times New Roman"/>
          <w:b w:val="false"/>
          <w:i w:val="false"/>
          <w:color w:val="000000"/>
          <w:sz w:val="28"/>
        </w:rPr>
        <w:t>
      9. Нысанның 1-кестесінің 7-бағанында мекендеу ортасының жалпы ауданынан (тіршілік етуге жарамды) есепке алу жүргізілген пайызбен аудан көрсетіледі.</w:t>
      </w:r>
    </w:p>
    <w:bookmarkEnd w:id="419"/>
    <w:bookmarkStart w:name="z491" w:id="420"/>
    <w:p>
      <w:pPr>
        <w:spacing w:after="0"/>
        <w:ind w:left="0"/>
        <w:jc w:val="both"/>
      </w:pPr>
      <w:r>
        <w:rPr>
          <w:rFonts w:ascii="Times New Roman"/>
          <w:b w:val="false"/>
          <w:i w:val="false"/>
          <w:color w:val="000000"/>
          <w:sz w:val="28"/>
        </w:rPr>
        <w:t>
      10. Нысанның 1-кестесінің 8-бағанында қолданылатын есепке алу әдісіне байланысты есепке алынған жабайы жануарлардың жалпы саны немесе есепке алу алаңындағы есепке алу көрсеткіші (ЕК) көрсетіледі.</w:t>
      </w:r>
    </w:p>
    <w:bookmarkEnd w:id="420"/>
    <w:bookmarkStart w:name="z492" w:id="421"/>
    <w:p>
      <w:pPr>
        <w:spacing w:after="0"/>
        <w:ind w:left="0"/>
        <w:jc w:val="both"/>
      </w:pPr>
      <w:r>
        <w:rPr>
          <w:rFonts w:ascii="Times New Roman"/>
          <w:b w:val="false"/>
          <w:i w:val="false"/>
          <w:color w:val="000000"/>
          <w:sz w:val="28"/>
        </w:rPr>
        <w:t>
      11. Нысанның 1-кестесінің 9, 10 және 11-бағандарында айқындау мүмкіндігіне қарай 8-бағанда көрсетілген жануардың жалпы санынан немесе ЕК көрсетіледі, жабайы тұяқты жануарлардың саны немесе ЕК дарақтардағы жынысы мен жасы бойынша көрсетіледі, бұл бағандар тұяқты жануарлар түрлері үшін толтырылады.</w:t>
      </w:r>
    </w:p>
    <w:bookmarkEnd w:id="421"/>
    <w:bookmarkStart w:name="z493" w:id="422"/>
    <w:p>
      <w:pPr>
        <w:spacing w:after="0"/>
        <w:ind w:left="0"/>
        <w:jc w:val="both"/>
      </w:pPr>
      <w:r>
        <w:rPr>
          <w:rFonts w:ascii="Times New Roman"/>
          <w:b w:val="false"/>
          <w:i w:val="false"/>
          <w:color w:val="000000"/>
          <w:sz w:val="28"/>
        </w:rPr>
        <w:t>
      12. Нысанның 1-кестесінің 12-бағанында есепке алынатын жабайы жануардың мекендеу үшін жарамды алаңға (ареалға) экстраполяциядан кейін дарақтардағы жабайы жануарлардың жалпы саны көрсетіледі.</w:t>
      </w:r>
    </w:p>
    <w:bookmarkEnd w:id="422"/>
    <w:bookmarkStart w:name="z494" w:id="423"/>
    <w:p>
      <w:pPr>
        <w:spacing w:after="0"/>
        <w:ind w:left="0"/>
        <w:jc w:val="both"/>
      </w:pPr>
      <w:r>
        <w:rPr>
          <w:rFonts w:ascii="Times New Roman"/>
          <w:b w:val="false"/>
          <w:i w:val="false"/>
          <w:color w:val="000000"/>
          <w:sz w:val="28"/>
        </w:rPr>
        <w:t>
      13. Нысанның 1-кестесінің 13, 14 және 15-бағандарында 12-бағанда көрсетілген жабайы тұяқты жануардың жалпы санынан анықтау мүмкіндігіне қарай тұяқты жануарлардың жынысы мен жасы бойынша саны көрсетіледі.</w:t>
      </w:r>
    </w:p>
    <w:bookmarkEnd w:id="423"/>
    <w:bookmarkStart w:name="z495" w:id="424"/>
    <w:p>
      <w:pPr>
        <w:spacing w:after="0"/>
        <w:ind w:left="0"/>
        <w:jc w:val="both"/>
      </w:pPr>
      <w:r>
        <w:rPr>
          <w:rFonts w:ascii="Times New Roman"/>
          <w:b w:val="false"/>
          <w:i w:val="false"/>
          <w:color w:val="000000"/>
          <w:sz w:val="28"/>
        </w:rPr>
        <w:t>
      14. Нысанның 1-кестесінің 16-бағанында популяцияның 1000 гектарға тығыздығы көрсетіледі.</w:t>
      </w:r>
    </w:p>
    <w:bookmarkEnd w:id="424"/>
    <w:bookmarkStart w:name="z496" w:id="425"/>
    <w:p>
      <w:pPr>
        <w:spacing w:after="0"/>
        <w:ind w:left="0"/>
        <w:jc w:val="both"/>
      </w:pPr>
      <w:r>
        <w:rPr>
          <w:rFonts w:ascii="Times New Roman"/>
          <w:b w:val="false"/>
          <w:i w:val="false"/>
          <w:color w:val="000000"/>
          <w:sz w:val="28"/>
        </w:rPr>
        <w:t>
      15. Нысанның 2-кестесінің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"Резервтік қор" деген жазу қойылады.</w:t>
      </w:r>
    </w:p>
    <w:bookmarkEnd w:id="425"/>
    <w:bookmarkStart w:name="z497" w:id="426"/>
    <w:p>
      <w:pPr>
        <w:spacing w:after="0"/>
        <w:ind w:left="0"/>
        <w:jc w:val="both"/>
      </w:pPr>
      <w:r>
        <w:rPr>
          <w:rFonts w:ascii="Times New Roman"/>
          <w:b w:val="false"/>
          <w:i w:val="false"/>
          <w:color w:val="000000"/>
          <w:sz w:val="28"/>
        </w:rPr>
        <w:t>
      16. Нысанның 2-кестесінің 2-бағанында аңшылық шаруашылығының атауы көрсетіледі.</w:t>
      </w:r>
    </w:p>
    <w:bookmarkEnd w:id="426"/>
    <w:bookmarkStart w:name="z498" w:id="427"/>
    <w:p>
      <w:pPr>
        <w:spacing w:after="0"/>
        <w:ind w:left="0"/>
        <w:jc w:val="both"/>
      </w:pPr>
      <w:r>
        <w:rPr>
          <w:rFonts w:ascii="Times New Roman"/>
          <w:b w:val="false"/>
          <w:i w:val="false"/>
          <w:color w:val="000000"/>
          <w:sz w:val="28"/>
        </w:rPr>
        <w:t>
      17. Нысанның 2-кестесінің 3-бағанында барылдауық үйректерінің саны (экстраполяциядан кейінгі жалпы саны) көрсетіледі.</w:t>
      </w:r>
    </w:p>
    <w:bookmarkEnd w:id="427"/>
    <w:bookmarkStart w:name="z499" w:id="428"/>
    <w:p>
      <w:pPr>
        <w:spacing w:after="0"/>
        <w:ind w:left="0"/>
        <w:jc w:val="both"/>
      </w:pPr>
      <w:r>
        <w:rPr>
          <w:rFonts w:ascii="Times New Roman"/>
          <w:b w:val="false"/>
          <w:i w:val="false"/>
          <w:color w:val="000000"/>
          <w:sz w:val="28"/>
        </w:rPr>
        <w:t>
      18. Нысанның 2-кестесінің 4-бағанында шүрегейлердің саны (экстраполяциядан кейінгі жалпы саны) көрсетіледі.</w:t>
      </w:r>
    </w:p>
    <w:bookmarkEnd w:id="428"/>
    <w:bookmarkStart w:name="z500" w:id="429"/>
    <w:p>
      <w:pPr>
        <w:spacing w:after="0"/>
        <w:ind w:left="0"/>
        <w:jc w:val="both"/>
      </w:pPr>
      <w:r>
        <w:rPr>
          <w:rFonts w:ascii="Times New Roman"/>
          <w:b w:val="false"/>
          <w:i w:val="false"/>
          <w:color w:val="000000"/>
          <w:sz w:val="28"/>
        </w:rPr>
        <w:t>
      19. Нысанның 2-кестесінің 5-бағанында сүңгуір үйректер саны (экстраполяциядан кейінгі жалпы саны) көрсетіледі.</w:t>
      </w:r>
    </w:p>
    <w:bookmarkEnd w:id="429"/>
    <w:bookmarkStart w:name="z501" w:id="430"/>
    <w:p>
      <w:pPr>
        <w:spacing w:after="0"/>
        <w:ind w:left="0"/>
        <w:jc w:val="both"/>
      </w:pPr>
      <w:r>
        <w:rPr>
          <w:rFonts w:ascii="Times New Roman"/>
          <w:b w:val="false"/>
          <w:i w:val="false"/>
          <w:color w:val="000000"/>
          <w:sz w:val="28"/>
        </w:rPr>
        <w:t>
      20. Нысанның 2-кестесінің 6-бағанында басқа да өзен үйректерінің (экстраполяциядан кейінгі жалпы саны) саны көрсетіледі.</w:t>
      </w:r>
    </w:p>
    <w:bookmarkEnd w:id="430"/>
    <w:bookmarkStart w:name="z502" w:id="431"/>
    <w:p>
      <w:pPr>
        <w:spacing w:after="0"/>
        <w:ind w:left="0"/>
        <w:jc w:val="both"/>
      </w:pPr>
      <w:r>
        <w:rPr>
          <w:rFonts w:ascii="Times New Roman"/>
          <w:b w:val="false"/>
          <w:i w:val="false"/>
          <w:color w:val="000000"/>
          <w:sz w:val="28"/>
        </w:rPr>
        <w:t>
      21. Нысанның 2-кестесінің 7-бағанында 3, 4, 5 және 6-бағандардың қосындысына тең есепке алынған үйректердің жалпы саны көрсетіледі.</w:t>
      </w:r>
    </w:p>
    <w:bookmarkEnd w:id="431"/>
    <w:bookmarkStart w:name="z503" w:id="432"/>
    <w:p>
      <w:pPr>
        <w:spacing w:after="0"/>
        <w:ind w:left="0"/>
        <w:jc w:val="both"/>
      </w:pPr>
      <w:r>
        <w:rPr>
          <w:rFonts w:ascii="Times New Roman"/>
          <w:b w:val="false"/>
          <w:i w:val="false"/>
          <w:color w:val="000000"/>
          <w:sz w:val="28"/>
        </w:rPr>
        <w:t>
      22. Нысанның 2-кестесінің 8-бағанында қасқалдақ саны (экстраполяциядан кейінгі жалпы саны) көрсетіледі.</w:t>
      </w:r>
    </w:p>
    <w:bookmarkEnd w:id="432"/>
    <w:bookmarkStart w:name="z504" w:id="433"/>
    <w:p>
      <w:pPr>
        <w:spacing w:after="0"/>
        <w:ind w:left="0"/>
        <w:jc w:val="both"/>
      </w:pPr>
      <w:r>
        <w:rPr>
          <w:rFonts w:ascii="Times New Roman"/>
          <w:b w:val="false"/>
          <w:i w:val="false"/>
          <w:color w:val="000000"/>
          <w:sz w:val="28"/>
        </w:rPr>
        <w:t>
      23. Нысанның 2-кестесінің 9-бағанында есепке алынған қаздардың саны (экстраполяциядан кейінгі жалпы саны) көрсетіледі.</w:t>
      </w:r>
    </w:p>
    <w:bookmarkEnd w:id="433"/>
    <w:bookmarkStart w:name="z505" w:id="434"/>
    <w:p>
      <w:pPr>
        <w:spacing w:after="0"/>
        <w:ind w:left="0"/>
        <w:jc w:val="both"/>
      </w:pPr>
      <w:r>
        <w:rPr>
          <w:rFonts w:ascii="Times New Roman"/>
          <w:b w:val="false"/>
          <w:i w:val="false"/>
          <w:color w:val="000000"/>
          <w:sz w:val="28"/>
        </w:rPr>
        <w:t>
      24. Нысанның 2-кестесінің 10-бағанында шалшықшылардың саны (экстраполяциядан кейінгі жалпы саны) көрсетіледі.</w:t>
      </w:r>
    </w:p>
    <w:bookmarkEnd w:id="434"/>
    <w:bookmarkStart w:name="z506" w:id="435"/>
    <w:p>
      <w:pPr>
        <w:spacing w:after="0"/>
        <w:ind w:left="0"/>
        <w:jc w:val="both"/>
      </w:pPr>
      <w:r>
        <w:rPr>
          <w:rFonts w:ascii="Times New Roman"/>
          <w:b w:val="false"/>
          <w:i w:val="false"/>
          <w:color w:val="000000"/>
          <w:sz w:val="28"/>
        </w:rPr>
        <w:t>
      25. Нысанның 3-кестесінің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 деген жазу қойылады.</w:t>
      </w:r>
    </w:p>
    <w:bookmarkEnd w:id="435"/>
    <w:bookmarkStart w:name="z507" w:id="436"/>
    <w:p>
      <w:pPr>
        <w:spacing w:after="0"/>
        <w:ind w:left="0"/>
        <w:jc w:val="both"/>
      </w:pPr>
      <w:r>
        <w:rPr>
          <w:rFonts w:ascii="Times New Roman"/>
          <w:b w:val="false"/>
          <w:i w:val="false"/>
          <w:color w:val="000000"/>
          <w:sz w:val="28"/>
        </w:rPr>
        <w:t>
      26. Нысанның 3-кестесінің 2-бағанында аңшылық шаруашылығының атауы көрсетіледі.</w:t>
      </w:r>
    </w:p>
    <w:bookmarkEnd w:id="436"/>
    <w:bookmarkStart w:name="z508" w:id="437"/>
    <w:p>
      <w:pPr>
        <w:spacing w:after="0"/>
        <w:ind w:left="0"/>
        <w:jc w:val="both"/>
      </w:pPr>
      <w:r>
        <w:rPr>
          <w:rFonts w:ascii="Times New Roman"/>
          <w:b w:val="false"/>
          <w:i w:val="false"/>
          <w:color w:val="000000"/>
          <w:sz w:val="28"/>
        </w:rPr>
        <w:t>
      27. Нысанның 3-кестесінің 3, 4, 5, 6 және басқа да кейінгі бағандарында сирек кездесетін және құрып кету қаупі төнген жануарлар түрлерінің тізбесіне енгізілген жануарлар түрлерінің атауы мен есепке алынған түрлерінің саны көрсетіледі.</w:t>
      </w:r>
    </w:p>
    <w:bookmarkEnd w:id="437"/>
    <w:bookmarkStart w:name="z509" w:id="438"/>
    <w:p>
      <w:pPr>
        <w:spacing w:after="0"/>
        <w:ind w:left="0"/>
        <w:jc w:val="both"/>
      </w:pPr>
      <w:r>
        <w:rPr>
          <w:rFonts w:ascii="Times New Roman"/>
          <w:b w:val="false"/>
          <w:i w:val="false"/>
          <w:color w:val="000000"/>
          <w:sz w:val="28"/>
        </w:rPr>
        <w:t>
      28. Нысанның 4 а) 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"Резервтік қор" деген жазу қойылады.</w:t>
      </w:r>
    </w:p>
    <w:bookmarkEnd w:id="438"/>
    <w:bookmarkStart w:name="z510" w:id="439"/>
    <w:p>
      <w:pPr>
        <w:spacing w:after="0"/>
        <w:ind w:left="0"/>
        <w:jc w:val="both"/>
      </w:pPr>
      <w:r>
        <w:rPr>
          <w:rFonts w:ascii="Times New Roman"/>
          <w:b w:val="false"/>
          <w:i w:val="false"/>
          <w:color w:val="000000"/>
          <w:sz w:val="28"/>
        </w:rPr>
        <w:t>
      29. Нысанның 4 а) кестесінің 2-бағанында аңшылық шаруашылығының атауы көрсетіледі.</w:t>
      </w:r>
    </w:p>
    <w:bookmarkEnd w:id="439"/>
    <w:bookmarkStart w:name="z511" w:id="440"/>
    <w:p>
      <w:pPr>
        <w:spacing w:after="0"/>
        <w:ind w:left="0"/>
        <w:jc w:val="both"/>
      </w:pPr>
      <w:r>
        <w:rPr>
          <w:rFonts w:ascii="Times New Roman"/>
          <w:b w:val="false"/>
          <w:i w:val="false"/>
          <w:color w:val="000000"/>
          <w:sz w:val="28"/>
        </w:rPr>
        <w:t>
      30. Нысанның 4 а) кестесінің 3-бағанында көктемгі аралықта қоныс аудару кезеңінде есепке алынған құстардың түрі көрсетіледі.</w:t>
      </w:r>
    </w:p>
    <w:bookmarkEnd w:id="440"/>
    <w:bookmarkStart w:name="z512" w:id="441"/>
    <w:p>
      <w:pPr>
        <w:spacing w:after="0"/>
        <w:ind w:left="0"/>
        <w:jc w:val="both"/>
      </w:pPr>
      <w:r>
        <w:rPr>
          <w:rFonts w:ascii="Times New Roman"/>
          <w:b w:val="false"/>
          <w:i w:val="false"/>
          <w:color w:val="000000"/>
          <w:sz w:val="28"/>
        </w:rPr>
        <w:t>
      31. Нысанның 4 а) кестесінің 4-бағанында көктемгі аралықта қоныс аудару кезеңінде есепке алынатын құстардың алғашқы пайда болған күні көрсетіледі.</w:t>
      </w:r>
    </w:p>
    <w:bookmarkEnd w:id="441"/>
    <w:bookmarkStart w:name="z513" w:id="442"/>
    <w:p>
      <w:pPr>
        <w:spacing w:after="0"/>
        <w:ind w:left="0"/>
        <w:jc w:val="both"/>
      </w:pPr>
      <w:r>
        <w:rPr>
          <w:rFonts w:ascii="Times New Roman"/>
          <w:b w:val="false"/>
          <w:i w:val="false"/>
          <w:color w:val="000000"/>
          <w:sz w:val="28"/>
        </w:rPr>
        <w:t>
      32. Нысанның 4 а) кестесінің 5-бағанында көктемгі аралықта қоныс аудару кезеңінде есепке алынатын құстардың жаппай ұшып өту күні көрсетіледі.</w:t>
      </w:r>
    </w:p>
    <w:bookmarkEnd w:id="442"/>
    <w:bookmarkStart w:name="z514" w:id="443"/>
    <w:p>
      <w:pPr>
        <w:spacing w:after="0"/>
        <w:ind w:left="0"/>
        <w:jc w:val="both"/>
      </w:pPr>
      <w:r>
        <w:rPr>
          <w:rFonts w:ascii="Times New Roman"/>
          <w:b w:val="false"/>
          <w:i w:val="false"/>
          <w:color w:val="000000"/>
          <w:sz w:val="28"/>
        </w:rPr>
        <w:t>
      33. Нысанның 4 а) кестесінің 6-бағанында көктемгі аралықта қоныс аудару кезеңінде есепке алынатын құстардың ұшып өтуінің аяқталу күні көрсетіледі.</w:t>
      </w:r>
    </w:p>
    <w:bookmarkEnd w:id="443"/>
    <w:bookmarkStart w:name="z515" w:id="444"/>
    <w:p>
      <w:pPr>
        <w:spacing w:after="0"/>
        <w:ind w:left="0"/>
        <w:jc w:val="both"/>
      </w:pPr>
      <w:r>
        <w:rPr>
          <w:rFonts w:ascii="Times New Roman"/>
          <w:b w:val="false"/>
          <w:i w:val="false"/>
          <w:color w:val="000000"/>
          <w:sz w:val="28"/>
        </w:rPr>
        <w:t>
      34. Нысанның 4 а) кестесінің 7-бағанында тұрақты бақылау пункттерінен таңертеңгі уақытта көктемгі ұшудағы құстардың есепке алынған саны көрсетіледі.</w:t>
      </w:r>
    </w:p>
    <w:bookmarkEnd w:id="444"/>
    <w:bookmarkStart w:name="z516" w:id="445"/>
    <w:p>
      <w:pPr>
        <w:spacing w:after="0"/>
        <w:ind w:left="0"/>
        <w:jc w:val="both"/>
      </w:pPr>
      <w:r>
        <w:rPr>
          <w:rFonts w:ascii="Times New Roman"/>
          <w:b w:val="false"/>
          <w:i w:val="false"/>
          <w:color w:val="000000"/>
          <w:sz w:val="28"/>
        </w:rPr>
        <w:t>
      35. Нысанның 4 а) кестесінің 8-бағанында тұрақты бақылау пункттерінен кешкі уақытта көктемгі ұшуда құстардың есепке алынған саны көрсетіледі.</w:t>
      </w:r>
    </w:p>
    <w:bookmarkEnd w:id="445"/>
    <w:bookmarkStart w:name="z517" w:id="446"/>
    <w:p>
      <w:pPr>
        <w:spacing w:after="0"/>
        <w:ind w:left="0"/>
        <w:jc w:val="both"/>
      </w:pPr>
      <w:r>
        <w:rPr>
          <w:rFonts w:ascii="Times New Roman"/>
          <w:b w:val="false"/>
          <w:i w:val="false"/>
          <w:color w:val="000000"/>
          <w:sz w:val="28"/>
        </w:rPr>
        <w:t>
      36. Нысанның 4 а) кестесінің 9-бағанында көктемгі аралықтағы құстардың жалпы саны 5 және 6-бағандарда көрсетілген құстар санының сомасына тең көрсетіледі.</w:t>
      </w:r>
    </w:p>
    <w:bookmarkEnd w:id="446"/>
    <w:bookmarkStart w:name="z518" w:id="447"/>
    <w:p>
      <w:pPr>
        <w:spacing w:after="0"/>
        <w:ind w:left="0"/>
        <w:jc w:val="both"/>
      </w:pPr>
      <w:r>
        <w:rPr>
          <w:rFonts w:ascii="Times New Roman"/>
          <w:b w:val="false"/>
          <w:i w:val="false"/>
          <w:color w:val="000000"/>
          <w:sz w:val="28"/>
        </w:rPr>
        <w:t>
      37. Нысанның 4 б) 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 "Резервтік қор" деген жазу қойылады.</w:t>
      </w:r>
    </w:p>
    <w:bookmarkEnd w:id="447"/>
    <w:bookmarkStart w:name="z519" w:id="448"/>
    <w:p>
      <w:pPr>
        <w:spacing w:after="0"/>
        <w:ind w:left="0"/>
        <w:jc w:val="both"/>
      </w:pPr>
      <w:r>
        <w:rPr>
          <w:rFonts w:ascii="Times New Roman"/>
          <w:b w:val="false"/>
          <w:i w:val="false"/>
          <w:color w:val="000000"/>
          <w:sz w:val="28"/>
        </w:rPr>
        <w:t>
      38. Нысанның 4 б) кестесінің 2-бағанында аңшылық шаруашылығының атауы көрсетіледі.</w:t>
      </w:r>
    </w:p>
    <w:bookmarkEnd w:id="448"/>
    <w:bookmarkStart w:name="z520" w:id="449"/>
    <w:p>
      <w:pPr>
        <w:spacing w:after="0"/>
        <w:ind w:left="0"/>
        <w:jc w:val="both"/>
      </w:pPr>
      <w:r>
        <w:rPr>
          <w:rFonts w:ascii="Times New Roman"/>
          <w:b w:val="false"/>
          <w:i w:val="false"/>
          <w:color w:val="000000"/>
          <w:sz w:val="28"/>
        </w:rPr>
        <w:t>
      39. Нысанның 4 б) кестесінің 3-бағанында күзгі аралықта қоныс аудару кезеңінде есепке алынған құстардың түрі көрсетіледі.</w:t>
      </w:r>
    </w:p>
    <w:bookmarkEnd w:id="449"/>
    <w:bookmarkStart w:name="z521" w:id="450"/>
    <w:p>
      <w:pPr>
        <w:spacing w:after="0"/>
        <w:ind w:left="0"/>
        <w:jc w:val="both"/>
      </w:pPr>
      <w:r>
        <w:rPr>
          <w:rFonts w:ascii="Times New Roman"/>
          <w:b w:val="false"/>
          <w:i w:val="false"/>
          <w:color w:val="000000"/>
          <w:sz w:val="28"/>
        </w:rPr>
        <w:t>
      40. Нысанның 4 б) кестесінің 4-бағанында күзгі аралықта қоныс аудару кезеңінде есепке алынатын құстардың алғашқы пайда болған күні көрсетіледі.</w:t>
      </w:r>
    </w:p>
    <w:bookmarkEnd w:id="450"/>
    <w:bookmarkStart w:name="z522" w:id="451"/>
    <w:p>
      <w:pPr>
        <w:spacing w:after="0"/>
        <w:ind w:left="0"/>
        <w:jc w:val="both"/>
      </w:pPr>
      <w:r>
        <w:rPr>
          <w:rFonts w:ascii="Times New Roman"/>
          <w:b w:val="false"/>
          <w:i w:val="false"/>
          <w:color w:val="000000"/>
          <w:sz w:val="28"/>
        </w:rPr>
        <w:t>
      41. Нысанның 4 б) кестесінің 5-бағанында күзгі аралықта қоныс аудару кезеңінде есепке алынатын құстардың жаппай ұшып өту күні көрсетіледі.</w:t>
      </w:r>
    </w:p>
    <w:bookmarkEnd w:id="451"/>
    <w:bookmarkStart w:name="z523" w:id="452"/>
    <w:p>
      <w:pPr>
        <w:spacing w:after="0"/>
        <w:ind w:left="0"/>
        <w:jc w:val="both"/>
      </w:pPr>
      <w:r>
        <w:rPr>
          <w:rFonts w:ascii="Times New Roman"/>
          <w:b w:val="false"/>
          <w:i w:val="false"/>
          <w:color w:val="000000"/>
          <w:sz w:val="28"/>
        </w:rPr>
        <w:t>
      42. Нысанның 4 б) кестесінің 6-бағанында күзгі аралықта қоныс аудару кезеңінде есепке алынатын құстардың ұшып өтуінің аяқталу күні көрсетіледі.</w:t>
      </w:r>
    </w:p>
    <w:bookmarkEnd w:id="452"/>
    <w:bookmarkStart w:name="z524" w:id="453"/>
    <w:p>
      <w:pPr>
        <w:spacing w:after="0"/>
        <w:ind w:left="0"/>
        <w:jc w:val="both"/>
      </w:pPr>
      <w:r>
        <w:rPr>
          <w:rFonts w:ascii="Times New Roman"/>
          <w:b w:val="false"/>
          <w:i w:val="false"/>
          <w:color w:val="000000"/>
          <w:sz w:val="28"/>
        </w:rPr>
        <w:t>
      43. Нысанның 4 б) кестесінің 7-бағанында тұрақты бақылау пункттерінен таңертеңгі уақытта күзгі ұшудағы құстардың есепке алынған саны көрсетіледі.</w:t>
      </w:r>
    </w:p>
    <w:bookmarkEnd w:id="453"/>
    <w:bookmarkStart w:name="z525" w:id="454"/>
    <w:p>
      <w:pPr>
        <w:spacing w:after="0"/>
        <w:ind w:left="0"/>
        <w:jc w:val="both"/>
      </w:pPr>
      <w:r>
        <w:rPr>
          <w:rFonts w:ascii="Times New Roman"/>
          <w:b w:val="false"/>
          <w:i w:val="false"/>
          <w:color w:val="000000"/>
          <w:sz w:val="28"/>
        </w:rPr>
        <w:t>
      44. Нысанның 4 б) кестесінің 8-бағанында тұрақты бақылау пункттерінен кешкі уақытта күзгі ұшуда құстардың есепке алынған саны көрсетіледі.</w:t>
      </w:r>
    </w:p>
    <w:bookmarkEnd w:id="454"/>
    <w:bookmarkStart w:name="z526" w:id="455"/>
    <w:p>
      <w:pPr>
        <w:spacing w:after="0"/>
        <w:ind w:left="0"/>
        <w:jc w:val="both"/>
      </w:pPr>
      <w:r>
        <w:rPr>
          <w:rFonts w:ascii="Times New Roman"/>
          <w:b w:val="false"/>
          <w:i w:val="false"/>
          <w:color w:val="000000"/>
          <w:sz w:val="28"/>
        </w:rPr>
        <w:t>
      45. Нысанның 4 б) кестесінің 9-бағанында күзгі аралықтағы құстардың жалпы саны 5 және 6-бағандарда көрсетілген құстар санының сомасына тең көрсетіледі.</w:t>
      </w:r>
    </w:p>
    <w:bookmarkEnd w:id="455"/>
    <w:bookmarkStart w:name="z527" w:id="456"/>
    <w:p>
      <w:pPr>
        <w:spacing w:after="0"/>
        <w:ind w:left="0"/>
        <w:jc w:val="both"/>
      </w:pPr>
      <w:r>
        <w:rPr>
          <w:rFonts w:ascii="Times New Roman"/>
          <w:b w:val="false"/>
          <w:i w:val="false"/>
          <w:color w:val="000000"/>
          <w:sz w:val="28"/>
        </w:rPr>
        <w:t>
      46. Есептің соңында оның толтырылған күні, аңшылық шаруашылығы субъектісінің, ерекше қорғалатын табиғи аумақтың немесе орман шаруашылығы және жануарлар дүниесі комитетінің аумақтық бөлімшесінің орындаушы мен басшының тегі, аты және әкесінің аты (бар болса) көрсетіледі және қолдары қойылады.</w:t>
      </w:r>
    </w:p>
    <w:bookmarkEnd w:id="4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