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ed6c" w14:textId="33be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авиациясының ұшуын электрлі жарықпен-техникалық қамтамасыз ету қағидаларын бекіту туралы" Қазақстан Республикасы Инвестициялар және даму министрінің міндетін атқарушының 2015 жылғы 26 наурыздағы № 350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28 қарашадағы № 410 бұйрығы. Қазақстан Республикасының Әділет министрлігінде 2025 жылғы 5 желтоқсанда № 37535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азаматтық авиациясының ұшуын электрлі жарықпен-техникалық қамтамасыз ету қағидаларын бекіту туралы" Қазақстан Республикасы Инвестициялар және даму министрінің міндетін атқарушының 2015 жылғы 26 наурыздағы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авиациясының ұшуын электрлі жарықпен-техникалық қамтамасыз ету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Ұшуды электрлі жарықпен техникалық қамтамасыз етуге:</w:t>
      </w:r>
    </w:p>
    <w:bookmarkEnd w:id="3"/>
    <w:bookmarkStart w:name="z9" w:id="4"/>
    <w:p>
      <w:pPr>
        <w:spacing w:after="0"/>
        <w:ind w:left="0"/>
        <w:jc w:val="both"/>
      </w:pPr>
      <w:r>
        <w:rPr>
          <w:rFonts w:ascii="Times New Roman"/>
          <w:b w:val="false"/>
          <w:i w:val="false"/>
          <w:color w:val="000000"/>
          <w:sz w:val="28"/>
        </w:rPr>
        <w:t>
      1) регламенттерге, зауыттық нұсқаулықтарға, осы Қағидаларға, сондай-ақ басқа да қолданыстағы нормативтік-техникалық қағидаларға сәйкес электр қондырғыларын пайдалану жөніндегі құжаттармен сәйкес сыртқы электрмен жабдықтау көзінен электр энергиясын беруге және таратуға арналған әуежайдың электр қондырғыларын, жарықпен сигнал беру жабдығы жүйелерін (бұдан әрі – ЖСБЖ), әуеайлақ белгілерін, жер үсті аэронавигациялық оттарын, перронды прожекторлық жарықтандыру жүйелерін, автономды және резервтік электрмен жабдықтау көздерін техникалық пайдалану;</w:t>
      </w:r>
    </w:p>
    <w:bookmarkEnd w:id="4"/>
    <w:bookmarkStart w:name="z10" w:id="5"/>
    <w:p>
      <w:pPr>
        <w:spacing w:after="0"/>
        <w:ind w:left="0"/>
        <w:jc w:val="both"/>
      </w:pPr>
      <w:r>
        <w:rPr>
          <w:rFonts w:ascii="Times New Roman"/>
          <w:b w:val="false"/>
          <w:i w:val="false"/>
          <w:color w:val="000000"/>
          <w:sz w:val="28"/>
        </w:rPr>
        <w:t>
      2) азаматтық авиация ұйымдарының өндірістік және жолаушылар нысандарының электр қуаты мен жарықтандыру жабдықтарын, әуежайдың орталық тарату пункттері мен трансформаторлық қосалқы станцияларын техникалық пайдалану;</w:t>
      </w:r>
    </w:p>
    <w:bookmarkEnd w:id="5"/>
    <w:bookmarkStart w:name="z11" w:id="6"/>
    <w:p>
      <w:pPr>
        <w:spacing w:after="0"/>
        <w:ind w:left="0"/>
        <w:jc w:val="both"/>
      </w:pPr>
      <w:r>
        <w:rPr>
          <w:rFonts w:ascii="Times New Roman"/>
          <w:b w:val="false"/>
          <w:i w:val="false"/>
          <w:color w:val="000000"/>
          <w:sz w:val="28"/>
        </w:rPr>
        <w:t>
      3) электрмен жабдықтаудың сыртқы көзінен алынатын электр энергиясын ұтымды және мақсатқа сай пайдалану;</w:t>
      </w:r>
    </w:p>
    <w:bookmarkEnd w:id="6"/>
    <w:bookmarkStart w:name="z12" w:id="7"/>
    <w:p>
      <w:pPr>
        <w:spacing w:after="0"/>
        <w:ind w:left="0"/>
        <w:jc w:val="both"/>
      </w:pPr>
      <w:r>
        <w:rPr>
          <w:rFonts w:ascii="Times New Roman"/>
          <w:b w:val="false"/>
          <w:i w:val="false"/>
          <w:color w:val="000000"/>
          <w:sz w:val="28"/>
        </w:rPr>
        <w:t>
      4) нысандарды электрмен жабдықтаудың және электр қондырғыларының жұмысының сенімділігін арттыруды, техникалық қызмет көрсету сапасын арттыруды және электр энергиясын үнемдеуді қамтамасыз ететін іс-шараларды әзірлеу және жүзеге асыру;</w:t>
      </w:r>
    </w:p>
    <w:bookmarkEnd w:id="7"/>
    <w:bookmarkStart w:name="z13" w:id="8"/>
    <w:p>
      <w:pPr>
        <w:spacing w:after="0"/>
        <w:ind w:left="0"/>
        <w:jc w:val="both"/>
      </w:pPr>
      <w:r>
        <w:rPr>
          <w:rFonts w:ascii="Times New Roman"/>
          <w:b w:val="false"/>
          <w:i w:val="false"/>
          <w:color w:val="000000"/>
          <w:sz w:val="28"/>
        </w:rPr>
        <w:t>
      Ұшудың электрлі жарықпен техникалық қамтамасыз етілуі ұшуды электрлі жарықпен техникалық қамтамасыз ету қызметімен (бұдан әрі – Қызмет)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5" w:id="9"/>
    <w:p>
      <w:pPr>
        <w:spacing w:after="0"/>
        <w:ind w:left="0"/>
        <w:jc w:val="both"/>
      </w:pPr>
      <w:r>
        <w:rPr>
          <w:rFonts w:ascii="Times New Roman"/>
          <w:b w:val="false"/>
          <w:i w:val="false"/>
          <w:color w:val="000000"/>
          <w:sz w:val="28"/>
        </w:rPr>
        <w:t>
      "1) автономды электрмен қоректендіру көзі – әуежайдың электр желісімен байланысы жоқ және кепілдендірілген электрмен қоректендіру қалқанына немесе тікелей электр қабылдағыштарға қосылған электрмен қоректендіру көзі;</w:t>
      </w:r>
    </w:p>
    <w:bookmarkEnd w:id="9"/>
    <w:bookmarkStart w:name="z16" w:id="10"/>
    <w:p>
      <w:pPr>
        <w:spacing w:after="0"/>
        <w:ind w:left="0"/>
        <w:jc w:val="both"/>
      </w:pPr>
      <w:r>
        <w:rPr>
          <w:rFonts w:ascii="Times New Roman"/>
          <w:b w:val="false"/>
          <w:i w:val="false"/>
          <w:color w:val="000000"/>
          <w:sz w:val="28"/>
        </w:rPr>
        <w:t>
      2)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0"/>
    <w:bookmarkStart w:name="z17" w:id="11"/>
    <w:p>
      <w:pPr>
        <w:spacing w:after="0"/>
        <w:ind w:left="0"/>
        <w:jc w:val="both"/>
      </w:pPr>
      <w:r>
        <w:rPr>
          <w:rFonts w:ascii="Times New Roman"/>
          <w:b w:val="false"/>
          <w:i w:val="false"/>
          <w:color w:val="000000"/>
          <w:sz w:val="28"/>
        </w:rPr>
        <w:t>
      3) әуеайлақ минимумы – осы әуеайлақта осы үлгідегі әуе кемесінің ұшуын және қонуын орындауға рұқсат етілетін ұшып-қону жолағы мен бұлттардың төменгі шектік биіктігіндегі (немесе шешім қабылдау биіктігіндегі) көрінімдердің ең аз рұқсат етілетін мәні;</w:t>
      </w:r>
    </w:p>
    <w:bookmarkEnd w:id="11"/>
    <w:bookmarkStart w:name="z18" w:id="12"/>
    <w:p>
      <w:pPr>
        <w:spacing w:after="0"/>
        <w:ind w:left="0"/>
        <w:jc w:val="both"/>
      </w:pPr>
      <w:r>
        <w:rPr>
          <w:rFonts w:ascii="Times New Roman"/>
          <w:b w:val="false"/>
          <w:i w:val="false"/>
          <w:color w:val="000000"/>
          <w:sz w:val="28"/>
        </w:rPr>
        <w:t>
      4) әуеайлақтың жарық сигнал беру жабдығының жүйесі – әуеайлақта белгілі схема бойынша орналастырылған және көрінімнің әртүрлі жағдайында әуе кемелерінің ұшып шығуын, қонар алдындағы соңғы кезеңін, қонуы мен жермен жүруін қамтамасыз етуге арналған жарық сигнал беру аспаптарының, электр жабдықтары мен басқару аппараттарының жиынтығы;</w:t>
      </w:r>
    </w:p>
    <w:bookmarkEnd w:id="12"/>
    <w:bookmarkStart w:name="z19" w:id="13"/>
    <w:p>
      <w:pPr>
        <w:spacing w:after="0"/>
        <w:ind w:left="0"/>
        <w:jc w:val="both"/>
      </w:pPr>
      <w:r>
        <w:rPr>
          <w:rFonts w:ascii="Times New Roman"/>
          <w:b w:val="false"/>
          <w:i w:val="false"/>
          <w:color w:val="000000"/>
          <w:sz w:val="28"/>
        </w:rPr>
        <w:t>
      5) әуежай объектілерін электрмен қоректендірудің бұзылуы – электрмен қоректендірудің осы объектіні резервтік қуат көзіне ауыстыру үшін белгіленген мерзімнен кем уақытқа ажыратылуы;</w:t>
      </w:r>
    </w:p>
    <w:bookmarkEnd w:id="13"/>
    <w:bookmarkStart w:name="z20" w:id="14"/>
    <w:p>
      <w:pPr>
        <w:spacing w:after="0"/>
        <w:ind w:left="0"/>
        <w:jc w:val="both"/>
      </w:pPr>
      <w:r>
        <w:rPr>
          <w:rFonts w:ascii="Times New Roman"/>
          <w:b w:val="false"/>
          <w:i w:val="false"/>
          <w:color w:val="000000"/>
          <w:sz w:val="28"/>
        </w:rPr>
        <w:t>
      6) әуежай объектілерін электрмен қоректендірудің істен шығуы – осы объекті үшін резервтік қуат көзіне көшу үшін белгіленген уақыттан ұзағырақ уақытқа электрмен қоректендіруді ажырату;</w:t>
      </w:r>
    </w:p>
    <w:bookmarkEnd w:id="14"/>
    <w:bookmarkStart w:name="z21" w:id="15"/>
    <w:p>
      <w:pPr>
        <w:spacing w:after="0"/>
        <w:ind w:left="0"/>
        <w:jc w:val="both"/>
      </w:pPr>
      <w:r>
        <w:rPr>
          <w:rFonts w:ascii="Times New Roman"/>
          <w:b w:val="false"/>
          <w:i w:val="false"/>
          <w:color w:val="000000"/>
          <w:sz w:val="28"/>
        </w:rPr>
        <w:t>
      7) бұйымның формуляры – бұйымның техникалық жай-күйін көрсететін және оны пайдалану жөніндегі мәліметтерді (жұмыс ұзақтығы мен жағдайлары, ТҚ, жөндеу түрлері, құрамдас бөліктер мен бөлшектерді ауыстыру және пайдаланудың бүкіл кезеңі үшін басқа да деректерді қамтитын), дайындаушы кепілдік берген ЖСБЖ, ДГҚ, ҮҚБК негізгі параметрлері мен техникалық сипаттамаларын куәландыратын құжат;</w:t>
      </w:r>
    </w:p>
    <w:bookmarkEnd w:id="15"/>
    <w:bookmarkStart w:name="z22" w:id="16"/>
    <w:p>
      <w:pPr>
        <w:spacing w:after="0"/>
        <w:ind w:left="0"/>
        <w:jc w:val="both"/>
      </w:pPr>
      <w:r>
        <w:rPr>
          <w:rFonts w:ascii="Times New Roman"/>
          <w:b w:val="false"/>
          <w:i w:val="false"/>
          <w:color w:val="000000"/>
          <w:sz w:val="28"/>
        </w:rPr>
        <w:t>
      8) глиссада – қонуға бет алудың соңғы кезеңінде әуе кемесінің төмендеуі үшін белгіленетін ұшу бейіні;</w:t>
      </w:r>
    </w:p>
    <w:bookmarkEnd w:id="16"/>
    <w:bookmarkStart w:name="z23" w:id="17"/>
    <w:p>
      <w:pPr>
        <w:spacing w:after="0"/>
        <w:ind w:left="0"/>
        <w:jc w:val="both"/>
      </w:pPr>
      <w:r>
        <w:rPr>
          <w:rFonts w:ascii="Times New Roman"/>
          <w:b w:val="false"/>
          <w:i w:val="false"/>
          <w:color w:val="000000"/>
          <w:sz w:val="28"/>
        </w:rPr>
        <w:t>
      9) глиссадалық оттар – глиссаданы көзбен көріп индикациялауға арналған оттар;</w:t>
      </w:r>
    </w:p>
    <w:bookmarkEnd w:id="17"/>
    <w:bookmarkStart w:name="z24" w:id="18"/>
    <w:p>
      <w:pPr>
        <w:spacing w:after="0"/>
        <w:ind w:left="0"/>
        <w:jc w:val="both"/>
      </w:pPr>
      <w:r>
        <w:rPr>
          <w:rFonts w:ascii="Times New Roman"/>
          <w:b w:val="false"/>
          <w:i w:val="false"/>
          <w:color w:val="000000"/>
          <w:sz w:val="28"/>
        </w:rPr>
        <w:t>
      10) жарықтың орташа күші – жарық шоғыры шашуының берілген бұрыштары шегінде барлық бағыттар бойынша жарық күшінің орташаланған мәні;</w:t>
      </w:r>
    </w:p>
    <w:bookmarkEnd w:id="18"/>
    <w:bookmarkStart w:name="z25" w:id="19"/>
    <w:p>
      <w:pPr>
        <w:spacing w:after="0"/>
        <w:ind w:left="0"/>
        <w:jc w:val="both"/>
      </w:pPr>
      <w:r>
        <w:rPr>
          <w:rFonts w:ascii="Times New Roman"/>
          <w:b w:val="false"/>
          <w:i w:val="false"/>
          <w:color w:val="000000"/>
          <w:sz w:val="28"/>
        </w:rPr>
        <w:t>
      11) желілік от – ең үлкен аралықпен көлденең желі бойына орнатылып, қашықтықтан қысқа жарық жолағы болып көрінетін екі немесе одан да көп оттар;</w:t>
      </w:r>
    </w:p>
    <w:bookmarkEnd w:id="19"/>
    <w:bookmarkStart w:name="z26" w:id="20"/>
    <w:p>
      <w:pPr>
        <w:spacing w:after="0"/>
        <w:ind w:left="0"/>
        <w:jc w:val="both"/>
      </w:pPr>
      <w:r>
        <w:rPr>
          <w:rFonts w:ascii="Times New Roman"/>
          <w:b w:val="false"/>
          <w:i w:val="false"/>
          <w:color w:val="000000"/>
          <w:sz w:val="28"/>
        </w:rPr>
        <w:t>
      12) жердегі аэронавигациялық от (от) – әуе кемелерінде орнатылған оттарды қоспағанда, аэронавигациялық құрал ретінде пайдалануға арналған, жарықты бөлуі анықталған бағыты бар жарықтандыру құрылғысы;</w:t>
      </w:r>
    </w:p>
    <w:bookmarkEnd w:id="20"/>
    <w:bookmarkStart w:name="z27" w:id="21"/>
    <w:p>
      <w:pPr>
        <w:spacing w:after="0"/>
        <w:ind w:left="0"/>
        <w:jc w:val="both"/>
      </w:pPr>
      <w:r>
        <w:rPr>
          <w:rFonts w:ascii="Times New Roman"/>
          <w:b w:val="false"/>
          <w:i w:val="false"/>
          <w:color w:val="000000"/>
          <w:sz w:val="28"/>
        </w:rPr>
        <w:t>
      13) көрінімділік – авиациялық мақсаттар үшін көрінімділік келесі шамалардың ең үлкенін білдіреді:</w:t>
      </w:r>
    </w:p>
    <w:bookmarkEnd w:id="21"/>
    <w:bookmarkStart w:name="z28" w:id="22"/>
    <w:p>
      <w:pPr>
        <w:spacing w:after="0"/>
        <w:ind w:left="0"/>
        <w:jc w:val="both"/>
      </w:pPr>
      <w:r>
        <w:rPr>
          <w:rFonts w:ascii="Times New Roman"/>
          <w:b w:val="false"/>
          <w:i w:val="false"/>
          <w:color w:val="000000"/>
          <w:sz w:val="28"/>
        </w:rPr>
        <w:t>
      жерге жақын орналасқан, рұқсат етілген өлшемдегі қара нысанды жарық фонында бақылау арқылы ажыратуға және анықтауға болатын ең үлкен қашықтық (а);</w:t>
      </w:r>
    </w:p>
    <w:bookmarkEnd w:id="22"/>
    <w:bookmarkStart w:name="z29" w:id="23"/>
    <w:p>
      <w:pPr>
        <w:spacing w:after="0"/>
        <w:ind w:left="0"/>
        <w:jc w:val="both"/>
      </w:pPr>
      <w:r>
        <w:rPr>
          <w:rFonts w:ascii="Times New Roman"/>
          <w:b w:val="false"/>
          <w:i w:val="false"/>
          <w:color w:val="000000"/>
          <w:sz w:val="28"/>
        </w:rPr>
        <w:t>
      жарықтандырылмаған фонда шамамен 1000 кд жарық күші бар оттарды ажыратуға және анықтауға болатын ең үлкен қашықтық (b);</w:t>
      </w:r>
    </w:p>
    <w:bookmarkEnd w:id="23"/>
    <w:bookmarkStart w:name="z30" w:id="24"/>
    <w:p>
      <w:pPr>
        <w:spacing w:after="0"/>
        <w:ind w:left="0"/>
        <w:jc w:val="both"/>
      </w:pPr>
      <w:r>
        <w:rPr>
          <w:rFonts w:ascii="Times New Roman"/>
          <w:b w:val="false"/>
          <w:i w:val="false"/>
          <w:color w:val="000000"/>
          <w:sz w:val="28"/>
        </w:rPr>
        <w:t>
      Бұл екі қашықтықтың ауада белгілі бір жұтылу жылдамдығымен әртүрлі мәндері бар, соңғысы (b) фонның жарықтандырылуына байланысты, ал біріншісі (а) көрінудің метеорологиялық оптикалық диапазонымен сипатталады (MOR);</w:t>
      </w:r>
    </w:p>
    <w:bookmarkEnd w:id="24"/>
    <w:bookmarkStart w:name="z31" w:id="25"/>
    <w:p>
      <w:pPr>
        <w:spacing w:after="0"/>
        <w:ind w:left="0"/>
        <w:jc w:val="both"/>
      </w:pPr>
      <w:r>
        <w:rPr>
          <w:rFonts w:ascii="Times New Roman"/>
          <w:b w:val="false"/>
          <w:i w:val="false"/>
          <w:color w:val="000000"/>
          <w:sz w:val="28"/>
        </w:rPr>
        <w:t>
      14) қызмет объектілері – ұшуды жарықпен техникалық қамтамасыз етуге, 10 (6) киловольттық кернеуді 0,4 киловольтқа трансформациялауға, электр энергиясын әуежай объектілерінің, авиакәсіпорындарының қызметтік және жолаушы объектілері электр күш жабдықтары арасында беру және бөлуге арналған электрлі қондырғылары бар объектілер; өнеркәсіптік энергия жиілігін басқа энергия күшіне немесе басқа жиіліктегі энергия күшіне өзгертуге, өндірістік мақсаттағы объектілердің ішінде электр энергиясын беру мен бөлуге арналған басқа қызметтер объектілері, электр қондырғылары бар объектілер, сондай-ақ олардың электр күш және жарық беру жабдықтары.</w:t>
      </w:r>
    </w:p>
    <w:bookmarkEnd w:id="25"/>
    <w:bookmarkStart w:name="z32" w:id="26"/>
    <w:p>
      <w:pPr>
        <w:spacing w:after="0"/>
        <w:ind w:left="0"/>
        <w:jc w:val="both"/>
      </w:pPr>
      <w:r>
        <w:rPr>
          <w:rFonts w:ascii="Times New Roman"/>
          <w:b w:val="false"/>
          <w:i w:val="false"/>
          <w:color w:val="000000"/>
          <w:sz w:val="28"/>
        </w:rPr>
        <w:t>
      15) оттар жүйесінің сенімділігі – жүйенің үздіксіз және қауіпсіз жұмысын қамтамасыз ете отырып, жабдықтың белгілі бір уақыт кезеңі ішінде белгіленген пайдалану шегінде жұмыс істеу қабілеті;</w:t>
      </w:r>
    </w:p>
    <w:bookmarkEnd w:id="26"/>
    <w:bookmarkStart w:name="z33" w:id="27"/>
    <w:p>
      <w:pPr>
        <w:spacing w:after="0"/>
        <w:ind w:left="0"/>
        <w:jc w:val="both"/>
      </w:pPr>
      <w:r>
        <w:rPr>
          <w:rFonts w:ascii="Times New Roman"/>
          <w:b w:val="false"/>
          <w:i w:val="false"/>
          <w:color w:val="000000"/>
          <w:sz w:val="28"/>
        </w:rPr>
        <w:t>
      16) отты ауыстыру уақыты – оттың 25% немесе одан жоғары қарқындылық мәндерінде жұмыс істеген кезде электрмен жабдықтау көздерін ауыстыру кезінде 50% -дан төмен түскеннен кейін берілген бағытта өлшенген оттың нақты қарқындылығын 50% мәніне дейін қалпына келтіруге кететін уақыт;</w:t>
      </w:r>
    </w:p>
    <w:bookmarkEnd w:id="27"/>
    <w:bookmarkStart w:name="z34" w:id="28"/>
    <w:p>
      <w:pPr>
        <w:spacing w:after="0"/>
        <w:ind w:left="0"/>
        <w:jc w:val="both"/>
      </w:pPr>
      <w:r>
        <w:rPr>
          <w:rFonts w:ascii="Times New Roman"/>
          <w:b w:val="false"/>
          <w:i w:val="false"/>
          <w:color w:val="000000"/>
          <w:sz w:val="28"/>
        </w:rPr>
        <w:t>
      17) оттың істен шығуы – қандай да бір себеппен жарықтың орташа күшінің берілген сәуле шашу бұрыштарында жаңа оттың нормалық жарық күшімен салыстырғанда 50% астам төмендеуі;</w:t>
      </w:r>
    </w:p>
    <w:bookmarkEnd w:id="28"/>
    <w:bookmarkStart w:name="z35" w:id="29"/>
    <w:p>
      <w:pPr>
        <w:spacing w:after="0"/>
        <w:ind w:left="0"/>
        <w:jc w:val="both"/>
      </w:pPr>
      <w:r>
        <w:rPr>
          <w:rFonts w:ascii="Times New Roman"/>
          <w:b w:val="false"/>
          <w:i w:val="false"/>
          <w:color w:val="000000"/>
          <w:sz w:val="28"/>
        </w:rPr>
        <w:t>
      18) профилактикалық техникалық қызмет көрсету регламенті – техникалық қызмет көрсетудің мерзімділігі мен көлемін белгілейтін құжат;</w:t>
      </w:r>
    </w:p>
    <w:bookmarkEnd w:id="29"/>
    <w:bookmarkStart w:name="z36" w:id="30"/>
    <w:p>
      <w:pPr>
        <w:spacing w:after="0"/>
        <w:ind w:left="0"/>
        <w:jc w:val="both"/>
      </w:pPr>
      <w:r>
        <w:rPr>
          <w:rFonts w:ascii="Times New Roman"/>
          <w:b w:val="false"/>
          <w:i w:val="false"/>
          <w:color w:val="000000"/>
          <w:sz w:val="28"/>
        </w:rPr>
        <w:t>
      19) резервтік электрмен қоректендіру көзі – негізгі көзден электрмен қоректендіру бұзылған жағдайда электр қабылдағыштарға қосылатын және негізгі көзден электрмен қоректендіруді қалпына келтіруге қажетті максималды уақыттан асатын уақыт ішінде электрмен қоректендіруді қамтамасыз ететін қуат көзі;</w:t>
      </w:r>
    </w:p>
    <w:bookmarkEnd w:id="30"/>
    <w:bookmarkStart w:name="z37" w:id="31"/>
    <w:p>
      <w:pPr>
        <w:spacing w:after="0"/>
        <w:ind w:left="0"/>
        <w:jc w:val="both"/>
      </w:pPr>
      <w:r>
        <w:rPr>
          <w:rFonts w:ascii="Times New Roman"/>
          <w:b w:val="false"/>
          <w:i w:val="false"/>
          <w:color w:val="000000"/>
          <w:sz w:val="28"/>
        </w:rPr>
        <w:t>
      20) талдау – персоналдың кәсіби дайындығын жетілдіру, жұмыстағы ауытқуларды жою және олардың алдын алу мақсатында жұмысты орындау сапасын талдау;</w:t>
      </w:r>
    </w:p>
    <w:bookmarkEnd w:id="31"/>
    <w:bookmarkStart w:name="z38" w:id="32"/>
    <w:p>
      <w:pPr>
        <w:spacing w:after="0"/>
        <w:ind w:left="0"/>
        <w:jc w:val="both"/>
      </w:pPr>
      <w:r>
        <w:rPr>
          <w:rFonts w:ascii="Times New Roman"/>
          <w:b w:val="false"/>
          <w:i w:val="false"/>
          <w:color w:val="000000"/>
          <w:sz w:val="28"/>
        </w:rPr>
        <w:t>
      21) тараптардың пайдалану жауапкершілігінің шекарасы – теңгерімдік тиесілілігі немесе электрмен жабдықтау шарты бойынша айқындалатын және тараптардың теңгерімдік тиесілілігі мен пайдалану жауапкершілігін ажыратудың тиісті актісімен расталған күтіп-ұстауға және техникалық жай-күйге жауапты шаруашылық жүргізуші субъектілер арасындағы энергетикалық жабдықты және/немесе осы шаруашылық жүргізуші субъектілер арасында электр желісін бөлу нүктесі;</w:t>
      </w:r>
    </w:p>
    <w:bookmarkEnd w:id="32"/>
    <w:bookmarkStart w:name="z39" w:id="33"/>
    <w:p>
      <w:pPr>
        <w:spacing w:after="0"/>
        <w:ind w:left="0"/>
        <w:jc w:val="both"/>
      </w:pPr>
      <w:r>
        <w:rPr>
          <w:rFonts w:ascii="Times New Roman"/>
          <w:b w:val="false"/>
          <w:i w:val="false"/>
          <w:color w:val="000000"/>
          <w:sz w:val="28"/>
        </w:rPr>
        <w:t>
      22) тәуелсіз қуат көзі – кернеу немесе басқа қуат көздері жоғалған кезде реттелетін шектерде апаттан кейінгі режимде сақталатын қуат көзі.</w:t>
      </w:r>
    </w:p>
    <w:bookmarkEnd w:id="33"/>
    <w:bookmarkStart w:name="z40" w:id="34"/>
    <w:p>
      <w:pPr>
        <w:spacing w:after="0"/>
        <w:ind w:left="0"/>
        <w:jc w:val="both"/>
      </w:pPr>
      <w:r>
        <w:rPr>
          <w:rFonts w:ascii="Times New Roman"/>
          <w:b w:val="false"/>
          <w:i w:val="false"/>
          <w:color w:val="000000"/>
          <w:sz w:val="28"/>
        </w:rPr>
        <w:t>
      Тәуелсіз қуат көздерінің қатарына бір немесе екі электр станциялары мен қосалқы станциялардың екі секциясы немесе шиналар жүйесі кіреді, сонымен бірге келесі екі шарт бір уақытта орындалады:</w:t>
      </w:r>
    </w:p>
    <w:bookmarkEnd w:id="34"/>
    <w:bookmarkStart w:name="z41" w:id="35"/>
    <w:p>
      <w:pPr>
        <w:spacing w:after="0"/>
        <w:ind w:left="0"/>
        <w:jc w:val="both"/>
      </w:pPr>
      <w:r>
        <w:rPr>
          <w:rFonts w:ascii="Times New Roman"/>
          <w:b w:val="false"/>
          <w:i w:val="false"/>
          <w:color w:val="000000"/>
          <w:sz w:val="28"/>
        </w:rPr>
        <w:t>
      секциялардың немесе шиналар жүйелерінің әрқайсысы өз кезегінде тәуелсіз қуат көзінен қуат алады;</w:t>
      </w:r>
    </w:p>
    <w:bookmarkEnd w:id="35"/>
    <w:bookmarkStart w:name="z42" w:id="36"/>
    <w:p>
      <w:pPr>
        <w:spacing w:after="0"/>
        <w:ind w:left="0"/>
        <w:jc w:val="both"/>
      </w:pPr>
      <w:r>
        <w:rPr>
          <w:rFonts w:ascii="Times New Roman"/>
          <w:b w:val="false"/>
          <w:i w:val="false"/>
          <w:color w:val="000000"/>
          <w:sz w:val="28"/>
        </w:rPr>
        <w:t>
      секциялар (жүйелер) шиналар бір-бірімен байланыспаған немесе шиналар секцияларының (жүйелерінің) бірінің қалыпты жұмысы бұзылған жағдайда автоматты түрде ажыратылатын байланысы бар;</w:t>
      </w:r>
    </w:p>
    <w:bookmarkEnd w:id="36"/>
    <w:bookmarkStart w:name="z43" w:id="37"/>
    <w:p>
      <w:pPr>
        <w:spacing w:after="0"/>
        <w:ind w:left="0"/>
        <w:jc w:val="both"/>
      </w:pPr>
      <w:r>
        <w:rPr>
          <w:rFonts w:ascii="Times New Roman"/>
          <w:b w:val="false"/>
          <w:i w:val="false"/>
          <w:color w:val="000000"/>
          <w:sz w:val="28"/>
        </w:rPr>
        <w:t>
      23) технологиялық карта – регламенттік операцияларды орындау тәртібін, техникалық талаптарды, қолданылатын құралдарды және қажетті еңбек шығындарын қамтитын құжат;</w:t>
      </w:r>
    </w:p>
    <w:bookmarkEnd w:id="37"/>
    <w:bookmarkStart w:name="z44" w:id="38"/>
    <w:p>
      <w:pPr>
        <w:spacing w:after="0"/>
        <w:ind w:left="0"/>
        <w:jc w:val="both"/>
      </w:pPr>
      <w:r>
        <w:rPr>
          <w:rFonts w:ascii="Times New Roman"/>
          <w:b w:val="false"/>
          <w:i w:val="false"/>
          <w:color w:val="000000"/>
          <w:sz w:val="28"/>
        </w:rPr>
        <w:t>
      24) ұшу-қону жолағындағы көрінім (ұшу-қону жолағындағы көрінім қашықтығы) – ұшу-қону жолағының остік сызығындағы әуе кемесінің ұшқышы ұшу-қону жолағы жамылғысының таңбалануын немесе оны шектейтін немесе оның остік сызығын белгілейтін оттарды көре алатындай шектегі ең ұзақ қашықтық;</w:t>
      </w:r>
    </w:p>
    <w:bookmarkEnd w:id="38"/>
    <w:bookmarkStart w:name="z45" w:id="39"/>
    <w:p>
      <w:pPr>
        <w:spacing w:after="0"/>
        <w:ind w:left="0"/>
        <w:jc w:val="both"/>
      </w:pPr>
      <w:r>
        <w:rPr>
          <w:rFonts w:ascii="Times New Roman"/>
          <w:b w:val="false"/>
          <w:i w:val="false"/>
          <w:color w:val="000000"/>
          <w:sz w:val="28"/>
        </w:rPr>
        <w:t>
      25) ҰЭЖТҚЕ – ұшуды электрлі жарықпен техникалық қамтамасыз ету;</w:t>
      </w:r>
    </w:p>
    <w:bookmarkEnd w:id="39"/>
    <w:bookmarkStart w:name="z46" w:id="40"/>
    <w:p>
      <w:pPr>
        <w:spacing w:after="0"/>
        <w:ind w:left="0"/>
        <w:jc w:val="both"/>
      </w:pPr>
      <w:r>
        <w:rPr>
          <w:rFonts w:ascii="Times New Roman"/>
          <w:b w:val="false"/>
          <w:i w:val="false"/>
          <w:color w:val="000000"/>
          <w:sz w:val="28"/>
        </w:rPr>
        <w:t>
      26) электр желісінің теңгерімдік тиесілігінің шекарасы – электр энергиясы нарығының шаруашылық жүргізуші субъектілері: энергия өндіруші, энергия беруші ұйымдар және тұтынушылар арасындағы, сондай-ақ электр желісінің теңгерімдік тиесілігі бойынша айқындалатын тұтынушылар мен қосалқы тұтынушылар арасындағы электр желісін бөлу нүктесі;</w:t>
      </w:r>
    </w:p>
    <w:bookmarkEnd w:id="40"/>
    <w:bookmarkStart w:name="z47" w:id="41"/>
    <w:p>
      <w:pPr>
        <w:spacing w:after="0"/>
        <w:ind w:left="0"/>
        <w:jc w:val="both"/>
      </w:pPr>
      <w:r>
        <w:rPr>
          <w:rFonts w:ascii="Times New Roman"/>
          <w:b w:val="false"/>
          <w:i w:val="false"/>
          <w:color w:val="000000"/>
          <w:sz w:val="28"/>
        </w:rPr>
        <w:t>
      27) электрмен жабдықтау – әуежай мен оның объектілерін энергия жүйесінен электр қуатымен қамтамасыз ету;</w:t>
      </w:r>
    </w:p>
    <w:bookmarkEnd w:id="41"/>
    <w:bookmarkStart w:name="z48" w:id="42"/>
    <w:p>
      <w:pPr>
        <w:spacing w:after="0"/>
        <w:ind w:left="0"/>
        <w:jc w:val="both"/>
      </w:pPr>
      <w:r>
        <w:rPr>
          <w:rFonts w:ascii="Times New Roman"/>
          <w:b w:val="false"/>
          <w:i w:val="false"/>
          <w:color w:val="000000"/>
          <w:sz w:val="28"/>
        </w:rPr>
        <w:t>
      28) электрмен жабдықтаудың сыртқы көзі – әуеайлақтың ішкі тарату желілеріне электр энергиясын беру, әуе және/немесе жерасты кабельдік желілері арқылы жүзеге асырылатын сыртқы электр желісі;</w:t>
      </w:r>
    </w:p>
    <w:bookmarkEnd w:id="42"/>
    <w:bookmarkStart w:name="z49" w:id="43"/>
    <w:p>
      <w:pPr>
        <w:spacing w:after="0"/>
        <w:ind w:left="0"/>
        <w:jc w:val="both"/>
      </w:pPr>
      <w:r>
        <w:rPr>
          <w:rFonts w:ascii="Times New Roman"/>
          <w:b w:val="false"/>
          <w:i w:val="false"/>
          <w:color w:val="000000"/>
          <w:sz w:val="28"/>
        </w:rPr>
        <w:t>
      29) электр қондырғылары – электр энергиясын өндіруге, өзгертуге, трансформациялауға, беруге, бөлуге және оны энергияның басқа түріне айналдыруға арналған машиналардың, желілік аппараттар мен қосымша жабдықтардың (осылар орнатылған ғимараттары және үй-жайларымен бірге) жиынтығы.</w:t>
      </w:r>
    </w:p>
    <w:bookmarkEnd w:id="43"/>
    <w:bookmarkStart w:name="z50" w:id="44"/>
    <w:p>
      <w:pPr>
        <w:spacing w:after="0"/>
        <w:ind w:left="0"/>
        <w:jc w:val="both"/>
      </w:pPr>
      <w:r>
        <w:rPr>
          <w:rFonts w:ascii="Times New Roman"/>
          <w:b w:val="false"/>
          <w:i w:val="false"/>
          <w:color w:val="000000"/>
          <w:sz w:val="28"/>
        </w:rPr>
        <w:t>
      30) электрмен қоректендірудің кепілдікті жүйесі – нормативтік мерзімнен аспайтын уақыт ішінде электрмен жабдықтауды (электрмен қоректендіруді) қалпына келтіруді қамтамасыз ететін қоректендірудің резервтік жүйесі;</w:t>
      </w:r>
    </w:p>
    <w:bookmarkEnd w:id="44"/>
    <w:bookmarkStart w:name="z51" w:id="45"/>
    <w:p>
      <w:pPr>
        <w:spacing w:after="0"/>
        <w:ind w:left="0"/>
        <w:jc w:val="both"/>
      </w:pPr>
      <w:r>
        <w:rPr>
          <w:rFonts w:ascii="Times New Roman"/>
          <w:b w:val="false"/>
          <w:i w:val="false"/>
          <w:color w:val="000000"/>
          <w:sz w:val="28"/>
        </w:rPr>
        <w:t>
      31) электрмен қоректендірудің үздіксіз жүйесі – технологиялық жабдық жұмысының үзіліссіздігі бұзылмайтындай уақыт ішінде электрмен жабдықтауды (электрмен қоректендіруді) қалпына келтіруді қамтамасыз ететін электрмен қоректендіру жүйесі;</w:t>
      </w:r>
    </w:p>
    <w:bookmarkEnd w:id="45"/>
    <w:bookmarkStart w:name="z52" w:id="46"/>
    <w:p>
      <w:pPr>
        <w:spacing w:after="0"/>
        <w:ind w:left="0"/>
        <w:jc w:val="both"/>
      </w:pPr>
      <w:r>
        <w:rPr>
          <w:rFonts w:ascii="Times New Roman"/>
          <w:b w:val="false"/>
          <w:i w:val="false"/>
          <w:color w:val="000000"/>
          <w:sz w:val="28"/>
        </w:rPr>
        <w:t>
      32) І санаттағы электр қабылдағыштар – электрмен жабдықтаудың үзілуі адам өміріне қауіп төндіруі, кәсіпорындардың экономикасына елеулі залал келтіруі, қымбат тұратын негізгі құрал-жабдықтардың зақымдануы, өнімдердің жаппай ақауы, күрделі технологиялық процестің бұзылуы, электр энергиясының үзілуіне әкелуі мүмкін электр қабылдағыштардың, коммуналдық шаруашылықтың аса маңызды элементтерінің жұмысының бұзылуы.</w:t>
      </w:r>
    </w:p>
    <w:bookmarkEnd w:id="46"/>
    <w:bookmarkStart w:name="z53" w:id="47"/>
    <w:p>
      <w:pPr>
        <w:spacing w:after="0"/>
        <w:ind w:left="0"/>
        <w:jc w:val="both"/>
      </w:pPr>
      <w:r>
        <w:rPr>
          <w:rFonts w:ascii="Times New Roman"/>
          <w:b w:val="false"/>
          <w:i w:val="false"/>
          <w:color w:val="000000"/>
          <w:sz w:val="28"/>
        </w:rPr>
        <w:t>
      І санаттағы электр қабылдағыштардың құрамынан электр қабылдағыштардың арнайы тобы бөлінеді, олардың үздіксіз жұмыс істеуі адам өміріне, жарылыстарға, өрттерге және қымбат тұратын негізгі құрал-жабдықтардың бүлінуіне жол бермеу мақсатында өндірісті апатсыз тоқтату үшін қажет.";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"6. Әуежайдың электрмен жабдықтау жүйесі қызмет көрсету нысандарын, сондай-ақ егер жүйенің электр қуаты бос болса, жасалған азаматтық-құқықтық шарттар негізінде әуежай аумағында орналасқан басқа тұтынушыларды электрмен жабдықтауды қамтамасыз етеді.";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"10. ЖСБЖ нысандарының кепілді қоректендіру қалқандарына осы нысандардың жұмысы мен қызмет көрсетуін қамтамасыз ететін тұтынушыларды қосуға рұқсат етіледі (апаттық жарықтандыру, технологиялық: жылыту, желдету және ауаны баптау). Кепілді қоректендіру қалқандарына қосылған тұтынушылардың тізбесі Қызметтің тізілімінде қалыптастырылады және Қызмет басшысымен бекітіледі. Уақытша қосылуға Қызмет басшысының мерзімі мен негізі көрсетілген жазбаша өкімі бойынша ғана жол беріледі және ол хаттамамен ресімделеді.";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9" w:id="50"/>
    <w:p>
      <w:pPr>
        <w:spacing w:after="0"/>
        <w:ind w:left="0"/>
        <w:jc w:val="both"/>
      </w:pPr>
      <w:r>
        <w:rPr>
          <w:rFonts w:ascii="Times New Roman"/>
          <w:b w:val="false"/>
          <w:i w:val="false"/>
          <w:color w:val="000000"/>
          <w:sz w:val="28"/>
        </w:rPr>
        <w:t xml:space="preserve">
      "13. Электрмен жабдықтаудың сенімділік дәрежесіне қарай электр энергиясын тұтынушылардың санаттары және электрмен жабдықтау бұзылған жағдайда оттарды ауыстыру уақыты Қазақстан Республикасының Инвестициялар және даму министрінің 2015 жылғы 31 наурыздағы № 381 бұйрығымен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нормаларының </w:t>
      </w:r>
      <w:r>
        <w:rPr>
          <w:rFonts w:ascii="Times New Roman"/>
          <w:b w:val="false"/>
          <w:i w:val="false"/>
          <w:color w:val="000000"/>
          <w:sz w:val="28"/>
        </w:rPr>
        <w:t>57-қосымшасында</w:t>
      </w:r>
      <w:r>
        <w:rPr>
          <w:rFonts w:ascii="Times New Roman"/>
          <w:b w:val="false"/>
          <w:i w:val="false"/>
          <w:color w:val="000000"/>
          <w:sz w:val="28"/>
        </w:rPr>
        <w:t xml:space="preserve"> келтірілген талаптарға сәйкес келуге тиіс (бұдан әрі – ҚР АА ӘПЖН). ҚР АА ӘПЖН-ға өзгерістер енгізілген жағдайда уәкілетті орган ілеспе түсіндірме жариялайды және алты ай ішінде осы Қағидалар мен пайдаланушының жергілікті регламенттерін сәйкестендіруді қамтамасыз етеді. Қарама-қайшылықтар болған жағдайда түпкілікті реттеу жүзеге асырылғанға дейін қауіпсіздіктің неғұрлым жоғары деңгейін қамтамасыз ететін норма уақытша қолданылады.";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2" w:id="51"/>
    <w:p>
      <w:pPr>
        <w:spacing w:after="0"/>
        <w:ind w:left="0"/>
        <w:jc w:val="both"/>
      </w:pPr>
      <w:r>
        <w:rPr>
          <w:rFonts w:ascii="Times New Roman"/>
          <w:b w:val="false"/>
          <w:i w:val="false"/>
          <w:color w:val="000000"/>
          <w:sz w:val="28"/>
        </w:rPr>
        <w:t xml:space="preserve">
      "19. ЖСБЖ орналасуы мен құрамына қатысты барлық өзгерістер, оның жұмысындағы бұзушылықтар және оны жөндеу кезінде өшіру, Қазақстан Республикасы Инвестициялар және даму министрінің 2017 жылғы 30 маусымдағы № 420 бұйрығымен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тиісті аэронавигациялық ақпарат жарияланады.</w:t>
      </w:r>
    </w:p>
    <w:bookmarkEnd w:id="51"/>
    <w:bookmarkStart w:name="z63" w:id="52"/>
    <w:p>
      <w:pPr>
        <w:spacing w:after="0"/>
        <w:ind w:left="0"/>
        <w:jc w:val="both"/>
      </w:pPr>
      <w:r>
        <w:rPr>
          <w:rFonts w:ascii="Times New Roman"/>
          <w:b w:val="false"/>
          <w:i w:val="false"/>
          <w:color w:val="000000"/>
          <w:sz w:val="28"/>
        </w:rPr>
        <w:t>
      ЖСБЖ құрамының өзгеруі туралы уақтылы және дұрыс ақпаратты бақылауды Қызмет бастығы жүзеге асырады.";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5" w:id="53"/>
    <w:p>
      <w:pPr>
        <w:spacing w:after="0"/>
        <w:ind w:left="0"/>
        <w:jc w:val="both"/>
      </w:pPr>
      <w:r>
        <w:rPr>
          <w:rFonts w:ascii="Times New Roman"/>
          <w:b w:val="false"/>
          <w:i w:val="false"/>
          <w:color w:val="000000"/>
          <w:sz w:val="28"/>
        </w:rPr>
        <w:t>
      "21. ЖСБЖ-на арналған электрмен жабдықтау жүйелері жабдықтың жекелеген элементтері (оның ішінде фидерлер) істен шыққан кезде ұшқыш бағдарлармен тиісті визуалды байланысын сақтайтын және бұрмаланған ақпаратты қабылдамайтындай етіп жасалған. Әрбір ішкі жүйелерде шамдардың резервтелуі және барынша қамтамасыз етілуі тиіс жарық-сигналдық суреттің сақталуы мүмкін. Ішкі жүйелердегі кабельдік желілердің саны жүйенің мақсатына, санатына, шамдардың қуаты мен орналасуына байланысты анықталады – ҚР АА ӘПЖН сәйкес.";</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7" w:id="54"/>
    <w:p>
      <w:pPr>
        <w:spacing w:after="0"/>
        <w:ind w:left="0"/>
        <w:jc w:val="both"/>
      </w:pPr>
      <w:r>
        <w:rPr>
          <w:rFonts w:ascii="Times New Roman"/>
          <w:b w:val="false"/>
          <w:i w:val="false"/>
          <w:color w:val="000000"/>
          <w:sz w:val="28"/>
        </w:rPr>
        <w:t>
      "23. ЖСБЖ жүйелерін ұшу тексерулері осы Қағидаларға 23-қосымшада көрсетілген талаптарға сәйкес фото және бейне құжаттамамен жүргізіледі. Ұшу және аспаптық тексерулердің есептері электрондық түрде кемінде бес жыл сақталады және реттеуші орган үшін жабық бөлімде жарияланады. Даулы көрсеткіштер болған жағдайда аккредиттелген зертхана он бес жұмыс күні ішінде тәуелсіз тексеру жүргізеді. Тексеру нәтижелері мен ақаулар актілері жою мерзімдерін және жауапты тұлғаларды көрсете отырып, міндетті түрде жариялануға тиіс.";</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0" w:id="55"/>
    <w:p>
      <w:pPr>
        <w:spacing w:after="0"/>
        <w:ind w:left="0"/>
        <w:jc w:val="both"/>
      </w:pPr>
      <w:r>
        <w:rPr>
          <w:rFonts w:ascii="Times New Roman"/>
          <w:b w:val="false"/>
          <w:i w:val="false"/>
          <w:color w:val="000000"/>
          <w:sz w:val="28"/>
        </w:rPr>
        <w:t>
      "33. Техникалық пайдалану келесі іс-шараларды қамтиды:</w:t>
      </w:r>
    </w:p>
    <w:bookmarkEnd w:id="55"/>
    <w:bookmarkStart w:name="z71" w:id="56"/>
    <w:p>
      <w:pPr>
        <w:spacing w:after="0"/>
        <w:ind w:left="0"/>
        <w:jc w:val="both"/>
      </w:pPr>
      <w:r>
        <w:rPr>
          <w:rFonts w:ascii="Times New Roman"/>
          <w:b w:val="false"/>
          <w:i w:val="false"/>
          <w:color w:val="000000"/>
          <w:sz w:val="28"/>
        </w:rPr>
        <w:t xml:space="preserve">
      1) техникалық пайдалануды ұйымдастыруды, техникалық пайдалануды және күрделі жөндеуді жоспарлауды; </w:t>
      </w:r>
    </w:p>
    <w:bookmarkEnd w:id="56"/>
    <w:bookmarkStart w:name="z72" w:id="57"/>
    <w:p>
      <w:pPr>
        <w:spacing w:after="0"/>
        <w:ind w:left="0"/>
        <w:jc w:val="both"/>
      </w:pPr>
      <w:r>
        <w:rPr>
          <w:rFonts w:ascii="Times New Roman"/>
          <w:b w:val="false"/>
          <w:i w:val="false"/>
          <w:color w:val="000000"/>
          <w:sz w:val="28"/>
        </w:rPr>
        <w:t>
      2) қызметті материалдық-техникалық қамтамасыз ету, электр қондырғыларын қабылдау және пайдалануға беру, қызмет көрсететін персоналды оқыту және өз бетінше жұмыс істеуге жіберу;</w:t>
      </w:r>
    </w:p>
    <w:bookmarkEnd w:id="57"/>
    <w:bookmarkStart w:name="z73" w:id="58"/>
    <w:p>
      <w:pPr>
        <w:spacing w:after="0"/>
        <w:ind w:left="0"/>
        <w:jc w:val="both"/>
      </w:pPr>
      <w:r>
        <w:rPr>
          <w:rFonts w:ascii="Times New Roman"/>
          <w:b w:val="false"/>
          <w:i w:val="false"/>
          <w:color w:val="000000"/>
          <w:sz w:val="28"/>
        </w:rPr>
        <w:t>
      3) техникалық қызмет көрсету, оның ішінде жедел және мерзімді (мерзімдері мен ресурстары бойынша) техникалық қызмет көрсету, авариялық, ағымдағы және профилактикалық жөндеу жұмыстары, электр қондырғыларын жетілдіру мақсатында қайта қарау, жаңадан орнатылған ұшуды электрмен жарықтандыру жабдықтарын орнатуды қадағалау.</w:t>
      </w:r>
    </w:p>
    <w:bookmarkEnd w:id="58"/>
    <w:bookmarkStart w:name="z74" w:id="59"/>
    <w:p>
      <w:pPr>
        <w:spacing w:after="0"/>
        <w:ind w:left="0"/>
        <w:jc w:val="both"/>
      </w:pPr>
      <w:r>
        <w:rPr>
          <w:rFonts w:ascii="Times New Roman"/>
          <w:b w:val="false"/>
          <w:i w:val="false"/>
          <w:color w:val="000000"/>
          <w:sz w:val="28"/>
        </w:rPr>
        <w:t>
      Техникалық қызмет көрсету жабдықты өндіруші ұйымдардың нұсқаулықтарында (басшылықтарында), профилактикалық қызмет көрсету ережелерінде, тұтынушылардың электр қондырғыларын техникалық пайдалану ережелерінде белгіленген көлемде және жиілікте, жергілікті пайдалану тәжірибесін сонымен қатар істен шығу жиілігі, жабдықтың тозу дәрежесі, климаттық ерекшеліктер және басқа факторларды ескере отырып жүзеге асырылады.</w:t>
      </w:r>
    </w:p>
    <w:bookmarkEnd w:id="59"/>
    <w:bookmarkStart w:name="z75" w:id="60"/>
    <w:p>
      <w:pPr>
        <w:spacing w:after="0"/>
        <w:ind w:left="0"/>
        <w:jc w:val="both"/>
      </w:pPr>
      <w:r>
        <w:rPr>
          <w:rFonts w:ascii="Times New Roman"/>
          <w:b w:val="false"/>
          <w:i w:val="false"/>
          <w:color w:val="000000"/>
          <w:sz w:val="28"/>
        </w:rPr>
        <w:t>
      Техникалық қызмет көрсету түрлері және оны жүзеге асыру әдістері техникалық қызмет көрсетудің әрбір түрі үшін әзірленген және жабдықты әзірлеуші немесе азаматтық авиация ұйымының басшысы бекіткен технологиялық карталармен анықталады;</w:t>
      </w:r>
    </w:p>
    <w:bookmarkEnd w:id="60"/>
    <w:bookmarkStart w:name="z76" w:id="61"/>
    <w:p>
      <w:pPr>
        <w:spacing w:after="0"/>
        <w:ind w:left="0"/>
        <w:jc w:val="both"/>
      </w:pPr>
      <w:r>
        <w:rPr>
          <w:rFonts w:ascii="Times New Roman"/>
          <w:b w:val="false"/>
          <w:i w:val="false"/>
          <w:color w:val="000000"/>
          <w:sz w:val="28"/>
        </w:rPr>
        <w:t xml:space="preserve">
      4) азаматтық авиация ұйымдарының қызметтері бойынша электр энергиясының шығынын бөлу және бақылау; </w:t>
      </w:r>
    </w:p>
    <w:bookmarkEnd w:id="61"/>
    <w:bookmarkStart w:name="z77" w:id="62"/>
    <w:p>
      <w:pPr>
        <w:spacing w:after="0"/>
        <w:ind w:left="0"/>
        <w:jc w:val="both"/>
      </w:pPr>
      <w:r>
        <w:rPr>
          <w:rFonts w:ascii="Times New Roman"/>
          <w:b w:val="false"/>
          <w:i w:val="false"/>
          <w:color w:val="000000"/>
          <w:sz w:val="28"/>
        </w:rPr>
        <w:t>
      5) жабдықтарды, қосалқы жабдықтар мен аспаптардың, қосалқы құралдар мен керек-жарақтардың (ҚҚКЖ), бекітілген ЖСБЖ мен материалдардың төмендетілмейтін авариялық-қоры кірісі мен шығысы осы Қағидалардың 25-қосымшасына сәйкес журналға жазбаларды енгізе отырып есепке алынады;</w:t>
      </w:r>
    </w:p>
    <w:bookmarkEnd w:id="62"/>
    <w:bookmarkStart w:name="z78" w:id="63"/>
    <w:p>
      <w:pPr>
        <w:spacing w:after="0"/>
        <w:ind w:left="0"/>
        <w:jc w:val="both"/>
      </w:pPr>
      <w:r>
        <w:rPr>
          <w:rFonts w:ascii="Times New Roman"/>
          <w:b w:val="false"/>
          <w:i w:val="false"/>
          <w:color w:val="000000"/>
          <w:sz w:val="28"/>
        </w:rPr>
        <w:t>
      6) электр қондырғыларын пайдалану, еңбекті қорғау және өрт қауіпсіздігі бойынша қолданыстағы нормативтік-техникалық құжаттардың сақталуын бақылау;</w:t>
      </w:r>
    </w:p>
    <w:bookmarkEnd w:id="63"/>
    <w:bookmarkStart w:name="z79" w:id="64"/>
    <w:p>
      <w:pPr>
        <w:spacing w:after="0"/>
        <w:ind w:left="0"/>
        <w:jc w:val="both"/>
      </w:pPr>
      <w:r>
        <w:rPr>
          <w:rFonts w:ascii="Times New Roman"/>
          <w:b w:val="false"/>
          <w:i w:val="false"/>
          <w:color w:val="000000"/>
          <w:sz w:val="28"/>
        </w:rPr>
        <w:t xml:space="preserve">
      7) осы Қағидаларға 3-қосымшаға сәйкес ұшуды электрлі жарықпен техникалық қамтамасыз ету қызметі құжаттамасының тізбесін сақтау; </w:t>
      </w:r>
    </w:p>
    <w:bookmarkEnd w:id="64"/>
    <w:bookmarkStart w:name="z80" w:id="65"/>
    <w:p>
      <w:pPr>
        <w:spacing w:after="0"/>
        <w:ind w:left="0"/>
        <w:jc w:val="both"/>
      </w:pPr>
      <w:r>
        <w:rPr>
          <w:rFonts w:ascii="Times New Roman"/>
          <w:b w:val="false"/>
          <w:i w:val="false"/>
          <w:color w:val="000000"/>
          <w:sz w:val="28"/>
        </w:rPr>
        <w:t>
      8) техникалық қызмет көрсету әдістерін жетілдіру және ұйымдастыру.";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82" w:id="66"/>
    <w:p>
      <w:pPr>
        <w:spacing w:after="0"/>
        <w:ind w:left="0"/>
        <w:jc w:val="both"/>
      </w:pPr>
      <w:r>
        <w:rPr>
          <w:rFonts w:ascii="Times New Roman"/>
          <w:b w:val="false"/>
          <w:i w:val="false"/>
          <w:color w:val="000000"/>
          <w:sz w:val="28"/>
        </w:rPr>
        <w:t>
      "39. Жабдықтарды күрделі жөндеу кезеңділігінің кестесіне және электр жабдықтарын күрделі жөндеу және қайта құру жоспарының жобасына сүйене отырып, ұзақ мерзімді күрделі жөндеу жоспарының жобасын әзірлеу, әрі қарай үйлестіру, жобалау және Қызмет жоспарларына енгізу.";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84" w:id="67"/>
    <w:p>
      <w:pPr>
        <w:spacing w:after="0"/>
        <w:ind w:left="0"/>
        <w:jc w:val="both"/>
      </w:pPr>
      <w:r>
        <w:rPr>
          <w:rFonts w:ascii="Times New Roman"/>
          <w:b w:val="false"/>
          <w:i w:val="false"/>
          <w:color w:val="000000"/>
          <w:sz w:val="28"/>
        </w:rPr>
        <w:t>
      "40. Ағымдағы жоспарлау келесі әзірлеуді қамтиды:</w:t>
      </w:r>
    </w:p>
    <w:bookmarkEnd w:id="67"/>
    <w:bookmarkStart w:name="z85" w:id="68"/>
    <w:p>
      <w:pPr>
        <w:spacing w:after="0"/>
        <w:ind w:left="0"/>
        <w:jc w:val="both"/>
      </w:pPr>
      <w:r>
        <w:rPr>
          <w:rFonts w:ascii="Times New Roman"/>
          <w:b w:val="false"/>
          <w:i w:val="false"/>
          <w:color w:val="000000"/>
          <w:sz w:val="28"/>
        </w:rPr>
        <w:t>
      1) электр қондырғыларындағы жоспарлы-алдын алу жұмыстарының жылдық кестелері және ЖСБЖ регламенттік жұмыстары;</w:t>
      </w:r>
    </w:p>
    <w:bookmarkEnd w:id="68"/>
    <w:bookmarkStart w:name="z86" w:id="69"/>
    <w:p>
      <w:pPr>
        <w:spacing w:after="0"/>
        <w:ind w:left="0"/>
        <w:jc w:val="both"/>
      </w:pPr>
      <w:r>
        <w:rPr>
          <w:rFonts w:ascii="Times New Roman"/>
          <w:b w:val="false"/>
          <w:i w:val="false"/>
          <w:color w:val="000000"/>
          <w:sz w:val="28"/>
        </w:rPr>
        <w:t>
      2) күзгі-қысқы маусымға (бұдан әрі – КҚМ) және көктемгі-жазғы маусымға (бұдан әрі – КЖМ) ұшуды электрлі жарықпен техникалық қамтамасыз ету нысандарын маусымдық дайындау жоспарлары;</w:t>
      </w:r>
    </w:p>
    <w:bookmarkEnd w:id="69"/>
    <w:bookmarkStart w:name="z87" w:id="70"/>
    <w:p>
      <w:pPr>
        <w:spacing w:after="0"/>
        <w:ind w:left="0"/>
        <w:jc w:val="both"/>
      </w:pPr>
      <w:r>
        <w:rPr>
          <w:rFonts w:ascii="Times New Roman"/>
          <w:b w:val="false"/>
          <w:i w:val="false"/>
          <w:color w:val="000000"/>
          <w:sz w:val="28"/>
        </w:rPr>
        <w:t>
      3) Қызметті оқыту және материалдық-техникалық қамтамасыз ету жоспарлары;</w:t>
      </w:r>
    </w:p>
    <w:bookmarkEnd w:id="70"/>
    <w:bookmarkStart w:name="z88" w:id="71"/>
    <w:p>
      <w:pPr>
        <w:spacing w:after="0"/>
        <w:ind w:left="0"/>
        <w:jc w:val="both"/>
      </w:pPr>
      <w:r>
        <w:rPr>
          <w:rFonts w:ascii="Times New Roman"/>
          <w:b w:val="false"/>
          <w:i w:val="false"/>
          <w:color w:val="000000"/>
          <w:sz w:val="28"/>
        </w:rPr>
        <w:t>
      4) электр энергиясын тұтыну жоспары;</w:t>
      </w:r>
    </w:p>
    <w:bookmarkEnd w:id="71"/>
    <w:bookmarkStart w:name="z89" w:id="72"/>
    <w:p>
      <w:pPr>
        <w:spacing w:after="0"/>
        <w:ind w:left="0"/>
        <w:jc w:val="both"/>
      </w:pPr>
      <w:r>
        <w:rPr>
          <w:rFonts w:ascii="Times New Roman"/>
          <w:b w:val="false"/>
          <w:i w:val="false"/>
          <w:color w:val="000000"/>
          <w:sz w:val="28"/>
        </w:rPr>
        <w:t>
      5) қызметтің жабдықтарын, ғимараттары мен үй-жайларын күрделі жөндеудің жылдық жоспарлары.";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91" w:id="73"/>
    <w:p>
      <w:pPr>
        <w:spacing w:after="0"/>
        <w:ind w:left="0"/>
        <w:jc w:val="both"/>
      </w:pPr>
      <w:r>
        <w:rPr>
          <w:rFonts w:ascii="Times New Roman"/>
          <w:b w:val="false"/>
          <w:i w:val="false"/>
          <w:color w:val="000000"/>
          <w:sz w:val="28"/>
        </w:rPr>
        <w:t>
      "43. Жоспарлы-алдын алу жұмыстарының кестесі шеңберінде жүргізілетін іс-шаралардың орындалуы жауапты тұлғалардың қолы қойылған жазбалармен және Қызмет басшысының жұмыстардың орындалуын тексеруімен расталады.";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93" w:id="74"/>
    <w:p>
      <w:pPr>
        <w:spacing w:after="0"/>
        <w:ind w:left="0"/>
        <w:jc w:val="both"/>
      </w:pPr>
      <w:r>
        <w:rPr>
          <w:rFonts w:ascii="Times New Roman"/>
          <w:b w:val="false"/>
          <w:i w:val="false"/>
          <w:color w:val="000000"/>
          <w:sz w:val="28"/>
        </w:rPr>
        <w:t>
      "46. Пайдалану процесінде орындалған электр қондырғыларындағы барлық өзгерістер электр қондырғыларына жауапты тұлғаның қолы қойылған сызбаларда және сызбаларда оның лауазымы мен өзгертілген күні көрсетіліп уақытылы көрсетіледі. Сызбалардағы өзгерістер туралы ақпарат нарядтармен өкімдер бойынша жұмыстарды есепке алу журналына жазыла отырып, осы сызбаларды білуі қажет барлық қызметкерлердің назарына жеткізіледі.</w:t>
      </w:r>
    </w:p>
    <w:bookmarkEnd w:id="74"/>
    <w:bookmarkStart w:name="z94" w:id="75"/>
    <w:p>
      <w:pPr>
        <w:spacing w:after="0"/>
        <w:ind w:left="0"/>
        <w:jc w:val="both"/>
      </w:pPr>
      <w:r>
        <w:rPr>
          <w:rFonts w:ascii="Times New Roman"/>
          <w:b w:val="false"/>
          <w:i w:val="false"/>
          <w:color w:val="000000"/>
          <w:sz w:val="28"/>
        </w:rPr>
        <w:t>
      47. Электр схемаларының электрмен жабдықтаудың нақты пайдалану схемаларына сәйкестігі жыл сайын тексеру белгісімен тексеріледі.";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96" w:id="76"/>
    <w:p>
      <w:pPr>
        <w:spacing w:after="0"/>
        <w:ind w:left="0"/>
        <w:jc w:val="both"/>
      </w:pPr>
      <w:r>
        <w:rPr>
          <w:rFonts w:ascii="Times New Roman"/>
          <w:b w:val="false"/>
          <w:i w:val="false"/>
          <w:color w:val="000000"/>
          <w:sz w:val="28"/>
        </w:rPr>
        <w:t>
      "48. Қызмет мамандарының жұмысты өздігімен орындауына рұқсат беру келесі ретпен жүзеге асырылады:</w:t>
      </w:r>
    </w:p>
    <w:bookmarkEnd w:id="76"/>
    <w:bookmarkStart w:name="z97" w:id="77"/>
    <w:p>
      <w:pPr>
        <w:spacing w:after="0"/>
        <w:ind w:left="0"/>
        <w:jc w:val="both"/>
      </w:pPr>
      <w:r>
        <w:rPr>
          <w:rFonts w:ascii="Times New Roman"/>
          <w:b w:val="false"/>
          <w:i w:val="false"/>
          <w:color w:val="000000"/>
          <w:sz w:val="28"/>
        </w:rPr>
        <w:t>
      1) маманды жұмысқа қабылдау туралы бұйрық шығару;</w:t>
      </w:r>
    </w:p>
    <w:bookmarkEnd w:id="77"/>
    <w:bookmarkStart w:name="z98" w:id="78"/>
    <w:p>
      <w:pPr>
        <w:spacing w:after="0"/>
        <w:ind w:left="0"/>
        <w:jc w:val="both"/>
      </w:pPr>
      <w:r>
        <w:rPr>
          <w:rFonts w:ascii="Times New Roman"/>
          <w:b w:val="false"/>
          <w:i w:val="false"/>
          <w:color w:val="000000"/>
          <w:sz w:val="28"/>
        </w:rPr>
        <w:t xml:space="preserve">
      2) Қазақстан Республикасы Көлік және коммуникация министрінің 2013 жылғы 28 қыркүйектегі № 764 бұйрығымен бекітілген (Нормативтік құқықтық актілерді мемлекеттік тіркеу тізілімінде № 8785 болып тіркелген), Ұшу қауіпсіздігін қамтамасыз етуге қатысатын авиация персоналын кәсіптік даярлығының </w:t>
      </w:r>
      <w:r>
        <w:rPr>
          <w:rFonts w:ascii="Times New Roman"/>
          <w:b w:val="false"/>
          <w:i w:val="false"/>
          <w:color w:val="000000"/>
          <w:sz w:val="28"/>
        </w:rPr>
        <w:t>үлгілік бағдарламаларының</w:t>
      </w:r>
      <w:r>
        <w:rPr>
          <w:rFonts w:ascii="Times New Roman"/>
          <w:b w:val="false"/>
          <w:i w:val="false"/>
          <w:color w:val="000000"/>
          <w:sz w:val="28"/>
        </w:rPr>
        <w:t xml:space="preserve"> (бұдан әрі – Үлгілік бағдарламалар) талаптарына сәйкес оқудан өту;</w:t>
      </w:r>
    </w:p>
    <w:bookmarkEnd w:id="78"/>
    <w:bookmarkStart w:name="z99" w:id="79"/>
    <w:p>
      <w:pPr>
        <w:spacing w:after="0"/>
        <w:ind w:left="0"/>
        <w:jc w:val="both"/>
      </w:pPr>
      <w:r>
        <w:rPr>
          <w:rFonts w:ascii="Times New Roman"/>
          <w:b w:val="false"/>
          <w:i w:val="false"/>
          <w:color w:val="000000"/>
          <w:sz w:val="28"/>
        </w:rPr>
        <w:t>
      3) ең тәжірибелі маманның жетекшілігімен маманның тағылымдамасын өткізу (әуеайлақтың ерекшеліктерімен әзірленген бағдарламаларға сәйкес жарық-сигналдық жабдықтар мен электр жүйелеріне техникалық қызмет көрсету технологиясымен, әуеайлақта ұшуды қамтамасыз етуді жүзеге асыратын қызметтермен және ұйымдармен өзара іс-қимыл тәртібінде, қызмет мамандарының жұмыс технологиясымен және осы Қағидалармен танысу және зерделеу);</w:t>
      </w:r>
    </w:p>
    <w:bookmarkEnd w:id="79"/>
    <w:bookmarkStart w:name="z100" w:id="80"/>
    <w:p>
      <w:pPr>
        <w:spacing w:after="0"/>
        <w:ind w:left="0"/>
        <w:jc w:val="both"/>
      </w:pPr>
      <w:r>
        <w:rPr>
          <w:rFonts w:ascii="Times New Roman"/>
          <w:b w:val="false"/>
          <w:i w:val="false"/>
          <w:color w:val="000000"/>
          <w:sz w:val="28"/>
        </w:rPr>
        <w:t>
      4) ұшуды электрлі жарықпен техникалық қамтамасыз ету жөніндегі нормативтік құжаттарды, лауазымдық нұсқаулықтарды және әуеайлақты күтіп-ұстау технологиясын білу бойынша сынақтарды қабылдау;</w:t>
      </w:r>
    </w:p>
    <w:bookmarkEnd w:id="80"/>
    <w:bookmarkStart w:name="z101" w:id="81"/>
    <w:p>
      <w:pPr>
        <w:spacing w:after="0"/>
        <w:ind w:left="0"/>
        <w:jc w:val="both"/>
      </w:pPr>
      <w:r>
        <w:rPr>
          <w:rFonts w:ascii="Times New Roman"/>
          <w:b w:val="false"/>
          <w:i w:val="false"/>
          <w:color w:val="000000"/>
          <w:sz w:val="28"/>
        </w:rPr>
        <w:t>
      5) өзіндік жұмысқа рұқсат беру туралы бұйрық шығару.";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03" w:id="82"/>
    <w:p>
      <w:pPr>
        <w:spacing w:after="0"/>
        <w:ind w:left="0"/>
        <w:jc w:val="both"/>
      </w:pPr>
      <w:r>
        <w:rPr>
          <w:rFonts w:ascii="Times New Roman"/>
          <w:b w:val="false"/>
          <w:i w:val="false"/>
          <w:color w:val="000000"/>
          <w:sz w:val="28"/>
        </w:rPr>
        <w:t>
      "61. Электр қондырғыларына техникалық қызмет көрсетуді осы электр қондырғыларына Қызмет басшысының жазбаша бұйрығымен бекітілген мамандар қамтамасыз етеді. Қызмет көрсету нәтижелері осы Қағидаларға 9-10-қосымшаларға журналдарда және формулярларда жазылады.";</w:t>
      </w:r>
    </w:p>
    <w:bookmarkEnd w:id="82"/>
    <w:bookmarkStart w:name="z104" w:id="83"/>
    <w:p>
      <w:pPr>
        <w:spacing w:after="0"/>
        <w:ind w:left="0"/>
        <w:jc w:val="both"/>
      </w:pPr>
      <w:r>
        <w:rPr>
          <w:rFonts w:ascii="Times New Roman"/>
          <w:b w:val="false"/>
          <w:i w:val="false"/>
          <w:color w:val="000000"/>
          <w:sz w:val="28"/>
        </w:rPr>
        <w:t>
      мынадай мазмұндағы 62-1-тармақпен толықтырылсын:</w:t>
      </w:r>
    </w:p>
    <w:bookmarkEnd w:id="83"/>
    <w:bookmarkStart w:name="z105" w:id="84"/>
    <w:p>
      <w:pPr>
        <w:spacing w:after="0"/>
        <w:ind w:left="0"/>
        <w:jc w:val="both"/>
      </w:pPr>
      <w:r>
        <w:rPr>
          <w:rFonts w:ascii="Times New Roman"/>
          <w:b w:val="false"/>
          <w:i w:val="false"/>
          <w:color w:val="000000"/>
          <w:sz w:val="28"/>
        </w:rPr>
        <w:t>
      "62-1. Қызмет көрсететін мерзімді тексерулер келесі түрлерге бөлінеді:</w:t>
      </w:r>
    </w:p>
    <w:bookmarkEnd w:id="84"/>
    <w:bookmarkStart w:name="z106" w:id="85"/>
    <w:p>
      <w:pPr>
        <w:spacing w:after="0"/>
        <w:ind w:left="0"/>
        <w:jc w:val="both"/>
      </w:pPr>
      <w:r>
        <w:rPr>
          <w:rFonts w:ascii="Times New Roman"/>
          <w:b w:val="false"/>
          <w:i w:val="false"/>
          <w:color w:val="000000"/>
          <w:sz w:val="28"/>
        </w:rPr>
        <w:t>
      күнделікті жедел тексерулер;</w:t>
      </w:r>
    </w:p>
    <w:bookmarkEnd w:id="85"/>
    <w:bookmarkStart w:name="z107" w:id="86"/>
    <w:p>
      <w:pPr>
        <w:spacing w:after="0"/>
        <w:ind w:left="0"/>
        <w:jc w:val="both"/>
      </w:pPr>
      <w:r>
        <w:rPr>
          <w:rFonts w:ascii="Times New Roman"/>
          <w:b w:val="false"/>
          <w:i w:val="false"/>
          <w:color w:val="000000"/>
          <w:sz w:val="28"/>
        </w:rPr>
        <w:t>
      жоспарлы тексерулер;</w:t>
      </w:r>
    </w:p>
    <w:bookmarkEnd w:id="86"/>
    <w:bookmarkStart w:name="z108" w:id="87"/>
    <w:p>
      <w:pPr>
        <w:spacing w:after="0"/>
        <w:ind w:left="0"/>
        <w:jc w:val="both"/>
      </w:pPr>
      <w:r>
        <w:rPr>
          <w:rFonts w:ascii="Times New Roman"/>
          <w:b w:val="false"/>
          <w:i w:val="false"/>
          <w:color w:val="000000"/>
          <w:sz w:val="28"/>
        </w:rPr>
        <w:t>
      жоспардан тыс тексерулер.</w:t>
      </w:r>
    </w:p>
    <w:bookmarkEnd w:id="87"/>
    <w:bookmarkStart w:name="z109" w:id="88"/>
    <w:p>
      <w:pPr>
        <w:spacing w:after="0"/>
        <w:ind w:left="0"/>
        <w:jc w:val="both"/>
      </w:pPr>
      <w:r>
        <w:rPr>
          <w:rFonts w:ascii="Times New Roman"/>
          <w:b w:val="false"/>
          <w:i w:val="false"/>
          <w:color w:val="000000"/>
          <w:sz w:val="28"/>
        </w:rPr>
        <w:t>
      Күнделікті жедел тексерулер материалдық-техникалық құралдарды тасымалдау үшін арнайы бөлінген автокөлікті пайдалана отырып, осы Қағидаларға 28-қосымшаға сәйкес нысан бойынша бақылау парақтарын (бақылау парақтарын) пайдалана отырып, ауысымдық қызмет маманы келгенге дейін жүргізіледі. Бұл тексерулердің мақсаты жарықтандыру жабдығының профилактикалық техникалық қызмет көрсету талаптарына сәйкестігіне әсер ететін кемшіліктерді анықтау және дереу жою болып табылады.</w:t>
      </w:r>
    </w:p>
    <w:bookmarkEnd w:id="88"/>
    <w:bookmarkStart w:name="z110" w:id="89"/>
    <w:p>
      <w:pPr>
        <w:spacing w:after="0"/>
        <w:ind w:left="0"/>
        <w:jc w:val="both"/>
      </w:pPr>
      <w:r>
        <w:rPr>
          <w:rFonts w:ascii="Times New Roman"/>
          <w:b w:val="false"/>
          <w:i w:val="false"/>
          <w:color w:val="000000"/>
          <w:sz w:val="28"/>
        </w:rPr>
        <w:t>
      Жоспарлы тексерулер ҚКМ немесе КЖМ-да жұмыс істеуге дайындық аясында жүргізіледі. Қарап-тексеру нәтижелері бойынша осы Қағидаларға 6-қосымшаға сәйкес нысан бойынша ақаулар актілері жасалады. Көрсетілген актілер негізінде электр қондырғыларындағы анықталған ақауларды жою бойынша жоспарлар әзірленеді.</w:t>
      </w:r>
    </w:p>
    <w:bookmarkEnd w:id="89"/>
    <w:bookmarkStart w:name="z111" w:id="90"/>
    <w:p>
      <w:pPr>
        <w:spacing w:after="0"/>
        <w:ind w:left="0"/>
        <w:jc w:val="both"/>
      </w:pPr>
      <w:r>
        <w:rPr>
          <w:rFonts w:ascii="Times New Roman"/>
          <w:b w:val="false"/>
          <w:i w:val="false"/>
          <w:color w:val="000000"/>
          <w:sz w:val="28"/>
        </w:rPr>
        <w:t>
      Жоспардан тыс тексерулер келесі оқиғалар болған жағдайда және (немесе) аяқталғаннан кейін жүзеге асырылады:</w:t>
      </w:r>
    </w:p>
    <w:bookmarkEnd w:id="90"/>
    <w:bookmarkStart w:name="z112" w:id="91"/>
    <w:p>
      <w:pPr>
        <w:spacing w:after="0"/>
        <w:ind w:left="0"/>
        <w:jc w:val="both"/>
      </w:pPr>
      <w:r>
        <w:rPr>
          <w:rFonts w:ascii="Times New Roman"/>
          <w:b w:val="false"/>
          <w:i w:val="false"/>
          <w:color w:val="000000"/>
          <w:sz w:val="28"/>
        </w:rPr>
        <w:t>
      қарқынды жауын-шашынның түсуі;</w:t>
      </w:r>
    </w:p>
    <w:bookmarkEnd w:id="91"/>
    <w:bookmarkStart w:name="z113" w:id="92"/>
    <w:p>
      <w:pPr>
        <w:spacing w:after="0"/>
        <w:ind w:left="0"/>
        <w:jc w:val="both"/>
      </w:pPr>
      <w:r>
        <w:rPr>
          <w:rFonts w:ascii="Times New Roman"/>
          <w:b w:val="false"/>
          <w:i w:val="false"/>
          <w:color w:val="000000"/>
          <w:sz w:val="28"/>
        </w:rPr>
        <w:t>
      дауылды жел;</w:t>
      </w:r>
    </w:p>
    <w:bookmarkEnd w:id="92"/>
    <w:bookmarkStart w:name="z114" w:id="93"/>
    <w:p>
      <w:pPr>
        <w:spacing w:after="0"/>
        <w:ind w:left="0"/>
        <w:jc w:val="both"/>
      </w:pPr>
      <w:r>
        <w:rPr>
          <w:rFonts w:ascii="Times New Roman"/>
          <w:b w:val="false"/>
          <w:i w:val="false"/>
          <w:color w:val="000000"/>
          <w:sz w:val="28"/>
        </w:rPr>
        <w:t>
      шектеулі көрінімділік жағдайларында операцияларды енгізу;</w:t>
      </w:r>
    </w:p>
    <w:bookmarkEnd w:id="93"/>
    <w:bookmarkStart w:name="z115" w:id="94"/>
    <w:p>
      <w:pPr>
        <w:spacing w:after="0"/>
        <w:ind w:left="0"/>
        <w:jc w:val="both"/>
      </w:pPr>
      <w:r>
        <w:rPr>
          <w:rFonts w:ascii="Times New Roman"/>
          <w:b w:val="false"/>
          <w:i w:val="false"/>
          <w:color w:val="000000"/>
          <w:sz w:val="28"/>
        </w:rPr>
        <w:t>
      дүлей зілзалалар;</w:t>
      </w:r>
    </w:p>
    <w:bookmarkEnd w:id="94"/>
    <w:bookmarkStart w:name="z116" w:id="95"/>
    <w:p>
      <w:pPr>
        <w:spacing w:after="0"/>
        <w:ind w:left="0"/>
        <w:jc w:val="both"/>
      </w:pPr>
      <w:r>
        <w:rPr>
          <w:rFonts w:ascii="Times New Roman"/>
          <w:b w:val="false"/>
          <w:i w:val="false"/>
          <w:color w:val="000000"/>
          <w:sz w:val="28"/>
        </w:rPr>
        <w:t>
      әуеайлаққа өзге де қолайсыз табиғи әсерлер.";</w:t>
      </w:r>
    </w:p>
    <w:bookmarkEnd w:id="95"/>
    <w:bookmarkStart w:name="z117" w:id="96"/>
    <w:p>
      <w:pPr>
        <w:spacing w:after="0"/>
        <w:ind w:left="0"/>
        <w:jc w:val="both"/>
      </w:pPr>
      <w:r>
        <w:rPr>
          <w:rFonts w:ascii="Times New Roman"/>
          <w:b w:val="false"/>
          <w:i w:val="false"/>
          <w:color w:val="000000"/>
          <w:sz w:val="28"/>
        </w:rPr>
        <w:t>
      мынадай мазмұндағы 76-1-тармақпен толықтырылсын:</w:t>
      </w:r>
    </w:p>
    <w:bookmarkEnd w:id="96"/>
    <w:bookmarkStart w:name="z118" w:id="97"/>
    <w:p>
      <w:pPr>
        <w:spacing w:after="0"/>
        <w:ind w:left="0"/>
        <w:jc w:val="both"/>
      </w:pPr>
      <w:r>
        <w:rPr>
          <w:rFonts w:ascii="Times New Roman"/>
          <w:b w:val="false"/>
          <w:i w:val="false"/>
          <w:color w:val="000000"/>
          <w:sz w:val="28"/>
        </w:rPr>
        <w:t>
      "76-1. Көру мүмкіндігі шектеулі жағдайларда ұшқан кезде Қызметпен Қызмет нысандарының, ЖСБЖ, кабельдік желілер мен сақиналардың жанында техникалық қызмет көрсету бойынша құрылыс жұмыстарын жүргізуге шектеу қояды.";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20" w:id="98"/>
    <w:p>
      <w:pPr>
        <w:spacing w:after="0"/>
        <w:ind w:left="0"/>
        <w:jc w:val="both"/>
      </w:pPr>
      <w:r>
        <w:rPr>
          <w:rFonts w:ascii="Times New Roman"/>
          <w:b w:val="false"/>
          <w:i w:val="false"/>
          <w:color w:val="000000"/>
          <w:sz w:val="28"/>
        </w:rPr>
        <w:t>
      "77. ЖСБЖ-на техникалық қызмет көрсету оттар жүйесінің сенімділігін, тұрақты дайындықты және апатсыз жұмысты қамтамасыз ету үшін жүзеге асырылады, техникалық сипаттамаларға, жұмыс режимдеріне және пайдалану жағдайларына сәйкес.";</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22" w:id="99"/>
    <w:p>
      <w:pPr>
        <w:spacing w:after="0"/>
        <w:ind w:left="0"/>
        <w:jc w:val="both"/>
      </w:pPr>
      <w:r>
        <w:rPr>
          <w:rFonts w:ascii="Times New Roman"/>
          <w:b w:val="false"/>
          <w:i w:val="false"/>
          <w:color w:val="000000"/>
          <w:sz w:val="28"/>
        </w:rPr>
        <w:t>
      "79. Күнделікті жұмыстарды жүргізу кезінде техникалық қызмет көрсету жұмыстарының тізбесі (ТҚ-1), апталық (ТҚ-2), айлық (ТҚ-3), тоқсандық (ТҚ-4) және жартыжылдық (ТҚ-5) / маусымдық (ТҚ-М), жылдық (ТҚ-6), жоспардан тыс регламенттік жұмыстар профилактикалық техникалық қызмет көрсету регламенттерінің технологиялық карталарында және ЖСБЖ пайдалану жөніндегі зауыттық нұсқаулықтарда келтірілген.";</w:t>
      </w:r>
    </w:p>
    <w:bookmarkEnd w:id="99"/>
    <w:bookmarkStart w:name="z123" w:id="100"/>
    <w:p>
      <w:pPr>
        <w:spacing w:after="0"/>
        <w:ind w:left="0"/>
        <w:jc w:val="both"/>
      </w:pPr>
      <w:r>
        <w:rPr>
          <w:rFonts w:ascii="Times New Roman"/>
          <w:b w:val="false"/>
          <w:i w:val="false"/>
          <w:color w:val="000000"/>
          <w:sz w:val="28"/>
        </w:rPr>
        <w:t>
      мынадай мазмұндағы 79-1, 79-2, 79-3, 79-4 және 79-5-тармақтармен толықтырылсын:</w:t>
      </w:r>
    </w:p>
    <w:bookmarkEnd w:id="100"/>
    <w:bookmarkStart w:name="z124" w:id="101"/>
    <w:p>
      <w:pPr>
        <w:spacing w:after="0"/>
        <w:ind w:left="0"/>
        <w:jc w:val="both"/>
      </w:pPr>
      <w:r>
        <w:rPr>
          <w:rFonts w:ascii="Times New Roman"/>
          <w:b w:val="false"/>
          <w:i w:val="false"/>
          <w:color w:val="000000"/>
          <w:sz w:val="28"/>
        </w:rPr>
        <w:t>
      "79-1. Жарықпен сигнал беру жабдығына, электр қондырғыларына профилактикалық техникалық қызмет көрсету осы Қағидаларға 4, 5- қосымшаларда баяндалған талаптарға сәйкес орындалады.";</w:t>
      </w:r>
    </w:p>
    <w:bookmarkEnd w:id="101"/>
    <w:bookmarkStart w:name="z125" w:id="102"/>
    <w:p>
      <w:pPr>
        <w:spacing w:after="0"/>
        <w:ind w:left="0"/>
        <w:jc w:val="both"/>
      </w:pPr>
      <w:r>
        <w:rPr>
          <w:rFonts w:ascii="Times New Roman"/>
          <w:b w:val="false"/>
          <w:i w:val="false"/>
          <w:color w:val="000000"/>
          <w:sz w:val="28"/>
        </w:rPr>
        <w:t>
      79-2. ЖСБЖ қызмет ету мерзімі ішінде ақаусыздық көрсеткіштерін талдау үшін осы Қағидаларға 26-қосымшаға сәйкес ЖСБЖ істен шығу және бұзылу жинақтау-картасы толтырылады.</w:t>
      </w:r>
    </w:p>
    <w:bookmarkEnd w:id="102"/>
    <w:bookmarkStart w:name="z126" w:id="103"/>
    <w:p>
      <w:pPr>
        <w:spacing w:after="0"/>
        <w:ind w:left="0"/>
        <w:jc w:val="both"/>
      </w:pPr>
      <w:r>
        <w:rPr>
          <w:rFonts w:ascii="Times New Roman"/>
          <w:b w:val="false"/>
          <w:i w:val="false"/>
          <w:color w:val="000000"/>
          <w:sz w:val="28"/>
        </w:rPr>
        <w:t>
      79-3. Әрбір отқа көрінетін от элементтерінде сәйкестендіру нөмірі беріледі.</w:t>
      </w:r>
    </w:p>
    <w:bookmarkEnd w:id="103"/>
    <w:bookmarkStart w:name="z127" w:id="104"/>
    <w:p>
      <w:pPr>
        <w:spacing w:after="0"/>
        <w:ind w:left="0"/>
        <w:jc w:val="both"/>
      </w:pPr>
      <w:r>
        <w:rPr>
          <w:rFonts w:ascii="Times New Roman"/>
          <w:b w:val="false"/>
          <w:i w:val="false"/>
          <w:color w:val="000000"/>
          <w:sz w:val="28"/>
        </w:rPr>
        <w:t>
      79-4. Оттардың бұрандамалы қосылыстарын тарту жылына кемінде бір рет дайындаушының ұсынымдарында белгіленген тарту сәтімен жүзеге асырылады.</w:t>
      </w:r>
    </w:p>
    <w:bookmarkEnd w:id="104"/>
    <w:bookmarkStart w:name="z128" w:id="105"/>
    <w:p>
      <w:pPr>
        <w:spacing w:after="0"/>
        <w:ind w:left="0"/>
        <w:jc w:val="both"/>
      </w:pPr>
      <w:r>
        <w:rPr>
          <w:rFonts w:ascii="Times New Roman"/>
          <w:b w:val="false"/>
          <w:i w:val="false"/>
          <w:color w:val="000000"/>
          <w:sz w:val="28"/>
        </w:rPr>
        <w:t xml:space="preserve">
      79-5. Қызмет қосалқы бөлшектердің жиынтығын жасақтайды, бірақ әрбір оттар жүйесі үшін кемінде 10 % болуы тиіс.";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30" w:id="106"/>
    <w:p>
      <w:pPr>
        <w:spacing w:after="0"/>
        <w:ind w:left="0"/>
        <w:jc w:val="both"/>
      </w:pPr>
      <w:r>
        <w:rPr>
          <w:rFonts w:ascii="Times New Roman"/>
          <w:b w:val="false"/>
          <w:i w:val="false"/>
          <w:color w:val="000000"/>
          <w:sz w:val="28"/>
        </w:rPr>
        <w:t>
      "80. ЖСБЖ жүйесінің ұшуын тексеру жердегі тексерулердің оң нәтижелері болған жағдайда, оның жұмыс істеуінің дұрыстығын және оның қолданыстағы стандарттарға сәйкестігін анықтау мақсатында жүргізіледі.</w:t>
      </w:r>
    </w:p>
    <w:bookmarkEnd w:id="106"/>
    <w:bookmarkStart w:name="z131" w:id="107"/>
    <w:p>
      <w:pPr>
        <w:spacing w:after="0"/>
        <w:ind w:left="0"/>
        <w:jc w:val="both"/>
      </w:pPr>
      <w:r>
        <w:rPr>
          <w:rFonts w:ascii="Times New Roman"/>
          <w:b w:val="false"/>
          <w:i w:val="false"/>
          <w:color w:val="000000"/>
          <w:sz w:val="28"/>
        </w:rPr>
        <w:t>
      ЖСБЖ-ның жердегі тексерістері келесі іс-шараларды қамтиды, бірақ олармен шектелмейді:</w:t>
      </w:r>
    </w:p>
    <w:bookmarkEnd w:id="107"/>
    <w:bookmarkStart w:name="z132" w:id="108"/>
    <w:p>
      <w:pPr>
        <w:spacing w:after="0"/>
        <w:ind w:left="0"/>
        <w:jc w:val="both"/>
      </w:pPr>
      <w:r>
        <w:rPr>
          <w:rFonts w:ascii="Times New Roman"/>
          <w:b w:val="false"/>
          <w:i w:val="false"/>
          <w:color w:val="000000"/>
          <w:sz w:val="28"/>
        </w:rPr>
        <w:t>
      зақымдалған оттардың немесе от бөлшектерінің болуы;</w:t>
      </w:r>
    </w:p>
    <w:bookmarkEnd w:id="108"/>
    <w:bookmarkStart w:name="z133" w:id="109"/>
    <w:p>
      <w:pPr>
        <w:spacing w:after="0"/>
        <w:ind w:left="0"/>
        <w:jc w:val="both"/>
      </w:pPr>
      <w:r>
        <w:rPr>
          <w:rFonts w:ascii="Times New Roman"/>
          <w:b w:val="false"/>
          <w:i w:val="false"/>
          <w:color w:val="000000"/>
          <w:sz w:val="28"/>
        </w:rPr>
        <w:t>
      жарық сүзгілерінің жай-күйі;</w:t>
      </w:r>
    </w:p>
    <w:bookmarkEnd w:id="109"/>
    <w:bookmarkStart w:name="z134" w:id="110"/>
    <w:p>
      <w:pPr>
        <w:spacing w:after="0"/>
        <w:ind w:left="0"/>
        <w:jc w:val="both"/>
      </w:pPr>
      <w:r>
        <w:rPr>
          <w:rFonts w:ascii="Times New Roman"/>
          <w:b w:val="false"/>
          <w:i w:val="false"/>
          <w:color w:val="000000"/>
          <w:sz w:val="28"/>
        </w:rPr>
        <w:t>
      коррозияның болуы;</w:t>
      </w:r>
    </w:p>
    <w:bookmarkEnd w:id="110"/>
    <w:bookmarkStart w:name="z135" w:id="111"/>
    <w:p>
      <w:pPr>
        <w:spacing w:after="0"/>
        <w:ind w:left="0"/>
        <w:jc w:val="both"/>
      </w:pPr>
      <w:r>
        <w:rPr>
          <w:rFonts w:ascii="Times New Roman"/>
          <w:b w:val="false"/>
          <w:i w:val="false"/>
          <w:color w:val="000000"/>
          <w:sz w:val="28"/>
        </w:rPr>
        <w:t>
      тазалық;</w:t>
      </w:r>
    </w:p>
    <w:bookmarkEnd w:id="111"/>
    <w:bookmarkStart w:name="z136" w:id="112"/>
    <w:p>
      <w:pPr>
        <w:spacing w:after="0"/>
        <w:ind w:left="0"/>
        <w:jc w:val="both"/>
      </w:pPr>
      <w:r>
        <w:rPr>
          <w:rFonts w:ascii="Times New Roman"/>
          <w:b w:val="false"/>
          <w:i w:val="false"/>
          <w:color w:val="000000"/>
          <w:sz w:val="28"/>
        </w:rPr>
        <w:t>
      бұрандалы қосылыстарды тарту;</w:t>
      </w:r>
    </w:p>
    <w:bookmarkEnd w:id="112"/>
    <w:bookmarkStart w:name="z137" w:id="113"/>
    <w:p>
      <w:pPr>
        <w:spacing w:after="0"/>
        <w:ind w:left="0"/>
        <w:jc w:val="both"/>
      </w:pPr>
      <w:r>
        <w:rPr>
          <w:rFonts w:ascii="Times New Roman"/>
          <w:b w:val="false"/>
          <w:i w:val="false"/>
          <w:color w:val="000000"/>
          <w:sz w:val="28"/>
        </w:rPr>
        <w:t>
      шамдарды туралау (нысаналау);</w:t>
      </w:r>
    </w:p>
    <w:bookmarkEnd w:id="113"/>
    <w:bookmarkStart w:name="z138" w:id="114"/>
    <w:p>
      <w:pPr>
        <w:spacing w:after="0"/>
        <w:ind w:left="0"/>
        <w:jc w:val="both"/>
      </w:pPr>
      <w:r>
        <w:rPr>
          <w:rFonts w:ascii="Times New Roman"/>
          <w:b w:val="false"/>
          <w:i w:val="false"/>
          <w:color w:val="000000"/>
          <w:sz w:val="28"/>
        </w:rPr>
        <w:t>
      ылғалдың/судың болуы;</w:t>
      </w:r>
    </w:p>
    <w:bookmarkEnd w:id="114"/>
    <w:bookmarkStart w:name="z139" w:id="115"/>
    <w:p>
      <w:pPr>
        <w:spacing w:after="0"/>
        <w:ind w:left="0"/>
        <w:jc w:val="both"/>
      </w:pPr>
      <w:r>
        <w:rPr>
          <w:rFonts w:ascii="Times New Roman"/>
          <w:b w:val="false"/>
          <w:i w:val="false"/>
          <w:color w:val="000000"/>
          <w:sz w:val="28"/>
        </w:rPr>
        <w:t>
      оттардың электрлік қосылыстарының жай-күйі;</w:t>
      </w:r>
    </w:p>
    <w:bookmarkEnd w:id="115"/>
    <w:bookmarkStart w:name="z140" w:id="116"/>
    <w:p>
      <w:pPr>
        <w:spacing w:after="0"/>
        <w:ind w:left="0"/>
        <w:jc w:val="both"/>
      </w:pPr>
      <w:r>
        <w:rPr>
          <w:rFonts w:ascii="Times New Roman"/>
          <w:b w:val="false"/>
          <w:i w:val="false"/>
          <w:color w:val="000000"/>
          <w:sz w:val="28"/>
        </w:rPr>
        <w:t>
      әрбір оттың құрылымы мен іргетасының жай-күйі.";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42" w:id="117"/>
    <w:p>
      <w:pPr>
        <w:spacing w:after="0"/>
        <w:ind w:left="0"/>
        <w:jc w:val="both"/>
      </w:pPr>
      <w:r>
        <w:rPr>
          <w:rFonts w:ascii="Times New Roman"/>
          <w:b w:val="false"/>
          <w:i w:val="false"/>
          <w:color w:val="000000"/>
          <w:sz w:val="28"/>
        </w:rPr>
        <w:t>
      "84. Глиссадалық оттарды ұшумен тексеру жүйенің түріне байланысты арнайы бағдарламалар бойынша зертханалық ұшақтармен және пилотсыз авиациялық жүйелермен жүзеге асырылады.";</w:t>
      </w:r>
    </w:p>
    <w:bookmarkEnd w:id="117"/>
    <w:bookmarkStart w:name="z143" w:id="118"/>
    <w:p>
      <w:pPr>
        <w:spacing w:after="0"/>
        <w:ind w:left="0"/>
        <w:jc w:val="both"/>
      </w:pPr>
      <w:r>
        <w:rPr>
          <w:rFonts w:ascii="Times New Roman"/>
          <w:b w:val="false"/>
          <w:i w:val="false"/>
          <w:color w:val="000000"/>
          <w:sz w:val="28"/>
        </w:rPr>
        <w:t>
      мынадай мазмұндағы 86-1 және 86-2-тармақтарымен толықтырылсын:</w:t>
      </w:r>
    </w:p>
    <w:bookmarkEnd w:id="118"/>
    <w:bookmarkStart w:name="z144" w:id="119"/>
    <w:p>
      <w:pPr>
        <w:spacing w:after="0"/>
        <w:ind w:left="0"/>
        <w:jc w:val="both"/>
      </w:pPr>
      <w:r>
        <w:rPr>
          <w:rFonts w:ascii="Times New Roman"/>
          <w:b w:val="false"/>
          <w:i w:val="false"/>
          <w:color w:val="000000"/>
          <w:sz w:val="28"/>
        </w:rPr>
        <w:t>
      "86-1. ИКАО-ның І, II және III санаттары бойынша қонуға дәлме-дәл кіруді қамтамасыз ету үшін жабдықталған ұшу-қону жолақтары үшін жақындату оттары мен ҰҚЖ оттары жүйелерінің бөлігі болып табылатын оттардың қарқындылық параметрлерін, жарық сәулелерінің шашырау бұрыштарын және бағдарын жеке шамдардың сипаттамаларын талдау үшін дәлдікті қамтамасыз ететін жылжымалы өлшеу қондырғысын пайдалана отырып өлшеу жүргізіледі.</w:t>
      </w:r>
    </w:p>
    <w:bookmarkEnd w:id="119"/>
    <w:bookmarkStart w:name="z145" w:id="120"/>
    <w:p>
      <w:pPr>
        <w:spacing w:after="0"/>
        <w:ind w:left="0"/>
        <w:jc w:val="both"/>
      </w:pPr>
      <w:r>
        <w:rPr>
          <w:rFonts w:ascii="Times New Roman"/>
          <w:b w:val="false"/>
          <w:i w:val="false"/>
          <w:color w:val="000000"/>
          <w:sz w:val="28"/>
        </w:rPr>
        <w:t>
      86-2. ИКАО-ның І, II және III санаттары бойынша қонуға дәлме-дәл кіруді қамтамасыз ету үшін пайдаланылатын ҰҚЖ оттарының параметрлерін өлшеу кезеңділігі қозғалыс тығыздығын, ластанудың жергілікті деңгейін, орнатылған ЖСБЖ сенімділігін және эксплуатациялық өлшеулердің нәтижелерін ұдайы бағалауды ескере отырып, бірақ тереңдетілген оттар үшін жылына кемінде екі рет және жерүсті оттары үшін жылына кемінде бір рет анықталады.";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47" w:id="121"/>
    <w:p>
      <w:pPr>
        <w:spacing w:after="0"/>
        <w:ind w:left="0"/>
        <w:jc w:val="both"/>
      </w:pPr>
      <w:r>
        <w:rPr>
          <w:rFonts w:ascii="Times New Roman"/>
          <w:b w:val="false"/>
          <w:i w:val="false"/>
          <w:color w:val="000000"/>
          <w:sz w:val="28"/>
        </w:rPr>
        <w:t>
      "102. Апаттар бір уақытта екі жерде орын алған жағдайда негізгі көлікке қосымша екінші жедел көлікті бөлу көзделеді.";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149" w:id="12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22"/>
    <w:bookmarkStart w:name="z150" w:id="1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3"/>
    <w:bookmarkStart w:name="z151" w:id="12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124"/>
    <w:bookmarkStart w:name="z152" w:id="1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25"/>
    <w:bookmarkStart w:name="z153" w:id="1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55" w:id="127"/>
    <w:p>
      <w:pPr>
        <w:spacing w:after="0"/>
        <w:ind w:left="0"/>
        <w:jc w:val="both"/>
      </w:pPr>
      <w:r>
        <w:rPr>
          <w:rFonts w:ascii="Times New Roman"/>
          <w:b w:val="false"/>
          <w:i w:val="false"/>
          <w:color w:val="000000"/>
          <w:sz w:val="28"/>
        </w:rPr>
        <w:t>
      "КЕЛІСІЛДІ"</w:t>
      </w:r>
    </w:p>
    <w:bookmarkEnd w:id="127"/>
    <w:bookmarkStart w:name="z156" w:id="128"/>
    <w:p>
      <w:pPr>
        <w:spacing w:after="0"/>
        <w:ind w:left="0"/>
        <w:jc w:val="both"/>
      </w:pPr>
      <w:r>
        <w:rPr>
          <w:rFonts w:ascii="Times New Roman"/>
          <w:b w:val="false"/>
          <w:i w:val="false"/>
          <w:color w:val="000000"/>
          <w:sz w:val="28"/>
        </w:rPr>
        <w:t>
      Қазақстан Республикасы</w:t>
      </w:r>
    </w:p>
    <w:bookmarkEnd w:id="128"/>
    <w:bookmarkStart w:name="z157" w:id="129"/>
    <w:p>
      <w:pPr>
        <w:spacing w:after="0"/>
        <w:ind w:left="0"/>
        <w:jc w:val="both"/>
      </w:pPr>
      <w:r>
        <w:rPr>
          <w:rFonts w:ascii="Times New Roman"/>
          <w:b w:val="false"/>
          <w:i w:val="false"/>
          <w:color w:val="000000"/>
          <w:sz w:val="28"/>
        </w:rPr>
        <w:t>
      Энергетика министрлігі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59" w:id="130"/>
    <w:p>
      <w:pPr>
        <w:spacing w:after="0"/>
        <w:ind w:left="0"/>
        <w:jc w:val="left"/>
      </w:pPr>
      <w:r>
        <w:rPr>
          <w:rFonts w:ascii="Times New Roman"/>
          <w:b/>
          <w:i w:val="false"/>
          <w:color w:val="000000"/>
        </w:rPr>
        <w:t xml:space="preserve"> Ұшуды электрлі жарықпен-техникалық қамтамасыз ету қызметі құжаттамаларының тізбесі</w:t>
      </w:r>
    </w:p>
    <w:bookmarkEnd w:id="130"/>
    <w:bookmarkStart w:name="z160" w:id="131"/>
    <w:p>
      <w:pPr>
        <w:spacing w:after="0"/>
        <w:ind w:left="0"/>
        <w:jc w:val="both"/>
      </w:pPr>
      <w:r>
        <w:rPr>
          <w:rFonts w:ascii="Times New Roman"/>
          <w:b w:val="false"/>
          <w:i w:val="false"/>
          <w:color w:val="000000"/>
          <w:sz w:val="28"/>
        </w:rPr>
        <w:t>
      1. Журналдар</w:t>
      </w:r>
    </w:p>
    <w:bookmarkEnd w:id="131"/>
    <w:bookmarkStart w:name="z161" w:id="132"/>
    <w:p>
      <w:pPr>
        <w:spacing w:after="0"/>
        <w:ind w:left="0"/>
        <w:jc w:val="both"/>
      </w:pPr>
      <w:r>
        <w:rPr>
          <w:rFonts w:ascii="Times New Roman"/>
          <w:b w:val="false"/>
          <w:i w:val="false"/>
          <w:color w:val="000000"/>
          <w:sz w:val="28"/>
        </w:rPr>
        <w:t>
      1) электр қондырғыларын ағымдағы жөндеуге өтінімдер журналы;</w:t>
      </w:r>
    </w:p>
    <w:bookmarkEnd w:id="132"/>
    <w:bookmarkStart w:name="z162" w:id="133"/>
    <w:p>
      <w:pPr>
        <w:spacing w:after="0"/>
        <w:ind w:left="0"/>
        <w:jc w:val="both"/>
      </w:pPr>
      <w:r>
        <w:rPr>
          <w:rFonts w:ascii="Times New Roman"/>
          <w:b w:val="false"/>
          <w:i w:val="false"/>
          <w:color w:val="000000"/>
          <w:sz w:val="28"/>
        </w:rPr>
        <w:t>
      2) құжаттарды зерделеу журналы;</w:t>
      </w:r>
    </w:p>
    <w:bookmarkEnd w:id="133"/>
    <w:bookmarkStart w:name="z163" w:id="134"/>
    <w:p>
      <w:pPr>
        <w:spacing w:after="0"/>
        <w:ind w:left="0"/>
        <w:jc w:val="both"/>
      </w:pPr>
      <w:r>
        <w:rPr>
          <w:rFonts w:ascii="Times New Roman"/>
          <w:b w:val="false"/>
          <w:i w:val="false"/>
          <w:color w:val="000000"/>
          <w:sz w:val="28"/>
        </w:rPr>
        <w:t>
      3) кабельдік сақиналар журналы (ҰЖТҚЕ);</w:t>
      </w:r>
    </w:p>
    <w:bookmarkEnd w:id="134"/>
    <w:bookmarkStart w:name="z164" w:id="135"/>
    <w:p>
      <w:pPr>
        <w:spacing w:after="0"/>
        <w:ind w:left="0"/>
        <w:jc w:val="both"/>
      </w:pPr>
      <w:r>
        <w:rPr>
          <w:rFonts w:ascii="Times New Roman"/>
          <w:b w:val="false"/>
          <w:i w:val="false"/>
          <w:color w:val="000000"/>
          <w:sz w:val="28"/>
        </w:rPr>
        <w:t>
      4) кабельдік желілер журналы (ҰЭТҚЕ);</w:t>
      </w:r>
    </w:p>
    <w:bookmarkEnd w:id="135"/>
    <w:bookmarkStart w:name="z165" w:id="136"/>
    <w:p>
      <w:pPr>
        <w:spacing w:after="0"/>
        <w:ind w:left="0"/>
        <w:jc w:val="both"/>
      </w:pPr>
      <w:r>
        <w:rPr>
          <w:rFonts w:ascii="Times New Roman"/>
          <w:b w:val="false"/>
          <w:i w:val="false"/>
          <w:color w:val="000000"/>
          <w:sz w:val="28"/>
        </w:rPr>
        <w:t>
      5) техника және өрт қауіпсіздігі, жабдықтарды пайдалану бойынша білімдерін тексеру журналы;</w:t>
      </w:r>
    </w:p>
    <w:bookmarkEnd w:id="136"/>
    <w:bookmarkStart w:name="z166" w:id="137"/>
    <w:p>
      <w:pPr>
        <w:spacing w:after="0"/>
        <w:ind w:left="0"/>
        <w:jc w:val="both"/>
      </w:pPr>
      <w:r>
        <w:rPr>
          <w:rFonts w:ascii="Times New Roman"/>
          <w:b w:val="false"/>
          <w:i w:val="false"/>
          <w:color w:val="000000"/>
          <w:sz w:val="28"/>
        </w:rPr>
        <w:t>
      6) аварияға қарсы және өртке қарсы жаттығулар журналы;</w:t>
      </w:r>
    </w:p>
    <w:bookmarkEnd w:id="137"/>
    <w:bookmarkStart w:name="z167" w:id="138"/>
    <w:p>
      <w:pPr>
        <w:spacing w:after="0"/>
        <w:ind w:left="0"/>
        <w:jc w:val="both"/>
      </w:pPr>
      <w:r>
        <w:rPr>
          <w:rFonts w:ascii="Times New Roman"/>
          <w:b w:val="false"/>
          <w:i w:val="false"/>
          <w:color w:val="000000"/>
          <w:sz w:val="28"/>
        </w:rPr>
        <w:t>
      7) хаттамалар, сынақтар мен тексерулер актілерінің журналы (ӘЖ);</w:t>
      </w:r>
    </w:p>
    <w:bookmarkEnd w:id="138"/>
    <w:bookmarkStart w:name="z168" w:id="139"/>
    <w:p>
      <w:pPr>
        <w:spacing w:after="0"/>
        <w:ind w:left="0"/>
        <w:jc w:val="both"/>
      </w:pPr>
      <w:r>
        <w:rPr>
          <w:rFonts w:ascii="Times New Roman"/>
          <w:b w:val="false"/>
          <w:i w:val="false"/>
          <w:color w:val="000000"/>
          <w:sz w:val="28"/>
        </w:rPr>
        <w:t>
      8) нарядтар мен өкімдерді тіркеу журналы;</w:t>
      </w:r>
    </w:p>
    <w:bookmarkEnd w:id="139"/>
    <w:bookmarkStart w:name="z169" w:id="140"/>
    <w:p>
      <w:pPr>
        <w:spacing w:after="0"/>
        <w:ind w:left="0"/>
        <w:jc w:val="both"/>
      </w:pPr>
      <w:r>
        <w:rPr>
          <w:rFonts w:ascii="Times New Roman"/>
          <w:b w:val="false"/>
          <w:i w:val="false"/>
          <w:color w:val="000000"/>
          <w:sz w:val="28"/>
        </w:rPr>
        <w:t>
      9) кабель сақиналарының оқшаулау кедергілерінің журналы;</w:t>
      </w:r>
    </w:p>
    <w:bookmarkEnd w:id="140"/>
    <w:bookmarkStart w:name="z170" w:id="141"/>
    <w:p>
      <w:pPr>
        <w:spacing w:after="0"/>
        <w:ind w:left="0"/>
        <w:jc w:val="both"/>
      </w:pPr>
      <w:r>
        <w:rPr>
          <w:rFonts w:ascii="Times New Roman"/>
          <w:b w:val="false"/>
          <w:i w:val="false"/>
          <w:color w:val="000000"/>
          <w:sz w:val="28"/>
        </w:rPr>
        <w:t>
      10) техникалық оқу және талдау журналы;</w:t>
      </w:r>
    </w:p>
    <w:bookmarkEnd w:id="141"/>
    <w:bookmarkStart w:name="z171" w:id="142"/>
    <w:p>
      <w:pPr>
        <w:spacing w:after="0"/>
        <w:ind w:left="0"/>
        <w:jc w:val="both"/>
      </w:pPr>
      <w:r>
        <w:rPr>
          <w:rFonts w:ascii="Times New Roman"/>
          <w:b w:val="false"/>
          <w:i w:val="false"/>
          <w:color w:val="000000"/>
          <w:sz w:val="28"/>
        </w:rPr>
        <w:t>
      11) дизель-генераторларға техникалық қызмет көрсету журналы (ҰЖТҚЕ);</w:t>
      </w:r>
    </w:p>
    <w:bookmarkEnd w:id="142"/>
    <w:bookmarkStart w:name="z172" w:id="143"/>
    <w:p>
      <w:pPr>
        <w:spacing w:after="0"/>
        <w:ind w:left="0"/>
        <w:jc w:val="both"/>
      </w:pPr>
      <w:r>
        <w:rPr>
          <w:rFonts w:ascii="Times New Roman"/>
          <w:b w:val="false"/>
          <w:i w:val="false"/>
          <w:color w:val="000000"/>
          <w:sz w:val="28"/>
        </w:rPr>
        <w:t>
      12) резервтік дизель-генераторларға техникалық қызмет көрсету журналы (ҰЭТҚЕ);</w:t>
      </w:r>
    </w:p>
    <w:bookmarkEnd w:id="143"/>
    <w:bookmarkStart w:name="z173" w:id="144"/>
    <w:p>
      <w:pPr>
        <w:spacing w:after="0"/>
        <w:ind w:left="0"/>
        <w:jc w:val="both"/>
      </w:pPr>
      <w:r>
        <w:rPr>
          <w:rFonts w:ascii="Times New Roman"/>
          <w:b w:val="false"/>
          <w:i w:val="false"/>
          <w:color w:val="000000"/>
          <w:sz w:val="28"/>
        </w:rPr>
        <w:t>
      13) жабдықтар мен материалдарды есепке алу журналы (Жоспарлау);</w:t>
      </w:r>
    </w:p>
    <w:bookmarkEnd w:id="144"/>
    <w:bookmarkStart w:name="z174" w:id="145"/>
    <w:p>
      <w:pPr>
        <w:spacing w:after="0"/>
        <w:ind w:left="0"/>
        <w:jc w:val="both"/>
      </w:pPr>
      <w:r>
        <w:rPr>
          <w:rFonts w:ascii="Times New Roman"/>
          <w:b w:val="false"/>
          <w:i w:val="false"/>
          <w:color w:val="000000"/>
          <w:sz w:val="28"/>
        </w:rPr>
        <w:t>
      14) жабдықтар мен материалдарды есепке алу журналы (ҰЖТҚЕ);</w:t>
      </w:r>
    </w:p>
    <w:bookmarkEnd w:id="145"/>
    <w:bookmarkStart w:name="z175" w:id="146"/>
    <w:p>
      <w:pPr>
        <w:spacing w:after="0"/>
        <w:ind w:left="0"/>
        <w:jc w:val="both"/>
      </w:pPr>
      <w:r>
        <w:rPr>
          <w:rFonts w:ascii="Times New Roman"/>
          <w:b w:val="false"/>
          <w:i w:val="false"/>
          <w:color w:val="000000"/>
          <w:sz w:val="28"/>
        </w:rPr>
        <w:t>
      15) жабдықтар мен материалдарды есепке алу журналы (ҰЭТҚЕ);</w:t>
      </w:r>
    </w:p>
    <w:bookmarkEnd w:id="146"/>
    <w:bookmarkStart w:name="z176" w:id="147"/>
    <w:p>
      <w:pPr>
        <w:spacing w:after="0"/>
        <w:ind w:left="0"/>
        <w:jc w:val="both"/>
      </w:pPr>
      <w:r>
        <w:rPr>
          <w:rFonts w:ascii="Times New Roman"/>
          <w:b w:val="false"/>
          <w:i w:val="false"/>
          <w:color w:val="000000"/>
          <w:sz w:val="28"/>
        </w:rPr>
        <w:t>
      16) электр қондырғыларын сынау және тексеру хаттамаларын, актілерін есепке алу журналы;</w:t>
      </w:r>
    </w:p>
    <w:bookmarkEnd w:id="147"/>
    <w:bookmarkStart w:name="z177" w:id="148"/>
    <w:p>
      <w:pPr>
        <w:spacing w:after="0"/>
        <w:ind w:left="0"/>
        <w:jc w:val="both"/>
      </w:pPr>
      <w:r>
        <w:rPr>
          <w:rFonts w:ascii="Times New Roman"/>
          <w:b w:val="false"/>
          <w:i w:val="false"/>
          <w:color w:val="000000"/>
          <w:sz w:val="28"/>
        </w:rPr>
        <w:t>
      17) ӘЖ жұмысын есепке алу журналы;</w:t>
      </w:r>
    </w:p>
    <w:bookmarkEnd w:id="148"/>
    <w:bookmarkStart w:name="z178" w:id="149"/>
    <w:p>
      <w:pPr>
        <w:spacing w:after="0"/>
        <w:ind w:left="0"/>
        <w:jc w:val="both"/>
      </w:pPr>
      <w:r>
        <w:rPr>
          <w:rFonts w:ascii="Times New Roman"/>
          <w:b w:val="false"/>
          <w:i w:val="false"/>
          <w:color w:val="000000"/>
          <w:sz w:val="28"/>
        </w:rPr>
        <w:t>
      18) ЖПШ жұмысын есепке алу журналы;</w:t>
      </w:r>
    </w:p>
    <w:bookmarkEnd w:id="149"/>
    <w:bookmarkStart w:name="z179" w:id="150"/>
    <w:p>
      <w:pPr>
        <w:spacing w:after="0"/>
        <w:ind w:left="0"/>
        <w:jc w:val="both"/>
      </w:pPr>
      <w:r>
        <w:rPr>
          <w:rFonts w:ascii="Times New Roman"/>
          <w:b w:val="false"/>
          <w:i w:val="false"/>
          <w:color w:val="000000"/>
          <w:sz w:val="28"/>
        </w:rPr>
        <w:t>
      19) жедел топтың жұмысын есепке алу журналы;</w:t>
      </w:r>
    </w:p>
    <w:bookmarkEnd w:id="150"/>
    <w:bookmarkStart w:name="z180" w:id="151"/>
    <w:p>
      <w:pPr>
        <w:spacing w:after="0"/>
        <w:ind w:left="0"/>
        <w:jc w:val="both"/>
      </w:pPr>
      <w:r>
        <w:rPr>
          <w:rFonts w:ascii="Times New Roman"/>
          <w:b w:val="false"/>
          <w:i w:val="false"/>
          <w:color w:val="000000"/>
          <w:sz w:val="28"/>
        </w:rPr>
        <w:t>
      20) торап (ҰЖТҚЕ) жұмысын есепке алу журналы;</w:t>
      </w:r>
    </w:p>
    <w:bookmarkEnd w:id="151"/>
    <w:bookmarkStart w:name="z181" w:id="152"/>
    <w:p>
      <w:pPr>
        <w:spacing w:after="0"/>
        <w:ind w:left="0"/>
        <w:jc w:val="both"/>
      </w:pPr>
      <w:r>
        <w:rPr>
          <w:rFonts w:ascii="Times New Roman"/>
          <w:b w:val="false"/>
          <w:i w:val="false"/>
          <w:color w:val="000000"/>
          <w:sz w:val="28"/>
        </w:rPr>
        <w:t>
      21) тораптың жұмысын есепке алу журналы (ҰЭТҚЕ);</w:t>
      </w:r>
    </w:p>
    <w:bookmarkEnd w:id="152"/>
    <w:bookmarkStart w:name="z182" w:id="153"/>
    <w:p>
      <w:pPr>
        <w:spacing w:after="0"/>
        <w:ind w:left="0"/>
        <w:jc w:val="both"/>
      </w:pPr>
      <w:r>
        <w:rPr>
          <w:rFonts w:ascii="Times New Roman"/>
          <w:b w:val="false"/>
          <w:i w:val="false"/>
          <w:color w:val="000000"/>
          <w:sz w:val="28"/>
        </w:rPr>
        <w:t>
      2. Нұсқаулықтар</w:t>
      </w:r>
    </w:p>
    <w:bookmarkEnd w:id="153"/>
    <w:bookmarkStart w:name="z183" w:id="154"/>
    <w:p>
      <w:pPr>
        <w:spacing w:after="0"/>
        <w:ind w:left="0"/>
        <w:jc w:val="both"/>
      </w:pPr>
      <w:r>
        <w:rPr>
          <w:rFonts w:ascii="Times New Roman"/>
          <w:b w:val="false"/>
          <w:i w:val="false"/>
          <w:color w:val="000000"/>
          <w:sz w:val="28"/>
        </w:rPr>
        <w:t>
      22) ішінара істен шыққан жағдайда жабдықты пайдалануды шектеу жөніндегі нұсқаулық;</w:t>
      </w:r>
    </w:p>
    <w:bookmarkEnd w:id="154"/>
    <w:bookmarkStart w:name="z184" w:id="155"/>
    <w:p>
      <w:pPr>
        <w:spacing w:after="0"/>
        <w:ind w:left="0"/>
        <w:jc w:val="both"/>
      </w:pPr>
      <w:r>
        <w:rPr>
          <w:rFonts w:ascii="Times New Roman"/>
          <w:b w:val="false"/>
          <w:i w:val="false"/>
          <w:color w:val="000000"/>
          <w:sz w:val="28"/>
        </w:rPr>
        <w:t>
      23) қауіпсіздік техникасы және алғашқы көмек көрсету жөніндегі нұсқаулық (ӘЖ);</w:t>
      </w:r>
    </w:p>
    <w:bookmarkEnd w:id="155"/>
    <w:bookmarkStart w:name="z185" w:id="156"/>
    <w:p>
      <w:pPr>
        <w:spacing w:after="0"/>
        <w:ind w:left="0"/>
        <w:jc w:val="both"/>
      </w:pPr>
      <w:r>
        <w:rPr>
          <w:rFonts w:ascii="Times New Roman"/>
          <w:b w:val="false"/>
          <w:i w:val="false"/>
          <w:color w:val="000000"/>
          <w:sz w:val="28"/>
        </w:rPr>
        <w:t>
      24) қауіпсіздік техникасы, өрт қауіпсіздігі шаралары, жөндеу (ЖПШ) бойынша нұсқаулықтар;</w:t>
      </w:r>
    </w:p>
    <w:bookmarkEnd w:id="156"/>
    <w:bookmarkStart w:name="z186" w:id="157"/>
    <w:p>
      <w:pPr>
        <w:spacing w:after="0"/>
        <w:ind w:left="0"/>
        <w:jc w:val="both"/>
      </w:pPr>
      <w:r>
        <w:rPr>
          <w:rFonts w:ascii="Times New Roman"/>
          <w:b w:val="false"/>
          <w:i w:val="false"/>
          <w:color w:val="000000"/>
          <w:sz w:val="28"/>
        </w:rPr>
        <w:t>
      25) өзара іс-қимыл және қауіпсіздік техникасы жөніндегі нұсқаулықтар (ҰЖТҚЕ);</w:t>
      </w:r>
    </w:p>
    <w:bookmarkEnd w:id="157"/>
    <w:bookmarkStart w:name="z187" w:id="158"/>
    <w:p>
      <w:pPr>
        <w:spacing w:after="0"/>
        <w:ind w:left="0"/>
        <w:jc w:val="both"/>
      </w:pPr>
      <w:r>
        <w:rPr>
          <w:rFonts w:ascii="Times New Roman"/>
          <w:b w:val="false"/>
          <w:i w:val="false"/>
          <w:color w:val="000000"/>
          <w:sz w:val="28"/>
        </w:rPr>
        <w:t>
      26) өзара іс-қимыл және қауіпсіздік техникасы жөніндегі нұсқаулық (ҰЭТҚЕ);</w:t>
      </w:r>
    </w:p>
    <w:bookmarkEnd w:id="158"/>
    <w:bookmarkStart w:name="z188" w:id="159"/>
    <w:p>
      <w:pPr>
        <w:spacing w:after="0"/>
        <w:ind w:left="0"/>
        <w:jc w:val="both"/>
      </w:pPr>
      <w:r>
        <w:rPr>
          <w:rFonts w:ascii="Times New Roman"/>
          <w:b w:val="false"/>
          <w:i w:val="false"/>
          <w:color w:val="000000"/>
          <w:sz w:val="28"/>
        </w:rPr>
        <w:t>
      27) басқа қызметтермен өзара іс-қимыл және қауіпсіздік техникасы жөніндегі нұсқаулықтар (жедел топ);</w:t>
      </w:r>
    </w:p>
    <w:bookmarkEnd w:id="159"/>
    <w:bookmarkStart w:name="z189" w:id="160"/>
    <w:p>
      <w:pPr>
        <w:spacing w:after="0"/>
        <w:ind w:left="0"/>
        <w:jc w:val="both"/>
      </w:pPr>
      <w:r>
        <w:rPr>
          <w:rFonts w:ascii="Times New Roman"/>
          <w:b w:val="false"/>
          <w:i w:val="false"/>
          <w:color w:val="000000"/>
          <w:sz w:val="28"/>
        </w:rPr>
        <w:t>
      28) техника және өрт қауіпсіздігі, жабдықтарды пайдалану жөніндегі нұсқаулықтар;</w:t>
      </w:r>
    </w:p>
    <w:bookmarkEnd w:id="160"/>
    <w:bookmarkStart w:name="z190" w:id="161"/>
    <w:p>
      <w:pPr>
        <w:spacing w:after="0"/>
        <w:ind w:left="0"/>
        <w:jc w:val="both"/>
      </w:pPr>
      <w:r>
        <w:rPr>
          <w:rFonts w:ascii="Times New Roman"/>
          <w:b w:val="false"/>
          <w:i w:val="false"/>
          <w:color w:val="000000"/>
          <w:sz w:val="28"/>
        </w:rPr>
        <w:t>
      3. Схемалар</w:t>
      </w:r>
    </w:p>
    <w:bookmarkEnd w:id="161"/>
    <w:bookmarkStart w:name="z191" w:id="162"/>
    <w:p>
      <w:pPr>
        <w:spacing w:after="0"/>
        <w:ind w:left="0"/>
        <w:jc w:val="both"/>
      </w:pPr>
      <w:r>
        <w:rPr>
          <w:rFonts w:ascii="Times New Roman"/>
          <w:b w:val="false"/>
          <w:i w:val="false"/>
          <w:color w:val="000000"/>
          <w:sz w:val="28"/>
        </w:rPr>
        <w:t>
      29) ұшуды электрлі жарықпен техникалық қамтамасыз ету қызметінің құрылымдық сызбасы;</w:t>
      </w:r>
    </w:p>
    <w:bookmarkEnd w:id="162"/>
    <w:bookmarkStart w:name="z192" w:id="163"/>
    <w:p>
      <w:pPr>
        <w:spacing w:after="0"/>
        <w:ind w:left="0"/>
        <w:jc w:val="both"/>
      </w:pPr>
      <w:r>
        <w:rPr>
          <w:rFonts w:ascii="Times New Roman"/>
          <w:b w:val="false"/>
          <w:i w:val="false"/>
          <w:color w:val="000000"/>
          <w:sz w:val="28"/>
        </w:rPr>
        <w:t>
      30) қашықтан басқару схемасы (ҰЖТҚЕ);</w:t>
      </w:r>
    </w:p>
    <w:bookmarkEnd w:id="163"/>
    <w:bookmarkStart w:name="z193" w:id="164"/>
    <w:p>
      <w:pPr>
        <w:spacing w:after="0"/>
        <w:ind w:left="0"/>
        <w:jc w:val="both"/>
      </w:pPr>
      <w:r>
        <w:rPr>
          <w:rFonts w:ascii="Times New Roman"/>
          <w:b w:val="false"/>
          <w:i w:val="false"/>
          <w:color w:val="000000"/>
          <w:sz w:val="28"/>
        </w:rPr>
        <w:t>
      31) торап нысандарының электрмен жабдықтау схемасы (ҰЖТҚЕ);</w:t>
      </w:r>
    </w:p>
    <w:bookmarkEnd w:id="164"/>
    <w:bookmarkStart w:name="z194" w:id="165"/>
    <w:p>
      <w:pPr>
        <w:spacing w:after="0"/>
        <w:ind w:left="0"/>
        <w:jc w:val="both"/>
      </w:pPr>
      <w:r>
        <w:rPr>
          <w:rFonts w:ascii="Times New Roman"/>
          <w:b w:val="false"/>
          <w:i w:val="false"/>
          <w:color w:val="000000"/>
          <w:sz w:val="28"/>
        </w:rPr>
        <w:t>
      32) дизель-генераторлардың автоматика сұлбалары (ҰЖТҚЕ);</w:t>
      </w:r>
    </w:p>
    <w:bookmarkEnd w:id="165"/>
    <w:bookmarkStart w:name="z195" w:id="166"/>
    <w:p>
      <w:pPr>
        <w:spacing w:after="0"/>
        <w:ind w:left="0"/>
        <w:jc w:val="both"/>
      </w:pPr>
      <w:r>
        <w:rPr>
          <w:rFonts w:ascii="Times New Roman"/>
          <w:b w:val="false"/>
          <w:i w:val="false"/>
          <w:color w:val="000000"/>
          <w:sz w:val="28"/>
        </w:rPr>
        <w:t>
      33) жоғары вольтты және төмен вольтты электрмен жабдықтау схемалары;</w:t>
      </w:r>
    </w:p>
    <w:bookmarkEnd w:id="166"/>
    <w:bookmarkStart w:name="z196" w:id="167"/>
    <w:p>
      <w:pPr>
        <w:spacing w:after="0"/>
        <w:ind w:left="0"/>
        <w:jc w:val="both"/>
      </w:pPr>
      <w:r>
        <w:rPr>
          <w:rFonts w:ascii="Times New Roman"/>
          <w:b w:val="false"/>
          <w:i w:val="false"/>
          <w:color w:val="000000"/>
          <w:sz w:val="28"/>
        </w:rPr>
        <w:t>
      34) жарықпен сигнал беру жабдықтарының сұлбалары;</w:t>
      </w:r>
    </w:p>
    <w:bookmarkEnd w:id="167"/>
    <w:bookmarkStart w:name="z197" w:id="168"/>
    <w:p>
      <w:pPr>
        <w:spacing w:after="0"/>
        <w:ind w:left="0"/>
        <w:jc w:val="both"/>
      </w:pPr>
      <w:r>
        <w:rPr>
          <w:rFonts w:ascii="Times New Roman"/>
          <w:b w:val="false"/>
          <w:i w:val="false"/>
          <w:color w:val="000000"/>
          <w:sz w:val="28"/>
        </w:rPr>
        <w:t>
      35) төмен вольтты қалқандар мен кепілдендірілген қуат қалқандарының (ҰЖТҚЕ) схемалары;</w:t>
      </w:r>
    </w:p>
    <w:bookmarkEnd w:id="168"/>
    <w:bookmarkStart w:name="z198" w:id="169"/>
    <w:p>
      <w:pPr>
        <w:spacing w:after="0"/>
        <w:ind w:left="0"/>
        <w:jc w:val="both"/>
      </w:pPr>
      <w:r>
        <w:rPr>
          <w:rFonts w:ascii="Times New Roman"/>
          <w:b w:val="false"/>
          <w:i w:val="false"/>
          <w:color w:val="000000"/>
          <w:sz w:val="28"/>
        </w:rPr>
        <w:t>
      36) жарықтықты реттегіштердің сұлбалары;</w:t>
      </w:r>
    </w:p>
    <w:bookmarkEnd w:id="169"/>
    <w:bookmarkStart w:name="z199" w:id="170"/>
    <w:p>
      <w:pPr>
        <w:spacing w:after="0"/>
        <w:ind w:left="0"/>
        <w:jc w:val="both"/>
      </w:pPr>
      <w:r>
        <w:rPr>
          <w:rFonts w:ascii="Times New Roman"/>
          <w:b w:val="false"/>
          <w:i w:val="false"/>
          <w:color w:val="000000"/>
          <w:sz w:val="28"/>
        </w:rPr>
        <w:t>
      37) жалпы мақсаттағы нысандарының электр жабдықтарының схемалары;</w:t>
      </w:r>
    </w:p>
    <w:bookmarkEnd w:id="170"/>
    <w:bookmarkStart w:name="z200" w:id="171"/>
    <w:p>
      <w:pPr>
        <w:spacing w:after="0"/>
        <w:ind w:left="0"/>
        <w:jc w:val="both"/>
      </w:pPr>
      <w:r>
        <w:rPr>
          <w:rFonts w:ascii="Times New Roman"/>
          <w:b w:val="false"/>
          <w:i w:val="false"/>
          <w:color w:val="000000"/>
          <w:sz w:val="28"/>
        </w:rPr>
        <w:t>
      38) жарықпен сигнал беру жабдықтарының сұлбалары;</w:t>
      </w:r>
    </w:p>
    <w:bookmarkEnd w:id="171"/>
    <w:bookmarkStart w:name="z201" w:id="172"/>
    <w:p>
      <w:pPr>
        <w:spacing w:after="0"/>
        <w:ind w:left="0"/>
        <w:jc w:val="both"/>
      </w:pPr>
      <w:r>
        <w:rPr>
          <w:rFonts w:ascii="Times New Roman"/>
          <w:b w:val="false"/>
          <w:i w:val="false"/>
          <w:color w:val="000000"/>
          <w:sz w:val="28"/>
        </w:rPr>
        <w:t>
      39) күштік және жарықтандыру желілерінің атқарушылық схемалары;</w:t>
      </w:r>
    </w:p>
    <w:bookmarkEnd w:id="172"/>
    <w:bookmarkStart w:name="z202" w:id="173"/>
    <w:p>
      <w:pPr>
        <w:spacing w:after="0"/>
        <w:ind w:left="0"/>
        <w:jc w:val="both"/>
      </w:pPr>
      <w:r>
        <w:rPr>
          <w:rFonts w:ascii="Times New Roman"/>
          <w:b w:val="false"/>
          <w:i w:val="false"/>
          <w:color w:val="000000"/>
          <w:sz w:val="28"/>
        </w:rPr>
        <w:t>
      40) электрмен жабдықтау және электрмен қоректендіру схемаларының жиынтығы;</w:t>
      </w:r>
    </w:p>
    <w:bookmarkEnd w:id="173"/>
    <w:bookmarkStart w:name="z203" w:id="174"/>
    <w:p>
      <w:pPr>
        <w:spacing w:after="0"/>
        <w:ind w:left="0"/>
        <w:jc w:val="both"/>
      </w:pPr>
      <w:r>
        <w:rPr>
          <w:rFonts w:ascii="Times New Roman"/>
          <w:b w:val="false"/>
          <w:i w:val="false"/>
          <w:color w:val="000000"/>
          <w:sz w:val="28"/>
        </w:rPr>
        <w:t>
      4. Кестелер</w:t>
      </w:r>
    </w:p>
    <w:bookmarkEnd w:id="174"/>
    <w:bookmarkStart w:name="z204" w:id="175"/>
    <w:p>
      <w:pPr>
        <w:spacing w:after="0"/>
        <w:ind w:left="0"/>
        <w:jc w:val="both"/>
      </w:pPr>
      <w:r>
        <w:rPr>
          <w:rFonts w:ascii="Times New Roman"/>
          <w:b w:val="false"/>
          <w:i w:val="false"/>
          <w:color w:val="000000"/>
          <w:sz w:val="28"/>
        </w:rPr>
        <w:t>
      41) сыртқы жарықтандыруды қосу және өшіру кестесі;</w:t>
      </w:r>
    </w:p>
    <w:bookmarkEnd w:id="175"/>
    <w:bookmarkStart w:name="z205" w:id="176"/>
    <w:p>
      <w:pPr>
        <w:spacing w:after="0"/>
        <w:ind w:left="0"/>
        <w:jc w:val="both"/>
      </w:pPr>
      <w:r>
        <w:rPr>
          <w:rFonts w:ascii="Times New Roman"/>
          <w:b w:val="false"/>
          <w:i w:val="false"/>
          <w:color w:val="000000"/>
          <w:sz w:val="28"/>
        </w:rPr>
        <w:t>
      42) жабдықтарды күрделі жөндеу кестесі (Жоспарлау);</w:t>
      </w:r>
    </w:p>
    <w:bookmarkEnd w:id="176"/>
    <w:bookmarkStart w:name="z206" w:id="177"/>
    <w:p>
      <w:pPr>
        <w:spacing w:after="0"/>
        <w:ind w:left="0"/>
        <w:jc w:val="both"/>
      </w:pPr>
      <w:r>
        <w:rPr>
          <w:rFonts w:ascii="Times New Roman"/>
          <w:b w:val="false"/>
          <w:i w:val="false"/>
          <w:color w:val="000000"/>
          <w:sz w:val="28"/>
        </w:rPr>
        <w:t>
      43) жабдықтарды күрделі жөндеу кестесі (ҰЖТҚЕ);</w:t>
      </w:r>
    </w:p>
    <w:bookmarkEnd w:id="177"/>
    <w:bookmarkStart w:name="z207" w:id="178"/>
    <w:p>
      <w:pPr>
        <w:spacing w:after="0"/>
        <w:ind w:left="0"/>
        <w:jc w:val="both"/>
      </w:pPr>
      <w:r>
        <w:rPr>
          <w:rFonts w:ascii="Times New Roman"/>
          <w:b w:val="false"/>
          <w:i w:val="false"/>
          <w:color w:val="000000"/>
          <w:sz w:val="28"/>
        </w:rPr>
        <w:t>
      44) жабдықты күрделі жөндеудің кестесі (ҰЭТҚЕ);</w:t>
      </w:r>
    </w:p>
    <w:bookmarkEnd w:id="178"/>
    <w:bookmarkStart w:name="z208" w:id="179"/>
    <w:p>
      <w:pPr>
        <w:spacing w:after="0"/>
        <w:ind w:left="0"/>
        <w:jc w:val="both"/>
      </w:pPr>
      <w:r>
        <w:rPr>
          <w:rFonts w:ascii="Times New Roman"/>
          <w:b w:val="false"/>
          <w:i w:val="false"/>
          <w:color w:val="000000"/>
          <w:sz w:val="28"/>
        </w:rPr>
        <w:t>
      45) ұшуды тексеру кестесі (ҰЖТҚЕ);</w:t>
      </w:r>
    </w:p>
    <w:bookmarkEnd w:id="179"/>
    <w:bookmarkStart w:name="z209" w:id="180"/>
    <w:p>
      <w:pPr>
        <w:spacing w:after="0"/>
        <w:ind w:left="0"/>
        <w:jc w:val="both"/>
      </w:pPr>
      <w:r>
        <w:rPr>
          <w:rFonts w:ascii="Times New Roman"/>
          <w:b w:val="false"/>
          <w:i w:val="false"/>
          <w:color w:val="000000"/>
          <w:sz w:val="28"/>
        </w:rPr>
        <w:t>
      46) метрологиялық салыстырып тексеру кестесі (ҰЖТҚЕ);</w:t>
      </w:r>
    </w:p>
    <w:bookmarkEnd w:id="180"/>
    <w:bookmarkStart w:name="z210" w:id="181"/>
    <w:p>
      <w:pPr>
        <w:spacing w:after="0"/>
        <w:ind w:left="0"/>
        <w:jc w:val="both"/>
      </w:pPr>
      <w:r>
        <w:rPr>
          <w:rFonts w:ascii="Times New Roman"/>
          <w:b w:val="false"/>
          <w:i w:val="false"/>
          <w:color w:val="000000"/>
          <w:sz w:val="28"/>
        </w:rPr>
        <w:t>
      47) өлшеу құралдарын метрологиялық тексерудің кестесі (ҰЭТҚЕ);</w:t>
      </w:r>
    </w:p>
    <w:bookmarkEnd w:id="181"/>
    <w:bookmarkStart w:name="z211" w:id="182"/>
    <w:p>
      <w:pPr>
        <w:spacing w:after="0"/>
        <w:ind w:left="0"/>
        <w:jc w:val="both"/>
      </w:pPr>
      <w:r>
        <w:rPr>
          <w:rFonts w:ascii="Times New Roman"/>
          <w:b w:val="false"/>
          <w:i w:val="false"/>
          <w:color w:val="000000"/>
          <w:sz w:val="28"/>
        </w:rPr>
        <w:t>
      48) техникалық қызмет көрсету және жөндеу кестесі (ҰЖТҚЕ);</w:t>
      </w:r>
    </w:p>
    <w:bookmarkEnd w:id="182"/>
    <w:bookmarkStart w:name="z212" w:id="183"/>
    <w:p>
      <w:pPr>
        <w:spacing w:after="0"/>
        <w:ind w:left="0"/>
        <w:jc w:val="both"/>
      </w:pPr>
      <w:r>
        <w:rPr>
          <w:rFonts w:ascii="Times New Roman"/>
          <w:b w:val="false"/>
          <w:i w:val="false"/>
          <w:color w:val="000000"/>
          <w:sz w:val="28"/>
        </w:rPr>
        <w:t>
      49) жабдықтарды күрделі жөндеудің мерзімділік кестесі;</w:t>
      </w:r>
    </w:p>
    <w:bookmarkEnd w:id="183"/>
    <w:bookmarkStart w:name="z213" w:id="184"/>
    <w:p>
      <w:pPr>
        <w:spacing w:after="0"/>
        <w:ind w:left="0"/>
        <w:jc w:val="both"/>
      </w:pPr>
      <w:r>
        <w:rPr>
          <w:rFonts w:ascii="Times New Roman"/>
          <w:b w:val="false"/>
          <w:i w:val="false"/>
          <w:color w:val="000000"/>
          <w:sz w:val="28"/>
        </w:rPr>
        <w:t>
      50) жоспарлы-алдын ала жөндеулер кестесі (ҰЭТҚЕ);</w:t>
      </w:r>
    </w:p>
    <w:bookmarkEnd w:id="184"/>
    <w:bookmarkStart w:name="z214" w:id="185"/>
    <w:p>
      <w:pPr>
        <w:spacing w:after="0"/>
        <w:ind w:left="0"/>
        <w:jc w:val="both"/>
      </w:pPr>
      <w:r>
        <w:rPr>
          <w:rFonts w:ascii="Times New Roman"/>
          <w:b w:val="false"/>
          <w:i w:val="false"/>
          <w:color w:val="000000"/>
          <w:sz w:val="28"/>
        </w:rPr>
        <w:t>
      51) тексерулер кестесі және есепке алу (Жоспарлау);</w:t>
      </w:r>
    </w:p>
    <w:bookmarkEnd w:id="185"/>
    <w:bookmarkStart w:name="z215" w:id="186"/>
    <w:p>
      <w:pPr>
        <w:spacing w:after="0"/>
        <w:ind w:left="0"/>
        <w:jc w:val="both"/>
      </w:pPr>
      <w:r>
        <w:rPr>
          <w:rFonts w:ascii="Times New Roman"/>
          <w:b w:val="false"/>
          <w:i w:val="false"/>
          <w:color w:val="000000"/>
          <w:sz w:val="28"/>
        </w:rPr>
        <w:t>
      52) ауысымдық персоналдың кезекшілік және демалыс кестелері;</w:t>
      </w:r>
    </w:p>
    <w:bookmarkEnd w:id="186"/>
    <w:bookmarkStart w:name="z216" w:id="187"/>
    <w:p>
      <w:pPr>
        <w:spacing w:after="0"/>
        <w:ind w:left="0"/>
        <w:jc w:val="both"/>
      </w:pPr>
      <w:r>
        <w:rPr>
          <w:rFonts w:ascii="Times New Roman"/>
          <w:b w:val="false"/>
          <w:i w:val="false"/>
          <w:color w:val="000000"/>
          <w:sz w:val="28"/>
        </w:rPr>
        <w:t>
      53) жеткізуге және қаржыландыруға өтінімдер кестесі (Жоспарлау);</w:t>
      </w:r>
    </w:p>
    <w:bookmarkEnd w:id="187"/>
    <w:bookmarkStart w:name="z217" w:id="188"/>
    <w:p>
      <w:pPr>
        <w:spacing w:after="0"/>
        <w:ind w:left="0"/>
        <w:jc w:val="both"/>
      </w:pPr>
      <w:r>
        <w:rPr>
          <w:rFonts w:ascii="Times New Roman"/>
          <w:b w:val="false"/>
          <w:i w:val="false"/>
          <w:color w:val="000000"/>
          <w:sz w:val="28"/>
        </w:rPr>
        <w:t>
      5. Ведомостар</w:t>
      </w:r>
    </w:p>
    <w:bookmarkEnd w:id="188"/>
    <w:bookmarkStart w:name="z218" w:id="189"/>
    <w:p>
      <w:pPr>
        <w:spacing w:after="0"/>
        <w:ind w:left="0"/>
        <w:jc w:val="both"/>
      </w:pPr>
      <w:r>
        <w:rPr>
          <w:rFonts w:ascii="Times New Roman"/>
          <w:b w:val="false"/>
          <w:i w:val="false"/>
          <w:color w:val="000000"/>
          <w:sz w:val="28"/>
        </w:rPr>
        <w:t>
      54) ақаулар ведомосы және жұмыстар тізбесі (Жоспарлау);</w:t>
      </w:r>
    </w:p>
    <w:bookmarkEnd w:id="189"/>
    <w:bookmarkStart w:name="z219" w:id="190"/>
    <w:p>
      <w:pPr>
        <w:spacing w:after="0"/>
        <w:ind w:left="0"/>
        <w:jc w:val="both"/>
      </w:pPr>
      <w:r>
        <w:rPr>
          <w:rFonts w:ascii="Times New Roman"/>
          <w:b w:val="false"/>
          <w:i w:val="false"/>
          <w:color w:val="000000"/>
          <w:sz w:val="28"/>
        </w:rPr>
        <w:t>
      55) жарықпен сигнал беру жабдықтарының ақауларының ведомостары;</w:t>
      </w:r>
    </w:p>
    <w:bookmarkEnd w:id="190"/>
    <w:bookmarkStart w:name="z220" w:id="191"/>
    <w:p>
      <w:pPr>
        <w:spacing w:after="0"/>
        <w:ind w:left="0"/>
        <w:jc w:val="both"/>
      </w:pPr>
      <w:r>
        <w:rPr>
          <w:rFonts w:ascii="Times New Roman"/>
          <w:b w:val="false"/>
          <w:i w:val="false"/>
          <w:color w:val="000000"/>
          <w:sz w:val="28"/>
        </w:rPr>
        <w:t>
      56) жабдық ақауларының ведомостері (ҰЭТҚЕ);</w:t>
      </w:r>
    </w:p>
    <w:bookmarkEnd w:id="191"/>
    <w:bookmarkStart w:name="z221" w:id="192"/>
    <w:p>
      <w:pPr>
        <w:spacing w:after="0"/>
        <w:ind w:left="0"/>
        <w:jc w:val="both"/>
      </w:pPr>
      <w:r>
        <w:rPr>
          <w:rFonts w:ascii="Times New Roman"/>
          <w:b w:val="false"/>
          <w:i w:val="false"/>
          <w:color w:val="000000"/>
          <w:sz w:val="28"/>
        </w:rPr>
        <w:t>
      57) релелік қорғаныс қондырғыларының тізімі (ҰЭТҚЕ);</w:t>
      </w:r>
    </w:p>
    <w:bookmarkEnd w:id="192"/>
    <w:bookmarkStart w:name="z222" w:id="193"/>
    <w:p>
      <w:pPr>
        <w:spacing w:after="0"/>
        <w:ind w:left="0"/>
        <w:jc w:val="both"/>
      </w:pPr>
      <w:r>
        <w:rPr>
          <w:rFonts w:ascii="Times New Roman"/>
          <w:b w:val="false"/>
          <w:i w:val="false"/>
          <w:color w:val="000000"/>
          <w:sz w:val="28"/>
        </w:rPr>
        <w:t>
      58) релелік қорғаныс қондырғыларының ведомостары;</w:t>
      </w:r>
    </w:p>
    <w:bookmarkEnd w:id="193"/>
    <w:bookmarkStart w:name="z223" w:id="194"/>
    <w:p>
      <w:pPr>
        <w:spacing w:after="0"/>
        <w:ind w:left="0"/>
        <w:jc w:val="both"/>
      </w:pPr>
      <w:r>
        <w:rPr>
          <w:rFonts w:ascii="Times New Roman"/>
          <w:b w:val="false"/>
          <w:i w:val="false"/>
          <w:color w:val="000000"/>
          <w:sz w:val="28"/>
        </w:rPr>
        <w:t>
      6. Бұйрықтар / нұсқаулар / өкімдер;</w:t>
      </w:r>
    </w:p>
    <w:bookmarkEnd w:id="194"/>
    <w:bookmarkStart w:name="z224" w:id="195"/>
    <w:p>
      <w:pPr>
        <w:spacing w:after="0"/>
        <w:ind w:left="0"/>
        <w:jc w:val="both"/>
      </w:pPr>
      <w:r>
        <w:rPr>
          <w:rFonts w:ascii="Times New Roman"/>
          <w:b w:val="false"/>
          <w:i w:val="false"/>
          <w:color w:val="000000"/>
          <w:sz w:val="28"/>
        </w:rPr>
        <w:t>
      59) қызмет бойынша бұйрықтар, нұсқаулар мен өкімдер;</w:t>
      </w:r>
    </w:p>
    <w:bookmarkEnd w:id="195"/>
    <w:bookmarkStart w:name="z225" w:id="196"/>
    <w:p>
      <w:pPr>
        <w:spacing w:after="0"/>
        <w:ind w:left="0"/>
        <w:jc w:val="both"/>
      </w:pPr>
      <w:r>
        <w:rPr>
          <w:rFonts w:ascii="Times New Roman"/>
          <w:b w:val="false"/>
          <w:i w:val="false"/>
          <w:color w:val="000000"/>
          <w:sz w:val="28"/>
        </w:rPr>
        <w:t>
      60) бұйрықтар, нұсқаулар және басшылық құжаттар (ҰЭТҚЕ);</w:t>
      </w:r>
    </w:p>
    <w:bookmarkEnd w:id="196"/>
    <w:bookmarkStart w:name="z226" w:id="197"/>
    <w:p>
      <w:pPr>
        <w:spacing w:after="0"/>
        <w:ind w:left="0"/>
        <w:jc w:val="both"/>
      </w:pPr>
      <w:r>
        <w:rPr>
          <w:rFonts w:ascii="Times New Roman"/>
          <w:b w:val="false"/>
          <w:i w:val="false"/>
          <w:color w:val="000000"/>
          <w:sz w:val="28"/>
        </w:rPr>
        <w:t>
      61) тораптың (ҰЖТҚЕ) жұмысы бойынша нұсқаулар, бұйрықтар және құжаттар;</w:t>
      </w:r>
    </w:p>
    <w:bookmarkEnd w:id="197"/>
    <w:bookmarkStart w:name="z227" w:id="198"/>
    <w:p>
      <w:pPr>
        <w:spacing w:after="0"/>
        <w:ind w:left="0"/>
        <w:jc w:val="both"/>
      </w:pPr>
      <w:r>
        <w:rPr>
          <w:rFonts w:ascii="Times New Roman"/>
          <w:b w:val="false"/>
          <w:i w:val="false"/>
          <w:color w:val="000000"/>
          <w:sz w:val="28"/>
        </w:rPr>
        <w:t>
      62) жауапты тұлғаларды тағайындау туралы түйін туралы бұйрықтар (ҰЖТҚЕ);</w:t>
      </w:r>
    </w:p>
    <w:bookmarkEnd w:id="198"/>
    <w:bookmarkStart w:name="z228" w:id="199"/>
    <w:p>
      <w:pPr>
        <w:spacing w:after="0"/>
        <w:ind w:left="0"/>
        <w:jc w:val="both"/>
      </w:pPr>
      <w:r>
        <w:rPr>
          <w:rFonts w:ascii="Times New Roman"/>
          <w:b w:val="false"/>
          <w:i w:val="false"/>
          <w:color w:val="000000"/>
          <w:sz w:val="28"/>
        </w:rPr>
        <w:t>
      63) жауапты тұлғаларды тағайындау туралы түйін бұйрықтары (ҰЭТҚЕ);</w:t>
      </w:r>
    </w:p>
    <w:bookmarkEnd w:id="199"/>
    <w:bookmarkStart w:name="z229" w:id="200"/>
    <w:p>
      <w:pPr>
        <w:spacing w:after="0"/>
        <w:ind w:left="0"/>
        <w:jc w:val="both"/>
      </w:pPr>
      <w:r>
        <w:rPr>
          <w:rFonts w:ascii="Times New Roman"/>
          <w:b w:val="false"/>
          <w:i w:val="false"/>
          <w:color w:val="000000"/>
          <w:sz w:val="28"/>
        </w:rPr>
        <w:t>
      7. Өзге де құжаттар</w:t>
      </w:r>
    </w:p>
    <w:bookmarkEnd w:id="200"/>
    <w:bookmarkStart w:name="z230" w:id="201"/>
    <w:p>
      <w:pPr>
        <w:spacing w:after="0"/>
        <w:ind w:left="0"/>
        <w:jc w:val="both"/>
      </w:pPr>
      <w:r>
        <w:rPr>
          <w:rFonts w:ascii="Times New Roman"/>
          <w:b w:val="false"/>
          <w:i w:val="false"/>
          <w:color w:val="000000"/>
          <w:sz w:val="28"/>
        </w:rPr>
        <w:t>
      64) қызмет туралы ереже;</w:t>
      </w:r>
    </w:p>
    <w:bookmarkEnd w:id="201"/>
    <w:bookmarkStart w:name="z231" w:id="202"/>
    <w:p>
      <w:pPr>
        <w:spacing w:after="0"/>
        <w:ind w:left="0"/>
        <w:jc w:val="both"/>
      </w:pPr>
      <w:r>
        <w:rPr>
          <w:rFonts w:ascii="Times New Roman"/>
          <w:b w:val="false"/>
          <w:i w:val="false"/>
          <w:color w:val="000000"/>
          <w:sz w:val="28"/>
        </w:rPr>
        <w:t>
      65) жобалау-сметалық құжаттама (Жоспарлау);</w:t>
      </w:r>
    </w:p>
    <w:bookmarkEnd w:id="202"/>
    <w:bookmarkStart w:name="z232" w:id="203"/>
    <w:p>
      <w:pPr>
        <w:spacing w:after="0"/>
        <w:ind w:left="0"/>
        <w:jc w:val="both"/>
      </w:pPr>
      <w:r>
        <w:rPr>
          <w:rFonts w:ascii="Times New Roman"/>
          <w:b w:val="false"/>
          <w:i w:val="false"/>
          <w:color w:val="000000"/>
          <w:sz w:val="28"/>
        </w:rPr>
        <w:t>
      66) пайдаланылатын жабдықтың жобалық-сметалық құжаттамасы;</w:t>
      </w:r>
    </w:p>
    <w:bookmarkEnd w:id="203"/>
    <w:bookmarkStart w:name="z233" w:id="204"/>
    <w:p>
      <w:pPr>
        <w:spacing w:after="0"/>
        <w:ind w:left="0"/>
        <w:jc w:val="both"/>
      </w:pPr>
      <w:r>
        <w:rPr>
          <w:rFonts w:ascii="Times New Roman"/>
          <w:b w:val="false"/>
          <w:i w:val="false"/>
          <w:color w:val="000000"/>
          <w:sz w:val="28"/>
        </w:rPr>
        <w:t>
      67) жабдықтың зауыттық сипаттамалары мен төлқұжаттары (ҰЖТҚЕ);</w:t>
      </w:r>
    </w:p>
    <w:bookmarkEnd w:id="204"/>
    <w:bookmarkStart w:name="z234" w:id="205"/>
    <w:p>
      <w:pPr>
        <w:spacing w:after="0"/>
        <w:ind w:left="0"/>
        <w:jc w:val="both"/>
      </w:pPr>
      <w:r>
        <w:rPr>
          <w:rFonts w:ascii="Times New Roman"/>
          <w:b w:val="false"/>
          <w:i w:val="false"/>
          <w:color w:val="000000"/>
          <w:sz w:val="28"/>
        </w:rPr>
        <w:t>
      68) зауыттық сипаттамалар, төлқұжаттар және формулярлар (ӘЖ);</w:t>
      </w:r>
    </w:p>
    <w:bookmarkEnd w:id="205"/>
    <w:bookmarkStart w:name="z235" w:id="206"/>
    <w:p>
      <w:pPr>
        <w:spacing w:after="0"/>
        <w:ind w:left="0"/>
        <w:jc w:val="both"/>
      </w:pPr>
      <w:r>
        <w:rPr>
          <w:rFonts w:ascii="Times New Roman"/>
          <w:b w:val="false"/>
          <w:i w:val="false"/>
          <w:color w:val="000000"/>
          <w:sz w:val="28"/>
        </w:rPr>
        <w:t>
      69) зауыттық сипаттамалар, төлқұжаттар және формулярлар (ЖПШ);</w:t>
      </w:r>
    </w:p>
    <w:bookmarkEnd w:id="206"/>
    <w:bookmarkStart w:name="z236" w:id="207"/>
    <w:p>
      <w:pPr>
        <w:spacing w:after="0"/>
        <w:ind w:left="0"/>
        <w:jc w:val="both"/>
      </w:pPr>
      <w:r>
        <w:rPr>
          <w:rFonts w:ascii="Times New Roman"/>
          <w:b w:val="false"/>
          <w:i w:val="false"/>
          <w:color w:val="000000"/>
          <w:sz w:val="28"/>
        </w:rPr>
        <w:t>
      70) кабельдік сақиналардың төлқұжаттары;</w:t>
      </w:r>
    </w:p>
    <w:bookmarkEnd w:id="207"/>
    <w:bookmarkStart w:name="z237" w:id="208"/>
    <w:p>
      <w:pPr>
        <w:spacing w:after="0"/>
        <w:ind w:left="0"/>
        <w:jc w:val="both"/>
      </w:pPr>
      <w:r>
        <w:rPr>
          <w:rFonts w:ascii="Times New Roman"/>
          <w:b w:val="false"/>
          <w:i w:val="false"/>
          <w:color w:val="000000"/>
          <w:sz w:val="28"/>
        </w:rPr>
        <w:t>
      71) нарядтардың, хаттамалардың, актілердің бланкілері;</w:t>
      </w:r>
    </w:p>
    <w:bookmarkEnd w:id="208"/>
    <w:bookmarkStart w:name="z238" w:id="209"/>
    <w:p>
      <w:pPr>
        <w:spacing w:after="0"/>
        <w:ind w:left="0"/>
        <w:jc w:val="both"/>
      </w:pPr>
      <w:r>
        <w:rPr>
          <w:rFonts w:ascii="Times New Roman"/>
          <w:b w:val="false"/>
          <w:i w:val="false"/>
          <w:color w:val="000000"/>
          <w:sz w:val="28"/>
        </w:rPr>
        <w:t>
      72) жарықпен сигнал беру жабдығын сынау хаттамалары;</w:t>
      </w:r>
    </w:p>
    <w:bookmarkEnd w:id="209"/>
    <w:bookmarkStart w:name="z239" w:id="210"/>
    <w:p>
      <w:pPr>
        <w:spacing w:after="0"/>
        <w:ind w:left="0"/>
        <w:jc w:val="both"/>
      </w:pPr>
      <w:r>
        <w:rPr>
          <w:rFonts w:ascii="Times New Roman"/>
          <w:b w:val="false"/>
          <w:i w:val="false"/>
          <w:color w:val="000000"/>
          <w:sz w:val="28"/>
        </w:rPr>
        <w:t>
      73) жердегі тексерулердің хаттамалары;</w:t>
      </w:r>
    </w:p>
    <w:bookmarkEnd w:id="210"/>
    <w:bookmarkStart w:name="z240" w:id="211"/>
    <w:p>
      <w:pPr>
        <w:spacing w:after="0"/>
        <w:ind w:left="0"/>
        <w:jc w:val="both"/>
      </w:pPr>
      <w:r>
        <w:rPr>
          <w:rFonts w:ascii="Times New Roman"/>
          <w:b w:val="false"/>
          <w:i w:val="false"/>
          <w:color w:val="000000"/>
          <w:sz w:val="28"/>
        </w:rPr>
        <w:t>
      74) ұшуды тексеру актілері (ҰЖТҚЕ);</w:t>
      </w:r>
    </w:p>
    <w:bookmarkEnd w:id="211"/>
    <w:bookmarkStart w:name="z241" w:id="212"/>
    <w:p>
      <w:pPr>
        <w:spacing w:after="0"/>
        <w:ind w:left="0"/>
        <w:jc w:val="both"/>
      </w:pPr>
      <w:r>
        <w:rPr>
          <w:rFonts w:ascii="Times New Roman"/>
          <w:b w:val="false"/>
          <w:i w:val="false"/>
          <w:color w:val="000000"/>
          <w:sz w:val="28"/>
        </w:rPr>
        <w:t>
      75) электр қондырғыларын пайдалану жауапкершілігін шектеу актілері;</w:t>
      </w:r>
    </w:p>
    <w:bookmarkEnd w:id="212"/>
    <w:bookmarkStart w:name="z242" w:id="213"/>
    <w:p>
      <w:pPr>
        <w:spacing w:after="0"/>
        <w:ind w:left="0"/>
        <w:jc w:val="both"/>
      </w:pPr>
      <w:r>
        <w:rPr>
          <w:rFonts w:ascii="Times New Roman"/>
          <w:b w:val="false"/>
          <w:i w:val="false"/>
          <w:color w:val="000000"/>
          <w:sz w:val="28"/>
        </w:rPr>
        <w:t>
      76) штаттық кесте және нақты саны;</w:t>
      </w:r>
    </w:p>
    <w:bookmarkEnd w:id="213"/>
    <w:bookmarkStart w:name="z243" w:id="214"/>
    <w:p>
      <w:pPr>
        <w:spacing w:after="0"/>
        <w:ind w:left="0"/>
        <w:jc w:val="both"/>
      </w:pPr>
      <w:r>
        <w:rPr>
          <w:rFonts w:ascii="Times New Roman"/>
          <w:b w:val="false"/>
          <w:i w:val="false"/>
          <w:color w:val="000000"/>
          <w:sz w:val="28"/>
        </w:rPr>
        <w:t>
      77) профилактикалық техникалық қызмет көрсету регламенті (ҰЖТҚЕ);</w:t>
      </w:r>
    </w:p>
    <w:bookmarkEnd w:id="214"/>
    <w:bookmarkStart w:name="z244" w:id="215"/>
    <w:p>
      <w:pPr>
        <w:spacing w:after="0"/>
        <w:ind w:left="0"/>
        <w:jc w:val="both"/>
      </w:pPr>
      <w:r>
        <w:rPr>
          <w:rFonts w:ascii="Times New Roman"/>
          <w:b w:val="false"/>
          <w:i w:val="false"/>
          <w:color w:val="000000"/>
          <w:sz w:val="28"/>
        </w:rPr>
        <w:t>
      78) профилактикалық қызмет көрсету регламенті (ҰЭТҚЕ);</w:t>
      </w:r>
    </w:p>
    <w:bookmarkEnd w:id="215"/>
    <w:bookmarkStart w:name="z245" w:id="216"/>
    <w:p>
      <w:pPr>
        <w:spacing w:after="0"/>
        <w:ind w:left="0"/>
        <w:jc w:val="both"/>
      </w:pPr>
      <w:r>
        <w:rPr>
          <w:rFonts w:ascii="Times New Roman"/>
          <w:b w:val="false"/>
          <w:i w:val="false"/>
          <w:color w:val="000000"/>
          <w:sz w:val="28"/>
        </w:rPr>
        <w:t>
      79) шағым-арыз актілері;</w:t>
      </w:r>
    </w:p>
    <w:bookmarkEnd w:id="216"/>
    <w:bookmarkStart w:name="z246" w:id="217"/>
    <w:p>
      <w:pPr>
        <w:spacing w:after="0"/>
        <w:ind w:left="0"/>
        <w:jc w:val="both"/>
      </w:pPr>
      <w:r>
        <w:rPr>
          <w:rFonts w:ascii="Times New Roman"/>
          <w:b w:val="false"/>
          <w:i w:val="false"/>
          <w:color w:val="000000"/>
          <w:sz w:val="28"/>
        </w:rPr>
        <w:t>
      80) пайдалануға жарамдылық куәлігі;</w:t>
      </w:r>
    </w:p>
    <w:bookmarkEnd w:id="217"/>
    <w:bookmarkStart w:name="z247" w:id="218"/>
    <w:p>
      <w:pPr>
        <w:spacing w:after="0"/>
        <w:ind w:left="0"/>
        <w:jc w:val="both"/>
      </w:pPr>
      <w:r>
        <w:rPr>
          <w:rFonts w:ascii="Times New Roman"/>
          <w:b w:val="false"/>
          <w:i w:val="false"/>
          <w:color w:val="000000"/>
          <w:sz w:val="28"/>
        </w:rPr>
        <w:t>
      81) жарықаен сигнал беру жабдығына техникалық қызмет көрсету жөніндегі нұсқаулық;</w:t>
      </w:r>
    </w:p>
    <w:bookmarkEnd w:id="218"/>
    <w:bookmarkStart w:name="z248" w:id="219"/>
    <w:p>
      <w:pPr>
        <w:spacing w:after="0"/>
        <w:ind w:left="0"/>
        <w:jc w:val="both"/>
      </w:pPr>
      <w:r>
        <w:rPr>
          <w:rFonts w:ascii="Times New Roman"/>
          <w:b w:val="false"/>
          <w:i w:val="false"/>
          <w:color w:val="000000"/>
          <w:sz w:val="28"/>
        </w:rPr>
        <w:t>
      82) электрлік жабдықтарға техникалық қызмет көрсету жөніндегі нұсқаулық;</w:t>
      </w:r>
    </w:p>
    <w:bookmarkEnd w:id="219"/>
    <w:bookmarkStart w:name="z249" w:id="220"/>
    <w:p>
      <w:pPr>
        <w:spacing w:after="0"/>
        <w:ind w:left="0"/>
        <w:jc w:val="both"/>
      </w:pPr>
      <w:r>
        <w:rPr>
          <w:rFonts w:ascii="Times New Roman"/>
          <w:b w:val="false"/>
          <w:i w:val="false"/>
          <w:color w:val="000000"/>
          <w:sz w:val="28"/>
        </w:rPr>
        <w:t>
      83) ҰЭЖТҚЕ бойынша Қағидалардың бақылау даналары;</w:t>
      </w:r>
    </w:p>
    <w:bookmarkEnd w:id="220"/>
    <w:bookmarkStart w:name="z250" w:id="221"/>
    <w:p>
      <w:pPr>
        <w:spacing w:after="0"/>
        <w:ind w:left="0"/>
        <w:jc w:val="both"/>
      </w:pPr>
      <w:r>
        <w:rPr>
          <w:rFonts w:ascii="Times New Roman"/>
          <w:b w:val="false"/>
          <w:i w:val="false"/>
          <w:color w:val="000000"/>
          <w:sz w:val="28"/>
        </w:rPr>
        <w:t>
      84) электр қондырғыларын (ӘЖ) сынау бойынша нормалар мен нұсқаулар;</w:t>
      </w:r>
    </w:p>
    <w:bookmarkEnd w:id="221"/>
    <w:bookmarkStart w:name="z251" w:id="222"/>
    <w:p>
      <w:pPr>
        <w:spacing w:after="0"/>
        <w:ind w:left="0"/>
        <w:jc w:val="both"/>
      </w:pPr>
      <w:r>
        <w:rPr>
          <w:rFonts w:ascii="Times New Roman"/>
          <w:b w:val="false"/>
          <w:i w:val="false"/>
          <w:color w:val="000000"/>
          <w:sz w:val="28"/>
        </w:rPr>
        <w:t>
      85) жабдықтарға, материалдарға және аспаптарға өтінімдер;</w:t>
      </w:r>
    </w:p>
    <w:bookmarkEnd w:id="222"/>
    <w:bookmarkStart w:name="z252" w:id="223"/>
    <w:p>
      <w:pPr>
        <w:spacing w:after="0"/>
        <w:ind w:left="0"/>
        <w:jc w:val="both"/>
      </w:pPr>
      <w:r>
        <w:rPr>
          <w:rFonts w:ascii="Times New Roman"/>
          <w:b w:val="false"/>
          <w:i w:val="false"/>
          <w:color w:val="000000"/>
          <w:sz w:val="28"/>
        </w:rPr>
        <w:t>
      86) өтінімдер қалтасы (Жоспарлау);</w:t>
      </w:r>
    </w:p>
    <w:bookmarkEnd w:id="223"/>
    <w:bookmarkStart w:name="z253" w:id="224"/>
    <w:p>
      <w:pPr>
        <w:spacing w:after="0"/>
        <w:ind w:left="0"/>
        <w:jc w:val="both"/>
      </w:pPr>
      <w:r>
        <w:rPr>
          <w:rFonts w:ascii="Times New Roman"/>
          <w:b w:val="false"/>
          <w:i w:val="false"/>
          <w:color w:val="000000"/>
          <w:sz w:val="28"/>
        </w:rPr>
        <w:t>
      87) электр беру желілері трассаларының және кабельдік желілерді байланыстырудың жоспарлары;</w:t>
      </w:r>
    </w:p>
    <w:bookmarkEnd w:id="224"/>
    <w:bookmarkStart w:name="z254" w:id="225"/>
    <w:p>
      <w:pPr>
        <w:spacing w:after="0"/>
        <w:ind w:left="0"/>
        <w:jc w:val="both"/>
      </w:pPr>
      <w:r>
        <w:rPr>
          <w:rFonts w:ascii="Times New Roman"/>
          <w:b w:val="false"/>
          <w:i w:val="false"/>
          <w:color w:val="000000"/>
          <w:sz w:val="28"/>
        </w:rPr>
        <w:t>
      88) жұмыс жоспарлары (ЖПШ, ӘЖ, Жоспарлау);</w:t>
      </w:r>
    </w:p>
    <w:bookmarkEnd w:id="225"/>
    <w:bookmarkStart w:name="z255" w:id="226"/>
    <w:p>
      <w:pPr>
        <w:spacing w:after="0"/>
        <w:ind w:left="0"/>
        <w:jc w:val="both"/>
      </w:pPr>
      <w:r>
        <w:rPr>
          <w:rFonts w:ascii="Times New Roman"/>
          <w:b w:val="false"/>
          <w:i w:val="false"/>
          <w:color w:val="000000"/>
          <w:sz w:val="28"/>
        </w:rPr>
        <w:t>
      89) өлшем құралдарының, қорғаныс құралдары мен жабдықтарының тізімдемесі;</w:t>
      </w:r>
    </w:p>
    <w:bookmarkEnd w:id="226"/>
    <w:bookmarkStart w:name="z256" w:id="227"/>
    <w:p>
      <w:pPr>
        <w:spacing w:after="0"/>
        <w:ind w:left="0"/>
        <w:jc w:val="both"/>
      </w:pPr>
      <w:r>
        <w:rPr>
          <w:rFonts w:ascii="Times New Roman"/>
          <w:b w:val="false"/>
          <w:i w:val="false"/>
          <w:color w:val="000000"/>
          <w:sz w:val="28"/>
        </w:rPr>
        <w:t>
      90) абоненттер мен қызметтердің телефондарының тізімі;</w:t>
      </w:r>
    </w:p>
    <w:bookmarkEnd w:id="227"/>
    <w:bookmarkStart w:name="z257" w:id="228"/>
    <w:p>
      <w:pPr>
        <w:spacing w:after="0"/>
        <w:ind w:left="0"/>
        <w:jc w:val="both"/>
      </w:pPr>
      <w:r>
        <w:rPr>
          <w:rFonts w:ascii="Times New Roman"/>
          <w:b w:val="false"/>
          <w:i w:val="false"/>
          <w:color w:val="000000"/>
          <w:sz w:val="28"/>
        </w:rPr>
        <w:t>
      91) ЖСБЖ істен шығу және бұзылу жинақтау картасы.</w:t>
      </w:r>
    </w:p>
    <w:bookmarkEnd w:id="228"/>
    <w:bookmarkStart w:name="z258" w:id="229"/>
    <w:p>
      <w:pPr>
        <w:spacing w:after="0"/>
        <w:ind w:left="0"/>
        <w:jc w:val="both"/>
      </w:pPr>
      <w:r>
        <w:rPr>
          <w:rFonts w:ascii="Times New Roman"/>
          <w:b w:val="false"/>
          <w:i w:val="false"/>
          <w:color w:val="000000"/>
          <w:sz w:val="28"/>
        </w:rPr>
        <w:t>
      Ұшуды электрмен жарықтандыруды қамтамасыз ету қызметінің тізімінде көрсетілген құжаттама бағдарламалық қамтамасыз етуді қолдана отырып, қағаз және/немесе электронды форматта жүргізілуі мүмкін.</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ұшуын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bookmarkStart w:name="z260" w:id="230"/>
    <w:p>
      <w:pPr>
        <w:spacing w:after="0"/>
        <w:ind w:left="0"/>
        <w:jc w:val="left"/>
      </w:pPr>
      <w:r>
        <w:rPr>
          <w:rFonts w:ascii="Times New Roman"/>
          <w:b/>
          <w:i w:val="false"/>
          <w:color w:val="000000"/>
        </w:rPr>
        <w:t xml:space="preserve"> Жарықпен сигнал беру жабдығы мен электр қондырғыларына профилактикалық техникалық қызмет көрсетудің ең төменгі регламенті</w:t>
      </w:r>
    </w:p>
    <w:bookmarkEnd w:id="230"/>
    <w:bookmarkStart w:name="z261" w:id="231"/>
    <w:p>
      <w:pPr>
        <w:spacing w:after="0"/>
        <w:ind w:left="0"/>
        <w:jc w:val="both"/>
      </w:pPr>
      <w:r>
        <w:rPr>
          <w:rFonts w:ascii="Times New Roman"/>
          <w:b w:val="false"/>
          <w:i w:val="false"/>
          <w:color w:val="000000"/>
          <w:sz w:val="28"/>
        </w:rPr>
        <w:t>
      1. Жарықпен сигнал беру жабдығының жүйелері үшін жалпы сипаттағы техникалық қызмет көрсету мынадай кестеден және іс-шаралардан тұрады: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жалпы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және желдету/ауабаптау жүйелерін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қалқандарын, өрт сөндіргіштерді және қорғаныс құралдарын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сыртқы тізбектердің және кабельдiк сақиналардың оқшаулама кедергiлерiн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пунктеріне кіріс кернеуін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тазалау және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түріндегі сақтандырғыштарды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 көздеріне ауысу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панельдерін немесе компьютерлік жабдықтарды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Фотоэлементті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антенналарын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құрылғыларды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реттегіштердегі майдың диэлектрлік беріктігін сынау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жабдықты сырлау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62" w:id="232"/>
    <w:p>
      <w:pPr>
        <w:spacing w:after="0"/>
        <w:ind w:left="0"/>
        <w:jc w:val="both"/>
      </w:pPr>
      <w:r>
        <w:rPr>
          <w:rFonts w:ascii="Times New Roman"/>
          <w:b w:val="false"/>
          <w:i w:val="false"/>
          <w:color w:val="000000"/>
          <w:sz w:val="28"/>
        </w:rPr>
        <w:t>
      2. ҰҚЖ және БЖЖ жер үсті бүйірлік оттарына техникалық қызмет көрсету, мынадай кесте мен іс-шаралардан тұрады: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 және қажет болған жағдайда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Линзалардың тазалығын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тестілеу, бағыттылық пен көлбеу бұрыштарын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нысаналау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Коннекторлар мен түйіспелерді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 мен бекіткіштердің орнату биіктігін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Оттарда және құдықтарда ылғалдың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және тозуға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орнатылуын тексеру және түйіспелерді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Төсемдердің жағдайын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айналасын қардан және/немесе өсімдіктерден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3" w:id="233"/>
    <w:p>
      <w:pPr>
        <w:spacing w:after="0"/>
        <w:ind w:left="0"/>
        <w:jc w:val="both"/>
      </w:pPr>
      <w:r>
        <w:rPr>
          <w:rFonts w:ascii="Times New Roman"/>
          <w:b w:val="false"/>
          <w:i w:val="false"/>
          <w:color w:val="000000"/>
          <w:sz w:val="28"/>
        </w:rPr>
        <w:t>
      3. ҰҚЖ және БЖЖ тереңдетілген оттарына техникалық қызмет көрсету, мынадай кесте мен іс-шаралардан тұрады: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және күңгірт шамдарды тексеріп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оттарды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тестілеу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Бұранды қосылыстардың бекітілуін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негізінде судың болуын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айналасын қардан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кабельді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4" w:id="234"/>
    <w:p>
      <w:pPr>
        <w:spacing w:after="0"/>
        <w:ind w:left="0"/>
        <w:jc w:val="both"/>
      </w:pPr>
      <w:r>
        <w:rPr>
          <w:rFonts w:ascii="Times New Roman"/>
          <w:b w:val="false"/>
          <w:i w:val="false"/>
          <w:color w:val="000000"/>
          <w:sz w:val="28"/>
        </w:rPr>
        <w:t>
      4. Глиссаданың индикация оттарына техникалық қызмет көрсету, мынадай кесте мен іс-шаралардан тұрады: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құралының жұмысын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бөлшектердің зақымдануын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сүзгілерді тазалау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зақымдану және жәндіктердің бар-жоғын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бар-жоғын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Көлбеу бұрыштарын тексеру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5"/>
    <w:p>
      <w:pPr>
        <w:spacing w:after="0"/>
        <w:ind w:left="0"/>
        <w:jc w:val="both"/>
      </w:pPr>
      <w:r>
        <w:rPr>
          <w:rFonts w:ascii="Times New Roman"/>
          <w:b w:val="false"/>
          <w:i w:val="false"/>
          <w:color w:val="000000"/>
          <w:sz w:val="28"/>
        </w:rPr>
        <w:t>
      5. Жақындату оттарына техникалық қызмет көрсету мынадай кестелер мен іс-шаралардан тұрады: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құралының жұмысын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оттардың тазалығын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 жауып тұрған өсімдіктерден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орнату бұрышын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бүтіндігін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Кабельдiк оқшаулама кедергiлерiн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6" w:id="236"/>
    <w:p>
      <w:pPr>
        <w:spacing w:after="0"/>
        <w:ind w:left="0"/>
        <w:jc w:val="both"/>
      </w:pPr>
      <w:r>
        <w:rPr>
          <w:rFonts w:ascii="Times New Roman"/>
          <w:b w:val="false"/>
          <w:i w:val="false"/>
          <w:color w:val="000000"/>
          <w:sz w:val="28"/>
        </w:rPr>
        <w:t>
      6. Импульсті жақындату оттарына техникалық қызмет көрсету, мынадай кесте мен іс-шаралардан тұрады: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оттардың жарықтықтарының барлық деңгейлеріндегі жұмысын көзбен шолып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құралының жұмысын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Оттардың бағыттылығын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тіректерді, айналарды және т.б. түзету және орнату бұрышын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шағылыстырғыш элементтердің жай-күйін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шіруіне, тоттануына, созылымдардың тартылуына, қисаюына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Жыпылықтағыш блоктардың шкафтарының ішін тексеру және тазалау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тексеру, найзағайдан қорғау, клеммалар мен тіректердегі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Өндірушіден ұсынылатын қызмет мерзімі бойынша барлық шамдарды ауыстыру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7" w:id="237"/>
    <w:p>
      <w:pPr>
        <w:spacing w:after="0"/>
        <w:ind w:left="0"/>
        <w:jc w:val="both"/>
      </w:pPr>
      <w:r>
        <w:rPr>
          <w:rFonts w:ascii="Times New Roman"/>
          <w:b w:val="false"/>
          <w:i w:val="false"/>
          <w:color w:val="000000"/>
          <w:sz w:val="28"/>
        </w:rPr>
        <w:t>
      7. Әуеайлақ белгілеріне техникалық қызмет көрсету, мынадай кесте мен іс-шаралардан тұрады: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көрінімділікті тексеру (өсімдіктер мен кедергілер)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конструкциясын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 жарықтылықты өлшеу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 және оның бояуын, тексеру, тазалау, жөндеу немесе ауыстыру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айналасындағы қарды тазалау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8" w:id="238"/>
    <w:p>
      <w:pPr>
        <w:spacing w:after="0"/>
        <w:ind w:left="0"/>
        <w:jc w:val="both"/>
      </w:pPr>
      <w:r>
        <w:rPr>
          <w:rFonts w:ascii="Times New Roman"/>
          <w:b w:val="false"/>
          <w:i w:val="false"/>
          <w:color w:val="000000"/>
          <w:sz w:val="28"/>
        </w:rPr>
        <w:t>
      8. Жарықтық реттегіштерге техникалық қызмет көрсету, мынадай кесте мен іс-шаралардан тұрады: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ТҚ-6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Жарықтықтың барлық сатыларында басқару тізбектерін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Реттегіштің жай-күйін және жұмысын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кернеуі мен тоқты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Жарықтықтың әрбір сатысында шығыс тоғын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Реттегіштегі шығыс жүктемесін тексеру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аспаптарының әрбір жарықтық деңгейінің дұрыс жұмыс істеуін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Тиристордың ашылу бұрышын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кедергісін өлшеу функциясының жұмысын, сақинаның үзілуін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анықтау жүйесін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ошақтарын тазалау және қайта бояу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және шығыс параметрлерін калибрлеу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9" w:id="239"/>
    <w:p>
      <w:pPr>
        <w:spacing w:after="0"/>
        <w:ind w:left="0"/>
        <w:jc w:val="both"/>
      </w:pPr>
      <w:r>
        <w:rPr>
          <w:rFonts w:ascii="Times New Roman"/>
          <w:b w:val="false"/>
          <w:i w:val="false"/>
          <w:color w:val="000000"/>
          <w:sz w:val="28"/>
        </w:rPr>
        <w:t>
      9. Перронның прожекторлық жарықтандыруына техникалық қызмет көрсету, мынадай кесте мен іс-шаралардан тұрады: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ТҚ-5 / ТҚ-М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тексеру,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басқарудан ауысудың жұмыс істеуін тексеру (бар болса);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Прожекторлардың бағыттылығы мен көлбеу бұрышын тексеру және реттеу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тұрақтарының жарықтандыру деңгейін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70" w:id="240"/>
    <w:p>
      <w:pPr>
        <w:spacing w:after="0"/>
        <w:ind w:left="0"/>
        <w:jc w:val="both"/>
      </w:pPr>
      <w:r>
        <w:rPr>
          <w:rFonts w:ascii="Times New Roman"/>
          <w:b w:val="false"/>
          <w:i w:val="false"/>
          <w:color w:val="000000"/>
          <w:sz w:val="28"/>
        </w:rPr>
        <w:t>
      10. Дизель-генераторлық қондырғыларға техникалық қызмет көрсету, мынадай кесте мен іс-шаралардан тұрады: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параметрлердің күйін, қателер мен сұйықтықтың ағып кетуін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ұзақтығы кемінде 10 минут жүктемемен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жоғалған кезде автоматты түрде іске қосылуын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жұмыс режиміне шығу уақытын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рұқсат етілген рұқсаттарға сәйкес келетініне көз жеткізу үшін вольтметр көрсеткіштерін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Ауыстырғыш жабдықты шамадан тыс қыздыруға және ақаулықтарға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Генераторды тербелістерге және қызып кетуге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қозғалтқышты кез келген біркелкі емес жұмыс үшін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кейін резервуардағы жанармай деңгейін жылжыту; қажет болған жағдайда жанармай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 немесе қажетсіз өнімділік көрсеткіштерін анықтау үшін тексеру; түзету шараларын қабылдау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кезінде өлшеу құралдарының көрсеткіштерін оның тізілімі және ықтимал ақауларды анықтау үшін алдыңғы көрсеткіштермен салыстыру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71" w:id="241"/>
    <w:p>
      <w:pPr>
        <w:spacing w:after="0"/>
        <w:ind w:left="0"/>
        <w:jc w:val="both"/>
      </w:pPr>
      <w:r>
        <w:rPr>
          <w:rFonts w:ascii="Times New Roman"/>
          <w:b w:val="false"/>
          <w:i w:val="false"/>
          <w:color w:val="000000"/>
          <w:sz w:val="28"/>
        </w:rPr>
        <w:t>
      11. Осы регамент жарықпен сигнал беру жабдықтары мен электр қондырғыларының жүйелеріне профилактикалық қызмет көрсетуге қойылатын минималды талаптарды белгілейді.</w:t>
      </w:r>
    </w:p>
    <w:bookmarkEnd w:id="241"/>
    <w:bookmarkStart w:name="z272" w:id="242"/>
    <w:p>
      <w:pPr>
        <w:spacing w:after="0"/>
        <w:ind w:left="0"/>
        <w:jc w:val="both"/>
      </w:pPr>
      <w:r>
        <w:rPr>
          <w:rFonts w:ascii="Times New Roman"/>
          <w:b w:val="false"/>
          <w:i w:val="false"/>
          <w:color w:val="000000"/>
          <w:sz w:val="28"/>
        </w:rPr>
        <w:t>
      12. Әуеайлақ пайдаланушысы басшылыққа ала отырып, техникалық қызмет көрсетудің жиірек немесе кеңейтілген кезеңділігі мен құрамын белгілеуге құқылы:</w:t>
      </w:r>
    </w:p>
    <w:bookmarkEnd w:id="242"/>
    <w:bookmarkStart w:name="z273" w:id="243"/>
    <w:p>
      <w:pPr>
        <w:spacing w:after="0"/>
        <w:ind w:left="0"/>
        <w:jc w:val="both"/>
      </w:pPr>
      <w:r>
        <w:rPr>
          <w:rFonts w:ascii="Times New Roman"/>
          <w:b w:val="false"/>
          <w:i w:val="false"/>
          <w:color w:val="000000"/>
          <w:sz w:val="28"/>
        </w:rPr>
        <w:t>
      жабдықты дайындаушы зауыттың техникалық құжаттамасымен (нұсқаулықтарымен, басшылық құжаттармен);</w:t>
      </w:r>
    </w:p>
    <w:bookmarkEnd w:id="243"/>
    <w:bookmarkStart w:name="z274" w:id="244"/>
    <w:p>
      <w:pPr>
        <w:spacing w:after="0"/>
        <w:ind w:left="0"/>
        <w:jc w:val="both"/>
      </w:pPr>
      <w:r>
        <w:rPr>
          <w:rFonts w:ascii="Times New Roman"/>
          <w:b w:val="false"/>
          <w:i w:val="false"/>
          <w:color w:val="000000"/>
          <w:sz w:val="28"/>
        </w:rPr>
        <w:t>
      жабдықтың техникалық жай-күйін талдау нәтижелерімен;</w:t>
      </w:r>
    </w:p>
    <w:bookmarkEnd w:id="244"/>
    <w:bookmarkStart w:name="z275" w:id="245"/>
    <w:p>
      <w:pPr>
        <w:spacing w:after="0"/>
        <w:ind w:left="0"/>
        <w:jc w:val="both"/>
      </w:pPr>
      <w:r>
        <w:rPr>
          <w:rFonts w:ascii="Times New Roman"/>
          <w:b w:val="false"/>
          <w:i w:val="false"/>
          <w:color w:val="000000"/>
          <w:sz w:val="28"/>
        </w:rPr>
        <w:t>
      климаттық және басқа да жергілікті факторларды ескере отырып, пайдалану шарттары.</w:t>
      </w:r>
    </w:p>
    <w:bookmarkEnd w:id="245"/>
    <w:bookmarkStart w:name="z276" w:id="246"/>
    <w:p>
      <w:pPr>
        <w:spacing w:after="0"/>
        <w:ind w:left="0"/>
        <w:jc w:val="both"/>
      </w:pPr>
      <w:r>
        <w:rPr>
          <w:rFonts w:ascii="Times New Roman"/>
          <w:b w:val="false"/>
          <w:i w:val="false"/>
          <w:color w:val="000000"/>
          <w:sz w:val="28"/>
        </w:rPr>
        <w:t>
      13. Бұл ретте техникалық қызмет көрсетудің көлемі мен жиілігі осы регламентте белгіленгеннен төмен болмауы керек.</w:t>
      </w:r>
    </w:p>
    <w:bookmarkEnd w:id="246"/>
    <w:bookmarkStart w:name="z277" w:id="247"/>
    <w:p>
      <w:pPr>
        <w:spacing w:after="0"/>
        <w:ind w:left="0"/>
        <w:jc w:val="both"/>
      </w:pPr>
      <w:r>
        <w:rPr>
          <w:rFonts w:ascii="Times New Roman"/>
          <w:b w:val="false"/>
          <w:i w:val="false"/>
          <w:color w:val="000000"/>
          <w:sz w:val="28"/>
        </w:rPr>
        <w:t>
      14. Профилактикалық техникалық қызмет көрсету бойынша регламенттік жұмыстарды орындауға арналған қызмет жабдықталады кем дегенде мынадай электр өлшеу құралдарымен:</w:t>
      </w:r>
    </w:p>
    <w:bookmarkEnd w:id="247"/>
    <w:bookmarkStart w:name="z278" w:id="248"/>
    <w:p>
      <w:pPr>
        <w:spacing w:after="0"/>
        <w:ind w:left="0"/>
        <w:jc w:val="both"/>
      </w:pPr>
      <w:r>
        <w:rPr>
          <w:rFonts w:ascii="Times New Roman"/>
          <w:b w:val="false"/>
          <w:i w:val="false"/>
          <w:color w:val="000000"/>
          <w:sz w:val="28"/>
        </w:rPr>
        <w:t>
      мультиметр (әмбебап өлшеу құралы);</w:t>
      </w:r>
    </w:p>
    <w:bookmarkEnd w:id="248"/>
    <w:bookmarkStart w:name="z279" w:id="249"/>
    <w:p>
      <w:pPr>
        <w:spacing w:after="0"/>
        <w:ind w:left="0"/>
        <w:jc w:val="both"/>
      </w:pPr>
      <w:r>
        <w:rPr>
          <w:rFonts w:ascii="Times New Roman"/>
          <w:b w:val="false"/>
          <w:i w:val="false"/>
          <w:color w:val="000000"/>
          <w:sz w:val="28"/>
        </w:rPr>
        <w:t>
      мегаомметр (оқшаулау кедергісін өлшегіш);</w:t>
      </w:r>
    </w:p>
    <w:bookmarkEnd w:id="249"/>
    <w:bookmarkStart w:name="z280" w:id="250"/>
    <w:p>
      <w:pPr>
        <w:spacing w:after="0"/>
        <w:ind w:left="0"/>
        <w:jc w:val="both"/>
      </w:pPr>
      <w:r>
        <w:rPr>
          <w:rFonts w:ascii="Times New Roman"/>
          <w:b w:val="false"/>
          <w:i w:val="false"/>
          <w:color w:val="000000"/>
          <w:sz w:val="28"/>
        </w:rPr>
        <w:t>
      микроомметр (өтпелі кедергі өлшегіш);</w:t>
      </w:r>
    </w:p>
    <w:bookmarkEnd w:id="250"/>
    <w:bookmarkStart w:name="z281" w:id="251"/>
    <w:p>
      <w:pPr>
        <w:spacing w:after="0"/>
        <w:ind w:left="0"/>
        <w:jc w:val="both"/>
      </w:pPr>
      <w:r>
        <w:rPr>
          <w:rFonts w:ascii="Times New Roman"/>
          <w:b w:val="false"/>
          <w:i w:val="false"/>
          <w:color w:val="000000"/>
          <w:sz w:val="28"/>
        </w:rPr>
        <w:t>
      тоқ қысқыштары (тоқ қысқыштары);</w:t>
      </w:r>
    </w:p>
    <w:bookmarkEnd w:id="251"/>
    <w:bookmarkStart w:name="z282" w:id="252"/>
    <w:p>
      <w:pPr>
        <w:spacing w:after="0"/>
        <w:ind w:left="0"/>
        <w:jc w:val="both"/>
      </w:pPr>
      <w:r>
        <w:rPr>
          <w:rFonts w:ascii="Times New Roman"/>
          <w:b w:val="false"/>
          <w:i w:val="false"/>
          <w:color w:val="000000"/>
          <w:sz w:val="28"/>
        </w:rPr>
        <w:t>
      фазалық-нөлдік ілмекті өлшеуіш (қысқа тұйықталу ілмектері);</w:t>
      </w:r>
    </w:p>
    <w:bookmarkEnd w:id="252"/>
    <w:bookmarkStart w:name="z283" w:id="253"/>
    <w:p>
      <w:pPr>
        <w:spacing w:after="0"/>
        <w:ind w:left="0"/>
        <w:jc w:val="both"/>
      </w:pPr>
      <w:r>
        <w:rPr>
          <w:rFonts w:ascii="Times New Roman"/>
          <w:b w:val="false"/>
          <w:i w:val="false"/>
          <w:color w:val="000000"/>
          <w:sz w:val="28"/>
        </w:rPr>
        <w:t>
      жерге тұйықтау кедергісін өлшегіш;</w:t>
      </w:r>
    </w:p>
    <w:bookmarkEnd w:id="253"/>
    <w:bookmarkStart w:name="z284" w:id="254"/>
    <w:p>
      <w:pPr>
        <w:spacing w:after="0"/>
        <w:ind w:left="0"/>
        <w:jc w:val="both"/>
      </w:pPr>
      <w:r>
        <w:rPr>
          <w:rFonts w:ascii="Times New Roman"/>
          <w:b w:val="false"/>
          <w:i w:val="false"/>
          <w:color w:val="000000"/>
          <w:sz w:val="28"/>
        </w:rPr>
        <w:t>
      люксметр (жарық өлшегіш);</w:t>
      </w:r>
    </w:p>
    <w:bookmarkEnd w:id="254"/>
    <w:bookmarkStart w:name="z285" w:id="255"/>
    <w:p>
      <w:pPr>
        <w:spacing w:after="0"/>
        <w:ind w:left="0"/>
        <w:jc w:val="both"/>
      </w:pPr>
      <w:r>
        <w:rPr>
          <w:rFonts w:ascii="Times New Roman"/>
          <w:b w:val="false"/>
          <w:i w:val="false"/>
          <w:color w:val="000000"/>
          <w:sz w:val="28"/>
        </w:rPr>
        <w:t>
      фазалық көрсеткіш;</w:t>
      </w:r>
    </w:p>
    <w:bookmarkEnd w:id="255"/>
    <w:bookmarkStart w:name="z286" w:id="256"/>
    <w:p>
      <w:pPr>
        <w:spacing w:after="0"/>
        <w:ind w:left="0"/>
        <w:jc w:val="both"/>
      </w:pPr>
      <w:r>
        <w:rPr>
          <w:rFonts w:ascii="Times New Roman"/>
          <w:b w:val="false"/>
          <w:i w:val="false"/>
          <w:color w:val="000000"/>
          <w:sz w:val="28"/>
        </w:rPr>
        <w:t>
      жарықты өлшеу функциясы бар колориметр кд/м2;</w:t>
      </w:r>
    </w:p>
    <w:bookmarkEnd w:id="256"/>
    <w:bookmarkStart w:name="z287" w:id="257"/>
    <w:p>
      <w:pPr>
        <w:spacing w:after="0"/>
        <w:ind w:left="0"/>
        <w:jc w:val="both"/>
      </w:pPr>
      <w:r>
        <w:rPr>
          <w:rFonts w:ascii="Times New Roman"/>
          <w:b w:val="false"/>
          <w:i w:val="false"/>
          <w:color w:val="000000"/>
          <w:sz w:val="28"/>
        </w:rPr>
        <w:t>
      динамометрлік кілт;</w:t>
      </w:r>
    </w:p>
    <w:bookmarkEnd w:id="257"/>
    <w:bookmarkStart w:name="z288" w:id="258"/>
    <w:p>
      <w:pPr>
        <w:spacing w:after="0"/>
        <w:ind w:left="0"/>
        <w:jc w:val="both"/>
      </w:pPr>
      <w:r>
        <w:rPr>
          <w:rFonts w:ascii="Times New Roman"/>
          <w:b w:val="false"/>
          <w:i w:val="false"/>
          <w:color w:val="000000"/>
          <w:sz w:val="28"/>
        </w:rPr>
        <w:t>
      портативті осциллограф.</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290" w:id="259"/>
    <w:p>
      <w:pPr>
        <w:spacing w:after="0"/>
        <w:ind w:left="0"/>
        <w:jc w:val="left"/>
      </w:pPr>
      <w:r>
        <w:rPr>
          <w:rFonts w:ascii="Times New Roman"/>
          <w:b/>
          <w:i w:val="false"/>
          <w:color w:val="000000"/>
        </w:rPr>
        <w:t xml:space="preserve"> ҰЭЖТҚ ӘУЕЖАЙ ҚЫЗМЕТІНІҢ ҰЭТҚ ТОРАБЫНЫҢ КАБЕЛЬДІК ЖЕЛІЛЕРІ ЖУРНАЛЫНЫҢ НЫСАНЫ</w:t>
      </w:r>
    </w:p>
    <w:bookmarkEnd w:id="259"/>
    <w:bookmarkStart w:name="z291" w:id="260"/>
    <w:p>
      <w:pPr>
        <w:spacing w:after="0"/>
        <w:ind w:left="0"/>
        <w:jc w:val="both"/>
      </w:pPr>
      <w:r>
        <w:rPr>
          <w:rFonts w:ascii="Times New Roman"/>
          <w:b w:val="false"/>
          <w:i w:val="false"/>
          <w:color w:val="000000"/>
          <w:sz w:val="28"/>
        </w:rPr>
        <w:t>
      Журналға енгізілуі тиіс:</w:t>
      </w:r>
    </w:p>
    <w:bookmarkEnd w:id="260"/>
    <w:bookmarkStart w:name="z292" w:id="261"/>
    <w:p>
      <w:pPr>
        <w:spacing w:after="0"/>
        <w:ind w:left="0"/>
        <w:jc w:val="both"/>
      </w:pPr>
      <w:r>
        <w:rPr>
          <w:rFonts w:ascii="Times New Roman"/>
          <w:b w:val="false"/>
          <w:i w:val="false"/>
          <w:color w:val="000000"/>
          <w:sz w:val="28"/>
        </w:rPr>
        <w:t>
      1. Әуежай кабель желiлерiне қызмет көрсетуге жауапты</w:t>
      </w:r>
    </w:p>
    <w:bookmarkEnd w:id="261"/>
    <w:bookmarkStart w:name="z293" w:id="262"/>
    <w:p>
      <w:pPr>
        <w:spacing w:after="0"/>
        <w:ind w:left="0"/>
        <w:jc w:val="both"/>
      </w:pPr>
      <w:r>
        <w:rPr>
          <w:rFonts w:ascii="Times New Roman"/>
          <w:b w:val="false"/>
          <w:i w:val="false"/>
          <w:color w:val="000000"/>
          <w:sz w:val="28"/>
        </w:rPr>
        <w:t>
      адамдардың тiзiмi.</w:t>
      </w:r>
    </w:p>
    <w:bookmarkEnd w:id="262"/>
    <w:bookmarkStart w:name="z294" w:id="263"/>
    <w:p>
      <w:pPr>
        <w:spacing w:after="0"/>
        <w:ind w:left="0"/>
        <w:jc w:val="both"/>
      </w:pPr>
      <w:r>
        <w:rPr>
          <w:rFonts w:ascii="Times New Roman"/>
          <w:b w:val="false"/>
          <w:i w:val="false"/>
          <w:color w:val="000000"/>
          <w:sz w:val="28"/>
        </w:rPr>
        <w:t>
      2. Кабельдің (фидердiң) _______________________________________</w:t>
      </w:r>
    </w:p>
    <w:bookmarkEnd w:id="263"/>
    <w:bookmarkStart w:name="z295" w:id="264"/>
    <w:p>
      <w:pPr>
        <w:spacing w:after="0"/>
        <w:ind w:left="0"/>
        <w:jc w:val="both"/>
      </w:pPr>
      <w:r>
        <w:rPr>
          <w:rFonts w:ascii="Times New Roman"/>
          <w:b w:val="false"/>
          <w:i w:val="false"/>
          <w:color w:val="000000"/>
          <w:sz w:val="28"/>
        </w:rPr>
        <w:t>
      (нысаннан нысанға дейiнгi нөмiрi)</w:t>
      </w:r>
    </w:p>
    <w:bookmarkEnd w:id="264"/>
    <w:bookmarkStart w:name="z296" w:id="265"/>
    <w:p>
      <w:pPr>
        <w:spacing w:after="0"/>
        <w:ind w:left="0"/>
        <w:jc w:val="both"/>
      </w:pPr>
      <w:r>
        <w:rPr>
          <w:rFonts w:ascii="Times New Roman"/>
          <w:b w:val="false"/>
          <w:i w:val="false"/>
          <w:color w:val="000000"/>
          <w:sz w:val="28"/>
        </w:rPr>
        <w:t>
      2.1. Паспорты:</w:t>
      </w:r>
    </w:p>
    <w:bookmarkEnd w:id="265"/>
    <w:bookmarkStart w:name="z297" w:id="266"/>
    <w:p>
      <w:pPr>
        <w:spacing w:after="0"/>
        <w:ind w:left="0"/>
        <w:jc w:val="both"/>
      </w:pPr>
      <w:r>
        <w:rPr>
          <w:rFonts w:ascii="Times New Roman"/>
          <w:b w:val="false"/>
          <w:i w:val="false"/>
          <w:color w:val="000000"/>
          <w:sz w:val="28"/>
        </w:rPr>
        <w:t>
      ______ маркалы кабель, ұзындығы ____ м, ________________ нысанынан</w:t>
      </w:r>
    </w:p>
    <w:bookmarkEnd w:id="266"/>
    <w:bookmarkStart w:name="z298" w:id="267"/>
    <w:p>
      <w:pPr>
        <w:spacing w:after="0"/>
        <w:ind w:left="0"/>
        <w:jc w:val="both"/>
      </w:pPr>
      <w:r>
        <w:rPr>
          <w:rFonts w:ascii="Times New Roman"/>
          <w:b w:val="false"/>
          <w:i w:val="false"/>
          <w:color w:val="000000"/>
          <w:sz w:val="28"/>
        </w:rPr>
        <w:t>
      (нысан атауы)</w:t>
      </w:r>
    </w:p>
    <w:bookmarkEnd w:id="267"/>
    <w:bookmarkStart w:name="z299" w:id="268"/>
    <w:p>
      <w:pPr>
        <w:spacing w:after="0"/>
        <w:ind w:left="0"/>
        <w:jc w:val="both"/>
      </w:pPr>
      <w:r>
        <w:rPr>
          <w:rFonts w:ascii="Times New Roman"/>
          <w:b w:val="false"/>
          <w:i w:val="false"/>
          <w:color w:val="000000"/>
          <w:sz w:val="28"/>
        </w:rPr>
        <w:t>
      _________________ нысанына дейiн _________________________ төседi.</w:t>
      </w:r>
    </w:p>
    <w:bookmarkEnd w:id="268"/>
    <w:bookmarkStart w:name="z300" w:id="269"/>
    <w:p>
      <w:pPr>
        <w:spacing w:after="0"/>
        <w:ind w:left="0"/>
        <w:jc w:val="both"/>
      </w:pPr>
      <w:r>
        <w:rPr>
          <w:rFonts w:ascii="Times New Roman"/>
          <w:b w:val="false"/>
          <w:i w:val="false"/>
          <w:color w:val="000000"/>
          <w:sz w:val="28"/>
        </w:rPr>
        <w:t>
      (нысан атауы) (төсеу тәсілі)</w:t>
      </w:r>
    </w:p>
    <w:bookmarkEnd w:id="269"/>
    <w:bookmarkStart w:name="z301" w:id="270"/>
    <w:p>
      <w:pPr>
        <w:spacing w:after="0"/>
        <w:ind w:left="0"/>
        <w:jc w:val="both"/>
      </w:pPr>
      <w:r>
        <w:rPr>
          <w:rFonts w:ascii="Times New Roman"/>
          <w:b w:val="false"/>
          <w:i w:val="false"/>
          <w:color w:val="000000"/>
          <w:sz w:val="28"/>
        </w:rPr>
        <w:t>
      (монтаждау ұйымы)</w:t>
      </w:r>
    </w:p>
    <w:bookmarkEnd w:id="270"/>
    <w:bookmarkStart w:name="z302" w:id="271"/>
    <w:p>
      <w:pPr>
        <w:spacing w:after="0"/>
        <w:ind w:left="0"/>
        <w:jc w:val="both"/>
      </w:pPr>
      <w:r>
        <w:rPr>
          <w:rFonts w:ascii="Times New Roman"/>
          <w:b w:val="false"/>
          <w:i w:val="false"/>
          <w:color w:val="000000"/>
          <w:sz w:val="28"/>
        </w:rPr>
        <w:t>
      Төселген кезiнде __ жалғастырушы және ____ шеттiк муфталар салынды.</w:t>
      </w:r>
    </w:p>
    <w:bookmarkEnd w:id="271"/>
    <w:bookmarkStart w:name="z303" w:id="272"/>
    <w:p>
      <w:pPr>
        <w:spacing w:after="0"/>
        <w:ind w:left="0"/>
        <w:jc w:val="both"/>
      </w:pPr>
      <w:r>
        <w:rPr>
          <w:rFonts w:ascii="Times New Roman"/>
          <w:b w:val="false"/>
          <w:i w:val="false"/>
          <w:color w:val="000000"/>
          <w:sz w:val="28"/>
        </w:rPr>
        <w:t>
      (тәсiлi)</w:t>
      </w:r>
    </w:p>
    <w:bookmarkEnd w:id="272"/>
    <w:bookmarkStart w:name="z304" w:id="273"/>
    <w:p>
      <w:pPr>
        <w:spacing w:after="0"/>
        <w:ind w:left="0"/>
        <w:jc w:val="both"/>
      </w:pPr>
      <w:r>
        <w:rPr>
          <w:rFonts w:ascii="Times New Roman"/>
          <w:b w:val="false"/>
          <w:i w:val="false"/>
          <w:color w:val="000000"/>
          <w:sz w:val="28"/>
        </w:rPr>
        <w:t>
      Қоректендiрiлетiн электрлі қабылдағыштардың жалпы қуаты_________кВт.</w:t>
      </w:r>
    </w:p>
    <w:bookmarkEnd w:id="273"/>
    <w:bookmarkStart w:name="z305" w:id="274"/>
    <w:p>
      <w:pPr>
        <w:spacing w:after="0"/>
        <w:ind w:left="0"/>
        <w:jc w:val="both"/>
      </w:pPr>
      <w:r>
        <w:rPr>
          <w:rFonts w:ascii="Times New Roman"/>
          <w:b w:val="false"/>
          <w:i w:val="false"/>
          <w:color w:val="000000"/>
          <w:sz w:val="28"/>
        </w:rPr>
        <w:t>
      Қыс кезiндегi ең жоғары мүмкiндiктегi дайын жүктеме мөлшерi ____ А,</w:t>
      </w:r>
    </w:p>
    <w:bookmarkEnd w:id="274"/>
    <w:bookmarkStart w:name="z306" w:id="275"/>
    <w:p>
      <w:pPr>
        <w:spacing w:after="0"/>
        <w:ind w:left="0"/>
        <w:jc w:val="both"/>
      </w:pPr>
      <w:r>
        <w:rPr>
          <w:rFonts w:ascii="Times New Roman"/>
          <w:b w:val="false"/>
          <w:i w:val="false"/>
          <w:color w:val="000000"/>
          <w:sz w:val="28"/>
        </w:rPr>
        <w:t>
      ал жаз кезiнде, _____ А.</w:t>
      </w:r>
    </w:p>
    <w:bookmarkEnd w:id="275"/>
    <w:bookmarkStart w:name="z307" w:id="276"/>
    <w:p>
      <w:pPr>
        <w:spacing w:after="0"/>
        <w:ind w:left="0"/>
        <w:jc w:val="both"/>
      </w:pPr>
      <w:r>
        <w:rPr>
          <w:rFonts w:ascii="Times New Roman"/>
          <w:b w:val="false"/>
          <w:i w:val="false"/>
          <w:color w:val="000000"/>
          <w:sz w:val="28"/>
        </w:rPr>
        <w:t>
      2.2. Пайдаланымдық сынақтар, өлшеулер мен профилактикалық</w:t>
      </w:r>
    </w:p>
    <w:bookmarkEnd w:id="276"/>
    <w:bookmarkStart w:name="z308" w:id="277"/>
    <w:p>
      <w:pPr>
        <w:spacing w:after="0"/>
        <w:ind w:left="0"/>
        <w:jc w:val="both"/>
      </w:pPr>
      <w:r>
        <w:rPr>
          <w:rFonts w:ascii="Times New Roman"/>
          <w:b w:val="false"/>
          <w:i w:val="false"/>
          <w:color w:val="000000"/>
          <w:sz w:val="28"/>
        </w:rPr>
        <w:t>
      жөндеулер тiзбесі, ток жүктемелерiн өлшеудiң, жоғары кернеумен</w:t>
      </w:r>
    </w:p>
    <w:bookmarkEnd w:id="277"/>
    <w:bookmarkStart w:name="z309" w:id="278"/>
    <w:p>
      <w:pPr>
        <w:spacing w:after="0"/>
        <w:ind w:left="0"/>
        <w:jc w:val="both"/>
      </w:pPr>
      <w:r>
        <w:rPr>
          <w:rFonts w:ascii="Times New Roman"/>
          <w:b w:val="false"/>
          <w:i w:val="false"/>
          <w:color w:val="000000"/>
          <w:sz w:val="28"/>
        </w:rPr>
        <w:t>
      оқшауламаларды сынау деректемелерi.</w:t>
      </w:r>
    </w:p>
    <w:bookmarkEnd w:id="278"/>
    <w:bookmarkStart w:name="z310" w:id="279"/>
    <w:p>
      <w:pPr>
        <w:spacing w:after="0"/>
        <w:ind w:left="0"/>
        <w:jc w:val="both"/>
      </w:pPr>
      <w:r>
        <w:rPr>
          <w:rFonts w:ascii="Times New Roman"/>
          <w:b w:val="false"/>
          <w:i w:val="false"/>
          <w:color w:val="000000"/>
          <w:sz w:val="28"/>
        </w:rPr>
        <w:t>
      3. Осы кабель желiсiнiң ақаулары мен бұзылу тiзбесi:</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Ақаулықтың орны,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w:t>
            </w:r>
            <w:r>
              <w:rPr>
                <w:rFonts w:ascii="Times New Roman"/>
                <w:b/>
                <w:i w:val="false"/>
                <w:color w:val="000000"/>
                <w:sz w:val="20"/>
              </w:rPr>
              <w:t>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80"/>
    <w:p>
      <w:pPr>
        <w:spacing w:after="0"/>
        <w:ind w:left="0"/>
        <w:jc w:val="both"/>
      </w:pPr>
      <w:r>
        <w:rPr>
          <w:rFonts w:ascii="Times New Roman"/>
          <w:b w:val="false"/>
          <w:i w:val="false"/>
          <w:color w:val="000000"/>
          <w:sz w:val="28"/>
        </w:rPr>
        <w:t>
      4. Кабельдің маркасы, оның ұзындығы, жалғастырушы муфталардың</w:t>
      </w:r>
    </w:p>
    <w:bookmarkEnd w:id="280"/>
    <w:bookmarkStart w:name="z312" w:id="281"/>
    <w:p>
      <w:pPr>
        <w:spacing w:after="0"/>
        <w:ind w:left="0"/>
        <w:jc w:val="both"/>
      </w:pPr>
      <w:r>
        <w:rPr>
          <w:rFonts w:ascii="Times New Roman"/>
          <w:b w:val="false"/>
          <w:i w:val="false"/>
          <w:color w:val="000000"/>
          <w:sz w:val="28"/>
        </w:rPr>
        <w:t>
      саны және т.б. көрсетiлген кабель желiсiнiң трассалық схемасы.</w:t>
      </w:r>
    </w:p>
    <w:bookmarkEnd w:id="281"/>
    <w:bookmarkStart w:name="z313" w:id="282"/>
    <w:p>
      <w:pPr>
        <w:spacing w:after="0"/>
        <w:ind w:left="0"/>
        <w:jc w:val="both"/>
      </w:pPr>
      <w:r>
        <w:rPr>
          <w:rFonts w:ascii="Times New Roman"/>
          <w:b w:val="false"/>
          <w:i w:val="false"/>
          <w:color w:val="000000"/>
          <w:sz w:val="28"/>
        </w:rPr>
        <w:t>
      КАБЕЛЬ ЖЕЛІЛЕРІН ПРОФИЛАКТИКАЛЫҚ ЖӨНДЕУ ЖУРНАЛЫНЫҢ НЫСАНЫ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3"/>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жұмыстардың атаулары</w:t>
            </w:r>
          </w:p>
          <w:bookmarkEnd w:id="283"/>
          <w:p>
            <w:pPr>
              <w:spacing w:after="20"/>
              <w:ind w:left="20"/>
              <w:jc w:val="both"/>
            </w:pPr>
            <w:r>
              <w:rPr>
                <w:rFonts w:ascii="Times New Roman"/>
                <w:b w:val="false"/>
                <w:i w:val="false"/>
                <w:color w:val="000000"/>
                <w:sz w:val="20"/>
              </w:rPr>
              <w:t>
</w:t>
            </w:r>
            <w:r>
              <w:rPr>
                <w:rFonts w:ascii="Times New Roman"/>
                <w:b/>
                <w:i w:val="false"/>
                <w:color w:val="000000"/>
                <w:sz w:val="20"/>
              </w:rPr>
              <w:t>(Зақымданған орны мен  сипаты және оны жою, жоғары кернеумен сынау, күрделi, ағымдық, профилактикалық жөндеулер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муфта,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Жөндеуден кейiнгi оқшаулама кедергiсi,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bl>
    <w:bookmarkStart w:name="z316" w:id="284"/>
    <w:p>
      <w:pPr>
        <w:spacing w:after="0"/>
        <w:ind w:left="0"/>
        <w:jc w:val="left"/>
      </w:pPr>
      <w:r>
        <w:rPr>
          <w:rFonts w:ascii="Times New Roman"/>
          <w:b/>
          <w:i w:val="false"/>
          <w:color w:val="000000"/>
        </w:rPr>
        <w:t xml:space="preserve"> ЖЕР ЖҰМЫСТАРЫН ЖҮРГІЗУГЕ АРНАЛҒАН РҰҚСАТ</w:t>
      </w:r>
    </w:p>
    <w:bookmarkEnd w:id="284"/>
    <w:bookmarkStart w:name="z317" w:id="285"/>
    <w:p>
      <w:pPr>
        <w:spacing w:after="0"/>
        <w:ind w:left="0"/>
        <w:jc w:val="both"/>
      </w:pPr>
      <w:r>
        <w:rPr>
          <w:rFonts w:ascii="Times New Roman"/>
          <w:b w:val="false"/>
          <w:i w:val="false"/>
          <w:color w:val="000000"/>
          <w:sz w:val="28"/>
        </w:rPr>
        <w:t>
      ________________________________________________________ аумағында</w:t>
      </w:r>
    </w:p>
    <w:bookmarkEnd w:id="285"/>
    <w:bookmarkStart w:name="z472" w:id="286"/>
    <w:p>
      <w:pPr>
        <w:spacing w:after="0"/>
        <w:ind w:left="0"/>
        <w:jc w:val="both"/>
      </w:pPr>
      <w:r>
        <w:rPr>
          <w:rFonts w:ascii="Times New Roman"/>
          <w:b w:val="false"/>
          <w:i w:val="false"/>
          <w:color w:val="000000"/>
          <w:sz w:val="28"/>
        </w:rPr>
        <w:t>
      (әуежай, АА кәсіпорны)  ______________________________ өкiлi</w:t>
      </w:r>
    </w:p>
    <w:bookmarkEnd w:id="286"/>
    <w:bookmarkStart w:name="z473" w:id="287"/>
    <w:p>
      <w:pPr>
        <w:spacing w:after="0"/>
        <w:ind w:left="0"/>
        <w:jc w:val="both"/>
      </w:pPr>
      <w:r>
        <w:rPr>
          <w:rFonts w:ascii="Times New Roman"/>
          <w:b w:val="false"/>
          <w:i w:val="false"/>
          <w:color w:val="000000"/>
          <w:sz w:val="28"/>
        </w:rPr>
        <w:t>
      _______________________ мырзаға  (ұйымның атауы, лауазымы)</w:t>
      </w:r>
    </w:p>
    <w:bookmarkEnd w:id="287"/>
    <w:bookmarkStart w:name="z474" w:id="288"/>
    <w:p>
      <w:pPr>
        <w:spacing w:after="0"/>
        <w:ind w:left="0"/>
        <w:jc w:val="both"/>
      </w:pPr>
      <w:r>
        <w:rPr>
          <w:rFonts w:ascii="Times New Roman"/>
          <w:b w:val="false"/>
          <w:i w:val="false"/>
          <w:color w:val="000000"/>
          <w:sz w:val="28"/>
        </w:rPr>
        <w:t>
      _________________________________________________________________</w:t>
      </w:r>
    </w:p>
    <w:bookmarkEnd w:id="288"/>
    <w:bookmarkStart w:name="z475" w:id="289"/>
    <w:p>
      <w:pPr>
        <w:spacing w:after="0"/>
        <w:ind w:left="0"/>
        <w:jc w:val="both"/>
      </w:pPr>
      <w:r>
        <w:rPr>
          <w:rFonts w:ascii="Times New Roman"/>
          <w:b w:val="false"/>
          <w:i w:val="false"/>
          <w:color w:val="000000"/>
          <w:sz w:val="28"/>
        </w:rPr>
        <w:t>
      (жұмыс жүргізу орны)</w:t>
      </w:r>
    </w:p>
    <w:bookmarkEnd w:id="289"/>
    <w:bookmarkStart w:name="z476" w:id="290"/>
    <w:p>
      <w:pPr>
        <w:spacing w:after="0"/>
        <w:ind w:left="0"/>
        <w:jc w:val="both"/>
      </w:pPr>
      <w:r>
        <w:rPr>
          <w:rFonts w:ascii="Times New Roman"/>
          <w:b w:val="false"/>
          <w:i w:val="false"/>
          <w:color w:val="000000"/>
          <w:sz w:val="28"/>
        </w:rPr>
        <w:t>
      __________________________________________________________ жұмысын</w:t>
      </w:r>
    </w:p>
    <w:bookmarkEnd w:id="290"/>
    <w:bookmarkStart w:name="z477" w:id="291"/>
    <w:p>
      <w:pPr>
        <w:spacing w:after="0"/>
        <w:ind w:left="0"/>
        <w:jc w:val="both"/>
      </w:pPr>
      <w:r>
        <w:rPr>
          <w:rFonts w:ascii="Times New Roman"/>
          <w:b w:val="false"/>
          <w:i w:val="false"/>
          <w:color w:val="000000"/>
          <w:sz w:val="28"/>
        </w:rPr>
        <w:t>
                                                 (жұмыстың сипаты)</w:t>
      </w:r>
    </w:p>
    <w:bookmarkEnd w:id="291"/>
    <w:bookmarkStart w:name="z478" w:id="292"/>
    <w:p>
      <w:pPr>
        <w:spacing w:after="0"/>
        <w:ind w:left="0"/>
        <w:jc w:val="both"/>
      </w:pPr>
      <w:r>
        <w:rPr>
          <w:rFonts w:ascii="Times New Roman"/>
          <w:b w:val="false"/>
          <w:i w:val="false"/>
          <w:color w:val="000000"/>
          <w:sz w:val="28"/>
        </w:rPr>
        <w:t>
      _______________________________________________________ келісілген</w:t>
      </w:r>
    </w:p>
    <w:bookmarkEnd w:id="292"/>
    <w:bookmarkStart w:name="z479" w:id="293"/>
    <w:p>
      <w:pPr>
        <w:spacing w:after="0"/>
        <w:ind w:left="0"/>
        <w:jc w:val="both"/>
      </w:pPr>
      <w:r>
        <w:rPr>
          <w:rFonts w:ascii="Times New Roman"/>
          <w:b w:val="false"/>
          <w:i w:val="false"/>
          <w:color w:val="000000"/>
          <w:sz w:val="28"/>
        </w:rPr>
        <w:t>
      (тұлғаны және ұйымды көрсету)  20__ жылғы ____________________ келісілген</w:t>
      </w:r>
    </w:p>
    <w:bookmarkEnd w:id="293"/>
    <w:bookmarkStart w:name="z318" w:id="294"/>
    <w:p>
      <w:pPr>
        <w:spacing w:after="0"/>
        <w:ind w:left="0"/>
        <w:jc w:val="both"/>
      </w:pPr>
      <w:r>
        <w:rPr>
          <w:rFonts w:ascii="Times New Roman"/>
          <w:b w:val="false"/>
          <w:i w:val="false"/>
          <w:color w:val="000000"/>
          <w:sz w:val="28"/>
        </w:rPr>
        <w:t>
      ______________________________________,  (тұлға мен ұйымды көрсету)</w:t>
      </w:r>
    </w:p>
    <w:bookmarkEnd w:id="294"/>
    <w:bookmarkStart w:name="z480" w:id="295"/>
    <w:p>
      <w:pPr>
        <w:spacing w:after="0"/>
        <w:ind w:left="0"/>
        <w:jc w:val="both"/>
      </w:pPr>
      <w:r>
        <w:rPr>
          <w:rFonts w:ascii="Times New Roman"/>
          <w:b w:val="false"/>
          <w:i w:val="false"/>
          <w:color w:val="000000"/>
          <w:sz w:val="28"/>
        </w:rPr>
        <w:t>
      Қазақстан Республикасы Энергетика министрінің 2017 жылғы 28 қыркүйектегі №330 бұйрығымен бекітілген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қағидаларды сақтау кезінде.</w:t>
      </w:r>
    </w:p>
    <w:bookmarkEnd w:id="295"/>
    <w:bookmarkStart w:name="z319" w:id="296"/>
    <w:p>
      <w:pPr>
        <w:spacing w:after="0"/>
        <w:ind w:left="0"/>
        <w:jc w:val="both"/>
      </w:pPr>
      <w:r>
        <w:rPr>
          <w:rFonts w:ascii="Times New Roman"/>
          <w:b w:val="false"/>
          <w:i w:val="false"/>
          <w:color w:val="000000"/>
          <w:sz w:val="28"/>
        </w:rPr>
        <w:t>
      Жұмыстар осы рұқсатта көрсетілген мерзімдерде мынадай шарттарды орындай отырып басталуы тиіс:</w:t>
      </w:r>
    </w:p>
    <w:bookmarkEnd w:id="296"/>
    <w:bookmarkStart w:name="z320" w:id="297"/>
    <w:p>
      <w:pPr>
        <w:spacing w:after="0"/>
        <w:ind w:left="0"/>
        <w:jc w:val="both"/>
      </w:pPr>
      <w:r>
        <w:rPr>
          <w:rFonts w:ascii="Times New Roman"/>
          <w:b w:val="false"/>
          <w:i w:val="false"/>
          <w:color w:val="000000"/>
          <w:sz w:val="28"/>
        </w:rPr>
        <w:t>
      1. Әуежай аумағындағы жер жұмыстары техника қауіпсіздігі қағидалары сақталған және тиісті пайдалану қызметтерінің техникалық қадағалауымен орындалуы тиіс.</w:t>
      </w:r>
    </w:p>
    <w:bookmarkEnd w:id="297"/>
    <w:bookmarkStart w:name="z321" w:id="298"/>
    <w:p>
      <w:pPr>
        <w:spacing w:after="0"/>
        <w:ind w:left="0"/>
        <w:jc w:val="both"/>
      </w:pPr>
      <w:r>
        <w:rPr>
          <w:rFonts w:ascii="Times New Roman"/>
          <w:b w:val="false"/>
          <w:i w:val="false"/>
          <w:color w:val="000000"/>
          <w:sz w:val="28"/>
        </w:rPr>
        <w:t>
      2. Жұмыстарды орындау кезінде жұмыстарды жүргізуге жауапты адам өзімен бірге рұқсаты және бекітілген жобасы (эскизі) бар жерде болуға міндетті.</w:t>
      </w:r>
    </w:p>
    <w:bookmarkEnd w:id="298"/>
    <w:bookmarkStart w:name="z322" w:id="299"/>
    <w:p>
      <w:pPr>
        <w:spacing w:after="0"/>
        <w:ind w:left="0"/>
        <w:jc w:val="both"/>
      </w:pPr>
      <w:r>
        <w:rPr>
          <w:rFonts w:ascii="Times New Roman"/>
          <w:b w:val="false"/>
          <w:i w:val="false"/>
          <w:color w:val="000000"/>
          <w:sz w:val="28"/>
        </w:rPr>
        <w:t>
      3. Жұмыстарды жүргізуге жауапты адам олар басталғанға дейін рұқсатта көрсетілген пайдалану қызметтерінің өкілдерін жұмыс орнына шақыруға, олармен бірге жерасты коммуникацияларының нақты орналасуын белгілеуге және олардың толық сақталуын қамтамасыз ету үшін қажетті шараларды қабылдауға міндетті.</w:t>
      </w:r>
    </w:p>
    <w:bookmarkEnd w:id="299"/>
    <w:bookmarkStart w:name="z323" w:id="300"/>
    <w:p>
      <w:pPr>
        <w:spacing w:after="0"/>
        <w:ind w:left="0"/>
        <w:jc w:val="both"/>
      </w:pPr>
      <w:r>
        <w:rPr>
          <w:rFonts w:ascii="Times New Roman"/>
          <w:b w:val="false"/>
          <w:i w:val="false"/>
          <w:color w:val="000000"/>
          <w:sz w:val="28"/>
        </w:rPr>
        <w:t>
      Жер жұмыстарын тетіктермен орындау кезінде олар үшін өндіріске жауапты адам жер қазу тетігінің жүргізушісіне экскизді тапсыруға, жұмыс шекарасының орнында сақталуын қамтамасыз етуге тиіс жұмыс істеп тұрған жерасты коммуникацияларының орналасуын көрсетуге міндетті.</w:t>
      </w:r>
    </w:p>
    <w:bookmarkEnd w:id="300"/>
    <w:bookmarkStart w:name="z324" w:id="301"/>
    <w:p>
      <w:pPr>
        <w:spacing w:after="0"/>
        <w:ind w:left="0"/>
        <w:jc w:val="both"/>
      </w:pPr>
      <w:r>
        <w:rPr>
          <w:rFonts w:ascii="Times New Roman"/>
          <w:b w:val="false"/>
          <w:i w:val="false"/>
          <w:color w:val="000000"/>
          <w:sz w:val="28"/>
        </w:rPr>
        <w:t>
      Пайдалану қызметтерінің басшылары өздерінің жауапты өкілдерінің құрылыс ұйымының шақыруы бойынша жұмыс орнына келуін қамтамасыз етуге және өздеріне тиесілі жерасты коммуникацияларының қауіпсіздігін қамтамасыз ету үшін қажетті жағдайлар туралы жазбаша түрде жан-жақты нұсқаулар беруге міндетті.</w:t>
      </w:r>
    </w:p>
    <w:bookmarkEnd w:id="301"/>
    <w:bookmarkStart w:name="z325" w:id="302"/>
    <w:p>
      <w:pPr>
        <w:spacing w:after="0"/>
        <w:ind w:left="0"/>
        <w:jc w:val="both"/>
      </w:pPr>
      <w:r>
        <w:rPr>
          <w:rFonts w:ascii="Times New Roman"/>
          <w:b w:val="false"/>
          <w:i w:val="false"/>
          <w:color w:val="000000"/>
          <w:sz w:val="28"/>
        </w:rPr>
        <w:t>
      4. Қолданыстағы коммуникациялардың зақымдануына жұмыс жүргізетін ұйым және жұмыстарды орындауға жауапты адам жауапты болады.</w:t>
      </w:r>
    </w:p>
    <w:bookmarkEnd w:id="302"/>
    <w:bookmarkStart w:name="z326" w:id="303"/>
    <w:p>
      <w:pPr>
        <w:spacing w:after="0"/>
        <w:ind w:left="0"/>
        <w:jc w:val="both"/>
      </w:pPr>
      <w:r>
        <w:rPr>
          <w:rFonts w:ascii="Times New Roman"/>
          <w:b w:val="false"/>
          <w:i w:val="false"/>
          <w:color w:val="000000"/>
          <w:sz w:val="28"/>
        </w:rPr>
        <w:t>
      5. Әрбір жұмыс орны қоршалып, стандартты ескерту белгілерімен жабдықталуы керек. Кешкі уақытта қоршауға қызыл түсті габариттік шамдар бекітілуі тиіс.</w:t>
      </w:r>
    </w:p>
    <w:bookmarkEnd w:id="303"/>
    <w:bookmarkStart w:name="z327" w:id="304"/>
    <w:p>
      <w:pPr>
        <w:spacing w:after="0"/>
        <w:ind w:left="0"/>
        <w:jc w:val="both"/>
      </w:pPr>
      <w:r>
        <w:rPr>
          <w:rFonts w:ascii="Times New Roman"/>
          <w:b w:val="false"/>
          <w:i w:val="false"/>
          <w:color w:val="000000"/>
          <w:sz w:val="28"/>
        </w:rPr>
        <w:t>
      6. Қазба жұмыстарын жүргізу кезінде трассада кездесетін жерасты коммуникацияларын (кабельдерін) тоқтата тұру кезінде сақтық шараларын сақтау қажет.</w:t>
      </w:r>
    </w:p>
    <w:bookmarkEnd w:id="304"/>
    <w:bookmarkStart w:name="z328" w:id="305"/>
    <w:p>
      <w:pPr>
        <w:spacing w:after="0"/>
        <w:ind w:left="0"/>
        <w:jc w:val="both"/>
      </w:pPr>
      <w:r>
        <w:rPr>
          <w:rFonts w:ascii="Times New Roman"/>
          <w:b w:val="false"/>
          <w:i w:val="false"/>
          <w:color w:val="000000"/>
          <w:sz w:val="28"/>
        </w:rPr>
        <w:t>
      Жұмыстарды жүргізу өкілдермен келісілді:  Электр техникалық қызмет  ұшуды қамтамасыз ету _________________________ _________________</w:t>
      </w:r>
    </w:p>
    <w:bookmarkEnd w:id="305"/>
    <w:bookmarkStart w:name="z481" w:id="306"/>
    <w:p>
      <w:pPr>
        <w:spacing w:after="0"/>
        <w:ind w:left="0"/>
        <w:jc w:val="both"/>
      </w:pPr>
      <w:r>
        <w:rPr>
          <w:rFonts w:ascii="Times New Roman"/>
          <w:b w:val="false"/>
          <w:i w:val="false"/>
          <w:color w:val="000000"/>
          <w:sz w:val="28"/>
        </w:rPr>
        <w:t>
                        (лауазымы, аты-жөні) (қолы)</w:t>
      </w:r>
    </w:p>
    <w:bookmarkEnd w:id="306"/>
    <w:bookmarkStart w:name="z482" w:id="307"/>
    <w:p>
      <w:pPr>
        <w:spacing w:after="0"/>
        <w:ind w:left="0"/>
        <w:jc w:val="both"/>
      </w:pPr>
      <w:r>
        <w:rPr>
          <w:rFonts w:ascii="Times New Roman"/>
          <w:b w:val="false"/>
          <w:i w:val="false"/>
          <w:color w:val="000000"/>
          <w:sz w:val="28"/>
        </w:rPr>
        <w:t>
      Әуеайлақ қызметі __________________________ _________________</w:t>
      </w:r>
    </w:p>
    <w:bookmarkEnd w:id="307"/>
    <w:bookmarkStart w:name="z483" w:id="308"/>
    <w:p>
      <w:pPr>
        <w:spacing w:after="0"/>
        <w:ind w:left="0"/>
        <w:jc w:val="both"/>
      </w:pPr>
      <w:r>
        <w:rPr>
          <w:rFonts w:ascii="Times New Roman"/>
          <w:b w:val="false"/>
          <w:i w:val="false"/>
          <w:color w:val="000000"/>
          <w:sz w:val="28"/>
        </w:rPr>
        <w:t>
                                                        (лауазымы, аты-жөні) (қолы)</w:t>
      </w:r>
    </w:p>
    <w:bookmarkEnd w:id="308"/>
    <w:bookmarkStart w:name="z484" w:id="309"/>
    <w:p>
      <w:pPr>
        <w:spacing w:after="0"/>
        <w:ind w:left="0"/>
        <w:jc w:val="both"/>
      </w:pPr>
      <w:r>
        <w:rPr>
          <w:rFonts w:ascii="Times New Roman"/>
          <w:b w:val="false"/>
          <w:i w:val="false"/>
          <w:color w:val="000000"/>
          <w:sz w:val="28"/>
        </w:rPr>
        <w:t>
      Жылу-техникалық және инженерлік жүйелер қызметі  санитарлық-техникалық қамтамасыз ету __________________ _________</w:t>
      </w:r>
    </w:p>
    <w:bookmarkEnd w:id="309"/>
    <w:bookmarkStart w:name="z485" w:id="310"/>
    <w:p>
      <w:pPr>
        <w:spacing w:after="0"/>
        <w:ind w:left="0"/>
        <w:jc w:val="both"/>
      </w:pPr>
      <w:r>
        <w:rPr>
          <w:rFonts w:ascii="Times New Roman"/>
          <w:b w:val="false"/>
          <w:i w:val="false"/>
          <w:color w:val="000000"/>
          <w:sz w:val="28"/>
        </w:rPr>
        <w:t>
                       (лауазымы, аты-жөні) (қолы)</w:t>
      </w:r>
    </w:p>
    <w:bookmarkEnd w:id="310"/>
    <w:bookmarkStart w:name="z486" w:id="311"/>
    <w:p>
      <w:pPr>
        <w:spacing w:after="0"/>
        <w:ind w:left="0"/>
        <w:jc w:val="both"/>
      </w:pPr>
      <w:r>
        <w:rPr>
          <w:rFonts w:ascii="Times New Roman"/>
          <w:b w:val="false"/>
          <w:i w:val="false"/>
          <w:color w:val="000000"/>
          <w:sz w:val="28"/>
        </w:rPr>
        <w:t>
      "Қазаэронавигация" РММ: _____________________________ _________</w:t>
      </w:r>
    </w:p>
    <w:bookmarkEnd w:id="311"/>
    <w:bookmarkStart w:name="z487" w:id="312"/>
    <w:p>
      <w:pPr>
        <w:spacing w:after="0"/>
        <w:ind w:left="0"/>
        <w:jc w:val="both"/>
      </w:pPr>
      <w:r>
        <w:rPr>
          <w:rFonts w:ascii="Times New Roman"/>
          <w:b w:val="false"/>
          <w:i w:val="false"/>
          <w:color w:val="000000"/>
          <w:sz w:val="28"/>
        </w:rPr>
        <w:t>
                                                        (лауазымы, аты-жөні) (қолы)</w:t>
      </w:r>
    </w:p>
    <w:bookmarkEnd w:id="312"/>
    <w:bookmarkStart w:name="z488" w:id="313"/>
    <w:p>
      <w:pPr>
        <w:spacing w:after="0"/>
        <w:ind w:left="0"/>
        <w:jc w:val="both"/>
      </w:pPr>
      <w:r>
        <w:rPr>
          <w:rFonts w:ascii="Times New Roman"/>
          <w:b w:val="false"/>
          <w:i w:val="false"/>
          <w:color w:val="000000"/>
          <w:sz w:val="28"/>
        </w:rPr>
        <w:t>
      РТЖБП қызметі_____________________________ ___________________</w:t>
      </w:r>
    </w:p>
    <w:bookmarkEnd w:id="313"/>
    <w:bookmarkStart w:name="z489" w:id="314"/>
    <w:p>
      <w:pPr>
        <w:spacing w:after="0"/>
        <w:ind w:left="0"/>
        <w:jc w:val="both"/>
      </w:pPr>
      <w:r>
        <w:rPr>
          <w:rFonts w:ascii="Times New Roman"/>
          <w:b w:val="false"/>
          <w:i w:val="false"/>
          <w:color w:val="000000"/>
          <w:sz w:val="28"/>
        </w:rPr>
        <w:t>
                                      (лауазымы, аты-жөні) (қолы)</w:t>
      </w:r>
    </w:p>
    <w:bookmarkEnd w:id="314"/>
    <w:bookmarkStart w:name="z490" w:id="315"/>
    <w:p>
      <w:pPr>
        <w:spacing w:after="0"/>
        <w:ind w:left="0"/>
        <w:jc w:val="both"/>
      </w:pPr>
      <w:r>
        <w:rPr>
          <w:rFonts w:ascii="Times New Roman"/>
          <w:b w:val="false"/>
          <w:i w:val="false"/>
          <w:color w:val="000000"/>
          <w:sz w:val="28"/>
        </w:rPr>
        <w:t>
      Қозғалыс қызметі ______________________________ ________________</w:t>
      </w:r>
    </w:p>
    <w:bookmarkEnd w:id="315"/>
    <w:bookmarkStart w:name="z491" w:id="316"/>
    <w:p>
      <w:pPr>
        <w:spacing w:after="0"/>
        <w:ind w:left="0"/>
        <w:jc w:val="both"/>
      </w:pPr>
      <w:r>
        <w:rPr>
          <w:rFonts w:ascii="Times New Roman"/>
          <w:b w:val="false"/>
          <w:i w:val="false"/>
          <w:color w:val="000000"/>
          <w:sz w:val="28"/>
        </w:rPr>
        <w:t>
                                        (лауазымы, аты-жөні) (қолы)</w:t>
      </w:r>
    </w:p>
    <w:bookmarkEnd w:id="316"/>
    <w:bookmarkStart w:name="z492" w:id="317"/>
    <w:p>
      <w:pPr>
        <w:spacing w:after="0"/>
        <w:ind w:left="0"/>
        <w:jc w:val="both"/>
      </w:pPr>
      <w:r>
        <w:rPr>
          <w:rFonts w:ascii="Times New Roman"/>
          <w:b w:val="false"/>
          <w:i w:val="false"/>
          <w:color w:val="000000"/>
          <w:sz w:val="28"/>
        </w:rPr>
        <w:t>
      Мен, ___________________________________________________________</w:t>
      </w:r>
    </w:p>
    <w:bookmarkEnd w:id="317"/>
    <w:bookmarkStart w:name="z493" w:id="318"/>
    <w:p>
      <w:pPr>
        <w:spacing w:after="0"/>
        <w:ind w:left="0"/>
        <w:jc w:val="both"/>
      </w:pPr>
      <w:r>
        <w:rPr>
          <w:rFonts w:ascii="Times New Roman"/>
          <w:b w:val="false"/>
          <w:i w:val="false"/>
          <w:color w:val="000000"/>
          <w:sz w:val="28"/>
        </w:rPr>
        <w:t>
              (аты-жөні, жұмыстарды өндірушінің лауазымы және атауы  ұйымдар)</w:t>
      </w:r>
    </w:p>
    <w:bookmarkEnd w:id="318"/>
    <w:bookmarkStart w:name="z494" w:id="319"/>
    <w:p>
      <w:pPr>
        <w:spacing w:after="0"/>
        <w:ind w:left="0"/>
        <w:jc w:val="both"/>
      </w:pPr>
      <w:r>
        <w:rPr>
          <w:rFonts w:ascii="Times New Roman"/>
          <w:b w:val="false"/>
          <w:i w:val="false"/>
          <w:color w:val="000000"/>
          <w:sz w:val="28"/>
        </w:rPr>
        <w:t>
      ___________________, көрсетілгендердің барлығын сақтауға  міндеттенемін</w:t>
      </w:r>
    </w:p>
    <w:bookmarkEnd w:id="319"/>
    <w:bookmarkStart w:name="z495" w:id="320"/>
    <w:p>
      <w:pPr>
        <w:spacing w:after="0"/>
        <w:ind w:left="0"/>
        <w:jc w:val="both"/>
      </w:pPr>
      <w:r>
        <w:rPr>
          <w:rFonts w:ascii="Times New Roman"/>
          <w:b w:val="false"/>
          <w:i w:val="false"/>
          <w:color w:val="000000"/>
          <w:sz w:val="28"/>
        </w:rPr>
        <w:t>
      талаптардан жоғары және осы рұқсаттың міндеттемелерін орындамағаны үшін</w:t>
      </w:r>
    </w:p>
    <w:bookmarkEnd w:id="320"/>
    <w:bookmarkStart w:name="z496" w:id="321"/>
    <w:p>
      <w:pPr>
        <w:spacing w:after="0"/>
        <w:ind w:left="0"/>
        <w:jc w:val="both"/>
      </w:pPr>
      <w:r>
        <w:rPr>
          <w:rFonts w:ascii="Times New Roman"/>
          <w:b w:val="false"/>
          <w:i w:val="false"/>
          <w:color w:val="000000"/>
          <w:sz w:val="28"/>
        </w:rPr>
        <w:t>
      жауаптымын ________________________________________________</w:t>
      </w:r>
    </w:p>
    <w:bookmarkEnd w:id="321"/>
    <w:bookmarkStart w:name="z497" w:id="322"/>
    <w:p>
      <w:pPr>
        <w:spacing w:after="0"/>
        <w:ind w:left="0"/>
        <w:jc w:val="both"/>
      </w:pPr>
      <w:r>
        <w:rPr>
          <w:rFonts w:ascii="Times New Roman"/>
          <w:b w:val="false"/>
          <w:i w:val="false"/>
          <w:color w:val="000000"/>
          <w:sz w:val="28"/>
        </w:rPr>
        <w:t>
                            (қолы, күні)</w:t>
      </w:r>
    </w:p>
    <w:bookmarkEnd w:id="322"/>
    <w:bookmarkStart w:name="z498" w:id="323"/>
    <w:p>
      <w:pPr>
        <w:spacing w:after="0"/>
        <w:ind w:left="0"/>
        <w:jc w:val="both"/>
      </w:pPr>
      <w:r>
        <w:rPr>
          <w:rFonts w:ascii="Times New Roman"/>
          <w:b w:val="false"/>
          <w:i w:val="false"/>
          <w:color w:val="000000"/>
          <w:sz w:val="28"/>
        </w:rPr>
        <w:t>
      Жұмыстарды жауапты орындаушы ұйымының мекенжайы</w:t>
      </w:r>
    </w:p>
    <w:bookmarkEnd w:id="323"/>
    <w:bookmarkStart w:name="z499" w:id="324"/>
    <w:p>
      <w:pPr>
        <w:spacing w:after="0"/>
        <w:ind w:left="0"/>
        <w:jc w:val="both"/>
      </w:pPr>
      <w:r>
        <w:rPr>
          <w:rFonts w:ascii="Times New Roman"/>
          <w:b w:val="false"/>
          <w:i w:val="false"/>
          <w:color w:val="000000"/>
          <w:sz w:val="28"/>
        </w:rPr>
        <w:t>
      ___________________________________, телефон _________________</w:t>
      </w:r>
    </w:p>
    <w:bookmarkEnd w:id="324"/>
    <w:bookmarkStart w:name="z500" w:id="325"/>
    <w:p>
      <w:pPr>
        <w:spacing w:after="0"/>
        <w:ind w:left="0"/>
        <w:jc w:val="both"/>
      </w:pPr>
      <w:r>
        <w:rPr>
          <w:rFonts w:ascii="Times New Roman"/>
          <w:b w:val="false"/>
          <w:i w:val="false"/>
          <w:color w:val="000000"/>
          <w:sz w:val="28"/>
        </w:rPr>
        <w:t>
      Жұмыстарды жауапты орындаушының үйінің мекенжайы</w:t>
      </w:r>
    </w:p>
    <w:bookmarkEnd w:id="325"/>
    <w:bookmarkStart w:name="z501" w:id="326"/>
    <w:p>
      <w:pPr>
        <w:spacing w:after="0"/>
        <w:ind w:left="0"/>
        <w:jc w:val="both"/>
      </w:pPr>
      <w:r>
        <w:rPr>
          <w:rFonts w:ascii="Times New Roman"/>
          <w:b w:val="false"/>
          <w:i w:val="false"/>
          <w:color w:val="000000"/>
          <w:sz w:val="28"/>
        </w:rPr>
        <w:t>
      _______________________________________, телефон________________</w:t>
      </w:r>
    </w:p>
    <w:bookmarkEnd w:id="326"/>
    <w:bookmarkStart w:name="z502" w:id="327"/>
    <w:p>
      <w:pPr>
        <w:spacing w:after="0"/>
        <w:ind w:left="0"/>
        <w:jc w:val="both"/>
      </w:pPr>
      <w:r>
        <w:rPr>
          <w:rFonts w:ascii="Times New Roman"/>
          <w:b w:val="false"/>
          <w:i w:val="false"/>
          <w:color w:val="000000"/>
          <w:sz w:val="28"/>
        </w:rPr>
        <w:t>
      Жұмыстарды жоғарыда көрсетілген шарттарды сақтай отырып жүргізуге рұқсат</w:t>
      </w:r>
    </w:p>
    <w:bookmarkEnd w:id="327"/>
    <w:bookmarkStart w:name="z503" w:id="328"/>
    <w:p>
      <w:pPr>
        <w:spacing w:after="0"/>
        <w:ind w:left="0"/>
        <w:jc w:val="both"/>
      </w:pPr>
      <w:r>
        <w:rPr>
          <w:rFonts w:ascii="Times New Roman"/>
          <w:b w:val="false"/>
          <w:i w:val="false"/>
          <w:color w:val="000000"/>
          <w:sz w:val="28"/>
        </w:rPr>
        <w:t>
      етемін  бастап "____"________20 ____ж. бойынша "____"_______20____ ж.</w:t>
      </w:r>
    </w:p>
    <w:bookmarkEnd w:id="328"/>
    <w:bookmarkStart w:name="z504" w:id="329"/>
    <w:p>
      <w:pPr>
        <w:spacing w:after="0"/>
        <w:ind w:left="0"/>
        <w:jc w:val="both"/>
      </w:pPr>
      <w:r>
        <w:rPr>
          <w:rFonts w:ascii="Times New Roman"/>
          <w:b w:val="false"/>
          <w:i w:val="false"/>
          <w:color w:val="000000"/>
          <w:sz w:val="28"/>
        </w:rPr>
        <w:t>
      Әуежай бастығы _____________________ _____________________</w:t>
      </w:r>
    </w:p>
    <w:bookmarkEnd w:id="329"/>
    <w:bookmarkStart w:name="z505" w:id="330"/>
    <w:p>
      <w:pPr>
        <w:spacing w:after="0"/>
        <w:ind w:left="0"/>
        <w:jc w:val="both"/>
      </w:pPr>
      <w:r>
        <w:rPr>
          <w:rFonts w:ascii="Times New Roman"/>
          <w:b w:val="false"/>
          <w:i w:val="false"/>
          <w:color w:val="000000"/>
          <w:sz w:val="28"/>
        </w:rPr>
        <w:t>
                                                    (қолы) (аты-жөні)</w:t>
      </w:r>
    </w:p>
    <w:bookmarkEnd w:id="330"/>
    <w:bookmarkStart w:name="z506" w:id="331"/>
    <w:p>
      <w:pPr>
        <w:spacing w:after="0"/>
        <w:ind w:left="0"/>
        <w:jc w:val="both"/>
      </w:pPr>
      <w:r>
        <w:rPr>
          <w:rFonts w:ascii="Times New Roman"/>
          <w:b w:val="false"/>
          <w:i w:val="false"/>
          <w:color w:val="000000"/>
          <w:sz w:val="28"/>
        </w:rPr>
        <w:t>
      "____"______________20 ___ ж.</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23-қосымша</w:t>
            </w:r>
          </w:p>
        </w:tc>
      </w:tr>
    </w:tbl>
    <w:bookmarkStart w:name="z330" w:id="332"/>
    <w:p>
      <w:pPr>
        <w:spacing w:after="0"/>
        <w:ind w:left="0"/>
        <w:jc w:val="left"/>
      </w:pPr>
      <w:r>
        <w:rPr>
          <w:rFonts w:ascii="Times New Roman"/>
          <w:b/>
          <w:i w:val="false"/>
          <w:color w:val="000000"/>
        </w:rPr>
        <w:t xml:space="preserve"> Жарықпен сигнал беру жабдығын жерде және ұшуда тексеруге қойылатын талаптар</w:t>
      </w:r>
    </w:p>
    <w:bookmarkEnd w:id="332"/>
    <w:bookmarkStart w:name="z331" w:id="333"/>
    <w:p>
      <w:pPr>
        <w:spacing w:after="0"/>
        <w:ind w:left="0"/>
        <w:jc w:val="both"/>
      </w:pPr>
      <w:r>
        <w:rPr>
          <w:rFonts w:ascii="Times New Roman"/>
          <w:b w:val="false"/>
          <w:i w:val="false"/>
          <w:color w:val="000000"/>
          <w:sz w:val="28"/>
        </w:rPr>
        <w:t xml:space="preserve">
      Жердегі тексерулер </w:t>
      </w:r>
    </w:p>
    <w:bookmarkEnd w:id="333"/>
    <w:bookmarkStart w:name="z332" w:id="334"/>
    <w:p>
      <w:pPr>
        <w:spacing w:after="0"/>
        <w:ind w:left="0"/>
        <w:jc w:val="both"/>
      </w:pPr>
      <w:r>
        <w:rPr>
          <w:rFonts w:ascii="Times New Roman"/>
          <w:b w:val="false"/>
          <w:i w:val="false"/>
          <w:color w:val="000000"/>
          <w:sz w:val="28"/>
        </w:rPr>
        <w:t>
      1. Жердегі тексерулер жарық сигнал беру жабдығы сипаттамаларының сәйкестігін тексеру мақсатында жүргізіледі.</w:t>
      </w:r>
    </w:p>
    <w:bookmarkEnd w:id="334"/>
    <w:bookmarkStart w:name="z333" w:id="335"/>
    <w:p>
      <w:pPr>
        <w:spacing w:after="0"/>
        <w:ind w:left="0"/>
        <w:jc w:val="both"/>
      </w:pPr>
      <w:r>
        <w:rPr>
          <w:rFonts w:ascii="Times New Roman"/>
          <w:b w:val="false"/>
          <w:i w:val="false"/>
          <w:color w:val="000000"/>
          <w:sz w:val="28"/>
        </w:rPr>
        <w:t>
      2. Жарықпен сигнал беру жабдық жүйесінің жердегі тексерулері белгілі бір жиілікте орындалуы тиіс бірқатар әртүрлі іс-шараларды қамтиды. Бұл тексерулер мыналарды қамтиды, бірақ олармен шектелмейді:</w:t>
      </w:r>
    </w:p>
    <w:bookmarkEnd w:id="335"/>
    <w:bookmarkStart w:name="z334" w:id="336"/>
    <w:p>
      <w:pPr>
        <w:spacing w:after="0"/>
        <w:ind w:left="0"/>
        <w:jc w:val="both"/>
      </w:pPr>
      <w:r>
        <w:rPr>
          <w:rFonts w:ascii="Times New Roman"/>
          <w:b w:val="false"/>
          <w:i w:val="false"/>
          <w:color w:val="000000"/>
          <w:sz w:val="28"/>
        </w:rPr>
        <w:t>
      зақымдалған шамдарды немесе блоктардың бөліктерін тексеру;</w:t>
      </w:r>
    </w:p>
    <w:bookmarkEnd w:id="336"/>
    <w:bookmarkStart w:name="z335" w:id="337"/>
    <w:p>
      <w:pPr>
        <w:spacing w:after="0"/>
        <w:ind w:left="0"/>
        <w:jc w:val="both"/>
      </w:pPr>
      <w:r>
        <w:rPr>
          <w:rFonts w:ascii="Times New Roman"/>
          <w:b w:val="false"/>
          <w:i w:val="false"/>
          <w:color w:val="000000"/>
          <w:sz w:val="28"/>
        </w:rPr>
        <w:t>
      сүзгілердің жай-күйі;</w:t>
      </w:r>
    </w:p>
    <w:bookmarkEnd w:id="337"/>
    <w:bookmarkStart w:name="z336" w:id="338"/>
    <w:p>
      <w:pPr>
        <w:spacing w:after="0"/>
        <w:ind w:left="0"/>
        <w:jc w:val="both"/>
      </w:pPr>
      <w:r>
        <w:rPr>
          <w:rFonts w:ascii="Times New Roman"/>
          <w:b w:val="false"/>
          <w:i w:val="false"/>
          <w:color w:val="000000"/>
          <w:sz w:val="28"/>
        </w:rPr>
        <w:t>
      коррозияның болуы;</w:t>
      </w:r>
    </w:p>
    <w:bookmarkEnd w:id="338"/>
    <w:bookmarkStart w:name="z337" w:id="339"/>
    <w:p>
      <w:pPr>
        <w:spacing w:after="0"/>
        <w:ind w:left="0"/>
        <w:jc w:val="both"/>
      </w:pPr>
      <w:r>
        <w:rPr>
          <w:rFonts w:ascii="Times New Roman"/>
          <w:b w:val="false"/>
          <w:i w:val="false"/>
          <w:color w:val="000000"/>
          <w:sz w:val="28"/>
        </w:rPr>
        <w:t>
      жабдықтың тазалығы;</w:t>
      </w:r>
    </w:p>
    <w:bookmarkEnd w:id="339"/>
    <w:bookmarkStart w:name="z338" w:id="340"/>
    <w:p>
      <w:pPr>
        <w:spacing w:after="0"/>
        <w:ind w:left="0"/>
        <w:jc w:val="both"/>
      </w:pPr>
      <w:r>
        <w:rPr>
          <w:rFonts w:ascii="Times New Roman"/>
          <w:b w:val="false"/>
          <w:i w:val="false"/>
          <w:color w:val="000000"/>
          <w:sz w:val="28"/>
        </w:rPr>
        <w:t>
      блоктардың бекіту элементтерін тарту;</w:t>
      </w:r>
    </w:p>
    <w:bookmarkEnd w:id="340"/>
    <w:bookmarkStart w:name="z339" w:id="341"/>
    <w:p>
      <w:pPr>
        <w:spacing w:after="0"/>
        <w:ind w:left="0"/>
        <w:jc w:val="both"/>
      </w:pPr>
      <w:r>
        <w:rPr>
          <w:rFonts w:ascii="Times New Roman"/>
          <w:b w:val="false"/>
          <w:i w:val="false"/>
          <w:color w:val="000000"/>
          <w:sz w:val="28"/>
        </w:rPr>
        <w:t>
      шамдарды туралау (бағдарлау);</w:t>
      </w:r>
    </w:p>
    <w:bookmarkEnd w:id="341"/>
    <w:bookmarkStart w:name="z340" w:id="342"/>
    <w:p>
      <w:pPr>
        <w:spacing w:after="0"/>
        <w:ind w:left="0"/>
        <w:jc w:val="both"/>
      </w:pPr>
      <w:r>
        <w:rPr>
          <w:rFonts w:ascii="Times New Roman"/>
          <w:b w:val="false"/>
          <w:i w:val="false"/>
          <w:color w:val="000000"/>
          <w:sz w:val="28"/>
        </w:rPr>
        <w:t>
      ылғалдың/судың болуы;</w:t>
      </w:r>
    </w:p>
    <w:bookmarkEnd w:id="342"/>
    <w:bookmarkStart w:name="z341" w:id="343"/>
    <w:p>
      <w:pPr>
        <w:spacing w:after="0"/>
        <w:ind w:left="0"/>
        <w:jc w:val="both"/>
      </w:pPr>
      <w:r>
        <w:rPr>
          <w:rFonts w:ascii="Times New Roman"/>
          <w:b w:val="false"/>
          <w:i w:val="false"/>
          <w:color w:val="000000"/>
          <w:sz w:val="28"/>
        </w:rPr>
        <w:t>
      шамдардың электрлік қосылыстары;</w:t>
      </w:r>
    </w:p>
    <w:bookmarkEnd w:id="343"/>
    <w:bookmarkStart w:name="z342" w:id="344"/>
    <w:p>
      <w:pPr>
        <w:spacing w:after="0"/>
        <w:ind w:left="0"/>
        <w:jc w:val="both"/>
      </w:pPr>
      <w:r>
        <w:rPr>
          <w:rFonts w:ascii="Times New Roman"/>
          <w:b w:val="false"/>
          <w:i w:val="false"/>
          <w:color w:val="000000"/>
          <w:sz w:val="28"/>
        </w:rPr>
        <w:t>
      әрбір блоктың құрылымы мен іргетасының жай-күйі.</w:t>
      </w:r>
    </w:p>
    <w:bookmarkEnd w:id="344"/>
    <w:bookmarkStart w:name="z343" w:id="345"/>
    <w:p>
      <w:pPr>
        <w:spacing w:after="0"/>
        <w:ind w:left="0"/>
        <w:jc w:val="both"/>
      </w:pPr>
      <w:r>
        <w:rPr>
          <w:rFonts w:ascii="Times New Roman"/>
          <w:b w:val="false"/>
          <w:i w:val="false"/>
          <w:color w:val="000000"/>
          <w:sz w:val="28"/>
        </w:rPr>
        <w:t>
      3. Жарықпен сигнал беру жабдықтары мен электр қондырғыларын жердегі тексеру нәтижелері бойынша тиісті акт жасалады, оның көшірмесі ұшуды тексеруді жүзеге асыратын ұйымға ұсынылады.</w:t>
      </w:r>
    </w:p>
    <w:bookmarkEnd w:id="345"/>
    <w:bookmarkStart w:name="z344" w:id="346"/>
    <w:p>
      <w:pPr>
        <w:spacing w:after="0"/>
        <w:ind w:left="0"/>
        <w:jc w:val="both"/>
      </w:pPr>
      <w:r>
        <w:rPr>
          <w:rFonts w:ascii="Times New Roman"/>
          <w:b w:val="false"/>
          <w:i w:val="false"/>
          <w:color w:val="000000"/>
          <w:sz w:val="28"/>
        </w:rPr>
        <w:t xml:space="preserve">
      Ұшуды тексеру </w:t>
      </w:r>
    </w:p>
    <w:bookmarkEnd w:id="346"/>
    <w:bookmarkStart w:name="z345" w:id="347"/>
    <w:p>
      <w:pPr>
        <w:spacing w:after="0"/>
        <w:ind w:left="0"/>
        <w:jc w:val="both"/>
      </w:pPr>
      <w:r>
        <w:rPr>
          <w:rFonts w:ascii="Times New Roman"/>
          <w:b w:val="false"/>
          <w:i w:val="false"/>
          <w:color w:val="000000"/>
          <w:sz w:val="28"/>
        </w:rPr>
        <w:t>
      4. Күндізгі және түнгі уақытта бақылау-тексеру ұшулары кезінде мыналар белгіленеді:</w:t>
      </w:r>
    </w:p>
    <w:bookmarkEnd w:id="347"/>
    <w:bookmarkStart w:name="z346" w:id="348"/>
    <w:p>
      <w:pPr>
        <w:spacing w:after="0"/>
        <w:ind w:left="0"/>
        <w:jc w:val="both"/>
      </w:pPr>
      <w:r>
        <w:rPr>
          <w:rFonts w:ascii="Times New Roman"/>
          <w:b w:val="false"/>
          <w:i w:val="false"/>
          <w:color w:val="000000"/>
          <w:sz w:val="28"/>
        </w:rPr>
        <w:t>
      жүйенің барлық шамдарының жарқырау қарқындылығы бірдей (а);</w:t>
      </w:r>
    </w:p>
    <w:bookmarkEnd w:id="348"/>
    <w:bookmarkStart w:name="z347" w:id="349"/>
    <w:p>
      <w:pPr>
        <w:spacing w:after="0"/>
        <w:ind w:left="0"/>
        <w:jc w:val="both"/>
      </w:pPr>
      <w:r>
        <w:rPr>
          <w:rFonts w:ascii="Times New Roman"/>
          <w:b w:val="false"/>
          <w:i w:val="false"/>
          <w:color w:val="000000"/>
          <w:sz w:val="28"/>
        </w:rPr>
        <w:t>
      сызбаны қалыптастыратын оттар негізінен бір көлденең жазықтықта орналасқан (b);</w:t>
      </w:r>
    </w:p>
    <w:bookmarkEnd w:id="349"/>
    <w:bookmarkStart w:name="z348" w:id="350"/>
    <w:p>
      <w:pPr>
        <w:spacing w:after="0"/>
        <w:ind w:left="0"/>
        <w:jc w:val="both"/>
      </w:pPr>
      <w:r>
        <w:rPr>
          <w:rFonts w:ascii="Times New Roman"/>
          <w:b w:val="false"/>
          <w:i w:val="false"/>
          <w:color w:val="000000"/>
          <w:sz w:val="28"/>
        </w:rPr>
        <w:t>
      ұшу-қону жолағының екі жағындағы сәйкес шамдар бір уақытта көрінетін болады және қажет болған жағдайда синхронды түрде түсін өзгертеді (c);</w:t>
      </w:r>
    </w:p>
    <w:bookmarkEnd w:id="350"/>
    <w:bookmarkStart w:name="z349" w:id="351"/>
    <w:p>
      <w:pPr>
        <w:spacing w:after="0"/>
        <w:ind w:left="0"/>
        <w:jc w:val="both"/>
      </w:pPr>
      <w:r>
        <w:rPr>
          <w:rFonts w:ascii="Times New Roman"/>
          <w:b w:val="false"/>
          <w:i w:val="false"/>
          <w:color w:val="000000"/>
          <w:sz w:val="28"/>
        </w:rPr>
        <w:t>
      жүйе сырғанау жолының дұрыс еңіс бұрышын көрсетеді, кесу бұрыштары дұрыс орнатылған (d);</w:t>
      </w:r>
    </w:p>
    <w:bookmarkEnd w:id="351"/>
    <w:bookmarkStart w:name="z350" w:id="352"/>
    <w:p>
      <w:pPr>
        <w:spacing w:after="0"/>
        <w:ind w:left="0"/>
        <w:jc w:val="both"/>
      </w:pPr>
      <w:r>
        <w:rPr>
          <w:rFonts w:ascii="Times New Roman"/>
          <w:b w:val="false"/>
          <w:i w:val="false"/>
          <w:color w:val="000000"/>
          <w:sz w:val="28"/>
        </w:rPr>
        <w:t>
      ұшудағы шамдардың көріну қашықтығы белгіленген талаптарға сәйкес келеді (e);</w:t>
      </w:r>
    </w:p>
    <w:bookmarkEnd w:id="352"/>
    <w:bookmarkStart w:name="z351" w:id="353"/>
    <w:p>
      <w:pPr>
        <w:spacing w:after="0"/>
        <w:ind w:left="0"/>
        <w:jc w:val="both"/>
      </w:pPr>
      <w:r>
        <w:rPr>
          <w:rFonts w:ascii="Times New Roman"/>
          <w:b w:val="false"/>
          <w:i w:val="false"/>
          <w:color w:val="000000"/>
          <w:sz w:val="28"/>
        </w:rPr>
        <w:t>
      жүйе күндіз-түні бағытында толық көрінетін ҰҚЖ-ның осьтік сызығының жалғасуына қатысты азимут жобалық мәнге (f) сәйкес келеді;</w:t>
      </w:r>
    </w:p>
    <w:bookmarkEnd w:id="353"/>
    <w:bookmarkStart w:name="z352" w:id="354"/>
    <w:p>
      <w:pPr>
        <w:spacing w:after="0"/>
        <w:ind w:left="0"/>
        <w:jc w:val="both"/>
      </w:pPr>
      <w:r>
        <w:rPr>
          <w:rFonts w:ascii="Times New Roman"/>
          <w:b w:val="false"/>
          <w:i w:val="false"/>
          <w:color w:val="000000"/>
          <w:sz w:val="28"/>
        </w:rPr>
        <w:t>
      шамдардың жарықтығын реттеу сатылары реттілікпен және іркіліссіз өзгертіледі (g);</w:t>
      </w:r>
    </w:p>
    <w:bookmarkEnd w:id="354"/>
    <w:bookmarkStart w:name="z353" w:id="355"/>
    <w:p>
      <w:pPr>
        <w:spacing w:after="0"/>
        <w:ind w:left="0"/>
        <w:jc w:val="both"/>
      </w:pPr>
      <w:r>
        <w:rPr>
          <w:rFonts w:ascii="Times New Roman"/>
          <w:b w:val="false"/>
          <w:i w:val="false"/>
          <w:color w:val="000000"/>
          <w:sz w:val="28"/>
        </w:rPr>
        <w:t>
      жүйе оттарының және ҰҚЖ оттарының жарқырау қарқындылығы жарық күшінің қондырғылары бірдей болған кезде сәйкес келеді (h);</w:t>
      </w:r>
    </w:p>
    <w:bookmarkEnd w:id="355"/>
    <w:bookmarkStart w:name="z354" w:id="356"/>
    <w:p>
      <w:pPr>
        <w:spacing w:after="0"/>
        <w:ind w:left="0"/>
        <w:jc w:val="both"/>
      </w:pPr>
      <w:r>
        <w:rPr>
          <w:rFonts w:ascii="Times New Roman"/>
          <w:b w:val="false"/>
          <w:i w:val="false"/>
          <w:color w:val="000000"/>
          <w:sz w:val="28"/>
        </w:rPr>
        <w:t>
      "барлығы қызыл" сигналын көзбен шолып қабылдау кезінде кедергілердің үстінен ұшып өту кезіндегі биіктік қоры жеткілікті болып табылады (i);</w:t>
      </w:r>
    </w:p>
    <w:bookmarkEnd w:id="356"/>
    <w:bookmarkStart w:name="z355" w:id="357"/>
    <w:p>
      <w:pPr>
        <w:spacing w:after="0"/>
        <w:ind w:left="0"/>
        <w:jc w:val="both"/>
      </w:pPr>
      <w:r>
        <w:rPr>
          <w:rFonts w:ascii="Times New Roman"/>
          <w:b w:val="false"/>
          <w:i w:val="false"/>
          <w:color w:val="000000"/>
          <w:sz w:val="28"/>
        </w:rPr>
        <w:t>
      Күндізгі уақытта орындалған (d) тармақтарда көрсетілген бұрыштарды өлшеу нәтижелері болған жағдайда түнгі өлшеулер жүргізілмейді. Субъективті визуалды бағалау жеткілікті деп саналады.</w:t>
      </w:r>
    </w:p>
    <w:bookmarkEnd w:id="357"/>
    <w:bookmarkStart w:name="z356" w:id="358"/>
    <w:p>
      <w:pPr>
        <w:spacing w:after="0"/>
        <w:ind w:left="0"/>
        <w:jc w:val="both"/>
      </w:pPr>
      <w:r>
        <w:rPr>
          <w:rFonts w:ascii="Times New Roman"/>
          <w:b w:val="false"/>
          <w:i w:val="false"/>
          <w:color w:val="000000"/>
          <w:sz w:val="28"/>
        </w:rPr>
        <w:t>
      Ұшуды тексеру барысында аэронавигациялық емес шамдардың болуы тексеріледі, бұл аэронавигациялық жердегі шамдарды анық тануға немесе бағытын өзгертуге кедергі келтіреді.</w:t>
      </w:r>
    </w:p>
    <w:bookmarkEnd w:id="358"/>
    <w:bookmarkStart w:name="z357" w:id="359"/>
    <w:p>
      <w:pPr>
        <w:spacing w:after="0"/>
        <w:ind w:left="0"/>
        <w:jc w:val="both"/>
      </w:pPr>
      <w:r>
        <w:rPr>
          <w:rFonts w:ascii="Times New Roman"/>
          <w:b w:val="false"/>
          <w:i w:val="false"/>
          <w:color w:val="000000"/>
          <w:sz w:val="28"/>
        </w:rPr>
        <w:t>
      5. ЖСБЖ жұмысқа жарамдылығына объективті баға беру үшін жарықпен сигнал беру жабдығының жүйелерін ұшуды тексеру кезінде суретке түсіру және жоғары сапалы бейнекамераға түсіру керек. Бейнежазбалар мен фотосуреттер қонуға бет алған кезде жақындату оттары мен ҰҚЖ туралы толық мәліметтерді алу үшін қажетті уақыт ішінде түсіріледі. Фотосуреттерді басып шығару үшін ЖСБЖ оттарының 2-3 жоғары сапалы негативтері таңдалады. Әзірленген пленкада ұшу күні мен ұшу тексерісі жүргізілген ҰЗ немесе ӘК нөмірлері көрсетіліп, ҰЭЖТҚЕ қызметінде сақталуы тиіс. Фотосуреттер немесе басып шығарулар ЖСБЖ ұшу тексеріс актісіне қоса беріледі.</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60"/>
          <w:p>
            <w:pPr>
              <w:spacing w:after="20"/>
              <w:ind w:left="20"/>
              <w:jc w:val="both"/>
            </w:pPr>
            <w:r>
              <w:rPr>
                <w:rFonts w:ascii="Times New Roman"/>
                <w:b w:val="false"/>
                <w:i w:val="false"/>
                <w:color w:val="000000"/>
                <w:sz w:val="20"/>
              </w:rPr>
              <w:t>
ЖАРЫҚ ЖҮЙЕСІНІҢ КАБЕЛЬДІК САҚИНАЛАРДЫҢ ОҚШАУЛАУ КЕДЕРГІСІН ТЕКСЕРУ ХАТТАМАСЫ</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ЖР үй-жайы немесе қосалқы станцияның №______________________________</w:t>
            </w:r>
          </w:p>
          <w:p>
            <w:pPr>
              <w:spacing w:after="20"/>
              <w:ind w:left="20"/>
              <w:jc w:val="both"/>
            </w:pPr>
            <w:r>
              <w:rPr>
                <w:rFonts w:ascii="Times New Roman"/>
                <w:b w:val="false"/>
                <w:i w:val="false"/>
                <w:color w:val="000000"/>
                <w:sz w:val="20"/>
              </w:rPr>
              <w:t>
Кабельдік сақинаның белгіленуі 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кедергісі,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жағдайлары мен ескертпелер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аты-жөні,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61"/>
    <w:p>
      <w:pPr>
        <w:spacing w:after="0"/>
        <w:ind w:left="0"/>
        <w:jc w:val="left"/>
      </w:pPr>
      <w:r>
        <w:rPr>
          <w:rFonts w:ascii="Times New Roman"/>
          <w:b/>
          <w:i w:val="false"/>
          <w:color w:val="000000"/>
        </w:rPr>
        <w:t xml:space="preserve"> ҰЭЖТҚЕ қызметінің жарық жүйесінің кабельдік сақиналарының оқшаулау кедергісін өлшеу журналы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журнал бойынша кабельдің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сақинаның белгіленуі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62"/>
          <w:p>
            <w:pPr>
              <w:spacing w:after="20"/>
              <w:ind w:left="20"/>
              <w:jc w:val="both"/>
            </w:pPr>
            <w:r>
              <w:rPr>
                <w:rFonts w:ascii="Times New Roman"/>
                <w:b w:val="false"/>
                <w:i w:val="false"/>
                <w:color w:val="000000"/>
                <w:sz w:val="20"/>
              </w:rPr>
              <w:t>
Оқшаулағыштың кедергісі</w:t>
            </w:r>
          </w:p>
          <w:bookmarkEnd w:id="362"/>
          <w:p>
            <w:pPr>
              <w:spacing w:after="20"/>
              <w:ind w:left="20"/>
              <w:jc w:val="both"/>
            </w:pPr>
            <w:r>
              <w:rPr>
                <w:rFonts w:ascii="Times New Roman"/>
                <w:b w:val="false"/>
                <w:i w:val="false"/>
                <w:color w:val="000000"/>
                <w:sz w:val="20"/>
              </w:rPr>
              <w:t>
МОм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63"/>
          <w:p>
            <w:pPr>
              <w:spacing w:after="20"/>
              <w:ind w:left="20"/>
              <w:jc w:val="both"/>
            </w:pPr>
            <w:r>
              <w:rPr>
                <w:rFonts w:ascii="Times New Roman"/>
                <w:b w:val="false"/>
                <w:i w:val="false"/>
                <w:color w:val="000000"/>
                <w:sz w:val="20"/>
              </w:rPr>
              <w:t>
Ұзындығы</w:t>
            </w:r>
          </w:p>
          <w:bookmarkEnd w:id="363"/>
          <w:p>
            <w:pPr>
              <w:spacing w:after="20"/>
              <w:ind w:left="20"/>
              <w:jc w:val="both"/>
            </w:pPr>
            <w:r>
              <w:rPr>
                <w:rFonts w:ascii="Times New Roman"/>
                <w:b w:val="false"/>
                <w:i w:val="false"/>
                <w:color w:val="000000"/>
                <w:sz w:val="20"/>
              </w:rPr>
              <w:t>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64"/>
    <w:p>
      <w:pPr>
        <w:spacing w:after="0"/>
        <w:ind w:left="0"/>
        <w:jc w:val="both"/>
      </w:pPr>
      <w:r>
        <w:rPr>
          <w:rFonts w:ascii="Times New Roman"/>
          <w:b w:val="false"/>
          <w:i w:val="false"/>
          <w:color w:val="000000"/>
          <w:sz w:val="28"/>
        </w:rPr>
        <w:t>
      Барлық әуеайлақ сақиналарындағы оқшаулағыштың кедергісін өлшеу айына кемінде бір рет жүргізіледі. Егер әуеайлақта олардың ұзақ қызмет ету мерзіміне немесе басқа себептерге байланысты жүйелі түрде істен шығатын тізбектер болса, апта сайынғы тексерулерді жүргізуді қарастыру. Ықтимал ақаулардың көптеген орындары, егер профилактикалық қызмет көрсетудің бір бөлігі ретінде апта сайынғы оқшаулағыш кедергісін тексеруді әдетке айналдырса, олар проблемаға айналғанға дейін күндізгі уақытта табылуы мүмкін. Кабель сақиналары көрсетілген кедергіні өлшеу хаттамалары және жарық жүйесінің кабель сақиналарының оқшаулау кедергісін өлшеу журналдары жарықтық реттегіштерінің үй-жайында сақталады. Хаттамада тексеру жүргізу кезіндегі ауа райы жағдайлары, мысалы, жуырдағы найзағайдың белсенділігі және т.б., анықталған ақаулар орындары мен олардың себептері қамтылған.</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25-қосымша</w:t>
            </w:r>
          </w:p>
        </w:tc>
      </w:tr>
    </w:tbl>
    <w:bookmarkStart w:name="z366" w:id="365"/>
    <w:p>
      <w:pPr>
        <w:spacing w:after="0"/>
        <w:ind w:left="0"/>
        <w:jc w:val="left"/>
      </w:pPr>
      <w:r>
        <w:rPr>
          <w:rFonts w:ascii="Times New Roman"/>
          <w:b/>
          <w:i w:val="false"/>
          <w:color w:val="000000"/>
        </w:rPr>
        <w:t xml:space="preserve"> КАБЕЛЬ САҚИНАСЫН ПРОФИЛАКТИКАЛЫҚ ЖӨНДЕУ ЖУРНАЛЫНЫҢ НЫСАНЫ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Орындалған жұмыстардың атауы </w:t>
            </w:r>
            <w:r>
              <w:rPr>
                <w:rFonts w:ascii="Times New Roman"/>
                <w:b/>
                <w:i w:val="false"/>
                <w:color w:val="000000"/>
                <w:sz w:val="20"/>
              </w:rPr>
              <w:t>(зақымдану орны мен сипаты және оны жою, жоғары кернеулі сынақтар, күрделі, ағымдағы, профилактикалық жөндеу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муфталардың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Жөндеуден кейінгі оқшаулау кедергісі,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66"/>
    <w:p>
      <w:pPr>
        <w:spacing w:after="0"/>
        <w:ind w:left="0"/>
        <w:jc w:val="left"/>
      </w:pPr>
      <w:r>
        <w:rPr>
          <w:rFonts w:ascii="Times New Roman"/>
          <w:b/>
          <w:i w:val="false"/>
          <w:color w:val="000000"/>
        </w:rPr>
        <w:t xml:space="preserve"> ҰЭЖТҚЕ ҚЫЗМЕТІНІҢ ҚОЙМАСЫНДАҒЫ ҚҚКЖ ЖӘНЕ МАТЕРИАЛДАРДЫ ҚАБЫЛДАУ МЕН ТҰТЫНУДЫ ЕСЕПКЕ АЛУ ЖУРНАЛЫ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материалдың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7"/>
          <w:p>
            <w:pPr>
              <w:spacing w:after="20"/>
              <w:ind w:left="20"/>
              <w:jc w:val="both"/>
            </w:pPr>
            <w:r>
              <w:rPr>
                <w:rFonts w:ascii="Times New Roman"/>
                <w:b w:val="false"/>
                <w:i w:val="false"/>
                <w:color w:val="000000"/>
                <w:sz w:val="20"/>
              </w:rPr>
              <w:t>
Жабдықтың немесе материалдың кірісі</w:t>
            </w:r>
          </w:p>
          <w:bookmarkEnd w:id="367"/>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8"/>
          <w:p>
            <w:pPr>
              <w:spacing w:after="20"/>
              <w:ind w:left="20"/>
              <w:jc w:val="both"/>
            </w:pPr>
            <w:r>
              <w:rPr>
                <w:rFonts w:ascii="Times New Roman"/>
                <w:b w:val="false"/>
                <w:i w:val="false"/>
                <w:color w:val="000000"/>
                <w:sz w:val="20"/>
              </w:rPr>
              <w:t>
Жабдықтың немесе материалдың шығысы</w:t>
            </w:r>
          </w:p>
          <w:bookmarkEnd w:id="368"/>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9"/>
          <w:p>
            <w:pPr>
              <w:spacing w:after="20"/>
              <w:ind w:left="20"/>
              <w:jc w:val="both"/>
            </w:pPr>
            <w:r>
              <w:rPr>
                <w:rFonts w:ascii="Times New Roman"/>
                <w:b w:val="false"/>
                <w:i w:val="false"/>
                <w:color w:val="000000"/>
                <w:sz w:val="20"/>
              </w:rPr>
              <w:t>
Қоймадағы қалдық</w:t>
            </w:r>
          </w:p>
          <w:bookmarkEnd w:id="369"/>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70"/>
          <w:p>
            <w:pPr>
              <w:spacing w:after="20"/>
              <w:ind w:left="20"/>
              <w:jc w:val="both"/>
            </w:pPr>
            <w:r>
              <w:rPr>
                <w:rFonts w:ascii="Times New Roman"/>
                <w:b w:val="false"/>
                <w:i w:val="false"/>
                <w:color w:val="000000"/>
                <w:sz w:val="20"/>
              </w:rPr>
              <w:t>
Т.А.Ә.</w:t>
            </w:r>
          </w:p>
          <w:bookmarkEnd w:id="370"/>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71"/>
    <w:p>
      <w:pPr>
        <w:spacing w:after="0"/>
        <w:ind w:left="0"/>
        <w:jc w:val="left"/>
      </w:pPr>
      <w:r>
        <w:rPr>
          <w:rFonts w:ascii="Times New Roman"/>
          <w:b/>
          <w:i w:val="false"/>
          <w:color w:val="000000"/>
        </w:rPr>
        <w:t xml:space="preserve"> ҰЭЖТҚЕ ҚЫЗМЕТІНІҢ ҚОЙМАСЫНДАҒЫ ЖАБДЫҚТАРДЫ, ҚҰРАЛ-САЙМАНДАРДЫ ЖӘНЕ ӨЛШЕУ ҚҰРАЛДАРЫН ЕСЕПКЕ АЛУ ЖУРНАЛЫ</w:t>
      </w:r>
    </w:p>
    <w:bookmarkEnd w:id="371"/>
    <w:bookmarkStart w:name="z373" w:id="372"/>
    <w:p>
      <w:pPr>
        <w:spacing w:after="0"/>
        <w:ind w:left="0"/>
        <w:jc w:val="both"/>
      </w:pPr>
      <w:r>
        <w:rPr>
          <w:rFonts w:ascii="Times New Roman"/>
          <w:b w:val="false"/>
          <w:i w:val="false"/>
          <w:color w:val="000000"/>
          <w:sz w:val="28"/>
        </w:rPr>
        <w:t>
      Жабдықтың, аспаптың немесе өлшеу құралдарының атауы ___________________</w:t>
      </w:r>
    </w:p>
    <w:bookmarkEnd w:id="372"/>
    <w:bookmarkStart w:name="z374" w:id="373"/>
    <w:p>
      <w:pPr>
        <w:spacing w:after="0"/>
        <w:ind w:left="0"/>
        <w:jc w:val="both"/>
      </w:pPr>
      <w:r>
        <w:rPr>
          <w:rFonts w:ascii="Times New Roman"/>
          <w:b w:val="false"/>
          <w:i w:val="false"/>
          <w:color w:val="000000"/>
          <w:sz w:val="28"/>
        </w:rPr>
        <w:t>
      Өлшем бірлігі______________________________</w:t>
      </w:r>
    </w:p>
    <w:bookmarkEnd w:id="3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74"/>
          <w:p>
            <w:pPr>
              <w:spacing w:after="20"/>
              <w:ind w:left="20"/>
              <w:jc w:val="both"/>
            </w:pPr>
            <w:r>
              <w:rPr>
                <w:rFonts w:ascii="Times New Roman"/>
                <w:b w:val="false"/>
                <w:i w:val="false"/>
                <w:color w:val="000000"/>
                <w:sz w:val="20"/>
              </w:rPr>
              <w:t>
Жабдықтың немесе материалдың кірісі</w:t>
            </w:r>
          </w:p>
          <w:bookmarkEnd w:id="374"/>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5"/>
          <w:p>
            <w:pPr>
              <w:spacing w:after="20"/>
              <w:ind w:left="20"/>
              <w:jc w:val="both"/>
            </w:pPr>
            <w:r>
              <w:rPr>
                <w:rFonts w:ascii="Times New Roman"/>
                <w:b w:val="false"/>
                <w:i w:val="false"/>
                <w:color w:val="000000"/>
                <w:sz w:val="20"/>
              </w:rPr>
              <w:t>
Жабдықтың немесе материалдың шығысы</w:t>
            </w:r>
          </w:p>
          <w:bookmarkEnd w:id="375"/>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6"/>
          <w:p>
            <w:pPr>
              <w:spacing w:after="20"/>
              <w:ind w:left="20"/>
              <w:jc w:val="both"/>
            </w:pPr>
            <w:r>
              <w:rPr>
                <w:rFonts w:ascii="Times New Roman"/>
                <w:b w:val="false"/>
                <w:i w:val="false"/>
                <w:color w:val="000000"/>
                <w:sz w:val="20"/>
              </w:rPr>
              <w:t>
Қоймадағы қалдық</w:t>
            </w:r>
          </w:p>
          <w:bookmarkEnd w:id="376"/>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7"/>
          <w:p>
            <w:pPr>
              <w:spacing w:after="20"/>
              <w:ind w:left="20"/>
              <w:jc w:val="both"/>
            </w:pPr>
            <w:r>
              <w:rPr>
                <w:rFonts w:ascii="Times New Roman"/>
                <w:b w:val="false"/>
                <w:i w:val="false"/>
                <w:color w:val="000000"/>
                <w:sz w:val="20"/>
              </w:rPr>
              <w:t>
Т.А.Ә.</w:t>
            </w:r>
          </w:p>
          <w:bookmarkEnd w:id="377"/>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8-қосымша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26-қосымша</w:t>
            </w:r>
          </w:p>
        </w:tc>
      </w:tr>
    </w:tbl>
    <w:bookmarkStart w:name="z380" w:id="378"/>
    <w:p>
      <w:pPr>
        <w:spacing w:after="0"/>
        <w:ind w:left="0"/>
        <w:jc w:val="left"/>
      </w:pPr>
      <w:r>
        <w:rPr>
          <w:rFonts w:ascii="Times New Roman"/>
          <w:b/>
          <w:i w:val="false"/>
          <w:color w:val="000000"/>
        </w:rPr>
        <w:t xml:space="preserve"> ЖСБЖ істен шығуларының жинақтау-картасы</w:t>
      </w:r>
    </w:p>
    <w:bookmarkEnd w:id="378"/>
    <w:bookmarkStart w:name="z381" w:id="379"/>
    <w:p>
      <w:pPr>
        <w:spacing w:after="0"/>
        <w:ind w:left="0"/>
        <w:jc w:val="both"/>
      </w:pPr>
      <w:r>
        <w:rPr>
          <w:rFonts w:ascii="Times New Roman"/>
          <w:b w:val="false"/>
          <w:i w:val="false"/>
          <w:color w:val="000000"/>
          <w:sz w:val="28"/>
        </w:rPr>
        <w:t>
      Құрал түрі ___________, зауыттық нөмірі ____________</w:t>
      </w:r>
    </w:p>
    <w:bookmarkEnd w:id="379"/>
    <w:bookmarkStart w:name="z382" w:id="380"/>
    <w:p>
      <w:pPr>
        <w:spacing w:after="0"/>
        <w:ind w:left="0"/>
        <w:jc w:val="both"/>
      </w:pPr>
      <w:r>
        <w:rPr>
          <w:rFonts w:ascii="Times New Roman"/>
          <w:b w:val="false"/>
          <w:i w:val="false"/>
          <w:color w:val="000000"/>
          <w:sz w:val="28"/>
        </w:rPr>
        <w:t>
      Дайындалған күні ____, пайдалануға берілген күні ________________________</w:t>
      </w:r>
    </w:p>
    <w:bookmarkEnd w:id="380"/>
    <w:bookmarkStart w:name="z383" w:id="381"/>
    <w:p>
      <w:pPr>
        <w:spacing w:after="0"/>
        <w:ind w:left="0"/>
        <w:jc w:val="both"/>
      </w:pPr>
      <w:r>
        <w:rPr>
          <w:rFonts w:ascii="Times New Roman"/>
          <w:b w:val="false"/>
          <w:i w:val="false"/>
          <w:color w:val="000000"/>
          <w:sz w:val="28"/>
        </w:rPr>
        <w:t>
      Нысанда орнатылған ___________, ұйымдар</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Атқарылған жұмыс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зақымдану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Істен шығулар мен зақымданулар саны, оның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тартуға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зақымға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82"/>
    <w:p>
      <w:pPr>
        <w:spacing w:after="0"/>
        <w:ind w:left="0"/>
        <w:jc w:val="both"/>
      </w:pPr>
      <w:r>
        <w:rPr>
          <w:rFonts w:ascii="Times New Roman"/>
          <w:b w:val="false"/>
          <w:i w:val="false"/>
          <w:color w:val="000000"/>
          <w:sz w:val="28"/>
        </w:rPr>
        <w:t>
      (ЖСБЖ ақаулары мен зақымдары үшін сақтау картасының артқы жағы)</w:t>
      </w:r>
    </w:p>
    <w:bookmarkEnd w:id="382"/>
    <w:bookmarkStart w:name="z385" w:id="383"/>
    <w:p>
      <w:pPr>
        <w:spacing w:after="0"/>
        <w:ind w:left="0"/>
        <w:jc w:val="both"/>
      </w:pPr>
      <w:r>
        <w:rPr>
          <w:rFonts w:ascii="Times New Roman"/>
          <w:b w:val="false"/>
          <w:i w:val="false"/>
          <w:color w:val="000000"/>
          <w:sz w:val="28"/>
        </w:rPr>
        <w:t>
      Жинақтау-картасы 1 қаңтардағы жағдай бойынша жылына бір рет толтырылады.</w:t>
      </w:r>
    </w:p>
    <w:bookmarkEnd w:id="383"/>
    <w:bookmarkStart w:name="z386" w:id="384"/>
    <w:p>
      <w:pPr>
        <w:spacing w:after="0"/>
        <w:ind w:left="0"/>
        <w:jc w:val="both"/>
      </w:pPr>
      <w:r>
        <w:rPr>
          <w:rFonts w:ascii="Times New Roman"/>
          <w:b w:val="false"/>
          <w:i w:val="false"/>
          <w:color w:val="000000"/>
          <w:sz w:val="28"/>
        </w:rPr>
        <w:t>
      Істен шығулар мен зақымданулардың себебі 1-9 цифрлармен көрсетіледі, олардың мынадай мәндері бар:</w:t>
      </w:r>
    </w:p>
    <w:bookmarkEnd w:id="384"/>
    <w:bookmarkStart w:name="z387" w:id="385"/>
    <w:p>
      <w:pPr>
        <w:spacing w:after="0"/>
        <w:ind w:left="0"/>
        <w:jc w:val="both"/>
      </w:pPr>
      <w:r>
        <w:rPr>
          <w:rFonts w:ascii="Times New Roman"/>
          <w:b w:val="false"/>
          <w:i w:val="false"/>
          <w:color w:val="000000"/>
          <w:sz w:val="28"/>
        </w:rPr>
        <w:t>
      1 – істен шығу – ажырату жабдық немесе метеожағдайлардың әсері;</w:t>
      </w:r>
    </w:p>
    <w:bookmarkEnd w:id="385"/>
    <w:bookmarkStart w:name="z388" w:id="386"/>
    <w:p>
      <w:pPr>
        <w:spacing w:after="0"/>
        <w:ind w:left="0"/>
        <w:jc w:val="both"/>
      </w:pPr>
      <w:r>
        <w:rPr>
          <w:rFonts w:ascii="Times New Roman"/>
          <w:b w:val="false"/>
          <w:i w:val="false"/>
          <w:color w:val="000000"/>
          <w:sz w:val="28"/>
        </w:rPr>
        <w:t>
      2 – блоктың, модульдің, тақшаның істен шығуы (ТАЭ-типтік ауыстыру элементтері);</w:t>
      </w:r>
    </w:p>
    <w:bookmarkEnd w:id="386"/>
    <w:bookmarkStart w:name="z389" w:id="387"/>
    <w:p>
      <w:pPr>
        <w:spacing w:after="0"/>
        <w:ind w:left="0"/>
        <w:jc w:val="both"/>
      </w:pPr>
      <w:r>
        <w:rPr>
          <w:rFonts w:ascii="Times New Roman"/>
          <w:b w:val="false"/>
          <w:i w:val="false"/>
          <w:color w:val="000000"/>
          <w:sz w:val="28"/>
        </w:rPr>
        <w:t>
      3 – бағдарламалық жасақтаманың істен шығуы/жұмыс істемеуі;</w:t>
      </w:r>
    </w:p>
    <w:bookmarkEnd w:id="387"/>
    <w:bookmarkStart w:name="z390" w:id="388"/>
    <w:p>
      <w:pPr>
        <w:spacing w:after="0"/>
        <w:ind w:left="0"/>
        <w:jc w:val="both"/>
      </w:pPr>
      <w:r>
        <w:rPr>
          <w:rFonts w:ascii="Times New Roman"/>
          <w:b w:val="false"/>
          <w:i w:val="false"/>
          <w:color w:val="000000"/>
          <w:sz w:val="28"/>
        </w:rPr>
        <w:t>
      4 – электр тізбегі элементтерінің істен шығуы;</w:t>
      </w:r>
    </w:p>
    <w:bookmarkEnd w:id="388"/>
    <w:bookmarkStart w:name="z391" w:id="389"/>
    <w:p>
      <w:pPr>
        <w:spacing w:after="0"/>
        <w:ind w:left="0"/>
        <w:jc w:val="both"/>
      </w:pPr>
      <w:r>
        <w:rPr>
          <w:rFonts w:ascii="Times New Roman"/>
          <w:b w:val="false"/>
          <w:i w:val="false"/>
          <w:color w:val="000000"/>
          <w:sz w:val="28"/>
        </w:rPr>
        <w:t>
      5 – қашықтан басқару құралының мониторының істен шығуы;</w:t>
      </w:r>
    </w:p>
    <w:bookmarkEnd w:id="389"/>
    <w:bookmarkStart w:name="z392" w:id="390"/>
    <w:p>
      <w:pPr>
        <w:spacing w:after="0"/>
        <w:ind w:left="0"/>
        <w:jc w:val="both"/>
      </w:pPr>
      <w:r>
        <w:rPr>
          <w:rFonts w:ascii="Times New Roman"/>
          <w:b w:val="false"/>
          <w:i w:val="false"/>
          <w:color w:val="000000"/>
          <w:sz w:val="28"/>
        </w:rPr>
        <w:t>
      6 – ширақжіптер, жиынтық жалғау кабельдерін оқшаулауды бұзудың істен шығуы, кабель қосқыштарының істен шығуы;</w:t>
      </w:r>
    </w:p>
    <w:bookmarkEnd w:id="390"/>
    <w:bookmarkStart w:name="z393" w:id="391"/>
    <w:p>
      <w:pPr>
        <w:spacing w:after="0"/>
        <w:ind w:left="0"/>
        <w:jc w:val="both"/>
      </w:pPr>
      <w:r>
        <w:rPr>
          <w:rFonts w:ascii="Times New Roman"/>
          <w:b w:val="false"/>
          <w:i w:val="false"/>
          <w:color w:val="000000"/>
          <w:sz w:val="28"/>
        </w:rPr>
        <w:t>
      7 – схеманың механикалық элементтерінің (қозғалтқыш, редуктор, тісті доңғалақтар, мойынтіректің) істен шығуы;</w:t>
      </w:r>
    </w:p>
    <w:bookmarkEnd w:id="391"/>
    <w:bookmarkStart w:name="z394" w:id="392"/>
    <w:p>
      <w:pPr>
        <w:spacing w:after="0"/>
        <w:ind w:left="0"/>
        <w:jc w:val="both"/>
      </w:pPr>
      <w:r>
        <w:rPr>
          <w:rFonts w:ascii="Times New Roman"/>
          <w:b w:val="false"/>
          <w:i w:val="false"/>
          <w:color w:val="000000"/>
          <w:sz w:val="28"/>
        </w:rPr>
        <w:t>
      8 – ақпаратты тарату желілерінің істен шығуы (модемдер, MUX, РРС, ТОБЖ және т.б.) пайдаланушы ұйымның жауапкершілігі шегінде арнаны құрайтын жабдық) (жалға алынған арналарды қоспағанда);</w:t>
      </w:r>
    </w:p>
    <w:bookmarkEnd w:id="392"/>
    <w:bookmarkStart w:name="z395" w:id="393"/>
    <w:p>
      <w:pPr>
        <w:spacing w:after="0"/>
        <w:ind w:left="0"/>
        <w:jc w:val="both"/>
      </w:pPr>
      <w:r>
        <w:rPr>
          <w:rFonts w:ascii="Times New Roman"/>
          <w:b w:val="false"/>
          <w:i w:val="false"/>
          <w:color w:val="000000"/>
          <w:sz w:val="28"/>
        </w:rPr>
        <w:t>
      9 – істен шығу - белгісіз себеппен.</w:t>
      </w:r>
    </w:p>
    <w:bookmarkEnd w:id="393"/>
    <w:bookmarkStart w:name="z396" w:id="394"/>
    <w:p>
      <w:pPr>
        <w:spacing w:after="0"/>
        <w:ind w:left="0"/>
        <w:jc w:val="both"/>
      </w:pPr>
      <w:r>
        <w:rPr>
          <w:rFonts w:ascii="Times New Roman"/>
          <w:b w:val="false"/>
          <w:i w:val="false"/>
          <w:color w:val="000000"/>
          <w:sz w:val="28"/>
        </w:rPr>
        <w:t>
      ("Себептер бойынша істен шығулар мен зақымданулар саны" бағанын толтырған кезде істен шығулар және бір түрдегі зақымданулар жинақталады және бір санмен көрсетіледі).</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9-қосымша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27-қосымша</w:t>
            </w:r>
          </w:p>
        </w:tc>
      </w:tr>
    </w:tbl>
    <w:bookmarkStart w:name="z398" w:id="395"/>
    <w:p>
      <w:pPr>
        <w:spacing w:after="0"/>
        <w:ind w:left="0"/>
        <w:jc w:val="left"/>
      </w:pPr>
      <w:r>
        <w:rPr>
          <w:rFonts w:ascii="Times New Roman"/>
          <w:b/>
          <w:i w:val="false"/>
          <w:color w:val="000000"/>
        </w:rPr>
        <w:t xml:space="preserve"> ЖАРЫҚТЫҚ РЕТТЕГІШТЕРІНЕ ФОРМУЛЯРЛАРДЫ ЖҮРГІЗУ ТӘРТІБІ,  КҚҚ, ҮҚБК, ДГҚ</w:t>
      </w:r>
    </w:p>
    <w:bookmarkEnd w:id="395"/>
    <w:bookmarkStart w:name="z399" w:id="396"/>
    <w:p>
      <w:pPr>
        <w:spacing w:after="0"/>
        <w:ind w:left="0"/>
        <w:jc w:val="both"/>
      </w:pPr>
      <w:r>
        <w:rPr>
          <w:rFonts w:ascii="Times New Roman"/>
          <w:b w:val="false"/>
          <w:i w:val="false"/>
          <w:color w:val="000000"/>
          <w:sz w:val="28"/>
        </w:rPr>
        <w:t>
      1. Формуляр - бұл өндіруші кепілдік берген ЖСБЖ, ҮҚБК, ДГҚ негізгі параметрлері мен техникалық сипаттамаларын куәландыратын, осы құралдардың техникалық жай-күйін көрсететін және олардың жұмысы туралы ақпаратты қамтитын құжат. (ұзақтығы мен жұмыс жағдайлары, техникалық қызмет көрсету, жөндеу түрлері, компоненттер мен бөлшектерді ауыстыру және бүкіл жұмыс кезеңіндегі басқа мәліметтер).</w:t>
      </w:r>
    </w:p>
    <w:bookmarkEnd w:id="396"/>
    <w:bookmarkStart w:name="z400" w:id="397"/>
    <w:p>
      <w:pPr>
        <w:spacing w:after="0"/>
        <w:ind w:left="0"/>
        <w:jc w:val="both"/>
      </w:pPr>
      <w:r>
        <w:rPr>
          <w:rFonts w:ascii="Times New Roman"/>
          <w:b w:val="false"/>
          <w:i w:val="false"/>
          <w:color w:val="000000"/>
          <w:sz w:val="28"/>
        </w:rPr>
        <w:t>
      2. Жаңа жабдыққа арналған формуляр болмаған жағдайда формулярды пайдаланушы ұйым іске қосады, "Арнайы белгілер" бөлімінде ҰЭЖТҚЕ қызметінің бастығы тиісті жазба жасайды. Жабдықтың түріне байланысты формулярда мынадай бөлімдер болады:</w:t>
      </w:r>
    </w:p>
    <w:bookmarkEnd w:id="397"/>
    <w:bookmarkStart w:name="z401" w:id="398"/>
    <w:p>
      <w:pPr>
        <w:spacing w:after="0"/>
        <w:ind w:left="0"/>
        <w:jc w:val="both"/>
      </w:pPr>
      <w:r>
        <w:rPr>
          <w:rFonts w:ascii="Times New Roman"/>
          <w:b w:val="false"/>
          <w:i w:val="false"/>
          <w:color w:val="000000"/>
          <w:sz w:val="28"/>
        </w:rPr>
        <w:t>
      1) жалпы нұсқаулар (формулярды жүргізу бойынша);</w:t>
      </w:r>
    </w:p>
    <w:bookmarkEnd w:id="398"/>
    <w:bookmarkStart w:name="z402" w:id="399"/>
    <w:p>
      <w:pPr>
        <w:spacing w:after="0"/>
        <w:ind w:left="0"/>
        <w:jc w:val="both"/>
      </w:pPr>
      <w:r>
        <w:rPr>
          <w:rFonts w:ascii="Times New Roman"/>
          <w:b w:val="false"/>
          <w:i w:val="false"/>
          <w:color w:val="000000"/>
          <w:sz w:val="28"/>
        </w:rPr>
        <w:t>
      2) бұйым, жиынтық туралы жалпы мәліметтер (бұйымның (жиынтықтың) атауы, жабдық жиынтығына кіретін зауыттық немесе шартты нөмірлер);</w:t>
      </w:r>
    </w:p>
    <w:bookmarkEnd w:id="399"/>
    <w:bookmarkStart w:name="z403" w:id="400"/>
    <w:p>
      <w:pPr>
        <w:spacing w:after="0"/>
        <w:ind w:left="0"/>
        <w:jc w:val="both"/>
      </w:pPr>
      <w:r>
        <w:rPr>
          <w:rFonts w:ascii="Times New Roman"/>
          <w:b w:val="false"/>
          <w:i w:val="false"/>
          <w:color w:val="000000"/>
          <w:sz w:val="28"/>
        </w:rPr>
        <w:t>
      3) негізгі техникалық деректер мен сипаттамалар, қызмет ету мерзімі;</w:t>
      </w:r>
    </w:p>
    <w:bookmarkEnd w:id="400"/>
    <w:bookmarkStart w:name="z404" w:id="401"/>
    <w:p>
      <w:pPr>
        <w:spacing w:after="0"/>
        <w:ind w:left="0"/>
        <w:jc w:val="both"/>
      </w:pPr>
      <w:r>
        <w:rPr>
          <w:rFonts w:ascii="Times New Roman"/>
          <w:b w:val="false"/>
          <w:i w:val="false"/>
          <w:color w:val="000000"/>
          <w:sz w:val="28"/>
        </w:rPr>
        <w:t>
      4) жиынтықтылық (жеткізу тізімі);</w:t>
      </w:r>
    </w:p>
    <w:bookmarkEnd w:id="401"/>
    <w:bookmarkStart w:name="z405" w:id="402"/>
    <w:p>
      <w:pPr>
        <w:spacing w:after="0"/>
        <w:ind w:left="0"/>
        <w:jc w:val="both"/>
      </w:pPr>
      <w:r>
        <w:rPr>
          <w:rFonts w:ascii="Times New Roman"/>
          <w:b w:val="false"/>
          <w:i w:val="false"/>
          <w:color w:val="000000"/>
          <w:sz w:val="28"/>
        </w:rPr>
        <w:t>
      5) қабылдау (пайдалануға беру, консервациядан шығару) туралы ақпарат;</w:t>
      </w:r>
    </w:p>
    <w:bookmarkEnd w:id="402"/>
    <w:bookmarkStart w:name="z406" w:id="403"/>
    <w:p>
      <w:pPr>
        <w:spacing w:after="0"/>
        <w:ind w:left="0"/>
        <w:jc w:val="both"/>
      </w:pPr>
      <w:r>
        <w:rPr>
          <w:rFonts w:ascii="Times New Roman"/>
          <w:b w:val="false"/>
          <w:i w:val="false"/>
          <w:color w:val="000000"/>
          <w:sz w:val="28"/>
        </w:rPr>
        <w:t>
      6) бұйымды пайдалану кезіндегі қозғалысы туралы мәліметтер;</w:t>
      </w:r>
    </w:p>
    <w:bookmarkEnd w:id="403"/>
    <w:bookmarkStart w:name="z407" w:id="404"/>
    <w:p>
      <w:pPr>
        <w:spacing w:after="0"/>
        <w:ind w:left="0"/>
        <w:jc w:val="both"/>
      </w:pPr>
      <w:r>
        <w:rPr>
          <w:rFonts w:ascii="Times New Roman"/>
          <w:b w:val="false"/>
          <w:i w:val="false"/>
          <w:color w:val="000000"/>
          <w:sz w:val="28"/>
        </w:rPr>
        <w:t>
      7) бұйымды пайдалануды жауапты персоналға бекіту туралы мәліметтер;</w:t>
      </w:r>
    </w:p>
    <w:bookmarkEnd w:id="404"/>
    <w:bookmarkStart w:name="z408" w:id="405"/>
    <w:p>
      <w:pPr>
        <w:spacing w:after="0"/>
        <w:ind w:left="0"/>
        <w:jc w:val="both"/>
      </w:pPr>
      <w:r>
        <w:rPr>
          <w:rFonts w:ascii="Times New Roman"/>
          <w:b w:val="false"/>
          <w:i w:val="false"/>
          <w:color w:val="000000"/>
          <w:sz w:val="28"/>
        </w:rPr>
        <w:t>
      8) жұмысты (атқарылған жұмысты) есепке алу;</w:t>
      </w:r>
    </w:p>
    <w:bookmarkEnd w:id="405"/>
    <w:bookmarkStart w:name="z409" w:id="406"/>
    <w:p>
      <w:pPr>
        <w:spacing w:after="0"/>
        <w:ind w:left="0"/>
        <w:jc w:val="both"/>
      </w:pPr>
      <w:r>
        <w:rPr>
          <w:rFonts w:ascii="Times New Roman"/>
          <w:b w:val="false"/>
          <w:i w:val="false"/>
          <w:color w:val="000000"/>
          <w:sz w:val="28"/>
        </w:rPr>
        <w:t>
      9) істен шығулар мен ақауларды есепке алу;</w:t>
      </w:r>
    </w:p>
    <w:bookmarkEnd w:id="406"/>
    <w:bookmarkStart w:name="z410" w:id="407"/>
    <w:p>
      <w:pPr>
        <w:spacing w:after="0"/>
        <w:ind w:left="0"/>
        <w:jc w:val="both"/>
      </w:pPr>
      <w:r>
        <w:rPr>
          <w:rFonts w:ascii="Times New Roman"/>
          <w:b w:val="false"/>
          <w:i w:val="false"/>
          <w:color w:val="000000"/>
          <w:sz w:val="28"/>
        </w:rPr>
        <w:t>
      10) еңбекті қажет ететін техникалық қызмет көрсетуді есепке алу;</w:t>
      </w:r>
    </w:p>
    <w:bookmarkEnd w:id="407"/>
    <w:bookmarkStart w:name="z411" w:id="408"/>
    <w:p>
      <w:pPr>
        <w:spacing w:after="0"/>
        <w:ind w:left="0"/>
        <w:jc w:val="both"/>
      </w:pPr>
      <w:r>
        <w:rPr>
          <w:rFonts w:ascii="Times New Roman"/>
          <w:b w:val="false"/>
          <w:i w:val="false"/>
          <w:color w:val="000000"/>
          <w:sz w:val="28"/>
        </w:rPr>
        <w:t>
      11) бақылау өлшемдері (ұшу, жердегі тексерулер туралы ақпарат);</w:t>
      </w:r>
    </w:p>
    <w:bookmarkEnd w:id="408"/>
    <w:bookmarkStart w:name="z412" w:id="409"/>
    <w:p>
      <w:pPr>
        <w:spacing w:after="0"/>
        <w:ind w:left="0"/>
        <w:jc w:val="both"/>
      </w:pPr>
      <w:r>
        <w:rPr>
          <w:rFonts w:ascii="Times New Roman"/>
          <w:b w:val="false"/>
          <w:i w:val="false"/>
          <w:color w:val="000000"/>
          <w:sz w:val="28"/>
        </w:rPr>
        <w:t>
      12) бұйымның және оның құрамдас бөліктері конструкциясының өзгергені туралы мәліметтер пайдалану және жөндеу процесінде;</w:t>
      </w:r>
    </w:p>
    <w:bookmarkEnd w:id="409"/>
    <w:bookmarkStart w:name="z413" w:id="410"/>
    <w:p>
      <w:pPr>
        <w:spacing w:after="0"/>
        <w:ind w:left="0"/>
        <w:jc w:val="both"/>
      </w:pPr>
      <w:r>
        <w:rPr>
          <w:rFonts w:ascii="Times New Roman"/>
          <w:b w:val="false"/>
          <w:i w:val="false"/>
          <w:color w:val="000000"/>
          <w:sz w:val="28"/>
        </w:rPr>
        <w:t>
      13) пайдалану уақытында бұйымның құрамдас бөліктерін ауыстыру туралы мәліметтер;</w:t>
      </w:r>
    </w:p>
    <w:bookmarkEnd w:id="410"/>
    <w:bookmarkStart w:name="z414" w:id="411"/>
    <w:p>
      <w:pPr>
        <w:spacing w:after="0"/>
        <w:ind w:left="0"/>
        <w:jc w:val="both"/>
      </w:pPr>
      <w:r>
        <w:rPr>
          <w:rFonts w:ascii="Times New Roman"/>
          <w:b w:val="false"/>
          <w:i w:val="false"/>
          <w:color w:val="000000"/>
          <w:sz w:val="28"/>
        </w:rPr>
        <w:t>
      14) бұйымды жөндеу туралы мәліметтер (ақаулықтарды есепке алу), анықталған кемшіліктерді жоюға арналған іс-шаралар;</w:t>
      </w:r>
    </w:p>
    <w:bookmarkEnd w:id="411"/>
    <w:bookmarkStart w:name="z415" w:id="412"/>
    <w:p>
      <w:pPr>
        <w:spacing w:after="0"/>
        <w:ind w:left="0"/>
        <w:jc w:val="both"/>
      </w:pPr>
      <w:r>
        <w:rPr>
          <w:rFonts w:ascii="Times New Roman"/>
          <w:b w:val="false"/>
          <w:i w:val="false"/>
          <w:color w:val="000000"/>
          <w:sz w:val="28"/>
        </w:rPr>
        <w:t>
      15) формулярдың жүргізілуін тексеру нәтижелері туралы мәліметтер;</w:t>
      </w:r>
    </w:p>
    <w:bookmarkEnd w:id="412"/>
    <w:bookmarkStart w:name="z416" w:id="413"/>
    <w:p>
      <w:pPr>
        <w:spacing w:after="0"/>
        <w:ind w:left="0"/>
        <w:jc w:val="both"/>
      </w:pPr>
      <w:r>
        <w:rPr>
          <w:rFonts w:ascii="Times New Roman"/>
          <w:b w:val="false"/>
          <w:i w:val="false"/>
          <w:color w:val="000000"/>
          <w:sz w:val="28"/>
        </w:rPr>
        <w:t>
      16) айрықша белгілер;</w:t>
      </w:r>
    </w:p>
    <w:bookmarkEnd w:id="413"/>
    <w:bookmarkStart w:name="z417" w:id="414"/>
    <w:p>
      <w:pPr>
        <w:spacing w:after="0"/>
        <w:ind w:left="0"/>
        <w:jc w:val="both"/>
      </w:pPr>
      <w:r>
        <w:rPr>
          <w:rFonts w:ascii="Times New Roman"/>
          <w:b w:val="false"/>
          <w:i w:val="false"/>
          <w:color w:val="000000"/>
          <w:sz w:val="28"/>
        </w:rPr>
        <w:t>
      17) ЖСБЖ істен шығулар мен зақымдануларды жинақтау картасы;</w:t>
      </w:r>
    </w:p>
    <w:bookmarkEnd w:id="414"/>
    <w:bookmarkStart w:name="z418" w:id="415"/>
    <w:p>
      <w:pPr>
        <w:spacing w:after="0"/>
        <w:ind w:left="0"/>
        <w:jc w:val="both"/>
      </w:pPr>
      <w:r>
        <w:rPr>
          <w:rFonts w:ascii="Times New Roman"/>
          <w:b w:val="false"/>
          <w:i w:val="false"/>
          <w:color w:val="000000"/>
          <w:sz w:val="28"/>
        </w:rPr>
        <w:t>
      18) қосымшалар (пайдалануға беру туралы бұйрықтар, техникалық жай-күй актілері, істен шығуды тергеу).</w:t>
      </w:r>
    </w:p>
    <w:bookmarkEnd w:id="415"/>
    <w:bookmarkStart w:name="z419" w:id="416"/>
    <w:p>
      <w:pPr>
        <w:spacing w:after="0"/>
        <w:ind w:left="0"/>
        <w:jc w:val="both"/>
      </w:pPr>
      <w:r>
        <w:rPr>
          <w:rFonts w:ascii="Times New Roman"/>
          <w:b w:val="false"/>
          <w:i w:val="false"/>
          <w:color w:val="000000"/>
          <w:sz w:val="28"/>
        </w:rPr>
        <w:t>
      Формулярдың беттері нөмірленеді, формуляр тігіледі, ҰЭЖТҚЕ қызметінің бастығы қол қояды, АА ұйымының (бөлімшесінің) басшысы бекітеді.</w:t>
      </w:r>
    </w:p>
    <w:bookmarkEnd w:id="416"/>
    <w:bookmarkStart w:name="z420" w:id="417"/>
    <w:p>
      <w:pPr>
        <w:spacing w:after="0"/>
        <w:ind w:left="0"/>
        <w:jc w:val="both"/>
      </w:pPr>
      <w:r>
        <w:rPr>
          <w:rFonts w:ascii="Times New Roman"/>
          <w:b w:val="false"/>
          <w:i w:val="false"/>
          <w:color w:val="000000"/>
          <w:sz w:val="28"/>
        </w:rPr>
        <w:t>
      3. Формулярдың сақталуына және оның дұрыс жүргізілуіне осы құрал бекітілген ҰЭЖТҚЕ қызметінің маманы жауапты болып табылады.</w:t>
      </w:r>
    </w:p>
    <w:bookmarkEnd w:id="417"/>
    <w:bookmarkStart w:name="z421" w:id="418"/>
    <w:p>
      <w:pPr>
        <w:spacing w:after="0"/>
        <w:ind w:left="0"/>
        <w:jc w:val="both"/>
      </w:pPr>
      <w:r>
        <w:rPr>
          <w:rFonts w:ascii="Times New Roman"/>
          <w:b w:val="false"/>
          <w:i w:val="false"/>
          <w:color w:val="000000"/>
          <w:sz w:val="28"/>
        </w:rPr>
        <w:t>
      4. Формуляр жоғалған жағдайда телнұсқа АА ұйымы (бөлімшесі) басшысының рұқсатымен жасалады.</w:t>
      </w:r>
    </w:p>
    <w:bookmarkEnd w:id="418"/>
    <w:bookmarkStart w:name="z422" w:id="419"/>
    <w:p>
      <w:pPr>
        <w:spacing w:after="0"/>
        <w:ind w:left="0"/>
        <w:jc w:val="both"/>
      </w:pPr>
      <w:r>
        <w:rPr>
          <w:rFonts w:ascii="Times New Roman"/>
          <w:b w:val="false"/>
          <w:i w:val="false"/>
          <w:color w:val="000000"/>
          <w:sz w:val="28"/>
        </w:rPr>
        <w:t>
      5. Формулярды жүргізу барлық бөлімдер бойынша жүргізіледі. Формулярдағы барлық жазбалар анық және ұқыпты жүргізіледі. Тазартулар мен расталмаған түзетулерге жол берілмейді. Түзетулерді ҰЭЖТҚЕ қызметінің бастығы (ол болмаған кезде оның міндетін атқарушы тұлға) куәландырады.</w:t>
      </w:r>
    </w:p>
    <w:bookmarkEnd w:id="419"/>
    <w:bookmarkStart w:name="z423" w:id="420"/>
    <w:p>
      <w:pPr>
        <w:spacing w:after="0"/>
        <w:ind w:left="0"/>
        <w:jc w:val="both"/>
      </w:pPr>
      <w:r>
        <w:rPr>
          <w:rFonts w:ascii="Times New Roman"/>
          <w:b w:val="false"/>
          <w:i w:val="false"/>
          <w:color w:val="000000"/>
          <w:sz w:val="28"/>
        </w:rPr>
        <w:t>
      6. Формулярдың барлық парақтары толтырылған кезде қосымша парақтар тігіледі. Егер қосымша парақтарды тігу мүмкін болмаса, формуляр жаңасына ауыстырылады. Жаңа формулярға ескі формулярдың әрбір бөлімі бойынша жинақталған деректер енгізіледі. Бұл жазбалар АА ұйымының (бөлімшесінің) басшысының қолымен және елтаңбалы мөрмен бекітіледі. Ескі формуляр акт бойынша жойылады.</w:t>
      </w:r>
    </w:p>
    <w:bookmarkEnd w:id="420"/>
    <w:bookmarkStart w:name="z424" w:id="421"/>
    <w:p>
      <w:pPr>
        <w:spacing w:after="0"/>
        <w:ind w:left="0"/>
        <w:jc w:val="both"/>
      </w:pPr>
      <w:r>
        <w:rPr>
          <w:rFonts w:ascii="Times New Roman"/>
          <w:b w:val="false"/>
          <w:i w:val="false"/>
          <w:color w:val="000000"/>
          <w:sz w:val="28"/>
        </w:rPr>
        <w:t>
      7. Қаражаттың игерілгендігі туралы деректер ай сайын жабдық есептегіштерінің көрсеткіштері немесе осы Қағидаларға 9-қосымшаға сәйкес нысан бойынша ҰЭЖТҚЕ қызметінің жұмысын есепке алу журналындағы жазбалар негізінде енгізіледі.</w:t>
      </w:r>
    </w:p>
    <w:bookmarkEnd w:id="421"/>
    <w:bookmarkStart w:name="z425" w:id="422"/>
    <w:p>
      <w:pPr>
        <w:spacing w:after="0"/>
        <w:ind w:left="0"/>
        <w:jc w:val="both"/>
      </w:pPr>
      <w:r>
        <w:rPr>
          <w:rFonts w:ascii="Times New Roman"/>
          <w:b w:val="false"/>
          <w:i w:val="false"/>
          <w:color w:val="000000"/>
          <w:sz w:val="28"/>
        </w:rPr>
        <w:t>
      8. Бұйымның негізгі параметрлерінің бақылау өлшемдерінің бағандарында жазбалар өлшеу құралдарымен өлшеу нәтижелері бойынша жүргізіледі.</w:t>
      </w:r>
    </w:p>
    <w:bookmarkEnd w:id="422"/>
    <w:bookmarkStart w:name="z426" w:id="423"/>
    <w:p>
      <w:pPr>
        <w:spacing w:after="0"/>
        <w:ind w:left="0"/>
        <w:jc w:val="both"/>
      </w:pPr>
      <w:r>
        <w:rPr>
          <w:rFonts w:ascii="Times New Roman"/>
          <w:b w:val="false"/>
          <w:i w:val="false"/>
          <w:color w:val="000000"/>
          <w:sz w:val="28"/>
        </w:rPr>
        <w:t>
      9. Жөндеу туралы мәліметтерде белгіленген стандарттарға сәйкес келмейтін техникалық параметрлер және анықталған негізгі ақаулар жазылады.</w:t>
      </w:r>
    </w:p>
    <w:bookmarkEnd w:id="423"/>
    <w:bookmarkStart w:name="z427" w:id="424"/>
    <w:p>
      <w:pPr>
        <w:spacing w:after="0"/>
        <w:ind w:left="0"/>
        <w:jc w:val="both"/>
      </w:pPr>
      <w:r>
        <w:rPr>
          <w:rFonts w:ascii="Times New Roman"/>
          <w:b w:val="false"/>
          <w:i w:val="false"/>
          <w:color w:val="000000"/>
          <w:sz w:val="28"/>
        </w:rPr>
        <w:t>
      10. "Қорытындылар" бағанында анықталған кемшіліктерді жоюға арналған іс-шаралар жазылады.</w:t>
      </w:r>
    </w:p>
    <w:bookmarkEnd w:id="424"/>
    <w:bookmarkStart w:name="z428" w:id="425"/>
    <w:p>
      <w:pPr>
        <w:spacing w:after="0"/>
        <w:ind w:left="0"/>
        <w:jc w:val="both"/>
      </w:pPr>
      <w:r>
        <w:rPr>
          <w:rFonts w:ascii="Times New Roman"/>
          <w:b w:val="false"/>
          <w:i w:val="false"/>
          <w:color w:val="000000"/>
          <w:sz w:val="28"/>
        </w:rPr>
        <w:t>
      11. Формулярда құралдың істен шығуы мен зақымдануының жинақтауыш-картасы жүргізіледі.</w:t>
      </w:r>
    </w:p>
    <w:bookmarkEnd w:id="425"/>
    <w:bookmarkStart w:name="z429" w:id="426"/>
    <w:p>
      <w:pPr>
        <w:spacing w:after="0"/>
        <w:ind w:left="0"/>
        <w:jc w:val="both"/>
      </w:pPr>
      <w:r>
        <w:rPr>
          <w:rFonts w:ascii="Times New Roman"/>
          <w:b w:val="false"/>
          <w:i w:val="false"/>
          <w:color w:val="000000"/>
          <w:sz w:val="28"/>
        </w:rPr>
        <w:t>
      12. Бөлшектерді ауыстыру және жабдықты ағымдағы жөндеу туралы жазбаларды жөндеуді жүргізген адамдар жүргізеді. Бұл ретте ауыстырылған құрамдас бөліктердің атауы, нөмірлері, олардың атқарымдары, ауыстырылу себебі көрсетіледі.</w:t>
      </w:r>
    </w:p>
    <w:bookmarkEnd w:id="426"/>
    <w:bookmarkStart w:name="z430" w:id="427"/>
    <w:p>
      <w:pPr>
        <w:spacing w:after="0"/>
        <w:ind w:left="0"/>
        <w:jc w:val="both"/>
      </w:pPr>
      <w:r>
        <w:rPr>
          <w:rFonts w:ascii="Times New Roman"/>
          <w:b w:val="false"/>
          <w:i w:val="false"/>
          <w:color w:val="000000"/>
          <w:sz w:val="28"/>
        </w:rPr>
        <w:t>
      13. Консервациядан шығару туралы жазбалар құралды пайдалануға орнату кезеңінде жүргізіледі.</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410 Бұйрыққа 10-қосымша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28-қосымша</w:t>
            </w:r>
          </w:p>
        </w:tc>
      </w:tr>
    </w:tbl>
    <w:bookmarkStart w:name="z432" w:id="428"/>
    <w:p>
      <w:pPr>
        <w:spacing w:after="0"/>
        <w:ind w:left="0"/>
        <w:jc w:val="left"/>
      </w:pPr>
      <w:r>
        <w:rPr>
          <w:rFonts w:ascii="Times New Roman"/>
          <w:b/>
          <w:i w:val="false"/>
          <w:color w:val="000000"/>
        </w:rPr>
        <w:t xml:space="preserve"> ЖСБЖ қарап-тексеру парағы</w:t>
      </w:r>
    </w:p>
    <w:bookmarkEnd w:id="428"/>
    <w:bookmarkStart w:name="z433" w:id="429"/>
    <w:p>
      <w:pPr>
        <w:spacing w:after="0"/>
        <w:ind w:left="0"/>
        <w:jc w:val="both"/>
      </w:pPr>
      <w:r>
        <w:rPr>
          <w:rFonts w:ascii="Times New Roman"/>
          <w:b w:val="false"/>
          <w:i w:val="false"/>
          <w:color w:val="000000"/>
          <w:sz w:val="28"/>
        </w:rPr>
        <w:t>
      Қарап-тексеруді жүргізудің басталу уақыты ________________</w:t>
      </w:r>
    </w:p>
    <w:bookmarkEnd w:id="429"/>
    <w:bookmarkStart w:name="z434" w:id="430"/>
    <w:p>
      <w:pPr>
        <w:spacing w:after="0"/>
        <w:ind w:left="0"/>
        <w:jc w:val="both"/>
      </w:pPr>
      <w:r>
        <w:rPr>
          <w:rFonts w:ascii="Times New Roman"/>
          <w:b w:val="false"/>
          <w:i w:val="false"/>
          <w:color w:val="000000"/>
          <w:sz w:val="28"/>
        </w:rPr>
        <w:t>
      ҰҚЖ-дағы қарап-тексерудің ұзақтығы________________</w:t>
      </w:r>
    </w:p>
    <w:bookmarkEnd w:id="430"/>
    <w:bookmarkStart w:name="z435" w:id="431"/>
    <w:p>
      <w:pPr>
        <w:spacing w:after="0"/>
        <w:ind w:left="0"/>
        <w:jc w:val="both"/>
      </w:pPr>
      <w:r>
        <w:rPr>
          <w:rFonts w:ascii="Times New Roman"/>
          <w:b w:val="false"/>
          <w:i w:val="false"/>
          <w:color w:val="000000"/>
          <w:sz w:val="28"/>
        </w:rPr>
        <w:t>
      Тексерушінің Т.А.Ә. ________________, қолы</w:t>
      </w:r>
    </w:p>
    <w:bookmarkEnd w:id="431"/>
    <w:bookmarkStart w:name="z436" w:id="432"/>
    <w:p>
      <w:pPr>
        <w:spacing w:after="0"/>
        <w:ind w:left="0"/>
        <w:jc w:val="both"/>
      </w:pPr>
      <w:r>
        <w:rPr>
          <w:rFonts w:ascii="Times New Roman"/>
          <w:b w:val="false"/>
          <w:i w:val="false"/>
          <w:color w:val="000000"/>
          <w:sz w:val="28"/>
        </w:rPr>
        <w:t>
      Ауа райы жағдайлары ___________________</w:t>
      </w:r>
    </w:p>
    <w:bookmarkEnd w:id="4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 жүйесінің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жұмыстардың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3"/>
          <w:p>
            <w:pPr>
              <w:spacing w:after="20"/>
              <w:ind w:left="20"/>
              <w:jc w:val="both"/>
            </w:pPr>
            <w:r>
              <w:rPr>
                <w:rFonts w:ascii="Times New Roman"/>
                <w:b w:val="false"/>
                <w:i w:val="false"/>
                <w:color w:val="000000"/>
                <w:sz w:val="20"/>
              </w:rPr>
              <w:t>
Жай-күйі</w:t>
            </w:r>
          </w:p>
          <w:bookmarkEnd w:id="433"/>
          <w:p>
            <w:pPr>
              <w:spacing w:after="20"/>
              <w:ind w:left="20"/>
              <w:jc w:val="both"/>
            </w:pPr>
            <w:r>
              <w:rPr>
                <w:rFonts w:ascii="Times New Roman"/>
                <w:b w:val="false"/>
                <w:i w:val="false"/>
                <w:color w:val="000000"/>
                <w:sz w:val="20"/>
              </w:rPr>
              <w:t>
(С- сәйкес, N -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4"/>
          <w:p>
            <w:pPr>
              <w:spacing w:after="20"/>
              <w:ind w:left="20"/>
              <w:jc w:val="both"/>
            </w:pPr>
            <w:r>
              <w:rPr>
                <w:rFonts w:ascii="Times New Roman"/>
                <w:b w:val="false"/>
                <w:i w:val="false"/>
                <w:color w:val="000000"/>
                <w:sz w:val="20"/>
              </w:rPr>
              <w:t>
Жақындату оттары;</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Бүйірлік (қону) оттар;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БЖЖ бүйірлік 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және шектеу оттары;</w:t>
            </w:r>
          </w:p>
          <w:p>
            <w:pPr>
              <w:spacing w:after="20"/>
              <w:ind w:left="20"/>
              <w:jc w:val="both"/>
            </w:pPr>
            <w:r>
              <w:rPr>
                <w:rFonts w:ascii="Times New Roman"/>
                <w:b w:val="false"/>
                <w:i w:val="false"/>
                <w:color w:val="000000"/>
                <w:sz w:val="20"/>
              </w:rPr>
              <w:t>
Бұрылу алаңының бүйірлік 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5"/>
          <w:p>
            <w:pPr>
              <w:spacing w:after="20"/>
              <w:ind w:left="20"/>
              <w:jc w:val="both"/>
            </w:pPr>
            <w:r>
              <w:rPr>
                <w:rFonts w:ascii="Times New Roman"/>
                <w:b w:val="false"/>
                <w:i w:val="false"/>
                <w:color w:val="000000"/>
                <w:sz w:val="20"/>
              </w:rPr>
              <w:t>
Күйген шамдарды анықтау;</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жарықтық деңгейінің жұмысын тексеру;</w:t>
            </w:r>
          </w:p>
          <w:p>
            <w:pPr>
              <w:spacing w:after="20"/>
              <w:ind w:left="20"/>
              <w:jc w:val="both"/>
            </w:pPr>
            <w:r>
              <w:rPr>
                <w:rFonts w:ascii="Times New Roman"/>
                <w:b w:val="false"/>
                <w:i w:val="false"/>
                <w:color w:val="000000"/>
                <w:sz w:val="20"/>
              </w:rPr>
              <w:t>
шынылардың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Глиссаданы көзбен көріп индекациялау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6"/>
          <w:p>
            <w:pPr>
              <w:spacing w:after="20"/>
              <w:ind w:left="20"/>
              <w:jc w:val="both"/>
            </w:pPr>
            <w:r>
              <w:rPr>
                <w:rFonts w:ascii="Times New Roman"/>
                <w:b w:val="false"/>
                <w:i w:val="false"/>
                <w:color w:val="000000"/>
                <w:sz w:val="20"/>
              </w:rPr>
              <w:t>
Әрбір жарықтық деңгейінің жұмыс істеуін тексеру;</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Әрбір блокты тексеріп, көз жеткізу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 барлық шамдар бірдей қарқындылықта жанып, тұрғанына;</w:t>
            </w:r>
          </w:p>
          <w:p>
            <w:pPr>
              <w:spacing w:after="20"/>
              <w:ind w:left="20"/>
              <w:jc w:val="both"/>
            </w:pPr>
            <w:r>
              <w:rPr>
                <w:rFonts w:ascii="Times New Roman"/>
                <w:b w:val="false"/>
                <w:i w:val="false"/>
                <w:color w:val="000000"/>
                <w:sz w:val="20"/>
              </w:rPr>
              <w:t>
</w:t>
            </w:r>
            <w:r>
              <w:rPr>
                <w:rFonts w:ascii="Times New Roman"/>
                <w:b w:val="false"/>
                <w:i w:val="false"/>
                <w:color w:val="000000"/>
                <w:sz w:val="20"/>
              </w:rPr>
              <w:t>b) зақымдану белгілерінің жоқтығына;</w:t>
            </w:r>
          </w:p>
          <w:p>
            <w:pPr>
              <w:spacing w:after="20"/>
              <w:ind w:left="20"/>
              <w:jc w:val="both"/>
            </w:pPr>
            <w:r>
              <w:rPr>
                <w:rFonts w:ascii="Times New Roman"/>
                <w:b w:val="false"/>
                <w:i w:val="false"/>
                <w:color w:val="000000"/>
                <w:sz w:val="20"/>
              </w:rPr>
              <w:t>
</w:t>
            </w:r>
            <w:r>
              <w:rPr>
                <w:rFonts w:ascii="Times New Roman"/>
                <w:b w:val="false"/>
                <w:i w:val="false"/>
                <w:color w:val="000000"/>
                <w:sz w:val="20"/>
              </w:rPr>
              <w:t>c) оттың түсінің қызылдан ақ түске блоктың барлық элементтерінде бір уақытта өзгеруіне;</w:t>
            </w:r>
          </w:p>
          <w:p>
            <w:pPr>
              <w:spacing w:after="20"/>
              <w:ind w:left="20"/>
              <w:jc w:val="both"/>
            </w:pPr>
            <w:r>
              <w:rPr>
                <w:rFonts w:ascii="Times New Roman"/>
                <w:b w:val="false"/>
                <w:i w:val="false"/>
                <w:color w:val="000000"/>
                <w:sz w:val="20"/>
              </w:rPr>
              <w:t>
d) линзаларының ластанбағанына.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7"/>
          <w:p>
            <w:pPr>
              <w:spacing w:after="20"/>
              <w:ind w:left="20"/>
              <w:jc w:val="both"/>
            </w:pPr>
            <w:r>
              <w:rPr>
                <w:rFonts w:ascii="Times New Roman"/>
                <w:b w:val="false"/>
                <w:i w:val="false"/>
                <w:color w:val="000000"/>
                <w:sz w:val="20"/>
              </w:rPr>
              <w:t>
ҰҚЖ осьтік оттары;</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Қону аймағының 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БЖЖ осьтік оттары;</w:t>
            </w:r>
          </w:p>
          <w:p>
            <w:pPr>
              <w:spacing w:after="20"/>
              <w:ind w:left="20"/>
              <w:jc w:val="both"/>
            </w:pPr>
            <w:r>
              <w:rPr>
                <w:rFonts w:ascii="Times New Roman"/>
                <w:b w:val="false"/>
                <w:i w:val="false"/>
                <w:color w:val="000000"/>
                <w:sz w:val="20"/>
              </w:rPr>
              <w:t>
"ТОҚТА" желісінің 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8"/>
          <w:p>
            <w:pPr>
              <w:spacing w:after="20"/>
              <w:ind w:left="20"/>
              <w:jc w:val="both"/>
            </w:pPr>
            <w:r>
              <w:rPr>
                <w:rFonts w:ascii="Times New Roman"/>
                <w:b w:val="false"/>
                <w:i w:val="false"/>
                <w:color w:val="000000"/>
                <w:sz w:val="20"/>
              </w:rPr>
              <w:t>
Күйген шамдарды анықтау;</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жарықтық деңгейінің жұмыс істеуін тексеру;</w:t>
            </w:r>
          </w:p>
          <w:p>
            <w:pPr>
              <w:spacing w:after="20"/>
              <w:ind w:left="20"/>
              <w:jc w:val="both"/>
            </w:pPr>
            <w:r>
              <w:rPr>
                <w:rFonts w:ascii="Times New Roman"/>
                <w:b w:val="false"/>
                <w:i w:val="false"/>
                <w:color w:val="000000"/>
                <w:sz w:val="20"/>
              </w:rPr>
              <w:t>
Шынылардың бүтіндігін тексеру; Линзалардың тазалығын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Импульстік 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9"/>
          <w:p>
            <w:pPr>
              <w:spacing w:after="20"/>
              <w:ind w:left="20"/>
              <w:jc w:val="both"/>
            </w:pPr>
            <w:r>
              <w:rPr>
                <w:rFonts w:ascii="Times New Roman"/>
                <w:b w:val="false"/>
                <w:i w:val="false"/>
                <w:color w:val="000000"/>
                <w:sz w:val="20"/>
              </w:rPr>
              <w:t>
Күйген шамдарды анықтау;</w:t>
            </w:r>
          </w:p>
          <w:bookmarkEnd w:id="439"/>
          <w:p>
            <w:pPr>
              <w:spacing w:after="20"/>
              <w:ind w:left="20"/>
              <w:jc w:val="both"/>
            </w:pPr>
            <w:r>
              <w:rPr>
                <w:rFonts w:ascii="Times New Roman"/>
                <w:b w:val="false"/>
                <w:i w:val="false"/>
                <w:color w:val="000000"/>
                <w:sz w:val="20"/>
              </w:rPr>
              <w:t>
Шынылардың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белгілері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0"/>
          <w:p>
            <w:pPr>
              <w:spacing w:after="20"/>
              <w:ind w:left="20"/>
              <w:jc w:val="both"/>
            </w:pPr>
            <w:r>
              <w:rPr>
                <w:rFonts w:ascii="Times New Roman"/>
                <w:b w:val="false"/>
                <w:i w:val="false"/>
                <w:color w:val="000000"/>
                <w:sz w:val="20"/>
              </w:rPr>
              <w:t>
Күйген шамдарды анықтау;</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Әрбір жарықтық деңгейінің жұмыс істеуін тексеру;</w:t>
            </w:r>
          </w:p>
          <w:p>
            <w:pPr>
              <w:spacing w:after="20"/>
              <w:ind w:left="20"/>
              <w:jc w:val="both"/>
            </w:pPr>
            <w:r>
              <w:rPr>
                <w:rFonts w:ascii="Times New Roman"/>
                <w:b w:val="false"/>
                <w:i w:val="false"/>
                <w:color w:val="000000"/>
                <w:sz w:val="20"/>
              </w:rPr>
              <w:t>
Шынылардың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41"/>
    <w:p>
      <w:pPr>
        <w:spacing w:after="0"/>
        <w:ind w:left="0"/>
        <w:jc w:val="both"/>
      </w:pPr>
      <w:r>
        <w:rPr>
          <w:rFonts w:ascii="Times New Roman"/>
          <w:b w:val="false"/>
          <w:i w:val="false"/>
          <w:color w:val="000000"/>
          <w:sz w:val="28"/>
        </w:rPr>
        <w:t>
      Ескерту: оттар жүйесінің атауы әуеайлақта орнатылған жүйеге байланысты толтырылады</w:t>
      </w:r>
    </w:p>
    <w:bookmarkEnd w:id="441"/>
    <w:bookmarkStart w:name="z458" w:id="442"/>
    <w:p>
      <w:pPr>
        <w:spacing w:after="0"/>
        <w:ind w:left="0"/>
        <w:jc w:val="left"/>
      </w:pPr>
      <w:r>
        <w:rPr>
          <w:rFonts w:ascii="Times New Roman"/>
          <w:b/>
          <w:i w:val="false"/>
          <w:color w:val="000000"/>
        </w:rPr>
        <w:t xml:space="preserve"> Оттық қосалқы станцияларды қарап-тексеру парағы </w:t>
      </w:r>
    </w:p>
    <w:bookmarkEnd w:id="442"/>
    <w:bookmarkStart w:name="z459" w:id="443"/>
    <w:p>
      <w:pPr>
        <w:spacing w:after="0"/>
        <w:ind w:left="0"/>
        <w:jc w:val="both"/>
      </w:pPr>
      <w:r>
        <w:rPr>
          <w:rFonts w:ascii="Times New Roman"/>
          <w:b w:val="false"/>
          <w:i w:val="false"/>
          <w:color w:val="000000"/>
          <w:sz w:val="28"/>
        </w:rPr>
        <w:t>
      Қарап-тексеруді жүргізудің басталу уақыты ________________</w:t>
      </w:r>
    </w:p>
    <w:bookmarkEnd w:id="443"/>
    <w:bookmarkStart w:name="z460" w:id="444"/>
    <w:p>
      <w:pPr>
        <w:spacing w:after="0"/>
        <w:ind w:left="0"/>
        <w:jc w:val="both"/>
      </w:pPr>
      <w:r>
        <w:rPr>
          <w:rFonts w:ascii="Times New Roman"/>
          <w:b w:val="false"/>
          <w:i w:val="false"/>
          <w:color w:val="000000"/>
          <w:sz w:val="28"/>
        </w:rPr>
        <w:t>
      ҰҚЖ-дағы қарап-тексерудің ұзақтығы________________</w:t>
      </w:r>
    </w:p>
    <w:bookmarkEnd w:id="444"/>
    <w:bookmarkStart w:name="z461" w:id="445"/>
    <w:p>
      <w:pPr>
        <w:spacing w:after="0"/>
        <w:ind w:left="0"/>
        <w:jc w:val="both"/>
      </w:pPr>
      <w:r>
        <w:rPr>
          <w:rFonts w:ascii="Times New Roman"/>
          <w:b w:val="false"/>
          <w:i w:val="false"/>
          <w:color w:val="000000"/>
          <w:sz w:val="28"/>
        </w:rPr>
        <w:t>
      Тексерушінің Т.А.Ә. ________________, қолы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жұмыстардың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6"/>
          <w:p>
            <w:pPr>
              <w:spacing w:after="20"/>
              <w:ind w:left="20"/>
              <w:jc w:val="both"/>
            </w:pPr>
            <w:r>
              <w:rPr>
                <w:rFonts w:ascii="Times New Roman"/>
                <w:b w:val="false"/>
                <w:i w:val="false"/>
                <w:color w:val="000000"/>
                <w:sz w:val="20"/>
              </w:rPr>
              <w:t>
Жай-күйі</w:t>
            </w:r>
          </w:p>
          <w:bookmarkEnd w:id="446"/>
          <w:p>
            <w:pPr>
              <w:spacing w:after="20"/>
              <w:ind w:left="20"/>
              <w:jc w:val="both"/>
            </w:pPr>
            <w:r>
              <w:rPr>
                <w:rFonts w:ascii="Times New Roman"/>
                <w:b w:val="false"/>
                <w:i w:val="false"/>
                <w:color w:val="000000"/>
                <w:sz w:val="20"/>
              </w:rPr>
              <w:t>
(С- сәйкес келеді, N -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 екі кірістің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 секциялық автоматты ажыратқышының жұмысқа қабілеттілігі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 коммутациялық аппараттарының жұмысқа қабілеттілігі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ҮҚБК кірісінде кернеудің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ҮҚБК шығысында кернеудің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ДГҚ даярлығы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Жарықтық реттегіштердің жұмыс істеуі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