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ac7e" w14:textId="7fca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4 желтоқсандағы № 749 бұйрығы. Қазақстан Республикасының Әділет министрлігінде 2025 жылғы 4 желтоқсанда № 37528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12" w:id="7"/>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5-тармағының</w:t>
      </w:r>
      <w:r>
        <w:rPr>
          <w:rFonts w:ascii="Times New Roman"/>
          <w:b w:val="false"/>
          <w:i w:val="false"/>
          <w:color w:val="000000"/>
          <w:sz w:val="28"/>
        </w:rPr>
        <w:t xml:space="preserve"> тоқсан алтыншы абзацы 2026 жылғы 1 қаңтардан бастап мынадай редакцияда қолданылады деп белгіленсін:</w:t>
      </w:r>
    </w:p>
    <w:bookmarkEnd w:id="7"/>
    <w:bookmarkStart w:name="z13" w:id="8"/>
    <w:p>
      <w:pPr>
        <w:spacing w:after="0"/>
        <w:ind w:left="0"/>
        <w:jc w:val="both"/>
      </w:pPr>
      <w:r>
        <w:rPr>
          <w:rFonts w:ascii="Times New Roman"/>
          <w:b w:val="false"/>
          <w:i w:val="false"/>
          <w:color w:val="000000"/>
          <w:sz w:val="28"/>
        </w:rPr>
        <w:t>
      "Егер ұлттық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тастаулар белгіленген тауарларды қоспағанда, осындай тауарға электрондық дүкен арқылы алғашқы тапсырыс алдын ала тапсырыс беру арқылы ресімделеді.".</w:t>
      </w:r>
    </w:p>
    <w:bookmarkEnd w:id="8"/>
    <w:bookmarkStart w:name="z14" w:id="9"/>
    <w:p>
      <w:pPr>
        <w:spacing w:after="0"/>
        <w:ind w:left="0"/>
        <w:jc w:val="both"/>
      </w:pPr>
      <w:r>
        <w:rPr>
          <w:rFonts w:ascii="Times New Roman"/>
          <w:b w:val="false"/>
          <w:i w:val="false"/>
          <w:color w:val="000000"/>
          <w:sz w:val="28"/>
        </w:rPr>
        <w:t xml:space="preserve">
      4. Осы бұйрық 2026 жылғы 1 қаңтарынан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және тоғызыншы абзацтарын, Тізбенің </w:t>
      </w:r>
      <w:r>
        <w:rPr>
          <w:rFonts w:ascii="Times New Roman"/>
          <w:b w:val="false"/>
          <w:i w:val="false"/>
          <w:color w:val="000000"/>
          <w:sz w:val="28"/>
        </w:rPr>
        <w:t>5-тармағының</w:t>
      </w:r>
      <w:r>
        <w:rPr>
          <w:rFonts w:ascii="Times New Roman"/>
          <w:b w:val="false"/>
          <w:i w:val="false"/>
          <w:color w:val="000000"/>
          <w:sz w:val="28"/>
        </w:rPr>
        <w:t xml:space="preserve"> алпыс екінші, алпыс үшінші, жүз он екінші, жүз он үшінші, жүз он төртінші, жүз он бесінші, жүз алпысыншы және жүз алпыс бірінші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4 желтоқсандағы</w:t>
            </w:r>
            <w:r>
              <w:br/>
            </w:r>
            <w:r>
              <w:rPr>
                <w:rFonts w:ascii="Times New Roman"/>
                <w:b w:val="false"/>
                <w:i w:val="false"/>
                <w:color w:val="000000"/>
                <w:sz w:val="20"/>
              </w:rPr>
              <w:t>№ 749</w:t>
            </w:r>
            <w:r>
              <w:br/>
            </w:r>
            <w:r>
              <w:rPr>
                <w:rFonts w:ascii="Times New Roman"/>
                <w:b w:val="false"/>
                <w:i w:val="false"/>
                <w:color w:val="000000"/>
                <w:sz w:val="20"/>
              </w:rPr>
              <w:t>Бұйрығымен бекітілген</w:t>
            </w:r>
          </w:p>
        </w:tc>
      </w:tr>
    </w:tbl>
    <w:bookmarkStart w:name="z18" w:id="11"/>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11"/>
    <w:bookmarkStart w:name="z19" w:id="12"/>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тіркелді) мынадай өзгерістер мен толықтыру енгізілсін: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"299. Сатып алу осы Қағидалардың </w:t>
      </w:r>
      <w:r>
        <w:rPr>
          <w:rFonts w:ascii="Times New Roman"/>
          <w:b w:val="false"/>
          <w:i w:val="false"/>
          <w:color w:val="000000"/>
          <w:sz w:val="28"/>
        </w:rPr>
        <w:t>297</w:t>
      </w:r>
      <w:r>
        <w:rPr>
          <w:rFonts w:ascii="Times New Roman"/>
          <w:b w:val="false"/>
          <w:i w:val="false"/>
          <w:color w:val="000000"/>
          <w:sz w:val="28"/>
        </w:rPr>
        <w:t xml:space="preserve"> тармағына сәйкес мынадай жағдайларда тауарлардың электрондық дүкеннен пайдаланбай жүзеге асырылады:</w:t>
      </w:r>
    </w:p>
    <w:bookmarkEnd w:id="14"/>
    <w:bookmarkStart w:name="z23" w:id="15"/>
    <w:p>
      <w:pPr>
        <w:spacing w:after="0"/>
        <w:ind w:left="0"/>
        <w:jc w:val="both"/>
      </w:pPr>
      <w:r>
        <w:rPr>
          <w:rFonts w:ascii="Times New Roman"/>
          <w:b w:val="false"/>
          <w:i w:val="false"/>
          <w:color w:val="000000"/>
          <w:sz w:val="28"/>
        </w:rPr>
        <w:t>
      1) тауарлардың электрондық дүкенінде сатып алынатын тауарлардың болмауы;</w:t>
      </w:r>
    </w:p>
    <w:bookmarkEnd w:id="15"/>
    <w:bookmarkStart w:name="z24" w:id="16"/>
    <w:p>
      <w:pPr>
        <w:spacing w:after="0"/>
        <w:ind w:left="0"/>
        <w:jc w:val="both"/>
      </w:pPr>
      <w:r>
        <w:rPr>
          <w:rFonts w:ascii="Times New Roman"/>
          <w:b w:val="false"/>
          <w:i w:val="false"/>
          <w:color w:val="000000"/>
          <w:sz w:val="28"/>
        </w:rPr>
        <w:t>
      2) тауарлардың электрондық дүкенінде тауарды орналастырған әлеуетті өнім берушінің шартқа қол қоюдан бас тартуы негіз болып табылады;</w:t>
      </w:r>
    </w:p>
    <w:bookmarkEnd w:id="16"/>
    <w:bookmarkStart w:name="z25" w:id="17"/>
    <w:p>
      <w:pPr>
        <w:spacing w:after="0"/>
        <w:ind w:left="0"/>
        <w:jc w:val="both"/>
      </w:pPr>
      <w:r>
        <w:rPr>
          <w:rFonts w:ascii="Times New Roman"/>
          <w:b w:val="false"/>
          <w:i w:val="false"/>
          <w:color w:val="000000"/>
          <w:sz w:val="28"/>
        </w:rPr>
        <w:t>
      3) Тапсырыс берушінің өңірі үшін тауарлардың ұлттық каталогында орналастырылған сатып алынатын тауарларды жеткізу қолжетімсіз болған;</w:t>
      </w:r>
    </w:p>
    <w:bookmarkEnd w:id="17"/>
    <w:bookmarkStart w:name="z26" w:id="18"/>
    <w:p>
      <w:pPr>
        <w:spacing w:after="0"/>
        <w:ind w:left="0"/>
        <w:jc w:val="both"/>
      </w:pPr>
      <w:r>
        <w:rPr>
          <w:rFonts w:ascii="Times New Roman"/>
          <w:b w:val="false"/>
          <w:i w:val="false"/>
          <w:color w:val="000000"/>
          <w:sz w:val="28"/>
        </w:rPr>
        <w:t>
      4) тауарлардың электрондық дүкенінде орналастырылған тауар құнының тапсырыс беруші сатып алатын тауардың жоспарлы сомасынан асып кетуі.</w:t>
      </w:r>
    </w:p>
    <w:bookmarkEnd w:id="18"/>
    <w:bookmarkStart w:name="z27" w:id="19"/>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bookmarkEnd w:id="19"/>
    <w:bookmarkStart w:name="z28" w:id="20"/>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7-6-қосымшамен толықтырылсын;</w:t>
      </w:r>
    </w:p>
    <w:bookmarkEnd w:id="20"/>
    <w:bookmarkStart w:name="z29"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23-1-қосымшада</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"Толық бітіріп берілетін құрылыс" бойынша сатып алу туралы үлгілік шартта: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23"/>
    <w:bookmarkStart w:name="z33" w:id="24"/>
    <w:p>
      <w:pPr>
        <w:spacing w:after="0"/>
        <w:ind w:left="0"/>
        <w:jc w:val="both"/>
      </w:pPr>
      <w:r>
        <w:rPr>
          <w:rFonts w:ascii="Times New Roman"/>
          <w:b w:val="false"/>
          <w:i w:val="false"/>
          <w:color w:val="000000"/>
          <w:sz w:val="28"/>
        </w:rPr>
        <w:t xml:space="preserve">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5 (бес) жұмыс күнінен кешіктірмей жүргізіледі. Аванстық төлем (алдын ала төлем) осы Қағидалардың </w:t>
      </w:r>
      <w:r>
        <w:rPr>
          <w:rFonts w:ascii="Times New Roman"/>
          <w:b w:val="false"/>
          <w:i w:val="false"/>
          <w:color w:val="000000"/>
          <w:sz w:val="28"/>
        </w:rPr>
        <w:t>155-12-тармағының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bookmarkEnd w:id="24"/>
    <w:bookmarkStart w:name="z34" w:id="25"/>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bookmarkEnd w:id="25"/>
    <w:bookmarkStart w:name="z35" w:id="26"/>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 мөлшерінде ұстап қалуды көздейді.</w:t>
      </w:r>
    </w:p>
    <w:bookmarkEnd w:id="26"/>
    <w:bookmarkStart w:name="z36" w:id="27"/>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27"/>
    <w:bookmarkStart w:name="z37" w:id="28"/>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28"/>
    <w:bookmarkStart w:name="z38" w:id="29"/>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29"/>
    <w:bookmarkStart w:name="z39" w:id="30"/>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30"/>
    <w:bookmarkStart w:name="z40" w:id="31"/>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31"/>
    <w:bookmarkStart w:name="z41" w:id="32"/>
    <w:p>
      <w:pPr>
        <w:spacing w:after="0"/>
        <w:ind w:left="0"/>
        <w:jc w:val="both"/>
      </w:pPr>
      <w:r>
        <w:rPr>
          <w:rFonts w:ascii="Times New Roman"/>
          <w:b w:val="false"/>
          <w:i w:val="false"/>
          <w:color w:val="000000"/>
          <w:sz w:val="28"/>
        </w:rPr>
        <w:t xml:space="preserve">
      2.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бекіту туралы" Қазақстан Республикасы Қаржы министрінің 2024 жылғы 10 қыркүйектегі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35054 болып тіркелді) мынадай өзгеріс енгізілсін:</w:t>
      </w:r>
    </w:p>
    <w:bookmarkEnd w:id="32"/>
    <w:bookmarkStart w:name="z42" w:id="33"/>
    <w:p>
      <w:pPr>
        <w:spacing w:after="0"/>
        <w:ind w:left="0"/>
        <w:jc w:val="both"/>
      </w:pPr>
      <w:r>
        <w:rPr>
          <w:rFonts w:ascii="Times New Roman"/>
          <w:b w:val="false"/>
          <w:i w:val="false"/>
          <w:color w:val="000000"/>
          <w:sz w:val="28"/>
        </w:rPr>
        <w:t xml:space="preserve">
      көрсетілген бұйрықпен бекітілген,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4"/>
    <w:bookmarkStart w:name="z44" w:id="35"/>
    <w:p>
      <w:pPr>
        <w:spacing w:after="0"/>
        <w:ind w:left="0"/>
        <w:jc w:val="both"/>
      </w:pPr>
      <w:r>
        <w:rPr>
          <w:rFonts w:ascii="Times New Roman"/>
          <w:b w:val="false"/>
          <w:i w:val="false"/>
          <w:color w:val="000000"/>
          <w:sz w:val="28"/>
        </w:rPr>
        <w:t xml:space="preserve">
      3. "Мемлекеттік сатып алу саласында тізілімдерді қалыптастырудың және жүргізудің қағидаларын бекіту туралы" Қазақстан Республикасы Қаржы министрінің 2024 жылғы 26 қыркүйектегі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35143 болып тіркелді) мынадай өзгерістер енгізілсін:</w:t>
      </w:r>
    </w:p>
    <w:bookmarkEnd w:id="35"/>
    <w:bookmarkStart w:name="z45" w:id="36"/>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xml:space="preserve">
      45-тармақтың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7"/>
    <w:bookmarkStart w:name="z47" w:id="38"/>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құжаттарды:</w:t>
      </w:r>
    </w:p>
    <w:bookmarkEnd w:id="38"/>
    <w:bookmarkStart w:name="z48" w:id="39"/>
    <w:p>
      <w:pPr>
        <w:spacing w:after="0"/>
        <w:ind w:left="0"/>
        <w:jc w:val="both"/>
      </w:pPr>
      <w:r>
        <w:rPr>
          <w:rFonts w:ascii="Times New Roman"/>
          <w:b w:val="false"/>
          <w:i w:val="false"/>
          <w:color w:val="000000"/>
          <w:sz w:val="28"/>
        </w:rPr>
        <w:t>
      мемлекеттік сәулет-құрылыс бақылауын жүзеге асыратын орган электрондық цифрлық қолтаңбаны қолдана отырып, веб-портал арқылы ұсынылған өнім берушілердің өтініштері негізінде жүзеге асырылады;</w:t>
      </w:r>
    </w:p>
    <w:bookmarkEnd w:id="39"/>
    <w:bookmarkStart w:name="z49" w:id="40"/>
    <w:p>
      <w:pPr>
        <w:spacing w:after="0"/>
        <w:ind w:left="0"/>
        <w:jc w:val="both"/>
      </w:pPr>
      <w:r>
        <w:rPr>
          <w:rFonts w:ascii="Times New Roman"/>
          <w:b w:val="false"/>
          <w:i w:val="false"/>
          <w:color w:val="000000"/>
          <w:sz w:val="28"/>
        </w:rPr>
        <w:t xml:space="preserve">
      жобаларға ведомстводан тыс кешенді сараптаманың оң қорытындысы бөлігінде жобаларға ведомстводан тыс кешенді сараптаманың бірыңғай порталы арқылы. </w:t>
      </w:r>
    </w:p>
    <w:bookmarkEnd w:id="40"/>
    <w:bookmarkStart w:name="z50" w:id="41"/>
    <w:p>
      <w:pPr>
        <w:spacing w:after="0"/>
        <w:ind w:left="0"/>
        <w:jc w:val="both"/>
      </w:pPr>
      <w:r>
        <w:rPr>
          <w:rFonts w:ascii="Times New Roman"/>
          <w:b w:val="false"/>
          <w:i w:val="false"/>
          <w:color w:val="000000"/>
          <w:sz w:val="28"/>
        </w:rPr>
        <w:t>
      2015 жылғы 1 сәуірге дейін жобаларға ведомстводан тыс мемлекеттік кешенді сараптаманың оң қорытындысы берілген жағдайда, әлеуетті өнім берушінің сұрау салуын веб-портал арқылы жіберу және жобаларға ведомстводан тыс мемлекеттік кешенді сараптаманың оң жауабын алу арқылы осындай сараптаманы растауға жол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"50. Егер тұрғын үй-азаматтық мақсаттағы объектілерді қоспағанда, объектілерді пайдалануға қабылдау актісінде функционалдық мақсаттың бірнеше түрі көзделген жағдайда, онда әлеуетті өнім берушінің мұндай жұмыс тәжірибесі жұмыс тәжірибесінің тізіліміне функционалдық мақсаттың әрбір түрі бойынша бөлек енгізіледі.</w:t>
      </w:r>
    </w:p>
    <w:bookmarkEnd w:id="42"/>
    <w:bookmarkStart w:name="z53" w:id="43"/>
    <w:p>
      <w:pPr>
        <w:spacing w:after="0"/>
        <w:ind w:left="0"/>
        <w:jc w:val="both"/>
      </w:pPr>
      <w:r>
        <w:rPr>
          <w:rFonts w:ascii="Times New Roman"/>
          <w:b w:val="false"/>
          <w:i w:val="false"/>
          <w:color w:val="000000"/>
          <w:sz w:val="28"/>
        </w:rPr>
        <w:t>
      Егер ведомстводан тыс кешенді сараптаманың оң қорытындысында функционалдық мақсаттың бірнеше түрі көзделген жағдайда, тұрғын үй-азаматтық мақсаттағы объектілерді қоспағанда, әлеуетті өнім берушінің жобалау (жобалау-сметалық) құжаттаманы әзірлеу бойынша жұмыс тәжірибесі жұмыс тәжірибесінің тізіліміне функционалдық мақсаттың әрбір түрі бойынша бөлек енгізіледі.";</w:t>
      </w:r>
    </w:p>
    <w:bookmarkEnd w:id="43"/>
    <w:bookmarkStart w:name="z54" w:id="44"/>
    <w:p>
      <w:pPr>
        <w:spacing w:after="0"/>
        <w:ind w:left="0"/>
        <w:jc w:val="both"/>
      </w:pPr>
      <w:r>
        <w:rPr>
          <w:rFonts w:ascii="Times New Roman"/>
          <w:b w:val="false"/>
          <w:i w:val="false"/>
          <w:color w:val="000000"/>
          <w:sz w:val="28"/>
        </w:rPr>
        <w:t>
      мынадай мазмұндағы 51-1-тармақпен толықтырылсын:</w:t>
      </w:r>
    </w:p>
    <w:bookmarkEnd w:id="44"/>
    <w:bookmarkStart w:name="z55" w:id="45"/>
    <w:p>
      <w:pPr>
        <w:spacing w:after="0"/>
        <w:ind w:left="0"/>
        <w:jc w:val="both"/>
      </w:pPr>
      <w:r>
        <w:rPr>
          <w:rFonts w:ascii="Times New Roman"/>
          <w:b w:val="false"/>
          <w:i w:val="false"/>
          <w:color w:val="000000"/>
          <w:sz w:val="28"/>
        </w:rPr>
        <w:t>
      "51-1. Жұмыс тәжірибесі тізіліміне заңды тұлғалардың уақытша бірлестіктері (консорциум) жұмыс тәжірибесін растайтын мәліметтер мен құжаттар енгізілген жағдайда, консорциумның консорциалдық келісімде айқындалған негізгі қатысушысына қатысты мәліметтер мен құжаттар қабылданады.</w:t>
      </w:r>
    </w:p>
    <w:bookmarkEnd w:id="45"/>
    <w:bookmarkStart w:name="z56" w:id="46"/>
    <w:p>
      <w:pPr>
        <w:spacing w:after="0"/>
        <w:ind w:left="0"/>
        <w:jc w:val="both"/>
      </w:pPr>
      <w:r>
        <w:rPr>
          <w:rFonts w:ascii="Times New Roman"/>
          <w:b w:val="false"/>
          <w:i w:val="false"/>
          <w:color w:val="000000"/>
          <w:sz w:val="28"/>
        </w:rPr>
        <w:t>
      Бұл ретте, консорциумның негізгі қатысушысы ретінде Жұмыс тәжірибесі тізіліміне бірнеше заңды тұлғадан мәліметтер мен құжаттарды енгізуге жол берілмейді.";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"52.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bookmarkEnd w:id="47"/>
    <w:bookmarkStart w:name="z59" w:id="48"/>
    <w:p>
      <w:pPr>
        <w:spacing w:after="0"/>
        <w:ind w:left="0"/>
        <w:jc w:val="both"/>
      </w:pPr>
      <w:r>
        <w:rPr>
          <w:rFonts w:ascii="Times New Roman"/>
          <w:b w:val="false"/>
          <w:i w:val="false"/>
          <w:color w:val="000000"/>
          <w:sz w:val="28"/>
        </w:rPr>
        <w:t xml:space="preserve">
      Әлеуетті өнім берушінің өтінімдерін қарау кезінде уәкілетті органның ведомствосы және оның аумақтық бөлімшелері мәлімделген жұмыс тәжірибесінен кешіктірмей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рұқсаттың, хабарламаны жіберудің болуы тұрғысынан мәліметтер мен құжаттарды тексереді.</w:t>
      </w:r>
    </w:p>
    <w:bookmarkEnd w:id="48"/>
    <w:bookmarkStart w:name="z60" w:id="49"/>
    <w:p>
      <w:pPr>
        <w:spacing w:after="0"/>
        <w:ind w:left="0"/>
        <w:jc w:val="both"/>
      </w:pPr>
      <w:r>
        <w:rPr>
          <w:rFonts w:ascii="Times New Roman"/>
          <w:b w:val="false"/>
          <w:i w:val="false"/>
          <w:color w:val="000000"/>
          <w:sz w:val="28"/>
        </w:rPr>
        <w:t>
      Уәкілетті органның ведомствосы және оның аумақтық бөлімшелері әлеуетті өнім берушілердің өтінімдерінде қамтылған мәліметтер мен құжаттарды нақтылау мақсатында тиісті жеке немесе заңды тұлғалардан, мемлекеттік органдардан қажетті ақпаратты сұратады.</w:t>
      </w:r>
    </w:p>
    <w:bookmarkEnd w:id="49"/>
    <w:bookmarkStart w:name="z61" w:id="50"/>
    <w:p>
      <w:pPr>
        <w:spacing w:after="0"/>
        <w:ind w:left="0"/>
        <w:jc w:val="both"/>
      </w:pPr>
      <w:r>
        <w:rPr>
          <w:rFonts w:ascii="Times New Roman"/>
          <w:b w:val="false"/>
          <w:i w:val="false"/>
          <w:color w:val="000000"/>
          <w:sz w:val="28"/>
        </w:rPr>
        <w:t>
      Осы тармақтың үшінші бөлігінде көзделген жағдайда әлеуетті өнім берушінің өтінімін қарау мерзімі ұзартылады, ол туралы осындай әлеуетті өнім берушіге хабарланады.".</w:t>
      </w:r>
    </w:p>
    <w:bookmarkEnd w:id="50"/>
    <w:bookmarkStart w:name="z62" w:id="51"/>
    <w:p>
      <w:pPr>
        <w:spacing w:after="0"/>
        <w:ind w:left="0"/>
        <w:jc w:val="both"/>
      </w:pPr>
      <w:r>
        <w:rPr>
          <w:rFonts w:ascii="Times New Roman"/>
          <w:b w:val="false"/>
          <w:i w:val="false"/>
          <w:color w:val="000000"/>
          <w:sz w:val="28"/>
        </w:rPr>
        <w:t xml:space="preserve">
      4. "Ерекше тәртіп қолданылатын,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35220 болып тіркелді) мынадай өзгеріс енгізілсін:</w:t>
      </w:r>
    </w:p>
    <w:bookmarkEnd w:id="51"/>
    <w:bookmarkStart w:name="z63" w:id="52"/>
    <w:p>
      <w:pPr>
        <w:spacing w:after="0"/>
        <w:ind w:left="0"/>
        <w:jc w:val="both"/>
      </w:pPr>
      <w:r>
        <w:rPr>
          <w:rFonts w:ascii="Times New Roman"/>
          <w:b w:val="false"/>
          <w:i w:val="false"/>
          <w:color w:val="000000"/>
          <w:sz w:val="28"/>
        </w:rPr>
        <w:t xml:space="preserve">
      көрсетілген бұйрықпен бекітілген, Ерекше тәртіп қолданылатын,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"21.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53"/>
    <w:bookmarkStart w:name="z66" w:id="54"/>
    <w:p>
      <w:pPr>
        <w:spacing w:after="0"/>
        <w:ind w:left="0"/>
        <w:jc w:val="both"/>
      </w:pPr>
      <w:r>
        <w:rPr>
          <w:rFonts w:ascii="Times New Roman"/>
          <w:b w:val="false"/>
          <w:i w:val="false"/>
          <w:color w:val="000000"/>
          <w:sz w:val="28"/>
        </w:rPr>
        <w:t xml:space="preserve">
      Берілетін өтінішхатта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растайды.</w:t>
      </w:r>
    </w:p>
    <w:bookmarkEnd w:id="54"/>
    <w:bookmarkStart w:name="z67" w:id="55"/>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мемлекеттік сатып алуды ұйымдастырушы белгілеген мерзімде веб-порталда қалыптастырады.</w:t>
      </w:r>
    </w:p>
    <w:bookmarkEnd w:id="55"/>
    <w:bookmarkStart w:name="z68" w:id="56"/>
    <w:p>
      <w:pPr>
        <w:spacing w:after="0"/>
        <w:ind w:left="0"/>
        <w:jc w:val="both"/>
      </w:pPr>
      <w:r>
        <w:rPr>
          <w:rFonts w:ascii="Times New Roman"/>
          <w:b w:val="false"/>
          <w:i w:val="false"/>
          <w:color w:val="000000"/>
          <w:sz w:val="28"/>
        </w:rPr>
        <w:t xml:space="preserve">
      Әлеуетті өнім берушінің конкурсқа қатысуға өтініші,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жағдайларда, веб-портал автоматты түрде қабылдамауға тиіс.".</w:t>
      </w:r>
    </w:p>
    <w:bookmarkEnd w:id="56"/>
    <w:bookmarkStart w:name="z69" w:id="57"/>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тіркелді) мынадай өзгерістер мен толықтырулар енгізілсін:</w:t>
      </w:r>
    </w:p>
    <w:bookmarkEnd w:id="57"/>
    <w:bookmarkStart w:name="z70" w:id="58"/>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2" w:id="59"/>
    <w:p>
      <w:pPr>
        <w:spacing w:after="0"/>
        <w:ind w:left="0"/>
        <w:jc w:val="both"/>
      </w:pPr>
      <w:r>
        <w:rPr>
          <w:rFonts w:ascii="Times New Roman"/>
          <w:b w:val="false"/>
          <w:i w:val="false"/>
          <w:color w:val="000000"/>
          <w:sz w:val="28"/>
        </w:rPr>
        <w:t>
      "26. Құрылыс-монтаждау жұмыстарын мемлекеттік сатып алуды жүзеге асыру кезінде тапсырыс берушілер веб-порталда мемлекеттік сатып алудың жылдық жоспарында (мемлекеттік сатып алудың алдын ала жылдық жоспарында) жобаның ведомстводан тыс кешенді сараптамасының оң қорытындысымен жобалау-сметалық құжаттаманы орналастырады. Бұл ретте, бұл талап "Толық бітіріп берілетін құрылыс" бойынша конкурс тәсілімен мемлекеттік сатып алуды жүзеге асыруға қолданылмайды.";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74" w:id="60"/>
    <w:p>
      <w:pPr>
        <w:spacing w:after="0"/>
        <w:ind w:left="0"/>
        <w:jc w:val="both"/>
      </w:pPr>
      <w:r>
        <w:rPr>
          <w:rFonts w:ascii="Times New Roman"/>
          <w:b w:val="false"/>
          <w:i w:val="false"/>
          <w:color w:val="000000"/>
          <w:sz w:val="28"/>
        </w:rPr>
        <w:t>
      "57. Әлеуетті өнім беруші, егер ол жиынтығында мынадай шарттарға сәйкес келсе, қаржылық орнықты деп танылады:</w:t>
      </w:r>
    </w:p>
    <w:bookmarkEnd w:id="60"/>
    <w:bookmarkStart w:name="z75" w:id="61"/>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екіден бір бөлігін құрайды;</w:t>
      </w:r>
    </w:p>
    <w:bookmarkEnd w:id="61"/>
    <w:bookmarkStart w:name="z76" w:id="62"/>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жылдағы әлеуетті өнім беруші кірістерінің кемінде үш пайызын құрайды.</w:t>
      </w:r>
    </w:p>
    <w:bookmarkEnd w:id="62"/>
    <w:bookmarkStart w:name="z77" w:id="63"/>
    <w:p>
      <w:pPr>
        <w:spacing w:after="0"/>
        <w:ind w:left="0"/>
        <w:jc w:val="both"/>
      </w:pPr>
      <w:r>
        <w:rPr>
          <w:rFonts w:ascii="Times New Roman"/>
          <w:b w:val="false"/>
          <w:i w:val="false"/>
          <w:color w:val="000000"/>
          <w:sz w:val="28"/>
        </w:rPr>
        <w:t>
      Төленген салықтар мен төлемдер қазынашылық органдарының деректеріне сәйкес бюджетке нақты есептеу жүргізілген күнтізбелік жылы көрсетіледі.</w:t>
      </w:r>
    </w:p>
    <w:bookmarkEnd w:id="63"/>
    <w:bookmarkStart w:name="z78" w:id="64"/>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кедендік төлемдер мен салықтарды қоспағанда, төленген салықтар мен төлемдер салық түсімдерін қамтиды.</w:t>
      </w:r>
    </w:p>
    <w:bookmarkEnd w:id="64"/>
    <w:bookmarkStart w:name="z79" w:id="65"/>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bookmarkEnd w:id="65"/>
    <w:bookmarkStart w:name="z80" w:id="66"/>
    <w:p>
      <w:pPr>
        <w:spacing w:after="0"/>
        <w:ind w:left="0"/>
        <w:jc w:val="both"/>
      </w:pPr>
      <w:r>
        <w:rPr>
          <w:rFonts w:ascii="Times New Roman"/>
          <w:b w:val="false"/>
          <w:i w:val="false"/>
          <w:color w:val="000000"/>
          <w:sz w:val="28"/>
        </w:rPr>
        <w:t>
      ТСК = ТС / КС х 100%,</w:t>
      </w:r>
    </w:p>
    <w:bookmarkEnd w:id="66"/>
    <w:bookmarkStart w:name="z81" w:id="67"/>
    <w:p>
      <w:pPr>
        <w:spacing w:after="0"/>
        <w:ind w:left="0"/>
        <w:jc w:val="both"/>
      </w:pPr>
      <w:r>
        <w:rPr>
          <w:rFonts w:ascii="Times New Roman"/>
          <w:b w:val="false"/>
          <w:i w:val="false"/>
          <w:color w:val="000000"/>
          <w:sz w:val="28"/>
        </w:rPr>
        <w:t>
      мұнда:</w:t>
      </w:r>
    </w:p>
    <w:bookmarkEnd w:id="67"/>
    <w:bookmarkStart w:name="z82" w:id="68"/>
    <w:p>
      <w:pPr>
        <w:spacing w:after="0"/>
        <w:ind w:left="0"/>
        <w:jc w:val="both"/>
      </w:pPr>
      <w:r>
        <w:rPr>
          <w:rFonts w:ascii="Times New Roman"/>
          <w:b w:val="false"/>
          <w:i w:val="false"/>
          <w:color w:val="000000"/>
          <w:sz w:val="28"/>
        </w:rPr>
        <w:t>
      ТСК – төленген салықтардың көрсеткіші;</w:t>
      </w:r>
    </w:p>
    <w:bookmarkEnd w:id="68"/>
    <w:bookmarkStart w:name="z83" w:id="69"/>
    <w:p>
      <w:pPr>
        <w:spacing w:after="0"/>
        <w:ind w:left="0"/>
        <w:jc w:val="both"/>
      </w:pPr>
      <w:r>
        <w:rPr>
          <w:rFonts w:ascii="Times New Roman"/>
          <w:b w:val="false"/>
          <w:i w:val="false"/>
          <w:color w:val="000000"/>
          <w:sz w:val="28"/>
        </w:rPr>
        <w:t>
      ТС – есептелетін үш жылдық кезең ішінде төленген салықтарының сомасы;</w:t>
      </w:r>
    </w:p>
    <w:bookmarkEnd w:id="69"/>
    <w:bookmarkStart w:name="z84" w:id="70"/>
    <w:p>
      <w:pPr>
        <w:spacing w:after="0"/>
        <w:ind w:left="0"/>
        <w:jc w:val="both"/>
      </w:pPr>
      <w:r>
        <w:rPr>
          <w:rFonts w:ascii="Times New Roman"/>
          <w:b w:val="false"/>
          <w:i w:val="false"/>
          <w:color w:val="000000"/>
          <w:sz w:val="28"/>
        </w:rPr>
        <w:t>
      КС - есептелетін үш жылдық кезең ішінде әлеуетті өнім берушінің кіріс сомасы;</w:t>
      </w:r>
    </w:p>
    <w:bookmarkEnd w:id="70"/>
    <w:bookmarkStart w:name="z85" w:id="71"/>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71"/>
    <w:bookmarkStart w:name="z86" w:id="72"/>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88" w:id="73"/>
    <w:p>
      <w:pPr>
        <w:spacing w:after="0"/>
        <w:ind w:left="0"/>
        <w:jc w:val="both"/>
      </w:pPr>
      <w:r>
        <w:rPr>
          <w:rFonts w:ascii="Times New Roman"/>
          <w:b w:val="false"/>
          <w:i w:val="false"/>
          <w:color w:val="000000"/>
          <w:sz w:val="28"/>
        </w:rPr>
        <w:t>
      "67.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73"/>
    <w:bookmarkStart w:name="z89" w:id="74"/>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мемлекеттік сатып алуды жүзеге асыру мақсаттары үшін негізгі құралдар мен еңбекақы төлеу қоры бойынша көрсеткіштерді қоспағанда, қаржылық орнықтылық көрсеткіштерін біріктіруге жол берілмейді.</w:t>
      </w:r>
    </w:p>
    <w:bookmarkEnd w:id="74"/>
    <w:bookmarkStart w:name="z90" w:id="75"/>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толық 3 (үш) қаржы жылы ішінде (үздіксіз) қайта ұйымдастырылатын заңды тұлғалар қызметінің негізгі түрі сәйкес келген жағдайда жүзеге асырылады.</w:t>
      </w:r>
    </w:p>
    <w:bookmarkEnd w:id="75"/>
    <w:bookmarkStart w:name="z91" w:id="76"/>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bookmarkEnd w:id="76"/>
    <w:bookmarkStart w:name="z92" w:id="77"/>
    <w:p>
      <w:pPr>
        <w:spacing w:after="0"/>
        <w:ind w:left="0"/>
        <w:jc w:val="both"/>
      </w:pPr>
      <w:r>
        <w:rPr>
          <w:rFonts w:ascii="Times New Roman"/>
          <w:b w:val="false"/>
          <w:i w:val="false"/>
          <w:color w:val="000000"/>
          <w:sz w:val="28"/>
        </w:rPr>
        <w:t>
      68. Мемлекеттік кіріс органдары оларды асыра бағалауға әкеп соғатын қаржылық орнықтылық көрсеткіштерінің төмендеу, сондай-ақ бұрмалану және (немесе) көрсетілмеу фактілерін анықтаған жағдайларда, оның ішінде әлеуетті өнім берушілер салық есептілігінің қосымша нысандарын ұсыну және (немесе) салық декларацияларын кері қайтарып алу жолымен уәкілетті орган:</w:t>
      </w:r>
    </w:p>
    <w:bookmarkEnd w:id="77"/>
    <w:bookmarkStart w:name="z93" w:id="78"/>
    <w:p>
      <w:pPr>
        <w:spacing w:after="0"/>
        <w:ind w:left="0"/>
        <w:jc w:val="both"/>
      </w:pPr>
      <w:r>
        <w:rPr>
          <w:rFonts w:ascii="Times New Roman"/>
          <w:b w:val="false"/>
          <w:i w:val="false"/>
          <w:color w:val="000000"/>
          <w:sz w:val="28"/>
        </w:rPr>
        <w:t>
      1) мемлекеттік кірістер органдарының нақты деректеріне сәйкес, осындай әлеуетті өнім берушілер бойынша мәліметтерді веб-порталда түзетеді, бұған мыналар кірмейді:</w:t>
      </w:r>
    </w:p>
    <w:bookmarkEnd w:id="78"/>
    <w:bookmarkStart w:name="z94" w:id="7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 азайтуға әсер етпейтін кірістерді ұлғайту;</w:t>
      </w:r>
    </w:p>
    <w:bookmarkEnd w:id="79"/>
    <w:bookmarkStart w:name="z95" w:id="8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мөлшерінің азаюына әсер етпейтін кірістердің төмендеуі;</w:t>
      </w:r>
    </w:p>
    <w:bookmarkEnd w:id="80"/>
    <w:bookmarkStart w:name="z96" w:id="81"/>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бұзушылықтар жойылғанға дейін осындай әлеуетті өнім берушілердің қаржылық орнықтылық көрсеткіштерін веб-порталда көрсетпейді;</w:t>
      </w:r>
    </w:p>
    <w:bookmarkEnd w:id="81"/>
    <w:bookmarkStart w:name="z97" w:id="82"/>
    <w:p>
      <w:pPr>
        <w:spacing w:after="0"/>
        <w:ind w:left="0"/>
        <w:jc w:val="both"/>
      </w:pPr>
      <w:r>
        <w:rPr>
          <w:rFonts w:ascii="Times New Roman"/>
          <w:b w:val="false"/>
          <w:i w:val="false"/>
          <w:color w:val="000000"/>
          <w:sz w:val="28"/>
        </w:rPr>
        <w:t>
      3) Мемлекеттік кірістер органдарының ақпараттық жүйелерінің деректеріне сәйкес I және II топтың негізгі құралдарының сомасы салық төлемдерін уақытылы төлеумен расталған жағдайда, өткен жылдың алдындағы үш жылдағы негізгі құралдардың құнын түзетеді;</w:t>
      </w:r>
    </w:p>
    <w:bookmarkEnd w:id="82"/>
    <w:bookmarkStart w:name="z98" w:id="8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00" w:id="84"/>
    <w:p>
      <w:pPr>
        <w:spacing w:after="0"/>
        <w:ind w:left="0"/>
        <w:jc w:val="both"/>
      </w:pPr>
      <w:r>
        <w:rPr>
          <w:rFonts w:ascii="Times New Roman"/>
          <w:b w:val="false"/>
          <w:i w:val="false"/>
          <w:color w:val="000000"/>
          <w:sz w:val="28"/>
        </w:rPr>
        <w:t>
      "81. Егер Қазақстан Республикасының рұқсаттар және хабарламалар туралы заңнамасына сәйкес бірінші немесе екінші санаттағы тиісті рұқсаттың болуы талап етілетін жұмыстар және (немесе) көрсетілетін қызметтер мемлекеттік сатып алу нысанасы болып табылған жағдайда, жұмыс тәжірибесінің болуы бойынша біліктілік талабы қойылмайды.";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bookmarkStart w:name="z102" w:id="85"/>
    <w:p>
      <w:pPr>
        <w:spacing w:after="0"/>
        <w:ind w:left="0"/>
        <w:jc w:val="both"/>
      </w:pPr>
      <w:r>
        <w:rPr>
          <w:rFonts w:ascii="Times New Roman"/>
          <w:b w:val="false"/>
          <w:i w:val="false"/>
          <w:color w:val="000000"/>
          <w:sz w:val="28"/>
        </w:rPr>
        <w:t>
      "83. Әлеуетті өнім берушінің жұмыс тәжірибесінің болуы бөлігінде біліктілік талабы автомобиль жолдарын орташа жөндеу жөніндегі жұмыстарды мемлекеттік сатып алуды жүзеге асыру кезінде белгіленеді.</w:t>
      </w:r>
    </w:p>
    <w:bookmarkEnd w:id="85"/>
    <w:bookmarkStart w:name="z103" w:id="86"/>
    <w:p>
      <w:pPr>
        <w:spacing w:after="0"/>
        <w:ind w:left="0"/>
        <w:jc w:val="both"/>
      </w:pPr>
      <w:r>
        <w:rPr>
          <w:rFonts w:ascii="Times New Roman"/>
          <w:b w:val="false"/>
          <w:i w:val="false"/>
          <w:color w:val="000000"/>
          <w:sz w:val="28"/>
        </w:rPr>
        <w:t>
      84. Осы Қағидалардың 83-тармағына сәйкес әлеуетті өнім берушінің жұмыс тәжірибесінің болуы бөлігінде біліктілік талабы қажет болған жағдайда конкурстық құжаттамада мынадай өлшемшарттарға сәйкес белгіленеді:</w:t>
      </w:r>
    </w:p>
    <w:bookmarkEnd w:id="86"/>
    <w:bookmarkStart w:name="z104" w:id="87"/>
    <w:p>
      <w:pPr>
        <w:spacing w:after="0"/>
        <w:ind w:left="0"/>
        <w:jc w:val="both"/>
      </w:pPr>
      <w:r>
        <w:rPr>
          <w:rFonts w:ascii="Times New Roman"/>
          <w:b w:val="false"/>
          <w:i w:val="false"/>
          <w:color w:val="000000"/>
          <w:sz w:val="28"/>
        </w:rPr>
        <w:t>
      1) егер конкурс (лот)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bookmarkEnd w:id="87"/>
    <w:bookmarkStart w:name="z105" w:id="88"/>
    <w:p>
      <w:pPr>
        <w:spacing w:after="0"/>
        <w:ind w:left="0"/>
        <w:jc w:val="both"/>
      </w:pPr>
      <w:r>
        <w:rPr>
          <w:rFonts w:ascii="Times New Roman"/>
          <w:b w:val="false"/>
          <w:i w:val="false"/>
          <w:color w:val="000000"/>
          <w:sz w:val="28"/>
        </w:rPr>
        <w:t>
      2) егер конкурс (лот)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bookmarkEnd w:id="88"/>
    <w:bookmarkStart w:name="z106" w:id="89"/>
    <w:p>
      <w:pPr>
        <w:spacing w:after="0"/>
        <w:ind w:left="0"/>
        <w:jc w:val="both"/>
      </w:pPr>
      <w:r>
        <w:rPr>
          <w:rFonts w:ascii="Times New Roman"/>
          <w:b w:val="false"/>
          <w:i w:val="false"/>
          <w:color w:val="000000"/>
          <w:sz w:val="28"/>
        </w:rPr>
        <w:t>
      3) егер конкурс (лот)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bookmarkEnd w:id="89"/>
    <w:bookmarkStart w:name="z107" w:id="90"/>
    <w:p>
      <w:pPr>
        <w:spacing w:after="0"/>
        <w:ind w:left="0"/>
        <w:jc w:val="both"/>
      </w:pPr>
      <w:r>
        <w:rPr>
          <w:rFonts w:ascii="Times New Roman"/>
          <w:b w:val="false"/>
          <w:i w:val="false"/>
          <w:color w:val="000000"/>
          <w:sz w:val="28"/>
        </w:rPr>
        <w:t>
      4) егер конкурс (лот)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bookmarkEnd w:id="90"/>
    <w:bookmarkStart w:name="z108" w:id="91"/>
    <w:p>
      <w:pPr>
        <w:spacing w:after="0"/>
        <w:ind w:left="0"/>
        <w:jc w:val="both"/>
      </w:pPr>
      <w:r>
        <w:rPr>
          <w:rFonts w:ascii="Times New Roman"/>
          <w:b w:val="false"/>
          <w:i w:val="false"/>
          <w:color w:val="000000"/>
          <w:sz w:val="28"/>
        </w:rPr>
        <w:t>
      5)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"187. Конкурс өткізу туралы хабарландыру орналастырылған күннен бастап мүдделі тұлғаларға алдын ала талқылау үшін конкурстық құжаттаманың жобасын немесе бекітілген конкурстық құжаттаманы веб-портал арқылы өтеусіз алу мүмкіндігі беріледі.";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12" w:id="93"/>
    <w:p>
      <w:pPr>
        <w:spacing w:after="0"/>
        <w:ind w:left="0"/>
        <w:jc w:val="both"/>
      </w:pPr>
      <w:r>
        <w:rPr>
          <w:rFonts w:ascii="Times New Roman"/>
          <w:b w:val="false"/>
          <w:i w:val="false"/>
          <w:color w:val="000000"/>
          <w:sz w:val="28"/>
        </w:rPr>
        <w:t xml:space="preserve">
      "190. Конкурсқа қатысуға үміткер әлеуетті өнім берушінің ұйымдастырушыға, бірыңғай ұйымдастырушыға беретін конкурсқа қатысуға өтінімі,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құжаттаманың нысанында тізбеленген құжаттарды қамтиды, сондай-ақ әлеуетті өнім берушінің:</w:t>
      </w:r>
    </w:p>
    <w:bookmarkEnd w:id="93"/>
    <w:bookmarkStart w:name="z113" w:id="9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 бұзушылықтардың болмағандығы туралы;</w:t>
      </w:r>
    </w:p>
    <w:bookmarkEnd w:id="94"/>
    <w:bookmarkStart w:name="z114" w:id="95"/>
    <w:p>
      <w:pPr>
        <w:spacing w:after="0"/>
        <w:ind w:left="0"/>
        <w:jc w:val="both"/>
      </w:pPr>
      <w:r>
        <w:rPr>
          <w:rFonts w:ascii="Times New Roman"/>
          <w:b w:val="false"/>
          <w:i w:val="false"/>
          <w:color w:val="000000"/>
          <w:sz w:val="28"/>
        </w:rPr>
        <w:t xml:space="preserve">
      2) өзінің және тапсырыс берушінің не ұйымдастырушының (бірыңғай ұйымдастырушының) арасында </w:t>
      </w:r>
      <w:r>
        <w:rPr>
          <w:rFonts w:ascii="Times New Roman"/>
          <w:b w:val="false"/>
          <w:i w:val="false"/>
          <w:color w:val="000000"/>
          <w:sz w:val="28"/>
        </w:rPr>
        <w:t>Заңмен</w:t>
      </w:r>
      <w:r>
        <w:rPr>
          <w:rFonts w:ascii="Times New Roman"/>
          <w:b w:val="false"/>
          <w:i w:val="false"/>
          <w:color w:val="000000"/>
          <w:sz w:val="28"/>
        </w:rPr>
        <w:t xml:space="preserve"> жол берілмейтін құқықтық (шарттық) қарым-қатынастардың болмағандығы туралы растауды қамтиды.";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208-тармақтың</w:t>
      </w:r>
      <w:r>
        <w:rPr>
          <w:rFonts w:ascii="Times New Roman"/>
          <w:b w:val="false"/>
          <w:i w:val="false"/>
          <w:color w:val="000000"/>
          <w:sz w:val="28"/>
        </w:rPr>
        <w:t xml:space="preserve"> 3) тармақшасы мынадай редакцияда жазылсын:</w:t>
      </w:r>
    </w:p>
    <w:bookmarkStart w:name="z116" w:id="96"/>
    <w:p>
      <w:pPr>
        <w:spacing w:after="0"/>
        <w:ind w:left="0"/>
        <w:jc w:val="both"/>
      </w:pPr>
      <w:r>
        <w:rPr>
          <w:rFonts w:ascii="Times New Roman"/>
          <w:b w:val="false"/>
          <w:i w:val="false"/>
          <w:color w:val="000000"/>
          <w:sz w:val="28"/>
        </w:rPr>
        <w:t xml:space="preserve">
      "3) конкурсқа қатысуға өтінімдер ашылған күннен бастап үш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7-1-қосымшаларға сәйкес конкурс тәсілімен мемлекеттік сатып алу қорытындылары туралы хаттаманы ресімдейді.";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228-2-тармақ</w:t>
      </w:r>
      <w:r>
        <w:rPr>
          <w:rFonts w:ascii="Times New Roman"/>
          <w:b w:val="false"/>
          <w:i w:val="false"/>
          <w:color w:val="000000"/>
          <w:sz w:val="28"/>
        </w:rPr>
        <w:t xml:space="preserve"> мынадай редакцияда жазылсын:</w:t>
      </w:r>
    </w:p>
    <w:bookmarkStart w:name="z118" w:id="97"/>
    <w:p>
      <w:pPr>
        <w:spacing w:after="0"/>
        <w:ind w:left="0"/>
        <w:jc w:val="both"/>
      </w:pPr>
      <w:r>
        <w:rPr>
          <w:rFonts w:ascii="Times New Roman"/>
          <w:b w:val="false"/>
          <w:i w:val="false"/>
          <w:color w:val="000000"/>
          <w:sz w:val="28"/>
        </w:rPr>
        <w:t>
      "228-2. Мемлекеттік сатып алуды жүзеге асыру мақсаттары үшін әлеуетті өнім берушінің бас мердігер (жобалаушы) ретіндегі жұмыс тәжірибесі тапсырыс берушілері мемлекеттік емес заңды тұлғалар болып табылатын объектілер бойынша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bookmarkEnd w:id="97"/>
    <w:bookmarkStart w:name="z119" w:id="98"/>
    <w:p>
      <w:pPr>
        <w:spacing w:after="0"/>
        <w:ind w:left="0"/>
        <w:jc w:val="both"/>
      </w:pPr>
      <w:r>
        <w:rPr>
          <w:rFonts w:ascii="Times New Roman"/>
          <w:b w:val="false"/>
          <w:i w:val="false"/>
          <w:color w:val="000000"/>
          <w:sz w:val="28"/>
        </w:rPr>
        <w:t>
      Бұл ретте, әлеуетті өнім берушінің қосалқы мердігер (қосалқы жобалаушы) ретіндегі жұмыс тәжірибесі осы нысандар бойынша ескерілмейді.";</w:t>
      </w:r>
    </w:p>
    <w:bookmarkEnd w:id="98"/>
    <w:bookmarkStart w:name="z120" w:id="99"/>
    <w:p>
      <w:pPr>
        <w:spacing w:after="0"/>
        <w:ind w:left="0"/>
        <w:jc w:val="both"/>
      </w:pPr>
      <w:r>
        <w:rPr>
          <w:rFonts w:ascii="Times New Roman"/>
          <w:b w:val="false"/>
          <w:i w:val="false"/>
          <w:color w:val="000000"/>
          <w:sz w:val="28"/>
        </w:rPr>
        <w:t>
      мынадай мазмұндағы 228-3-тармақпен толықтырылсын:</w:t>
      </w:r>
    </w:p>
    <w:bookmarkEnd w:id="99"/>
    <w:bookmarkStart w:name="z121" w:id="100"/>
    <w:p>
      <w:pPr>
        <w:spacing w:after="0"/>
        <w:ind w:left="0"/>
        <w:jc w:val="both"/>
      </w:pPr>
      <w:r>
        <w:rPr>
          <w:rFonts w:ascii="Times New Roman"/>
          <w:b w:val="false"/>
          <w:i w:val="false"/>
          <w:color w:val="000000"/>
          <w:sz w:val="28"/>
        </w:rPr>
        <w:t>
      "228-3. Мемлекеттік сатып алуды жүзеге асыру мақсаттары үшін заңды тұлғалардың уақытша бірлестіктері (консорциум) енгізген жұмыс тәжірибесі консорциумның консорциалдық келісімде айқындалған негізгі қатысушысына қатысты ғана ескеріледі.";</w:t>
      </w:r>
    </w:p>
    <w:bookmarkEnd w:id="100"/>
    <w:bookmarkStart w:name="z122" w:id="101"/>
    <w:p>
      <w:pPr>
        <w:spacing w:after="0"/>
        <w:ind w:left="0"/>
        <w:jc w:val="both"/>
      </w:pPr>
      <w:r>
        <w:rPr>
          <w:rFonts w:ascii="Times New Roman"/>
          <w:b w:val="false"/>
          <w:i w:val="false"/>
          <w:color w:val="000000"/>
          <w:sz w:val="28"/>
        </w:rPr>
        <w:t xml:space="preserve">
      236-тармақтың </w:t>
      </w:r>
      <w:r>
        <w:rPr>
          <w:rFonts w:ascii="Times New Roman"/>
          <w:b w:val="false"/>
          <w:i w:val="false"/>
          <w:color w:val="000000"/>
          <w:sz w:val="28"/>
        </w:rPr>
        <w:t>4) тармақшасына</w:t>
      </w:r>
      <w:r>
        <w:rPr>
          <w:rFonts w:ascii="Times New Roman"/>
          <w:b w:val="false"/>
          <w:i w:val="false"/>
          <w:color w:val="000000"/>
          <w:sz w:val="28"/>
        </w:rPr>
        <w:t xml:space="preserve"> орыс тілінде өзгерістер енгізіледі, қазақ тіліндегі мәтін өзгермейді;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124" w:id="102"/>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1 (бір) пайыз мөлшерінде шартты жеңілдік береді, бірақ 5 (бес) пайыздан аспайды.</w:t>
      </w:r>
    </w:p>
    <w:bookmarkEnd w:id="102"/>
    <w:bookmarkStart w:name="z125" w:id="103"/>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103"/>
    <w:bookmarkStart w:name="z126" w:id="104"/>
    <w:p>
      <w:pPr>
        <w:spacing w:after="0"/>
        <w:ind w:left="0"/>
        <w:jc w:val="both"/>
      </w:pPr>
      <w:r>
        <w:rPr>
          <w:rFonts w:ascii="Times New Roman"/>
          <w:b w:val="false"/>
          <w:i w:val="false"/>
          <w:color w:val="000000"/>
          <w:sz w:val="28"/>
        </w:rPr>
        <w:t>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w:t>
      </w:r>
    </w:p>
    <w:bookmarkEnd w:id="104"/>
    <w:bookmarkStart w:name="z127" w:id="105"/>
    <w:p>
      <w:pPr>
        <w:spacing w:after="0"/>
        <w:ind w:left="0"/>
        <w:jc w:val="both"/>
      </w:pPr>
      <w:r>
        <w:rPr>
          <w:rFonts w:ascii="Times New Roman"/>
          <w:b w:val="false"/>
          <w:i w:val="false"/>
          <w:color w:val="000000"/>
          <w:sz w:val="28"/>
        </w:rPr>
        <w:t>
      Мемлекеттік сатып алуды жүзеге асыру мақсаттары үшін тапсырыс берушілері мемлекеттік емес заңды тұлғалар болып табылатын объектілер бойынша әлеуетті өнім берушінің жұмыс тәжірибесі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427-тармақ</w:t>
      </w:r>
      <w:r>
        <w:rPr>
          <w:rFonts w:ascii="Times New Roman"/>
          <w:b w:val="false"/>
          <w:i w:val="false"/>
          <w:color w:val="000000"/>
          <w:sz w:val="28"/>
        </w:rPr>
        <w:t xml:space="preserve"> мынадай редакцияда жазылсын:</w:t>
      </w:r>
    </w:p>
    <w:bookmarkStart w:name="z129" w:id="106"/>
    <w:p>
      <w:pPr>
        <w:spacing w:after="0"/>
        <w:ind w:left="0"/>
        <w:jc w:val="both"/>
      </w:pPr>
      <w:r>
        <w:rPr>
          <w:rFonts w:ascii="Times New Roman"/>
          <w:b w:val="false"/>
          <w:i w:val="false"/>
          <w:color w:val="000000"/>
          <w:sz w:val="28"/>
        </w:rPr>
        <w:t xml:space="preserve">
      "427. Егер осы Қағидалардың </w:t>
      </w:r>
      <w:r>
        <w:rPr>
          <w:rFonts w:ascii="Times New Roman"/>
          <w:b w:val="false"/>
          <w:i w:val="false"/>
          <w:color w:val="000000"/>
          <w:sz w:val="28"/>
        </w:rPr>
        <w:t>426-тармағында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430-тармақ</w:t>
      </w:r>
      <w:r>
        <w:rPr>
          <w:rFonts w:ascii="Times New Roman"/>
          <w:b w:val="false"/>
          <w:i w:val="false"/>
          <w:color w:val="000000"/>
          <w:sz w:val="28"/>
        </w:rPr>
        <w:t xml:space="preserve"> мынадай редакцияда жазылсын:</w:t>
      </w:r>
    </w:p>
    <w:bookmarkStart w:name="z131" w:id="107"/>
    <w:p>
      <w:pPr>
        <w:spacing w:after="0"/>
        <w:ind w:left="0"/>
        <w:jc w:val="both"/>
      </w:pPr>
      <w:r>
        <w:rPr>
          <w:rFonts w:ascii="Times New Roman"/>
          <w:b w:val="false"/>
          <w:i w:val="false"/>
          <w:color w:val="000000"/>
          <w:sz w:val="28"/>
        </w:rPr>
        <w:t>
      "430. Электрондық дүкен арқылы мемлекеттік сатып алу бірыңғай оператор қалыптастыратын тауарлардың ұлттық каталогын пайдалана отырып, мемлекеттік сатып алудың жылдық жоспары негізінде жүзеге асырылады.";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w:t>
      </w:r>
    </w:p>
    <w:bookmarkStart w:name="z133" w:id="108"/>
    <w:p>
      <w:pPr>
        <w:spacing w:after="0"/>
        <w:ind w:left="0"/>
        <w:jc w:val="both"/>
      </w:pPr>
      <w:r>
        <w:rPr>
          <w:rFonts w:ascii="Times New Roman"/>
          <w:b w:val="false"/>
          <w:i w:val="false"/>
          <w:color w:val="000000"/>
          <w:sz w:val="28"/>
        </w:rPr>
        <w:t>
      "433. Электрондық дүкен арқылы мемлекеттік сатып алу мынадай реттіліктің бірімен жүзеге асырылуы мүмкін:</w:t>
      </w:r>
    </w:p>
    <w:bookmarkEnd w:id="108"/>
    <w:bookmarkStart w:name="z134" w:id="109"/>
    <w:p>
      <w:pPr>
        <w:spacing w:after="0"/>
        <w:ind w:left="0"/>
        <w:jc w:val="both"/>
      </w:pPr>
      <w:r>
        <w:rPr>
          <w:rFonts w:ascii="Times New Roman"/>
          <w:b w:val="false"/>
          <w:i w:val="false"/>
          <w:color w:val="000000"/>
          <w:sz w:val="28"/>
        </w:rPr>
        <w:t>
      1. Алдын ала тапсырыссыз тапсырысты рәсімдеу;</w:t>
      </w:r>
    </w:p>
    <w:bookmarkEnd w:id="109"/>
    <w:bookmarkStart w:name="z135" w:id="110"/>
    <w:p>
      <w:pPr>
        <w:spacing w:after="0"/>
        <w:ind w:left="0"/>
        <w:jc w:val="both"/>
      </w:pPr>
      <w:r>
        <w:rPr>
          <w:rFonts w:ascii="Times New Roman"/>
          <w:b w:val="false"/>
          <w:i w:val="false"/>
          <w:color w:val="000000"/>
          <w:sz w:val="28"/>
        </w:rPr>
        <w:t>
      2. Алдын ала тапсырыс беру арқылы тапсырысты рәсімдеу.";</w:t>
      </w:r>
    </w:p>
    <w:bookmarkEnd w:id="110"/>
    <w:bookmarkStart w:name="z136" w:id="111"/>
    <w:p>
      <w:pPr>
        <w:spacing w:after="0"/>
        <w:ind w:left="0"/>
        <w:jc w:val="both"/>
      </w:pPr>
      <w:r>
        <w:rPr>
          <w:rFonts w:ascii="Times New Roman"/>
          <w:b w:val="false"/>
          <w:i w:val="false"/>
          <w:color w:val="000000"/>
          <w:sz w:val="28"/>
        </w:rPr>
        <w:t>
      мынадай мазмұндағы 433-1 және 433-2-тармақтармен толықтырылсын:</w:t>
      </w:r>
    </w:p>
    <w:bookmarkEnd w:id="111"/>
    <w:bookmarkStart w:name="z137" w:id="112"/>
    <w:p>
      <w:pPr>
        <w:spacing w:after="0"/>
        <w:ind w:left="0"/>
        <w:jc w:val="both"/>
      </w:pPr>
      <w:r>
        <w:rPr>
          <w:rFonts w:ascii="Times New Roman"/>
          <w:b w:val="false"/>
          <w:i w:val="false"/>
          <w:color w:val="000000"/>
          <w:sz w:val="28"/>
        </w:rPr>
        <w:t>
      "433-1. Алдын ала тапсырыссыз тапсырысты рәсімдеу мынадай реттілікпен жүзеге асырылады:</w:t>
      </w:r>
    </w:p>
    <w:bookmarkEnd w:id="112"/>
    <w:bookmarkStart w:name="z138" w:id="113"/>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113"/>
    <w:bookmarkStart w:name="z139" w:id="114"/>
    <w:p>
      <w:pPr>
        <w:spacing w:after="0"/>
        <w:ind w:left="0"/>
        <w:jc w:val="both"/>
      </w:pPr>
      <w:r>
        <w:rPr>
          <w:rFonts w:ascii="Times New Roman"/>
          <w:b w:val="false"/>
          <w:i w:val="false"/>
          <w:color w:val="000000"/>
          <w:sz w:val="28"/>
        </w:rPr>
        <w:t>
      2) электрондық сауда алаңы тапсырысты электронды дүкенге жібереді;</w:t>
      </w:r>
    </w:p>
    <w:bookmarkEnd w:id="114"/>
    <w:bookmarkStart w:name="z140" w:id="115"/>
    <w:p>
      <w:pPr>
        <w:spacing w:after="0"/>
        <w:ind w:left="0"/>
        <w:jc w:val="both"/>
      </w:pPr>
      <w:r>
        <w:rPr>
          <w:rFonts w:ascii="Times New Roman"/>
          <w:b w:val="false"/>
          <w:i w:val="false"/>
          <w:color w:val="000000"/>
          <w:sz w:val="28"/>
        </w:rPr>
        <w:t>
      3) электрондық дүкен ағымдағы баға ұсыныстарын ұсыну үшін барлық электрондық сауда алаңдарына тапсырыс туралы хабарлайды;</w:t>
      </w:r>
    </w:p>
    <w:bookmarkEnd w:id="115"/>
    <w:bookmarkStart w:name="z141" w:id="116"/>
    <w:p>
      <w:pPr>
        <w:spacing w:after="0"/>
        <w:ind w:left="0"/>
        <w:jc w:val="both"/>
      </w:pPr>
      <w:r>
        <w:rPr>
          <w:rFonts w:ascii="Times New Roman"/>
          <w:b w:val="false"/>
          <w:i w:val="false"/>
          <w:color w:val="000000"/>
          <w:sz w:val="28"/>
        </w:rPr>
        <w:t>
      4)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bookmarkEnd w:id="116"/>
    <w:bookmarkStart w:name="z142" w:id="117"/>
    <w:p>
      <w:pPr>
        <w:spacing w:after="0"/>
        <w:ind w:left="0"/>
        <w:jc w:val="both"/>
      </w:pPr>
      <w:r>
        <w:rPr>
          <w:rFonts w:ascii="Times New Roman"/>
          <w:b w:val="false"/>
          <w:i w:val="false"/>
          <w:color w:val="000000"/>
          <w:sz w:val="28"/>
        </w:rPr>
        <w:t xml:space="preserve">
      5)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 туралы алдын ала хаттамасын қалыптастырады.</w:t>
      </w:r>
    </w:p>
    <w:bookmarkEnd w:id="117"/>
    <w:bookmarkStart w:name="z143" w:id="118"/>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118"/>
    <w:bookmarkStart w:name="z144" w:id="119"/>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119"/>
    <w:bookmarkStart w:name="z145" w:id="120"/>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120"/>
    <w:bookmarkStart w:name="z146" w:id="121"/>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121"/>
    <w:bookmarkStart w:name="z147" w:id="122"/>
    <w:p>
      <w:pPr>
        <w:spacing w:after="0"/>
        <w:ind w:left="0"/>
        <w:jc w:val="both"/>
      </w:pPr>
      <w:r>
        <w:rPr>
          <w:rFonts w:ascii="Times New Roman"/>
          <w:b w:val="false"/>
          <w:i w:val="false"/>
          <w:color w:val="000000"/>
          <w:sz w:val="28"/>
        </w:rPr>
        <w:t>
      9) жеңімпаз шарт жасасады.</w:t>
      </w:r>
    </w:p>
    <w:bookmarkEnd w:id="122"/>
    <w:bookmarkStart w:name="z148" w:id="123"/>
    <w:p>
      <w:pPr>
        <w:spacing w:after="0"/>
        <w:ind w:left="0"/>
        <w:jc w:val="both"/>
      </w:pPr>
      <w:r>
        <w:rPr>
          <w:rFonts w:ascii="Times New Roman"/>
          <w:b w:val="false"/>
          <w:i w:val="false"/>
          <w:color w:val="000000"/>
          <w:sz w:val="28"/>
        </w:rPr>
        <w:t>
      433-2. Алдын ала тапсырыс беру арқылы тапсырысты рәсімдеу мынадай реттілікпен жүзеге асырылады:</w:t>
      </w:r>
    </w:p>
    <w:bookmarkEnd w:id="123"/>
    <w:bookmarkStart w:name="z149" w:id="124"/>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124"/>
    <w:bookmarkStart w:name="z150" w:id="125"/>
    <w:p>
      <w:pPr>
        <w:spacing w:after="0"/>
        <w:ind w:left="0"/>
        <w:jc w:val="both"/>
      </w:pPr>
      <w:r>
        <w:rPr>
          <w:rFonts w:ascii="Times New Roman"/>
          <w:b w:val="false"/>
          <w:i w:val="false"/>
          <w:color w:val="000000"/>
          <w:sz w:val="28"/>
        </w:rPr>
        <w:t>
      2) электрондық сауда-саттық алаңы тапсырысты рәсімдеу күнін көрсете отырып, электрондық дүкенге тапсырысты жібереді;</w:t>
      </w:r>
    </w:p>
    <w:bookmarkEnd w:id="125"/>
    <w:bookmarkStart w:name="z151" w:id="126"/>
    <w:p>
      <w:pPr>
        <w:spacing w:after="0"/>
        <w:ind w:left="0"/>
        <w:jc w:val="both"/>
      </w:pPr>
      <w:r>
        <w:rPr>
          <w:rFonts w:ascii="Times New Roman"/>
          <w:b w:val="false"/>
          <w:i w:val="false"/>
          <w:color w:val="000000"/>
          <w:sz w:val="28"/>
        </w:rPr>
        <w:t>
      3)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bookmarkEnd w:id="126"/>
    <w:bookmarkStart w:name="z152" w:id="127"/>
    <w:p>
      <w:pPr>
        <w:spacing w:after="0"/>
        <w:ind w:left="0"/>
        <w:jc w:val="both"/>
      </w:pPr>
      <w:r>
        <w:rPr>
          <w:rFonts w:ascii="Times New Roman"/>
          <w:b w:val="false"/>
          <w:i w:val="false"/>
          <w:color w:val="000000"/>
          <w:sz w:val="28"/>
        </w:rPr>
        <w:t>
      4)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bookmarkEnd w:id="127"/>
    <w:bookmarkStart w:name="z153" w:id="128"/>
    <w:p>
      <w:pPr>
        <w:spacing w:after="0"/>
        <w:ind w:left="0"/>
        <w:jc w:val="both"/>
      </w:pPr>
      <w:r>
        <w:rPr>
          <w:rFonts w:ascii="Times New Roman"/>
          <w:b w:val="false"/>
          <w:i w:val="false"/>
          <w:color w:val="000000"/>
          <w:sz w:val="28"/>
        </w:rPr>
        <w:t xml:space="preserve">
      5) алдын ала тапсырыста баға ұсыныстарын беру мерзімі аяқталғаннан кейін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қорытындылардың алдын ала хаттамасын қалыптастырады.</w:t>
      </w:r>
    </w:p>
    <w:bookmarkEnd w:id="128"/>
    <w:bookmarkStart w:name="z154" w:id="129"/>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129"/>
    <w:bookmarkStart w:name="z155" w:id="130"/>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130"/>
    <w:bookmarkStart w:name="z156" w:id="131"/>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131"/>
    <w:bookmarkStart w:name="z157" w:id="132"/>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132"/>
    <w:bookmarkStart w:name="z158" w:id="133"/>
    <w:p>
      <w:pPr>
        <w:spacing w:after="0"/>
        <w:ind w:left="0"/>
        <w:jc w:val="both"/>
      </w:pPr>
      <w:r>
        <w:rPr>
          <w:rFonts w:ascii="Times New Roman"/>
          <w:b w:val="false"/>
          <w:i w:val="false"/>
          <w:color w:val="000000"/>
          <w:sz w:val="28"/>
        </w:rPr>
        <w:t xml:space="preserve">
      9) жеңімпаз шарт жасасады. </w:t>
      </w:r>
    </w:p>
    <w:bookmarkEnd w:id="133"/>
    <w:bookmarkStart w:name="z159" w:id="134"/>
    <w:p>
      <w:pPr>
        <w:spacing w:after="0"/>
        <w:ind w:left="0"/>
        <w:jc w:val="both"/>
      </w:pPr>
      <w:r>
        <w:rPr>
          <w:rFonts w:ascii="Times New Roman"/>
          <w:b w:val="false"/>
          <w:i w:val="false"/>
          <w:color w:val="000000"/>
          <w:sz w:val="28"/>
        </w:rPr>
        <w:t>
      Электрондық дүкен арқылы мемлекеттік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434-тармақ</w:t>
      </w:r>
      <w:r>
        <w:rPr>
          <w:rFonts w:ascii="Times New Roman"/>
          <w:b w:val="false"/>
          <w:i w:val="false"/>
          <w:color w:val="000000"/>
          <w:sz w:val="28"/>
        </w:rPr>
        <w:t xml:space="preserve"> мынадай редакцияда жазылсын:</w:t>
      </w:r>
    </w:p>
    <w:bookmarkStart w:name="z161" w:id="135"/>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135"/>
    <w:bookmarkStart w:name="z162" w:id="136"/>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қазақстандық тауар өндірушілердің тізілімінде тұрған және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әлеуетті өнім берушіден кемінде бір қолданыстағы баға ұсынысы болған кезде жол беріледі.</w:t>
      </w:r>
    </w:p>
    <w:bookmarkEnd w:id="136"/>
    <w:bookmarkStart w:name="z163" w:id="137"/>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3 (үш) жұмыс күні өткеннен кейін электрондық дүкенде тапсырысты ресімдеу үшін қолжетімді болады.</w:t>
      </w:r>
    </w:p>
    <w:bookmarkEnd w:id="137"/>
    <w:bookmarkStart w:name="z164" w:id="138"/>
    <w:p>
      <w:pPr>
        <w:spacing w:after="0"/>
        <w:ind w:left="0"/>
        <w:jc w:val="both"/>
      </w:pPr>
      <w:r>
        <w:rPr>
          <w:rFonts w:ascii="Times New Roman"/>
          <w:b w:val="false"/>
          <w:i w:val="false"/>
          <w:color w:val="000000"/>
          <w:sz w:val="28"/>
        </w:rPr>
        <w:t>
      Егер электрондық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тастаулар белгіленген тауарларды қоспағанда, осындай тауарға электрондық дүкен арқылы алғашқы тапсырыс алдын ала тапсырыс беру арқылы ресімделеді.";</w:t>
      </w:r>
    </w:p>
    <w:bookmarkEnd w:id="138"/>
    <w:bookmarkStart w:name="z165" w:id="139"/>
    <w:p>
      <w:pPr>
        <w:spacing w:after="0"/>
        <w:ind w:left="0"/>
        <w:jc w:val="both"/>
      </w:pPr>
      <w:r>
        <w:rPr>
          <w:rFonts w:ascii="Times New Roman"/>
          <w:b w:val="false"/>
          <w:i w:val="false"/>
          <w:color w:val="000000"/>
          <w:sz w:val="28"/>
        </w:rPr>
        <w:t>
      мынадай мазмұндағы 434-1-тармақпен толықтырылсын:</w:t>
      </w:r>
    </w:p>
    <w:bookmarkEnd w:id="139"/>
    <w:bookmarkStart w:name="z166" w:id="140"/>
    <w:p>
      <w:pPr>
        <w:spacing w:after="0"/>
        <w:ind w:left="0"/>
        <w:jc w:val="both"/>
      </w:pPr>
      <w:r>
        <w:rPr>
          <w:rFonts w:ascii="Times New Roman"/>
          <w:b w:val="false"/>
          <w:i w:val="false"/>
          <w:color w:val="000000"/>
          <w:sz w:val="28"/>
        </w:rPr>
        <w:t>
      "434-1. 433-1-тармақтың 2) тармақшасына сәйкес электрондық сауда-саттық алаңының тапсырысты жөнелтуі Астана қаласының уақыты бойынша сағат 08:00-ден 20:00-ге дейін жүзеге асырылады.</w:t>
      </w:r>
    </w:p>
    <w:bookmarkEnd w:id="140"/>
    <w:bookmarkStart w:name="z167" w:id="141"/>
    <w:p>
      <w:pPr>
        <w:spacing w:after="0"/>
        <w:ind w:left="0"/>
        <w:jc w:val="both"/>
      </w:pPr>
      <w:r>
        <w:rPr>
          <w:rFonts w:ascii="Times New Roman"/>
          <w:b w:val="false"/>
          <w:i w:val="false"/>
          <w:color w:val="000000"/>
          <w:sz w:val="28"/>
        </w:rPr>
        <w:t>
      Бұл ретте электрондық дүкеннің тапсырыс туралы ақпаратты алған уақыты тапсырысты ресімдеу уақыты болып есептеледі.";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435-1-тармақ</w:t>
      </w:r>
      <w:r>
        <w:rPr>
          <w:rFonts w:ascii="Times New Roman"/>
          <w:b w:val="false"/>
          <w:i w:val="false"/>
          <w:color w:val="000000"/>
          <w:sz w:val="28"/>
        </w:rPr>
        <w:t xml:space="preserve"> мынадай редакцияда жазылсын:</w:t>
      </w:r>
    </w:p>
    <w:bookmarkStart w:name="z169" w:id="142"/>
    <w:p>
      <w:pPr>
        <w:spacing w:after="0"/>
        <w:ind w:left="0"/>
        <w:jc w:val="both"/>
      </w:pPr>
      <w:r>
        <w:rPr>
          <w:rFonts w:ascii="Times New Roman"/>
          <w:b w:val="false"/>
          <w:i w:val="false"/>
          <w:color w:val="000000"/>
          <w:sz w:val="28"/>
        </w:rPr>
        <w:t xml:space="preserve">
      "435-1. Егер тауарға тапсырысты ресімдеу кезінде сауда алаңдары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шарттарына сәйкес келетін екіден аз баға ұсынысын ұсынған жағдайда немесе бірде-бір баға ұсынысын ұсынбаса, тапсырыс беруші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142"/>
    <w:bookmarkStart w:name="z170" w:id="143"/>
    <w:p>
      <w:pPr>
        <w:spacing w:after="0"/>
        <w:ind w:left="0"/>
        <w:jc w:val="both"/>
      </w:pPr>
      <w:r>
        <w:rPr>
          <w:rFonts w:ascii="Times New Roman"/>
          <w:b w:val="false"/>
          <w:i w:val="false"/>
          <w:color w:val="000000"/>
          <w:sz w:val="28"/>
        </w:rPr>
        <w:t>
      Бұл ретте, егер көрсетілген уақытта осы Қағидалардың 442-тармағының талаптарын ескере отырып, кемінде екі баға ұсынысы жиналса, электрондық дүкен тапсырысты автоматты түрде қалыптастырады, өзге жағдайда сатып алу өтпеді деп танылады.</w:t>
      </w:r>
    </w:p>
    <w:bookmarkEnd w:id="143"/>
    <w:bookmarkStart w:name="z171" w:id="144"/>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435-3-тармақ </w:t>
      </w:r>
      <w:r>
        <w:rPr>
          <w:rFonts w:ascii="Times New Roman"/>
          <w:b w:val="false"/>
          <w:i w:val="false"/>
          <w:color w:val="000000"/>
          <w:sz w:val="28"/>
        </w:rPr>
        <w:t>мынадай редакцияда жазылсын:</w:t>
      </w:r>
    </w:p>
    <w:bookmarkStart w:name="z173" w:id="145"/>
    <w:p>
      <w:pPr>
        <w:spacing w:after="0"/>
        <w:ind w:left="0"/>
        <w:jc w:val="both"/>
      </w:pPr>
      <w:r>
        <w:rPr>
          <w:rFonts w:ascii="Times New Roman"/>
          <w:b w:val="false"/>
          <w:i w:val="false"/>
          <w:color w:val="000000"/>
          <w:sz w:val="28"/>
        </w:rPr>
        <w:t>
      "435-3. Тауар өндіруші және оның ресми өкілдері (дилерлер немесе дистрибьюторлар) туралы ақпарат электрондық сауда алаңында көрсетіледі және бірыңғай оператор бекітетін электрондық сауда алаңдарының жұмыс істеу және олардың электрондық дүкенмен өзара іс-қимыл регламентіне сәйкес электрондық дүкенге беріледі.</w:t>
      </w:r>
    </w:p>
    <w:bookmarkEnd w:id="145"/>
    <w:bookmarkStart w:name="z174" w:id="146"/>
    <w:p>
      <w:pPr>
        <w:spacing w:after="0"/>
        <w:ind w:left="0"/>
        <w:jc w:val="both"/>
      </w:pPr>
      <w:r>
        <w:rPr>
          <w:rFonts w:ascii="Times New Roman"/>
          <w:b w:val="false"/>
          <w:i w:val="false"/>
          <w:color w:val="000000"/>
          <w:sz w:val="28"/>
        </w:rPr>
        <w:t>
      Тауар өндіруші мен оның ресми өкілдері (дилерлер немесе дистрибьюторлар) арасындағы құқықтық қатынастар Қазақстан Республикасының тауар белгілері саласындағы заңнамасына сәйкес реттеледі.";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және </w:t>
      </w:r>
      <w:r>
        <w:rPr>
          <w:rFonts w:ascii="Times New Roman"/>
          <w:b w:val="false"/>
          <w:i w:val="false"/>
          <w:color w:val="000000"/>
          <w:sz w:val="28"/>
        </w:rPr>
        <w:t>439-тармақтар</w:t>
      </w:r>
      <w:r>
        <w:rPr>
          <w:rFonts w:ascii="Times New Roman"/>
          <w:b w:val="false"/>
          <w:i w:val="false"/>
          <w:color w:val="000000"/>
          <w:sz w:val="28"/>
        </w:rPr>
        <w:t xml:space="preserve"> мынадай редакцияда жазылсын:</w:t>
      </w:r>
    </w:p>
    <w:bookmarkStart w:name="z176" w:id="147"/>
    <w:p>
      <w:pPr>
        <w:spacing w:after="0"/>
        <w:ind w:left="0"/>
        <w:jc w:val="both"/>
      </w:pPr>
      <w:r>
        <w:rPr>
          <w:rFonts w:ascii="Times New Roman"/>
          <w:b w:val="false"/>
          <w:i w:val="false"/>
          <w:color w:val="000000"/>
          <w:sz w:val="28"/>
        </w:rPr>
        <w:t>
      "438. Тапсырыс беруші электрондық дүкенде бір тапсырыста бірлесіп қолданылатын,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147"/>
    <w:bookmarkStart w:name="z177" w:id="148"/>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тастаулар белгіленген тауарларды мемлекеттік сатып алуды жүзеге асыру жағдайын қоспағанда, сомасы республикалық бюджет туралы заңда тиісті қаржы жылына белгіленген 100 (жүз) айлық есептік көрсеткіштен асатын біріктірілген лот алдын ала тапсырыс беру арқылы жүзеге асырылады.</w:t>
      </w:r>
    </w:p>
    <w:bookmarkEnd w:id="148"/>
    <w:bookmarkStart w:name="z178" w:id="149"/>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bookmarkEnd w:id="149"/>
    <w:bookmarkStart w:name="z179" w:id="150"/>
    <w:p>
      <w:pPr>
        <w:spacing w:after="0"/>
        <w:ind w:left="0"/>
        <w:jc w:val="both"/>
      </w:pPr>
      <w:r>
        <w:rPr>
          <w:rFonts w:ascii="Times New Roman"/>
          <w:b w:val="false"/>
          <w:i w:val="false"/>
          <w:color w:val="000000"/>
          <w:sz w:val="28"/>
        </w:rPr>
        <w:t>
      Бұрын электрондық дүкен арқылы сатып алынбаған тауарларды біріктірілген лотқа енгізуге жол берілмейді.</w:t>
      </w:r>
    </w:p>
    <w:bookmarkEnd w:id="150"/>
    <w:bookmarkStart w:name="z180" w:id="151"/>
    <w:p>
      <w:pPr>
        <w:spacing w:after="0"/>
        <w:ind w:left="0"/>
        <w:jc w:val="both"/>
      </w:pPr>
      <w:r>
        <w:rPr>
          <w:rFonts w:ascii="Times New Roman"/>
          <w:b w:val="false"/>
          <w:i w:val="false"/>
          <w:color w:val="000000"/>
          <w:sz w:val="28"/>
        </w:rPr>
        <w:t>
      439. Электрондық дүкен арқылы мемлекеттік сатып алу нәтижелері бойынша:</w:t>
      </w:r>
    </w:p>
    <w:bookmarkEnd w:id="151"/>
    <w:bookmarkStart w:name="z181" w:id="152"/>
    <w:p>
      <w:pPr>
        <w:spacing w:after="0"/>
        <w:ind w:left="0"/>
        <w:jc w:val="both"/>
      </w:pPr>
      <w:r>
        <w:rPr>
          <w:rFonts w:ascii="Times New Roman"/>
          <w:b w:val="false"/>
          <w:i w:val="false"/>
          <w:color w:val="000000"/>
          <w:sz w:val="28"/>
        </w:rPr>
        <w:t>
      1) тапсырыс беруші осы Қағидалармен айқындалған тәртіпте және мерзімдерде веб-портал шарт жасасады.</w:t>
      </w:r>
    </w:p>
    <w:bookmarkEnd w:id="152"/>
    <w:bookmarkStart w:name="z182" w:id="153"/>
    <w:p>
      <w:pPr>
        <w:spacing w:after="0"/>
        <w:ind w:left="0"/>
        <w:jc w:val="both"/>
      </w:pPr>
      <w:r>
        <w:rPr>
          <w:rFonts w:ascii="Times New Roman"/>
          <w:b w:val="false"/>
          <w:i w:val="false"/>
          <w:color w:val="000000"/>
          <w:sz w:val="28"/>
        </w:rPr>
        <w:t>
      Бұл ретте шартқа қосымша болып табылатын техникалық ерекшелік тауарлардың ұлттық каталогында орналастырылған фотосуреттерді қоса алғанда, тауардың барлық техникалық сипаттамалары негізінде қалыптастырылады;</w:t>
      </w:r>
    </w:p>
    <w:bookmarkEnd w:id="153"/>
    <w:bookmarkStart w:name="z183" w:id="15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туралы хаттамасы автоматты түрде қалыптастырылады.";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bookmarkStart w:name="z185" w:id="155"/>
    <w:p>
      <w:pPr>
        <w:spacing w:after="0"/>
        <w:ind w:left="0"/>
        <w:jc w:val="both"/>
      </w:pPr>
      <w:r>
        <w:rPr>
          <w:rFonts w:ascii="Times New Roman"/>
          <w:b w:val="false"/>
          <w:i w:val="false"/>
          <w:color w:val="000000"/>
          <w:sz w:val="28"/>
        </w:rPr>
        <w:t>
      "441. Егер ең төмен баға ұсынысын бірнеше әлеуетті өнім беруші ұсынған жағдайда, баға ұсынысы басқа әлеуетті өнім берушілердің баға ұсыныстарынан бұрын электрондық дүкенге берілген әлеуетті өнім беруші жеңімпаз болып танылады.</w:t>
      </w:r>
    </w:p>
    <w:bookmarkEnd w:id="155"/>
    <w:bookmarkStart w:name="z186" w:id="156"/>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bookmarkEnd w:id="156"/>
    <w:bookmarkStart w:name="z187" w:id="157"/>
    <w:p>
      <w:pPr>
        <w:spacing w:after="0"/>
        <w:ind w:left="0"/>
        <w:jc w:val="both"/>
      </w:pPr>
      <w:r>
        <w:rPr>
          <w:rFonts w:ascii="Times New Roman"/>
          <w:b w:val="false"/>
          <w:i w:val="false"/>
          <w:color w:val="000000"/>
          <w:sz w:val="28"/>
        </w:rPr>
        <w:t>
      Біріктірілген лотта бірнеше тауар болған жағдайда, біріктірілген лотқа енгізілген барлық тауарлардың ішінен сауда алаңында орналастырудың ең аз күні мен уақыты ескеріледі.";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538-тармақ</w:t>
      </w:r>
      <w:r>
        <w:rPr>
          <w:rFonts w:ascii="Times New Roman"/>
          <w:b w:val="false"/>
          <w:i w:val="false"/>
          <w:color w:val="000000"/>
          <w:sz w:val="28"/>
        </w:rPr>
        <w:t xml:space="preserve"> мынадай редакцияда жазылсын:</w:t>
      </w:r>
    </w:p>
    <w:bookmarkStart w:name="z189" w:id="158"/>
    <w:p>
      <w:pPr>
        <w:spacing w:after="0"/>
        <w:ind w:left="0"/>
        <w:jc w:val="both"/>
      </w:pPr>
      <w:r>
        <w:rPr>
          <w:rFonts w:ascii="Times New Roman"/>
          <w:b w:val="false"/>
          <w:i w:val="false"/>
          <w:color w:val="000000"/>
          <w:sz w:val="28"/>
        </w:rPr>
        <w:t>
      "538. Шарттың орындалуын қамтамасыз етуді енгізу туралы талап мыналарға қолданылмайды:</w:t>
      </w:r>
    </w:p>
    <w:bookmarkEnd w:id="158"/>
    <w:bookmarkStart w:name="z190" w:id="159"/>
    <w:p>
      <w:pPr>
        <w:spacing w:after="0"/>
        <w:ind w:left="0"/>
        <w:jc w:val="both"/>
      </w:pPr>
      <w:r>
        <w:rPr>
          <w:rFonts w:ascii="Times New Roman"/>
          <w:b w:val="false"/>
          <w:i w:val="false"/>
          <w:color w:val="000000"/>
          <w:sz w:val="28"/>
        </w:rPr>
        <w:t>
      1) мемлекеттік әлеуметтік тапсырыста көзделген көрсетілетін қызметтерді мемлекеттік сатып алу қорытындылары бойынша айқындалған өнім берушілердің кәсіпкерлік қызмет субъектісі болып табылмайтын жеке тұлғаға жеке меншік құқығымен тиесілі тұрғын үйді;</w:t>
      </w:r>
    </w:p>
    <w:bookmarkEnd w:id="159"/>
    <w:bookmarkStart w:name="z191" w:id="160"/>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берушілерді;</w:t>
      </w:r>
    </w:p>
    <w:bookmarkEnd w:id="160"/>
    <w:bookmarkStart w:name="z192" w:id="16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3-тармағының 19) және 41) тармақшаларының негізінде жасалған шарттарды қоспағанда, шартты тікелей жасасу арқылы бір көзден алу тәсілімен жасалған шарттар бойынша өнім берушілерді;</w:t>
      </w:r>
    </w:p>
    <w:bookmarkEnd w:id="161"/>
    <w:bookmarkStart w:name="z193" w:id="162"/>
    <w:p>
      <w:pPr>
        <w:spacing w:after="0"/>
        <w:ind w:left="0"/>
        <w:jc w:val="both"/>
      </w:pPr>
      <w:r>
        <w:rPr>
          <w:rFonts w:ascii="Times New Roman"/>
          <w:b w:val="false"/>
          <w:i w:val="false"/>
          <w:color w:val="000000"/>
          <w:sz w:val="28"/>
        </w:rPr>
        <w:t>
      4) қазақстандық тауар өндірушілердің тізіліміндегі өнім берушілерді;</w:t>
      </w:r>
    </w:p>
    <w:bookmarkEnd w:id="162"/>
    <w:bookmarkStart w:name="z194" w:id="16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және 7) тармақшаларында көзделген жағдайларда өнім берушілерге.";</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566-тармақ</w:t>
      </w:r>
      <w:r>
        <w:rPr>
          <w:rFonts w:ascii="Times New Roman"/>
          <w:b w:val="false"/>
          <w:i w:val="false"/>
          <w:color w:val="000000"/>
          <w:sz w:val="28"/>
        </w:rPr>
        <w:t xml:space="preserve"> мынадай редакцияда жазылсын:</w:t>
      </w:r>
    </w:p>
    <w:bookmarkStart w:name="z196" w:id="164"/>
    <w:p>
      <w:pPr>
        <w:spacing w:after="0"/>
        <w:ind w:left="0"/>
        <w:jc w:val="both"/>
      </w:pPr>
      <w:r>
        <w:rPr>
          <w:rFonts w:ascii="Times New Roman"/>
          <w:b w:val="false"/>
          <w:i w:val="false"/>
          <w:color w:val="000000"/>
          <w:sz w:val="28"/>
        </w:rPr>
        <w:t xml:space="preserve">
      "566. Шарт Заңның 18-бабының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оқиғалар туындаған жағдайда кез келген кезеңде оның қолданылу мерзімі аяқталғанға дейін бұзу туралы талапты қамтиды.";</w:t>
      </w:r>
    </w:p>
    <w:bookmarkEnd w:id="164"/>
    <w:bookmarkStart w:name="z197" w:id="1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65"/>
    <w:bookmarkStart w:name="z198" w:id="166"/>
    <w:p>
      <w:pPr>
        <w:spacing w:after="0"/>
        <w:ind w:left="0"/>
        <w:jc w:val="both"/>
      </w:pPr>
      <w:r>
        <w:rPr>
          <w:rFonts w:ascii="Times New Roman"/>
          <w:b w:val="false"/>
          <w:i w:val="false"/>
          <w:color w:val="000000"/>
          <w:sz w:val="28"/>
        </w:rPr>
        <w:t>
      Конкурстық құжаттамада: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14) тармақшасымен толықтырылсын:</w:t>
      </w:r>
    </w:p>
    <w:bookmarkStart w:name="z200" w:id="167"/>
    <w:p>
      <w:pPr>
        <w:spacing w:after="0"/>
        <w:ind w:left="0"/>
        <w:jc w:val="both"/>
      </w:pPr>
      <w:r>
        <w:rPr>
          <w:rFonts w:ascii="Times New Roman"/>
          <w:b w:val="false"/>
          <w:i w:val="false"/>
          <w:color w:val="000000"/>
          <w:sz w:val="28"/>
        </w:rPr>
        <w:t>
      "14) сәулет, қала құрылысы және құрылыс қызметі туралы заңнамаға сәйкес әзірленген және бекітілген, "Толық бітіріп берілетін құрылыс" конкурс тәсілімен мемлекеттік сатып алуды жүзеге асыру кезінде жобалауға арналған тапсырма.";</w:t>
      </w:r>
    </w:p>
    <w:bookmarkEnd w:id="167"/>
    <w:bookmarkStart w:name="z201" w:id="168"/>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8"/>
    <w:bookmarkStart w:name="z202" w:id="16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69"/>
    <w:bookmarkStart w:name="z203" w:id="170"/>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70"/>
    <w:bookmarkStart w:name="z204" w:id="171"/>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71"/>
    <w:bookmarkStart w:name="z205" w:id="172"/>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7-1-қосымшамен толықтырылсын;</w:t>
      </w:r>
    </w:p>
    <w:bookmarkEnd w:id="172"/>
    <w:bookmarkStart w:name="z206" w:id="17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18-қосымшада</w:t>
      </w:r>
      <w:r>
        <w:rPr>
          <w:rFonts w:ascii="Times New Roman"/>
          <w:b w:val="false"/>
          <w:i w:val="false"/>
          <w:color w:val="000000"/>
          <w:sz w:val="28"/>
        </w:rPr>
        <w:t>:</w:t>
      </w:r>
    </w:p>
    <w:bookmarkEnd w:id="173"/>
    <w:bookmarkStart w:name="z207" w:id="174"/>
    <w:p>
      <w:pPr>
        <w:spacing w:after="0"/>
        <w:ind w:left="0"/>
        <w:jc w:val="both"/>
      </w:pPr>
      <w:r>
        <w:rPr>
          <w:rFonts w:ascii="Times New Roman"/>
          <w:b w:val="false"/>
          <w:i w:val="false"/>
          <w:color w:val="000000"/>
          <w:sz w:val="28"/>
        </w:rPr>
        <w:t>
      Аукциондық құжаттамада: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9" w:id="175"/>
    <w:p>
      <w:pPr>
        <w:spacing w:after="0"/>
        <w:ind w:left="0"/>
        <w:jc w:val="both"/>
      </w:pPr>
      <w:r>
        <w:rPr>
          <w:rFonts w:ascii="Times New Roman"/>
          <w:b w:val="false"/>
          <w:i w:val="false"/>
          <w:color w:val="000000"/>
          <w:sz w:val="28"/>
        </w:rPr>
        <w:t>
      "2. Осы аукциондық құжаттама (бұдан әрі – АҚ) өзіне мыналарды:</w:t>
      </w:r>
    </w:p>
    <w:bookmarkEnd w:id="175"/>
    <w:bookmarkStart w:name="z210" w:id="176"/>
    <w:p>
      <w:pPr>
        <w:spacing w:after="0"/>
        <w:ind w:left="0"/>
        <w:jc w:val="both"/>
      </w:pPr>
      <w:r>
        <w:rPr>
          <w:rFonts w:ascii="Times New Roman"/>
          <w:b w:val="false"/>
          <w:i w:val="false"/>
          <w:color w:val="000000"/>
          <w:sz w:val="28"/>
        </w:rPr>
        <w:t xml:space="preserve">
      1) жылдық мемлекеттік сатып алу жоспарына сәйкес осы АҚ-ға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тауарды жеткізу шарттарын;</w:t>
      </w:r>
    </w:p>
    <w:bookmarkEnd w:id="176"/>
    <w:bookmarkStart w:name="z211" w:id="177"/>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w:t>
      </w:r>
    </w:p>
    <w:bookmarkEnd w:id="177"/>
    <w:bookmarkStart w:name="z212" w:id="178"/>
    <w:p>
      <w:pPr>
        <w:spacing w:after="0"/>
        <w:ind w:left="0"/>
        <w:jc w:val="both"/>
      </w:pPr>
      <w:r>
        <w:rPr>
          <w:rFonts w:ascii="Times New Roman"/>
          <w:b w:val="false"/>
          <w:i w:val="false"/>
          <w:color w:val="000000"/>
          <w:sz w:val="28"/>
        </w:rPr>
        <w:t xml:space="preserve">
      3)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бағасының нысанын;</w:t>
      </w:r>
    </w:p>
    <w:bookmarkEnd w:id="178"/>
    <w:bookmarkStart w:name="z213" w:id="179"/>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bookmarkEnd w:id="179"/>
    <w:bookmarkStart w:name="z214" w:id="180"/>
    <w:p>
      <w:pPr>
        <w:spacing w:after="0"/>
        <w:ind w:left="0"/>
        <w:jc w:val="both"/>
      </w:pPr>
      <w:r>
        <w:rPr>
          <w:rFonts w:ascii="Times New Roman"/>
          <w:b w:val="false"/>
          <w:i w:val="false"/>
          <w:color w:val="000000"/>
          <w:sz w:val="28"/>
        </w:rPr>
        <w:t xml:space="preserve">
      5) осы АҚ-ға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талаптарының нысанын;</w:t>
      </w:r>
    </w:p>
    <w:bookmarkEnd w:id="180"/>
    <w:bookmarkStart w:name="z215" w:id="181"/>
    <w:p>
      <w:pPr>
        <w:spacing w:after="0"/>
        <w:ind w:left="0"/>
        <w:jc w:val="both"/>
      </w:pPr>
      <w:r>
        <w:rPr>
          <w:rFonts w:ascii="Times New Roman"/>
          <w:b w:val="false"/>
          <w:i w:val="false"/>
          <w:color w:val="000000"/>
          <w:sz w:val="28"/>
        </w:rPr>
        <w:t xml:space="preserve">
      6) осы АҚ-ға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үшін әлеуетті өнім берушінің біліктілігі туралы мәліметтің нысанын;</w:t>
      </w:r>
    </w:p>
    <w:bookmarkEnd w:id="181"/>
    <w:bookmarkStart w:name="z216" w:id="182"/>
    <w:p>
      <w:pPr>
        <w:spacing w:after="0"/>
        <w:ind w:left="0"/>
        <w:jc w:val="both"/>
      </w:pPr>
      <w:r>
        <w:rPr>
          <w:rFonts w:ascii="Times New Roman"/>
          <w:b w:val="false"/>
          <w:i w:val="false"/>
          <w:color w:val="000000"/>
          <w:sz w:val="28"/>
        </w:rPr>
        <w:t xml:space="preserve">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82"/>
    <w:bookmarkStart w:name="z217" w:id="183"/>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техникалық реттеу саласындағы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bookmarkEnd w:id="183"/>
    <w:bookmarkStart w:name="z218" w:id="184"/>
    <w:p>
      <w:pPr>
        <w:spacing w:after="0"/>
        <w:ind w:left="0"/>
        <w:jc w:val="both"/>
      </w:pPr>
      <w:r>
        <w:rPr>
          <w:rFonts w:ascii="Times New Roman"/>
          <w:b w:val="false"/>
          <w:i w:val="false"/>
          <w:color w:val="000000"/>
          <w:sz w:val="28"/>
        </w:rPr>
        <w:t xml:space="preserve">
      8) осы АҚ-ға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 әрбір лотқа жеке-жеке беретін сатып алынатын тауарлардың техникалық ерекшелігінің нысанын;</w:t>
      </w:r>
    </w:p>
    <w:bookmarkEnd w:id="184"/>
    <w:bookmarkStart w:name="z219" w:id="185"/>
    <w:p>
      <w:pPr>
        <w:spacing w:after="0"/>
        <w:ind w:left="0"/>
        <w:jc w:val="both"/>
      </w:pPr>
      <w:r>
        <w:rPr>
          <w:rFonts w:ascii="Times New Roman"/>
          <w:b w:val="false"/>
          <w:i w:val="false"/>
          <w:color w:val="000000"/>
          <w:sz w:val="28"/>
        </w:rPr>
        <w:t xml:space="preserve">
      9) осы АҚ-ға </w:t>
      </w:r>
      <w:r>
        <w:rPr>
          <w:rFonts w:ascii="Times New Roman"/>
          <w:b w:val="false"/>
          <w:i w:val="false"/>
          <w:color w:val="000000"/>
          <w:sz w:val="28"/>
        </w:rPr>
        <w:t>8-қосымшаға</w:t>
      </w:r>
      <w:r>
        <w:rPr>
          <w:rFonts w:ascii="Times New Roman"/>
          <w:b w:val="false"/>
          <w:i w:val="false"/>
          <w:color w:val="000000"/>
          <w:sz w:val="28"/>
        </w:rPr>
        <w:t xml:space="preserve"> сәйкес аукционға қатысуға қамтамасыз етуді енгізу үшін банктік кепілдіктің нысанын қамтиды.";</w:t>
      </w:r>
    </w:p>
    <w:bookmarkEnd w:id="185"/>
    <w:bookmarkStart w:name="z220" w:id="186"/>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6"/>
    <w:bookmarkStart w:name="z221" w:id="187"/>
    <w:p>
      <w:pPr>
        <w:spacing w:after="0"/>
        <w:ind w:left="0"/>
        <w:jc w:val="both"/>
      </w:pPr>
      <w:r>
        <w:rPr>
          <w:rFonts w:ascii="Times New Roman"/>
          <w:b w:val="false"/>
          <w:i w:val="false"/>
          <w:color w:val="000000"/>
          <w:sz w:val="28"/>
        </w:rPr>
        <w:t xml:space="preserve">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көрсетіледі. Қажет болған жағдайда техникалық ерекшелікте нормативтік-техникалық құжаттама көрсетіледі.</w:t>
      </w:r>
    </w:p>
    <w:bookmarkEnd w:id="187"/>
    <w:bookmarkStart w:name="z222" w:id="188"/>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bookmarkEnd w:id="188"/>
    <w:bookmarkStart w:name="z223" w:id="189"/>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End w:id="189"/>
    <w:bookmarkStart w:name="z224" w:id="190"/>
    <w:p>
      <w:pPr>
        <w:spacing w:after="0"/>
        <w:ind w:left="0"/>
        <w:jc w:val="both"/>
      </w:pPr>
      <w:r>
        <w:rPr>
          <w:rFonts w:ascii="Times New Roman"/>
          <w:b w:val="false"/>
          <w:i w:val="false"/>
          <w:color w:val="000000"/>
          <w:sz w:val="28"/>
        </w:rPr>
        <w:t>
      Әлеуетті өнім берушілердің аукционға қатысуға өтінімдерінде әлеуетті өнім берушінің техникалық ерекшелігінде көрсетілген өндірушілерден не олардың дилерлерінен немесе дистрибьюторларынан хаттардың (сертификаттардың, куәліктердің), техникалық паспорттардың, өнімнің сәйкестік сертификаттарының көшірмелерінің болуы туралы талаптарды көрсетуге жол беріледі.</w:t>
      </w:r>
    </w:p>
    <w:bookmarkEnd w:id="190"/>
    <w:bookmarkStart w:name="z225" w:id="191"/>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орыс тілінде өзгерістер енгізіледі, қазақ тіліндегі мәтін өзгермейді;</w:t>
      </w:r>
    </w:p>
    <w:bookmarkStart w:name="z227" w:id="192"/>
    <w:p>
      <w:pPr>
        <w:spacing w:after="0"/>
        <w:ind w:left="0"/>
        <w:jc w:val="both"/>
      </w:pPr>
      <w:r>
        <w:rPr>
          <w:rFonts w:ascii="Times New Roman"/>
          <w:b w:val="false"/>
          <w:i w:val="false"/>
          <w:color w:val="000000"/>
          <w:sz w:val="28"/>
        </w:rPr>
        <w:t>
      ескерту алып тасталсын;</w:t>
      </w:r>
    </w:p>
    <w:bookmarkEnd w:id="192"/>
    <w:bookmarkStart w:name="z228" w:id="19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26-қосымша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93"/>
    <w:bookmarkStart w:name="z229" w:id="19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26-1-қосымша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94"/>
    <w:bookmarkStart w:name="z230" w:id="19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39-1-қосымшада</w:t>
      </w:r>
      <w:r>
        <w:rPr>
          <w:rFonts w:ascii="Times New Roman"/>
          <w:b w:val="false"/>
          <w:i w:val="false"/>
          <w:color w:val="000000"/>
          <w:sz w:val="28"/>
        </w:rPr>
        <w:t>:</w:t>
      </w:r>
    </w:p>
    <w:bookmarkEnd w:id="195"/>
    <w:bookmarkStart w:name="z231" w:id="196"/>
    <w:p>
      <w:pPr>
        <w:spacing w:after="0"/>
        <w:ind w:left="0"/>
        <w:jc w:val="both"/>
      </w:pPr>
      <w:r>
        <w:rPr>
          <w:rFonts w:ascii="Times New Roman"/>
          <w:b w:val="false"/>
          <w:i w:val="false"/>
          <w:color w:val="000000"/>
          <w:sz w:val="28"/>
        </w:rPr>
        <w:t>
      "Толық бітіріп берілетін құрылыс" бойынша мемлекеттік сатып алудың үлгілік шартта: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3" w:id="197"/>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97"/>
    <w:bookmarkStart w:name="z234" w:id="198"/>
    <w:p>
      <w:pPr>
        <w:spacing w:after="0"/>
        <w:ind w:left="0"/>
        <w:jc w:val="both"/>
      </w:pPr>
      <w:r>
        <w:rPr>
          <w:rFonts w:ascii="Times New Roman"/>
          <w:b w:val="false"/>
          <w:i w:val="false"/>
          <w:color w:val="000000"/>
          <w:sz w:val="28"/>
        </w:rPr>
        <w:t xml:space="preserve">
      Шарттың жалпы сомасының ______% (_____ пайыз) мөлшеріндегі аванстық төлем (алдын ала төлем) Орындаушы авансты (алдын ала төлемді) қайтаруды қамтамасыз етуді және төлеуге шотты ұсынған күннен бастап 5 (бес) жұмыс күнінен кешіктірілмейтін мерзімде жүргізіледі. Аванстық төлем (алдын ала төлем)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bookmarkEnd w:id="198"/>
    <w:bookmarkStart w:name="z235" w:id="199"/>
    <w:p>
      <w:pPr>
        <w:spacing w:after="0"/>
        <w:ind w:left="0"/>
        <w:jc w:val="both"/>
      </w:pPr>
      <w:r>
        <w:rPr>
          <w:rFonts w:ascii="Times New Roman"/>
          <w:b w:val="false"/>
          <w:i w:val="false"/>
          <w:color w:val="000000"/>
          <w:sz w:val="28"/>
        </w:rPr>
        <w:t>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20 (жиырма) жұмыс күнінен кешіктірмей жүргізіледі. Аванстық төлем (алдын ала төлем) аванстық төлемді қайтару үшін қауіпсіздікті қамтамасыз етуге жатады, ал аванстық төлем (алдын ала төлем) істерден басқа, аванстық төлемді қоспағанда, алдын-ала төлем жасалады.</w:t>
      </w:r>
    </w:p>
    <w:bookmarkEnd w:id="199"/>
    <w:bookmarkStart w:name="z236" w:id="200"/>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bookmarkEnd w:id="200"/>
    <w:bookmarkStart w:name="z237" w:id="201"/>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bookmarkEnd w:id="201"/>
    <w:bookmarkStart w:name="z238" w:id="202"/>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202"/>
    <w:bookmarkStart w:name="z239" w:id="203"/>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203"/>
    <w:bookmarkStart w:name="z240" w:id="204"/>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204"/>
    <w:bookmarkStart w:name="z241" w:id="205"/>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205"/>
    <w:bookmarkStart w:name="z242" w:id="206"/>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206"/>
    <w:bookmarkStart w:name="z243" w:id="207"/>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7"/>
    <w:bookmarkStart w:name="z244" w:id="208"/>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пайызы мөлшерінде теңгеге тең және Шартқа 1-қосымшаға сәйкес шарттың мәні бойынша көзделген аванс мөлшеріне тең теңгеге4, теңге5, бұл жалпы () теңгені құрайды:</w:t>
      </w:r>
    </w:p>
    <w:bookmarkEnd w:id="208"/>
    <w:bookmarkStart w:name="z245" w:id="209"/>
    <w:p>
      <w:pPr>
        <w:spacing w:after="0"/>
        <w:ind w:left="0"/>
        <w:jc w:val="both"/>
      </w:pPr>
      <w:r>
        <w:rPr>
          <w:rFonts w:ascii="Times New Roman"/>
          <w:b w:val="false"/>
          <w:i w:val="false"/>
          <w:color w:val="000000"/>
          <w:sz w:val="28"/>
        </w:rPr>
        <w:t>
      Мердігердің электрондық әмиянындағы ақша;</w:t>
      </w:r>
    </w:p>
    <w:bookmarkEnd w:id="209"/>
    <w:bookmarkStart w:name="z246" w:id="210"/>
    <w:p>
      <w:pPr>
        <w:spacing w:after="0"/>
        <w:ind w:left="0"/>
        <w:jc w:val="both"/>
      </w:pPr>
      <w:r>
        <w:rPr>
          <w:rFonts w:ascii="Times New Roman"/>
          <w:b w:val="false"/>
          <w:i w:val="false"/>
          <w:color w:val="000000"/>
          <w:sz w:val="28"/>
        </w:rPr>
        <w:t>
      не:</w:t>
      </w:r>
    </w:p>
    <w:bookmarkEnd w:id="210"/>
    <w:bookmarkStart w:name="z247" w:id="2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4.1-тармақ </w:t>
      </w:r>
      <w:r>
        <w:rPr>
          <w:rFonts w:ascii="Times New Roman"/>
          <w:b w:val="false"/>
          <w:i w:val="false"/>
          <w:color w:val="000000"/>
          <w:sz w:val="28"/>
        </w:rPr>
        <w:t>мынадай мазмұндағы 3) тармақшасымен толықтырылсын:</w:t>
      </w:r>
    </w:p>
    <w:bookmarkStart w:name="z249" w:id="212"/>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12"/>
    <w:bookmarkStart w:name="z250" w:id="2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48-қосымша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13"/>
    <w:bookmarkStart w:name="z251" w:id="2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50-қосымша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254" w:id="215"/>
    <w:p>
      <w:pPr>
        <w:spacing w:after="0"/>
        <w:ind w:left="0"/>
        <w:jc w:val="left"/>
      </w:pPr>
      <w:r>
        <w:rPr>
          <w:rFonts w:ascii="Times New Roman"/>
          <w:b/>
          <w:i w:val="false"/>
          <w:color w:val="000000"/>
        </w:rPr>
        <w:t xml:space="preserve"> "Толық бітіріп берілетін құрылыс" тендер тәсілімен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215"/>
    <w:bookmarkStart w:name="z255" w:id="216"/>
    <w:p>
      <w:pPr>
        <w:spacing w:after="0"/>
        <w:ind w:left="0"/>
        <w:jc w:val="both"/>
      </w:pPr>
      <w:r>
        <w:rPr>
          <w:rFonts w:ascii="Times New Roman"/>
          <w:b w:val="false"/>
          <w:i w:val="false"/>
          <w:color w:val="000000"/>
          <w:sz w:val="28"/>
        </w:rPr>
        <w:t>
      Күні мен уақыты</w:t>
      </w:r>
    </w:p>
    <w:bookmarkEnd w:id="216"/>
    <w:bookmarkStart w:name="z256" w:id="217"/>
    <w:p>
      <w:pPr>
        <w:spacing w:after="0"/>
        <w:ind w:left="0"/>
        <w:jc w:val="both"/>
      </w:pPr>
      <w:r>
        <w:rPr>
          <w:rFonts w:ascii="Times New Roman"/>
          <w:b w:val="false"/>
          <w:i w:val="false"/>
          <w:color w:val="000000"/>
          <w:sz w:val="28"/>
        </w:rPr>
        <w:t>
      Тапсырыс беруші* _______________________________________________</w:t>
      </w:r>
    </w:p>
    <w:bookmarkEnd w:id="217"/>
    <w:bookmarkStart w:name="z257" w:id="218"/>
    <w:p>
      <w:pPr>
        <w:spacing w:after="0"/>
        <w:ind w:left="0"/>
        <w:jc w:val="both"/>
      </w:pPr>
      <w:r>
        <w:rPr>
          <w:rFonts w:ascii="Times New Roman"/>
          <w:b w:val="false"/>
          <w:i w:val="false"/>
          <w:color w:val="000000"/>
          <w:sz w:val="28"/>
        </w:rPr>
        <w:t>
      Тендердің № ____________________________________________________</w:t>
      </w:r>
    </w:p>
    <w:bookmarkEnd w:id="218"/>
    <w:bookmarkStart w:name="z258" w:id="219"/>
    <w:p>
      <w:pPr>
        <w:spacing w:after="0"/>
        <w:ind w:left="0"/>
        <w:jc w:val="both"/>
      </w:pPr>
      <w:r>
        <w:rPr>
          <w:rFonts w:ascii="Times New Roman"/>
          <w:b w:val="false"/>
          <w:i w:val="false"/>
          <w:color w:val="000000"/>
          <w:sz w:val="28"/>
        </w:rPr>
        <w:t>
      Тендердің атауы _________________________________________________</w:t>
      </w:r>
    </w:p>
    <w:bookmarkEnd w:id="219"/>
    <w:bookmarkStart w:name="z259" w:id="220"/>
    <w:p>
      <w:pPr>
        <w:spacing w:after="0"/>
        <w:ind w:left="0"/>
        <w:jc w:val="both"/>
      </w:pPr>
      <w:r>
        <w:rPr>
          <w:rFonts w:ascii="Times New Roman"/>
          <w:b w:val="false"/>
          <w:i w:val="false"/>
          <w:color w:val="000000"/>
          <w:sz w:val="28"/>
        </w:rPr>
        <w:t>
      Ұйымдастырушының атауы _______________________________________</w:t>
      </w:r>
    </w:p>
    <w:bookmarkEnd w:id="220"/>
    <w:bookmarkStart w:name="z260" w:id="221"/>
    <w:p>
      <w:pPr>
        <w:spacing w:after="0"/>
        <w:ind w:left="0"/>
        <w:jc w:val="both"/>
      </w:pPr>
      <w:r>
        <w:rPr>
          <w:rFonts w:ascii="Times New Roman"/>
          <w:b w:val="false"/>
          <w:i w:val="false"/>
          <w:color w:val="000000"/>
          <w:sz w:val="28"/>
        </w:rPr>
        <w:t>
      Ұйымдастырушының мекенжайы __________________________________</w:t>
      </w:r>
    </w:p>
    <w:bookmarkEnd w:id="221"/>
    <w:bookmarkStart w:name="z261" w:id="222"/>
    <w:p>
      <w:pPr>
        <w:spacing w:after="0"/>
        <w:ind w:left="0"/>
        <w:jc w:val="both"/>
      </w:pPr>
      <w:r>
        <w:rPr>
          <w:rFonts w:ascii="Times New Roman"/>
          <w:b w:val="false"/>
          <w:i w:val="false"/>
          <w:color w:val="000000"/>
          <w:sz w:val="28"/>
        </w:rPr>
        <w:t>
      Тендерлік комиссияның құрамы: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w:t>
            </w:r>
            <w:r>
              <w:rPr>
                <w:rFonts w:ascii="Times New Roman"/>
                <w:b w:val="false"/>
                <w:i w:val="false"/>
                <w:color w:val="000000"/>
                <w:sz w:val="20"/>
              </w:rPr>
              <w:t xml:space="preserve"> </w:t>
            </w:r>
            <w:r>
              <w:rPr>
                <w:rFonts w:ascii="Times New Roman"/>
                <w:b/>
                <w:i w:val="false"/>
                <w:color w:val="000000"/>
                <w:sz w:val="20"/>
              </w:rPr>
              <w:t>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w:t>
            </w:r>
            <w:r>
              <w:rPr>
                <w:rFonts w:ascii="Times New Roman"/>
                <w:b w:val="false"/>
                <w:i w:val="false"/>
                <w:color w:val="000000"/>
                <w:sz w:val="20"/>
              </w:rPr>
              <w:t xml:space="preserve"> </w:t>
            </w:r>
            <w:r>
              <w:rPr>
                <w:rFonts w:ascii="Times New Roman"/>
                <w:b/>
                <w:i w:val="false"/>
                <w:color w:val="000000"/>
                <w:sz w:val="20"/>
              </w:rPr>
              <w:t>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23"/>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i w:val="false"/>
                <w:color w:val="000000"/>
                <w:sz w:val="20"/>
              </w:rPr>
              <w:t xml:space="preserve"> сома,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24"/>
    <w:p>
      <w:pPr>
        <w:spacing w:after="0"/>
        <w:ind w:left="0"/>
        <w:jc w:val="both"/>
      </w:pPr>
      <w:r>
        <w:rPr>
          <w:rFonts w:ascii="Times New Roman"/>
          <w:b w:val="false"/>
          <w:i w:val="false"/>
          <w:color w:val="000000"/>
          <w:sz w:val="28"/>
        </w:rPr>
        <w:t>
      Лот № _________________________________________________________</w:t>
      </w:r>
    </w:p>
    <w:bookmarkEnd w:id="224"/>
    <w:bookmarkStart w:name="z264" w:id="225"/>
    <w:p>
      <w:pPr>
        <w:spacing w:after="0"/>
        <w:ind w:left="0"/>
        <w:jc w:val="both"/>
      </w:pPr>
      <w:r>
        <w:rPr>
          <w:rFonts w:ascii="Times New Roman"/>
          <w:b w:val="false"/>
          <w:i w:val="false"/>
          <w:color w:val="000000"/>
          <w:sz w:val="28"/>
        </w:rPr>
        <w:t>
      Лот атауы ______________________________________________________</w:t>
      </w:r>
    </w:p>
    <w:bookmarkEnd w:id="225"/>
    <w:bookmarkStart w:name="z265" w:id="226"/>
    <w:p>
      <w:pPr>
        <w:spacing w:after="0"/>
        <w:ind w:left="0"/>
        <w:jc w:val="both"/>
      </w:pPr>
      <w:r>
        <w:rPr>
          <w:rFonts w:ascii="Times New Roman"/>
          <w:b w:val="false"/>
          <w:i w:val="false"/>
          <w:color w:val="000000"/>
          <w:sz w:val="28"/>
        </w:rPr>
        <w:t>
      Тендерге (лотқа) қатысуға берілген өтінімдер туралы ақпарат:</w:t>
      </w:r>
    </w:p>
    <w:bookmarkEnd w:id="226"/>
    <w:bookmarkStart w:name="z266" w:id="227"/>
    <w:p>
      <w:pPr>
        <w:spacing w:after="0"/>
        <w:ind w:left="0"/>
        <w:jc w:val="both"/>
      </w:pPr>
      <w:r>
        <w:rPr>
          <w:rFonts w:ascii="Times New Roman"/>
          <w:b w:val="false"/>
          <w:i w:val="false"/>
          <w:color w:val="000000"/>
          <w:sz w:val="28"/>
        </w:rPr>
        <w:t>
      (хронология бойынша) (өтінімдер саны)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w:t>
            </w:r>
            <w:r>
              <w:rPr>
                <w:rFonts w:ascii="Times New Roman"/>
                <w:b/>
                <w:i w:val="false"/>
                <w:color w:val="000000"/>
                <w:sz w:val="20"/>
              </w:rPr>
              <w:t>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r>
              <w:rPr>
                <w:rFonts w:ascii="Times New Roman"/>
                <w:b/>
                <w:i w:val="false"/>
                <w:color w:val="000000"/>
                <w:sz w:val="20"/>
              </w:rPr>
              <w:t xml:space="preserve"> (хронология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8"/>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(сұрау салу жүзеге асырылған жағдайда толтырылады):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29"/>
    <w:p>
      <w:pPr>
        <w:spacing w:after="0"/>
        <w:ind w:left="0"/>
        <w:jc w:val="both"/>
      </w:pPr>
      <w:r>
        <w:rPr>
          <w:rFonts w:ascii="Times New Roman"/>
          <w:b w:val="false"/>
          <w:i w:val="false"/>
          <w:color w:val="000000"/>
          <w:sz w:val="28"/>
        </w:rPr>
        <w:t>
      Тендерлік комиссия мүшелерінің дауыс беру нәтижелері: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берушілердің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i w:val="false"/>
                <w:color w:val="000000"/>
                <w:sz w:val="20"/>
              </w:rPr>
              <w:t>),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0"/>
    <w:p>
      <w:pPr>
        <w:spacing w:after="0"/>
        <w:ind w:left="0"/>
        <w:jc w:val="both"/>
      </w:pPr>
      <w:r>
        <w:rPr>
          <w:rFonts w:ascii="Times New Roman"/>
          <w:b w:val="false"/>
          <w:i w:val="false"/>
          <w:color w:val="000000"/>
          <w:sz w:val="28"/>
        </w:rPr>
        <w:t>
      Тендерге қатысуға қабылданбаған өтінімдер (өтінімдер саны):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w:t>
            </w:r>
            <w:r>
              <w:rPr>
                <w:rFonts w:ascii="Times New Roman"/>
                <w:b/>
                <w:i w:val="false"/>
                <w:color w:val="000000"/>
                <w:sz w:val="20"/>
              </w:rPr>
              <w:t xml:space="preserve">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31"/>
    <w:p>
      <w:pPr>
        <w:spacing w:after="0"/>
        <w:ind w:left="0"/>
        <w:jc w:val="both"/>
      </w:pPr>
      <w:r>
        <w:rPr>
          <w:rFonts w:ascii="Times New Roman"/>
          <w:b w:val="false"/>
          <w:i w:val="false"/>
          <w:color w:val="000000"/>
          <w:sz w:val="28"/>
        </w:rPr>
        <w:t>
      _______________________________________________________________</w:t>
      </w:r>
    </w:p>
    <w:bookmarkEnd w:id="231"/>
    <w:bookmarkStart w:name="z271" w:id="232"/>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тендерлік құжаттама талаптарына сәйкес еместігі, "Квазимемлекеттік сектордың жекелеген субъектілерінің сатып алуы туралы" Қазақстан Республикасы Заңның 7-бабының талаптарын бұзушылық).</w:t>
      </w:r>
    </w:p>
    <w:bookmarkEnd w:id="232"/>
    <w:bookmarkStart w:name="z272" w:id="233"/>
    <w:p>
      <w:pPr>
        <w:spacing w:after="0"/>
        <w:ind w:left="0"/>
        <w:jc w:val="both"/>
      </w:pPr>
      <w:r>
        <w:rPr>
          <w:rFonts w:ascii="Times New Roman"/>
          <w:b w:val="false"/>
          <w:i w:val="false"/>
          <w:color w:val="000000"/>
          <w:sz w:val="28"/>
        </w:rPr>
        <w:t>
      Тендерге қатысуға келесі өтінімдер жіберілді (өтінімдер саны):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34"/>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барлық өтінімдерге қолдану нәтижелері туралы ақпарат:</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w:t>
            </w:r>
            <w:r>
              <w:rPr>
                <w:rFonts w:ascii="Times New Roman"/>
                <w:b/>
                <w:i w:val="false"/>
                <w:color w:val="000000"/>
                <w:sz w:val="20"/>
              </w:rPr>
              <w:t xml:space="preserve">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Құрылыс объектісі бойынша сапа кепілдігі:</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құрылымдарға;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6"/>
          <w:p>
            <w:pPr>
              <w:spacing w:after="20"/>
              <w:ind w:left="20"/>
              <w:jc w:val="both"/>
            </w:pPr>
            <w:r>
              <w:rPr>
                <w:rFonts w:ascii="Times New Roman"/>
                <w:b w:val="false"/>
                <w:i w:val="false"/>
                <w:color w:val="000000"/>
                <w:sz w:val="20"/>
              </w:rPr>
              <w:t>
Қаржыландыру шарттарын қабылдау: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аванстан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37"/>
    <w:p>
      <w:pPr>
        <w:spacing w:after="0"/>
        <w:ind w:left="0"/>
        <w:jc w:val="both"/>
      </w:pPr>
      <w:r>
        <w:rPr>
          <w:rFonts w:ascii="Times New Roman"/>
          <w:b w:val="false"/>
          <w:i w:val="false"/>
          <w:color w:val="000000"/>
          <w:sz w:val="28"/>
        </w:rPr>
        <w:t>
      Тендерге қатысушылардың шартты бағаларын есептеу: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w:t>
            </w:r>
            <w:r>
              <w:rPr>
                <w:rFonts w:ascii="Times New Roman"/>
                <w:b/>
                <w:i w:val="false"/>
                <w:color w:val="000000"/>
                <w:sz w:val="20"/>
              </w:rPr>
              <w:t xml:space="preserve">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i w:val="false"/>
                <w:color w:val="000000"/>
                <w:sz w:val="2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орнықтылық</w:t>
            </w:r>
            <w:r>
              <w:rPr>
                <w:rFonts w:ascii="Times New Roman"/>
                <w:b w:val="false"/>
                <w:i w:val="false"/>
                <w:color w:val="000000"/>
                <w:sz w:val="20"/>
              </w:rPr>
              <w:t xml:space="preserve"> </w:t>
            </w:r>
            <w:r>
              <w:rPr>
                <w:rFonts w:ascii="Times New Roman"/>
                <w:b/>
                <w:i w:val="false"/>
                <w:color w:val="000000"/>
                <w:sz w:val="20"/>
              </w:rPr>
              <w:t>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w:t>
            </w:r>
            <w:r>
              <w:rPr>
                <w:rFonts w:ascii="Times New Roman"/>
                <w:b/>
                <w:i w:val="false"/>
                <w:color w:val="000000"/>
                <w:sz w:val="20"/>
              </w:rPr>
              <w:t xml:space="preserve"> беру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38"/>
    <w:p>
      <w:pPr>
        <w:spacing w:after="0"/>
        <w:ind w:left="0"/>
        <w:jc w:val="both"/>
      </w:pPr>
      <w:r>
        <w:rPr>
          <w:rFonts w:ascii="Times New Roman"/>
          <w:b w:val="false"/>
          <w:i w:val="false"/>
          <w:color w:val="000000"/>
          <w:sz w:val="28"/>
        </w:rPr>
        <w:t>
      Тендерлік комиссияның шешімі:</w:t>
      </w:r>
    </w:p>
    <w:bookmarkEnd w:id="238"/>
    <w:bookmarkStart w:name="z282" w:id="239"/>
    <w:p>
      <w:pPr>
        <w:spacing w:after="0"/>
        <w:ind w:left="0"/>
        <w:jc w:val="both"/>
      </w:pPr>
      <w:r>
        <w:rPr>
          <w:rFonts w:ascii="Times New Roman"/>
          <w:b w:val="false"/>
          <w:i w:val="false"/>
          <w:color w:val="000000"/>
          <w:sz w:val="28"/>
        </w:rPr>
        <w:t>
      1 № ___ лот бойынша жеңімпаз болып анықталсын:</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w:t>
            </w:r>
            <w:r>
              <w:rPr>
                <w:rFonts w:ascii="Times New Roman"/>
                <w:b w:val="false"/>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w:t>
            </w:r>
            <w:r>
              <w:rPr>
                <w:rFonts w:ascii="Times New Roman"/>
                <w:b w:val="false"/>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i w:val="false"/>
                <w:color w:val="000000"/>
                <w:sz w:val="20"/>
              </w:rPr>
              <w:t xml:space="preserve">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күнін</w:t>
            </w:r>
            <w:r>
              <w:rPr>
                <w:rFonts w:ascii="Times New Roman"/>
                <w:b/>
                <w:i w:val="false"/>
                <w:color w:val="000000"/>
                <w:sz w:val="20"/>
              </w:rPr>
              <w:t xml:space="preserve">, </w:t>
            </w:r>
            <w:r>
              <w:rPr>
                <w:rFonts w:ascii="Times New Roman"/>
                <w:b/>
                <w:i w:val="false"/>
                <w:color w:val="000000"/>
                <w:sz w:val="20"/>
              </w:rPr>
              <w:t>азаматтығын</w:t>
            </w:r>
            <w:r>
              <w:rPr>
                <w:rFonts w:ascii="Times New Roman"/>
                <w:b/>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елін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w:t>
            </w:r>
            <w:r>
              <w:rPr>
                <w:rFonts w:ascii="Times New Roman"/>
                <w:b/>
                <w:i w:val="false"/>
                <w:color w:val="000000"/>
                <w:sz w:val="20"/>
              </w:rPr>
              <w:t xml:space="preserve"> 25%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бөлігін</w:t>
            </w:r>
            <w:r>
              <w:rPr>
                <w:rFonts w:ascii="Times New Roman"/>
                <w:b/>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w:t>
            </w:r>
            <w:r>
              <w:rPr>
                <w:rFonts w:ascii="Times New Roman"/>
                <w:b/>
                <w:i w:val="false"/>
                <w:color w:val="000000"/>
                <w:sz w:val="20"/>
              </w:rPr>
              <w:t>)</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акциялардың</w:t>
            </w:r>
            <w:r>
              <w:rPr>
                <w:rFonts w:ascii="Times New Roman"/>
                <w:b/>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үлестерінің</w:t>
            </w:r>
            <w:r>
              <w:rPr>
                <w:rFonts w:ascii="Times New Roman"/>
                <w:b/>
                <w:i w:val="false"/>
                <w:color w:val="000000"/>
                <w:sz w:val="20"/>
              </w:rPr>
              <w:t xml:space="preserve">) 25%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көбін</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иелен</w:t>
            </w:r>
            <w:r>
              <w:rPr>
                <w:rFonts w:ascii="Times New Roman"/>
                <w:b/>
                <w:i w:val="false"/>
                <w:color w:val="000000"/>
                <w:sz w:val="20"/>
              </w:rPr>
              <w:t>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w:t>
            </w:r>
            <w:r>
              <w:rPr>
                <w:rFonts w:ascii="Times New Roman"/>
                <w:b w:val="false"/>
                <w:i w:val="false"/>
                <w:color w:val="000000"/>
                <w:sz w:val="20"/>
              </w:rPr>
              <w:t xml:space="preserve"> </w:t>
            </w:r>
            <w:r>
              <w:rPr>
                <w:rFonts w:ascii="Times New Roman"/>
                <w:b/>
                <w:i w:val="false"/>
                <w:color w:val="000000"/>
                <w:sz w:val="20"/>
              </w:rPr>
              <w:t>кеңесінің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соған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басқарушы</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көптеген</w:t>
            </w:r>
            <w:r>
              <w:rPr>
                <w:rFonts w:ascii="Times New Roman"/>
                <w:b w:val="false"/>
                <w:i w:val="false"/>
                <w:color w:val="000000"/>
                <w:sz w:val="20"/>
              </w:rPr>
              <w:t xml:space="preserve"> </w:t>
            </w:r>
            <w:r>
              <w:rPr>
                <w:rFonts w:ascii="Times New Roman"/>
                <w:b/>
                <w:i w:val="false"/>
                <w:color w:val="000000"/>
                <w:sz w:val="20"/>
              </w:rPr>
              <w:t>мүшелерін</w:t>
            </w:r>
            <w:r>
              <w:rPr>
                <w:rFonts w:ascii="Times New Roman"/>
                <w:b w:val="false"/>
                <w:i w:val="false"/>
                <w:color w:val="000000"/>
                <w:sz w:val="20"/>
              </w:rPr>
              <w:t xml:space="preserve"> </w:t>
            </w:r>
            <w:r>
              <w:rPr>
                <w:rFonts w:ascii="Times New Roman"/>
                <w:b/>
                <w:i w:val="false"/>
                <w:color w:val="000000"/>
                <w:sz w:val="20"/>
              </w:rPr>
              <w:t>тағайындауға</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w:t>
            </w:r>
            <w:r>
              <w:rPr>
                <w:rFonts w:ascii="Times New Roman"/>
                <w:b/>
                <w:i w:val="false"/>
                <w:color w:val="000000"/>
                <w:sz w:val="20"/>
              </w:rPr>
              <w:t xml:space="preserve"> бенефициар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біріне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бірнешеуіне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иеленушіні</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еместі</w:t>
            </w:r>
            <w:r>
              <w:rPr>
                <w:rFonts w:ascii="Times New Roman"/>
                <w:b/>
                <w:i w:val="false"/>
                <w:color w:val="000000"/>
                <w:sz w:val="20"/>
              </w:rPr>
              <w:t>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қосымшасы</w:t>
            </w:r>
            <w:r>
              <w:rPr>
                <w:rFonts w:ascii="Times New Roman"/>
                <w:b/>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40"/>
    <w:p>
      <w:pPr>
        <w:spacing w:after="0"/>
        <w:ind w:left="0"/>
        <w:jc w:val="both"/>
      </w:pPr>
      <w:r>
        <w:rPr>
          <w:rFonts w:ascii="Times New Roman"/>
          <w:b w:val="false"/>
          <w:i w:val="false"/>
          <w:color w:val="000000"/>
          <w:sz w:val="28"/>
        </w:rPr>
        <w:t>
      Екінші орын алған әлеуетті өнім беруші: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41"/>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сатып алу туралы шартты жасассын.</w:t>
      </w:r>
    </w:p>
    <w:bookmarkEnd w:id="241"/>
    <w:bookmarkStart w:name="z285" w:id="242"/>
    <w:p>
      <w:pPr>
        <w:spacing w:after="0"/>
        <w:ind w:left="0"/>
        <w:jc w:val="both"/>
      </w:pPr>
      <w:r>
        <w:rPr>
          <w:rFonts w:ascii="Times New Roman"/>
          <w:b w:val="false"/>
          <w:i w:val="false"/>
          <w:color w:val="000000"/>
          <w:sz w:val="28"/>
        </w:rPr>
        <w:t>
      Не:</w:t>
      </w:r>
    </w:p>
    <w:bookmarkEnd w:id="242"/>
    <w:bookmarkStart w:name="z286" w:id="243"/>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bookmarkEnd w:id="243"/>
    <w:bookmarkStart w:name="z287" w:id="244"/>
    <w:p>
      <w:pPr>
        <w:spacing w:after="0"/>
        <w:ind w:left="0"/>
        <w:jc w:val="both"/>
      </w:pPr>
      <w:r>
        <w:rPr>
          <w:rFonts w:ascii="Times New Roman"/>
          <w:b w:val="false"/>
          <w:i w:val="false"/>
          <w:color w:val="000000"/>
          <w:sz w:val="28"/>
        </w:rPr>
        <w:t>
      Ескертпе:</w:t>
      </w:r>
    </w:p>
    <w:bookmarkEnd w:id="244"/>
    <w:bookmarkStart w:name="z288" w:id="245"/>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245"/>
    <w:bookmarkStart w:name="z289" w:id="246"/>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бірде-бір әлеуетті өнім беруші жіберілмеді", "тендерге қатысуға бір әлеуетті өнім беруші жіберілді".</w:t>
      </w:r>
    </w:p>
    <w:bookmarkEnd w:id="246"/>
    <w:bookmarkStart w:name="z290" w:id="247"/>
    <w:p>
      <w:pPr>
        <w:spacing w:after="0"/>
        <w:ind w:left="0"/>
        <w:jc w:val="both"/>
      </w:pPr>
      <w:r>
        <w:rPr>
          <w:rFonts w:ascii="Times New Roman"/>
          <w:b w:val="false"/>
          <w:i w:val="false"/>
          <w:color w:val="000000"/>
          <w:sz w:val="28"/>
        </w:rPr>
        <w:t>
      Не:</w:t>
      </w:r>
    </w:p>
    <w:bookmarkEnd w:id="247"/>
    <w:bookmarkStart w:name="z291" w:id="248"/>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bookmarkEnd w:id="248"/>
    <w:bookmarkStart w:name="z292" w:id="249"/>
    <w:p>
      <w:pPr>
        <w:spacing w:after="0"/>
        <w:ind w:left="0"/>
        <w:jc w:val="both"/>
      </w:pPr>
      <w:r>
        <w:rPr>
          <w:rFonts w:ascii="Times New Roman"/>
          <w:b w:val="false"/>
          <w:i w:val="false"/>
          <w:color w:val="000000"/>
          <w:sz w:val="28"/>
        </w:rPr>
        <w:t>
      Күшін жою туралы шешім қабылдаған орган: (_____________________).</w:t>
      </w:r>
    </w:p>
    <w:bookmarkEnd w:id="249"/>
    <w:bookmarkStart w:name="z293" w:id="250"/>
    <w:p>
      <w:pPr>
        <w:spacing w:after="0"/>
        <w:ind w:left="0"/>
        <w:jc w:val="both"/>
      </w:pPr>
      <w:r>
        <w:rPr>
          <w:rFonts w:ascii="Times New Roman"/>
          <w:b w:val="false"/>
          <w:i w:val="false"/>
          <w:color w:val="000000"/>
          <w:sz w:val="28"/>
        </w:rPr>
        <w:t>
      Не:</w:t>
      </w:r>
    </w:p>
    <w:bookmarkEnd w:id="250"/>
    <w:bookmarkStart w:name="z294" w:id="251"/>
    <w:p>
      <w:pPr>
        <w:spacing w:after="0"/>
        <w:ind w:left="0"/>
        <w:jc w:val="both"/>
      </w:pPr>
      <w:r>
        <w:rPr>
          <w:rFonts w:ascii="Times New Roman"/>
          <w:b w:val="false"/>
          <w:i w:val="false"/>
          <w:color w:val="000000"/>
          <w:sz w:val="28"/>
        </w:rPr>
        <w:t>
      Қағидалардың 16-тармағының _______ тармақшасына сәйкес сатып алудан бас тартылды.</w:t>
      </w:r>
    </w:p>
    <w:bookmarkEnd w:id="251"/>
    <w:bookmarkStart w:name="z295" w:id="252"/>
    <w:p>
      <w:pPr>
        <w:spacing w:after="0"/>
        <w:ind w:left="0"/>
        <w:jc w:val="both"/>
      </w:pPr>
      <w:r>
        <w:rPr>
          <w:rFonts w:ascii="Times New Roman"/>
          <w:b w:val="false"/>
          <w:i w:val="false"/>
          <w:color w:val="000000"/>
          <w:sz w:val="28"/>
        </w:rPr>
        <w:t>
      Аббревиатуралардың толық жазылуы:</w:t>
      </w:r>
    </w:p>
    <w:bookmarkEnd w:id="252"/>
    <w:bookmarkStart w:name="z296" w:id="253"/>
    <w:p>
      <w:pPr>
        <w:spacing w:after="0"/>
        <w:ind w:left="0"/>
        <w:jc w:val="both"/>
      </w:pPr>
      <w:r>
        <w:rPr>
          <w:rFonts w:ascii="Times New Roman"/>
          <w:b w:val="false"/>
          <w:i w:val="false"/>
          <w:color w:val="000000"/>
          <w:sz w:val="28"/>
        </w:rPr>
        <w:t>
      БСН – бизнес-сәйкестендіру нөмірі;</w:t>
      </w:r>
    </w:p>
    <w:bookmarkEnd w:id="253"/>
    <w:bookmarkStart w:name="z297" w:id="254"/>
    <w:p>
      <w:pPr>
        <w:spacing w:after="0"/>
        <w:ind w:left="0"/>
        <w:jc w:val="both"/>
      </w:pPr>
      <w:r>
        <w:rPr>
          <w:rFonts w:ascii="Times New Roman"/>
          <w:b w:val="false"/>
          <w:i w:val="false"/>
          <w:color w:val="000000"/>
          <w:sz w:val="28"/>
        </w:rPr>
        <w:t>
      ЖСН – жеке сәйкестендіру нөмірі;</w:t>
      </w:r>
    </w:p>
    <w:bookmarkEnd w:id="254"/>
    <w:bookmarkStart w:name="z298" w:id="255"/>
    <w:p>
      <w:pPr>
        <w:spacing w:after="0"/>
        <w:ind w:left="0"/>
        <w:jc w:val="both"/>
      </w:pPr>
      <w:r>
        <w:rPr>
          <w:rFonts w:ascii="Times New Roman"/>
          <w:b w:val="false"/>
          <w:i w:val="false"/>
          <w:color w:val="000000"/>
          <w:sz w:val="28"/>
        </w:rPr>
        <w:t>
      ССН – салық төлеушінің сәйкестендіру нөмірі;</w:t>
      </w:r>
    </w:p>
    <w:bookmarkEnd w:id="255"/>
    <w:bookmarkStart w:name="z299" w:id="256"/>
    <w:p>
      <w:pPr>
        <w:spacing w:after="0"/>
        <w:ind w:left="0"/>
        <w:jc w:val="both"/>
      </w:pPr>
      <w:r>
        <w:rPr>
          <w:rFonts w:ascii="Times New Roman"/>
          <w:b w:val="false"/>
          <w:i w:val="false"/>
          <w:color w:val="000000"/>
          <w:sz w:val="28"/>
        </w:rPr>
        <w:t>
      ТЕН – төлеушінің есептік нөмірі;</w:t>
      </w:r>
    </w:p>
    <w:bookmarkEnd w:id="256"/>
    <w:bookmarkStart w:name="z300" w:id="257"/>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10 қыркүйектегі</w:t>
            </w:r>
            <w:r>
              <w:br/>
            </w:r>
            <w:r>
              <w:rPr>
                <w:rFonts w:ascii="Times New Roman"/>
                <w:b w:val="false"/>
                <w:i w:val="false"/>
                <w:color w:val="000000"/>
                <w:sz w:val="20"/>
              </w:rPr>
              <w:t>№ 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3" w:id="258"/>
    <w:p>
      <w:pPr>
        <w:spacing w:after="0"/>
        <w:ind w:left="0"/>
        <w:jc w:val="left"/>
      </w:pPr>
      <w:r>
        <w:rPr>
          <w:rFonts w:ascii="Times New Roman"/>
          <w:b/>
          <w:i w:val="false"/>
          <w:color w:val="000000"/>
        </w:rPr>
        <w:t xml:space="preserve">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 тексеру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 тексеру жөніндегі қызметтерді көрсететін әлеуетті өнім берушілер және өнім берушілер көрсетілген қызметтерді сатып алу жоспарланатын тиісті әкімшілік-аумақтық бірліктің (облыстың, республикалық маңызы бар қаланың және астананың) аумағында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жөніндегі қызметтерді көрсететін әлеуетті өнім берушілер және өнім берушілер көрсетілген қызметтерді сатып алу жоспарланатын тиісті әкімшілік-аумақтық бірліктің (облыстың, республикалық маңызы бар қаланың және астананың) аумағында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 жөніндегі қызметтерді көрсететін әлеуетті өнім берушілер мен өнім берушілер көрсетілген қызметтерді сатып алу жоспарланып отырған тиісті әкімшілік-аумақтық бірліктің (облыстың, республикалық маңызы бар қаланың және астананың) аумағында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басқаруға тәуелсіз бағалау жүргізу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басқаруға тәуелсіз бағалау жүргізу жөніндегі қызметтерді көрсететін әлеуетті өнім берушілер мен өнім берушілер корпоративтік басқару жүйелерін бағалау бойынша кемінде бес жыл немесе Қазақстанда да, сондай-ақ Қазақстаннан тыс жерлерде де он ірі компанияда тәжірибенің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отырғызу және оларды күтіп ұстау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отырғызу және оларды күтіп ұстау бойынша қызметтерді көрсететін әлеуетті өнім берушілер мен өнім берушілер қызметтерді сатып алу жоспарланған тиісті әкімшілік-аумақтық бірліктің (облыстың, республикалық маңызы бар қаланың және астананың) аумағында орналасуы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күтіп ұстау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 мен көшелерін күтіп ұстау жөніндегі жұмыстарды орындайтын әлеуетті өнім берушілер мен өнім берушілер көрсетілген жұмыстарды сатып алу жоспарланып отырған тиісті әкімшілік-аумақтық бірліктің (облыстың, республикалық маңызы бар қаланың және астананың) аумағында болуға тиіс</w:t>
            </w:r>
          </w:p>
        </w:tc>
      </w:tr>
    </w:tbl>
    <w:bookmarkStart w:name="z304" w:id="259"/>
    <w:p>
      <w:pPr>
        <w:spacing w:after="0"/>
        <w:ind w:left="0"/>
        <w:jc w:val="both"/>
      </w:pPr>
      <w:r>
        <w:rPr>
          <w:rFonts w:ascii="Times New Roman"/>
          <w:b w:val="false"/>
          <w:i w:val="false"/>
          <w:color w:val="000000"/>
          <w:sz w:val="28"/>
        </w:rPr>
        <w:t>
      Ескерту:</w:t>
      </w:r>
    </w:p>
    <w:bookmarkEnd w:id="259"/>
    <w:bookmarkStart w:name="z305" w:id="260"/>
    <w:p>
      <w:pPr>
        <w:spacing w:after="0"/>
        <w:ind w:left="0"/>
        <w:jc w:val="both"/>
      </w:pPr>
      <w:r>
        <w:rPr>
          <w:rFonts w:ascii="Times New Roman"/>
          <w:b w:val="false"/>
          <w:i w:val="false"/>
          <w:color w:val="000000"/>
          <w:sz w:val="28"/>
        </w:rPr>
        <w:t xml:space="preserve">
      Әлеуетті өнім берушінің көрсетілген жұмыстар мен көрсетілетін қызметтерді сатып алу жоспарланып отырған тиісті әкімшілік-аумақтық бірліктің (облыстың, республикалық маңызы бар қаланың және астананың) аумағында орналасуын Қаржы министрінің 2024 жылғы 9 қазандағы № 687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35238 болып тіркелді) Мемлекеттік сатып алуды жүзеге асыру қағидаларының 20-параграфына сәйкес конкурсқа қатысуға өтінім берілген сәтте веб-портал автоматты түрде айқындайды.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307" w:id="261"/>
    <w:p>
      <w:pPr>
        <w:spacing w:after="0"/>
        <w:ind w:left="0"/>
        <w:jc w:val="left"/>
      </w:pPr>
      <w:r>
        <w:rPr>
          <w:rFonts w:ascii="Times New Roman"/>
          <w:b/>
          <w:i w:val="false"/>
          <w:color w:val="000000"/>
        </w:rPr>
        <w:t xml:space="preserve"> Конкурсқа қатысу туралы келісім</w:t>
      </w:r>
    </w:p>
    <w:bookmarkEnd w:id="261"/>
    <w:bookmarkStart w:name="z308" w:id="262"/>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"Мемлекеттік сатып алу туралы" Қазақстан Республикасы Заңының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bookmarkEnd w:id="262"/>
    <w:bookmarkStart w:name="z309" w:id="263"/>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bookmarkEnd w:id="263"/>
    <w:bookmarkStart w:name="z310" w:id="264"/>
    <w:p>
      <w:pPr>
        <w:spacing w:after="0"/>
        <w:ind w:left="0"/>
        <w:jc w:val="both"/>
      </w:pPr>
      <w:r>
        <w:rPr>
          <w:rFonts w:ascii="Times New Roman"/>
          <w:b w:val="false"/>
          <w:i w:val="false"/>
          <w:color w:val="000000"/>
          <w:sz w:val="28"/>
        </w:rPr>
        <w:t xml:space="preserve">
      Осы арқылы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жоқтығын, сондай-ақ мен (әлеуетті өнім беруші) мен Тапсырыс беруші және (немесе) Мемлекеттік сатып алуды ұйымдастырушы арасында заңмен рұқсат етілмейтін қатынастардың жоқтығын растаймыз және Қағидаларда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bookmarkEnd w:id="264"/>
    <w:bookmarkStart w:name="z311" w:id="265"/>
    <w:p>
      <w:pPr>
        <w:spacing w:after="0"/>
        <w:ind w:left="0"/>
        <w:jc w:val="both"/>
      </w:pPr>
      <w:r>
        <w:rPr>
          <w:rFonts w:ascii="Times New Roman"/>
          <w:b w:val="false"/>
          <w:i w:val="false"/>
          <w:color w:val="000000"/>
          <w:sz w:val="28"/>
        </w:rPr>
        <w:t>
      Конкурстық құжаттамамен танысқанымызды растаймыз және Ұйымдастырушыға және конкурстық комиссияға өзінің құқықтылығы, біліктілігі, сапалық және өзге де сипаттамалары (жеткізілетін тауар (лар), орындалатын жұмыстар, көрсетілетін қызметтер) туралы анық мәліметтерді, авторлық және сабақтас құқықтардың, сондай-ақ Қазақстан Республикасының қолданыстағы заңнамасында көзделген өзге де шектеулердің сақталуын қамтамасыз етеміз.</w:t>
      </w:r>
    </w:p>
    <w:bookmarkEnd w:id="265"/>
    <w:bookmarkStart w:name="z312" w:id="266"/>
    <w:p>
      <w:pPr>
        <w:spacing w:after="0"/>
        <w:ind w:left="0"/>
        <w:jc w:val="both"/>
      </w:pPr>
      <w:r>
        <w:rPr>
          <w:rFonts w:ascii="Times New Roman"/>
          <w:b w:val="false"/>
          <w:i w:val="false"/>
          <w:color w:val="000000"/>
          <w:sz w:val="28"/>
        </w:rPr>
        <w:t>
      Конкурсқа қатысуға өтінімде және оған қоса берілетін құжаттарда дұрыс емес мәліметтерді ұсынғаны үшін толық жауапкершілікті өзімізге аламыз.</w:t>
      </w:r>
    </w:p>
    <w:bookmarkEnd w:id="266"/>
    <w:bookmarkStart w:name="z313" w:id="267"/>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bookmarkEnd w:id="267"/>
    <w:bookmarkStart w:name="z314" w:id="268"/>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bookmarkEnd w:id="268"/>
    <w:bookmarkStart w:name="z315" w:id="269"/>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bookmarkEnd w:id="269"/>
    <w:bookmarkStart w:name="z316" w:id="270"/>
    <w:p>
      <w:pPr>
        <w:spacing w:after="0"/>
        <w:ind w:left="0"/>
        <w:jc w:val="both"/>
      </w:pPr>
      <w:r>
        <w:rPr>
          <w:rFonts w:ascii="Times New Roman"/>
          <w:b w:val="false"/>
          <w:i w:val="false"/>
          <w:color w:val="000000"/>
          <w:sz w:val="28"/>
        </w:rPr>
        <w:t>
      Біздің өтініміміз жеңімпаз деп танылған жағдайда,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қорытындылар туралы хаттамада өзінің барлық бенефициарлық меншік иелері туралы ақпаратты ашуға келісім береміз.</w:t>
      </w:r>
    </w:p>
    <w:bookmarkEnd w:id="270"/>
    <w:bookmarkStart w:name="z317" w:id="271"/>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bookmarkEnd w:id="271"/>
    <w:bookmarkStart w:name="z318" w:id="272"/>
    <w:p>
      <w:pPr>
        <w:spacing w:after="0"/>
        <w:ind w:left="0"/>
        <w:jc w:val="both"/>
      </w:pPr>
      <w:r>
        <w:rPr>
          <w:rFonts w:ascii="Times New Roman"/>
          <w:b w:val="false"/>
          <w:i w:val="false"/>
          <w:color w:val="000000"/>
          <w:sz w:val="28"/>
        </w:rPr>
        <w:t>
      Ескертпе:</w:t>
      </w:r>
    </w:p>
    <w:bookmarkEnd w:id="272"/>
    <w:bookmarkStart w:name="z319" w:id="273"/>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321" w:id="274"/>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bookmarkEnd w:id="274"/>
    <w:bookmarkStart w:name="z322" w:id="275"/>
    <w:p>
      <w:pPr>
        <w:spacing w:after="0"/>
        <w:ind w:left="0"/>
        <w:jc w:val="both"/>
      </w:pPr>
      <w:r>
        <w:rPr>
          <w:rFonts w:ascii="Times New Roman"/>
          <w:b w:val="false"/>
          <w:i w:val="false"/>
          <w:color w:val="000000"/>
          <w:sz w:val="28"/>
        </w:rPr>
        <w:t>
      Конкурстың №__________________________________________________</w:t>
      </w:r>
    </w:p>
    <w:bookmarkEnd w:id="275"/>
    <w:bookmarkStart w:name="z323" w:id="276"/>
    <w:p>
      <w:pPr>
        <w:spacing w:after="0"/>
        <w:ind w:left="0"/>
        <w:jc w:val="both"/>
      </w:pPr>
      <w:r>
        <w:rPr>
          <w:rFonts w:ascii="Times New Roman"/>
          <w:b w:val="false"/>
          <w:i w:val="false"/>
          <w:color w:val="000000"/>
          <w:sz w:val="28"/>
        </w:rPr>
        <w:t>
      Конкурстың атауы _______________________________________________</w:t>
      </w:r>
    </w:p>
    <w:bookmarkEnd w:id="276"/>
    <w:bookmarkStart w:name="z324" w:id="277"/>
    <w:p>
      <w:pPr>
        <w:spacing w:after="0"/>
        <w:ind w:left="0"/>
        <w:jc w:val="both"/>
      </w:pPr>
      <w:r>
        <w:rPr>
          <w:rFonts w:ascii="Times New Roman"/>
          <w:b w:val="false"/>
          <w:i w:val="false"/>
          <w:color w:val="000000"/>
          <w:sz w:val="28"/>
        </w:rPr>
        <w:t>
      Тапсырыс берушінің атауы________________________________________</w:t>
      </w:r>
    </w:p>
    <w:bookmarkEnd w:id="277"/>
    <w:bookmarkStart w:name="z325" w:id="278"/>
    <w:p>
      <w:pPr>
        <w:spacing w:after="0"/>
        <w:ind w:left="0"/>
        <w:jc w:val="both"/>
      </w:pPr>
      <w:r>
        <w:rPr>
          <w:rFonts w:ascii="Times New Roman"/>
          <w:b w:val="false"/>
          <w:i w:val="false"/>
          <w:color w:val="000000"/>
          <w:sz w:val="28"/>
        </w:rPr>
        <w:t>
      Тапсырыс берушінің Бизнес сәйкестендіру нөмірі _____________________</w:t>
      </w:r>
    </w:p>
    <w:bookmarkEnd w:id="278"/>
    <w:bookmarkStart w:name="z326" w:id="279"/>
    <w:p>
      <w:pPr>
        <w:spacing w:after="0"/>
        <w:ind w:left="0"/>
        <w:jc w:val="both"/>
      </w:pPr>
      <w:r>
        <w:rPr>
          <w:rFonts w:ascii="Times New Roman"/>
          <w:b w:val="false"/>
          <w:i w:val="false"/>
          <w:color w:val="000000"/>
          <w:sz w:val="28"/>
        </w:rPr>
        <w:t>
      Әлеуетті өнім берушінің атауы _____________________________________</w:t>
      </w:r>
    </w:p>
    <w:bookmarkEnd w:id="279"/>
    <w:bookmarkStart w:name="z327" w:id="280"/>
    <w:p>
      <w:pPr>
        <w:spacing w:after="0"/>
        <w:ind w:left="0"/>
        <w:jc w:val="both"/>
      </w:pPr>
      <w:r>
        <w:rPr>
          <w:rFonts w:ascii="Times New Roman"/>
          <w:b w:val="false"/>
          <w:i w:val="false"/>
          <w:color w:val="000000"/>
          <w:sz w:val="28"/>
        </w:rPr>
        <w:t>
      Әлеуетті өнім берушінің Бизнес сәйкестендіру нөмірі __________________</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 (пайызбен үлесі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1"/>
    <w:p>
      <w:pPr>
        <w:spacing w:after="0"/>
        <w:ind w:left="0"/>
        <w:jc w:val="both"/>
      </w:pPr>
      <w:r>
        <w:rPr>
          <w:rFonts w:ascii="Times New Roman"/>
          <w:b w:val="false"/>
          <w:i w:val="false"/>
          <w:color w:val="000000"/>
          <w:sz w:val="28"/>
        </w:rPr>
        <w:t>
      Ескертпе:</w:t>
      </w:r>
    </w:p>
    <w:bookmarkEnd w:id="281"/>
    <w:bookmarkStart w:name="z329" w:id="282"/>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331" w:id="283"/>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283"/>
    <w:bookmarkStart w:name="z332" w:id="284"/>
    <w:p>
      <w:pPr>
        <w:spacing w:after="0"/>
        <w:ind w:left="0"/>
        <w:jc w:val="both"/>
      </w:pPr>
      <w:r>
        <w:rPr>
          <w:rFonts w:ascii="Times New Roman"/>
          <w:b w:val="false"/>
          <w:i w:val="false"/>
          <w:color w:val="000000"/>
          <w:sz w:val="28"/>
        </w:rPr>
        <w:t>
      Тапсырыс берушінің атауы _______________________________________</w:t>
      </w:r>
    </w:p>
    <w:bookmarkEnd w:id="284"/>
    <w:bookmarkStart w:name="z333" w:id="285"/>
    <w:p>
      <w:pPr>
        <w:spacing w:after="0"/>
        <w:ind w:left="0"/>
        <w:jc w:val="both"/>
      </w:pPr>
      <w:r>
        <w:rPr>
          <w:rFonts w:ascii="Times New Roman"/>
          <w:b w:val="false"/>
          <w:i w:val="false"/>
          <w:color w:val="000000"/>
          <w:sz w:val="28"/>
        </w:rPr>
        <w:t>
      Ұйымдастырушының атауы _______________________________________</w:t>
      </w:r>
    </w:p>
    <w:bookmarkEnd w:id="285"/>
    <w:bookmarkStart w:name="z334" w:id="286"/>
    <w:p>
      <w:pPr>
        <w:spacing w:after="0"/>
        <w:ind w:left="0"/>
        <w:jc w:val="both"/>
      </w:pPr>
      <w:r>
        <w:rPr>
          <w:rFonts w:ascii="Times New Roman"/>
          <w:b w:val="false"/>
          <w:i w:val="false"/>
          <w:color w:val="000000"/>
          <w:sz w:val="28"/>
        </w:rPr>
        <w:t>
      Конкурстың № __________________________________________________</w:t>
      </w:r>
    </w:p>
    <w:bookmarkEnd w:id="286"/>
    <w:bookmarkStart w:name="z335" w:id="287"/>
    <w:p>
      <w:pPr>
        <w:spacing w:after="0"/>
        <w:ind w:left="0"/>
        <w:jc w:val="both"/>
      </w:pPr>
      <w:r>
        <w:rPr>
          <w:rFonts w:ascii="Times New Roman"/>
          <w:b w:val="false"/>
          <w:i w:val="false"/>
          <w:color w:val="000000"/>
          <w:sz w:val="28"/>
        </w:rPr>
        <w:t>
      Конкурстың атауы _______________________________________________</w:t>
      </w:r>
    </w:p>
    <w:bookmarkEnd w:id="287"/>
    <w:bookmarkStart w:name="z336" w:id="288"/>
    <w:p>
      <w:pPr>
        <w:spacing w:after="0"/>
        <w:ind w:left="0"/>
        <w:jc w:val="both"/>
      </w:pPr>
      <w:r>
        <w:rPr>
          <w:rFonts w:ascii="Times New Roman"/>
          <w:b w:val="false"/>
          <w:i w:val="false"/>
          <w:color w:val="000000"/>
          <w:sz w:val="28"/>
        </w:rPr>
        <w:t>
      Лоттың № ______________________________________________________</w:t>
      </w:r>
    </w:p>
    <w:bookmarkEnd w:id="288"/>
    <w:bookmarkStart w:name="z337" w:id="289"/>
    <w:p>
      <w:pPr>
        <w:spacing w:after="0"/>
        <w:ind w:left="0"/>
        <w:jc w:val="both"/>
      </w:pPr>
      <w:r>
        <w:rPr>
          <w:rFonts w:ascii="Times New Roman"/>
          <w:b w:val="false"/>
          <w:i w:val="false"/>
          <w:color w:val="000000"/>
          <w:sz w:val="28"/>
        </w:rPr>
        <w:t>
      Лоттың атауы ___________________________________________________</w:t>
      </w:r>
    </w:p>
    <w:bookmarkEnd w:id="289"/>
    <w:bookmarkStart w:name="z338" w:id="290"/>
    <w:p>
      <w:pPr>
        <w:spacing w:after="0"/>
        <w:ind w:left="0"/>
        <w:jc w:val="both"/>
      </w:pPr>
      <w:r>
        <w:rPr>
          <w:rFonts w:ascii="Times New Roman"/>
          <w:b w:val="false"/>
          <w:i w:val="false"/>
          <w:color w:val="000000"/>
          <w:sz w:val="28"/>
        </w:rPr>
        <w:t>
      БСН/ЖСН/СТН/УНП және әлеуетті өнім берушінің атауы _____________</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i w:val="false"/>
                <w:color w:val="000000"/>
                <w:sz w:val="20"/>
              </w:rPr>
              <w:t xml:space="preserve">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w:t>
            </w:r>
            <w:r>
              <w:rPr>
                <w:rFonts w:ascii="Times New Roman"/>
                <w:b/>
                <w:i w:val="false"/>
                <w:color w:val="000000"/>
                <w:sz w:val="20"/>
              </w:rPr>
              <w:t xml:space="preserve"> 25%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бөлігін</w:t>
            </w:r>
            <w:r>
              <w:rPr>
                <w:rFonts w:ascii="Times New Roman"/>
                <w:b/>
                <w:i w:val="false"/>
                <w:color w:val="000000"/>
                <w:sz w:val="20"/>
              </w:rPr>
              <w:t xml:space="preserve"> (</w:t>
            </w:r>
            <w:r>
              <w:rPr>
                <w:rFonts w:ascii="Times New Roman"/>
                <w:b/>
                <w:i w:val="false"/>
                <w:color w:val="000000"/>
                <w:sz w:val="20"/>
              </w:rPr>
              <w:t>жарғы</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w:t>
            </w:r>
            <w:r>
              <w:rPr>
                <w:rFonts w:ascii="Times New Roman"/>
                <w:b/>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акциялардың</w:t>
            </w:r>
            <w:r>
              <w:rPr>
                <w:rFonts w:ascii="Times New Roman"/>
                <w:b/>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үлестерінің</w:t>
            </w:r>
            <w:r>
              <w:rPr>
                <w:rFonts w:ascii="Times New Roman"/>
                <w:b/>
                <w:i w:val="false"/>
                <w:color w:val="000000"/>
                <w:sz w:val="20"/>
              </w:rPr>
              <w:t xml:space="preserve">) 25%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одан</w:t>
            </w:r>
            <w:r>
              <w:rPr>
                <w:rFonts w:ascii="Times New Roman"/>
                <w:b/>
                <w:i w:val="false"/>
                <w:color w:val="000000"/>
                <w:sz w:val="20"/>
              </w:rPr>
              <w:t xml:space="preserve"> да </w:t>
            </w:r>
            <w:r>
              <w:rPr>
                <w:rFonts w:ascii="Times New Roman"/>
                <w:b/>
                <w:i w:val="false"/>
                <w:color w:val="000000"/>
                <w:sz w:val="20"/>
              </w:rPr>
              <w:t>көбін</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w:t>
            </w:r>
            <w:r>
              <w:rPr>
                <w:rFonts w:ascii="Times New Roman"/>
                <w:b w:val="false"/>
                <w:i w:val="false"/>
                <w:color w:val="000000"/>
                <w:sz w:val="20"/>
              </w:rPr>
              <w:t xml:space="preserve"> </w:t>
            </w:r>
            <w:r>
              <w:rPr>
                <w:rFonts w:ascii="Times New Roman"/>
                <w:b/>
                <w:i w:val="false"/>
                <w:color w:val="000000"/>
                <w:sz w:val="20"/>
              </w:rPr>
              <w:t>кеңесінің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соған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басқарушы</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көптеген</w:t>
            </w:r>
            <w:r>
              <w:rPr>
                <w:rFonts w:ascii="Times New Roman"/>
                <w:b w:val="false"/>
                <w:i w:val="false"/>
                <w:color w:val="000000"/>
                <w:sz w:val="20"/>
              </w:rPr>
              <w:t xml:space="preserve"> </w:t>
            </w:r>
            <w:r>
              <w:rPr>
                <w:rFonts w:ascii="Times New Roman"/>
                <w:b/>
                <w:i w:val="false"/>
                <w:color w:val="000000"/>
                <w:sz w:val="20"/>
              </w:rPr>
              <w:t>мүшеле</w:t>
            </w:r>
            <w:r>
              <w:rPr>
                <w:rFonts w:ascii="Times New Roman"/>
                <w:b/>
                <w:i w:val="false"/>
                <w:color w:val="000000"/>
                <w:sz w:val="20"/>
              </w:rPr>
              <w:t>рін</w:t>
            </w:r>
            <w:r>
              <w:rPr>
                <w:rFonts w:ascii="Times New Roman"/>
                <w:b w:val="false"/>
                <w:i w:val="false"/>
                <w:color w:val="000000"/>
                <w:sz w:val="20"/>
              </w:rPr>
              <w:t xml:space="preserve"> </w:t>
            </w:r>
            <w:r>
              <w:rPr>
                <w:rFonts w:ascii="Times New Roman"/>
                <w:b/>
                <w:i w:val="false"/>
                <w:color w:val="000000"/>
                <w:sz w:val="20"/>
              </w:rPr>
              <w:t>тағайындауға</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құқық</w:t>
            </w:r>
            <w:r>
              <w:rPr>
                <w:rFonts w:ascii="Times New Roman"/>
                <w:b/>
                <w:i w:val="false"/>
                <w:color w:val="000000"/>
                <w:sz w:val="20"/>
              </w:rPr>
              <w:t xml:space="preserve">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w:t>
            </w:r>
            <w:r>
              <w:rPr>
                <w:rFonts w:ascii="Times New Roman"/>
                <w:b/>
                <w:i w:val="false"/>
                <w:color w:val="000000"/>
                <w:sz w:val="20"/>
              </w:rPr>
              <w:t xml:space="preserve"> бенефициар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біріне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бірнешеуіне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иеленушіні</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еместігі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қосымшасы</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339" w:id="291"/>
    <w:p>
      <w:pPr>
        <w:spacing w:after="0"/>
        <w:ind w:left="0"/>
        <w:jc w:val="both"/>
      </w:pPr>
      <w:r>
        <w:rPr>
          <w:rFonts w:ascii="Times New Roman"/>
          <w:b w:val="false"/>
          <w:i w:val="false"/>
          <w:color w:val="000000"/>
          <w:sz w:val="28"/>
        </w:rPr>
        <w:t>
      Ескертпе:</w:t>
      </w:r>
    </w:p>
    <w:bookmarkEnd w:id="291"/>
    <w:bookmarkStart w:name="z340" w:id="292"/>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bookmarkEnd w:id="292"/>
    <w:bookmarkStart w:name="z341" w:id="293"/>
    <w:p>
      <w:pPr>
        <w:spacing w:after="0"/>
        <w:ind w:left="0"/>
        <w:jc w:val="both"/>
      </w:pPr>
      <w:r>
        <w:rPr>
          <w:rFonts w:ascii="Times New Roman"/>
          <w:b w:val="false"/>
          <w:i w:val="false"/>
          <w:color w:val="000000"/>
          <w:sz w:val="28"/>
        </w:rPr>
        <w:t>
      тікелей немесе жанама түрде 25 (жиырма бес) пайыз немесе одан да көп акцияларға (жарғылық капиталға қатысу үлестеріне) иелік етеді;</w:t>
      </w:r>
    </w:p>
    <w:bookmarkEnd w:id="293"/>
    <w:bookmarkStart w:name="z342" w:id="294"/>
    <w:p>
      <w:pPr>
        <w:spacing w:after="0"/>
        <w:ind w:left="0"/>
        <w:jc w:val="both"/>
      </w:pPr>
      <w:r>
        <w:rPr>
          <w:rFonts w:ascii="Times New Roman"/>
          <w:b w:val="false"/>
          <w:i w:val="false"/>
          <w:color w:val="000000"/>
          <w:sz w:val="28"/>
        </w:rPr>
        <w:t>
      тікелей немесе жанама түрде 25 (жиырма бес) пайыз немесе одан да көп дауыс беретін акцияларға (жарғылық капиталға қатысу үлестерін) иелік етеді;</w:t>
      </w:r>
    </w:p>
    <w:bookmarkEnd w:id="294"/>
    <w:bookmarkStart w:name="z343" w:id="295"/>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i w:val="false"/>
                <w:color w:val="000000"/>
                <w:sz w:val="20"/>
              </w:rPr>
              <w:t xml:space="preserve">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ЖСН/Инкорпорация </w:t>
            </w:r>
            <w:r>
              <w:rPr>
                <w:rFonts w:ascii="Times New Roman"/>
                <w:b/>
                <w:i w:val="false"/>
                <w:color w:val="000000"/>
                <w:sz w:val="20"/>
              </w:rPr>
              <w:t>еліндегі</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сәйкесте</w:t>
            </w:r>
            <w:r>
              <w:rPr>
                <w:rFonts w:ascii="Times New Roman"/>
                <w:b/>
                <w:i w:val="false"/>
                <w:color w:val="000000"/>
                <w:sz w:val="20"/>
              </w:rPr>
              <w:t>ндіру</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нөмірін</w:t>
            </w:r>
            <w:r>
              <w:rPr>
                <w:rFonts w:ascii="Times New Roman"/>
                <w:b/>
                <w:i w:val="false"/>
                <w:color w:val="000000"/>
                <w:sz w:val="20"/>
              </w:rPr>
              <w:t xml:space="preserve">, </w:t>
            </w:r>
            <w:r>
              <w:rPr>
                <w:rFonts w:ascii="Times New Roman"/>
                <w:b/>
                <w:i w:val="false"/>
                <w:color w:val="000000"/>
                <w:sz w:val="20"/>
              </w:rPr>
              <w:t>азаматтығын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296"/>
    <w:p>
      <w:pPr>
        <w:spacing w:after="0"/>
        <w:ind w:left="0"/>
        <w:jc w:val="both"/>
      </w:pPr>
      <w:r>
        <w:rPr>
          <w:rFonts w:ascii="Times New Roman"/>
          <w:b w:val="false"/>
          <w:i w:val="false"/>
          <w:color w:val="000000"/>
          <w:sz w:val="28"/>
        </w:rPr>
        <w:t>
      Ескертпе:</w:t>
      </w:r>
    </w:p>
    <w:bookmarkEnd w:id="296"/>
    <w:bookmarkStart w:name="z345" w:id="297"/>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bookmarkEnd w:id="297"/>
    <w:bookmarkStart w:name="z346" w:id="298"/>
    <w:p>
      <w:pPr>
        <w:spacing w:after="0"/>
        <w:ind w:left="0"/>
        <w:jc w:val="both"/>
      </w:pPr>
      <w:r>
        <w:rPr>
          <w:rFonts w:ascii="Times New Roman"/>
          <w:b w:val="false"/>
          <w:i w:val="false"/>
          <w:color w:val="000000"/>
          <w:sz w:val="28"/>
        </w:rPr>
        <w:t>
      Аббревиатураларды таратып жазу:</w:t>
      </w:r>
    </w:p>
    <w:bookmarkEnd w:id="298"/>
    <w:bookmarkStart w:name="z347" w:id="299"/>
    <w:p>
      <w:pPr>
        <w:spacing w:after="0"/>
        <w:ind w:left="0"/>
        <w:jc w:val="both"/>
      </w:pPr>
      <w:r>
        <w:rPr>
          <w:rFonts w:ascii="Times New Roman"/>
          <w:b w:val="false"/>
          <w:i w:val="false"/>
          <w:color w:val="000000"/>
          <w:sz w:val="28"/>
        </w:rPr>
        <w:t>
      БСН – бизнес-сәйкестендіру нөмірі;</w:t>
      </w:r>
    </w:p>
    <w:bookmarkEnd w:id="299"/>
    <w:bookmarkStart w:name="z348" w:id="300"/>
    <w:p>
      <w:pPr>
        <w:spacing w:after="0"/>
        <w:ind w:left="0"/>
        <w:jc w:val="both"/>
      </w:pPr>
      <w:r>
        <w:rPr>
          <w:rFonts w:ascii="Times New Roman"/>
          <w:b w:val="false"/>
          <w:i w:val="false"/>
          <w:color w:val="000000"/>
          <w:sz w:val="28"/>
        </w:rPr>
        <w:t>
      ЖСН – жеке сәйкестендіру нөмірі;</w:t>
      </w:r>
    </w:p>
    <w:bookmarkEnd w:id="300"/>
    <w:bookmarkStart w:name="z349" w:id="301"/>
    <w:p>
      <w:pPr>
        <w:spacing w:after="0"/>
        <w:ind w:left="0"/>
        <w:jc w:val="both"/>
      </w:pPr>
      <w:r>
        <w:rPr>
          <w:rFonts w:ascii="Times New Roman"/>
          <w:b w:val="false"/>
          <w:i w:val="false"/>
          <w:color w:val="000000"/>
          <w:sz w:val="28"/>
        </w:rPr>
        <w:t>
      ССН – салық төлеушінің сәйкестендіру нөмірі;</w:t>
      </w:r>
    </w:p>
    <w:bookmarkEnd w:id="301"/>
    <w:bookmarkStart w:name="z350" w:id="302"/>
    <w:p>
      <w:pPr>
        <w:spacing w:after="0"/>
        <w:ind w:left="0"/>
        <w:jc w:val="both"/>
      </w:pPr>
      <w:r>
        <w:rPr>
          <w:rFonts w:ascii="Times New Roman"/>
          <w:b w:val="false"/>
          <w:i w:val="false"/>
          <w:color w:val="000000"/>
          <w:sz w:val="28"/>
        </w:rPr>
        <w:t>
      ТЕН – төлеушіні есепке алу нөмірі;</w:t>
      </w:r>
    </w:p>
    <w:bookmarkEnd w:id="302"/>
    <w:bookmarkStart w:name="z351" w:id="303"/>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353" w:id="304"/>
    <w:p>
      <w:pPr>
        <w:spacing w:after="0"/>
        <w:ind w:left="0"/>
        <w:jc w:val="left"/>
      </w:pPr>
      <w:r>
        <w:rPr>
          <w:rFonts w:ascii="Times New Roman"/>
          <w:b/>
          <w:i w:val="false"/>
          <w:color w:val="000000"/>
        </w:rPr>
        <w:t xml:space="preserve"> Құрылыс-монтаждау жұмыстарымен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304"/>
    <w:bookmarkStart w:name="z354" w:id="305"/>
    <w:p>
      <w:pPr>
        <w:spacing w:after="0"/>
        <w:ind w:left="0"/>
        <w:jc w:val="both"/>
      </w:pPr>
      <w:r>
        <w:rPr>
          <w:rFonts w:ascii="Times New Roman"/>
          <w:b w:val="false"/>
          <w:i w:val="false"/>
          <w:color w:val="000000"/>
          <w:sz w:val="28"/>
        </w:rPr>
        <w:t>
      Тапсырыс берушінің атауы________________________________________</w:t>
      </w:r>
    </w:p>
    <w:bookmarkEnd w:id="305"/>
    <w:bookmarkStart w:name="z355" w:id="306"/>
    <w:p>
      <w:pPr>
        <w:spacing w:after="0"/>
        <w:ind w:left="0"/>
        <w:jc w:val="both"/>
      </w:pPr>
      <w:r>
        <w:rPr>
          <w:rFonts w:ascii="Times New Roman"/>
          <w:b w:val="false"/>
          <w:i w:val="false"/>
          <w:color w:val="000000"/>
          <w:sz w:val="28"/>
        </w:rPr>
        <w:t>
      Конкурстың №__________________________________________________</w:t>
      </w:r>
    </w:p>
    <w:bookmarkEnd w:id="306"/>
    <w:bookmarkStart w:name="z356" w:id="307"/>
    <w:p>
      <w:pPr>
        <w:spacing w:after="0"/>
        <w:ind w:left="0"/>
        <w:jc w:val="both"/>
      </w:pPr>
      <w:r>
        <w:rPr>
          <w:rFonts w:ascii="Times New Roman"/>
          <w:b w:val="false"/>
          <w:i w:val="false"/>
          <w:color w:val="000000"/>
          <w:sz w:val="28"/>
        </w:rPr>
        <w:t>
      Конкурстың атауы_______________________________________________</w:t>
      </w:r>
    </w:p>
    <w:bookmarkEnd w:id="307"/>
    <w:bookmarkStart w:name="z357" w:id="308"/>
    <w:p>
      <w:pPr>
        <w:spacing w:after="0"/>
        <w:ind w:left="0"/>
        <w:jc w:val="both"/>
      </w:pPr>
      <w:r>
        <w:rPr>
          <w:rFonts w:ascii="Times New Roman"/>
          <w:b w:val="false"/>
          <w:i w:val="false"/>
          <w:color w:val="000000"/>
          <w:sz w:val="28"/>
        </w:rPr>
        <w:t>
      Лоттың №______________________________________________________</w:t>
      </w:r>
    </w:p>
    <w:bookmarkEnd w:id="308"/>
    <w:bookmarkStart w:name="z358" w:id="309"/>
    <w:p>
      <w:pPr>
        <w:spacing w:after="0"/>
        <w:ind w:left="0"/>
        <w:jc w:val="both"/>
      </w:pPr>
      <w:r>
        <w:rPr>
          <w:rFonts w:ascii="Times New Roman"/>
          <w:b w:val="false"/>
          <w:i w:val="false"/>
          <w:color w:val="000000"/>
          <w:sz w:val="28"/>
        </w:rPr>
        <w:t>
      Лоттың атауы___________________________________________________</w:t>
      </w:r>
    </w:p>
    <w:bookmarkEnd w:id="309"/>
    <w:bookmarkStart w:name="z359" w:id="310"/>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310"/>
    <w:bookmarkStart w:name="z360" w:id="311"/>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311"/>
    <w:bookmarkStart w:name="z361" w:id="312"/>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w:t>
            </w:r>
            <w:r>
              <w:rPr>
                <w:rFonts w:ascii="Times New Roman"/>
                <w:b/>
                <w:i w:val="false"/>
                <w:color w:val="000000"/>
                <w:sz w:val="20"/>
              </w:rPr>
              <w:t xml:space="preserve"> (</w:t>
            </w:r>
            <w:r>
              <w:rPr>
                <w:rFonts w:ascii="Times New Roman"/>
                <w:b/>
                <w:i w:val="false"/>
                <w:color w:val="000000"/>
                <w:sz w:val="20"/>
              </w:rPr>
              <w:t>хабарламаның</w:t>
            </w:r>
            <w:r>
              <w:rPr>
                <w:rFonts w:ascii="Times New Roman"/>
                <w:b/>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3"/>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bookmarkEnd w:id="313"/>
    <w:bookmarkStart w:name="z363" w:id="31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314"/>
    <w:bookmarkStart w:name="z364" w:id="315"/>
    <w:p>
      <w:pPr>
        <w:spacing w:after="0"/>
        <w:ind w:left="0"/>
        <w:jc w:val="both"/>
      </w:pPr>
      <w:r>
        <w:rPr>
          <w:rFonts w:ascii="Times New Roman"/>
          <w:b w:val="false"/>
          <w:i w:val="false"/>
          <w:color w:val="000000"/>
          <w:sz w:val="28"/>
        </w:rPr>
        <w:t>
      3. Банкроттық не тарату рәсіміне жатпауға тиіс.</w:t>
      </w:r>
    </w:p>
    <w:bookmarkEnd w:id="315"/>
    <w:bookmarkStart w:name="z365" w:id="316"/>
    <w:p>
      <w:pPr>
        <w:spacing w:after="0"/>
        <w:ind w:left="0"/>
        <w:jc w:val="both"/>
      </w:pPr>
      <w:r>
        <w:rPr>
          <w:rFonts w:ascii="Times New Roman"/>
          <w:b w:val="false"/>
          <w:i w:val="false"/>
          <w:color w:val="000000"/>
          <w:sz w:val="28"/>
        </w:rPr>
        <w:t>
      4. Қажетті материалдық және еңбек ресурстарының болуы</w:t>
      </w:r>
    </w:p>
    <w:bookmarkEnd w:id="316"/>
    <w:bookmarkStart w:name="z366" w:id="317"/>
    <w:p>
      <w:pPr>
        <w:spacing w:after="0"/>
        <w:ind w:left="0"/>
        <w:jc w:val="both"/>
      </w:pPr>
      <w:r>
        <w:rPr>
          <w:rFonts w:ascii="Times New Roman"/>
          <w:b w:val="false"/>
          <w:i w:val="false"/>
          <w:color w:val="000000"/>
          <w:sz w:val="28"/>
        </w:rPr>
        <w:t>
      Материалдық ресурстар: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18"/>
    <w:p>
      <w:pPr>
        <w:spacing w:after="0"/>
        <w:ind w:left="0"/>
        <w:jc w:val="both"/>
      </w:pPr>
      <w:r>
        <w:rPr>
          <w:rFonts w:ascii="Times New Roman"/>
          <w:b w:val="false"/>
          <w:i w:val="false"/>
          <w:color w:val="000000"/>
          <w:sz w:val="28"/>
        </w:rPr>
        <w:t>
      Еңбек ресурстары: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19"/>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bookmarkEnd w:id="319"/>
    <w:bookmarkStart w:name="z369" w:id="320"/>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мәнінің</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тауы</w:t>
            </w:r>
            <w:r>
              <w:rPr>
                <w:rFonts w:ascii="Times New Roman"/>
                <w:b/>
                <w:i w:val="false"/>
                <w:color w:val="000000"/>
                <w:sz w:val="20"/>
              </w:rPr>
              <w:t xml:space="preserve"> (</w:t>
            </w:r>
            <w:r>
              <w:rPr>
                <w:rFonts w:ascii="Times New Roman"/>
                <w:b/>
                <w:i w:val="false"/>
                <w:color w:val="000000"/>
                <w:sz w:val="20"/>
              </w:rPr>
              <w:t>Лоттың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21"/>
    <w:p>
      <w:pPr>
        <w:spacing w:after="0"/>
        <w:ind w:left="0"/>
        <w:jc w:val="both"/>
      </w:pPr>
      <w:r>
        <w:rPr>
          <w:rFonts w:ascii="Times New Roman"/>
          <w:b w:val="false"/>
          <w:i w:val="false"/>
          <w:color w:val="000000"/>
          <w:sz w:val="28"/>
        </w:rPr>
        <w:t>
      Ескертпе:</w:t>
      </w:r>
    </w:p>
    <w:bookmarkEnd w:id="321"/>
    <w:bookmarkStart w:name="z371" w:id="322"/>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bookmarkEnd w:id="322"/>
    <w:bookmarkStart w:name="z372" w:id="323"/>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bl>
    <w:bookmarkStart w:name="z374" w:id="324"/>
    <w:p>
      <w:pPr>
        <w:spacing w:after="0"/>
        <w:ind w:left="0"/>
        <w:jc w:val="left"/>
      </w:pPr>
      <w:r>
        <w:rPr>
          <w:rFonts w:ascii="Times New Roman"/>
          <w:b/>
          <w:i w:val="false"/>
          <w:color w:val="000000"/>
        </w:rPr>
        <w:t xml:space="preserve"> "Толық бітіріп берілетін құрылыс" конкурс тәсілімен мемлекеттік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324"/>
    <w:bookmarkStart w:name="z375" w:id="325"/>
    <w:p>
      <w:pPr>
        <w:spacing w:after="0"/>
        <w:ind w:left="0"/>
        <w:jc w:val="both"/>
      </w:pPr>
      <w:r>
        <w:rPr>
          <w:rFonts w:ascii="Times New Roman"/>
          <w:b w:val="false"/>
          <w:i w:val="false"/>
          <w:color w:val="000000"/>
          <w:sz w:val="28"/>
        </w:rPr>
        <w:t>
      Күні мен уақыты</w:t>
      </w:r>
    </w:p>
    <w:bookmarkEnd w:id="325"/>
    <w:bookmarkStart w:name="z376" w:id="326"/>
    <w:p>
      <w:pPr>
        <w:spacing w:after="0"/>
        <w:ind w:left="0"/>
        <w:jc w:val="both"/>
      </w:pPr>
      <w:r>
        <w:rPr>
          <w:rFonts w:ascii="Times New Roman"/>
          <w:b w:val="false"/>
          <w:i w:val="false"/>
          <w:color w:val="000000"/>
          <w:sz w:val="28"/>
        </w:rPr>
        <w:t>
      Тапсырыс беруші* _______________________________________________</w:t>
      </w:r>
    </w:p>
    <w:bookmarkEnd w:id="326"/>
    <w:bookmarkStart w:name="z377" w:id="327"/>
    <w:p>
      <w:pPr>
        <w:spacing w:after="0"/>
        <w:ind w:left="0"/>
        <w:jc w:val="both"/>
      </w:pPr>
      <w:r>
        <w:rPr>
          <w:rFonts w:ascii="Times New Roman"/>
          <w:b w:val="false"/>
          <w:i w:val="false"/>
          <w:color w:val="000000"/>
          <w:sz w:val="28"/>
        </w:rPr>
        <w:t>
      Конкурстың № __________________________________________________</w:t>
      </w:r>
    </w:p>
    <w:bookmarkEnd w:id="327"/>
    <w:bookmarkStart w:name="z378" w:id="328"/>
    <w:p>
      <w:pPr>
        <w:spacing w:after="0"/>
        <w:ind w:left="0"/>
        <w:jc w:val="both"/>
      </w:pPr>
      <w:r>
        <w:rPr>
          <w:rFonts w:ascii="Times New Roman"/>
          <w:b w:val="false"/>
          <w:i w:val="false"/>
          <w:color w:val="000000"/>
          <w:sz w:val="28"/>
        </w:rPr>
        <w:t>
      Конкурстың атауы _______________________________________________</w:t>
      </w:r>
    </w:p>
    <w:bookmarkEnd w:id="328"/>
    <w:bookmarkStart w:name="z379" w:id="329"/>
    <w:p>
      <w:pPr>
        <w:spacing w:after="0"/>
        <w:ind w:left="0"/>
        <w:jc w:val="both"/>
      </w:pPr>
      <w:r>
        <w:rPr>
          <w:rFonts w:ascii="Times New Roman"/>
          <w:b w:val="false"/>
          <w:i w:val="false"/>
          <w:color w:val="000000"/>
          <w:sz w:val="28"/>
        </w:rPr>
        <w:t>
      Ұйымдастырушының атауы _______________________________________</w:t>
      </w:r>
    </w:p>
    <w:bookmarkEnd w:id="329"/>
    <w:bookmarkStart w:name="z380" w:id="330"/>
    <w:p>
      <w:pPr>
        <w:spacing w:after="0"/>
        <w:ind w:left="0"/>
        <w:jc w:val="both"/>
      </w:pPr>
      <w:r>
        <w:rPr>
          <w:rFonts w:ascii="Times New Roman"/>
          <w:b w:val="false"/>
          <w:i w:val="false"/>
          <w:color w:val="000000"/>
          <w:sz w:val="28"/>
        </w:rPr>
        <w:t>
      Ұйымдастырушының мекенжайы __________________________________</w:t>
      </w:r>
    </w:p>
    <w:bookmarkEnd w:id="330"/>
    <w:bookmarkStart w:name="z381" w:id="331"/>
    <w:p>
      <w:pPr>
        <w:spacing w:after="0"/>
        <w:ind w:left="0"/>
        <w:jc w:val="both"/>
      </w:pPr>
      <w:r>
        <w:rPr>
          <w:rFonts w:ascii="Times New Roman"/>
          <w:b w:val="false"/>
          <w:i w:val="false"/>
          <w:color w:val="000000"/>
          <w:sz w:val="28"/>
        </w:rPr>
        <w:t>
      Конкурстық комиссияның құрамы: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32"/>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i w:val="false"/>
                <w:color w:val="000000"/>
                <w:sz w:val="20"/>
              </w:rPr>
              <w:t xml:space="preserve"> сома,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33"/>
    <w:p>
      <w:pPr>
        <w:spacing w:after="0"/>
        <w:ind w:left="0"/>
        <w:jc w:val="both"/>
      </w:pPr>
      <w:r>
        <w:rPr>
          <w:rFonts w:ascii="Times New Roman"/>
          <w:b w:val="false"/>
          <w:i w:val="false"/>
          <w:color w:val="000000"/>
          <w:sz w:val="28"/>
        </w:rPr>
        <w:t>
      Лот № _________________________________________________________</w:t>
      </w:r>
    </w:p>
    <w:bookmarkEnd w:id="333"/>
    <w:bookmarkStart w:name="z384" w:id="334"/>
    <w:p>
      <w:pPr>
        <w:spacing w:after="0"/>
        <w:ind w:left="0"/>
        <w:jc w:val="both"/>
      </w:pPr>
      <w:r>
        <w:rPr>
          <w:rFonts w:ascii="Times New Roman"/>
          <w:b w:val="false"/>
          <w:i w:val="false"/>
          <w:color w:val="000000"/>
          <w:sz w:val="28"/>
        </w:rPr>
        <w:t>
      Лот атауы ______________________________________________________</w:t>
      </w:r>
    </w:p>
    <w:bookmarkEnd w:id="334"/>
    <w:bookmarkStart w:name="z385" w:id="335"/>
    <w:p>
      <w:pPr>
        <w:spacing w:after="0"/>
        <w:ind w:left="0"/>
        <w:jc w:val="both"/>
      </w:pPr>
      <w:r>
        <w:rPr>
          <w:rFonts w:ascii="Times New Roman"/>
          <w:b w:val="false"/>
          <w:i w:val="false"/>
          <w:color w:val="000000"/>
          <w:sz w:val="28"/>
        </w:rPr>
        <w:t>
      Конкурсқа (лотқа) қатысуға берілген өтінімдер туралы ақпарат:</w:t>
      </w:r>
    </w:p>
    <w:bookmarkEnd w:id="335"/>
    <w:bookmarkStart w:name="z386" w:id="336"/>
    <w:p>
      <w:pPr>
        <w:spacing w:after="0"/>
        <w:ind w:left="0"/>
        <w:jc w:val="both"/>
      </w:pPr>
      <w:r>
        <w:rPr>
          <w:rFonts w:ascii="Times New Roman"/>
          <w:b w:val="false"/>
          <w:i w:val="false"/>
          <w:color w:val="000000"/>
          <w:sz w:val="28"/>
        </w:rPr>
        <w:t>
      (хронология бойынша) (өтінімдер саны)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r>
              <w:rPr>
                <w:rFonts w:ascii="Times New Roman"/>
                <w:b/>
                <w:i w:val="false"/>
                <w:color w:val="000000"/>
                <w:sz w:val="20"/>
              </w:rPr>
              <w:t xml:space="preserve"> (хронология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37"/>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i w:val="false"/>
                <w:color w:val="000000"/>
                <w:sz w:val="20"/>
              </w:rPr>
              <w:t xml:space="preserve"> салу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i w:val="false"/>
                <w:color w:val="000000"/>
                <w:sz w:val="20"/>
              </w:rPr>
              <w:t>/</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i w:val="false"/>
                <w:color w:val="000000"/>
                <w:sz w:val="20"/>
              </w:rPr>
              <w:t xml:space="preserve"> салу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салудың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салуға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i w:val="false"/>
                <w:color w:val="000000"/>
                <w:sz w:val="20"/>
              </w:rPr>
              <w:t xml:space="preserve"> беру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38"/>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берушілердің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i w:val="false"/>
                <w:color w:val="000000"/>
                <w:sz w:val="20"/>
              </w:rPr>
              <w:t>),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39"/>
    <w:p>
      <w:pPr>
        <w:spacing w:after="0"/>
        <w:ind w:left="0"/>
        <w:jc w:val="both"/>
      </w:pPr>
      <w:r>
        <w:rPr>
          <w:rFonts w:ascii="Times New Roman"/>
          <w:b w:val="false"/>
          <w:i w:val="false"/>
          <w:color w:val="000000"/>
          <w:sz w:val="28"/>
        </w:rPr>
        <w:t>
      Конкурсқа қатысуға қабылданбаған өтінімдер (өтінімдер саны):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w:t>
            </w:r>
            <w:r>
              <w:rPr>
                <w:rFonts w:ascii="Times New Roman"/>
                <w:b/>
                <w:i w:val="false"/>
                <w:color w:val="000000"/>
                <w:sz w:val="20"/>
              </w:rPr>
              <w:t xml:space="preserve">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0"/>
    <w:p>
      <w:pPr>
        <w:spacing w:after="0"/>
        <w:ind w:left="0"/>
        <w:jc w:val="both"/>
      </w:pPr>
      <w:r>
        <w:rPr>
          <w:rFonts w:ascii="Times New Roman"/>
          <w:b w:val="false"/>
          <w:i w:val="false"/>
          <w:color w:val="000000"/>
          <w:sz w:val="28"/>
        </w:rPr>
        <w:t>
      _______________________________________________________________</w:t>
      </w:r>
    </w:p>
    <w:bookmarkEnd w:id="340"/>
    <w:bookmarkStart w:name="z391" w:id="341"/>
    <w:p>
      <w:pPr>
        <w:spacing w:after="0"/>
        <w:ind w:left="0"/>
        <w:jc w:val="both"/>
      </w:pPr>
      <w:r>
        <w:rPr>
          <w:rFonts w:ascii="Times New Roman"/>
          <w:b w:val="false"/>
          <w:i w:val="false"/>
          <w:color w:val="000000"/>
          <w:sz w:val="28"/>
        </w:rPr>
        <w:t xml:space="preserve">
      1мәтіндік мәннен тұратын анықтамалық: (біліктілік талаптарына сәйкес еместігі, конкурстық құжаттама талаптарына сәйкес еместігі, "Мемлекеттiк сатып алу туралы" Қазақстан Республикасы Заңның </w:t>
      </w:r>
      <w:r>
        <w:rPr>
          <w:rFonts w:ascii="Times New Roman"/>
          <w:b w:val="false"/>
          <w:i w:val="false"/>
          <w:color w:val="000000"/>
          <w:sz w:val="28"/>
        </w:rPr>
        <w:t xml:space="preserve">7-бабының </w:t>
      </w:r>
      <w:r>
        <w:rPr>
          <w:rFonts w:ascii="Times New Roman"/>
          <w:b w:val="false"/>
          <w:i w:val="false"/>
          <w:color w:val="000000"/>
          <w:sz w:val="28"/>
        </w:rPr>
        <w:t>талаптарын бұзушылық).</w:t>
      </w:r>
    </w:p>
    <w:bookmarkEnd w:id="341"/>
    <w:bookmarkStart w:name="z392" w:id="342"/>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43"/>
    <w:p>
      <w:pPr>
        <w:spacing w:after="0"/>
        <w:ind w:left="0"/>
        <w:jc w:val="both"/>
      </w:pPr>
      <w:r>
        <w:rPr>
          <w:rFonts w:ascii="Times New Roman"/>
          <w:b w:val="false"/>
          <w:i w:val="false"/>
          <w:color w:val="000000"/>
          <w:sz w:val="28"/>
        </w:rPr>
        <w:t>
      Осы Қағидалардың 301-тармағында көзделген өлшемшарттардың салыстырмалы мәнін осы конкурсқа қатысуға ұсынылған конкурсқа қатысуға барлық өтінімдерге қолдану нәтижелері туралы ақпарат:</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Құрылыс объектісі бойынша сапа кепілдігі:</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құрылымдарға;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5"/>
          <w:p>
            <w:pPr>
              <w:spacing w:after="20"/>
              <w:ind w:left="20"/>
              <w:jc w:val="both"/>
            </w:pPr>
            <w:r>
              <w:rPr>
                <w:rFonts w:ascii="Times New Roman"/>
                <w:b w:val="false"/>
                <w:i w:val="false"/>
                <w:color w:val="000000"/>
                <w:sz w:val="20"/>
              </w:rPr>
              <w:t>
Қаржыландыру шарттарын қабылдау: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аванстан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46"/>
    <w:p>
      <w:pPr>
        <w:spacing w:after="0"/>
        <w:ind w:left="0"/>
        <w:jc w:val="both"/>
      </w:pPr>
      <w:r>
        <w:rPr>
          <w:rFonts w:ascii="Times New Roman"/>
          <w:b w:val="false"/>
          <w:i w:val="false"/>
          <w:color w:val="000000"/>
          <w:sz w:val="28"/>
        </w:rPr>
        <w:t>
      Конкурсқа қатысушылардың шартты бағаларын есептеу:</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w:t>
            </w:r>
            <w:r>
              <w:rPr>
                <w:rFonts w:ascii="Times New Roman"/>
                <w:b/>
                <w:i w:val="false"/>
                <w:color w:val="000000"/>
                <w:sz w:val="20"/>
              </w:rPr>
              <w:t xml:space="preserve">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i w:val="false"/>
                <w:color w:val="000000"/>
                <w:sz w:val="2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орнықтылық</w:t>
            </w:r>
            <w:r>
              <w:rPr>
                <w:rFonts w:ascii="Times New Roman"/>
                <w:b w:val="false"/>
                <w:i w:val="false"/>
                <w:color w:val="000000"/>
                <w:sz w:val="20"/>
              </w:rPr>
              <w:t xml:space="preserve"> </w:t>
            </w:r>
            <w:r>
              <w:rPr>
                <w:rFonts w:ascii="Times New Roman"/>
                <w:b/>
                <w:i w:val="false"/>
                <w:color w:val="000000"/>
                <w:sz w:val="20"/>
              </w:rPr>
              <w:t>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w:t>
            </w:r>
            <w:r>
              <w:rPr>
                <w:rFonts w:ascii="Times New Roman"/>
                <w:b/>
                <w:i w:val="false"/>
                <w:color w:val="000000"/>
                <w:sz w:val="20"/>
              </w:rPr>
              <w:t xml:space="preserve"> беру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47"/>
    <w:p>
      <w:pPr>
        <w:spacing w:after="0"/>
        <w:ind w:left="0"/>
        <w:jc w:val="both"/>
      </w:pPr>
      <w:r>
        <w:rPr>
          <w:rFonts w:ascii="Times New Roman"/>
          <w:b w:val="false"/>
          <w:i w:val="false"/>
          <w:color w:val="000000"/>
          <w:sz w:val="28"/>
        </w:rPr>
        <w:t>
      Конкурстық комиссияның шешімі:</w:t>
      </w:r>
    </w:p>
    <w:bookmarkEnd w:id="347"/>
    <w:bookmarkStart w:name="z402" w:id="348"/>
    <w:p>
      <w:pPr>
        <w:spacing w:after="0"/>
        <w:ind w:left="0"/>
        <w:jc w:val="both"/>
      </w:pPr>
      <w:r>
        <w:rPr>
          <w:rFonts w:ascii="Times New Roman"/>
          <w:b w:val="false"/>
          <w:i w:val="false"/>
          <w:color w:val="000000"/>
          <w:sz w:val="28"/>
        </w:rPr>
        <w:t>
      1 № ___ лот бойынша жеңімпаз болып анықталсын: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49"/>
    <w:p>
      <w:pPr>
        <w:spacing w:after="0"/>
        <w:ind w:left="0"/>
        <w:jc w:val="both"/>
      </w:pPr>
      <w:r>
        <w:rPr>
          <w:rFonts w:ascii="Times New Roman"/>
          <w:b w:val="false"/>
          <w:i w:val="false"/>
          <w:color w:val="000000"/>
          <w:sz w:val="28"/>
        </w:rPr>
        <w:t>
      Екінші орын алған әлеуетті өнім беруші: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0"/>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bookmarkEnd w:id="350"/>
    <w:bookmarkStart w:name="z405" w:id="351"/>
    <w:p>
      <w:pPr>
        <w:spacing w:after="0"/>
        <w:ind w:left="0"/>
        <w:jc w:val="both"/>
      </w:pPr>
      <w:r>
        <w:rPr>
          <w:rFonts w:ascii="Times New Roman"/>
          <w:b w:val="false"/>
          <w:i w:val="false"/>
          <w:color w:val="000000"/>
          <w:sz w:val="28"/>
        </w:rPr>
        <w:t>
      Не:</w:t>
      </w:r>
    </w:p>
    <w:bookmarkEnd w:id="351"/>
    <w:bookmarkStart w:name="z406" w:id="352"/>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End w:id="352"/>
    <w:bookmarkStart w:name="z407" w:id="353"/>
    <w:p>
      <w:pPr>
        <w:spacing w:after="0"/>
        <w:ind w:left="0"/>
        <w:jc w:val="both"/>
      </w:pPr>
      <w:r>
        <w:rPr>
          <w:rFonts w:ascii="Times New Roman"/>
          <w:b w:val="false"/>
          <w:i w:val="false"/>
          <w:color w:val="000000"/>
          <w:sz w:val="28"/>
        </w:rPr>
        <w:t>
      Ескертпе:</w:t>
      </w:r>
    </w:p>
    <w:bookmarkEnd w:id="353"/>
    <w:bookmarkStart w:name="z408" w:id="354"/>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354"/>
    <w:bookmarkStart w:name="z409" w:id="355"/>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bookmarkEnd w:id="355"/>
    <w:bookmarkStart w:name="z410" w:id="356"/>
    <w:p>
      <w:pPr>
        <w:spacing w:after="0"/>
        <w:ind w:left="0"/>
        <w:jc w:val="both"/>
      </w:pPr>
      <w:r>
        <w:rPr>
          <w:rFonts w:ascii="Times New Roman"/>
          <w:b w:val="false"/>
          <w:i w:val="false"/>
          <w:color w:val="000000"/>
          <w:sz w:val="28"/>
        </w:rPr>
        <w:t>
      Не:</w:t>
      </w:r>
    </w:p>
    <w:bookmarkEnd w:id="356"/>
    <w:bookmarkStart w:name="z411" w:id="357"/>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bookmarkEnd w:id="357"/>
    <w:bookmarkStart w:name="z412" w:id="358"/>
    <w:p>
      <w:pPr>
        <w:spacing w:after="0"/>
        <w:ind w:left="0"/>
        <w:jc w:val="both"/>
      </w:pPr>
      <w:r>
        <w:rPr>
          <w:rFonts w:ascii="Times New Roman"/>
          <w:b w:val="false"/>
          <w:i w:val="false"/>
          <w:color w:val="000000"/>
          <w:sz w:val="28"/>
        </w:rPr>
        <w:t>
      Күшін жою туралы шешім қабылдаған орган: (_____________________).</w:t>
      </w:r>
    </w:p>
    <w:bookmarkEnd w:id="358"/>
    <w:bookmarkStart w:name="z413" w:id="359"/>
    <w:p>
      <w:pPr>
        <w:spacing w:after="0"/>
        <w:ind w:left="0"/>
        <w:jc w:val="both"/>
      </w:pPr>
      <w:r>
        <w:rPr>
          <w:rFonts w:ascii="Times New Roman"/>
          <w:b w:val="false"/>
          <w:i w:val="false"/>
          <w:color w:val="000000"/>
          <w:sz w:val="28"/>
        </w:rPr>
        <w:t>
      Не:</w:t>
      </w:r>
    </w:p>
    <w:bookmarkEnd w:id="359"/>
    <w:bookmarkStart w:name="z414" w:id="360"/>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bookmarkEnd w:id="360"/>
    <w:bookmarkStart w:name="z415" w:id="361"/>
    <w:p>
      <w:pPr>
        <w:spacing w:after="0"/>
        <w:ind w:left="0"/>
        <w:jc w:val="both"/>
      </w:pPr>
      <w:r>
        <w:rPr>
          <w:rFonts w:ascii="Times New Roman"/>
          <w:b w:val="false"/>
          <w:i w:val="false"/>
          <w:color w:val="000000"/>
          <w:sz w:val="28"/>
        </w:rPr>
        <w:t>
      Аббревиатуралардың толық жазылуы:</w:t>
      </w:r>
    </w:p>
    <w:bookmarkEnd w:id="361"/>
    <w:bookmarkStart w:name="z416" w:id="362"/>
    <w:p>
      <w:pPr>
        <w:spacing w:after="0"/>
        <w:ind w:left="0"/>
        <w:jc w:val="both"/>
      </w:pPr>
      <w:r>
        <w:rPr>
          <w:rFonts w:ascii="Times New Roman"/>
          <w:b w:val="false"/>
          <w:i w:val="false"/>
          <w:color w:val="000000"/>
          <w:sz w:val="28"/>
        </w:rPr>
        <w:t>
      БСН – бизнес-сәйкестендіру нөмірі;</w:t>
      </w:r>
    </w:p>
    <w:bookmarkEnd w:id="362"/>
    <w:bookmarkStart w:name="z417" w:id="363"/>
    <w:p>
      <w:pPr>
        <w:spacing w:after="0"/>
        <w:ind w:left="0"/>
        <w:jc w:val="both"/>
      </w:pPr>
      <w:r>
        <w:rPr>
          <w:rFonts w:ascii="Times New Roman"/>
          <w:b w:val="false"/>
          <w:i w:val="false"/>
          <w:color w:val="000000"/>
          <w:sz w:val="28"/>
        </w:rPr>
        <w:t>
      ЖСН – жеке сәйкестендіру нөмірі;</w:t>
      </w:r>
    </w:p>
    <w:bookmarkEnd w:id="363"/>
    <w:bookmarkStart w:name="z418" w:id="364"/>
    <w:p>
      <w:pPr>
        <w:spacing w:after="0"/>
        <w:ind w:left="0"/>
        <w:jc w:val="both"/>
      </w:pPr>
      <w:r>
        <w:rPr>
          <w:rFonts w:ascii="Times New Roman"/>
          <w:b w:val="false"/>
          <w:i w:val="false"/>
          <w:color w:val="000000"/>
          <w:sz w:val="28"/>
        </w:rPr>
        <w:t>
      ССН – салық төлеушінің сәйкестендіру нөмірі;</w:t>
      </w:r>
    </w:p>
    <w:bookmarkEnd w:id="364"/>
    <w:bookmarkStart w:name="z419" w:id="365"/>
    <w:p>
      <w:pPr>
        <w:spacing w:after="0"/>
        <w:ind w:left="0"/>
        <w:jc w:val="both"/>
      </w:pPr>
      <w:r>
        <w:rPr>
          <w:rFonts w:ascii="Times New Roman"/>
          <w:b w:val="false"/>
          <w:i w:val="false"/>
          <w:color w:val="000000"/>
          <w:sz w:val="28"/>
        </w:rPr>
        <w:t>
      ТЕН – төлеушінің есептік нөмірі;</w:t>
      </w:r>
    </w:p>
    <w:bookmarkEnd w:id="365"/>
    <w:bookmarkStart w:name="z420" w:id="366"/>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422" w:id="367"/>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367"/>
    <w:bookmarkStart w:name="z423" w:id="368"/>
    <w:p>
      <w:pPr>
        <w:spacing w:after="0"/>
        <w:ind w:left="0"/>
        <w:jc w:val="both"/>
      </w:pPr>
      <w:r>
        <w:rPr>
          <w:rFonts w:ascii="Times New Roman"/>
          <w:b w:val="false"/>
          <w:i w:val="false"/>
          <w:color w:val="000000"/>
          <w:sz w:val="28"/>
        </w:rPr>
        <w:t>
      Жалпы мәліметтер: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69"/>
    <w:p>
      <w:pPr>
        <w:spacing w:after="0"/>
        <w:ind w:left="0"/>
        <w:jc w:val="both"/>
      </w:pPr>
      <w:r>
        <w:rPr>
          <w:rFonts w:ascii="Times New Roman"/>
          <w:b w:val="false"/>
          <w:i w:val="false"/>
          <w:color w:val="000000"/>
          <w:sz w:val="28"/>
        </w:rPr>
        <w:t>
      Тапсырыс беруші туралы мәліметтер*:</w:t>
      </w:r>
    </w:p>
    <w:bookmarkEnd w:id="369"/>
    <w:bookmarkStart w:name="z425" w:id="370"/>
    <w:p>
      <w:pPr>
        <w:spacing w:after="0"/>
        <w:ind w:left="0"/>
        <w:jc w:val="both"/>
      </w:pPr>
      <w:r>
        <w:rPr>
          <w:rFonts w:ascii="Times New Roman"/>
          <w:b w:val="false"/>
          <w:i w:val="false"/>
          <w:color w:val="000000"/>
          <w:sz w:val="28"/>
        </w:rPr>
        <w:t>
      Тапсырыс берушінің қазақ тіліндегі атауы ___________________________</w:t>
      </w:r>
    </w:p>
    <w:bookmarkEnd w:id="370"/>
    <w:bookmarkStart w:name="z426" w:id="371"/>
    <w:p>
      <w:pPr>
        <w:spacing w:after="0"/>
        <w:ind w:left="0"/>
        <w:jc w:val="both"/>
      </w:pPr>
      <w:r>
        <w:rPr>
          <w:rFonts w:ascii="Times New Roman"/>
          <w:b w:val="false"/>
          <w:i w:val="false"/>
          <w:color w:val="000000"/>
          <w:sz w:val="28"/>
        </w:rPr>
        <w:t>
      Тапсырыс берушінің орыс тіліндегі атауы ___________________________</w:t>
      </w:r>
    </w:p>
    <w:bookmarkEnd w:id="371"/>
    <w:bookmarkStart w:name="z427" w:id="372"/>
    <w:p>
      <w:pPr>
        <w:spacing w:after="0"/>
        <w:ind w:left="0"/>
        <w:jc w:val="both"/>
      </w:pPr>
      <w:r>
        <w:rPr>
          <w:rFonts w:ascii="Times New Roman"/>
          <w:b w:val="false"/>
          <w:i w:val="false"/>
          <w:color w:val="000000"/>
          <w:sz w:val="28"/>
        </w:rPr>
        <w:t>
      БСН Әлеуетті өнім берушілер ұсыныстарының тізімі**: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ҚҚС-</w:t>
            </w:r>
            <w:r>
              <w:rPr>
                <w:rFonts w:ascii="Times New Roman"/>
                <w:b/>
                <w:i w:val="false"/>
                <w:color w:val="000000"/>
                <w:sz w:val="20"/>
              </w:rPr>
              <w:t>сыз</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ЭД-</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ұсыныс</w:t>
            </w:r>
            <w:r>
              <w:rPr>
                <w:rFonts w:ascii="Times New Roman"/>
                <w:b/>
                <w:i w:val="false"/>
                <w:color w:val="000000"/>
                <w:sz w:val="20"/>
              </w:rPr>
              <w:t xml:space="preserve"> беру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ЭСА-</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ұсыныс</w:t>
            </w:r>
            <w:r>
              <w:rPr>
                <w:rFonts w:ascii="Times New Roman"/>
                <w:b/>
                <w:i w:val="false"/>
                <w:color w:val="000000"/>
                <w:sz w:val="20"/>
              </w:rPr>
              <w:t xml:space="preserve"> беру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баға</w:t>
            </w:r>
            <w:r>
              <w:rPr>
                <w:rFonts w:ascii="Times New Roman"/>
                <w:b w:val="false"/>
                <w:i w:val="false"/>
                <w:color w:val="000000"/>
                <w:sz w:val="20"/>
              </w:rPr>
              <w:t xml:space="preserve"> </w:t>
            </w:r>
            <w:r>
              <w:rPr>
                <w:rFonts w:ascii="Times New Roman"/>
                <w:b/>
                <w:i w:val="false"/>
                <w:color w:val="000000"/>
                <w:sz w:val="20"/>
              </w:rPr>
              <w:t>ұсынысынан</w:t>
            </w:r>
            <w:r>
              <w:rPr>
                <w:rFonts w:ascii="Times New Roman"/>
                <w:b/>
                <w:i w:val="false"/>
                <w:color w:val="000000"/>
                <w:sz w:val="20"/>
              </w:rPr>
              <w:t xml:space="preserve"> бас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қайдан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ЭСА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Тапсырысты</w:t>
            </w:r>
            <w:r>
              <w:rPr>
                <w:rFonts w:ascii="Times New Roman"/>
                <w:b w:val="false"/>
                <w:i w:val="false"/>
                <w:color w:val="000000"/>
                <w:sz w:val="20"/>
              </w:rPr>
              <w:t xml:space="preserve"> </w:t>
            </w:r>
            <w:r>
              <w:rPr>
                <w:rFonts w:ascii="Times New Roman"/>
                <w:b/>
                <w:i w:val="false"/>
                <w:color w:val="000000"/>
                <w:sz w:val="20"/>
              </w:rPr>
              <w:t>растау</w:t>
            </w:r>
            <w:r>
              <w:rPr>
                <w:rFonts w:ascii="Times New Roman"/>
                <w:b w:val="false"/>
                <w:i w:val="false"/>
                <w:color w:val="000000"/>
                <w:sz w:val="20"/>
              </w:rPr>
              <w:t xml:space="preserve"> </w:t>
            </w:r>
            <w:r>
              <w:rPr>
                <w:rFonts w:ascii="Times New Roman"/>
                <w:b/>
                <w:i w:val="false"/>
                <w:color w:val="000000"/>
                <w:sz w:val="20"/>
              </w:rPr>
              <w:t>мәртебесі</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73"/>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bookmarkEnd w:id="373"/>
    <w:bookmarkStart w:name="z429" w:id="374"/>
    <w:p>
      <w:pPr>
        <w:spacing w:after="0"/>
        <w:ind w:left="0"/>
        <w:jc w:val="both"/>
      </w:pPr>
      <w:r>
        <w:rPr>
          <w:rFonts w:ascii="Times New Roman"/>
          <w:b w:val="false"/>
          <w:i w:val="false"/>
          <w:color w:val="000000"/>
          <w:sz w:val="28"/>
        </w:rPr>
        <w:t>
      Ескерту:</w:t>
      </w:r>
    </w:p>
    <w:bookmarkEnd w:id="374"/>
    <w:bookmarkStart w:name="z430" w:id="375"/>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375"/>
    <w:bookmarkStart w:name="z431" w:id="376"/>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bookmarkEnd w:id="376"/>
    <w:bookmarkStart w:name="z432" w:id="377"/>
    <w:p>
      <w:pPr>
        <w:spacing w:after="0"/>
        <w:ind w:left="0"/>
        <w:jc w:val="both"/>
      </w:pPr>
      <w:r>
        <w:rPr>
          <w:rFonts w:ascii="Times New Roman"/>
          <w:b w:val="false"/>
          <w:i w:val="false"/>
          <w:color w:val="000000"/>
          <w:sz w:val="28"/>
        </w:rPr>
        <w:t>
      Аббревиатураларды ашып жазу:</w:t>
      </w:r>
    </w:p>
    <w:bookmarkEnd w:id="377"/>
    <w:bookmarkStart w:name="z433" w:id="378"/>
    <w:p>
      <w:pPr>
        <w:spacing w:after="0"/>
        <w:ind w:left="0"/>
        <w:jc w:val="both"/>
      </w:pPr>
      <w:r>
        <w:rPr>
          <w:rFonts w:ascii="Times New Roman"/>
          <w:b w:val="false"/>
          <w:i w:val="false"/>
          <w:color w:val="000000"/>
          <w:sz w:val="28"/>
        </w:rPr>
        <w:t>
      БСН - бизнес-сәйкестендіру нөмірі;</w:t>
      </w:r>
    </w:p>
    <w:bookmarkEnd w:id="378"/>
    <w:bookmarkStart w:name="z434" w:id="379"/>
    <w:p>
      <w:pPr>
        <w:spacing w:after="0"/>
        <w:ind w:left="0"/>
        <w:jc w:val="both"/>
      </w:pPr>
      <w:r>
        <w:rPr>
          <w:rFonts w:ascii="Times New Roman"/>
          <w:b w:val="false"/>
          <w:i w:val="false"/>
          <w:color w:val="000000"/>
          <w:sz w:val="28"/>
        </w:rPr>
        <w:t>
      ЖСН - жеке сәйкестендіру нөмірі;</w:t>
      </w:r>
    </w:p>
    <w:bookmarkEnd w:id="379"/>
    <w:bookmarkStart w:name="z435" w:id="380"/>
    <w:p>
      <w:pPr>
        <w:spacing w:after="0"/>
        <w:ind w:left="0"/>
        <w:jc w:val="both"/>
      </w:pPr>
      <w:r>
        <w:rPr>
          <w:rFonts w:ascii="Times New Roman"/>
          <w:b w:val="false"/>
          <w:i w:val="false"/>
          <w:color w:val="000000"/>
          <w:sz w:val="28"/>
        </w:rPr>
        <w:t>
      ҚҚС - қосылған құн салығы;</w:t>
      </w:r>
    </w:p>
    <w:bookmarkEnd w:id="380"/>
    <w:bookmarkStart w:name="z436" w:id="381"/>
    <w:p>
      <w:pPr>
        <w:spacing w:after="0"/>
        <w:ind w:left="0"/>
        <w:jc w:val="both"/>
      </w:pPr>
      <w:r>
        <w:rPr>
          <w:rFonts w:ascii="Times New Roman"/>
          <w:b w:val="false"/>
          <w:i w:val="false"/>
          <w:color w:val="000000"/>
          <w:sz w:val="28"/>
        </w:rPr>
        <w:t>
      ЭСА - электрондық сауда алаңы;</w:t>
      </w:r>
    </w:p>
    <w:bookmarkEnd w:id="381"/>
    <w:bookmarkStart w:name="z437" w:id="382"/>
    <w:p>
      <w:pPr>
        <w:spacing w:after="0"/>
        <w:ind w:left="0"/>
        <w:jc w:val="both"/>
      </w:pPr>
      <w:r>
        <w:rPr>
          <w:rFonts w:ascii="Times New Roman"/>
          <w:b w:val="false"/>
          <w:i w:val="false"/>
          <w:color w:val="000000"/>
          <w:sz w:val="28"/>
        </w:rPr>
        <w:t>
      ТҰК - тауарлардың ұлттық каталогы;</w:t>
      </w:r>
    </w:p>
    <w:bookmarkEnd w:id="382"/>
    <w:bookmarkStart w:name="z438" w:id="383"/>
    <w:p>
      <w:pPr>
        <w:spacing w:after="0"/>
        <w:ind w:left="0"/>
        <w:jc w:val="both"/>
      </w:pPr>
      <w:r>
        <w:rPr>
          <w:rFonts w:ascii="Times New Roman"/>
          <w:b w:val="false"/>
          <w:i w:val="false"/>
          <w:color w:val="000000"/>
          <w:sz w:val="28"/>
        </w:rPr>
        <w:t>
      ЭД - электрондық дүкен;</w:t>
      </w:r>
    </w:p>
    <w:bookmarkEnd w:id="383"/>
    <w:bookmarkStart w:name="z439" w:id="384"/>
    <w:p>
      <w:pPr>
        <w:spacing w:after="0"/>
        <w:ind w:left="0"/>
        <w:jc w:val="both"/>
      </w:pPr>
      <w:r>
        <w:rPr>
          <w:rFonts w:ascii="Times New Roman"/>
          <w:b w:val="false"/>
          <w:i w:val="false"/>
          <w:color w:val="000000"/>
          <w:sz w:val="28"/>
        </w:rPr>
        <w:t>
      кк.аа.жжжж. - күн, ай, жыл.</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26-1-қосымша</w:t>
            </w:r>
          </w:p>
        </w:tc>
      </w:tr>
    </w:tbl>
    <w:bookmarkStart w:name="z441" w:id="385"/>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bookmarkEnd w:id="385"/>
    <w:bookmarkStart w:name="z442" w:id="386"/>
    <w:p>
      <w:pPr>
        <w:spacing w:after="0"/>
        <w:ind w:left="0"/>
        <w:jc w:val="both"/>
      </w:pPr>
      <w:r>
        <w:rPr>
          <w:rFonts w:ascii="Times New Roman"/>
          <w:b w:val="false"/>
          <w:i w:val="false"/>
          <w:color w:val="000000"/>
          <w:sz w:val="28"/>
        </w:rPr>
        <w:t>
      Жалпы мәліметтер:</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87"/>
    <w:p>
      <w:pPr>
        <w:spacing w:after="0"/>
        <w:ind w:left="0"/>
        <w:jc w:val="both"/>
      </w:pPr>
      <w:r>
        <w:rPr>
          <w:rFonts w:ascii="Times New Roman"/>
          <w:b w:val="false"/>
          <w:i w:val="false"/>
          <w:color w:val="000000"/>
          <w:sz w:val="28"/>
        </w:rPr>
        <w:t>
      Тапсырыс беруші туралы мәліметтер*:</w:t>
      </w:r>
    </w:p>
    <w:bookmarkEnd w:id="387"/>
    <w:bookmarkStart w:name="z444" w:id="388"/>
    <w:p>
      <w:pPr>
        <w:spacing w:after="0"/>
        <w:ind w:left="0"/>
        <w:jc w:val="both"/>
      </w:pPr>
      <w:r>
        <w:rPr>
          <w:rFonts w:ascii="Times New Roman"/>
          <w:b w:val="false"/>
          <w:i w:val="false"/>
          <w:color w:val="000000"/>
          <w:sz w:val="28"/>
        </w:rPr>
        <w:t>
      Тапсырыс берушінің қазақ тіліндегі атауы ___________________________</w:t>
      </w:r>
    </w:p>
    <w:bookmarkEnd w:id="388"/>
    <w:bookmarkStart w:name="z445" w:id="389"/>
    <w:p>
      <w:pPr>
        <w:spacing w:after="0"/>
        <w:ind w:left="0"/>
        <w:jc w:val="both"/>
      </w:pPr>
      <w:r>
        <w:rPr>
          <w:rFonts w:ascii="Times New Roman"/>
          <w:b w:val="false"/>
          <w:i w:val="false"/>
          <w:color w:val="000000"/>
          <w:sz w:val="28"/>
        </w:rPr>
        <w:t>
      Тапсырыс берушінің орыс тіліндегі атауы ___________________________</w:t>
      </w:r>
    </w:p>
    <w:bookmarkEnd w:id="389"/>
    <w:bookmarkStart w:name="z446" w:id="390"/>
    <w:p>
      <w:pPr>
        <w:spacing w:after="0"/>
        <w:ind w:left="0"/>
        <w:jc w:val="both"/>
      </w:pPr>
      <w:r>
        <w:rPr>
          <w:rFonts w:ascii="Times New Roman"/>
          <w:b w:val="false"/>
          <w:i w:val="false"/>
          <w:color w:val="000000"/>
          <w:sz w:val="28"/>
        </w:rPr>
        <w:t>
      БСН</w:t>
      </w:r>
    </w:p>
    <w:bookmarkEnd w:id="390"/>
    <w:bookmarkStart w:name="z447" w:id="391"/>
    <w:p>
      <w:pPr>
        <w:spacing w:after="0"/>
        <w:ind w:left="0"/>
        <w:jc w:val="both"/>
      </w:pPr>
      <w:r>
        <w:rPr>
          <w:rFonts w:ascii="Times New Roman"/>
          <w:b w:val="false"/>
          <w:i w:val="false"/>
          <w:color w:val="000000"/>
          <w:sz w:val="28"/>
        </w:rPr>
        <w:t>
      Әлеуетті өнім берушілер ұсыныстарының тізімі**: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ҚҚС-</w:t>
            </w:r>
            <w:r>
              <w:rPr>
                <w:rFonts w:ascii="Times New Roman"/>
                <w:b/>
                <w:i w:val="false"/>
                <w:color w:val="000000"/>
                <w:sz w:val="20"/>
              </w:rPr>
              <w:t>сыз</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ЭД-</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ұсыныс</w:t>
            </w:r>
            <w:r>
              <w:rPr>
                <w:rFonts w:ascii="Times New Roman"/>
                <w:b/>
                <w:i w:val="false"/>
                <w:color w:val="000000"/>
                <w:sz w:val="20"/>
              </w:rPr>
              <w:t xml:space="preserve"> беру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ЭСА-</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ұсыныс</w:t>
            </w:r>
            <w:r>
              <w:rPr>
                <w:rFonts w:ascii="Times New Roman"/>
                <w:b/>
                <w:i w:val="false"/>
                <w:color w:val="000000"/>
                <w:sz w:val="20"/>
              </w:rPr>
              <w:t xml:space="preserve"> беру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баға</w:t>
            </w:r>
            <w:r>
              <w:rPr>
                <w:rFonts w:ascii="Times New Roman"/>
                <w:b w:val="false"/>
                <w:i w:val="false"/>
                <w:color w:val="000000"/>
                <w:sz w:val="20"/>
              </w:rPr>
              <w:t xml:space="preserve"> </w:t>
            </w:r>
            <w:r>
              <w:rPr>
                <w:rFonts w:ascii="Times New Roman"/>
                <w:b/>
                <w:i w:val="false"/>
                <w:color w:val="000000"/>
                <w:sz w:val="20"/>
              </w:rPr>
              <w:t>ұсынысынан</w:t>
            </w:r>
            <w:r>
              <w:rPr>
                <w:rFonts w:ascii="Times New Roman"/>
                <w:b/>
                <w:i w:val="false"/>
                <w:color w:val="000000"/>
                <w:sz w:val="20"/>
              </w:rPr>
              <w:t xml:space="preserve"> бас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себеб</w:t>
            </w:r>
          </w:p>
        </w:tc>
      </w:tr>
    </w:tbl>
    <w:bookmarkStart w:name="z448" w:id="392"/>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bookmarkEnd w:id="392"/>
    <w:bookmarkStart w:name="z449" w:id="393"/>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мерзімдерде (жеңімпаз әлеуетті өнім берушінің БСН/ЖСН атауы) мемлекеттік сатып алу туралы шарт жасасын.</w:t>
      </w:r>
    </w:p>
    <w:bookmarkEnd w:id="393"/>
    <w:bookmarkStart w:name="z450" w:id="394"/>
    <w:p>
      <w:pPr>
        <w:spacing w:after="0"/>
        <w:ind w:left="0"/>
        <w:jc w:val="both"/>
      </w:pPr>
      <w:r>
        <w:rPr>
          <w:rFonts w:ascii="Times New Roman"/>
          <w:b w:val="false"/>
          <w:i w:val="false"/>
          <w:color w:val="000000"/>
          <w:sz w:val="28"/>
        </w:rPr>
        <w:t>
      Немесе:</w:t>
      </w:r>
    </w:p>
    <w:bookmarkEnd w:id="394"/>
    <w:bookmarkStart w:name="z451" w:id="395"/>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bookmarkEnd w:id="395"/>
    <w:bookmarkStart w:name="z452" w:id="396"/>
    <w:p>
      <w:pPr>
        <w:spacing w:after="0"/>
        <w:ind w:left="0"/>
        <w:jc w:val="both"/>
      </w:pPr>
      <w:r>
        <w:rPr>
          <w:rFonts w:ascii="Times New Roman"/>
          <w:b w:val="false"/>
          <w:i w:val="false"/>
          <w:color w:val="000000"/>
          <w:sz w:val="28"/>
        </w:rPr>
        <w:t xml:space="preserve">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bookmarkEnd w:id="396"/>
    <w:bookmarkStart w:name="z453" w:id="397"/>
    <w:p>
      <w:pPr>
        <w:spacing w:after="0"/>
        <w:ind w:left="0"/>
        <w:jc w:val="both"/>
      </w:pPr>
      <w:r>
        <w:rPr>
          <w:rFonts w:ascii="Times New Roman"/>
          <w:b w:val="false"/>
          <w:i w:val="false"/>
          <w:color w:val="000000"/>
          <w:sz w:val="28"/>
        </w:rPr>
        <w:t>
      Ескерту:</w:t>
      </w:r>
    </w:p>
    <w:bookmarkEnd w:id="397"/>
    <w:bookmarkStart w:name="z454" w:id="398"/>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398"/>
    <w:bookmarkStart w:name="z455" w:id="399"/>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bookmarkEnd w:id="399"/>
    <w:bookmarkStart w:name="z456" w:id="400"/>
    <w:p>
      <w:pPr>
        <w:spacing w:after="0"/>
        <w:ind w:left="0"/>
        <w:jc w:val="both"/>
      </w:pPr>
      <w:r>
        <w:rPr>
          <w:rFonts w:ascii="Times New Roman"/>
          <w:b w:val="false"/>
          <w:i w:val="false"/>
          <w:color w:val="000000"/>
          <w:sz w:val="28"/>
        </w:rPr>
        <w:t>
      Аббревиатураларды ашып жазу:</w:t>
      </w:r>
    </w:p>
    <w:bookmarkEnd w:id="400"/>
    <w:bookmarkStart w:name="z457" w:id="401"/>
    <w:p>
      <w:pPr>
        <w:spacing w:after="0"/>
        <w:ind w:left="0"/>
        <w:jc w:val="both"/>
      </w:pPr>
      <w:r>
        <w:rPr>
          <w:rFonts w:ascii="Times New Roman"/>
          <w:b w:val="false"/>
          <w:i w:val="false"/>
          <w:color w:val="000000"/>
          <w:sz w:val="28"/>
        </w:rPr>
        <w:t>
      БСН - бизнес-сәйкестендіру нөмірі;</w:t>
      </w:r>
    </w:p>
    <w:bookmarkEnd w:id="401"/>
    <w:bookmarkStart w:name="z458" w:id="402"/>
    <w:p>
      <w:pPr>
        <w:spacing w:after="0"/>
        <w:ind w:left="0"/>
        <w:jc w:val="both"/>
      </w:pPr>
      <w:r>
        <w:rPr>
          <w:rFonts w:ascii="Times New Roman"/>
          <w:b w:val="false"/>
          <w:i w:val="false"/>
          <w:color w:val="000000"/>
          <w:sz w:val="28"/>
        </w:rPr>
        <w:t>
      ЖСН - жеке сәйкестендіру нөмірі;</w:t>
      </w:r>
    </w:p>
    <w:bookmarkEnd w:id="402"/>
    <w:bookmarkStart w:name="z459" w:id="403"/>
    <w:p>
      <w:pPr>
        <w:spacing w:after="0"/>
        <w:ind w:left="0"/>
        <w:jc w:val="both"/>
      </w:pPr>
      <w:r>
        <w:rPr>
          <w:rFonts w:ascii="Times New Roman"/>
          <w:b w:val="false"/>
          <w:i w:val="false"/>
          <w:color w:val="000000"/>
          <w:sz w:val="28"/>
        </w:rPr>
        <w:t>
      ҚҚС - қосылған құн салығы;</w:t>
      </w:r>
    </w:p>
    <w:bookmarkEnd w:id="403"/>
    <w:bookmarkStart w:name="z460" w:id="404"/>
    <w:p>
      <w:pPr>
        <w:spacing w:after="0"/>
        <w:ind w:left="0"/>
        <w:jc w:val="both"/>
      </w:pPr>
      <w:r>
        <w:rPr>
          <w:rFonts w:ascii="Times New Roman"/>
          <w:b w:val="false"/>
          <w:i w:val="false"/>
          <w:color w:val="000000"/>
          <w:sz w:val="28"/>
        </w:rPr>
        <w:t>
      ЭСА - электрондық сауда алаңы;</w:t>
      </w:r>
    </w:p>
    <w:bookmarkEnd w:id="404"/>
    <w:bookmarkStart w:name="z461" w:id="405"/>
    <w:p>
      <w:pPr>
        <w:spacing w:after="0"/>
        <w:ind w:left="0"/>
        <w:jc w:val="both"/>
      </w:pPr>
      <w:r>
        <w:rPr>
          <w:rFonts w:ascii="Times New Roman"/>
          <w:b w:val="false"/>
          <w:i w:val="false"/>
          <w:color w:val="000000"/>
          <w:sz w:val="28"/>
        </w:rPr>
        <w:t>
      ТҰК - тауарлардың ұлттық каталогы;</w:t>
      </w:r>
    </w:p>
    <w:bookmarkEnd w:id="405"/>
    <w:bookmarkStart w:name="z462" w:id="406"/>
    <w:p>
      <w:pPr>
        <w:spacing w:after="0"/>
        <w:ind w:left="0"/>
        <w:jc w:val="both"/>
      </w:pPr>
      <w:r>
        <w:rPr>
          <w:rFonts w:ascii="Times New Roman"/>
          <w:b w:val="false"/>
          <w:i w:val="false"/>
          <w:color w:val="000000"/>
          <w:sz w:val="28"/>
        </w:rPr>
        <w:t>
      ЭД - электрондық дүкен;</w:t>
      </w:r>
    </w:p>
    <w:bookmarkEnd w:id="406"/>
    <w:bookmarkStart w:name="z463" w:id="407"/>
    <w:p>
      <w:pPr>
        <w:spacing w:after="0"/>
        <w:ind w:left="0"/>
        <w:jc w:val="both"/>
      </w:pPr>
      <w:r>
        <w:rPr>
          <w:rFonts w:ascii="Times New Roman"/>
          <w:b w:val="false"/>
          <w:i w:val="false"/>
          <w:color w:val="000000"/>
          <w:sz w:val="28"/>
        </w:rPr>
        <w:t>
      кк.аа.жжжж. - күн, ай, жыл.</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48-қосымша</w:t>
            </w:r>
          </w:p>
        </w:tc>
      </w:tr>
    </w:tbl>
    <w:bookmarkStart w:name="z465" w:id="408"/>
    <w:p>
      <w:pPr>
        <w:spacing w:after="0"/>
        <w:ind w:left="0"/>
        <w:jc w:val="left"/>
      </w:pPr>
      <w:r>
        <w:rPr>
          <w:rFonts w:ascii="Times New Roman"/>
          <w:b/>
          <w:i w:val="false"/>
          <w:color w:val="000000"/>
        </w:rPr>
        <w:t xml:space="preserve"> Тауар(лар)ды қабылдап алу-беру актісі</w:t>
      </w:r>
    </w:p>
    <w:bookmarkEnd w:id="408"/>
    <w:bookmarkStart w:name="z466" w:id="409"/>
    <w:p>
      <w:pPr>
        <w:spacing w:after="0"/>
        <w:ind w:left="0"/>
        <w:jc w:val="both"/>
      </w:pPr>
      <w:r>
        <w:rPr>
          <w:rFonts w:ascii="Times New Roman"/>
          <w:b w:val="false"/>
          <w:i w:val="false"/>
          <w:color w:val="000000"/>
          <w:sz w:val="28"/>
        </w:rPr>
        <w:t>
      20_____жылғы "___" ____ №__ Құжаттың нөмірі* қол қою күні *</w:t>
      </w:r>
    </w:p>
    <w:bookmarkEnd w:id="409"/>
    <w:bookmarkStart w:name="z467" w:id="410"/>
    <w:p>
      <w:pPr>
        <w:spacing w:after="0"/>
        <w:ind w:left="0"/>
        <w:jc w:val="both"/>
      </w:pPr>
      <w:r>
        <w:rPr>
          <w:rFonts w:ascii="Times New Roman"/>
          <w:b w:val="false"/>
          <w:i w:val="false"/>
          <w:color w:val="000000"/>
          <w:sz w:val="28"/>
        </w:rPr>
        <w:t>
      (тапсырыс беруші актіге қол қойған күні және уақыты тіркеледі)</w:t>
      </w:r>
    </w:p>
    <w:bookmarkEnd w:id="410"/>
    <w:bookmarkStart w:name="z468" w:id="411"/>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12"/>
    <w:p>
      <w:pPr>
        <w:spacing w:after="0"/>
        <w:ind w:left="0"/>
        <w:jc w:val="both"/>
      </w:pPr>
      <w:r>
        <w:rPr>
          <w:rFonts w:ascii="Times New Roman"/>
          <w:b w:val="false"/>
          <w:i w:val="false"/>
          <w:color w:val="000000"/>
          <w:sz w:val="28"/>
        </w:rPr>
        <w:t>
      Шартқа сәйкес осы акт бойынша тауар(лар)дың құны ________________</w:t>
      </w:r>
    </w:p>
    <w:bookmarkEnd w:id="412"/>
    <w:bookmarkStart w:name="z470" w:id="413"/>
    <w:p>
      <w:pPr>
        <w:spacing w:after="0"/>
        <w:ind w:left="0"/>
        <w:jc w:val="both"/>
      </w:pPr>
      <w:r>
        <w:rPr>
          <w:rFonts w:ascii="Times New Roman"/>
          <w:b w:val="false"/>
          <w:i w:val="false"/>
          <w:color w:val="000000"/>
          <w:sz w:val="28"/>
        </w:rPr>
        <w:t>
      теңгені құрайды,</w:t>
      </w:r>
    </w:p>
    <w:bookmarkEnd w:id="413"/>
    <w:bookmarkStart w:name="z471" w:id="414"/>
    <w:p>
      <w:pPr>
        <w:spacing w:after="0"/>
        <w:ind w:left="0"/>
        <w:jc w:val="both"/>
      </w:pPr>
      <w:r>
        <w:rPr>
          <w:rFonts w:ascii="Times New Roman"/>
          <w:b w:val="false"/>
          <w:i w:val="false"/>
          <w:color w:val="000000"/>
          <w:sz w:val="28"/>
        </w:rPr>
        <w:t>
      оның ішінде ҚҚС/ҚҚС есепке (цифрмен, жазумен) алмағанда**,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берішінің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берішінің</w:t>
            </w:r>
            <w:r>
              <w:rPr>
                <w:rFonts w:ascii="Times New Roman"/>
                <w:b w:val="false"/>
                <w:i w:val="false"/>
                <w:color w:val="000000"/>
                <w:sz w:val="20"/>
              </w:rPr>
              <w:t xml:space="preserve"> </w:t>
            </w:r>
            <w:r>
              <w:rPr>
                <w:rFonts w:ascii="Times New Roman"/>
                <w:b/>
                <w:i w:val="false"/>
                <w:color w:val="000000"/>
                <w:sz w:val="20"/>
              </w:rPr>
              <w:t>өкілдері</w:t>
            </w:r>
            <w:r>
              <w:rPr>
                <w:rFonts w:ascii="Times New Roman"/>
                <w:b/>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оның ішінде осы акті бойынша өнім беруші жүргізген нақты шығыстар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15"/>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16"/>
    <w:p>
      <w:pPr>
        <w:spacing w:after="0"/>
        <w:ind w:left="0"/>
        <w:jc w:val="both"/>
      </w:pPr>
      <w:r>
        <w:rPr>
          <w:rFonts w:ascii="Times New Roman"/>
          <w:b w:val="false"/>
          <w:i w:val="false"/>
          <w:color w:val="000000"/>
          <w:sz w:val="28"/>
        </w:rPr>
        <w:t>
      Ескертпе:</w:t>
      </w:r>
    </w:p>
    <w:bookmarkEnd w:id="416"/>
    <w:bookmarkStart w:name="z474" w:id="417"/>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bookmarkEnd w:id="417"/>
    <w:bookmarkStart w:name="z475" w:id="418"/>
    <w:p>
      <w:pPr>
        <w:spacing w:after="0"/>
        <w:ind w:left="0"/>
        <w:jc w:val="both"/>
      </w:pPr>
      <w:r>
        <w:rPr>
          <w:rFonts w:ascii="Times New Roman"/>
          <w:b w:val="false"/>
          <w:i w:val="false"/>
          <w:color w:val="000000"/>
          <w:sz w:val="28"/>
        </w:rPr>
        <w:t>
      ** өнім беруші толтырады;</w:t>
      </w:r>
    </w:p>
    <w:bookmarkEnd w:id="418"/>
    <w:bookmarkStart w:name="z476" w:id="419"/>
    <w:p>
      <w:pPr>
        <w:spacing w:after="0"/>
        <w:ind w:left="0"/>
        <w:jc w:val="both"/>
      </w:pPr>
      <w:r>
        <w:rPr>
          <w:rFonts w:ascii="Times New Roman"/>
          <w:b w:val="false"/>
          <w:i w:val="false"/>
          <w:color w:val="000000"/>
          <w:sz w:val="28"/>
        </w:rPr>
        <w:t>
      ***тапсырыс беруші толтырады.</w:t>
      </w:r>
    </w:p>
    <w:bookmarkEnd w:id="419"/>
    <w:bookmarkStart w:name="z477" w:id="420"/>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bookmarkEnd w:id="420"/>
    <w:bookmarkStart w:name="z478" w:id="421"/>
    <w:p>
      <w:pPr>
        <w:spacing w:after="0"/>
        <w:ind w:left="0"/>
        <w:jc w:val="both"/>
      </w:pPr>
      <w:r>
        <w:rPr>
          <w:rFonts w:ascii="Times New Roman"/>
          <w:b w:val="false"/>
          <w:i w:val="false"/>
          <w:color w:val="000000"/>
          <w:sz w:val="28"/>
        </w:rPr>
        <w:t>
      Аббревиатураларды толық жазу:</w:t>
      </w:r>
    </w:p>
    <w:bookmarkEnd w:id="421"/>
    <w:bookmarkStart w:name="z479" w:id="422"/>
    <w:p>
      <w:pPr>
        <w:spacing w:after="0"/>
        <w:ind w:left="0"/>
        <w:jc w:val="both"/>
      </w:pPr>
      <w:r>
        <w:rPr>
          <w:rFonts w:ascii="Times New Roman"/>
          <w:b w:val="false"/>
          <w:i w:val="false"/>
          <w:color w:val="000000"/>
          <w:sz w:val="28"/>
        </w:rPr>
        <w:t>
      БСН – бизнес-сәйкестендіру нөмірі;</w:t>
      </w:r>
    </w:p>
    <w:bookmarkEnd w:id="422"/>
    <w:bookmarkStart w:name="z480" w:id="423"/>
    <w:p>
      <w:pPr>
        <w:spacing w:after="0"/>
        <w:ind w:left="0"/>
        <w:jc w:val="both"/>
      </w:pPr>
      <w:r>
        <w:rPr>
          <w:rFonts w:ascii="Times New Roman"/>
          <w:b w:val="false"/>
          <w:i w:val="false"/>
          <w:color w:val="000000"/>
          <w:sz w:val="28"/>
        </w:rPr>
        <w:t>
      БСК – банктік сәйкестендіру коды;</w:t>
      </w:r>
    </w:p>
    <w:bookmarkEnd w:id="423"/>
    <w:bookmarkStart w:name="z481" w:id="424"/>
    <w:p>
      <w:pPr>
        <w:spacing w:after="0"/>
        <w:ind w:left="0"/>
        <w:jc w:val="both"/>
      </w:pPr>
      <w:r>
        <w:rPr>
          <w:rFonts w:ascii="Times New Roman"/>
          <w:b w:val="false"/>
          <w:i w:val="false"/>
          <w:color w:val="000000"/>
          <w:sz w:val="28"/>
        </w:rPr>
        <w:t>
      ЖСК – жеке сәйкестендіру коды;</w:t>
      </w:r>
    </w:p>
    <w:bookmarkEnd w:id="424"/>
    <w:bookmarkStart w:name="z482" w:id="425"/>
    <w:p>
      <w:pPr>
        <w:spacing w:after="0"/>
        <w:ind w:left="0"/>
        <w:jc w:val="both"/>
      </w:pPr>
      <w:r>
        <w:rPr>
          <w:rFonts w:ascii="Times New Roman"/>
          <w:b w:val="false"/>
          <w:i w:val="false"/>
          <w:color w:val="000000"/>
          <w:sz w:val="28"/>
        </w:rPr>
        <w:t>
      ЖСН – жеке сәйкестендіру нөмірі;</w:t>
      </w:r>
    </w:p>
    <w:bookmarkEnd w:id="425"/>
    <w:bookmarkStart w:name="z483" w:id="426"/>
    <w:p>
      <w:pPr>
        <w:spacing w:after="0"/>
        <w:ind w:left="0"/>
        <w:jc w:val="both"/>
      </w:pPr>
      <w:r>
        <w:rPr>
          <w:rFonts w:ascii="Times New Roman"/>
          <w:b w:val="false"/>
          <w:i w:val="false"/>
          <w:color w:val="000000"/>
          <w:sz w:val="28"/>
        </w:rPr>
        <w:t>
      ҚҚС – қосылған құн салығы;</w:t>
      </w:r>
    </w:p>
    <w:bookmarkEnd w:id="426"/>
    <w:bookmarkStart w:name="z484" w:id="427"/>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50-қосымша</w:t>
            </w:r>
          </w:p>
        </w:tc>
      </w:tr>
    </w:tbl>
    <w:bookmarkStart w:name="z486" w:id="428"/>
    <w:p>
      <w:pPr>
        <w:spacing w:after="0"/>
        <w:ind w:left="0"/>
        <w:jc w:val="left"/>
      </w:pPr>
      <w:r>
        <w:rPr>
          <w:rFonts w:ascii="Times New Roman"/>
          <w:b/>
          <w:i w:val="false"/>
          <w:color w:val="000000"/>
        </w:rPr>
        <w:t xml:space="preserve"> Орындалған жұмыстардың актісі ****</w:t>
      </w:r>
    </w:p>
    <w:bookmarkEnd w:id="428"/>
    <w:bookmarkStart w:name="z487" w:id="429"/>
    <w:p>
      <w:pPr>
        <w:spacing w:after="0"/>
        <w:ind w:left="0"/>
        <w:jc w:val="both"/>
      </w:pPr>
      <w:r>
        <w:rPr>
          <w:rFonts w:ascii="Times New Roman"/>
          <w:b w:val="false"/>
          <w:i w:val="false"/>
          <w:color w:val="000000"/>
          <w:sz w:val="28"/>
        </w:rPr>
        <w:t>
      20_____жылғы "___" _____ №__</w:t>
      </w:r>
    </w:p>
    <w:bookmarkEnd w:id="429"/>
    <w:bookmarkStart w:name="z488" w:id="430"/>
    <w:p>
      <w:pPr>
        <w:spacing w:after="0"/>
        <w:ind w:left="0"/>
        <w:jc w:val="both"/>
      </w:pPr>
      <w:r>
        <w:rPr>
          <w:rFonts w:ascii="Times New Roman"/>
          <w:b w:val="false"/>
          <w:i w:val="false"/>
          <w:color w:val="000000"/>
          <w:sz w:val="28"/>
        </w:rPr>
        <w:t>
      Құжаттың нөмірі*</w:t>
      </w:r>
    </w:p>
    <w:bookmarkEnd w:id="430"/>
    <w:bookmarkStart w:name="z489" w:id="431"/>
    <w:p>
      <w:pPr>
        <w:spacing w:after="0"/>
        <w:ind w:left="0"/>
        <w:jc w:val="both"/>
      </w:pPr>
      <w:r>
        <w:rPr>
          <w:rFonts w:ascii="Times New Roman"/>
          <w:b w:val="false"/>
          <w:i w:val="false"/>
          <w:color w:val="000000"/>
          <w:sz w:val="28"/>
        </w:rPr>
        <w:t>
      қол қою күні * (тапсырыс беруші актіге қол қойған күні және уақыты тіркеледі)</w:t>
      </w:r>
    </w:p>
    <w:bookmarkEnd w:id="431"/>
    <w:bookmarkStart w:name="z490" w:id="432"/>
    <w:p>
      <w:pPr>
        <w:spacing w:after="0"/>
        <w:ind w:left="0"/>
        <w:jc w:val="both"/>
      </w:pPr>
      <w:r>
        <w:rPr>
          <w:rFonts w:ascii="Times New Roman"/>
          <w:b w:val="false"/>
          <w:i w:val="false"/>
          <w:color w:val="000000"/>
          <w:sz w:val="28"/>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33"/>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val="false"/>
                <w:i w:val="false"/>
                <w:color w:val="000000"/>
                <w:sz w:val="20"/>
              </w:rPr>
              <w:t xml:space="preserve"> </w:t>
            </w:r>
            <w:r>
              <w:rPr>
                <w:rFonts w:ascii="Times New Roman"/>
                <w:b/>
                <w:i w:val="false"/>
                <w:color w:val="000000"/>
                <w:sz w:val="20"/>
              </w:rPr>
              <w:t>өкілдері</w:t>
            </w:r>
            <w:r>
              <w:rPr>
                <w:rFonts w:ascii="Times New Roman"/>
                <w:b/>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rPr>
                <w:rFonts w:ascii="Times New Roman"/>
                <w:b/>
                <w:i w:val="false"/>
                <w:color w:val="000000"/>
                <w:sz w:val="20"/>
              </w:rPr>
              <w:t xml:space="preserve">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434"/>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нысаны</w:t>
            </w:r>
          </w:p>
        </w:tc>
      </w:tr>
    </w:tbl>
    <w:bookmarkStart w:name="z493" w:id="435"/>
    <w:p>
      <w:pPr>
        <w:spacing w:after="0"/>
        <w:ind w:left="0"/>
        <w:jc w:val="both"/>
      </w:pPr>
      <w:r>
        <w:rPr>
          <w:rFonts w:ascii="Times New Roman"/>
          <w:b w:val="false"/>
          <w:i w:val="false"/>
          <w:color w:val="000000"/>
          <w:sz w:val="28"/>
        </w:rPr>
        <w:t>
      20__ жылғы "___" ______ №__ Орындалған жұмыстардың актісі</w:t>
      </w:r>
    </w:p>
    <w:bookmarkEnd w:id="435"/>
    <w:bookmarkStart w:name="z494" w:id="436"/>
    <w:p>
      <w:pPr>
        <w:spacing w:after="0"/>
        <w:ind w:left="0"/>
        <w:jc w:val="both"/>
      </w:pPr>
      <w:r>
        <w:rPr>
          <w:rFonts w:ascii="Times New Roman"/>
          <w:b w:val="false"/>
          <w:i w:val="false"/>
          <w:color w:val="000000"/>
          <w:sz w:val="28"/>
        </w:rPr>
        <w:t>
      Тапсырыс беруші:_________________________</w:t>
      </w:r>
    </w:p>
    <w:bookmarkEnd w:id="436"/>
    <w:bookmarkStart w:name="z495" w:id="437"/>
    <w:p>
      <w:pPr>
        <w:spacing w:after="0"/>
        <w:ind w:left="0"/>
        <w:jc w:val="both"/>
      </w:pPr>
      <w:r>
        <w:rPr>
          <w:rFonts w:ascii="Times New Roman"/>
          <w:b w:val="false"/>
          <w:i w:val="false"/>
          <w:color w:val="000000"/>
          <w:sz w:val="28"/>
        </w:rPr>
        <w:t>
      (толық атауы, мекенжайы, байланыс құрал туралы деректер)</w:t>
      </w:r>
    </w:p>
    <w:bookmarkEnd w:id="437"/>
    <w:bookmarkStart w:name="z496" w:id="438"/>
    <w:p>
      <w:pPr>
        <w:spacing w:after="0"/>
        <w:ind w:left="0"/>
        <w:jc w:val="both"/>
      </w:pPr>
      <w:r>
        <w:rPr>
          <w:rFonts w:ascii="Times New Roman"/>
          <w:b w:val="false"/>
          <w:i w:val="false"/>
          <w:color w:val="000000"/>
          <w:sz w:val="28"/>
        </w:rPr>
        <w:t>
      Мердігер: ________________________________</w:t>
      </w:r>
    </w:p>
    <w:bookmarkEnd w:id="438"/>
    <w:bookmarkStart w:name="z497" w:id="439"/>
    <w:p>
      <w:pPr>
        <w:spacing w:after="0"/>
        <w:ind w:left="0"/>
        <w:jc w:val="both"/>
      </w:pPr>
      <w:r>
        <w:rPr>
          <w:rFonts w:ascii="Times New Roman"/>
          <w:b w:val="false"/>
          <w:i w:val="false"/>
          <w:color w:val="000000"/>
          <w:sz w:val="28"/>
        </w:rPr>
        <w:t>
      (толық атауы, мекенжайы, байланыс құрал туралы деректер)</w:t>
      </w:r>
    </w:p>
    <w:bookmarkEnd w:id="439"/>
    <w:bookmarkStart w:name="z498" w:id="440"/>
    <w:p>
      <w:pPr>
        <w:spacing w:after="0"/>
        <w:ind w:left="0"/>
        <w:jc w:val="both"/>
      </w:pPr>
      <w:r>
        <w:rPr>
          <w:rFonts w:ascii="Times New Roman"/>
          <w:b w:val="false"/>
          <w:i w:val="false"/>
          <w:color w:val="000000"/>
          <w:sz w:val="28"/>
        </w:rPr>
        <w:t>
      Құрылыс: ________________________________</w:t>
      </w:r>
    </w:p>
    <w:bookmarkEnd w:id="440"/>
    <w:bookmarkStart w:name="z499" w:id="441"/>
    <w:p>
      <w:pPr>
        <w:spacing w:after="0"/>
        <w:ind w:left="0"/>
        <w:jc w:val="both"/>
      </w:pPr>
      <w:r>
        <w:rPr>
          <w:rFonts w:ascii="Times New Roman"/>
          <w:b w:val="false"/>
          <w:i w:val="false"/>
          <w:color w:val="000000"/>
          <w:sz w:val="28"/>
        </w:rPr>
        <w:t>
      (атауы, мекенжайы)</w:t>
      </w:r>
    </w:p>
    <w:bookmarkEnd w:id="441"/>
    <w:bookmarkStart w:name="z500" w:id="442"/>
    <w:p>
      <w:pPr>
        <w:spacing w:after="0"/>
        <w:ind w:left="0"/>
        <w:jc w:val="both"/>
      </w:pPr>
      <w:r>
        <w:rPr>
          <w:rFonts w:ascii="Times New Roman"/>
          <w:b w:val="false"/>
          <w:i w:val="false"/>
          <w:color w:val="000000"/>
          <w:sz w:val="28"/>
        </w:rPr>
        <w:t>
      Объект: _________________________________</w:t>
      </w:r>
    </w:p>
    <w:bookmarkEnd w:id="442"/>
    <w:bookmarkStart w:name="z501" w:id="443"/>
    <w:p>
      <w:pPr>
        <w:spacing w:after="0"/>
        <w:ind w:left="0"/>
        <w:jc w:val="both"/>
      </w:pPr>
      <w:r>
        <w:rPr>
          <w:rFonts w:ascii="Times New Roman"/>
          <w:b w:val="false"/>
          <w:i w:val="false"/>
          <w:color w:val="000000"/>
          <w:sz w:val="28"/>
        </w:rPr>
        <w:t>
      (атауы)</w:t>
      </w:r>
    </w:p>
    <w:bookmarkEnd w:id="443"/>
    <w:bookmarkStart w:name="z502" w:id="444"/>
    <w:p>
      <w:pPr>
        <w:spacing w:after="0"/>
        <w:ind w:left="0"/>
        <w:jc w:val="both"/>
      </w:pPr>
      <w:r>
        <w:rPr>
          <w:rFonts w:ascii="Times New Roman"/>
          <w:b w:val="false"/>
          <w:i w:val="false"/>
          <w:color w:val="000000"/>
          <w:sz w:val="28"/>
        </w:rPr>
        <w:t>
      Мердігерлік шарт (келісімшарт) 20__ жылғы "___" _______</w:t>
      </w:r>
    </w:p>
    <w:bookmarkEnd w:id="444"/>
    <w:bookmarkStart w:name="z503" w:id="445"/>
    <w:p>
      <w:pPr>
        <w:spacing w:after="0"/>
        <w:ind w:left="0"/>
        <w:jc w:val="both"/>
      </w:pPr>
      <w:r>
        <w:rPr>
          <w:rFonts w:ascii="Times New Roman"/>
          <w:b w:val="false"/>
          <w:i w:val="false"/>
          <w:color w:val="000000"/>
          <w:sz w:val="28"/>
        </w:rPr>
        <w:t>
      №__</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r>
              <w:rPr>
                <w:rFonts w:ascii="Times New Roman"/>
                <w:b/>
                <w:i w:val="false"/>
                <w:color w:val="000000"/>
                <w:sz w:val="20"/>
              </w:rPr>
              <w:t xml:space="preserve"> коды </w:t>
            </w:r>
            <w:r>
              <w:rPr>
                <w:rFonts w:ascii="Times New Roman"/>
                <w:b/>
                <w:i w:val="false"/>
                <w:color w:val="000000"/>
                <w:sz w:val="20"/>
              </w:rPr>
              <w:t>және</w:t>
            </w:r>
            <w:r>
              <w:rPr>
                <w:rFonts w:ascii="Times New Roman"/>
                <w:b/>
                <w:i w:val="false"/>
                <w:color w:val="000000"/>
                <w:sz w:val="20"/>
              </w:rPr>
              <w:t xml:space="preserve"> норма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6"/>
          <w:p>
            <w:pPr>
              <w:spacing w:after="20"/>
              <w:ind w:left="20"/>
              <w:jc w:val="both"/>
            </w:pPr>
            <w:r>
              <w:rPr>
                <w:rFonts w:ascii="Times New Roman"/>
                <w:b w:val="false"/>
                <w:i w:val="false"/>
                <w:color w:val="000000"/>
                <w:sz w:val="20"/>
              </w:rPr>
              <w:t>
Өткізді (Мердігер)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7"/>
          <w:p>
            <w:pPr>
              <w:spacing w:after="20"/>
              <w:ind w:left="20"/>
              <w:jc w:val="both"/>
            </w:pPr>
            <w:r>
              <w:rPr>
                <w:rFonts w:ascii="Times New Roman"/>
                <w:b w:val="false"/>
                <w:i w:val="false"/>
                <w:color w:val="000000"/>
                <w:sz w:val="20"/>
              </w:rPr>
              <w:t>
Қабылдады (Тапсырыс беруші)</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r>
    </w:tbl>
    <w:bookmarkStart w:name="z508" w:id="448"/>
    <w:p>
      <w:pPr>
        <w:spacing w:after="0"/>
        <w:ind w:left="0"/>
        <w:jc w:val="both"/>
      </w:pPr>
      <w:r>
        <w:rPr>
          <w:rFonts w:ascii="Times New Roman"/>
          <w:b w:val="false"/>
          <w:i w:val="false"/>
          <w:color w:val="000000"/>
          <w:sz w:val="28"/>
        </w:rPr>
        <w:t>
      Техникалық қадағалау сарапшысы (лары) _________________ __________</w:t>
      </w:r>
    </w:p>
    <w:bookmarkEnd w:id="448"/>
    <w:bookmarkStart w:name="z509" w:id="449"/>
    <w:p>
      <w:pPr>
        <w:spacing w:after="0"/>
        <w:ind w:left="0"/>
        <w:jc w:val="both"/>
      </w:pPr>
      <w:r>
        <w:rPr>
          <w:rFonts w:ascii="Times New Roman"/>
          <w:b w:val="false"/>
          <w:i w:val="false"/>
          <w:color w:val="000000"/>
          <w:sz w:val="28"/>
        </w:rPr>
        <w:t>
      (лауазымы, тегі, аты, әкесінің аты) (қолы)</w:t>
      </w:r>
    </w:p>
    <w:bookmarkEnd w:id="449"/>
    <w:bookmarkStart w:name="z510" w:id="450"/>
    <w:p>
      <w:pPr>
        <w:spacing w:after="0"/>
        <w:ind w:left="0"/>
        <w:jc w:val="both"/>
      </w:pPr>
      <w:r>
        <w:rPr>
          <w:rFonts w:ascii="Times New Roman"/>
          <w:b w:val="false"/>
          <w:i w:val="false"/>
          <w:color w:val="000000"/>
          <w:sz w:val="28"/>
        </w:rPr>
        <w:t>
      Авторлық қадағалау сарапшысы (лары) ___________________ __________</w:t>
      </w:r>
    </w:p>
    <w:bookmarkEnd w:id="450"/>
    <w:bookmarkStart w:name="z511" w:id="451"/>
    <w:p>
      <w:pPr>
        <w:spacing w:after="0"/>
        <w:ind w:left="0"/>
        <w:jc w:val="both"/>
      </w:pPr>
      <w:r>
        <w:rPr>
          <w:rFonts w:ascii="Times New Roman"/>
          <w:b w:val="false"/>
          <w:i w:val="false"/>
          <w:color w:val="000000"/>
          <w:sz w:val="28"/>
        </w:rPr>
        <w:t>
      (лауазымы, тегі, аты, әкесінің аты) (қолы)</w:t>
      </w:r>
    </w:p>
    <w:bookmarkEnd w:id="451"/>
    <w:bookmarkStart w:name="z512" w:id="452"/>
    <w:p>
      <w:pPr>
        <w:spacing w:after="0"/>
        <w:ind w:left="0"/>
        <w:jc w:val="both"/>
      </w:pPr>
      <w:r>
        <w:rPr>
          <w:rFonts w:ascii="Times New Roman"/>
          <w:b w:val="false"/>
          <w:i w:val="false"/>
          <w:color w:val="000000"/>
          <w:sz w:val="28"/>
        </w:rPr>
        <w:t>
      Ескертпе:</w:t>
      </w:r>
    </w:p>
    <w:bookmarkEnd w:id="452"/>
    <w:bookmarkStart w:name="z513" w:id="453"/>
    <w:p>
      <w:pPr>
        <w:spacing w:after="0"/>
        <w:ind w:left="0"/>
        <w:jc w:val="both"/>
      </w:pPr>
      <w:r>
        <w:rPr>
          <w:rFonts w:ascii="Times New Roman"/>
          <w:b w:val="false"/>
          <w:i w:val="false"/>
          <w:color w:val="000000"/>
          <w:sz w:val="28"/>
        </w:rPr>
        <w:t>
      * мемлекеттік сатып алу веб-порталы автоматты түрде толтырады;</w:t>
      </w:r>
    </w:p>
    <w:bookmarkEnd w:id="453"/>
    <w:bookmarkStart w:name="z514" w:id="454"/>
    <w:p>
      <w:pPr>
        <w:spacing w:after="0"/>
        <w:ind w:left="0"/>
        <w:jc w:val="both"/>
      </w:pPr>
      <w:r>
        <w:rPr>
          <w:rFonts w:ascii="Times New Roman"/>
          <w:b w:val="false"/>
          <w:i w:val="false"/>
          <w:color w:val="000000"/>
          <w:sz w:val="28"/>
        </w:rPr>
        <w:t>
      ** өнім беруші толтырады (Орындаушы);</w:t>
      </w:r>
    </w:p>
    <w:bookmarkEnd w:id="454"/>
    <w:bookmarkStart w:name="z515" w:id="455"/>
    <w:p>
      <w:pPr>
        <w:spacing w:after="0"/>
        <w:ind w:left="0"/>
        <w:jc w:val="both"/>
      </w:pPr>
      <w:r>
        <w:rPr>
          <w:rFonts w:ascii="Times New Roman"/>
          <w:b w:val="false"/>
          <w:i w:val="false"/>
          <w:color w:val="000000"/>
          <w:sz w:val="28"/>
        </w:rPr>
        <w:t>
      *** тапсырыс беруші толтырады;</w:t>
      </w:r>
    </w:p>
    <w:bookmarkEnd w:id="455"/>
    <w:bookmarkStart w:name="z516" w:id="456"/>
    <w:p>
      <w:pPr>
        <w:spacing w:after="0"/>
        <w:ind w:left="0"/>
        <w:jc w:val="both"/>
      </w:pPr>
      <w:r>
        <w:rPr>
          <w:rFonts w:ascii="Times New Roman"/>
          <w:b w:val="false"/>
          <w:i w:val="false"/>
          <w:color w:val="000000"/>
          <w:sz w:val="28"/>
        </w:rPr>
        <w:t>
      Өнім беруші (Орындаушы)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bookmarkEnd w:id="456"/>
    <w:bookmarkStart w:name="z517" w:id="457"/>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bookmarkEnd w:id="457"/>
    <w:bookmarkStart w:name="z518" w:id="458"/>
    <w:p>
      <w:pPr>
        <w:spacing w:after="0"/>
        <w:ind w:left="0"/>
        <w:jc w:val="both"/>
      </w:pPr>
      <w:r>
        <w:rPr>
          <w:rFonts w:ascii="Times New Roman"/>
          <w:b w:val="false"/>
          <w:i w:val="false"/>
          <w:color w:val="000000"/>
          <w:sz w:val="28"/>
        </w:rPr>
        <w:t>
      Аббревиатураларды таратып жазу:</w:t>
      </w:r>
    </w:p>
    <w:bookmarkEnd w:id="458"/>
    <w:bookmarkStart w:name="z519" w:id="459"/>
    <w:p>
      <w:pPr>
        <w:spacing w:after="0"/>
        <w:ind w:left="0"/>
        <w:jc w:val="both"/>
      </w:pPr>
      <w:r>
        <w:rPr>
          <w:rFonts w:ascii="Times New Roman"/>
          <w:b w:val="false"/>
          <w:i w:val="false"/>
          <w:color w:val="000000"/>
          <w:sz w:val="28"/>
        </w:rPr>
        <w:t>
      БСН – бизнес-сәйкестендіру нөмірі;</w:t>
      </w:r>
    </w:p>
    <w:bookmarkEnd w:id="459"/>
    <w:bookmarkStart w:name="z520" w:id="460"/>
    <w:p>
      <w:pPr>
        <w:spacing w:after="0"/>
        <w:ind w:left="0"/>
        <w:jc w:val="both"/>
      </w:pPr>
      <w:r>
        <w:rPr>
          <w:rFonts w:ascii="Times New Roman"/>
          <w:b w:val="false"/>
          <w:i w:val="false"/>
          <w:color w:val="000000"/>
          <w:sz w:val="28"/>
        </w:rPr>
        <w:t>
      БСК – банктік сәйкестендіру коды;</w:t>
      </w:r>
    </w:p>
    <w:bookmarkEnd w:id="460"/>
    <w:bookmarkStart w:name="z521" w:id="461"/>
    <w:p>
      <w:pPr>
        <w:spacing w:after="0"/>
        <w:ind w:left="0"/>
        <w:jc w:val="both"/>
      </w:pPr>
      <w:r>
        <w:rPr>
          <w:rFonts w:ascii="Times New Roman"/>
          <w:b w:val="false"/>
          <w:i w:val="false"/>
          <w:color w:val="000000"/>
          <w:sz w:val="28"/>
        </w:rPr>
        <w:t>
      ЖСК – жеке сәйкестендіру коды;</w:t>
      </w:r>
    </w:p>
    <w:bookmarkEnd w:id="461"/>
    <w:bookmarkStart w:name="z522" w:id="462"/>
    <w:p>
      <w:pPr>
        <w:spacing w:after="0"/>
        <w:ind w:left="0"/>
        <w:jc w:val="both"/>
      </w:pPr>
      <w:r>
        <w:rPr>
          <w:rFonts w:ascii="Times New Roman"/>
          <w:b w:val="false"/>
          <w:i w:val="false"/>
          <w:color w:val="000000"/>
          <w:sz w:val="28"/>
        </w:rPr>
        <w:t>
      ЖСН – жеке сәйкестендіру нөмірі;</w:t>
      </w:r>
    </w:p>
    <w:bookmarkEnd w:id="462"/>
    <w:bookmarkStart w:name="z523" w:id="463"/>
    <w:p>
      <w:pPr>
        <w:spacing w:after="0"/>
        <w:ind w:left="0"/>
        <w:jc w:val="both"/>
      </w:pPr>
      <w:r>
        <w:rPr>
          <w:rFonts w:ascii="Times New Roman"/>
          <w:b w:val="false"/>
          <w:i w:val="false"/>
          <w:color w:val="000000"/>
          <w:sz w:val="28"/>
        </w:rPr>
        <w:t>
      ҚҚС – қосылған құн салығы;</w:t>
      </w:r>
    </w:p>
    <w:bookmarkEnd w:id="463"/>
    <w:bookmarkStart w:name="z524" w:id="464"/>
    <w:p>
      <w:pPr>
        <w:spacing w:after="0"/>
        <w:ind w:left="0"/>
        <w:jc w:val="both"/>
      </w:pPr>
      <w:r>
        <w:rPr>
          <w:rFonts w:ascii="Times New Roman"/>
          <w:b w:val="false"/>
          <w:i w:val="false"/>
          <w:color w:val="000000"/>
          <w:sz w:val="28"/>
        </w:rPr>
        <w:t>
      М.О. – мөр орны;</w:t>
      </w:r>
    </w:p>
    <w:bookmarkEnd w:id="464"/>
    <w:bookmarkStart w:name="z525" w:id="465"/>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4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