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6a19" w14:textId="4e16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куәліктерін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20 қарашадағы № 1625, Қазақстан Республикасы ішкі істер министрінің 2025 жылғы 24 қарашадағы № 952, Қазақстан Республикасы Ұлттық қауіпсіздік комитеті Төрағасының 2025 жылғы 22 қарашадағы № 107қе, Қазақстан Республикасы Бас Прокурорының 2025 жылғы 3 желтоқсандағы № 153, Қазақстан Республикасы Мемлекеттік күзет қызметінің Бастығының 2025 жылғы 28 қарашадағы № 11-229 және Қазақстан Республикасы Төтенше жағдайлар министрінің м.а. 2025 жылғы 21 қарашадағы № 498 бірлескен бұйрығы. Қазақстан Республикасының Әділет министрлігінде 2025 жылғы 4 желтоқсанда № 37526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16-5)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әскери құралымдарына тиесілі көлік құралдарын басқару құқығын беретін әскери қызметшілердің жүргізуші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бірлескен бұйрық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тиісті қызмет бағытына жетекшілік ететін Қазақстан Республикасы Қорғаныс министрінің орынбасарына, Қазақстан Республикасы Ұлттық қауіпсіздік комитеті Төрағасының орынбасарына, Қазақстан Республикасы Мемлекеттік күзет қызметі бастығының орынбасарына, Қазақстан Республикасы Ішкі істер министрінің орынбасарына, Қазақстан Республикасының Төтенше жағдайлар вице-министріне және Қазақстан Республикасы Бас әскери прокурорының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күзет қызметінің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_________С.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Турсынбаев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24 қарашадағы</w:t>
            </w:r>
            <w:r>
              <w:br/>
            </w:r>
            <w:r>
              <w:rPr>
                <w:rFonts w:ascii="Times New Roman"/>
                <w:b w:val="false"/>
                <w:i w:val="false"/>
                <w:color w:val="000000"/>
                <w:sz w:val="20"/>
              </w:rPr>
              <w:t>№ 952,</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жылғы 22 қарашадағы</w:t>
            </w:r>
            <w:r>
              <w:br/>
            </w:r>
            <w:r>
              <w:rPr>
                <w:rFonts w:ascii="Times New Roman"/>
                <w:b w:val="false"/>
                <w:i w:val="false"/>
                <w:color w:val="000000"/>
                <w:sz w:val="20"/>
              </w:rPr>
              <w:t>№ 107қе,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3 желтоқсандағы</w:t>
            </w:r>
            <w:r>
              <w:br/>
            </w:r>
            <w:r>
              <w:rPr>
                <w:rFonts w:ascii="Times New Roman"/>
                <w:b w:val="false"/>
                <w:i w:val="false"/>
                <w:color w:val="000000"/>
                <w:sz w:val="20"/>
              </w:rPr>
              <w:t>№ 153,</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қызметінің</w:t>
            </w:r>
            <w:r>
              <w:br/>
            </w:r>
            <w:r>
              <w:rPr>
                <w:rFonts w:ascii="Times New Roman"/>
                <w:b w:val="false"/>
                <w:i w:val="false"/>
                <w:color w:val="000000"/>
                <w:sz w:val="20"/>
              </w:rPr>
              <w:t>Бастығы</w:t>
            </w:r>
            <w:r>
              <w:br/>
            </w:r>
            <w:r>
              <w:rPr>
                <w:rFonts w:ascii="Times New Roman"/>
                <w:b w:val="false"/>
                <w:i w:val="false"/>
                <w:color w:val="000000"/>
                <w:sz w:val="20"/>
              </w:rPr>
              <w:t>2025 жылғы 28 қарашадағы</w:t>
            </w:r>
            <w:r>
              <w:br/>
            </w:r>
            <w:r>
              <w:rPr>
                <w:rFonts w:ascii="Times New Roman"/>
                <w:b w:val="false"/>
                <w:i w:val="false"/>
                <w:color w:val="000000"/>
                <w:sz w:val="20"/>
              </w:rPr>
              <w:t>№ 11-229,</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вице-министрі</w:t>
            </w:r>
            <w:r>
              <w:br/>
            </w:r>
            <w:r>
              <w:rPr>
                <w:rFonts w:ascii="Times New Roman"/>
                <w:b w:val="false"/>
                <w:i w:val="false"/>
                <w:color w:val="000000"/>
                <w:sz w:val="20"/>
              </w:rPr>
              <w:t>2025 жылғы 21 қарашадағы</w:t>
            </w:r>
            <w:r>
              <w:br/>
            </w:r>
            <w:r>
              <w:rPr>
                <w:rFonts w:ascii="Times New Roman"/>
                <w:b w:val="false"/>
                <w:i w:val="false"/>
                <w:color w:val="000000"/>
                <w:sz w:val="20"/>
              </w:rPr>
              <w:t>№ 498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20 қарашадағы</w:t>
            </w:r>
            <w:r>
              <w:br/>
            </w:r>
            <w:r>
              <w:rPr>
                <w:rFonts w:ascii="Times New Roman"/>
                <w:b w:val="false"/>
                <w:i w:val="false"/>
                <w:color w:val="000000"/>
                <w:sz w:val="20"/>
              </w:rPr>
              <w:t>№ 1625 бірлескен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куәліктерін беру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куәліктерін беру қағидалары (бұдан әрі – Қағидалар)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16-5) тармақшасына сәйкес әзірленді және әскери қызметшілерді көлік құралын басқаруға даярлау, емтихан қабылдау және әскери қызметшілерге Қазақстан Республикасының Қарулы Күштеріне, басқа да әскерлері мен әскери құралымдарына тиесілі көлік құралын (бұдан әрі – КҚ) басқару құқығын беретін әскери қызметшілердің жүргізуші куәлігін беру тәртібін айқындайды.</w:t>
      </w:r>
    </w:p>
    <w:bookmarkEnd w:id="10"/>
    <w:bookmarkStart w:name="z23" w:id="11"/>
    <w:p>
      <w:pPr>
        <w:spacing w:after="0"/>
        <w:ind w:left="0"/>
        <w:jc w:val="both"/>
      </w:pPr>
      <w:r>
        <w:rPr>
          <w:rFonts w:ascii="Times New Roman"/>
          <w:b w:val="false"/>
          <w:i w:val="false"/>
          <w:color w:val="000000"/>
          <w:sz w:val="28"/>
        </w:rPr>
        <w:t xml:space="preserve">
      2. Әскери қызметшілерді КҚ-ны басқаруға даярлау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 "В", "С", "D", "F", "CE", "DE" санаттары және "С1", "D1", "C1E", "D1E" кіші санаттары бойынша КҚ жүргізушілерді даярлаудың үлгілік бағдарламаларына сәйкес жүзеге асырылады.</w:t>
      </w:r>
    </w:p>
    <w:bookmarkEnd w:id="11"/>
    <w:bookmarkStart w:name="z24" w:id="12"/>
    <w:p>
      <w:pPr>
        <w:spacing w:after="0"/>
        <w:ind w:left="0"/>
        <w:jc w:val="both"/>
      </w:pPr>
      <w:r>
        <w:rPr>
          <w:rFonts w:ascii="Times New Roman"/>
          <w:b w:val="false"/>
          <w:i w:val="false"/>
          <w:color w:val="000000"/>
          <w:sz w:val="28"/>
        </w:rPr>
        <w:t>
      "А", "В", "С", "D", "CE", "DE" санаттары және "С1", "D1", "C1E", "D1E" кіші санаттары "Жол жүрісі туралы" Қазақстан Республикасы Заңының 37-бабында айқындалған.</w:t>
      </w:r>
    </w:p>
    <w:bookmarkEnd w:id="12"/>
    <w:bookmarkStart w:name="z25" w:id="13"/>
    <w:p>
      <w:pPr>
        <w:spacing w:after="0"/>
        <w:ind w:left="0"/>
        <w:jc w:val="both"/>
      </w:pPr>
      <w:r>
        <w:rPr>
          <w:rFonts w:ascii="Times New Roman"/>
          <w:b w:val="false"/>
          <w:i w:val="false"/>
          <w:color w:val="000000"/>
          <w:sz w:val="28"/>
        </w:rPr>
        <w:t>
      "F" санаты – рұқсат етілген массасы жиырма мың килограммнан асатын төрт осьті автомобиль.</w:t>
      </w:r>
    </w:p>
    <w:bookmarkEnd w:id="13"/>
    <w:bookmarkStart w:name="z26" w:id="14"/>
    <w:p>
      <w:pPr>
        <w:spacing w:after="0"/>
        <w:ind w:left="0"/>
        <w:jc w:val="both"/>
      </w:pPr>
      <w:r>
        <w:rPr>
          <w:rFonts w:ascii="Times New Roman"/>
          <w:b w:val="false"/>
          <w:i w:val="false"/>
          <w:color w:val="000000"/>
          <w:sz w:val="28"/>
        </w:rPr>
        <w:t>
      3. Әскери қызметшілерді "А", "В", "С", "D", "F", "CE", "DE" санаттары және "С1", "D1", "C1E", "D1E" кіші санаттары бойынша КҚ-ны басқаруға даярлау медициналық қарап-тексеруден өткен және медициналық қарсы көрсеткіші жоқ адамдар қатарынан жүзеге асырылады.</w:t>
      </w:r>
    </w:p>
    <w:bookmarkEnd w:id="14"/>
    <w:bookmarkStart w:name="z27" w:id="15"/>
    <w:p>
      <w:pPr>
        <w:spacing w:after="0"/>
        <w:ind w:left="0"/>
        <w:jc w:val="left"/>
      </w:pPr>
      <w:r>
        <w:rPr>
          <w:rFonts w:ascii="Times New Roman"/>
          <w:b/>
          <w:i w:val="false"/>
          <w:color w:val="000000"/>
        </w:rPr>
        <w:t xml:space="preserve"> 2-тарау. Әскери қызметшілерді көлік құралын басқаруға даярлау тәртібі</w:t>
      </w:r>
    </w:p>
    <w:bookmarkEnd w:id="15"/>
    <w:bookmarkStart w:name="z28" w:id="16"/>
    <w:p>
      <w:pPr>
        <w:spacing w:after="0"/>
        <w:ind w:left="0"/>
        <w:jc w:val="both"/>
      </w:pPr>
      <w:r>
        <w:rPr>
          <w:rFonts w:ascii="Times New Roman"/>
          <w:b w:val="false"/>
          <w:i w:val="false"/>
          <w:color w:val="000000"/>
          <w:sz w:val="28"/>
        </w:rPr>
        <w:t>
      4. Әскери қызметшілерді КҚ-ны басқаруға даярлау оқу орталықтарында (мектептерде, бөлімдерде), әскери бөлімдерде және "Қазақстан Республикасы Қорғаныс министрлігінің Әскери-техникалық мектебі" РМҚК-да (бұдан әрі – оқу ұйымы) мынадай тақырыптық жоспарға сәйкес жүзеге асырылады:</w:t>
      </w:r>
    </w:p>
    <w:bookmarkEnd w:id="16"/>
    <w:bookmarkStart w:name="z29" w:id="17"/>
    <w:p>
      <w:pPr>
        <w:spacing w:after="0"/>
        <w:ind w:left="0"/>
        <w:jc w:val="both"/>
      </w:pPr>
      <w:r>
        <w:rPr>
          <w:rFonts w:ascii="Times New Roman"/>
          <w:b w:val="false"/>
          <w:i w:val="false"/>
          <w:color w:val="000000"/>
          <w:sz w:val="28"/>
        </w:rPr>
        <w:t>
      1) "Құрылымы мен техникалық қызмет көрсету";</w:t>
      </w:r>
    </w:p>
    <w:bookmarkEnd w:id="17"/>
    <w:bookmarkStart w:name="z30" w:id="18"/>
    <w:p>
      <w:pPr>
        <w:spacing w:after="0"/>
        <w:ind w:left="0"/>
        <w:jc w:val="both"/>
      </w:pPr>
      <w:r>
        <w:rPr>
          <w:rFonts w:ascii="Times New Roman"/>
          <w:b w:val="false"/>
          <w:i w:val="false"/>
          <w:color w:val="000000"/>
          <w:sz w:val="28"/>
        </w:rPr>
        <w:t>
      2) "Жол жүрісі қағидалары";</w:t>
      </w:r>
    </w:p>
    <w:bookmarkEnd w:id="18"/>
    <w:bookmarkStart w:name="z31" w:id="19"/>
    <w:p>
      <w:pPr>
        <w:spacing w:after="0"/>
        <w:ind w:left="0"/>
        <w:jc w:val="both"/>
      </w:pPr>
      <w:r>
        <w:rPr>
          <w:rFonts w:ascii="Times New Roman"/>
          <w:b w:val="false"/>
          <w:i w:val="false"/>
          <w:color w:val="000000"/>
          <w:sz w:val="28"/>
        </w:rPr>
        <w:t>
      3) "Көлік құралын басқару негіздері және жол жүру қауіпсіздігі";</w:t>
      </w:r>
    </w:p>
    <w:bookmarkEnd w:id="19"/>
    <w:bookmarkStart w:name="z32" w:id="20"/>
    <w:p>
      <w:pPr>
        <w:spacing w:after="0"/>
        <w:ind w:left="0"/>
        <w:jc w:val="both"/>
      </w:pPr>
      <w:r>
        <w:rPr>
          <w:rFonts w:ascii="Times New Roman"/>
          <w:b w:val="false"/>
          <w:i w:val="false"/>
          <w:color w:val="000000"/>
          <w:sz w:val="28"/>
        </w:rPr>
        <w:t>
      4) "Жол-көлік оқиғасы (бұдан әрі – ЖКО) болғанда алғашқы көмек көрсету";</w:t>
      </w:r>
    </w:p>
    <w:bookmarkEnd w:id="20"/>
    <w:bookmarkStart w:name="z33" w:id="21"/>
    <w:p>
      <w:pPr>
        <w:spacing w:after="0"/>
        <w:ind w:left="0"/>
        <w:jc w:val="both"/>
      </w:pPr>
      <w:r>
        <w:rPr>
          <w:rFonts w:ascii="Times New Roman"/>
          <w:b w:val="false"/>
          <w:i w:val="false"/>
          <w:color w:val="000000"/>
          <w:sz w:val="28"/>
        </w:rPr>
        <w:t>
      5) "Көлік құралын (тиісті санаттағы (кіші санаттағы) жүргізу".</w:t>
      </w:r>
    </w:p>
    <w:bookmarkEnd w:id="21"/>
    <w:bookmarkStart w:name="z34" w:id="22"/>
    <w:p>
      <w:pPr>
        <w:spacing w:after="0"/>
        <w:ind w:left="0"/>
        <w:jc w:val="both"/>
      </w:pPr>
      <w:r>
        <w:rPr>
          <w:rFonts w:ascii="Times New Roman"/>
          <w:b w:val="false"/>
          <w:i w:val="false"/>
          <w:color w:val="000000"/>
          <w:sz w:val="28"/>
        </w:rPr>
        <w:t>
      Әскери қызметшілерді КҚ-ны басқаруға даярлау жөніндегі оқу топтарының саны отыз адамнан аспайтын әскери қызметшімен жасақталады.</w:t>
      </w:r>
    </w:p>
    <w:bookmarkEnd w:id="22"/>
    <w:bookmarkStart w:name="z35" w:id="2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оқу ұйымындағы кабинеттер (сыныптар) әскери қызметшілерді КҚ-ны басқаруға даярлау үшін кабинеттегі (сыныптағы) оқу жабдығының ең аз тізбесіне сәйкес жабдықталады.</w:t>
      </w:r>
    </w:p>
    <w:bookmarkEnd w:id="23"/>
    <w:bookmarkStart w:name="z36" w:id="24"/>
    <w:p>
      <w:pPr>
        <w:spacing w:after="0"/>
        <w:ind w:left="0"/>
        <w:jc w:val="both"/>
      </w:pPr>
      <w:r>
        <w:rPr>
          <w:rFonts w:ascii="Times New Roman"/>
          <w:b w:val="false"/>
          <w:i w:val="false"/>
          <w:color w:val="000000"/>
          <w:sz w:val="28"/>
        </w:rPr>
        <w:t>
      6. Негізгі оқу нысаны теориялық және практикалық сабақ болып табылады.</w:t>
      </w:r>
    </w:p>
    <w:bookmarkEnd w:id="24"/>
    <w:bookmarkStart w:name="z37" w:id="25"/>
    <w:p>
      <w:pPr>
        <w:spacing w:after="0"/>
        <w:ind w:left="0"/>
        <w:jc w:val="both"/>
      </w:pPr>
      <w:r>
        <w:rPr>
          <w:rFonts w:ascii="Times New Roman"/>
          <w:b w:val="false"/>
          <w:i w:val="false"/>
          <w:color w:val="000000"/>
          <w:sz w:val="28"/>
        </w:rPr>
        <w:t>
      Әрбір пән бойынша теориялық және практикалық сабақ күніне алты сағаттан аспайтын болып жоспарланады.</w:t>
      </w:r>
    </w:p>
    <w:bookmarkEnd w:id="25"/>
    <w:bookmarkStart w:name="z38" w:id="26"/>
    <w:p>
      <w:pPr>
        <w:spacing w:after="0"/>
        <w:ind w:left="0"/>
        <w:jc w:val="both"/>
      </w:pPr>
      <w:r>
        <w:rPr>
          <w:rFonts w:ascii="Times New Roman"/>
          <w:b w:val="false"/>
          <w:i w:val="false"/>
          <w:color w:val="000000"/>
          <w:sz w:val="28"/>
        </w:rPr>
        <w:t>
      Бір күнде автокөлікті жүргізу бойынша бір оқып-үйренушімен:</w:t>
      </w:r>
    </w:p>
    <w:bookmarkEnd w:id="26"/>
    <w:bookmarkStart w:name="z39" w:id="27"/>
    <w:p>
      <w:pPr>
        <w:spacing w:after="0"/>
        <w:ind w:left="0"/>
        <w:jc w:val="both"/>
      </w:pPr>
      <w:r>
        <w:rPr>
          <w:rFonts w:ascii="Times New Roman"/>
          <w:b w:val="false"/>
          <w:i w:val="false"/>
          <w:color w:val="000000"/>
          <w:sz w:val="28"/>
        </w:rPr>
        <w:t>
      1) автотренажерда – екі сағатқа дейін;</w:t>
      </w:r>
    </w:p>
    <w:bookmarkEnd w:id="27"/>
    <w:bookmarkStart w:name="z40" w:id="28"/>
    <w:p>
      <w:pPr>
        <w:spacing w:after="0"/>
        <w:ind w:left="0"/>
        <w:jc w:val="both"/>
      </w:pPr>
      <w:r>
        <w:rPr>
          <w:rFonts w:ascii="Times New Roman"/>
          <w:b w:val="false"/>
          <w:i w:val="false"/>
          <w:color w:val="000000"/>
          <w:sz w:val="28"/>
        </w:rPr>
        <w:t>
      2) оқу автокөлігі – "Колоннада жүргізу" жаттығуын, сондай-ақ төрт сағат ішінде пысықталатын жүк жеткізумен байланысты жаттығуды қоспағанда, екі сағатқа дейін пысықтауға жол беріледі.</w:t>
      </w:r>
    </w:p>
    <w:bookmarkEnd w:id="28"/>
    <w:bookmarkStart w:name="z41" w:id="29"/>
    <w:p>
      <w:pPr>
        <w:spacing w:after="0"/>
        <w:ind w:left="0"/>
        <w:jc w:val="both"/>
      </w:pPr>
      <w:r>
        <w:rPr>
          <w:rFonts w:ascii="Times New Roman"/>
          <w:b w:val="false"/>
          <w:i w:val="false"/>
          <w:color w:val="000000"/>
          <w:sz w:val="28"/>
        </w:rPr>
        <w:t>
      7. Теориялық және практикалық сабақ оқу сағатының ұзақтығы – қырық минут, ал автокөлікті жүргізу бойынша практикалық сабақ ұзақтығы – міндеттер қоюға, қорытындылауға, құжаттаманы ресімдеу мен оқып-үйренушілер ауысымына бөлінген уақытты қоса алғанда, бір сағат.</w:t>
      </w:r>
    </w:p>
    <w:bookmarkEnd w:id="29"/>
    <w:bookmarkStart w:name="z42" w:id="30"/>
    <w:p>
      <w:pPr>
        <w:spacing w:after="0"/>
        <w:ind w:left="0"/>
        <w:jc w:val="both"/>
      </w:pPr>
      <w:r>
        <w:rPr>
          <w:rFonts w:ascii="Times New Roman"/>
          <w:b w:val="false"/>
          <w:i w:val="false"/>
          <w:color w:val="000000"/>
          <w:sz w:val="28"/>
        </w:rPr>
        <w:t>
      Практикалық сабақты үзіліссіз сексен минутқа дейін өткізуге жол беріледі. Жұмыс күніндегі оқу уақытының ұзақтығы алты сағаттан аспауға және демалыс алды күні төрт сағаттан аспауға тиіс.</w:t>
      </w:r>
    </w:p>
    <w:bookmarkEnd w:id="30"/>
    <w:bookmarkStart w:name="z43" w:id="31"/>
    <w:p>
      <w:pPr>
        <w:spacing w:after="0"/>
        <w:ind w:left="0"/>
        <w:jc w:val="both"/>
      </w:pPr>
      <w:r>
        <w:rPr>
          <w:rFonts w:ascii="Times New Roman"/>
          <w:b w:val="false"/>
          <w:i w:val="false"/>
          <w:color w:val="000000"/>
          <w:sz w:val="28"/>
        </w:rPr>
        <w:t>
      8. Теориялық сабақты оқытушы, автокөліктің құрылымы мен оған техникалық қызмет көрсету бойынша практикалық сабақты оқытушы өндірістік оқыту шеберімен бірлесіп өткізеді, автокөлікті жүргізу бойынша практикалық сабақ өткізуге үйрету шебері әрбір үйренушімен жеке өткізеді.</w:t>
      </w:r>
    </w:p>
    <w:bookmarkEnd w:id="31"/>
    <w:bookmarkStart w:name="z44" w:id="32"/>
    <w:p>
      <w:pPr>
        <w:spacing w:after="0"/>
        <w:ind w:left="0"/>
        <w:jc w:val="both"/>
      </w:pPr>
      <w:r>
        <w:rPr>
          <w:rFonts w:ascii="Times New Roman"/>
          <w:b w:val="false"/>
          <w:i w:val="false"/>
          <w:color w:val="000000"/>
          <w:sz w:val="28"/>
        </w:rPr>
        <w:t>
      Автокөліктің құрылымы мен оған техникалық қызмет көрсету және ЖКО болғанда зардап шеккендерге алғашқы көмек көрсету бойынша практикалық сабақ бір немесе бірнеше тақырып бойынша тиісті теориялық материал меңгерілгеннен кейін өткізіледі.</w:t>
      </w:r>
    </w:p>
    <w:bookmarkEnd w:id="32"/>
    <w:bookmarkStart w:name="z45" w:id="33"/>
    <w:p>
      <w:pPr>
        <w:spacing w:after="0"/>
        <w:ind w:left="0"/>
        <w:jc w:val="both"/>
      </w:pPr>
      <w:r>
        <w:rPr>
          <w:rFonts w:ascii="Times New Roman"/>
          <w:b w:val="false"/>
          <w:i w:val="false"/>
          <w:color w:val="000000"/>
          <w:sz w:val="28"/>
        </w:rPr>
        <w:t xml:space="preserve">
      9. Автокөлікті іс жүзінде жүргізу басталғанға дейін әскери қызметшілер Қазақстан Республикасы Ішкі істер министрінің 2023 жылғы 30 маусымдағы № 534 бұйрығымен бекітілген Қазақстан Республикасының жол жүрісі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талаптарына сәйкес КҚ-ны пайдалануға рұқсат ету және лауазымды адамдар мен жол жүрісі қауіпсіздігін қамтамасыз ету бойынша жол жүрісіне қатысушылардың міндеттемесі бойынша негізгі ережелер бойынша даярлықтан өтеді.</w:t>
      </w:r>
    </w:p>
    <w:bookmarkEnd w:id="33"/>
    <w:bookmarkStart w:name="z46" w:id="34"/>
    <w:p>
      <w:pPr>
        <w:spacing w:after="0"/>
        <w:ind w:left="0"/>
        <w:jc w:val="both"/>
      </w:pPr>
      <w:r>
        <w:rPr>
          <w:rFonts w:ascii="Times New Roman"/>
          <w:b w:val="false"/>
          <w:i w:val="false"/>
          <w:color w:val="000000"/>
          <w:sz w:val="28"/>
        </w:rPr>
        <w:t>
      10. Іс жүзінде көлік жүргізу сабағы әрбір әскери қызметшімен автотренажерда (бар болса), автоайлақта (оқу көлік жүрісі алаңында) және оқу маршруты бойынша жеке өткізіледі.</w:t>
      </w:r>
    </w:p>
    <w:bookmarkEnd w:id="34"/>
    <w:bookmarkStart w:name="z47" w:id="35"/>
    <w:p>
      <w:pPr>
        <w:spacing w:after="0"/>
        <w:ind w:left="0"/>
        <w:jc w:val="both"/>
      </w:pPr>
      <w:r>
        <w:rPr>
          <w:rFonts w:ascii="Times New Roman"/>
          <w:b w:val="false"/>
          <w:i w:val="false"/>
          <w:color w:val="000000"/>
          <w:sz w:val="28"/>
        </w:rPr>
        <w:t xml:space="preserve">
      11. Іс жүзінде жүргізуге үйрету көлік жүргізуге үйрету жөніндегі шебердің жетекшілігімен Қазақстан Республикасының жол жүрісі қағидаларына сәйкес жабдықталған ақаусыз көлік құралында жүргізіледі. </w:t>
      </w:r>
    </w:p>
    <w:bookmarkEnd w:id="35"/>
    <w:bookmarkStart w:name="z48" w:id="36"/>
    <w:p>
      <w:pPr>
        <w:spacing w:after="0"/>
        <w:ind w:left="0"/>
        <w:jc w:val="both"/>
      </w:pPr>
      <w:r>
        <w:rPr>
          <w:rFonts w:ascii="Times New Roman"/>
          <w:b w:val="false"/>
          <w:i w:val="false"/>
          <w:color w:val="000000"/>
          <w:sz w:val="28"/>
        </w:rPr>
        <w:t>
      12. Әскери қызметшінің әрбір пән бойынша даярлық деңгейін айқындау және оның білімін бағалау үшін қорытынды сабақ өткізіледі, оның нәтижесі бойынша әрбір әскери қызметшінің емтиханға дайын болуы, консультация тақырыбы, қосымша сабақ ауқымы айқындалады, сондай-ақ емтиханға өзіндік дайындалуға ұсынымдар беріледі.</w:t>
      </w:r>
    </w:p>
    <w:bookmarkEnd w:id="36"/>
    <w:bookmarkStart w:name="z49" w:id="37"/>
    <w:p>
      <w:pPr>
        <w:spacing w:after="0"/>
        <w:ind w:left="0"/>
        <w:jc w:val="both"/>
      </w:pPr>
      <w:r>
        <w:rPr>
          <w:rFonts w:ascii="Times New Roman"/>
          <w:b w:val="false"/>
          <w:i w:val="false"/>
          <w:color w:val="000000"/>
          <w:sz w:val="28"/>
        </w:rPr>
        <w:t>
      13. КҚ-ны басқару тәсілдерін жеткілікті меңгермеген әскери қызметшілер үшін тиісті санаттағы көлік құралының жүргізушісін даярлаудың үлгілік бағдарламасында көзделген жаттығуларды толық ауқымда пысықтағаннан кейін қорытынды сабақ нәтижесі бойынша қосымша сабақ өткізіледі.</w:t>
      </w:r>
    </w:p>
    <w:bookmarkEnd w:id="37"/>
    <w:bookmarkStart w:name="z50" w:id="38"/>
    <w:p>
      <w:pPr>
        <w:spacing w:after="0"/>
        <w:ind w:left="0"/>
        <w:jc w:val="left"/>
      </w:pPr>
      <w:r>
        <w:rPr>
          <w:rFonts w:ascii="Times New Roman"/>
          <w:b/>
          <w:i w:val="false"/>
          <w:color w:val="000000"/>
        </w:rPr>
        <w:t xml:space="preserve"> 3-тарау. Емтихан қабылдау тәртібі</w:t>
      </w:r>
    </w:p>
    <w:bookmarkEnd w:id="38"/>
    <w:bookmarkStart w:name="z51" w:id="39"/>
    <w:p>
      <w:pPr>
        <w:spacing w:after="0"/>
        <w:ind w:left="0"/>
        <w:jc w:val="both"/>
      </w:pPr>
      <w:r>
        <w:rPr>
          <w:rFonts w:ascii="Times New Roman"/>
          <w:b w:val="false"/>
          <w:i w:val="false"/>
          <w:color w:val="000000"/>
          <w:sz w:val="28"/>
        </w:rPr>
        <w:t xml:space="preserve">
      14. Әскери қызметшінің жүргізуші куәлігін алу үшін емтихан тапсыруға осы Қағидалардың 15-тармағында белгіленген жасқа толған, тиісті санаттағы (кіші санаттағы) көлік құралында жұмыс істеу және оны басқару өтілі бар, оқу ұйымында оқудан өткен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073/у нысаны бойынша берілген КҚ-ны басқаруға рұқсат етілгені туралы медициналық анықтама (бұдан әрі – медициналық анықтама) берген әскери қызметшілер жіберіледі.</w:t>
      </w:r>
    </w:p>
    <w:bookmarkEnd w:id="39"/>
    <w:bookmarkStart w:name="z52" w:id="40"/>
    <w:p>
      <w:pPr>
        <w:spacing w:after="0"/>
        <w:ind w:left="0"/>
        <w:jc w:val="both"/>
      </w:pPr>
      <w:r>
        <w:rPr>
          <w:rFonts w:ascii="Times New Roman"/>
          <w:b w:val="false"/>
          <w:i w:val="false"/>
          <w:color w:val="000000"/>
          <w:sz w:val="28"/>
        </w:rPr>
        <w:t xml:space="preserve">
      15. Мынадай: </w:t>
      </w:r>
    </w:p>
    <w:bookmarkEnd w:id="40"/>
    <w:bookmarkStart w:name="z53" w:id="41"/>
    <w:p>
      <w:pPr>
        <w:spacing w:after="0"/>
        <w:ind w:left="0"/>
        <w:jc w:val="both"/>
      </w:pPr>
      <w:r>
        <w:rPr>
          <w:rFonts w:ascii="Times New Roman"/>
          <w:b w:val="false"/>
          <w:i w:val="false"/>
          <w:color w:val="000000"/>
          <w:sz w:val="28"/>
        </w:rPr>
        <w:t>
      "А", "В" санаттарындағы көлік құралын – он сегіз жасқа толған;</w:t>
      </w:r>
    </w:p>
    <w:bookmarkEnd w:id="41"/>
    <w:bookmarkStart w:name="z54" w:id="42"/>
    <w:p>
      <w:pPr>
        <w:spacing w:after="0"/>
        <w:ind w:left="0"/>
        <w:jc w:val="both"/>
      </w:pPr>
      <w:r>
        <w:rPr>
          <w:rFonts w:ascii="Times New Roman"/>
          <w:b w:val="false"/>
          <w:i w:val="false"/>
          <w:color w:val="000000"/>
          <w:sz w:val="28"/>
        </w:rPr>
        <w:t>
      "С1", "D1" кіші санаттарындағы көлік құралын – он сегіз жасқа толған, "А" немесе "В" санаттарындағы не "А1" немесе "В1" кіші санаттарындағы көлік құралын басқару өтілі кемінде үш ай болатын;</w:t>
      </w:r>
    </w:p>
    <w:bookmarkEnd w:id="42"/>
    <w:bookmarkStart w:name="z55" w:id="43"/>
    <w:p>
      <w:pPr>
        <w:spacing w:after="0"/>
        <w:ind w:left="0"/>
        <w:jc w:val="both"/>
      </w:pPr>
      <w:r>
        <w:rPr>
          <w:rFonts w:ascii="Times New Roman"/>
          <w:b w:val="false"/>
          <w:i w:val="false"/>
          <w:color w:val="000000"/>
          <w:sz w:val="28"/>
        </w:rPr>
        <w:t>
      "С" санатындағы көлік құралын – он сегіз жасқа толған, "В" санатындағы не "С1" немесе "D1" кіші санатындағы көлік құралын басқару өтілі кемінде алты ай болатын;</w:t>
      </w:r>
    </w:p>
    <w:bookmarkEnd w:id="43"/>
    <w:bookmarkStart w:name="z56" w:id="44"/>
    <w:p>
      <w:pPr>
        <w:spacing w:after="0"/>
        <w:ind w:left="0"/>
        <w:jc w:val="both"/>
      </w:pPr>
      <w:r>
        <w:rPr>
          <w:rFonts w:ascii="Times New Roman"/>
          <w:b w:val="false"/>
          <w:i w:val="false"/>
          <w:color w:val="000000"/>
          <w:sz w:val="28"/>
        </w:rPr>
        <w:t>
      "D" санатындағы көлік құралын – жиырма жасқа толған, жүргізуші ретінде жұмыс өтілі кемінде бір жыл, оның ішінде "D1" немесе "С1" кіші санаттарындағы көлік құралын басқару өтілі кемінде алты ай болатын;</w:t>
      </w:r>
    </w:p>
    <w:bookmarkEnd w:id="44"/>
    <w:bookmarkStart w:name="z57" w:id="45"/>
    <w:p>
      <w:pPr>
        <w:spacing w:after="0"/>
        <w:ind w:left="0"/>
        <w:jc w:val="both"/>
      </w:pPr>
      <w:r>
        <w:rPr>
          <w:rFonts w:ascii="Times New Roman"/>
          <w:b w:val="false"/>
          <w:i w:val="false"/>
          <w:color w:val="000000"/>
          <w:sz w:val="28"/>
        </w:rPr>
        <w:t>
      "Ғ" санатындағы көлік құралын – жиырма бір жасқа толған, жүргізуші ретінде жұмыс өтілі кемінде екі жыл, оның ішінде "В", "С" немесе "D" не "С1" немесе "D1" кіші санаттарындағы көлік құралын басқару өтілі кемінде бір жыл болатын;</w:t>
      </w:r>
    </w:p>
    <w:bookmarkEnd w:id="45"/>
    <w:bookmarkStart w:name="z58" w:id="46"/>
    <w:p>
      <w:pPr>
        <w:spacing w:after="0"/>
        <w:ind w:left="0"/>
        <w:jc w:val="both"/>
      </w:pPr>
      <w:r>
        <w:rPr>
          <w:rFonts w:ascii="Times New Roman"/>
          <w:b w:val="false"/>
          <w:i w:val="false"/>
          <w:color w:val="000000"/>
          <w:sz w:val="28"/>
        </w:rPr>
        <w:t>
       "СЕ", "DЕ" санаттарындағы көлік құралының құрамын – тиісінше "С" немесе "D" санаттарындағы көлік құралын басқару өтілі кемінде алты ай болатын;</w:t>
      </w:r>
    </w:p>
    <w:bookmarkEnd w:id="46"/>
    <w:bookmarkStart w:name="z59" w:id="47"/>
    <w:p>
      <w:pPr>
        <w:spacing w:after="0"/>
        <w:ind w:left="0"/>
        <w:jc w:val="both"/>
      </w:pPr>
      <w:r>
        <w:rPr>
          <w:rFonts w:ascii="Times New Roman"/>
          <w:b w:val="false"/>
          <w:i w:val="false"/>
          <w:color w:val="000000"/>
          <w:sz w:val="28"/>
        </w:rPr>
        <w:t>
      "С1Е", "D1Е" кіші санаттарындағы көлік құралының құрамын – тиісінше "С", "D" санаттарындағы не "С1", "D1" кіші санаттарындағы көлік құралын басқару өтілі кемінде алты ай болатын әскери қызметшілер басқаруға жіберіледі.</w:t>
      </w:r>
    </w:p>
    <w:bookmarkEnd w:id="47"/>
    <w:bookmarkStart w:name="z60" w:id="48"/>
    <w:p>
      <w:pPr>
        <w:spacing w:after="0"/>
        <w:ind w:left="0"/>
        <w:jc w:val="both"/>
      </w:pPr>
      <w:r>
        <w:rPr>
          <w:rFonts w:ascii="Times New Roman"/>
          <w:b w:val="false"/>
          <w:i w:val="false"/>
          <w:color w:val="000000"/>
          <w:sz w:val="28"/>
        </w:rPr>
        <w:t>
      16. Бірінші кезекте теориялық емтихан, екінші кезекте – практикалық емтихан тапсырылады.</w:t>
      </w:r>
    </w:p>
    <w:bookmarkEnd w:id="48"/>
    <w:bookmarkStart w:name="z61" w:id="49"/>
    <w:p>
      <w:pPr>
        <w:spacing w:after="0"/>
        <w:ind w:left="0"/>
        <w:jc w:val="both"/>
      </w:pPr>
      <w:r>
        <w:rPr>
          <w:rFonts w:ascii="Times New Roman"/>
          <w:b w:val="false"/>
          <w:i w:val="false"/>
          <w:color w:val="000000"/>
          <w:sz w:val="28"/>
        </w:rPr>
        <w:t>
      Теориялық емтиханды тапсырмаған әскери қызметші практикалық емтиханға жіберілмейді.</w:t>
      </w:r>
    </w:p>
    <w:bookmarkEnd w:id="49"/>
    <w:bookmarkStart w:name="z62" w:id="50"/>
    <w:p>
      <w:pPr>
        <w:spacing w:after="0"/>
        <w:ind w:left="0"/>
        <w:jc w:val="both"/>
      </w:pPr>
      <w:r>
        <w:rPr>
          <w:rFonts w:ascii="Times New Roman"/>
          <w:b w:val="false"/>
          <w:i w:val="false"/>
          <w:color w:val="000000"/>
          <w:sz w:val="28"/>
        </w:rPr>
        <w:t>
      17. Теориялық емтиханмен қатар практикалық емтиханды қайта тапсыру алдыңғын тапсырған күннен бастап келесі жұмыс күніне тағайындалады.</w:t>
      </w:r>
    </w:p>
    <w:bookmarkEnd w:id="50"/>
    <w:bookmarkStart w:name="z63" w:id="51"/>
    <w:p>
      <w:pPr>
        <w:spacing w:after="0"/>
        <w:ind w:left="0"/>
        <w:jc w:val="both"/>
      </w:pPr>
      <w:r>
        <w:rPr>
          <w:rFonts w:ascii="Times New Roman"/>
          <w:b w:val="false"/>
          <w:i w:val="false"/>
          <w:color w:val="000000"/>
          <w:sz w:val="28"/>
        </w:rPr>
        <w:t>
      Теориялық емтиханды тапсырудың екі нәтижесі теріс, келесі әрбір теориялық емтихан теріс нәтиже болғанда, кемінде жеті күнтізбелік күннен кейін өткізіледі.</w:t>
      </w:r>
    </w:p>
    <w:bookmarkEnd w:id="51"/>
    <w:bookmarkStart w:name="z64" w:id="52"/>
    <w:p>
      <w:pPr>
        <w:spacing w:after="0"/>
        <w:ind w:left="0"/>
        <w:jc w:val="both"/>
      </w:pPr>
      <w:r>
        <w:rPr>
          <w:rFonts w:ascii="Times New Roman"/>
          <w:b w:val="false"/>
          <w:i w:val="false"/>
          <w:color w:val="000000"/>
          <w:sz w:val="28"/>
        </w:rPr>
        <w:t>
      Практикалық емтиханның екі нәтижесі теріс болса, келесі практикалық емтихан жеті күнтізбелік күннен ерте өткізілмейді.</w:t>
      </w:r>
    </w:p>
    <w:bookmarkEnd w:id="52"/>
    <w:bookmarkStart w:name="z65" w:id="53"/>
    <w:p>
      <w:pPr>
        <w:spacing w:after="0"/>
        <w:ind w:left="0"/>
        <w:jc w:val="both"/>
      </w:pPr>
      <w:r>
        <w:rPr>
          <w:rFonts w:ascii="Times New Roman"/>
          <w:b w:val="false"/>
          <w:i w:val="false"/>
          <w:color w:val="000000"/>
          <w:sz w:val="28"/>
        </w:rPr>
        <w:t>
      Практикалық емтиханның үш нәтижесі теріс болса, теориялық емтиханды тапсыру нәтижесі жойылады (тапсыру саны жойылады). Әскери қызметші теориялық емтихан тапсыруға тек екі айдан кейін жіберіледі.</w:t>
      </w:r>
    </w:p>
    <w:bookmarkEnd w:id="53"/>
    <w:bookmarkStart w:name="z66" w:id="54"/>
    <w:p>
      <w:pPr>
        <w:spacing w:after="0"/>
        <w:ind w:left="0"/>
        <w:jc w:val="both"/>
      </w:pPr>
      <w:r>
        <w:rPr>
          <w:rFonts w:ascii="Times New Roman"/>
          <w:b w:val="false"/>
          <w:i w:val="false"/>
          <w:color w:val="000000"/>
          <w:sz w:val="28"/>
        </w:rPr>
        <w:t>
      18. Теориялық және практикалық емтиханды емтихан комиссиясы (бұдан әрі – комиссия) қабылдайды.</w:t>
      </w:r>
    </w:p>
    <w:bookmarkEnd w:id="54"/>
    <w:bookmarkStart w:name="z67" w:id="55"/>
    <w:p>
      <w:pPr>
        <w:spacing w:after="0"/>
        <w:ind w:left="0"/>
        <w:jc w:val="both"/>
      </w:pPr>
      <w:r>
        <w:rPr>
          <w:rFonts w:ascii="Times New Roman"/>
          <w:b w:val="false"/>
          <w:i w:val="false"/>
          <w:color w:val="000000"/>
          <w:sz w:val="28"/>
        </w:rPr>
        <w:t>
      Комиссия құрамы мемлекеттік орган басшысының тиісті бағытқа жетекшілік ететін орынбасарының бұйрығымен бекітіледі.</w:t>
      </w:r>
    </w:p>
    <w:bookmarkEnd w:id="55"/>
    <w:bookmarkStart w:name="z68" w:id="56"/>
    <w:p>
      <w:pPr>
        <w:spacing w:after="0"/>
        <w:ind w:left="0"/>
        <w:jc w:val="both"/>
      </w:pPr>
      <w:r>
        <w:rPr>
          <w:rFonts w:ascii="Times New Roman"/>
          <w:b w:val="false"/>
          <w:i w:val="false"/>
          <w:color w:val="000000"/>
          <w:sz w:val="28"/>
        </w:rPr>
        <w:t>
      Комиссия төраға – Қарулы Күштердің, басқа да әскерлер мен әскери құралымдардың әскери полиция органының (бұдан әрі – ӘПО) өкілінен және үш мүшеден (ӘПО әскери қызметшілері мен оқу ұйымының өкілдері қатарынан) тұрады.</w:t>
      </w:r>
    </w:p>
    <w:bookmarkEnd w:id="56"/>
    <w:bookmarkStart w:name="z69" w:id="57"/>
    <w:p>
      <w:pPr>
        <w:spacing w:after="0"/>
        <w:ind w:left="0"/>
        <w:jc w:val="both"/>
      </w:pPr>
      <w:r>
        <w:rPr>
          <w:rFonts w:ascii="Times New Roman"/>
          <w:b w:val="false"/>
          <w:i w:val="false"/>
          <w:color w:val="000000"/>
          <w:sz w:val="28"/>
        </w:rPr>
        <w:t>
      Комиссия хатшысы оның мүшесі болып табылмайды және оқу ұыймының қызметкерлері қатарынан тағайындалады.</w:t>
      </w:r>
    </w:p>
    <w:bookmarkEnd w:id="57"/>
    <w:bookmarkStart w:name="z70" w:id="58"/>
    <w:p>
      <w:pPr>
        <w:spacing w:after="0"/>
        <w:ind w:left="0"/>
        <w:jc w:val="both"/>
      </w:pPr>
      <w:r>
        <w:rPr>
          <w:rFonts w:ascii="Times New Roman"/>
          <w:b w:val="false"/>
          <w:i w:val="false"/>
          <w:color w:val="000000"/>
          <w:sz w:val="28"/>
        </w:rPr>
        <w:t>
      Комиссия құрамына ұлттық жүргізуші куәлігі бар (кемінде "В", "С" немесе "D" санатының біреуі бар) адамдар қосылады.</w:t>
      </w:r>
    </w:p>
    <w:bookmarkEnd w:id="58"/>
    <w:bookmarkStart w:name="z71" w:id="59"/>
    <w:p>
      <w:pPr>
        <w:spacing w:after="0"/>
        <w:ind w:left="0"/>
        <w:jc w:val="both"/>
      </w:pPr>
      <w:r>
        <w:rPr>
          <w:rFonts w:ascii="Times New Roman"/>
          <w:b w:val="false"/>
          <w:i w:val="false"/>
          <w:color w:val="000000"/>
          <w:sz w:val="28"/>
        </w:rPr>
        <w:t>
      19. Теориялық емтихан:</w:t>
      </w:r>
    </w:p>
    <w:bookmarkEnd w:id="59"/>
    <w:bookmarkStart w:name="z72" w:id="60"/>
    <w:p>
      <w:pPr>
        <w:spacing w:after="0"/>
        <w:ind w:left="0"/>
        <w:jc w:val="both"/>
      </w:pPr>
      <w:r>
        <w:rPr>
          <w:rFonts w:ascii="Times New Roman"/>
          <w:b w:val="false"/>
          <w:i w:val="false"/>
          <w:color w:val="000000"/>
          <w:sz w:val="28"/>
        </w:rPr>
        <w:t>
      1) алып жүрілетін металлізгешіпен;</w:t>
      </w:r>
    </w:p>
    <w:bookmarkEnd w:id="60"/>
    <w:bookmarkStart w:name="z73" w:id="61"/>
    <w:p>
      <w:pPr>
        <w:spacing w:after="0"/>
        <w:ind w:left="0"/>
        <w:jc w:val="both"/>
      </w:pPr>
      <w:r>
        <w:rPr>
          <w:rFonts w:ascii="Times New Roman"/>
          <w:b w:val="false"/>
          <w:i w:val="false"/>
          <w:color w:val="000000"/>
          <w:sz w:val="28"/>
        </w:rPr>
        <w:t>
      2) жалпы қадағалау камерасымен жабдықталған емтихан тапсыратын сыныпта өткізіледі.</w:t>
      </w:r>
    </w:p>
    <w:bookmarkEnd w:id="61"/>
    <w:bookmarkStart w:name="z74" w:id="62"/>
    <w:p>
      <w:pPr>
        <w:spacing w:after="0"/>
        <w:ind w:left="0"/>
        <w:jc w:val="both"/>
      </w:pPr>
      <w:r>
        <w:rPr>
          <w:rFonts w:ascii="Times New Roman"/>
          <w:b w:val="false"/>
          <w:i w:val="false"/>
          <w:color w:val="000000"/>
          <w:sz w:val="28"/>
        </w:rPr>
        <w:t>
      20. Тестілеу басталғанға дейін комиссияның бір құрамы әскери қызметшілерге нұсқау береді және туындаған сұрақтарға жауап береді.</w:t>
      </w:r>
    </w:p>
    <w:bookmarkEnd w:id="62"/>
    <w:bookmarkStart w:name="z75" w:id="63"/>
    <w:p>
      <w:pPr>
        <w:spacing w:after="0"/>
        <w:ind w:left="0"/>
        <w:jc w:val="both"/>
      </w:pPr>
      <w:r>
        <w:rPr>
          <w:rFonts w:ascii="Times New Roman"/>
          <w:b w:val="false"/>
          <w:i w:val="false"/>
          <w:color w:val="000000"/>
          <w:sz w:val="28"/>
        </w:rPr>
        <w:t>
      Әскери қызметші өзін жайсыз сезінсе, теориялық емтихан басталғанға дейін ол туралы комиссия төрағасы хабардар етіледі. Бұл жағдайда осы әскери қызметшіден емтихан қабылдау сол күні басқа уақытта немесе кестеге сәйкес басқа күні өткізіледі.</w:t>
      </w:r>
    </w:p>
    <w:bookmarkEnd w:id="63"/>
    <w:bookmarkStart w:name="z76" w:id="64"/>
    <w:p>
      <w:pPr>
        <w:spacing w:after="0"/>
        <w:ind w:left="0"/>
        <w:jc w:val="both"/>
      </w:pPr>
      <w:r>
        <w:rPr>
          <w:rFonts w:ascii="Times New Roman"/>
          <w:b w:val="false"/>
          <w:i w:val="false"/>
          <w:color w:val="000000"/>
          <w:sz w:val="28"/>
        </w:rPr>
        <w:t xml:space="preserve">
      Емтихан тапсыратын сыныпқа кіргізер алдында әскери қызметшілер электрондық қабылдау-беру құрылғысының болуына алып жүрілетін металлізгешіпен тексірістен өтеді. </w:t>
      </w:r>
    </w:p>
    <w:bookmarkEnd w:id="64"/>
    <w:bookmarkStart w:name="z77" w:id="65"/>
    <w:p>
      <w:pPr>
        <w:spacing w:after="0"/>
        <w:ind w:left="0"/>
        <w:jc w:val="both"/>
      </w:pPr>
      <w:r>
        <w:rPr>
          <w:rFonts w:ascii="Times New Roman"/>
          <w:b w:val="false"/>
          <w:i w:val="false"/>
          <w:color w:val="000000"/>
          <w:sz w:val="28"/>
        </w:rPr>
        <w:t>
      Емтихан тапсыру тәртібінің тиісті түрде сақталуын бақылауды комиссия мүшелері және бейнебақылау жүйесін қолдану арқылы жүзеге асырылады.</w:t>
      </w:r>
    </w:p>
    <w:bookmarkEnd w:id="65"/>
    <w:bookmarkStart w:name="z78" w:id="66"/>
    <w:p>
      <w:pPr>
        <w:spacing w:after="0"/>
        <w:ind w:left="0"/>
        <w:jc w:val="both"/>
      </w:pPr>
      <w:r>
        <w:rPr>
          <w:rFonts w:ascii="Times New Roman"/>
          <w:b w:val="false"/>
          <w:i w:val="false"/>
          <w:color w:val="000000"/>
          <w:sz w:val="28"/>
        </w:rPr>
        <w:t>
      21. Емтихан тестісі 40 сұрақтан болады. Әрбір сұраққа бірнеше жауап берілген, оның біреуі дұрыс болады. Емтихан тестісін оқу ұйымы зерделенген тақырыптар бойынша әзірлейді.</w:t>
      </w:r>
    </w:p>
    <w:bookmarkEnd w:id="66"/>
    <w:bookmarkStart w:name="z79" w:id="67"/>
    <w:p>
      <w:pPr>
        <w:spacing w:after="0"/>
        <w:ind w:left="0"/>
        <w:jc w:val="both"/>
      </w:pPr>
      <w:r>
        <w:rPr>
          <w:rFonts w:ascii="Times New Roman"/>
          <w:b w:val="false"/>
          <w:i w:val="false"/>
          <w:color w:val="000000"/>
          <w:sz w:val="28"/>
        </w:rPr>
        <w:t>
      Әскери қызметшінің қалауы бойынша теориялық емтиханды қазақ немесе орыс тілдерінде тапсыруға жол беріледі.</w:t>
      </w:r>
    </w:p>
    <w:bookmarkEnd w:id="67"/>
    <w:bookmarkStart w:name="z80" w:id="68"/>
    <w:p>
      <w:pPr>
        <w:spacing w:after="0"/>
        <w:ind w:left="0"/>
        <w:jc w:val="both"/>
      </w:pPr>
      <w:r>
        <w:rPr>
          <w:rFonts w:ascii="Times New Roman"/>
          <w:b w:val="false"/>
          <w:i w:val="false"/>
          <w:color w:val="000000"/>
          <w:sz w:val="28"/>
        </w:rPr>
        <w:t>
      22. Әскери қызметшіге сұраққа жауап беру үшін 40 минут беріледі. Осы уақыт аяқталғаннан кейін емтихан тоқтатылады.</w:t>
      </w:r>
    </w:p>
    <w:bookmarkEnd w:id="68"/>
    <w:bookmarkStart w:name="z81" w:id="69"/>
    <w:p>
      <w:pPr>
        <w:spacing w:after="0"/>
        <w:ind w:left="0"/>
        <w:jc w:val="both"/>
      </w:pPr>
      <w:r>
        <w:rPr>
          <w:rFonts w:ascii="Times New Roman"/>
          <w:b w:val="false"/>
          <w:i w:val="false"/>
          <w:color w:val="000000"/>
          <w:sz w:val="28"/>
        </w:rPr>
        <w:t xml:space="preserve">
      Комиссия хатшысы уақыт хронометражын теориялық емтихан басталған сәттен бастап жүргізеді. </w:t>
      </w:r>
    </w:p>
    <w:bookmarkEnd w:id="69"/>
    <w:bookmarkStart w:name="z82" w:id="70"/>
    <w:p>
      <w:pPr>
        <w:spacing w:after="0"/>
        <w:ind w:left="0"/>
        <w:jc w:val="both"/>
      </w:pPr>
      <w:r>
        <w:rPr>
          <w:rFonts w:ascii="Times New Roman"/>
          <w:b w:val="false"/>
          <w:i w:val="false"/>
          <w:color w:val="000000"/>
          <w:sz w:val="28"/>
        </w:rPr>
        <w:t>
      23. Әскери қызметші билеттегі сұрақтарға жауап беру реттілігін дербес таңдайды.</w:t>
      </w:r>
    </w:p>
    <w:bookmarkEnd w:id="70"/>
    <w:bookmarkStart w:name="z83" w:id="71"/>
    <w:p>
      <w:pPr>
        <w:spacing w:after="0"/>
        <w:ind w:left="0"/>
        <w:jc w:val="both"/>
      </w:pPr>
      <w:r>
        <w:rPr>
          <w:rFonts w:ascii="Times New Roman"/>
          <w:b w:val="false"/>
          <w:i w:val="false"/>
          <w:color w:val="000000"/>
          <w:sz w:val="28"/>
        </w:rPr>
        <w:t>
      24. Әскери қызметшіге басқа әскери қызметшілермен сөйлесуге, материалмен алмасуға, қағаз, электрондық жеткізгіштегі ақпаратты қолдануға, емтихан тапсыратын сыныптан шығуға, сондай-ақ оған электрондық қабылдау-тарату құрылғысын (оның ішінде ұялы телефонды) алып кіруге жол берілмейді.</w:t>
      </w:r>
    </w:p>
    <w:bookmarkEnd w:id="71"/>
    <w:bookmarkStart w:name="z84" w:id="72"/>
    <w:p>
      <w:pPr>
        <w:spacing w:after="0"/>
        <w:ind w:left="0"/>
        <w:jc w:val="both"/>
      </w:pPr>
      <w:r>
        <w:rPr>
          <w:rFonts w:ascii="Times New Roman"/>
          <w:b w:val="false"/>
          <w:i w:val="false"/>
          <w:color w:val="000000"/>
          <w:sz w:val="28"/>
        </w:rPr>
        <w:t xml:space="preserve">
      25. Әскери қызметшінің теориялық емтихан нәтижесі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емтихан парағын және емтихан нәтижесінің хаттамасын басып шығару үшін енгізіледі.</w:t>
      </w:r>
    </w:p>
    <w:bookmarkEnd w:id="72"/>
    <w:bookmarkStart w:name="z85" w:id="73"/>
    <w:p>
      <w:pPr>
        <w:spacing w:after="0"/>
        <w:ind w:left="0"/>
        <w:jc w:val="both"/>
      </w:pPr>
      <w:r>
        <w:rPr>
          <w:rFonts w:ascii="Times New Roman"/>
          <w:b w:val="false"/>
          <w:i w:val="false"/>
          <w:color w:val="000000"/>
          <w:sz w:val="28"/>
        </w:rPr>
        <w:t xml:space="preserve">
      26. Әскери қызметші өзіне бөлінген уақытта кемінде 32 сұраққа дұрыс жауап берсе, "Тапсырды" деген баға қойылады. </w:t>
      </w:r>
    </w:p>
    <w:bookmarkEnd w:id="73"/>
    <w:bookmarkStart w:name="z86" w:id="74"/>
    <w:p>
      <w:pPr>
        <w:spacing w:after="0"/>
        <w:ind w:left="0"/>
        <w:jc w:val="both"/>
      </w:pPr>
      <w:r>
        <w:rPr>
          <w:rFonts w:ascii="Times New Roman"/>
          <w:b w:val="false"/>
          <w:i w:val="false"/>
          <w:color w:val="000000"/>
          <w:sz w:val="28"/>
        </w:rPr>
        <w:t>
      Әскери қызметші өзіне бөлінген уақытта дұрыс жауап саны 32 сұрақтан аз болса, "Тапсырған жоқ" деген баға қойылады.</w:t>
      </w:r>
    </w:p>
    <w:bookmarkEnd w:id="74"/>
    <w:bookmarkStart w:name="z87" w:id="75"/>
    <w:p>
      <w:pPr>
        <w:spacing w:after="0"/>
        <w:ind w:left="0"/>
        <w:jc w:val="both"/>
      </w:pPr>
      <w:r>
        <w:rPr>
          <w:rFonts w:ascii="Times New Roman"/>
          <w:b w:val="false"/>
          <w:i w:val="false"/>
          <w:color w:val="000000"/>
          <w:sz w:val="28"/>
        </w:rPr>
        <w:t>
      Сұраққа жауаптың болмауы қате деп саналады.</w:t>
      </w:r>
    </w:p>
    <w:bookmarkEnd w:id="75"/>
    <w:bookmarkStart w:name="z88" w:id="76"/>
    <w:p>
      <w:pPr>
        <w:spacing w:after="0"/>
        <w:ind w:left="0"/>
        <w:jc w:val="both"/>
      </w:pPr>
      <w:r>
        <w:rPr>
          <w:rFonts w:ascii="Times New Roman"/>
          <w:b w:val="false"/>
          <w:i w:val="false"/>
          <w:color w:val="000000"/>
          <w:sz w:val="28"/>
        </w:rPr>
        <w:t>
      27. Егер теориялық емтихан барысында әскери қызметші материалмен алмасса, емтихан тапсыратын сыныптан шығып кетсе, қағаздағы, электрондық жеткізгіштегі ақпаратты, сондай-ақ электрондық қабылдау-тарату құрылғысын қолданса, емтихан қабылдау тоқтатылады, әскери қызметшіге "Тапсырған жоқ" деген баға қойылады, әскери қызметші теориялық емтиханды қайта тапсыруға келесі күні жіберіледі.</w:t>
      </w:r>
    </w:p>
    <w:bookmarkEnd w:id="76"/>
    <w:bookmarkStart w:name="z89" w:id="77"/>
    <w:p>
      <w:pPr>
        <w:spacing w:after="0"/>
        <w:ind w:left="0"/>
        <w:jc w:val="both"/>
      </w:pPr>
      <w:r>
        <w:rPr>
          <w:rFonts w:ascii="Times New Roman"/>
          <w:b w:val="false"/>
          <w:i w:val="false"/>
          <w:color w:val="000000"/>
          <w:sz w:val="28"/>
        </w:rPr>
        <w:t xml:space="preserve">
      28. Практикалық емтиханды комиссия оқу ұйымының автоайлағында қабылдайды. Автоайлақтың негізгі элементтері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w:t>
      </w:r>
    </w:p>
    <w:bookmarkEnd w:id="77"/>
    <w:bookmarkStart w:name="z90" w:id="78"/>
    <w:p>
      <w:pPr>
        <w:spacing w:after="0"/>
        <w:ind w:left="0"/>
        <w:jc w:val="both"/>
      </w:pPr>
      <w:r>
        <w:rPr>
          <w:rFonts w:ascii="Times New Roman"/>
          <w:b w:val="false"/>
          <w:i w:val="false"/>
          <w:color w:val="000000"/>
          <w:sz w:val="28"/>
        </w:rPr>
        <w:t>
      29. Практикалық емтиханды оқу ұйымының көлік құралында, әскери қызметшінің басқару құқығына жүргізуші куәлігі берілетін санаттағы ұлттық жүргізуші куәлігі бар комиссия мүшесі қабылдайды.</w:t>
      </w:r>
    </w:p>
    <w:bookmarkEnd w:id="78"/>
    <w:bookmarkStart w:name="z91" w:id="79"/>
    <w:p>
      <w:pPr>
        <w:spacing w:after="0"/>
        <w:ind w:left="0"/>
        <w:jc w:val="both"/>
      </w:pPr>
      <w:r>
        <w:rPr>
          <w:rFonts w:ascii="Times New Roman"/>
          <w:b w:val="false"/>
          <w:i w:val="false"/>
          <w:color w:val="000000"/>
          <w:sz w:val="28"/>
        </w:rPr>
        <w:t>
      30. Практикалық емтиханды өткізу кезінде әскери қызметшінің:</w:t>
      </w:r>
    </w:p>
    <w:bookmarkEnd w:id="79"/>
    <w:bookmarkStart w:name="z92" w:id="80"/>
    <w:p>
      <w:pPr>
        <w:spacing w:after="0"/>
        <w:ind w:left="0"/>
        <w:jc w:val="both"/>
      </w:pPr>
      <w:r>
        <w:rPr>
          <w:rFonts w:ascii="Times New Roman"/>
          <w:b w:val="false"/>
          <w:i w:val="false"/>
          <w:color w:val="000000"/>
          <w:sz w:val="28"/>
        </w:rPr>
        <w:t>
      1) басқару органын, артқы көрініс айнасын, қауіпсіздік белдігін (бар болса) қолдану;</w:t>
      </w:r>
    </w:p>
    <w:bookmarkEnd w:id="80"/>
    <w:bookmarkStart w:name="z93" w:id="81"/>
    <w:p>
      <w:pPr>
        <w:spacing w:after="0"/>
        <w:ind w:left="0"/>
        <w:jc w:val="both"/>
      </w:pPr>
      <w:r>
        <w:rPr>
          <w:rFonts w:ascii="Times New Roman"/>
          <w:b w:val="false"/>
          <w:i w:val="false"/>
          <w:color w:val="000000"/>
          <w:sz w:val="28"/>
        </w:rPr>
        <w:t>
      2) қозғалысты бастау;</w:t>
      </w:r>
    </w:p>
    <w:bookmarkEnd w:id="81"/>
    <w:bookmarkStart w:name="z94" w:id="82"/>
    <w:p>
      <w:pPr>
        <w:spacing w:after="0"/>
        <w:ind w:left="0"/>
        <w:jc w:val="both"/>
      </w:pPr>
      <w:r>
        <w:rPr>
          <w:rFonts w:ascii="Times New Roman"/>
          <w:b w:val="false"/>
          <w:i w:val="false"/>
          <w:color w:val="000000"/>
          <w:sz w:val="28"/>
        </w:rPr>
        <w:t>
      3) алдыңғы және артқы жүріспен шектеулі кеңістікте маневр жасау;</w:t>
      </w:r>
    </w:p>
    <w:bookmarkEnd w:id="82"/>
    <w:bookmarkStart w:name="z95" w:id="83"/>
    <w:p>
      <w:pPr>
        <w:spacing w:after="0"/>
        <w:ind w:left="0"/>
        <w:jc w:val="both"/>
      </w:pPr>
      <w:r>
        <w:rPr>
          <w:rFonts w:ascii="Times New Roman"/>
          <w:b w:val="false"/>
          <w:i w:val="false"/>
          <w:color w:val="000000"/>
          <w:sz w:val="28"/>
        </w:rPr>
        <w:t>
      4) маневр жасаудың оңтайлы траекториясын түзу;</w:t>
      </w:r>
    </w:p>
    <w:bookmarkEnd w:id="83"/>
    <w:bookmarkStart w:name="z96" w:id="84"/>
    <w:p>
      <w:pPr>
        <w:spacing w:after="0"/>
        <w:ind w:left="0"/>
        <w:jc w:val="both"/>
      </w:pPr>
      <w:r>
        <w:rPr>
          <w:rFonts w:ascii="Times New Roman"/>
          <w:b w:val="false"/>
          <w:i w:val="false"/>
          <w:color w:val="000000"/>
          <w:sz w:val="28"/>
        </w:rPr>
        <w:t>
      5) арақашықтықты, аралықты, габариттік параметрді бағалау;</w:t>
      </w:r>
    </w:p>
    <w:bookmarkEnd w:id="84"/>
    <w:bookmarkStart w:name="z97" w:id="85"/>
    <w:p>
      <w:pPr>
        <w:spacing w:after="0"/>
        <w:ind w:left="0"/>
        <w:jc w:val="both"/>
      </w:pPr>
      <w:r>
        <w:rPr>
          <w:rFonts w:ascii="Times New Roman"/>
          <w:b w:val="false"/>
          <w:i w:val="false"/>
          <w:color w:val="000000"/>
          <w:sz w:val="28"/>
        </w:rPr>
        <w:t>
      6) берілісті ауыстырып қосу (автоматты трансмиссиясы бар КҚ-дан басқа);</w:t>
      </w:r>
    </w:p>
    <w:bookmarkEnd w:id="85"/>
    <w:bookmarkStart w:name="z98" w:id="86"/>
    <w:p>
      <w:pPr>
        <w:spacing w:after="0"/>
        <w:ind w:left="0"/>
        <w:jc w:val="both"/>
      </w:pPr>
      <w:r>
        <w:rPr>
          <w:rFonts w:ascii="Times New Roman"/>
          <w:b w:val="false"/>
          <w:i w:val="false"/>
          <w:color w:val="000000"/>
          <w:sz w:val="28"/>
        </w:rPr>
        <w:t>
      7) белгіленген жерде тоқтау;</w:t>
      </w:r>
    </w:p>
    <w:bookmarkEnd w:id="86"/>
    <w:bookmarkStart w:name="z99" w:id="87"/>
    <w:p>
      <w:pPr>
        <w:spacing w:after="0"/>
        <w:ind w:left="0"/>
        <w:jc w:val="both"/>
      </w:pPr>
      <w:r>
        <w:rPr>
          <w:rFonts w:ascii="Times New Roman"/>
          <w:b w:val="false"/>
          <w:i w:val="false"/>
          <w:color w:val="000000"/>
          <w:sz w:val="28"/>
        </w:rPr>
        <w:t>
      8) көтерілетін жерде тоқтау және қозғалысты бастау;</w:t>
      </w:r>
    </w:p>
    <w:bookmarkEnd w:id="87"/>
    <w:bookmarkStart w:name="z100" w:id="88"/>
    <w:p>
      <w:pPr>
        <w:spacing w:after="0"/>
        <w:ind w:left="0"/>
        <w:jc w:val="both"/>
      </w:pPr>
      <w:r>
        <w:rPr>
          <w:rFonts w:ascii="Times New Roman"/>
          <w:b w:val="false"/>
          <w:i w:val="false"/>
          <w:color w:val="000000"/>
          <w:sz w:val="28"/>
        </w:rPr>
        <w:t>
      9) жүру бөлігінің шетіне параллель тұраққа қою;</w:t>
      </w:r>
    </w:p>
    <w:bookmarkEnd w:id="88"/>
    <w:bookmarkStart w:name="z101" w:id="89"/>
    <w:p>
      <w:pPr>
        <w:spacing w:after="0"/>
        <w:ind w:left="0"/>
        <w:jc w:val="both"/>
      </w:pPr>
      <w:r>
        <w:rPr>
          <w:rFonts w:ascii="Times New Roman"/>
          <w:b w:val="false"/>
          <w:i w:val="false"/>
          <w:color w:val="000000"/>
          <w:sz w:val="28"/>
        </w:rPr>
        <w:t>
      10) артқа жүріп боксқа кіру;</w:t>
      </w:r>
    </w:p>
    <w:bookmarkEnd w:id="89"/>
    <w:bookmarkStart w:name="z102" w:id="90"/>
    <w:p>
      <w:pPr>
        <w:spacing w:after="0"/>
        <w:ind w:left="0"/>
        <w:jc w:val="both"/>
      </w:pPr>
      <w:r>
        <w:rPr>
          <w:rFonts w:ascii="Times New Roman"/>
          <w:b w:val="false"/>
          <w:i w:val="false"/>
          <w:color w:val="000000"/>
          <w:sz w:val="28"/>
        </w:rPr>
        <w:t>
      11) жаяу жүргіншілер өтпесінен, реттелетін жол қиылысынан өту;</w:t>
      </w:r>
    </w:p>
    <w:bookmarkEnd w:id="90"/>
    <w:bookmarkStart w:name="z103" w:id="91"/>
    <w:p>
      <w:pPr>
        <w:spacing w:after="0"/>
        <w:ind w:left="0"/>
        <w:jc w:val="both"/>
      </w:pPr>
      <w:r>
        <w:rPr>
          <w:rFonts w:ascii="Times New Roman"/>
          <w:b w:val="false"/>
          <w:i w:val="false"/>
          <w:color w:val="000000"/>
          <w:sz w:val="28"/>
        </w:rPr>
        <w:t>
      12) реттелмейтін теміржол өтпесінен өту;</w:t>
      </w:r>
    </w:p>
    <w:bookmarkEnd w:id="91"/>
    <w:bookmarkStart w:name="z104" w:id="92"/>
    <w:p>
      <w:pPr>
        <w:spacing w:after="0"/>
        <w:ind w:left="0"/>
        <w:jc w:val="both"/>
      </w:pPr>
      <w:r>
        <w:rPr>
          <w:rFonts w:ascii="Times New Roman"/>
          <w:b w:val="false"/>
          <w:i w:val="false"/>
          <w:color w:val="000000"/>
          <w:sz w:val="28"/>
        </w:rPr>
        <w:t>
      13) авариялық дабылдаманы қолдану;</w:t>
      </w:r>
    </w:p>
    <w:bookmarkEnd w:id="92"/>
    <w:bookmarkStart w:name="z105" w:id="93"/>
    <w:p>
      <w:pPr>
        <w:spacing w:after="0"/>
        <w:ind w:left="0"/>
        <w:jc w:val="both"/>
      </w:pPr>
      <w:r>
        <w:rPr>
          <w:rFonts w:ascii="Times New Roman"/>
          <w:b w:val="false"/>
          <w:i w:val="false"/>
          <w:color w:val="000000"/>
          <w:sz w:val="28"/>
        </w:rPr>
        <w:t>
      14) мотоциклдің жолтабан тақтасында қозғалуы;</w:t>
      </w:r>
    </w:p>
    <w:bookmarkEnd w:id="93"/>
    <w:bookmarkStart w:name="z106" w:id="94"/>
    <w:p>
      <w:pPr>
        <w:spacing w:after="0"/>
        <w:ind w:left="0"/>
        <w:jc w:val="both"/>
      </w:pPr>
      <w:r>
        <w:rPr>
          <w:rFonts w:ascii="Times New Roman"/>
          <w:b w:val="false"/>
          <w:i w:val="false"/>
          <w:color w:val="000000"/>
          <w:sz w:val="28"/>
        </w:rPr>
        <w:t>
      15) мотоциклді төмен жылдамдықпен басқару;</w:t>
      </w:r>
    </w:p>
    <w:bookmarkEnd w:id="94"/>
    <w:bookmarkStart w:name="z107" w:id="95"/>
    <w:p>
      <w:pPr>
        <w:spacing w:after="0"/>
        <w:ind w:left="0"/>
        <w:jc w:val="both"/>
      </w:pPr>
      <w:r>
        <w:rPr>
          <w:rFonts w:ascii="Times New Roman"/>
          <w:b w:val="false"/>
          <w:i w:val="false"/>
          <w:color w:val="000000"/>
          <w:sz w:val="28"/>
        </w:rPr>
        <w:t>
      16) автопойыздың артқа жүріп түзу сызықты қозғалысы;</w:t>
      </w:r>
    </w:p>
    <w:bookmarkEnd w:id="95"/>
    <w:bookmarkStart w:name="z108" w:id="96"/>
    <w:p>
      <w:pPr>
        <w:spacing w:after="0"/>
        <w:ind w:left="0"/>
        <w:jc w:val="both"/>
      </w:pPr>
      <w:r>
        <w:rPr>
          <w:rFonts w:ascii="Times New Roman"/>
          <w:b w:val="false"/>
          <w:i w:val="false"/>
          <w:color w:val="000000"/>
          <w:sz w:val="28"/>
        </w:rPr>
        <w:t>
      17) автопойызды платформаға артқы жағымен қою бойынша КҚ-ны басқарудың тиісті машығы мен дағдысы тексеріледі.</w:t>
      </w:r>
    </w:p>
    <w:bookmarkEnd w:id="96"/>
    <w:bookmarkStart w:name="z109" w:id="97"/>
    <w:p>
      <w:pPr>
        <w:spacing w:after="0"/>
        <w:ind w:left="0"/>
        <w:jc w:val="both"/>
      </w:pPr>
      <w:r>
        <w:rPr>
          <w:rFonts w:ascii="Times New Roman"/>
          <w:b w:val="false"/>
          <w:i w:val="false"/>
          <w:color w:val="000000"/>
          <w:sz w:val="28"/>
        </w:rPr>
        <w:t>
      31. Сынақ жаттығуын орындау кезінде:</w:t>
      </w:r>
    </w:p>
    <w:bookmarkEnd w:id="97"/>
    <w:bookmarkStart w:name="z110" w:id="98"/>
    <w:p>
      <w:pPr>
        <w:spacing w:after="0"/>
        <w:ind w:left="0"/>
        <w:jc w:val="both"/>
      </w:pPr>
      <w:r>
        <w:rPr>
          <w:rFonts w:ascii="Times New Roman"/>
          <w:b w:val="false"/>
          <w:i w:val="false"/>
          <w:color w:val="000000"/>
          <w:sz w:val="28"/>
        </w:rPr>
        <w:t>
      1) КҚ дөңгелегінің таңба сызығын (жаттығудың орындалуын белгілеу сызығын, жаттығуды орындауды бастау және аяқтау сызығын, "Сөре", "Тоқта", "Мәре" сызығын, тоқтау сызығын, бақылау сызығын) кесіп өтуі;</w:t>
      </w:r>
    </w:p>
    <w:bookmarkEnd w:id="98"/>
    <w:bookmarkStart w:name="z111" w:id="99"/>
    <w:p>
      <w:pPr>
        <w:spacing w:after="0"/>
        <w:ind w:left="0"/>
        <w:jc w:val="both"/>
      </w:pPr>
      <w:r>
        <w:rPr>
          <w:rFonts w:ascii="Times New Roman"/>
          <w:b w:val="false"/>
          <w:i w:val="false"/>
          <w:color w:val="000000"/>
          <w:sz w:val="28"/>
        </w:rPr>
        <w:t>
      2) белгіленген жерде көлік құралын тоқтату;</w:t>
      </w:r>
    </w:p>
    <w:bookmarkEnd w:id="99"/>
    <w:bookmarkStart w:name="z112" w:id="100"/>
    <w:p>
      <w:pPr>
        <w:spacing w:after="0"/>
        <w:ind w:left="0"/>
        <w:jc w:val="both"/>
      </w:pPr>
      <w:r>
        <w:rPr>
          <w:rFonts w:ascii="Times New Roman"/>
          <w:b w:val="false"/>
          <w:i w:val="false"/>
          <w:color w:val="000000"/>
          <w:sz w:val="28"/>
        </w:rPr>
        <w:t>
      3) көлік құралы механикалық трансмиссиясының берілісін ауыстырып қосу;</w:t>
      </w:r>
    </w:p>
    <w:bookmarkEnd w:id="100"/>
    <w:bookmarkStart w:name="z113" w:id="101"/>
    <w:p>
      <w:pPr>
        <w:spacing w:after="0"/>
        <w:ind w:left="0"/>
        <w:jc w:val="both"/>
      </w:pPr>
      <w:r>
        <w:rPr>
          <w:rFonts w:ascii="Times New Roman"/>
          <w:b w:val="false"/>
          <w:i w:val="false"/>
          <w:color w:val="000000"/>
          <w:sz w:val="28"/>
        </w:rPr>
        <w:t>
      4) қозғалыс жылдамдығы;</w:t>
      </w:r>
    </w:p>
    <w:bookmarkEnd w:id="101"/>
    <w:bookmarkStart w:name="z114" w:id="102"/>
    <w:p>
      <w:pPr>
        <w:spacing w:after="0"/>
        <w:ind w:left="0"/>
        <w:jc w:val="both"/>
      </w:pPr>
      <w:r>
        <w:rPr>
          <w:rFonts w:ascii="Times New Roman"/>
          <w:b w:val="false"/>
          <w:i w:val="false"/>
          <w:color w:val="000000"/>
          <w:sz w:val="28"/>
        </w:rPr>
        <w:t>
      5) бұрылу сигналын және авариялық жарық дабылдамасын қосу/сөндіру;</w:t>
      </w:r>
    </w:p>
    <w:bookmarkEnd w:id="102"/>
    <w:bookmarkStart w:name="z115" w:id="103"/>
    <w:p>
      <w:pPr>
        <w:spacing w:after="0"/>
        <w:ind w:left="0"/>
        <w:jc w:val="both"/>
      </w:pPr>
      <w:r>
        <w:rPr>
          <w:rFonts w:ascii="Times New Roman"/>
          <w:b w:val="false"/>
          <w:i w:val="false"/>
          <w:color w:val="000000"/>
          <w:sz w:val="28"/>
        </w:rPr>
        <w:t>
      6) қауіпсіздік белдігін дұрыс қолдану (бар болса);</w:t>
      </w:r>
    </w:p>
    <w:bookmarkEnd w:id="103"/>
    <w:bookmarkStart w:name="z116" w:id="104"/>
    <w:p>
      <w:pPr>
        <w:spacing w:after="0"/>
        <w:ind w:left="0"/>
        <w:jc w:val="both"/>
      </w:pPr>
      <w:r>
        <w:rPr>
          <w:rFonts w:ascii="Times New Roman"/>
          <w:b w:val="false"/>
          <w:i w:val="false"/>
          <w:color w:val="000000"/>
          <w:sz w:val="28"/>
        </w:rPr>
        <w:t>
      7) орындау уақыты (әрбір сынақ жаттығуын жеке және жалпы барлық кешенді) ескеріледі.</w:t>
      </w:r>
    </w:p>
    <w:bookmarkEnd w:id="104"/>
    <w:bookmarkStart w:name="z117" w:id="105"/>
    <w:p>
      <w:pPr>
        <w:spacing w:after="0"/>
        <w:ind w:left="0"/>
        <w:jc w:val="both"/>
      </w:pPr>
      <w:r>
        <w:rPr>
          <w:rFonts w:ascii="Times New Roman"/>
          <w:b w:val="false"/>
          <w:i w:val="false"/>
          <w:color w:val="000000"/>
          <w:sz w:val="28"/>
        </w:rPr>
        <w:t xml:space="preserve">
      32. Практикалық емтихан сынақ жаттығуын жүйелі орындау арқылы өткізіледі. Тиісті санаттағы КҚ үшін көзделген сынақ жаттығуын орындау жүйелілігі автоайлақта жол жүрісін ұйымдастыру схемасында айқындалады. Практикалық емтихан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парағына тіркеледі. </w:t>
      </w:r>
    </w:p>
    <w:bookmarkEnd w:id="105"/>
    <w:bookmarkStart w:name="z118" w:id="106"/>
    <w:p>
      <w:pPr>
        <w:spacing w:after="0"/>
        <w:ind w:left="0"/>
        <w:jc w:val="both"/>
      </w:pPr>
      <w:r>
        <w:rPr>
          <w:rFonts w:ascii="Times New Roman"/>
          <w:b w:val="false"/>
          <w:i w:val="false"/>
          <w:color w:val="000000"/>
          <w:sz w:val="28"/>
        </w:rPr>
        <w:t>
      33. Сынақ жаттығуын орындауды бастар алдында КҚ сөре алдындағы аймаққа қойылады, қозғалтқыш қыздырылған әрі өшірілген, орталық тұғырық пен бүйірдегі тіреуіштен алынған (трицикл мен квадроциклден басқа), тұрақ тежегіші қосулы, механикалық берілісті ауыстырып қосу қорабының иінтірегі бейтарап қалыпта (автоматты трансмиссия үшін трансмиссия режимін басқару органы "P" қалпында болады).</w:t>
      </w:r>
    </w:p>
    <w:bookmarkEnd w:id="106"/>
    <w:bookmarkStart w:name="z119" w:id="107"/>
    <w:p>
      <w:pPr>
        <w:spacing w:after="0"/>
        <w:ind w:left="0"/>
        <w:jc w:val="both"/>
      </w:pPr>
      <w:r>
        <w:rPr>
          <w:rFonts w:ascii="Times New Roman"/>
          <w:b w:val="false"/>
          <w:i w:val="false"/>
          <w:color w:val="000000"/>
          <w:sz w:val="28"/>
        </w:rPr>
        <w:t>
      34. Әскери қызметшіні сынақ жаттығуын орындауды бастау алдында КҚ-ға отырғызуды және сынақ жаттығуын орындағаннан кейін одан түсіруді комиссия мүшелерінің біреуі жүзеге асырады.</w:t>
      </w:r>
    </w:p>
    <w:bookmarkEnd w:id="107"/>
    <w:bookmarkStart w:name="z120" w:id="108"/>
    <w:p>
      <w:pPr>
        <w:spacing w:after="0"/>
        <w:ind w:left="0"/>
        <w:jc w:val="both"/>
      </w:pPr>
      <w:r>
        <w:rPr>
          <w:rFonts w:ascii="Times New Roman"/>
          <w:b w:val="false"/>
          <w:i w:val="false"/>
          <w:color w:val="000000"/>
          <w:sz w:val="28"/>
        </w:rPr>
        <w:t>
      35. Практикалық емтихан уақытында автоайлақ аумағында практикалық емтиханды қабылдау үшін қолданылатыннан басқа, көлік құралының және практикалық емтиханды қабылдаумен тікелей айналысатын адамдардан басқа, жаяу жүргіншілердің жүруіне жол берілмейді.</w:t>
      </w:r>
    </w:p>
    <w:bookmarkEnd w:id="108"/>
    <w:bookmarkStart w:name="z121" w:id="109"/>
    <w:p>
      <w:pPr>
        <w:spacing w:after="0"/>
        <w:ind w:left="0"/>
        <w:jc w:val="both"/>
      </w:pPr>
      <w:r>
        <w:rPr>
          <w:rFonts w:ascii="Times New Roman"/>
          <w:b w:val="false"/>
          <w:i w:val="false"/>
          <w:color w:val="000000"/>
          <w:sz w:val="28"/>
        </w:rPr>
        <w:t>
      36. Комиссия төрағасы әскери қызметшінің жеке басын салыстырып тексереді, оны практикалық емтиханды өткізу тәртібімен және оның нәтижесін бағалау жүйесімен таныстырады.</w:t>
      </w:r>
    </w:p>
    <w:bookmarkEnd w:id="109"/>
    <w:bookmarkStart w:name="z122" w:id="110"/>
    <w:p>
      <w:pPr>
        <w:spacing w:after="0"/>
        <w:ind w:left="0"/>
        <w:jc w:val="both"/>
      </w:pPr>
      <w:r>
        <w:rPr>
          <w:rFonts w:ascii="Times New Roman"/>
          <w:b w:val="false"/>
          <w:i w:val="false"/>
          <w:color w:val="000000"/>
          <w:sz w:val="28"/>
        </w:rPr>
        <w:t xml:space="preserve">
      37. Әскери қызметші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тізбенің 1, 3 және 5-тармақ талаптарына сәйкес сынақ жаттығуының тиісті кешенін орындайды.</w:t>
      </w:r>
    </w:p>
    <w:bookmarkEnd w:id="110"/>
    <w:bookmarkStart w:name="z123" w:id="111"/>
    <w:p>
      <w:pPr>
        <w:spacing w:after="0"/>
        <w:ind w:left="0"/>
        <w:jc w:val="both"/>
      </w:pPr>
      <w:r>
        <w:rPr>
          <w:rFonts w:ascii="Times New Roman"/>
          <w:b w:val="false"/>
          <w:i w:val="false"/>
          <w:color w:val="000000"/>
          <w:sz w:val="28"/>
        </w:rPr>
        <w:t xml:space="preserve">
      38. Әрбір сынақ жаттығуы, сондай-ақ жалпы барлық сынақ жаттығуы кешені үшін қателіктер тізбесі айқындалған, оған жол бергені үшін әскери қызметшіге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бақылау кестесінде көзделген айыппұл балы қойылады.</w:t>
      </w:r>
    </w:p>
    <w:bookmarkEnd w:id="111"/>
    <w:bookmarkStart w:name="z124" w:id="112"/>
    <w:p>
      <w:pPr>
        <w:spacing w:after="0"/>
        <w:ind w:left="0"/>
        <w:jc w:val="both"/>
      </w:pPr>
      <w:r>
        <w:rPr>
          <w:rFonts w:ascii="Times New Roman"/>
          <w:b w:val="false"/>
          <w:i w:val="false"/>
          <w:color w:val="000000"/>
          <w:sz w:val="28"/>
        </w:rPr>
        <w:t>
      39. Егер әскери қызметші белгіленген уақытта кешенде көзделген барлық сынақ жаттығуын орындаса, бұл ретте 99 және одан аз айыппұл балын жинаса, емтихан үшін "Тапсырды" деген баға қойылады.</w:t>
      </w:r>
    </w:p>
    <w:bookmarkEnd w:id="112"/>
    <w:bookmarkStart w:name="z125" w:id="113"/>
    <w:p>
      <w:pPr>
        <w:spacing w:after="0"/>
        <w:ind w:left="0"/>
        <w:jc w:val="both"/>
      </w:pPr>
      <w:r>
        <w:rPr>
          <w:rFonts w:ascii="Times New Roman"/>
          <w:b w:val="false"/>
          <w:i w:val="false"/>
          <w:color w:val="000000"/>
          <w:sz w:val="28"/>
        </w:rPr>
        <w:t>
      40. Егер әскери қызметшінің айыппұл балы 99-дан асса, емтихан үшін "Тапсырған жоқ" деген баға қойылады, бұл ретте емтихан тоқтатылады, ол туралы әскери қызметші хабардар етіледі.</w:t>
      </w:r>
    </w:p>
    <w:bookmarkEnd w:id="113"/>
    <w:bookmarkStart w:name="z126" w:id="114"/>
    <w:p>
      <w:pPr>
        <w:spacing w:after="0"/>
        <w:ind w:left="0"/>
        <w:jc w:val="both"/>
      </w:pPr>
      <w:r>
        <w:rPr>
          <w:rFonts w:ascii="Times New Roman"/>
          <w:b w:val="false"/>
          <w:i w:val="false"/>
          <w:color w:val="000000"/>
          <w:sz w:val="28"/>
        </w:rPr>
        <w:t>
      41. Комиссияның әрбір мүшесі осы Қағидаларға 8, 9 және 10-қосымшалардың талаптарына сәйкес басқадан бөлек әскери қызметшінің практикалық емтиханнан өту нәтижесін бағалайды.</w:t>
      </w:r>
    </w:p>
    <w:bookmarkEnd w:id="114"/>
    <w:bookmarkStart w:name="z127" w:id="115"/>
    <w:p>
      <w:pPr>
        <w:spacing w:after="0"/>
        <w:ind w:left="0"/>
        <w:jc w:val="both"/>
      </w:pPr>
      <w:r>
        <w:rPr>
          <w:rFonts w:ascii="Times New Roman"/>
          <w:b w:val="false"/>
          <w:i w:val="false"/>
          <w:color w:val="000000"/>
          <w:sz w:val="28"/>
        </w:rPr>
        <w:t>
      Практикалық емтихан қорытындысы бойынша комиссия хатшысы комиссия мүшелері қойған айыппұл балын есептейді, жалпы орташа балды және осы Қағидаларға 39 немесе 40-тармақтарына сәйкес емтихан тапсыру нәтижесі бойынша баға шығарады.</w:t>
      </w:r>
    </w:p>
    <w:bookmarkEnd w:id="115"/>
    <w:bookmarkStart w:name="z128" w:id="116"/>
    <w:p>
      <w:pPr>
        <w:spacing w:after="0"/>
        <w:ind w:left="0"/>
        <w:jc w:val="both"/>
      </w:pPr>
      <w:r>
        <w:rPr>
          <w:rFonts w:ascii="Times New Roman"/>
          <w:b w:val="false"/>
          <w:i w:val="false"/>
          <w:color w:val="000000"/>
          <w:sz w:val="28"/>
        </w:rPr>
        <w:t>
      Әскери қызметшінің комиссия мүшелері қойған айыппұл балы, сондай-ақ жалпы орташа балы және емтихан тапсыру нәтижесі бойынша алған бағасы емтихан нәтижесінің хаттамасында және емтихан парағында көрсетіледі.</w:t>
      </w:r>
    </w:p>
    <w:bookmarkEnd w:id="116"/>
    <w:bookmarkStart w:name="z129" w:id="117"/>
    <w:p>
      <w:pPr>
        <w:spacing w:after="0"/>
        <w:ind w:left="0"/>
        <w:jc w:val="both"/>
      </w:pPr>
      <w:r>
        <w:rPr>
          <w:rFonts w:ascii="Times New Roman"/>
          <w:b w:val="false"/>
          <w:i w:val="false"/>
          <w:color w:val="000000"/>
          <w:sz w:val="28"/>
        </w:rPr>
        <w:t>
      42. Практикалық емтихан аяқталғаннан кейін қорытынды бағасы қойылған емтихан парағы басып шығарылады.</w:t>
      </w:r>
    </w:p>
    <w:bookmarkEnd w:id="117"/>
    <w:bookmarkStart w:name="z130" w:id="118"/>
    <w:p>
      <w:pPr>
        <w:spacing w:after="0"/>
        <w:ind w:left="0"/>
        <w:jc w:val="both"/>
      </w:pPr>
      <w:r>
        <w:rPr>
          <w:rFonts w:ascii="Times New Roman"/>
          <w:b w:val="false"/>
          <w:i w:val="false"/>
          <w:color w:val="000000"/>
          <w:sz w:val="28"/>
        </w:rPr>
        <w:t>
      43. Теориялық және практикалық емтихан нәтижесі теориялық және практикалық емтихан тапсырудың емтихан парағымен, сондай-ақ емтихан нәтижесінің хаттамасымен ресімделеді.</w:t>
      </w:r>
    </w:p>
    <w:bookmarkEnd w:id="118"/>
    <w:bookmarkStart w:name="z131" w:id="119"/>
    <w:p>
      <w:pPr>
        <w:spacing w:after="0"/>
        <w:ind w:left="0"/>
        <w:jc w:val="left"/>
      </w:pPr>
      <w:r>
        <w:rPr>
          <w:rFonts w:ascii="Times New Roman"/>
          <w:b/>
          <w:i w:val="false"/>
          <w:color w:val="000000"/>
        </w:rPr>
        <w:t xml:space="preserve"> 4-тарау. Әскери қызметшілердің жүргізуші куәлігін беру тәртібі</w:t>
      </w:r>
    </w:p>
    <w:bookmarkEnd w:id="119"/>
    <w:bookmarkStart w:name="z132" w:id="120"/>
    <w:p>
      <w:pPr>
        <w:spacing w:after="0"/>
        <w:ind w:left="0"/>
        <w:jc w:val="both"/>
      </w:pPr>
      <w:r>
        <w:rPr>
          <w:rFonts w:ascii="Times New Roman"/>
          <w:b w:val="false"/>
          <w:i w:val="false"/>
          <w:color w:val="000000"/>
          <w:sz w:val="28"/>
        </w:rPr>
        <w:t>
      44. Әскери қызметшінің жүргізуші куәлігін алу үшін әскери бөлім командирі ӘПО-ға мынадай құжаттарды береді:</w:t>
      </w:r>
    </w:p>
    <w:bookmarkEnd w:id="120"/>
    <w:bookmarkStart w:name="z133" w:id="1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өтінім;</w:t>
      </w:r>
    </w:p>
    <w:bookmarkEnd w:id="121"/>
    <w:bookmarkStart w:name="z134" w:id="122"/>
    <w:p>
      <w:pPr>
        <w:spacing w:after="0"/>
        <w:ind w:left="0"/>
        <w:jc w:val="both"/>
      </w:pPr>
      <w:r>
        <w:rPr>
          <w:rFonts w:ascii="Times New Roman"/>
          <w:b w:val="false"/>
          <w:i w:val="false"/>
          <w:color w:val="000000"/>
          <w:sz w:val="28"/>
        </w:rPr>
        <w:t>
      2) жеке басын куәландыратын құжат көшірмесін (жеке тұлғаны сәйкестендіру үшін);</w:t>
      </w:r>
    </w:p>
    <w:bookmarkEnd w:id="122"/>
    <w:bookmarkStart w:name="z135" w:id="123"/>
    <w:p>
      <w:pPr>
        <w:spacing w:after="0"/>
        <w:ind w:left="0"/>
        <w:jc w:val="both"/>
      </w:pPr>
      <w:r>
        <w:rPr>
          <w:rFonts w:ascii="Times New Roman"/>
          <w:b w:val="false"/>
          <w:i w:val="false"/>
          <w:color w:val="000000"/>
          <w:sz w:val="28"/>
        </w:rPr>
        <w:t>
      3) қызмет орнынан анықтама (белгіленген нысанда);</w:t>
      </w:r>
    </w:p>
    <w:bookmarkEnd w:id="123"/>
    <w:bookmarkStart w:name="z136" w:id="124"/>
    <w:p>
      <w:pPr>
        <w:spacing w:after="0"/>
        <w:ind w:left="0"/>
        <w:jc w:val="both"/>
      </w:pPr>
      <w:r>
        <w:rPr>
          <w:rFonts w:ascii="Times New Roman"/>
          <w:b w:val="false"/>
          <w:i w:val="false"/>
          <w:color w:val="000000"/>
          <w:sz w:val="28"/>
        </w:rPr>
        <w:t>
      4) медициналық анықтама (№ 073/у нысаны);</w:t>
      </w:r>
    </w:p>
    <w:bookmarkEnd w:id="124"/>
    <w:bookmarkStart w:name="z137" w:id="125"/>
    <w:p>
      <w:pPr>
        <w:spacing w:after="0"/>
        <w:ind w:left="0"/>
        <w:jc w:val="both"/>
      </w:pPr>
      <w:r>
        <w:rPr>
          <w:rFonts w:ascii="Times New Roman"/>
          <w:b w:val="false"/>
          <w:i w:val="false"/>
          <w:color w:val="000000"/>
          <w:sz w:val="28"/>
        </w:rPr>
        <w:t>
      5) ұлттық жүргізуші куәлігінің көшірмесі (болған кезде);</w:t>
      </w:r>
    </w:p>
    <w:bookmarkEnd w:id="125"/>
    <w:bookmarkStart w:name="z138" w:id="126"/>
    <w:p>
      <w:pPr>
        <w:spacing w:after="0"/>
        <w:ind w:left="0"/>
        <w:jc w:val="both"/>
      </w:pPr>
      <w:r>
        <w:rPr>
          <w:rFonts w:ascii="Times New Roman"/>
          <w:b w:val="false"/>
          <w:i w:val="false"/>
          <w:color w:val="000000"/>
          <w:sz w:val="28"/>
        </w:rPr>
        <w:t>
      6) емтихан нәтижесі хаттамасының көшірмесі;</w:t>
      </w:r>
    </w:p>
    <w:bookmarkEnd w:id="126"/>
    <w:bookmarkStart w:name="z139" w:id="127"/>
    <w:p>
      <w:pPr>
        <w:spacing w:after="0"/>
        <w:ind w:left="0"/>
        <w:jc w:val="both"/>
      </w:pPr>
      <w:r>
        <w:rPr>
          <w:rFonts w:ascii="Times New Roman"/>
          <w:b w:val="false"/>
          <w:i w:val="false"/>
          <w:color w:val="000000"/>
          <w:sz w:val="28"/>
        </w:rPr>
        <w:t>
      7) 3x4 фотосурет – 2 дана.</w:t>
      </w:r>
    </w:p>
    <w:bookmarkEnd w:id="127"/>
    <w:bookmarkStart w:name="z140" w:id="128"/>
    <w:p>
      <w:pPr>
        <w:spacing w:after="0"/>
        <w:ind w:left="0"/>
        <w:jc w:val="both"/>
      </w:pPr>
      <w:r>
        <w:rPr>
          <w:rFonts w:ascii="Times New Roman"/>
          <w:b w:val="false"/>
          <w:i w:val="false"/>
          <w:color w:val="000000"/>
          <w:sz w:val="28"/>
        </w:rPr>
        <w:t>
      45. Құжаттар ӘПО-ға түскеннен кейін ӘПО-ның уәкілетті лауазымды адамы үш жұмыс күні ішінде:</w:t>
      </w:r>
    </w:p>
    <w:bookmarkEnd w:id="128"/>
    <w:bookmarkStart w:name="z141" w:id="129"/>
    <w:p>
      <w:pPr>
        <w:spacing w:after="0"/>
        <w:ind w:left="0"/>
        <w:jc w:val="both"/>
      </w:pPr>
      <w:r>
        <w:rPr>
          <w:rFonts w:ascii="Times New Roman"/>
          <w:b w:val="false"/>
          <w:i w:val="false"/>
          <w:color w:val="000000"/>
          <w:sz w:val="28"/>
        </w:rPr>
        <w:t>
      1) берілген құжаттардың және (немесе) онда қамтылған деректердің (мәліметтердің) толық және дұрыс болуын;</w:t>
      </w:r>
    </w:p>
    <w:bookmarkEnd w:id="129"/>
    <w:bookmarkStart w:name="z142" w:id="130"/>
    <w:p>
      <w:pPr>
        <w:spacing w:after="0"/>
        <w:ind w:left="0"/>
        <w:jc w:val="both"/>
      </w:pPr>
      <w:r>
        <w:rPr>
          <w:rFonts w:ascii="Times New Roman"/>
          <w:b w:val="false"/>
          <w:i w:val="false"/>
          <w:color w:val="000000"/>
          <w:sz w:val="28"/>
        </w:rPr>
        <w:t>
      2) уақтылы орындалмаған айыппұл түріндегі әкімшілік жаза қолдану туралы қаулының және (немесе) жол жүрісі қауіпсіздігін қамтамасыз ету саласындағы айыппұл төлеу қажеттілігі туралы нұсқаманың, заңды күшіне енген әскери қызметшіге жүргізуші куәлігін беруге уақытша тыйым салу не оған бұдан бұрын берілген ұлттық жүргізуші куәлігінің қолданысын тоқтата тұру немесе оны көлік құралын басқару құқығынан айыру туралы сот шешімінің, мемлекеттік органдардың тиісті ақпараттық ресурсы арқылы медициналық қарсы көрсеткіштің болуы туралы мәліметтерді тексереді.</w:t>
      </w:r>
    </w:p>
    <w:bookmarkEnd w:id="130"/>
    <w:bookmarkStart w:name="z143" w:id="131"/>
    <w:p>
      <w:pPr>
        <w:spacing w:after="0"/>
        <w:ind w:left="0"/>
        <w:jc w:val="both"/>
      </w:pPr>
      <w:r>
        <w:rPr>
          <w:rFonts w:ascii="Times New Roman"/>
          <w:b w:val="false"/>
          <w:i w:val="false"/>
          <w:color w:val="000000"/>
          <w:sz w:val="28"/>
        </w:rPr>
        <w:t>
      46. Жалған құжат жасау не мәліметтер беру фактісі анықталғанда ақпарат дереу тиісті қылмыстық қудалау органына беріледі.</w:t>
      </w:r>
    </w:p>
    <w:bookmarkEnd w:id="131"/>
    <w:bookmarkStart w:name="z144" w:id="132"/>
    <w:p>
      <w:pPr>
        <w:spacing w:after="0"/>
        <w:ind w:left="0"/>
        <w:jc w:val="both"/>
      </w:pPr>
      <w:r>
        <w:rPr>
          <w:rFonts w:ascii="Times New Roman"/>
          <w:b w:val="false"/>
          <w:i w:val="false"/>
          <w:color w:val="000000"/>
          <w:sz w:val="28"/>
        </w:rPr>
        <w:t xml:space="preserve">
      47. Берілген құжаттар қаралғаннан кейін ӘПО-ның уәкілетті лауазымды адамы үш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қызметшінің жүргізуші куәлігін дайындауды жүзеге асырады.</w:t>
      </w:r>
    </w:p>
    <w:bookmarkEnd w:id="132"/>
    <w:bookmarkStart w:name="z145" w:id="133"/>
    <w:p>
      <w:pPr>
        <w:spacing w:after="0"/>
        <w:ind w:left="0"/>
        <w:jc w:val="both"/>
      </w:pPr>
      <w:r>
        <w:rPr>
          <w:rFonts w:ascii="Times New Roman"/>
          <w:b w:val="false"/>
          <w:i w:val="false"/>
          <w:color w:val="000000"/>
          <w:sz w:val="28"/>
        </w:rPr>
        <w:t>
      48. Егер әскери қызметші әскери қызметшінің жүргізуші куәлігін алғаш рет алса, оны дайындау кезінде оған емтихан нәтижесінің хаттамасында көрсетілген, тек рұқсат етілген санат бойынша ақпарат енгізіледі.</w:t>
      </w:r>
    </w:p>
    <w:bookmarkEnd w:id="133"/>
    <w:bookmarkStart w:name="z146" w:id="134"/>
    <w:p>
      <w:pPr>
        <w:spacing w:after="0"/>
        <w:ind w:left="0"/>
        <w:jc w:val="both"/>
      </w:pPr>
      <w:r>
        <w:rPr>
          <w:rFonts w:ascii="Times New Roman"/>
          <w:b w:val="false"/>
          <w:i w:val="false"/>
          <w:color w:val="000000"/>
          <w:sz w:val="28"/>
        </w:rPr>
        <w:t>
      49. Әскери қызметшілердің жүргізуші куәлігін беру алдында әскери қызметшілер ішкі істер органының және Қазақстан Республикасы Бас прокуратурасы Құқықтық статистика және арнайы есепке алу комитетінің ақпараттық ресурсы арқылы тексеріледі.</w:t>
      </w:r>
    </w:p>
    <w:bookmarkEnd w:id="134"/>
    <w:bookmarkStart w:name="z147" w:id="135"/>
    <w:p>
      <w:pPr>
        <w:spacing w:after="0"/>
        <w:ind w:left="0"/>
        <w:jc w:val="both"/>
      </w:pPr>
      <w:r>
        <w:rPr>
          <w:rFonts w:ascii="Times New Roman"/>
          <w:b w:val="false"/>
          <w:i w:val="false"/>
          <w:color w:val="000000"/>
          <w:sz w:val="28"/>
        </w:rPr>
        <w:t xml:space="preserve">
      50. Берілген құжаттар қаралғаннан кейін (5 жұмыс күні ішінде) уәкілетті лауазымды адам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әскери қызметшілердің жүргізуші куәлігін тіркеу журналында жазба жасайды, одан кейін әскери қызметшіге қолын қойғызып әскери қызметшінің жүргізуші куәлігін береді. Бұл ретте мерзімді қызметтегі әскери қызметшінің әскери билетіндегі ерекше белгілер бөлімінде берілген әскери қызметшінің жүргізуші куәлігі туралы жазба (бланктің сериялық нөмірі, рұқсат етілген санат, берілген күн, ӘПО берген құжат, мөрмен расталған уәкілетті лауазымды адамның қолы) жасалады.</w:t>
      </w:r>
    </w:p>
    <w:bookmarkEnd w:id="135"/>
    <w:bookmarkStart w:name="z148" w:id="136"/>
    <w:p>
      <w:pPr>
        <w:spacing w:after="0"/>
        <w:ind w:left="0"/>
        <w:jc w:val="both"/>
      </w:pPr>
      <w:r>
        <w:rPr>
          <w:rFonts w:ascii="Times New Roman"/>
          <w:b w:val="false"/>
          <w:i w:val="false"/>
          <w:color w:val="000000"/>
          <w:sz w:val="28"/>
        </w:rPr>
        <w:t>
      51. Әскери қызметшілердің жүргізуші куәлігінің бланкісін дайындауды ӘПО жүзеге асырады.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50" w:id="137"/>
    <w:p>
      <w:pPr>
        <w:spacing w:after="0"/>
        <w:ind w:left="0"/>
        <w:jc w:val="left"/>
      </w:pPr>
      <w:r>
        <w:rPr>
          <w:rFonts w:ascii="Times New Roman"/>
          <w:b/>
          <w:i w:val="false"/>
          <w:color w:val="000000"/>
        </w:rPr>
        <w:t xml:space="preserve"> Көлік құралының жүргізушілерін даярлаудың үлгілік бағдарламасы </w:t>
      </w:r>
    </w:p>
    <w:bookmarkEnd w:id="137"/>
    <w:bookmarkStart w:name="z151" w:id="138"/>
    <w:p>
      <w:pPr>
        <w:spacing w:after="0"/>
        <w:ind w:left="0"/>
        <w:jc w:val="left"/>
      </w:pPr>
      <w:r>
        <w:rPr>
          <w:rFonts w:ascii="Times New Roman"/>
          <w:b/>
          <w:i w:val="false"/>
          <w:color w:val="000000"/>
        </w:rPr>
        <w:t xml:space="preserve"> "А" санатындағы көлік құралын жүргізушілерді даярлау бағдарламасы</w:t>
      </w:r>
    </w:p>
    <w:bookmarkEnd w:id="138"/>
    <w:bookmarkStart w:name="z152" w:id="139"/>
    <w:p>
      <w:pPr>
        <w:spacing w:after="0"/>
        <w:ind w:left="0"/>
        <w:jc w:val="both"/>
      </w:pPr>
      <w:r>
        <w:rPr>
          <w:rFonts w:ascii="Times New Roman"/>
          <w:b w:val="false"/>
          <w:i w:val="false"/>
          <w:color w:val="000000"/>
          <w:sz w:val="28"/>
        </w:rPr>
        <w:t>
      Оқу жоспары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болғанда зардап шеккендерге алғашқы көмек көрсету. Практикалық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0"/>
    <w:p>
      <w:pPr>
        <w:spacing w:after="0"/>
        <w:ind w:left="0"/>
        <w:jc w:val="both"/>
      </w:pPr>
      <w:r>
        <w:rPr>
          <w:rFonts w:ascii="Times New Roman"/>
          <w:b w:val="false"/>
          <w:i w:val="false"/>
          <w:color w:val="000000"/>
          <w:sz w:val="28"/>
        </w:rPr>
        <w:t>
      *Көлік жүргізу бойынша емтихан оқу ұйымында көлік жүргізуге бөлінген сағат есебінен өткізіледі.</w:t>
      </w:r>
    </w:p>
    <w:bookmarkEnd w:id="140"/>
    <w:bookmarkStart w:name="z154" w:id="141"/>
    <w:p>
      <w:pPr>
        <w:spacing w:after="0"/>
        <w:ind w:left="0"/>
        <w:jc w:val="both"/>
      </w:pPr>
      <w:r>
        <w:rPr>
          <w:rFonts w:ascii="Times New Roman"/>
          <w:b w:val="false"/>
          <w:i w:val="false"/>
          <w:color w:val="000000"/>
          <w:sz w:val="28"/>
        </w:rPr>
        <w:t>
      **Көлік жүргізу оқу уақыты кестесінен тыс тиісті санаттағы көлік құралында өткізіледі.</w:t>
      </w:r>
    </w:p>
    <w:bookmarkEnd w:id="141"/>
    <w:bookmarkStart w:name="z155" w:id="142"/>
    <w:p>
      <w:pPr>
        <w:spacing w:after="0"/>
        <w:ind w:left="0"/>
        <w:jc w:val="both"/>
      </w:pPr>
      <w:r>
        <w:rPr>
          <w:rFonts w:ascii="Times New Roman"/>
          <w:b w:val="false"/>
          <w:i w:val="false"/>
          <w:color w:val="000000"/>
          <w:sz w:val="28"/>
        </w:rPr>
        <w:t>
      Тақырыптық жоспар және "Құрылымы және техникалық қызмет көрсету" пәнінің бағдарламасы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құралының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Жалпы қозғалтқыш құрылымы мен жұмысы</w:t>
            </w:r>
          </w:p>
          <w:bookmarkEnd w:id="143"/>
          <w:p>
            <w:pPr>
              <w:spacing w:after="20"/>
              <w:ind w:left="20"/>
              <w:jc w:val="both"/>
            </w:pPr>
            <w:r>
              <w:rPr>
                <w:rFonts w:ascii="Times New Roman"/>
                <w:b w:val="false"/>
                <w:i w:val="false"/>
                <w:color w:val="000000"/>
                <w:sz w:val="20"/>
              </w:rPr>
              <w:t>
Қозғалтқышты майлау және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Отын және жағармай қоспасы. Қуат беру жүйесі</w:t>
            </w:r>
          </w:p>
          <w:bookmarkEnd w:id="144"/>
          <w:p>
            <w:pPr>
              <w:spacing w:after="20"/>
              <w:ind w:left="20"/>
              <w:jc w:val="both"/>
            </w:pPr>
            <w:r>
              <w:rPr>
                <w:rFonts w:ascii="Times New Roman"/>
                <w:b w:val="false"/>
                <w:i w:val="false"/>
                <w:color w:val="000000"/>
                <w:sz w:val="20"/>
              </w:rPr>
              <w:t>
Қозғалтқыш механизмі мен жүйесіне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көзі.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дабылдама құралы.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Трансмиссия құрылымы мен жұмысы</w:t>
            </w:r>
          </w:p>
          <w:bookmarkEnd w:id="145"/>
          <w:p>
            <w:pPr>
              <w:spacing w:after="20"/>
              <w:ind w:left="20"/>
              <w:jc w:val="both"/>
            </w:pPr>
            <w:r>
              <w:rPr>
                <w:rFonts w:ascii="Times New Roman"/>
                <w:b w:val="false"/>
                <w:i w:val="false"/>
                <w:color w:val="000000"/>
                <w:sz w:val="20"/>
              </w:rPr>
              <w:t>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Негізгі жүйе. Жүріс бөлігі.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рамасының, жанындағы тіркеме рамасы мен шанағының құрылымы. Жүріс бөлігінің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органының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Негізгі жүйеге, жүріс бөлігіне және басқару органына қызмет көрсету*</w:t>
            </w:r>
          </w:p>
          <w:bookmarkEnd w:id="146"/>
          <w:p>
            <w:pPr>
              <w:spacing w:after="20"/>
              <w:ind w:left="20"/>
              <w:jc w:val="both"/>
            </w:pPr>
            <w:r>
              <w:rPr>
                <w:rFonts w:ascii="Times New Roman"/>
                <w:b w:val="false"/>
                <w:i w:val="false"/>
                <w:color w:val="000000"/>
                <w:sz w:val="20"/>
              </w:rPr>
              <w:t>
Мотоциклді қыста, жазда және жүргізіп сынау кезеңінде пайдалану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0" w:id="147"/>
    <w:p>
      <w:pPr>
        <w:spacing w:after="0"/>
        <w:ind w:left="0"/>
        <w:jc w:val="both"/>
      </w:pPr>
      <w:r>
        <w:rPr>
          <w:rFonts w:ascii="Times New Roman"/>
          <w:b w:val="false"/>
          <w:i w:val="false"/>
          <w:color w:val="000000"/>
          <w:sz w:val="28"/>
        </w:rPr>
        <w:t>
      *Тақырыпты пысықтау практикалық сабақта жүргізіледі.</w:t>
      </w:r>
    </w:p>
    <w:bookmarkEnd w:id="147"/>
    <w:bookmarkStart w:name="z161" w:id="148"/>
    <w:p>
      <w:pPr>
        <w:spacing w:after="0"/>
        <w:ind w:left="0"/>
        <w:jc w:val="both"/>
      </w:pPr>
      <w:r>
        <w:rPr>
          <w:rFonts w:ascii="Times New Roman"/>
          <w:b w:val="false"/>
          <w:i w:val="false"/>
          <w:color w:val="000000"/>
          <w:sz w:val="28"/>
        </w:rPr>
        <w:t>
      Тақырыптық жоспар және "Жол жүрісі қағидалары" пәнінің бағдарламасы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жүрісі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 мен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таңбасы және оның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тәртібі. Көлік құралының аялдауы және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өтпесінен, маршруттық көлік құралының аялдамасынан және теміржол өтпесінен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Жүрудің ерекше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және жүкті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жай-күйі мен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айырым белгілері, ескерту құрылғысы, жазбалар мен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және азаматтық жауаптылық. Жүргізуші мен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2" w:id="149"/>
    <w:p>
      <w:pPr>
        <w:spacing w:after="0"/>
        <w:ind w:left="0"/>
        <w:jc w:val="both"/>
      </w:pPr>
      <w:r>
        <w:rPr>
          <w:rFonts w:ascii="Times New Roman"/>
          <w:b w:val="false"/>
          <w:i w:val="false"/>
          <w:color w:val="000000"/>
          <w:sz w:val="28"/>
        </w:rPr>
        <w:t>
      Тақырыптық жоспар және "Көлік құралын басқару негіздері және жүру қауіпсіздігі" пәнінің бағдарламасы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Оның тиімділігі мен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психофизиологиялық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штаттық және штаттан тыс (қатерлі) қозғалу режимінде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63" w:id="150"/>
    <w:p>
      <w:pPr>
        <w:spacing w:after="0"/>
        <w:ind w:left="0"/>
        <w:jc w:val="both"/>
      </w:pPr>
      <w:r>
        <w:rPr>
          <w:rFonts w:ascii="Times New Roman"/>
          <w:b w:val="false"/>
          <w:i w:val="false"/>
          <w:color w:val="000000"/>
          <w:sz w:val="28"/>
        </w:rPr>
        <w:t>
      Тақырыптық жоспар және "Алғашқы медициналық көмек көрсету" пәнінің бағдарламасы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анатомиясының және физиологиясының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жарақаттануының құрылымы. ЖКО болғанда анағұрлым көп болатын зақым және оны диагностикалау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болғанда өмірге қауіп төну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 Ауыр психоз. Зардап шеккендерге адекватты әрекет етпеу жағдайында көмек көрсету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болғанда зардап шеккендерге көмек көрсетудің ұйымдық-құқықтық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төнетін ауыр терапиялық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болғанда зардап шеккендерге алғашқы медициналық көмек көрсету кезінде жүрек-өкпе реанимациясы, асфиксияны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босату, машинадан шығару әдісі; оларды жеткізу, көлікке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тазалау,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дәріқобдишаны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4" w:id="151"/>
    <w:p>
      <w:pPr>
        <w:spacing w:after="0"/>
        <w:ind w:left="0"/>
        <w:jc w:val="both"/>
      </w:pPr>
      <w:r>
        <w:rPr>
          <w:rFonts w:ascii="Times New Roman"/>
          <w:b w:val="false"/>
          <w:i w:val="false"/>
          <w:color w:val="000000"/>
          <w:sz w:val="28"/>
        </w:rPr>
        <w:t>
      Тақырыптық жоспар және "Мотоцикл жүргізу" бағдарламасы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өтетін жолда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 w:id="152"/>
    <w:p>
      <w:pPr>
        <w:spacing w:after="0"/>
        <w:ind w:left="0"/>
        <w:jc w:val="left"/>
      </w:pPr>
      <w:r>
        <w:rPr>
          <w:rFonts w:ascii="Times New Roman"/>
          <w:b/>
          <w:i w:val="false"/>
          <w:color w:val="000000"/>
        </w:rPr>
        <w:t xml:space="preserve"> "В" санатындағы көлік құралын жүргізушілерді даярлау бағдарламасы</w:t>
      </w:r>
    </w:p>
    <w:bookmarkEnd w:id="152"/>
    <w:bookmarkStart w:name="z166" w:id="153"/>
    <w:p>
      <w:pPr>
        <w:spacing w:after="0"/>
        <w:ind w:left="0"/>
        <w:jc w:val="both"/>
      </w:pPr>
      <w:r>
        <w:rPr>
          <w:rFonts w:ascii="Times New Roman"/>
          <w:b w:val="false"/>
          <w:i w:val="false"/>
          <w:color w:val="000000"/>
          <w:sz w:val="28"/>
        </w:rPr>
        <w:t>
      Оқу жоспары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*Автокөлікті жүргізу бойынша емтихан автокөлікті жүргізуге бөлінген сағат есебінен өткізіледі.</w:t>
      </w:r>
    </w:p>
    <w:bookmarkEnd w:id="154"/>
    <w:bookmarkStart w:name="z168" w:id="155"/>
    <w:p>
      <w:pPr>
        <w:spacing w:after="0"/>
        <w:ind w:left="0"/>
        <w:jc w:val="both"/>
      </w:pPr>
      <w:r>
        <w:rPr>
          <w:rFonts w:ascii="Times New Roman"/>
          <w:b w:val="false"/>
          <w:i w:val="false"/>
          <w:color w:val="000000"/>
          <w:sz w:val="28"/>
        </w:rPr>
        <w:t>
      ** Көлік жүргізу оқу уақытының кестесінен тыс 20 сағат ауқымында, оның ішінде 6 сағат автотренажерда өткізіледі. Автотренажер болмағанда – 20 сағат автокөлікте өткізіледі.</w:t>
      </w:r>
    </w:p>
    <w:bookmarkEnd w:id="155"/>
    <w:bookmarkStart w:name="z169" w:id="156"/>
    <w:p>
      <w:pPr>
        <w:spacing w:after="0"/>
        <w:ind w:left="0"/>
        <w:jc w:val="both"/>
      </w:pPr>
      <w:r>
        <w:rPr>
          <w:rFonts w:ascii="Times New Roman"/>
          <w:b w:val="false"/>
          <w:i w:val="false"/>
          <w:color w:val="000000"/>
          <w:sz w:val="28"/>
        </w:rPr>
        <w:t>
      Тақырыптық жоспар және "Құрылымы және техникалық қызмет көрсету" пәнінің бағдарламасы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Жеңіл автокөліктің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Қозғалтқыштың жалпы құрылымы мен жұмысы</w:t>
            </w:r>
          </w:p>
          <w:bookmarkEnd w:id="157"/>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Майлау жүйесі</w:t>
            </w:r>
          </w:p>
          <w:bookmarkEnd w:id="158"/>
          <w:p>
            <w:pPr>
              <w:spacing w:after="20"/>
              <w:ind w:left="20"/>
              <w:jc w:val="both"/>
            </w:pPr>
            <w:r>
              <w:rPr>
                <w:rFonts w:ascii="Times New Roman"/>
                <w:b w:val="false"/>
                <w:i w:val="false"/>
                <w:color w:val="000000"/>
                <w:sz w:val="20"/>
              </w:rPr>
              <w:t>
Қуат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 көзі және оны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оталдыру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Трансмиссияның жалпы құрылымы және арналуы</w:t>
            </w:r>
          </w:p>
          <w:bookmarkEnd w:id="159"/>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Негізгі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Техникалық қызмет көрсету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жұмысын орындау түрі, кезеңділігі мен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ұсақ ақаулық белгілері, оны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3" w:id="160"/>
    <w:p>
      <w:pPr>
        <w:spacing w:after="0"/>
        <w:ind w:left="0"/>
        <w:jc w:val="both"/>
      </w:pPr>
      <w:r>
        <w:rPr>
          <w:rFonts w:ascii="Times New Roman"/>
          <w:b w:val="false"/>
          <w:i w:val="false"/>
          <w:color w:val="000000"/>
          <w:sz w:val="28"/>
        </w:rPr>
        <w:t>
      *Бұл тақырып практикалық сабақта оқу-жаттығу автомобилінде зерделенеді.</w:t>
      </w:r>
    </w:p>
    <w:bookmarkEnd w:id="160"/>
    <w:bookmarkStart w:name="z174" w:id="161"/>
    <w:p>
      <w:pPr>
        <w:spacing w:after="0"/>
        <w:ind w:left="0"/>
        <w:jc w:val="both"/>
      </w:pPr>
      <w:r>
        <w:rPr>
          <w:rFonts w:ascii="Times New Roman"/>
          <w:b w:val="false"/>
          <w:i w:val="false"/>
          <w:color w:val="000000"/>
          <w:sz w:val="28"/>
        </w:rPr>
        <w:t>
      Тақырыптық жоспар және "Жол жүрісі қағидалары" пәнінің бағдарламасы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және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жүрісі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 Негізгі ұғымдар және терминдер. Жүргізушілердің, жаяу жүргіншілер мен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және оның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тәртібі. Көлік құралының аялдауы және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қиылысынан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өтпесінен, маршруттық көлік құралының аялдамасынан және теміржол өтпесінен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7-тақырып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Жүрудің ерекше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және жүкті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жай-күйі мен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айырым белгілері, ескерту құрылғысы, жазбалар мен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және азаматтық жауаптылық.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5" w:id="162"/>
    <w:p>
      <w:pPr>
        <w:spacing w:after="0"/>
        <w:ind w:left="0"/>
        <w:jc w:val="both"/>
      </w:pPr>
      <w:r>
        <w:rPr>
          <w:rFonts w:ascii="Times New Roman"/>
          <w:b w:val="false"/>
          <w:i w:val="false"/>
          <w:color w:val="000000"/>
          <w:sz w:val="28"/>
        </w:rPr>
        <w:t>
      Тақырыптық жоспар және "Көлік құралын басқару негіздері және жүру қауіпсіздігі"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Оның тиімділігі мен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психофизиологиялық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штаттық және штаттан тыс (қатерлі) қозғалу режимінде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76" w:id="163"/>
    <w:p>
      <w:pPr>
        <w:spacing w:after="0"/>
        <w:ind w:left="0"/>
        <w:jc w:val="both"/>
      </w:pPr>
      <w:r>
        <w:rPr>
          <w:rFonts w:ascii="Times New Roman"/>
          <w:b w:val="false"/>
          <w:i w:val="false"/>
          <w:color w:val="000000"/>
          <w:sz w:val="28"/>
        </w:rPr>
        <w:t>
      Тақырыптық жоспар және "Алғашқы медициналық көмек көрсету" тақырыбының бағдарламасы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 негіздері. Жол-көлік жарақаттануының құрылымы. ЖКО болғанда анағұрлым жиі болатын зақымдану және оны диагностикалау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кезіндегі өмірге қатер төндіретін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 Ауыр психоз. Зардап шеккендерге адекватты емес жағдайда көмек көрсету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болғанда зардап шеккендерге көмек көрсетудің ұйымдық-құқықтық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 төндіретін ауыр терапиялық жағдай. Жүрек-өкпе реанимациясы, ЖКО болғанда зардап шеккендерге алғашқы медициналық көмек көрсету кезінде асфиксияны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босату, машинадан шығару әдісі; оларды жеткізу, көлікке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тазалау,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дәріқобдишаны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7" w:id="164"/>
    <w:p>
      <w:pPr>
        <w:spacing w:after="0"/>
        <w:ind w:left="0"/>
        <w:jc w:val="both"/>
      </w:pPr>
      <w:r>
        <w:rPr>
          <w:rFonts w:ascii="Times New Roman"/>
          <w:b w:val="false"/>
          <w:i w:val="false"/>
          <w:color w:val="000000"/>
          <w:sz w:val="28"/>
        </w:rPr>
        <w:t>
      Тақырыптық жоспар және "Автокөлікті жүргізу" бағдарламасы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оқытып-үйрету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отырғызу. Басқару органымен және дабылдама аспабымен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 және төмендеу тәртібінде берілісті ауыстырып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өзгертіп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Шектеулі өтетін жолда көлік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жерде"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өтетін жолда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Оқу-жаттығу маршруты бойынша көлік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төмен маршрут бойынша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жоғары маршрут бойынша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Автокөлікті басқару дағдысын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жол жағдайында автокөлікті жүргізу дағдысын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8" w:id="165"/>
    <w:p>
      <w:pPr>
        <w:spacing w:after="0"/>
        <w:ind w:left="0"/>
        <w:jc w:val="left"/>
      </w:pPr>
      <w:r>
        <w:rPr>
          <w:rFonts w:ascii="Times New Roman"/>
          <w:b/>
          <w:i w:val="false"/>
          <w:color w:val="000000"/>
        </w:rPr>
        <w:t xml:space="preserve"> "С" санатындағы және "С1" кіші санатындағы көлік құралын жүргізушілерді даярлау бойынша бағдарлама</w:t>
      </w:r>
    </w:p>
    <w:bookmarkEnd w:id="165"/>
    <w:bookmarkStart w:name="z179" w:id="166"/>
    <w:p>
      <w:pPr>
        <w:spacing w:after="0"/>
        <w:ind w:left="0"/>
        <w:jc w:val="both"/>
      </w:pPr>
      <w:r>
        <w:rPr>
          <w:rFonts w:ascii="Times New Roman"/>
          <w:b w:val="false"/>
          <w:i w:val="false"/>
          <w:color w:val="000000"/>
          <w:sz w:val="28"/>
        </w:rPr>
        <w:t>
      Оқу жоспары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жүргізу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7"/>
    <w:p>
      <w:pPr>
        <w:spacing w:after="0"/>
        <w:ind w:left="0"/>
        <w:jc w:val="both"/>
      </w:pPr>
      <w:r>
        <w:rPr>
          <w:rFonts w:ascii="Times New Roman"/>
          <w:b w:val="false"/>
          <w:i w:val="false"/>
          <w:color w:val="000000"/>
          <w:sz w:val="28"/>
        </w:rPr>
        <w:t>
      *Автокөлікті жүргізу бойынша емтихан автокөлікті жүргізуге бөлінген уақыт есебінен өткізіледі.</w:t>
      </w:r>
    </w:p>
    <w:bookmarkEnd w:id="167"/>
    <w:bookmarkStart w:name="z181" w:id="168"/>
    <w:p>
      <w:pPr>
        <w:spacing w:after="0"/>
        <w:ind w:left="0"/>
        <w:jc w:val="both"/>
      </w:pPr>
      <w:r>
        <w:rPr>
          <w:rFonts w:ascii="Times New Roman"/>
          <w:b w:val="false"/>
          <w:i w:val="false"/>
          <w:color w:val="000000"/>
          <w:sz w:val="28"/>
        </w:rPr>
        <w:t>
       ** Көлік жүргізу оқу уақытынан тыс 20 сағат ауқымында жүргізіледі.</w:t>
      </w:r>
    </w:p>
    <w:bookmarkEnd w:id="168"/>
    <w:bookmarkStart w:name="z182" w:id="169"/>
    <w:p>
      <w:pPr>
        <w:spacing w:after="0"/>
        <w:ind w:left="0"/>
        <w:jc w:val="both"/>
      </w:pPr>
      <w:r>
        <w:rPr>
          <w:rFonts w:ascii="Times New Roman"/>
          <w:b w:val="false"/>
          <w:i w:val="false"/>
          <w:color w:val="000000"/>
          <w:sz w:val="28"/>
        </w:rPr>
        <w:t>
      Тақырыптық жоспар және "Құрылғы және техникалық қызмет көрсету" пәнінің бағдарламасы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жіктелуі мен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Қозғалтқыш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қозғалтқыш құрылымы мен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қозғалтқышты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электр жабдығы туралы негізгі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Трансмиссия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трансмиссия құрылымы мен арналуы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 таратқыш қорап, қуатты іріктеу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берілісі және басты беріліс. Жетекші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Негізгі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Шанақ. Автокөліктің жүріс бөлігі</w:t>
            </w:r>
          </w:p>
          <w:bookmarkEnd w:id="170"/>
          <w:p>
            <w:pPr>
              <w:spacing w:after="20"/>
              <w:ind w:left="20"/>
              <w:jc w:val="both"/>
            </w:pPr>
            <w:r>
              <w:rPr>
                <w:rFonts w:ascii="Times New Roman"/>
                <w:b w:val="false"/>
                <w:i w:val="false"/>
                <w:color w:val="000000"/>
                <w:sz w:val="20"/>
              </w:rPr>
              <w:t>
Алдыңғы және артқы 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Автокөлікті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рулінің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Техникалық қызмет көрсету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материалы және оның шығыс нормалары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бақылап тексеру және күнделікті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84" w:id="171"/>
    <w:p>
      <w:pPr>
        <w:spacing w:after="0"/>
        <w:ind w:left="0"/>
        <w:jc w:val="both"/>
      </w:pPr>
      <w:r>
        <w:rPr>
          <w:rFonts w:ascii="Times New Roman"/>
          <w:b w:val="false"/>
          <w:i w:val="false"/>
          <w:color w:val="000000"/>
          <w:sz w:val="28"/>
        </w:rPr>
        <w:t>
      *Бұл тақырыптар практикалық сабақта оқу-жаттығу автокөлігінде зерттеледі.</w:t>
      </w:r>
    </w:p>
    <w:bookmarkEnd w:id="171"/>
    <w:bookmarkStart w:name="z185" w:id="172"/>
    <w:p>
      <w:pPr>
        <w:spacing w:after="0"/>
        <w:ind w:left="0"/>
        <w:jc w:val="both"/>
      </w:pPr>
      <w:r>
        <w:rPr>
          <w:rFonts w:ascii="Times New Roman"/>
          <w:b w:val="false"/>
          <w:i w:val="false"/>
          <w:color w:val="000000"/>
          <w:sz w:val="28"/>
        </w:rPr>
        <w:t>
      Тақырыптық жоспар және "Жол жүрісі қағидалары" пәнінің бағдарламасы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Жол жүрісі қозғалысы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ережелер. Негізгі ұғым және терминдер. Жүргізушілердің, жаяу жүргіншілердің және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және оның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өтпесінен, маршруттық көлі құралының аялдамасынан және теміржол өтпесінен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жүріс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жүкті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жай-күйі мен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айырым белгілері, ескерту құрылғысы, жазбалар мен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Жүргізушінің құқықтық жауаптылығы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және азаматтық жауаптылық.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6" w:id="173"/>
    <w:p>
      <w:pPr>
        <w:spacing w:after="0"/>
        <w:ind w:left="0"/>
        <w:jc w:val="both"/>
      </w:pPr>
      <w:r>
        <w:rPr>
          <w:rFonts w:ascii="Times New Roman"/>
          <w:b w:val="false"/>
          <w:i w:val="false"/>
          <w:color w:val="000000"/>
          <w:sz w:val="28"/>
        </w:rPr>
        <w:t>
      Тақырыптық жоспар және "Көлік құралын басқару негіздері және жүру қауіпсіздігі" пәнінің бағдарламасы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Оның тиімділігі мен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психофизиологиялық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штаттық және штаттан тыс (ауыр) қозғалу режиміндегі әрекеті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87" w:id="174"/>
    <w:p>
      <w:pPr>
        <w:spacing w:after="0"/>
        <w:ind w:left="0"/>
        <w:jc w:val="both"/>
      </w:pPr>
      <w:r>
        <w:rPr>
          <w:rFonts w:ascii="Times New Roman"/>
          <w:b w:val="false"/>
          <w:i w:val="false"/>
          <w:color w:val="000000"/>
          <w:sz w:val="28"/>
        </w:rPr>
        <w:t>
      Тақырыптық жоспар және "Алғашқы медициналық көмек көрсету" пәнінің бағдарламасы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 негіздері. Жол-көлік жарақатының құрылымы. ЖКО болғандағы анағұрлым жиі кездесетін зақымдану және оны диагностикалау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болғанда өмірге қатер төндіретін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болғанда зардап шеккендерге көмек көрсетудің ұйымдық-құқықтық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 төндіретін ауыр терапиялық жағдай. Жүрек-өкпе реанимациясы, ЖКО-да зардап шеккендерге алғашқы медициналық көмек көрсету кезінде асфекцияны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иммобилизация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босату, машинадан шығару әдісі; оларды жеткізу, көлікке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тазалау,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дәріқобдишаны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8" w:id="175"/>
    <w:p>
      <w:pPr>
        <w:spacing w:after="0"/>
        <w:ind w:left="0"/>
        <w:jc w:val="both"/>
      </w:pPr>
      <w:r>
        <w:rPr>
          <w:rFonts w:ascii="Times New Roman"/>
          <w:b w:val="false"/>
          <w:i w:val="false"/>
          <w:color w:val="000000"/>
          <w:sz w:val="28"/>
        </w:rPr>
        <w:t>
      Тақырыптық жоспар және "Автокөлікті жүргізу" бағдарламасы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және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оқытып-үйрету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отырғызу. Басқару органымен және дабылдама аспабымен әрекет 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басқару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 және төмендеу тәртібінде берілісті ауыстырып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өзгертіп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Шектеулі өтетін жолда көлік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жерде" тоқтау,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өтетін жолда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Оқу-жаттығу маршруты бойынша көлік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төмен маршрут бойынша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қарқындылығы жоғары маршрут бойынша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Автокөлікті басқару дағдысын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жол жағдайында автокөлікті жүргізу дағдысын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89" w:id="176"/>
    <w:p>
      <w:pPr>
        <w:spacing w:after="0"/>
        <w:ind w:left="0"/>
        <w:jc w:val="left"/>
      </w:pPr>
      <w:r>
        <w:rPr>
          <w:rFonts w:ascii="Times New Roman"/>
          <w:b/>
          <w:i w:val="false"/>
          <w:color w:val="000000"/>
        </w:rPr>
        <w:t xml:space="preserve"> "D" санатындағы және "D1" кіші санатындағы көлік құралын жүргізушілерді даярлау бағдарламасы</w:t>
      </w:r>
    </w:p>
    <w:bookmarkEnd w:id="176"/>
    <w:bookmarkStart w:name="z190" w:id="177"/>
    <w:p>
      <w:pPr>
        <w:spacing w:after="0"/>
        <w:ind w:left="0"/>
        <w:jc w:val="both"/>
      </w:pPr>
      <w:r>
        <w:rPr>
          <w:rFonts w:ascii="Times New Roman"/>
          <w:b w:val="false"/>
          <w:i w:val="false"/>
          <w:color w:val="000000"/>
          <w:sz w:val="28"/>
        </w:rPr>
        <w:t>
      Оқу жоспары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 және жолаушыларды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 көлік құралын басқару негіздері және жүру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 және жолаушыларды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8"/>
    <w:p>
      <w:pPr>
        <w:spacing w:after="0"/>
        <w:ind w:left="0"/>
        <w:jc w:val="both"/>
      </w:pPr>
      <w:r>
        <w:rPr>
          <w:rFonts w:ascii="Times New Roman"/>
          <w:b w:val="false"/>
          <w:i w:val="false"/>
          <w:color w:val="000000"/>
          <w:sz w:val="28"/>
        </w:rPr>
        <w:t>
      *Автобус жүргізу бойынша емтихан автобус жүргізуге бөлінген сағат есебінен өткізіледі.</w:t>
      </w:r>
    </w:p>
    <w:bookmarkEnd w:id="178"/>
    <w:bookmarkStart w:name="z192" w:id="179"/>
    <w:p>
      <w:pPr>
        <w:spacing w:after="0"/>
        <w:ind w:left="0"/>
        <w:jc w:val="both"/>
      </w:pPr>
      <w:r>
        <w:rPr>
          <w:rFonts w:ascii="Times New Roman"/>
          <w:b w:val="false"/>
          <w:i w:val="false"/>
          <w:color w:val="000000"/>
          <w:sz w:val="28"/>
        </w:rPr>
        <w:t>
      **Көлік жүргізу оқу уақытының кестесінен тыс 20 сағат ауқымында жүргізіледі.</w:t>
      </w:r>
    </w:p>
    <w:bookmarkEnd w:id="179"/>
    <w:bookmarkStart w:name="z193" w:id="180"/>
    <w:p>
      <w:pPr>
        <w:spacing w:after="0"/>
        <w:ind w:left="0"/>
        <w:jc w:val="both"/>
      </w:pPr>
      <w:r>
        <w:rPr>
          <w:rFonts w:ascii="Times New Roman"/>
          <w:b w:val="false"/>
          <w:i w:val="false"/>
          <w:color w:val="000000"/>
          <w:sz w:val="28"/>
        </w:rPr>
        <w:t>
      Тақырыптық жоспар және "Құрылымы және техникалық қызмет көрсету" пәнінің бағдарламасы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басқару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Техникалық қызмет көрсету негіздері: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пайдалану материалы және оның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бөлшектерінің ақаулығы мен тозуы;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автобустың техникалық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автобусты бақылап қарап-тексеру және күнделікті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 1, № 2 және маусымдық техникалық қызмет көрсету;</w:t>
            </w:r>
          </w:p>
          <w:p>
            <w:pPr>
              <w:spacing w:after="20"/>
              <w:ind w:left="20"/>
              <w:jc w:val="both"/>
            </w:pPr>
            <w:r>
              <w:rPr>
                <w:rFonts w:ascii="Times New Roman"/>
                <w:b w:val="false"/>
                <w:i w:val="false"/>
                <w:color w:val="000000"/>
                <w:sz w:val="20"/>
              </w:rPr>
              <w:t>
- еңбек қауіпсіздігі.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5" w:id="183"/>
    <w:p>
      <w:pPr>
        <w:spacing w:after="0"/>
        <w:ind w:left="0"/>
        <w:jc w:val="both"/>
      </w:pPr>
      <w:r>
        <w:rPr>
          <w:rFonts w:ascii="Times New Roman"/>
          <w:b w:val="false"/>
          <w:i w:val="false"/>
          <w:color w:val="000000"/>
          <w:sz w:val="28"/>
        </w:rPr>
        <w:t>
      Тақырыптық жоспар және "Құрылымы және техникалық қызмет көрсету" пәні бойынша практикалық сабақ бағдарламасы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Қосиінді-бұлғақты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бөлгіш механизм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 қозғалысына қуат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қозғалтқышқа қуат беру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берілісі мен негізгі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рулі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салқындату және майлау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 қозғалтқышының және дизельдік қозғалтқыштың қуат беру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аспабына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Трансмиссияға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руліне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6" w:id="184"/>
    <w:p>
      <w:pPr>
        <w:spacing w:after="0"/>
        <w:ind w:left="0"/>
        <w:jc w:val="both"/>
      </w:pPr>
      <w:r>
        <w:rPr>
          <w:rFonts w:ascii="Times New Roman"/>
          <w:b w:val="false"/>
          <w:i w:val="false"/>
          <w:color w:val="000000"/>
          <w:sz w:val="28"/>
        </w:rPr>
        <w:t>
      Тақырыптық жоспар және "Көлік құралын пайдалану және жолаушыларды жеткізуді ұйымдастыру" пәнінің бағдарламасы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автокөлігінің техникалық-пайдалану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қоғау және автокөліктегі қауіпсіздік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пайдалану кезіндегі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7" w:id="185"/>
    <w:p>
      <w:pPr>
        <w:spacing w:after="0"/>
        <w:ind w:left="0"/>
        <w:jc w:val="both"/>
      </w:pPr>
      <w:r>
        <w:rPr>
          <w:rFonts w:ascii="Times New Roman"/>
          <w:b w:val="false"/>
          <w:i w:val="false"/>
          <w:color w:val="000000"/>
          <w:sz w:val="28"/>
        </w:rPr>
        <w:t>
      Тақырыптық жоспар және "Жол жүрісі қағидалары" пәнінің бағдарламасы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жүрісі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мен терминдер. Жүргізушілердің, жаяу жүргіншілер мен жолаушылардың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және оның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тәртібі. Көлік құралының аялдауы және тұрағы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өтпесінен, маршруттық көлік құралының аялдамасынан және теміржол өтпесінен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Жүрудің ерекше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жүкті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жай-күйі мен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құрылғысы, жазбалар мен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жауаптылығы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жауаптылық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8" w:id="186"/>
    <w:p>
      <w:pPr>
        <w:spacing w:after="0"/>
        <w:ind w:left="0"/>
        <w:jc w:val="both"/>
      </w:pPr>
      <w:r>
        <w:rPr>
          <w:rFonts w:ascii="Times New Roman"/>
          <w:b w:val="false"/>
          <w:i w:val="false"/>
          <w:color w:val="000000"/>
          <w:sz w:val="28"/>
        </w:rPr>
        <w:t>
      Тақырыптық жоспар және "Көлік құралын басқару негіздері және жүру қауіпсіздігі" пәнінің бағдарламасы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Оның тиімділігі мен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психофизиологиялық және психикалық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штаттық және штаттан тыс (қатерлі) қозғалу режимінде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9" w:id="187"/>
    <w:p>
      <w:pPr>
        <w:spacing w:after="0"/>
        <w:ind w:left="0"/>
        <w:jc w:val="both"/>
      </w:pPr>
      <w:r>
        <w:rPr>
          <w:rFonts w:ascii="Times New Roman"/>
          <w:b w:val="false"/>
          <w:i w:val="false"/>
          <w:color w:val="000000"/>
          <w:sz w:val="28"/>
        </w:rPr>
        <w:t>
      Тақырыптық жоспар және "Алғашқы медициналық көмек көрсету" пәнінің бағдарламасы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анатомиясы мен физиологиясының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жарақаттануының құрылымы. ЖКО болғанда анағұрлым жиі болатын зақымдану және оны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 төндіретін механикалық және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кезіндегі психикалық реакция. Ауыр психоз. Зардап шеккендерге адекватты емес жағдайда көмек көрсету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болғанда зардап шеккендерге көмек көрсетудің ұйымдық-құқықтық аспектісі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 төндіретін ауыр терапиялық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болғанда жүрек-өкпе реанимациясы, зардап шеккендерге алғашқы медициналық көмек көрсету кезінде асфиксияны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босату әдістері, машинадан шығару; оларды жеткізу, көлікке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тазалау,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дәріқобдишаны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10" w:id="188"/>
    <w:p>
      <w:pPr>
        <w:spacing w:after="0"/>
        <w:ind w:left="0"/>
        <w:jc w:val="both"/>
      </w:pPr>
      <w:r>
        <w:rPr>
          <w:rFonts w:ascii="Times New Roman"/>
          <w:b w:val="false"/>
          <w:i w:val="false"/>
          <w:color w:val="000000"/>
          <w:sz w:val="28"/>
        </w:rPr>
        <w:t>
      Тақырыптық жоспар және "Автобус жүргізу" бағдарламасы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Тренажерда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басқару органымен, бақылау-өлшеу аспабымен және құрылымымен танысу. Басқару басқышымен және тұтқасымен әрекет ету тәсілдерін үйрету. Автобусты жұмысқа дайындау. Қозғалқышты іске қосу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Автоайлақта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 және төмендеу тәртібінде берілісті ауыстырып тура жүру. Тежеу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кезінде бұрылу мен кері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белгіленген жерде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Жолда жүру шартын біртіндеп қиындатып жүргізуге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 төмен жолда автобус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 жоғары жолда автобус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Сүйретпеде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қала қозғалысы жағдайында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1" w:id="189"/>
    <w:p>
      <w:pPr>
        <w:spacing w:after="0"/>
        <w:ind w:left="0"/>
        <w:jc w:val="left"/>
      </w:pPr>
      <w:r>
        <w:rPr>
          <w:rFonts w:ascii="Times New Roman"/>
          <w:b/>
          <w:i w:val="false"/>
          <w:color w:val="000000"/>
        </w:rPr>
        <w:t xml:space="preserve">  "F" санатындағы көлік құралының жүргізушілерін даярлау бағдарламасы </w:t>
      </w:r>
    </w:p>
    <w:bookmarkEnd w:id="189"/>
    <w:bookmarkStart w:name="z212" w:id="190"/>
    <w:p>
      <w:pPr>
        <w:spacing w:after="0"/>
        <w:ind w:left="0"/>
        <w:jc w:val="both"/>
      </w:pPr>
      <w:r>
        <w:rPr>
          <w:rFonts w:ascii="Times New Roman"/>
          <w:b w:val="false"/>
          <w:i w:val="false"/>
          <w:color w:val="000000"/>
          <w:sz w:val="28"/>
        </w:rPr>
        <w:t>
      Оқу жоспары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және техникалық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және техникалық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 Көлік құралын жүргізу негіздері және қозғалыс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1"/>
    <w:p>
      <w:pPr>
        <w:spacing w:after="0"/>
        <w:ind w:left="0"/>
        <w:jc w:val="both"/>
      </w:pPr>
      <w:r>
        <w:rPr>
          <w:rFonts w:ascii="Times New Roman"/>
          <w:b w:val="false"/>
          <w:i w:val="false"/>
          <w:color w:val="000000"/>
          <w:sz w:val="28"/>
        </w:rPr>
        <w:t>
      * Автомобиль жүргізу бойынша емтихан автомобиль жүргізуге бөлінген сағат саны есебінен өткізіледі.</w:t>
      </w:r>
    </w:p>
    <w:bookmarkEnd w:id="191"/>
    <w:bookmarkStart w:name="z214" w:id="192"/>
    <w:p>
      <w:pPr>
        <w:spacing w:after="0"/>
        <w:ind w:left="0"/>
        <w:jc w:val="both"/>
      </w:pPr>
      <w:r>
        <w:rPr>
          <w:rFonts w:ascii="Times New Roman"/>
          <w:b w:val="false"/>
          <w:i w:val="false"/>
          <w:color w:val="000000"/>
          <w:sz w:val="28"/>
        </w:rPr>
        <w:t>
      ** Жүргізу оқу уақыты кестесінен тыс 20 сағат көлемінде өткізіледі.</w:t>
      </w:r>
    </w:p>
    <w:bookmarkEnd w:id="192"/>
    <w:bookmarkStart w:name="z215" w:id="193"/>
    <w:p>
      <w:pPr>
        <w:spacing w:after="0"/>
        <w:ind w:left="0"/>
        <w:jc w:val="both"/>
      </w:pPr>
      <w:r>
        <w:rPr>
          <w:rFonts w:ascii="Times New Roman"/>
          <w:b w:val="false"/>
          <w:i w:val="false"/>
          <w:color w:val="000000"/>
          <w:sz w:val="28"/>
        </w:rPr>
        <w:t>
      Тақырыптық жоспар және "Құрылғы және техникалық көмек көрсету" пәнінің бағдарламасы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Кіріспе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Автомобильдің жалпы құрылымы және жіктеу. Арналуы, құрамы, дөңгелекті машинаның ТТС.</w:t>
            </w:r>
          </w:p>
          <w:bookmarkEnd w:id="194"/>
          <w:p>
            <w:pPr>
              <w:spacing w:after="20"/>
              <w:ind w:left="20"/>
              <w:jc w:val="both"/>
            </w:pPr>
            <w:r>
              <w:rPr>
                <w:rFonts w:ascii="Times New Roman"/>
                <w:b w:val="false"/>
                <w:i w:val="false"/>
                <w:color w:val="000000"/>
                <w:sz w:val="20"/>
              </w:rPr>
              <w:t>
Негізгі агрегаттардың, тораптардың, механизмдердің, жүйелердің арналуы, орналасуы және өзара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Күштік қондырғы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қондырғының арналуы, құрамы, орналасуы, техникалық сипаттамасы. Қозғалтқыштың жалпы құрылымы және қозғалтқыштың жұмыс циклі. Қозғалтқышты ауа іске қосу құрылғысымен және стартерден іске қосу тәртібі. Қозғалтқышты қыздыру. Қозғалқыш жұмысын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жүйесінің, майлау жүйесінің, қуаттандыру жүйесінің құрылымы мен жұмысы. Күштік қондырғыны күтіп-ұстау, қызмет көрсету кезеңділігі мен қызмет көрсету мазмұны. Күштік құрығының ықтимал ақауы, олардың алдын алу, анықтау және жою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Қуат берілісі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берілісінің жалпы құрылымы. Қуат берілісінің арналуы, құрамы және құрылымы. Қуат берілісінің жұмысы. Трансмиссияға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Жүріс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бөлігінің арналуы, құрылымы және жұмысы. Рульдік басқару құрылғысы және арналуы. Реттеуді тексері тәртібі және рульдік басқаруды пайдаланып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 Тежегіш жүйесіне қызмет көрсету (негізгі фрикция)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Арнайы және қосалқы жабдық пен ҚҚК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құрылымы, желдету жүйесінің, жылыту жүйесінің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Базалық шассидың электр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құрамы және электр жабдығын орналастыру. Электр жабдығының схемасы және электр жабдығы жүйесі аспабының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Стартерлік аккумуляторлық батарея. Оларды борттық желіге қосу схемасы. Генератордың, стартердің арналуы, құрылымы және жұмысы. АКБ және электр жабдығына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Электр қуаттандыру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қуаттандыру бастапқы көздерін жіктеу, арналуы, құрамы, техникалық сипатамасы. Электр қуаттандыру көздерімен жұмыс кезіндегі қауіпсіздік шаралары. Тұтынушыларға электр қуатын беру және іске қосу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Қуаттандыру агрегаттары жұмысының қағидаты. Генератордың, кернеуді реттеу блогының, коммутациялық аппаратура блогының, түзеткіш құрылғысының, жиілік реттегішінің арналуы,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7" w:id="195"/>
    <w:p>
      <w:pPr>
        <w:spacing w:after="0"/>
        <w:ind w:left="0"/>
        <w:jc w:val="both"/>
      </w:pPr>
      <w:r>
        <w:rPr>
          <w:rFonts w:ascii="Times New Roman"/>
          <w:b w:val="false"/>
          <w:i w:val="false"/>
          <w:color w:val="000000"/>
          <w:sz w:val="28"/>
        </w:rPr>
        <w:t>
      * Бұл тақырыптар практикалық сабақта зерделенеді.</w:t>
      </w:r>
    </w:p>
    <w:bookmarkEnd w:id="195"/>
    <w:bookmarkStart w:name="z218" w:id="196"/>
    <w:p>
      <w:pPr>
        <w:spacing w:after="0"/>
        <w:ind w:left="0"/>
        <w:jc w:val="both"/>
      </w:pPr>
      <w:r>
        <w:rPr>
          <w:rFonts w:ascii="Times New Roman"/>
          <w:b w:val="false"/>
          <w:i w:val="false"/>
          <w:color w:val="000000"/>
          <w:sz w:val="28"/>
        </w:rPr>
        <w:t>
      Тақырыптық жоспар және "Жол жүрісі қағидалары" пәнінің бағдарламасы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 жүрісі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 Негізгі ұғымдар және терминдер. Жүргізушілердің және жаяу жүргіншілердің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және оның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тәртібі. Көлік құралының аялдауы және тоқтауы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өтпесінен, маршруттық көлік құралының аялдамасынан және теміржол өтпесінен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тақырыптар бойынша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ерекше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жай-күйі және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тану белгілері, ескерту құрылғылары, жазулар және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Жүргізушінің құқықтық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және азаматтық жауаптылық. Жүргізушіні және көлік құралын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19" w:id="197"/>
    <w:p>
      <w:pPr>
        <w:spacing w:after="0"/>
        <w:ind w:left="0"/>
        <w:jc w:val="both"/>
      </w:pPr>
      <w:r>
        <w:rPr>
          <w:rFonts w:ascii="Times New Roman"/>
          <w:b w:val="false"/>
          <w:i w:val="false"/>
          <w:color w:val="000000"/>
          <w:sz w:val="28"/>
        </w:rPr>
        <w:t>
      Тақырыптық жоспар және "Көлік құралын басқару негіздері және қозғалыс қауіпсіздігі" пәнінің бағдарламасы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Оның тиімділігі мен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кәсіби сенімділігі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психофизикалық және психологиялық қасиеті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пайдалану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қозғалыстың штаттық және штаттан тыс (қатерлі) режиміндегі іс-қимылы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 және қозғалыс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20" w:id="198"/>
    <w:p>
      <w:pPr>
        <w:spacing w:after="0"/>
        <w:ind w:left="0"/>
        <w:jc w:val="both"/>
      </w:pPr>
      <w:r>
        <w:rPr>
          <w:rFonts w:ascii="Times New Roman"/>
          <w:b w:val="false"/>
          <w:i w:val="false"/>
          <w:color w:val="000000"/>
          <w:sz w:val="28"/>
        </w:rPr>
        <w:t>
      Тақырыптық жоспар және "Алғашқы медициналық көмек" пәнінің бағдарламасы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және адам физиологиясының негізі. Жол-көлік жарақатының құрылымы. ЖКО кезінде ең көп алатын жарақат және оларды диагностикалау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термиялық зақымдану кезінде өмірге қауіп төндіретін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кезінде психикалық реакция. Ауыр психоз. Күйзеліс жай-күйіндегі зардап шеккендерге көмек көрсету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зақымдану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көмек көрсетудің ұйымдастыру-құқықтық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өмірге қауіп төндіретін терапиялық жай-күй. ЖКО-да зардап шекендерге алғашқы медициналық көмек көрсету кезінде өкпе-жүрек реанимациясын жасау, асфиксияны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босату тәсілдері, машинадан шығару; оларды тасымалдау, көлікке тиеу.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 десмургия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1" w:id="199"/>
    <w:p>
      <w:pPr>
        <w:spacing w:after="0"/>
        <w:ind w:left="0"/>
        <w:jc w:val="both"/>
      </w:pPr>
      <w:r>
        <w:rPr>
          <w:rFonts w:ascii="Times New Roman"/>
          <w:b w:val="false"/>
          <w:i w:val="false"/>
          <w:color w:val="000000"/>
          <w:sz w:val="28"/>
        </w:rPr>
        <w:t>
      Тақырыптық жоспар және "Автомобиль жүргізу" бағдарламасы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мен сабақ тақырыбының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Бастапқы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Басқару органдары мен дабыл құралдарымен әрекет 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ауыстырумен қозғалыс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ауыстырып-қосқыштары бар жоғары және төмен ретті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өзгертумен қозғалыс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Шектелген өтпеде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жерде" тоқтау, кері бұрылу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өтпеде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Оқу маршруты бойынша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төмен қозғалыс қарқынымен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жоғары қозғалыс қарқынымен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Автомобильді басқару дағдысын жетілдіру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жол жағдайында автомобиль жүргізу дағдысын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2" w:id="200"/>
    <w:p>
      <w:pPr>
        <w:spacing w:after="0"/>
        <w:ind w:left="0"/>
        <w:jc w:val="left"/>
      </w:pPr>
      <w:r>
        <w:rPr>
          <w:rFonts w:ascii="Times New Roman"/>
          <w:b/>
          <w:i w:val="false"/>
          <w:color w:val="000000"/>
        </w:rPr>
        <w:t xml:space="preserve"> "СЕ", "DЕ" санатындағы және "С1Е", "D1Е" кіші санатындағы көлік құралын жүргізушілерді даярлау бағдарламасы</w:t>
      </w:r>
    </w:p>
    <w:bookmarkEnd w:id="200"/>
    <w:bookmarkStart w:name="z223" w:id="201"/>
    <w:p>
      <w:pPr>
        <w:spacing w:after="0"/>
        <w:ind w:left="0"/>
        <w:jc w:val="both"/>
      </w:pPr>
      <w:r>
        <w:rPr>
          <w:rFonts w:ascii="Times New Roman"/>
          <w:b w:val="false"/>
          <w:i w:val="false"/>
          <w:color w:val="000000"/>
          <w:sz w:val="28"/>
        </w:rPr>
        <w:t>
      Оқу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ұйымдастыру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 негіздері және жүру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24" w:id="202"/>
    <w:p>
      <w:pPr>
        <w:spacing w:after="0"/>
        <w:ind w:left="0"/>
        <w:jc w:val="both"/>
      </w:pPr>
      <w:r>
        <w:rPr>
          <w:rFonts w:ascii="Times New Roman"/>
          <w:b w:val="false"/>
          <w:i w:val="false"/>
          <w:color w:val="000000"/>
          <w:sz w:val="28"/>
        </w:rPr>
        <w:t xml:space="preserve">
      *Көлік жүргізу бойынша емтихан көлік жүргізуге бөлінген уақыт есебінен өткізіледі. </w:t>
      </w:r>
    </w:p>
    <w:bookmarkEnd w:id="202"/>
    <w:bookmarkStart w:name="z225" w:id="203"/>
    <w:p>
      <w:pPr>
        <w:spacing w:after="0"/>
        <w:ind w:left="0"/>
        <w:jc w:val="both"/>
      </w:pPr>
      <w:r>
        <w:rPr>
          <w:rFonts w:ascii="Times New Roman"/>
          <w:b w:val="false"/>
          <w:i w:val="false"/>
          <w:color w:val="000000"/>
          <w:sz w:val="28"/>
        </w:rPr>
        <w:t>
      **Автопойызды жүргізу оқу уақытының кестесінен тыс әрбір оқып-үйренушіге 16 сағат ауқымында жүргізіледі.</w:t>
      </w:r>
    </w:p>
    <w:bookmarkEnd w:id="203"/>
    <w:bookmarkStart w:name="z226" w:id="204"/>
    <w:p>
      <w:pPr>
        <w:spacing w:after="0"/>
        <w:ind w:left="0"/>
        <w:jc w:val="both"/>
      </w:pPr>
      <w:r>
        <w:rPr>
          <w:rFonts w:ascii="Times New Roman"/>
          <w:b w:val="false"/>
          <w:i w:val="false"/>
          <w:color w:val="000000"/>
          <w:sz w:val="28"/>
        </w:rPr>
        <w:t>
      Тақырыптық жоспар және "Құрылымы және техникалық қызмет көрсету" пәнінің бағдарламасы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Тартқыш-автокөлігінің жіктелуі және жалпы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мен жартылай тіркеменің жіктелуі және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Автопойызды техникалық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Автопойыздың техникалық жай-күйін диагностикалау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Тіркемеге және жартылай тіркемеге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техникалық қызмет көрсету және ағымдағы жөндеу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7" w:id="205"/>
    <w:p>
      <w:pPr>
        <w:spacing w:after="0"/>
        <w:ind w:left="0"/>
        <w:jc w:val="both"/>
      </w:pPr>
      <w:r>
        <w:rPr>
          <w:rFonts w:ascii="Times New Roman"/>
          <w:b w:val="false"/>
          <w:i w:val="false"/>
          <w:color w:val="000000"/>
          <w:sz w:val="28"/>
        </w:rPr>
        <w:t>
      *4, 5, 6-тақырыптар практикалық сабақта пысықталады.</w:t>
      </w:r>
    </w:p>
    <w:bookmarkEnd w:id="205"/>
    <w:bookmarkStart w:name="z228" w:id="206"/>
    <w:p>
      <w:pPr>
        <w:spacing w:after="0"/>
        <w:ind w:left="0"/>
        <w:jc w:val="both"/>
      </w:pPr>
      <w:r>
        <w:rPr>
          <w:rFonts w:ascii="Times New Roman"/>
          <w:b w:val="false"/>
          <w:i w:val="false"/>
          <w:color w:val="000000"/>
          <w:sz w:val="28"/>
        </w:rPr>
        <w:t>
      Тақырыптық жоспар және "Жеткізуді ұйымдастыру негіздері" пәнінің бағдарламасы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 жұмысының негізгі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жолаушыларды жеткізуді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 жұмысын жоспарлау мен есепке алу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9" w:id="207"/>
    <w:p>
      <w:pPr>
        <w:spacing w:after="0"/>
        <w:ind w:left="0"/>
        <w:jc w:val="both"/>
      </w:pPr>
      <w:r>
        <w:rPr>
          <w:rFonts w:ascii="Times New Roman"/>
          <w:b w:val="false"/>
          <w:i w:val="false"/>
          <w:color w:val="000000"/>
          <w:sz w:val="28"/>
        </w:rPr>
        <w:t>
      Тақырыптық жоспар және "Көлік құралын басқару негіздері және жүру қауіпсіздігі"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жолының элементтері және оның жай-күйінің жүру қауіпсіздігіне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 жүргізушілері еңбегінің психофизиологиялық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 қозғалысы теориясының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метеорологиялық жағдайда автопойызды басқару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жолда және ойлы-қырлы жерде автопойызды басқару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 жоғары жолда автопойызды басқару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Автопойызды қауіпсіз және үнемді жүргізу тәсілдері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әртүрлі жол-көлік жағдайында автопойызды қауіпсіз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қағидаларының негізгі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құқықтық жауаптылығы*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30" w:id="208"/>
    <w:p>
      <w:pPr>
        <w:spacing w:after="0"/>
        <w:ind w:left="0"/>
        <w:jc w:val="both"/>
      </w:pPr>
      <w:r>
        <w:rPr>
          <w:rFonts w:ascii="Times New Roman"/>
          <w:b w:val="false"/>
          <w:i w:val="false"/>
          <w:color w:val="000000"/>
          <w:sz w:val="28"/>
        </w:rPr>
        <w:t xml:space="preserve">
       *Ескертпе: бұл тақырып практикалық сабақта пысықталады </w:t>
      </w:r>
    </w:p>
    <w:bookmarkEnd w:id="208"/>
    <w:bookmarkStart w:name="z231" w:id="209"/>
    <w:p>
      <w:pPr>
        <w:spacing w:after="0"/>
        <w:ind w:left="0"/>
        <w:jc w:val="both"/>
      </w:pPr>
      <w:r>
        <w:rPr>
          <w:rFonts w:ascii="Times New Roman"/>
          <w:b w:val="false"/>
          <w:i w:val="false"/>
          <w:color w:val="000000"/>
          <w:sz w:val="28"/>
        </w:rPr>
        <w:t>
      Тақырыптық жоспар және "Автопойызды жүргізу" бағдарламасы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дайындалу. Автопойызды басқару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өтпеде маневр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 төмен жолда көлік жүргізу. Үнемді жүргізу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 жоғары жолда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уақытта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жол жағдайында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32" w:id="210"/>
    <w:p>
      <w:pPr>
        <w:spacing w:after="0"/>
        <w:ind w:left="0"/>
        <w:jc w:val="both"/>
      </w:pPr>
      <w:r>
        <w:rPr>
          <w:rFonts w:ascii="Times New Roman"/>
          <w:b w:val="false"/>
          <w:i w:val="false"/>
          <w:color w:val="000000"/>
          <w:sz w:val="28"/>
        </w:rPr>
        <w:t>
      *1, 2-тақырыптар автоайлақта (алаңда) пысықталады.</w:t>
      </w:r>
    </w:p>
    <w:bookmarkEnd w:id="210"/>
    <w:bookmarkStart w:name="z233" w:id="211"/>
    <w:p>
      <w:pPr>
        <w:spacing w:after="0"/>
        <w:ind w:left="0"/>
        <w:jc w:val="both"/>
      </w:pPr>
      <w:r>
        <w:rPr>
          <w:rFonts w:ascii="Times New Roman"/>
          <w:b w:val="false"/>
          <w:i w:val="false"/>
          <w:color w:val="000000"/>
          <w:sz w:val="28"/>
        </w:rPr>
        <w:t>
      **6-тақырыпты толық пысықтау климаттық жағдаймен айқындалады.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35" w:id="212"/>
    <w:p>
      <w:pPr>
        <w:spacing w:after="0"/>
        <w:ind w:left="0"/>
        <w:jc w:val="both"/>
      </w:pPr>
      <w:r>
        <w:rPr>
          <w:rFonts w:ascii="Times New Roman"/>
          <w:b w:val="false"/>
          <w:i w:val="false"/>
          <w:color w:val="000000"/>
          <w:sz w:val="28"/>
        </w:rPr>
        <w:t>
      1. "А" санатындағы КҚ жүргізушілерін даярлау кабинеті (сыныбы) оқу жабдығының ең аз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қауіпсіздігінің қағидалары бойынша компьютерлік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мотоцикл (жиынтықта немесе схемалық)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жүйесінің, қуаттандыру жүйесінің, мотоцикл, квадроцикл, трицикл электр жабдығының бөлшектері бар көрсету қалқаны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техникалық оқыту құралдары және мотоциклдің, квадроциклдің, трициклдің құрылымы бойынша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сигналы" электрлендірілген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(плакат) жиынтығы немесе "Жол жүрісі қағидалары" және "Көлік құралын басқару негіздері және жол жүру қауіпсіздігі" пәндерінің тақырыбы бойынша көрнекі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36" w:id="213"/>
    <w:p>
      <w:pPr>
        <w:spacing w:after="0"/>
        <w:ind w:left="0"/>
        <w:jc w:val="both"/>
      </w:pPr>
      <w:r>
        <w:rPr>
          <w:rFonts w:ascii="Times New Roman"/>
          <w:b w:val="false"/>
          <w:i w:val="false"/>
          <w:color w:val="000000"/>
          <w:sz w:val="28"/>
        </w:rPr>
        <w:t>
      2. "В" санатындағы КҚ жүргізушілерін даярлау кабинеті (сыныбы) оқу жабдығының ең аз тізбесі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КҚ жүргізушілерін даярлау кабинеті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 қағидалары бойынша компьютерлік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сигналы" электрлендірілген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(плакат) жиынтығы немесе "Жол жүрісі қағидалары" және "Көлік құралын басқару негіздері және жол жүру қауіпсіздігі" пәндерінің тақырыбы бойынша көрнекі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 адамдарға алғашқы көмек көрсету бойынша сабақ өткізу үшін құралдар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автокөліктің құрылымы және оны пайдалану" пәні бойынша сабақ өткізу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КҚ негізгі агрегаты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пен берілісті ауыстырып қосу қорабы бар жинақтағы қозғалтқыш (кескінде)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арқалық (кескінде)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КҚ тежегіш жүйесінің, рульдік басқару, қуаттандыру жүйесінің, электр жабдығы жүйесінің бөлшектері бар көрсету қалқаны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КҚМ құрылымы және оны пайдалану бойынша көрнекі техникалық оқыту құралдары мен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7" w:id="214"/>
    <w:p>
      <w:pPr>
        <w:spacing w:after="0"/>
        <w:ind w:left="0"/>
        <w:jc w:val="both"/>
      </w:pPr>
      <w:r>
        <w:rPr>
          <w:rFonts w:ascii="Times New Roman"/>
          <w:b w:val="false"/>
          <w:i w:val="false"/>
          <w:color w:val="000000"/>
          <w:sz w:val="28"/>
        </w:rPr>
        <w:t>
      3. "С", "Ғ", "СЕ" санатындағы және "С1", "С1Е" кіші санатындағы КҚ жүргізушілерін даярлау кабинеті (сыныбы) оқу жабдығының ең аз тізбесі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 санатындағы және "С1", "С1Е" кіші санатындағы КҚ жүргізушілерін даярлау кабинеті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қауіпсіздігінің қағидалары бойынша компьютерлік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сигналы" электрлендірілген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(плакат) жиынтығы немесе "Жол жүрісі қағидалары" және "Көлік құралын басқару негіздері және жол жүру қауіпсіздігі" пәндерінің тақырыбы бойынша көрнекі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 адамдарға алғашқы көмек көрсету бойынша сабақ өткізу үшін құралдар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"Ғ" санатындағы және "С1" кіші санатындағы автокөліктердің құрылымы және оны пайдалану" пәні бойынша сабақ өткізу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болып қабылданған жүк автокөлігінің негізгі агрегаты (МАЗ, КамАЗ, ЗИЛ, ГАЗ, Урал модификациясындағы жүк автокөліктерінің модельдерінің бірі)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Ілінісі бар жинақтағы қозғалтқыш (кескінде)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арқалық (кескінде) немесе оның басты беріліспен, күпшегімен және тежегіш механизмімен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арқалық немесе оның бұрылатын жұдырықшамен, күпшегімен, тежегіш механизмімен және көлденең рульдік тартқышпен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(кескінде)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ерекшелігі бар базалықтан бөлек қозғалтқыштың негізгі бөлшектері (егер базалық қозғалтқыш карбюраторлық болса – дизельдік қозғалтқыш бөлшегі, дизельдік болса – карбюраторлықтан)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құрылымы мен оны пайдалану бойынша көрнекі техникалық оқыту құралдары мен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агрегат, торап, механизм және карбюраторлық қозғалтқышы бар жүк автокөлігінің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агрегат, торап, механизм және дизельдік қозғалтқышы бар жүк автокөлігінің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жұмысын жүргізу үшін құрал-сайман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(шебер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8" w:id="215"/>
    <w:p>
      <w:pPr>
        <w:spacing w:after="0"/>
        <w:ind w:left="0"/>
        <w:jc w:val="both"/>
      </w:pPr>
      <w:r>
        <w:rPr>
          <w:rFonts w:ascii="Times New Roman"/>
          <w:b w:val="false"/>
          <w:i w:val="false"/>
          <w:color w:val="000000"/>
          <w:sz w:val="28"/>
        </w:rPr>
        <w:t>
      4. "D", "DE" санатындағы және "D1", "D1E" кіші санатындағы КҚ жүргізушілерін даярлау кабинеті (сыныбы) оқу жабдығының ең аз тізбесі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жабдығының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"DE" санатындағы және "D1", "D1E" кіші санатындағы КҚ жүргізушілерін даярлау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қауіпсіздігінің қағидалары бойынша компьютерлік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 стенді (А3 форматындағы альбом)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 сигналы" электрлендірілген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жол қиылысы" тренажеры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(плакат) жиынтығы немесе және "Көлік құралын басқару негіздері және жол жүру қауіпсіздігі" пәнінің тақырыбы бойынша көрнекі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кезінде зардап шеккендерге алғашқы көмек көрсету бойынша сабақ өткізу үшін құралдар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дәріқобдиша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құрылымы және оны пайдалану" пәні бойынша сабақ өткізу кабинеті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болып қабылданған (ПАЗ тектес не алыс шетелде шығарылатын модельдерге ұқсас) автобус кескініндегі негізгі агрегат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Ілінісі бар жинақтағы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арқалық немесе оның басты берілісімен, күпшегімен және тежегіш механизмімен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арқалық немесе оның бұрылатын жұдырықшамен, күпшегімен, тежегіш механизмімен және көлденең рульдік тартқышымен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 қосу қорабы (гидромеханикалық)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Гидротрансформатор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Базалықтан ерекшеленетін автобус қозғалтқышы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басқару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техникалық оқыту құралы және автобустың құрылымы мен оны пайдалану бойынша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автобустың майлау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автобус бойынша реттеу деректерінің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жұмысын жүргізу үшін құрал-сайман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 (шебер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240" w:id="216"/>
    <w:p>
      <w:pPr>
        <w:spacing w:after="0"/>
        <w:ind w:left="0"/>
        <w:jc w:val="both"/>
      </w:pPr>
      <w:r>
        <w:rPr>
          <w:rFonts w:ascii="Times New Roman"/>
          <w:b w:val="false"/>
          <w:i w:val="false"/>
          <w:color w:val="000000"/>
          <w:sz w:val="28"/>
        </w:rPr>
        <w:t>
      нысан</w:t>
      </w:r>
    </w:p>
    <w:bookmarkEnd w:id="216"/>
    <w:bookmarkStart w:name="z241" w:id="217"/>
    <w:p>
      <w:pPr>
        <w:spacing w:after="0"/>
        <w:ind w:left="0"/>
        <w:jc w:val="left"/>
      </w:pPr>
      <w:r>
        <w:rPr>
          <w:rFonts w:ascii="Times New Roman"/>
          <w:b/>
          <w:i w:val="false"/>
          <w:color w:val="000000"/>
        </w:rPr>
        <w:t xml:space="preserve"> Теориялық емтихан тапсырудың емтихан парағы КҚ санаты _____</w:t>
      </w:r>
    </w:p>
    <w:bookmarkEnd w:id="217"/>
    <w:bookmarkStart w:name="z242" w:id="218"/>
    <w:p>
      <w:pPr>
        <w:spacing w:after="0"/>
        <w:ind w:left="0"/>
        <w:jc w:val="both"/>
      </w:pPr>
      <w:r>
        <w:rPr>
          <w:rFonts w:ascii="Times New Roman"/>
          <w:b w:val="false"/>
          <w:i w:val="false"/>
          <w:color w:val="000000"/>
          <w:sz w:val="28"/>
        </w:rPr>
        <w:t>
      Тегі _________________________________Аты __________________</w:t>
      </w:r>
    </w:p>
    <w:bookmarkEnd w:id="218"/>
    <w:bookmarkStart w:name="z243" w:id="219"/>
    <w:p>
      <w:pPr>
        <w:spacing w:after="0"/>
        <w:ind w:left="0"/>
        <w:jc w:val="both"/>
      </w:pPr>
      <w:r>
        <w:rPr>
          <w:rFonts w:ascii="Times New Roman"/>
          <w:b w:val="false"/>
          <w:i w:val="false"/>
          <w:color w:val="000000"/>
          <w:sz w:val="28"/>
        </w:rPr>
        <w:t>
      Әкесінің аты (бар болса)_____________________ туған күні_________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күні _____</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Билет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 нөмірі</w:t>
            </w:r>
          </w:p>
          <w:p>
            <w:pPr>
              <w:spacing w:after="20"/>
              <w:ind w:left="20"/>
              <w:jc w:val="both"/>
            </w:pPr>
            <w:r>
              <w:rPr>
                <w:rFonts w:ascii="Times New Roman"/>
                <w:b w:val="false"/>
                <w:i w:val="false"/>
                <w:color w:val="000000"/>
                <w:sz w:val="20"/>
              </w:rPr>
              <w:t>
Емтихан қабылдаушының белгілері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Жауап нөмірі</w:t>
            </w:r>
          </w:p>
          <w:p>
            <w:pPr>
              <w:spacing w:after="20"/>
              <w:ind w:left="20"/>
              <w:jc w:val="both"/>
            </w:pPr>
            <w:r>
              <w:rPr>
                <w:rFonts w:ascii="Times New Roman"/>
                <w:b w:val="false"/>
                <w:i w:val="false"/>
                <w:color w:val="000000"/>
                <w:sz w:val="20"/>
              </w:rPr>
              <w:t>
Емтихан қабылдаушының белгілері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Комиссия төрағасының тегі,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249" w:id="222"/>
    <w:p>
      <w:pPr>
        <w:spacing w:after="0"/>
        <w:ind w:left="0"/>
        <w:jc w:val="both"/>
      </w:pPr>
      <w:r>
        <w:rPr>
          <w:rFonts w:ascii="Times New Roman"/>
          <w:b w:val="false"/>
          <w:i w:val="false"/>
          <w:color w:val="000000"/>
          <w:sz w:val="28"/>
        </w:rPr>
        <w:t>
      нысан</w:t>
      </w:r>
    </w:p>
    <w:bookmarkEnd w:id="222"/>
    <w:bookmarkStart w:name="z250" w:id="223"/>
    <w:p>
      <w:pPr>
        <w:spacing w:after="0"/>
        <w:ind w:left="0"/>
        <w:jc w:val="left"/>
      </w:pPr>
      <w:r>
        <w:rPr>
          <w:rFonts w:ascii="Times New Roman"/>
          <w:b/>
          <w:i w:val="false"/>
          <w:color w:val="000000"/>
        </w:rPr>
        <w:t xml:space="preserve"> Емтихан нәтижесінің хаттамасы 20___ ж. "___" __________ №______</w:t>
      </w:r>
    </w:p>
    <w:bookmarkEnd w:id="223"/>
    <w:bookmarkStart w:name="z251" w:id="224"/>
    <w:p>
      <w:pPr>
        <w:spacing w:after="0"/>
        <w:ind w:left="0"/>
        <w:jc w:val="both"/>
      </w:pPr>
      <w:r>
        <w:rPr>
          <w:rFonts w:ascii="Times New Roman"/>
          <w:b w:val="false"/>
          <w:i w:val="false"/>
          <w:color w:val="000000"/>
          <w:sz w:val="28"/>
        </w:rPr>
        <w:t xml:space="preserve">
      Комиссия құрамы: </w:t>
      </w:r>
    </w:p>
    <w:bookmarkEnd w:id="224"/>
    <w:bookmarkStart w:name="z252" w:id="225"/>
    <w:p>
      <w:pPr>
        <w:spacing w:after="0"/>
        <w:ind w:left="0"/>
        <w:jc w:val="both"/>
      </w:pPr>
      <w:r>
        <w:rPr>
          <w:rFonts w:ascii="Times New Roman"/>
          <w:b w:val="false"/>
          <w:i w:val="false"/>
          <w:color w:val="000000"/>
          <w:sz w:val="28"/>
        </w:rPr>
        <w:t xml:space="preserve">
      төраға ______________ </w:t>
      </w:r>
    </w:p>
    <w:bookmarkEnd w:id="225"/>
    <w:bookmarkStart w:name="z253" w:id="226"/>
    <w:p>
      <w:pPr>
        <w:spacing w:after="0"/>
        <w:ind w:left="0"/>
        <w:jc w:val="both"/>
      </w:pPr>
      <w:r>
        <w:rPr>
          <w:rFonts w:ascii="Times New Roman"/>
          <w:b w:val="false"/>
          <w:i w:val="false"/>
          <w:color w:val="000000"/>
          <w:sz w:val="28"/>
        </w:rPr>
        <w:t xml:space="preserve">
      мүшелері _____________________ </w:t>
      </w:r>
    </w:p>
    <w:bookmarkEnd w:id="226"/>
    <w:bookmarkStart w:name="z254" w:id="227"/>
    <w:p>
      <w:pPr>
        <w:spacing w:after="0"/>
        <w:ind w:left="0"/>
        <w:jc w:val="both"/>
      </w:pPr>
      <w:r>
        <w:rPr>
          <w:rFonts w:ascii="Times New Roman"/>
          <w:b w:val="false"/>
          <w:i w:val="false"/>
          <w:color w:val="000000"/>
          <w:sz w:val="28"/>
        </w:rPr>
        <w:t xml:space="preserve">
      ___________________________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санаттағы көлік құралын басқаруға емтихан тапсырады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 оқыған оқу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Теориялық/практикалық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Тапсырды/тапсырған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8"/>
    <w:p>
      <w:pPr>
        <w:spacing w:after="0"/>
        <w:ind w:left="0"/>
        <w:jc w:val="both"/>
      </w:pPr>
      <w:r>
        <w:rPr>
          <w:rFonts w:ascii="Times New Roman"/>
          <w:b w:val="false"/>
          <w:i w:val="false"/>
          <w:color w:val="000000"/>
          <w:sz w:val="28"/>
        </w:rPr>
        <w:t>
      Комиссия төрағасы _______________</w:t>
      </w:r>
    </w:p>
    <w:bookmarkEnd w:id="228"/>
    <w:bookmarkStart w:name="z256" w:id="229"/>
    <w:p>
      <w:pPr>
        <w:spacing w:after="0"/>
        <w:ind w:left="0"/>
        <w:jc w:val="both"/>
      </w:pPr>
      <w:r>
        <w:rPr>
          <w:rFonts w:ascii="Times New Roman"/>
          <w:b w:val="false"/>
          <w:i w:val="false"/>
          <w:color w:val="000000"/>
          <w:sz w:val="28"/>
        </w:rPr>
        <w:t>
      Комиссия мүшелері ______________________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258" w:id="230"/>
    <w:p>
      <w:pPr>
        <w:spacing w:after="0"/>
        <w:ind w:left="0"/>
        <w:jc w:val="left"/>
      </w:pPr>
      <w:r>
        <w:rPr>
          <w:rFonts w:ascii="Times New Roman"/>
          <w:b/>
          <w:i w:val="false"/>
          <w:color w:val="000000"/>
        </w:rPr>
        <w:t xml:space="preserve"> Автоайлақтың негізгі элементтері</w:t>
      </w:r>
    </w:p>
    <w:bookmarkEnd w:id="230"/>
    <w:bookmarkStart w:name="z259" w:id="231"/>
    <w:p>
      <w:pPr>
        <w:spacing w:after="0"/>
        <w:ind w:left="0"/>
        <w:jc w:val="both"/>
      </w:pPr>
      <w:r>
        <w:rPr>
          <w:rFonts w:ascii="Times New Roman"/>
          <w:b w:val="false"/>
          <w:i w:val="false"/>
          <w:color w:val="000000"/>
          <w:sz w:val="28"/>
        </w:rPr>
        <w:t xml:space="preserve">
      Автоайлақтың негізгі элементтері мыналар: </w:t>
      </w:r>
    </w:p>
    <w:bookmarkEnd w:id="231"/>
    <w:bookmarkStart w:name="z260" w:id="232"/>
    <w:p>
      <w:pPr>
        <w:spacing w:after="0"/>
        <w:ind w:left="0"/>
        <w:jc w:val="both"/>
      </w:pPr>
      <w:r>
        <w:rPr>
          <w:rFonts w:ascii="Times New Roman"/>
          <w:b w:val="false"/>
          <w:i w:val="false"/>
          <w:color w:val="000000"/>
          <w:sz w:val="28"/>
        </w:rPr>
        <w:t>
      1) көше-жол желісінің элементтері бар сынақ жаттығуы жабдығымен жабдықталған қозғалыстан жабық алаң;</w:t>
      </w:r>
    </w:p>
    <w:bookmarkEnd w:id="232"/>
    <w:bookmarkStart w:name="z261" w:id="233"/>
    <w:p>
      <w:pPr>
        <w:spacing w:after="0"/>
        <w:ind w:left="0"/>
        <w:jc w:val="both"/>
      </w:pPr>
      <w:r>
        <w:rPr>
          <w:rFonts w:ascii="Times New Roman"/>
          <w:b w:val="false"/>
          <w:i w:val="false"/>
          <w:color w:val="000000"/>
          <w:sz w:val="28"/>
        </w:rPr>
        <w:t>
      2) диспетчерлік пункт болып табылады.</w:t>
      </w:r>
    </w:p>
    <w:bookmarkEnd w:id="233"/>
    <w:bookmarkStart w:name="z262" w:id="234"/>
    <w:p>
      <w:pPr>
        <w:spacing w:after="0"/>
        <w:ind w:left="0"/>
        <w:jc w:val="both"/>
      </w:pPr>
      <w:r>
        <w:rPr>
          <w:rFonts w:ascii="Times New Roman"/>
          <w:b w:val="false"/>
          <w:i w:val="false"/>
          <w:color w:val="000000"/>
          <w:sz w:val="28"/>
        </w:rPr>
        <w:t>
      1. Автоайлақтың көше-жол желісінің негізгі элементтері:</w:t>
      </w:r>
    </w:p>
    <w:bookmarkEnd w:id="234"/>
    <w:bookmarkStart w:name="z263" w:id="235"/>
    <w:p>
      <w:pPr>
        <w:spacing w:after="0"/>
        <w:ind w:left="0"/>
        <w:jc w:val="both"/>
      </w:pPr>
      <w:r>
        <w:rPr>
          <w:rFonts w:ascii="Times New Roman"/>
          <w:b w:val="false"/>
          <w:i w:val="false"/>
          <w:color w:val="000000"/>
          <w:sz w:val="28"/>
        </w:rPr>
        <w:t>
      1) автоайлақтың практикалық емтиханды өткізуге тікелей қатысатын адамдардан басқа, оның аумағында көлік құралының және адамдардың жүруіне кедергі келтіретін периметр бойынша орнатылған қоршауы бар;   2) автоайлақ көлемі тиісті санаттағы көлік құралы үшін оған барлық сынақ жаттығуы аймағын орналастыруға мүмкіндік беруді қамтамасыз етуге тиіс. Бұл ретте практикалық емтихан өткізу үшін пайдаланылатын көлік құралының габариттік параметрі мен бұрылыс радиусы, сөре алдындағы және мәреден кейінгі аймақтың, сынақ жаттығуын орындайтын аймақпен олардың арасындағы жол жүру учаскесінің, сондай-ақ диспетчерлік пунктті, жол жүрісін ұйымдастыру техникалық құралын және сыртқы жарықтандыру қондырғысын орналастыру үшін технологиялық аймақтың көлемі ескерілуге тиіс;</w:t>
      </w:r>
    </w:p>
    <w:bookmarkEnd w:id="235"/>
    <w:bookmarkStart w:name="z264" w:id="236"/>
    <w:p>
      <w:pPr>
        <w:spacing w:after="0"/>
        <w:ind w:left="0"/>
        <w:jc w:val="both"/>
      </w:pPr>
      <w:r>
        <w:rPr>
          <w:rFonts w:ascii="Times New Roman"/>
          <w:b w:val="false"/>
          <w:i w:val="false"/>
          <w:color w:val="000000"/>
          <w:sz w:val="28"/>
        </w:rPr>
        <w:t>
      3) сынақ жаттығуы аймағын орналастыру тиісті санаттағы көлік құралы үшін сынақ жаттығуының барлық кешенін жүйелі және үздіксіз орындауға мүмкіндік беруді қамтамасыз етуге тиіс;</w:t>
      </w:r>
    </w:p>
    <w:bookmarkEnd w:id="236"/>
    <w:bookmarkStart w:name="z265" w:id="237"/>
    <w:p>
      <w:pPr>
        <w:spacing w:after="0"/>
        <w:ind w:left="0"/>
        <w:jc w:val="both"/>
      </w:pPr>
      <w:r>
        <w:rPr>
          <w:rFonts w:ascii="Times New Roman"/>
          <w:b w:val="false"/>
          <w:i w:val="false"/>
          <w:color w:val="000000"/>
          <w:sz w:val="28"/>
        </w:rPr>
        <w:t>
      4) тиісті санаттағы көлік құралы үшін көзделген сынақ жаттығуын орындау жүйелілігі автоайлақтың жол жүрісін ұйымдастыру схемасында айқындалады;</w:t>
      </w:r>
    </w:p>
    <w:bookmarkEnd w:id="237"/>
    <w:bookmarkStart w:name="z266" w:id="238"/>
    <w:p>
      <w:pPr>
        <w:spacing w:after="0"/>
        <w:ind w:left="0"/>
        <w:jc w:val="both"/>
      </w:pPr>
      <w:r>
        <w:rPr>
          <w:rFonts w:ascii="Times New Roman"/>
          <w:b w:val="false"/>
          <w:i w:val="false"/>
          <w:color w:val="000000"/>
          <w:sz w:val="28"/>
        </w:rPr>
        <w:t>
      5) көлік құралының қозғалысы үшін арналған автоайлақ учаскесінің төсемі тегіс болуға тиіс. Төсемнің көлік құралының рұқсат етілген жылдамдықпен қозғалысын қиындататын ауытқуы, шұңқырлары, өзге де зақымдануы болмауға тиіс. Көлік құралының қозғалысы аймағында автоайлақ құрылымына қатысы жоқ бөгде заттардың болуына жол берілмейді;</w:t>
      </w:r>
    </w:p>
    <w:bookmarkEnd w:id="238"/>
    <w:bookmarkStart w:name="z267" w:id="239"/>
    <w:p>
      <w:pPr>
        <w:spacing w:after="0"/>
        <w:ind w:left="0"/>
        <w:jc w:val="both"/>
      </w:pPr>
      <w:r>
        <w:rPr>
          <w:rFonts w:ascii="Times New Roman"/>
          <w:b w:val="false"/>
          <w:i w:val="false"/>
          <w:color w:val="000000"/>
          <w:sz w:val="28"/>
        </w:rPr>
        <w:t>
      6) дөңгелектің жол төсемімен (оның ішінде еңісті учаскеде) ілінісу коэффициенті Қазақстан Республикасы ұлттық стандартының талаптарына сәйкес 0,4-тен төмен болмауға тиіс;</w:t>
      </w:r>
    </w:p>
    <w:bookmarkEnd w:id="239"/>
    <w:bookmarkStart w:name="z268" w:id="240"/>
    <w:p>
      <w:pPr>
        <w:spacing w:after="0"/>
        <w:ind w:left="0"/>
        <w:jc w:val="both"/>
      </w:pPr>
      <w:r>
        <w:rPr>
          <w:rFonts w:ascii="Times New Roman"/>
          <w:b w:val="false"/>
          <w:i w:val="false"/>
          <w:color w:val="000000"/>
          <w:sz w:val="28"/>
        </w:rPr>
        <w:t>
      7) автоайлақта пайдаланылатын жол жүрісін ұйымдастырудың техникалық құралы Қазақстан Республикасы ұлттық стандартының талаптарына сәйкес келуге тиіс.</w:t>
      </w:r>
    </w:p>
    <w:bookmarkEnd w:id="240"/>
    <w:bookmarkStart w:name="z269" w:id="241"/>
    <w:p>
      <w:pPr>
        <w:spacing w:after="0"/>
        <w:ind w:left="0"/>
        <w:jc w:val="both"/>
      </w:pPr>
      <w:r>
        <w:rPr>
          <w:rFonts w:ascii="Times New Roman"/>
          <w:b w:val="false"/>
          <w:i w:val="false"/>
          <w:color w:val="000000"/>
          <w:sz w:val="28"/>
        </w:rPr>
        <w:t>
      Қазақстан Республикасы ұлттық стандартының талаптарына сәйкес келетін Т1 типіндегі бағдаршамды, I немесе II көлемдегі жол белгілерін пайдалану ұсынылады. Жол белгілері мен таңбадан объектіге дейінгі нормаланған қашықтықты азайтуға жол беріледі.</w:t>
      </w:r>
    </w:p>
    <w:bookmarkEnd w:id="241"/>
    <w:bookmarkStart w:name="z270" w:id="242"/>
    <w:p>
      <w:pPr>
        <w:spacing w:after="0"/>
        <w:ind w:left="0"/>
        <w:jc w:val="both"/>
      </w:pPr>
      <w:r>
        <w:rPr>
          <w:rFonts w:ascii="Times New Roman"/>
          <w:b w:val="false"/>
          <w:i w:val="false"/>
          <w:color w:val="000000"/>
          <w:sz w:val="28"/>
        </w:rPr>
        <w:t>
      2. Диспетчерлік пункттің орналасуы автоайлақтағы жағдайды шолып бақылау мүмкіндігін қамтамасыз етеді.</w:t>
      </w:r>
    </w:p>
    <w:bookmarkEnd w:id="242"/>
    <w:bookmarkStart w:name="z271" w:id="243"/>
    <w:p>
      <w:pPr>
        <w:spacing w:after="0"/>
        <w:ind w:left="0"/>
        <w:jc w:val="both"/>
      </w:pPr>
      <w:r>
        <w:rPr>
          <w:rFonts w:ascii="Times New Roman"/>
          <w:b w:val="false"/>
          <w:i w:val="false"/>
          <w:color w:val="000000"/>
          <w:sz w:val="28"/>
        </w:rPr>
        <w:t>
      3. Диспетчерлік пунктте автоайлақ жүйесінің элементі ретінде пункттің жұмыс істеуін қамтамасыз ететін, жүргізуші болуға кандидаттың әрекетін көрсететін компьютермен, монитормен, практикалық емтихан тапсыру туралы емтихан парағын басып шығаратын принтермен, дауыс зорайтқыш байланыспен жарақтандырылған автоматтандырылған жұмыс орындары орналастырылады.</w:t>
      </w:r>
    </w:p>
    <w:bookmarkEnd w:id="243"/>
    <w:bookmarkStart w:name="z272" w:id="244"/>
    <w:p>
      <w:pPr>
        <w:spacing w:after="0"/>
        <w:ind w:left="0"/>
        <w:jc w:val="both"/>
      </w:pPr>
      <w:r>
        <w:rPr>
          <w:rFonts w:ascii="Times New Roman"/>
          <w:b w:val="false"/>
          <w:i w:val="false"/>
          <w:color w:val="000000"/>
          <w:sz w:val="28"/>
        </w:rPr>
        <w:t>
      4. Диспетчерлік пункттің жабдығын электрмен қуаттандыру қорғау және тұрақтандыру жүйесімен жарақтандырылады.</w:t>
      </w:r>
    </w:p>
    <w:bookmarkEnd w:id="244"/>
    <w:bookmarkStart w:name="z273" w:id="245"/>
    <w:p>
      <w:pPr>
        <w:spacing w:after="0"/>
        <w:ind w:left="0"/>
        <w:jc w:val="both"/>
      </w:pPr>
      <w:r>
        <w:rPr>
          <w:rFonts w:ascii="Times New Roman"/>
          <w:b w:val="false"/>
          <w:i w:val="false"/>
          <w:color w:val="000000"/>
          <w:sz w:val="28"/>
        </w:rPr>
        <w:t>
      5. "A" санатына практикалық емтиханның сынақ жаттығуы аймағын жабдықтау кезінде:</w:t>
      </w:r>
    </w:p>
    <w:bookmarkEnd w:id="245"/>
    <w:bookmarkStart w:name="z274" w:id="246"/>
    <w:p>
      <w:pPr>
        <w:spacing w:after="0"/>
        <w:ind w:left="0"/>
        <w:jc w:val="both"/>
      </w:pPr>
      <w:r>
        <w:rPr>
          <w:rFonts w:ascii="Times New Roman"/>
          <w:b w:val="false"/>
          <w:i w:val="false"/>
          <w:color w:val="000000"/>
          <w:sz w:val="28"/>
        </w:rPr>
        <w:t>
      1) сынақ жаттығуы учаскесінің шекарасын айқындайтын таңба сызығы жарқырағыш сары түспен белгіленеді;</w:t>
      </w:r>
    </w:p>
    <w:bookmarkEnd w:id="246"/>
    <w:bookmarkStart w:name="z275" w:id="247"/>
    <w:p>
      <w:pPr>
        <w:spacing w:after="0"/>
        <w:ind w:left="0"/>
        <w:jc w:val="both"/>
      </w:pPr>
      <w:r>
        <w:rPr>
          <w:rFonts w:ascii="Times New Roman"/>
          <w:b w:val="false"/>
          <w:i w:val="false"/>
          <w:color w:val="000000"/>
          <w:sz w:val="28"/>
        </w:rPr>
        <w:t>
      2) бақылау сызығымен белгіленген жерлерді қоспағанда, жүріс бөлігінің шеті жарқырағыш ақ түспен белгіленеді;</w:t>
      </w:r>
    </w:p>
    <w:bookmarkEnd w:id="247"/>
    <w:bookmarkStart w:name="z276" w:id="248"/>
    <w:p>
      <w:pPr>
        <w:spacing w:after="0"/>
        <w:ind w:left="0"/>
        <w:jc w:val="both"/>
      </w:pPr>
      <w:r>
        <w:rPr>
          <w:rFonts w:ascii="Times New Roman"/>
          <w:b w:val="false"/>
          <w:i w:val="false"/>
          <w:color w:val="000000"/>
          <w:sz w:val="28"/>
        </w:rPr>
        <w:t>
      3) сынақ жаттығуын орындау басталатын және аяқталатын сызық, сондай-ақ беріліс қорабын ауыстырып қосу аймағы шекарасының сызығы жарқырағыш сары түспен белгіленеді;</w:t>
      </w:r>
    </w:p>
    <w:bookmarkEnd w:id="248"/>
    <w:bookmarkStart w:name="z277" w:id="249"/>
    <w:p>
      <w:pPr>
        <w:spacing w:after="0"/>
        <w:ind w:left="0"/>
        <w:jc w:val="both"/>
      </w:pPr>
      <w:r>
        <w:rPr>
          <w:rFonts w:ascii="Times New Roman"/>
          <w:b w:val="false"/>
          <w:i w:val="false"/>
          <w:color w:val="000000"/>
          <w:sz w:val="28"/>
        </w:rPr>
        <w:t>
      4) "Сөре", "Тоқта" және "Мәре" сызығы тиісті көрсеткішпен белгіленеді.</w:t>
      </w:r>
    </w:p>
    <w:bookmarkEnd w:id="249"/>
    <w:bookmarkStart w:name="z278" w:id="250"/>
    <w:p>
      <w:pPr>
        <w:spacing w:after="0"/>
        <w:ind w:left="0"/>
        <w:jc w:val="both"/>
      </w:pPr>
      <w:r>
        <w:rPr>
          <w:rFonts w:ascii="Times New Roman"/>
          <w:b w:val="false"/>
          <w:i w:val="false"/>
          <w:color w:val="000000"/>
          <w:sz w:val="28"/>
        </w:rPr>
        <w:t>
      6. "B", "В1", "C", "С1", "Ғ", "D" және "D1" санатына (кіші санатына) практикалық емтиханның бірінші кезеңдегі сынақ жаттығуы аймағын жабдықтау кезінде:</w:t>
      </w:r>
    </w:p>
    <w:bookmarkEnd w:id="250"/>
    <w:bookmarkStart w:name="z279" w:id="251"/>
    <w:p>
      <w:pPr>
        <w:spacing w:after="0"/>
        <w:ind w:left="0"/>
        <w:jc w:val="both"/>
      </w:pPr>
      <w:r>
        <w:rPr>
          <w:rFonts w:ascii="Times New Roman"/>
          <w:b w:val="false"/>
          <w:i w:val="false"/>
          <w:color w:val="000000"/>
          <w:sz w:val="28"/>
        </w:rPr>
        <w:t>
      1) бақылау сызығы, сондай-ақ бордюр бойындағы жүріс бөлігінің шеті сары түсті 1.4 жол таңбасымен белгіленеді, басқа жерде жүріс бөлігінің шеті ақ түсті 1.2 жол таңбасымен белгіленеді;</w:t>
      </w:r>
    </w:p>
    <w:bookmarkEnd w:id="251"/>
    <w:bookmarkStart w:name="z280" w:id="252"/>
    <w:p>
      <w:pPr>
        <w:spacing w:after="0"/>
        <w:ind w:left="0"/>
        <w:jc w:val="both"/>
      </w:pPr>
      <w:r>
        <w:rPr>
          <w:rFonts w:ascii="Times New Roman"/>
          <w:b w:val="false"/>
          <w:i w:val="false"/>
          <w:color w:val="000000"/>
          <w:sz w:val="28"/>
        </w:rPr>
        <w:t>
      2) жол жүру жолағының ені (№ 4 "90 градусқа бұрылыс", № 5 "Ирек", № 6 "Кері бұрылу және тұраққа қою", № 7 "Артқа жүріп параллельді тұраққа қою" жаттығуларын орындау аймағын қоспағанда) 1.2 немесе 1.4 таңба сызығымен шектеледі және ұзындығы кемінде 3,0 м болуға тиіс. 1.2 немесе 1.4 таңба сызығынан бордюрдің ішкі шетіне дейінгі қашықтық кемінде 0,2 м болуға тиіс;</w:t>
      </w:r>
    </w:p>
    <w:bookmarkEnd w:id="252"/>
    <w:bookmarkStart w:name="z281" w:id="253"/>
    <w:p>
      <w:pPr>
        <w:spacing w:after="0"/>
        <w:ind w:left="0"/>
        <w:jc w:val="both"/>
      </w:pPr>
      <w:r>
        <w:rPr>
          <w:rFonts w:ascii="Times New Roman"/>
          <w:b w:val="false"/>
          <w:i w:val="false"/>
          <w:color w:val="000000"/>
          <w:sz w:val="28"/>
        </w:rPr>
        <w:t>
      3) сынақ жаттығуының басталу және аяқталу сызығы жарқырағыш сары түспен белгіленеді;</w:t>
      </w:r>
    </w:p>
    <w:bookmarkEnd w:id="253"/>
    <w:bookmarkStart w:name="z282" w:id="254"/>
    <w:p>
      <w:pPr>
        <w:spacing w:after="0"/>
        <w:ind w:left="0"/>
        <w:jc w:val="both"/>
      </w:pPr>
      <w:r>
        <w:rPr>
          <w:rFonts w:ascii="Times New Roman"/>
          <w:b w:val="false"/>
          <w:i w:val="false"/>
          <w:color w:val="000000"/>
          <w:sz w:val="28"/>
        </w:rPr>
        <w:t>
      4) "Сөре", "Тоқта" және "Мәре" сызығы тиісті көрсеткішпен белгіленеді;</w:t>
      </w:r>
    </w:p>
    <w:bookmarkEnd w:id="254"/>
    <w:bookmarkStart w:name="z283" w:id="255"/>
    <w:p>
      <w:pPr>
        <w:spacing w:after="0"/>
        <w:ind w:left="0"/>
        <w:jc w:val="both"/>
      </w:pPr>
      <w:r>
        <w:rPr>
          <w:rFonts w:ascii="Times New Roman"/>
          <w:b w:val="false"/>
          <w:i w:val="false"/>
          <w:color w:val="000000"/>
          <w:sz w:val="28"/>
        </w:rPr>
        <w:t>
      5) "Сөре" № 1 жаттығу аймағында сөре сызығынан кейін 2,0 – 10,0 метр қашықтықта 3.24 "Ең жоғары жылдамдықты шектеу" жол белгісі (сағатына 20 километр) орнатылады;</w:t>
      </w:r>
    </w:p>
    <w:bookmarkEnd w:id="255"/>
    <w:bookmarkStart w:name="z284" w:id="256"/>
    <w:p>
      <w:pPr>
        <w:spacing w:after="0"/>
        <w:ind w:left="0"/>
        <w:jc w:val="both"/>
      </w:pPr>
      <w:r>
        <w:rPr>
          <w:rFonts w:ascii="Times New Roman"/>
          <w:b w:val="false"/>
          <w:i w:val="false"/>
          <w:color w:val="000000"/>
          <w:sz w:val="28"/>
        </w:rPr>
        <w:t>
      6) "Көтерілу кезінде тоқтау және қозғалысты бастау" № 2 жаттығу аймағында:</w:t>
      </w:r>
    </w:p>
    <w:bookmarkEnd w:id="256"/>
    <w:bookmarkStart w:name="z285" w:id="257"/>
    <w:p>
      <w:pPr>
        <w:spacing w:after="0"/>
        <w:ind w:left="0"/>
        <w:jc w:val="both"/>
      </w:pPr>
      <w:r>
        <w:rPr>
          <w:rFonts w:ascii="Times New Roman"/>
          <w:b w:val="false"/>
          <w:i w:val="false"/>
          <w:color w:val="000000"/>
          <w:sz w:val="28"/>
        </w:rPr>
        <w:t>
      автоайлақтың еңісті учаскесінің 8 %-дан 16 %-ға дейінгіні қоса алғандағы шекте бойлық көлбеуі болуға тиіс. Жолтабан эстакадасын пайдалануға жол берілмейді;</w:t>
      </w:r>
    </w:p>
    <w:bookmarkEnd w:id="257"/>
    <w:bookmarkStart w:name="z286" w:id="258"/>
    <w:p>
      <w:pPr>
        <w:spacing w:after="0"/>
        <w:ind w:left="0"/>
        <w:jc w:val="both"/>
      </w:pPr>
      <w:r>
        <w:rPr>
          <w:rFonts w:ascii="Times New Roman"/>
          <w:b w:val="false"/>
          <w:i w:val="false"/>
          <w:color w:val="000000"/>
          <w:sz w:val="28"/>
        </w:rPr>
        <w:t>
      жолдың жүріс бөлігінің әр жағынан "Көтерілу кезінде тоқтау және қозғалысты бастау" жаттығу аймағы Қазақстан Республикасы ұлттық стандартының талаптарына сәйкес биіктігі кемінде 0,5 метр және қалыңдығы кемінде 0,4 метр қорғаныш қабырғамен (бөгетпен) қоршалады;</w:t>
      </w:r>
    </w:p>
    <w:bookmarkEnd w:id="258"/>
    <w:bookmarkStart w:name="z287" w:id="259"/>
    <w:p>
      <w:pPr>
        <w:spacing w:after="0"/>
        <w:ind w:left="0"/>
        <w:jc w:val="both"/>
      </w:pPr>
      <w:r>
        <w:rPr>
          <w:rFonts w:ascii="Times New Roman"/>
          <w:b w:val="false"/>
          <w:i w:val="false"/>
          <w:color w:val="000000"/>
          <w:sz w:val="28"/>
        </w:rPr>
        <w:t>
      көтерілу басталғаннан кейін 1,0 метр қашықтықта ені 0,3 метр болатын жаттығуды орындауды бекіту сызығы салынады. Көтерілудің соңына дейін 1,0 метр қашықтықта ені 0,4 метр "Тоқта" сызығы салынады. Көтерілу басталғанға дейін 3,0 метр қашықтықта 1.13 "Тік көтерілу" жол белгісі, ал түсу басталғанға дейін3,0 метр қашықтықта 1.14 "Тік түсу" жол белгісі орнатылады;</w:t>
      </w:r>
    </w:p>
    <w:bookmarkEnd w:id="259"/>
    <w:bookmarkStart w:name="z288" w:id="260"/>
    <w:p>
      <w:pPr>
        <w:spacing w:after="0"/>
        <w:ind w:left="0"/>
        <w:jc w:val="both"/>
      </w:pPr>
      <w:r>
        <w:rPr>
          <w:rFonts w:ascii="Times New Roman"/>
          <w:b w:val="false"/>
          <w:i w:val="false"/>
          <w:color w:val="000000"/>
          <w:sz w:val="28"/>
        </w:rPr>
        <w:t>
      7) "Жаяу жүргіншілер өтпесінен өту" № 3 жаттығу аймағында 1.14.1 (1.14.2) жол таңбасынан кемінде 1,0 метр қашықтықта "Тоқта" сызығы салынады. Жаяу жүргіншілер өтпесінің шекарасынан кемінде 1,0 метр қашықтықта 5.16.1 және 5.16.2 "Жаяу жүргіншілер өткелі" жол белгілері орнатылады;</w:t>
      </w:r>
    </w:p>
    <w:bookmarkEnd w:id="260"/>
    <w:bookmarkStart w:name="z289" w:id="261"/>
    <w:p>
      <w:pPr>
        <w:spacing w:after="0"/>
        <w:ind w:left="0"/>
        <w:jc w:val="both"/>
      </w:pPr>
      <w:r>
        <w:rPr>
          <w:rFonts w:ascii="Times New Roman"/>
          <w:b w:val="false"/>
          <w:i w:val="false"/>
          <w:color w:val="000000"/>
          <w:sz w:val="28"/>
        </w:rPr>
        <w:t>
      8) "90 градусқа бұрылу" № 4 жаттығу аймағында жаттығуды орындауды бастау сызығына дейін 1.11.1 (1.11.2) "Қауіпті бұрылыс" жол белгісі орнатылады, жаттығуды орындауды аяқтау сызығынан кейін жол жүрісін ұйымдастыру схемасына байланысты тиісті нұсқау беретін жол белгісі (4.1.1 – 4.1.6) орнатылады;</w:t>
      </w:r>
    </w:p>
    <w:bookmarkEnd w:id="261"/>
    <w:bookmarkStart w:name="z290" w:id="262"/>
    <w:p>
      <w:pPr>
        <w:spacing w:after="0"/>
        <w:ind w:left="0"/>
        <w:jc w:val="both"/>
      </w:pPr>
      <w:r>
        <w:rPr>
          <w:rFonts w:ascii="Times New Roman"/>
          <w:b w:val="false"/>
          <w:i w:val="false"/>
          <w:color w:val="000000"/>
          <w:sz w:val="28"/>
        </w:rPr>
        <w:t>
      9) "Ирек" № 5 жаттығу аймағында жаттығуды орындауды бастау сызығына дейін 1.12.1 (1.12.2) "Қауіпті бұрылыс" жол белгісі, жаттығуды орындауды аяқтау сызығынан кейін басымдық беретін тиісті жол белгілері және (немесе) жол жүрісін ұйымдастыру схемасына байланысты нұсқау беретін жол белгілері орнатылады;</w:t>
      </w:r>
    </w:p>
    <w:bookmarkEnd w:id="262"/>
    <w:bookmarkStart w:name="z291" w:id="263"/>
    <w:p>
      <w:pPr>
        <w:spacing w:after="0"/>
        <w:ind w:left="0"/>
        <w:jc w:val="both"/>
      </w:pPr>
      <w:r>
        <w:rPr>
          <w:rFonts w:ascii="Times New Roman"/>
          <w:b w:val="false"/>
          <w:i w:val="false"/>
          <w:color w:val="000000"/>
          <w:sz w:val="28"/>
        </w:rPr>
        <w:t>
      10) "Кері бұрылу және тұраққа қою" № 6 жаттығу аймағында тікелей жаттығуды орындаудың басталуы мен аяқталуы сызығы жанынан басымдық беретін тиісті жол белгілері және (немесе) нұсқау беретін жол белгілері орнатылады;</w:t>
      </w:r>
    </w:p>
    <w:bookmarkEnd w:id="263"/>
    <w:bookmarkStart w:name="z292" w:id="264"/>
    <w:p>
      <w:pPr>
        <w:spacing w:after="0"/>
        <w:ind w:left="0"/>
        <w:jc w:val="both"/>
      </w:pPr>
      <w:r>
        <w:rPr>
          <w:rFonts w:ascii="Times New Roman"/>
          <w:b w:val="false"/>
          <w:i w:val="false"/>
          <w:color w:val="000000"/>
          <w:sz w:val="28"/>
        </w:rPr>
        <w:t>
      11) "Артқа жүріп параллельді тұраққа қою" № 7 жаттығу аймағында тікелей жаттығуды орындау аймағы алдында 5.15) "Тұрақ орны" жол белгісі орнатылады. Жаттығуды орындау аймағынан шығатын жерде жол жүрісін ұйымдастыру схемасына байланысты басымдық беретін тиісті жол белгілері және (немесе) нұсқау беретін жол белгілері орнатылады;</w:t>
      </w:r>
    </w:p>
    <w:bookmarkEnd w:id="264"/>
    <w:bookmarkStart w:name="z293" w:id="265"/>
    <w:p>
      <w:pPr>
        <w:spacing w:after="0"/>
        <w:ind w:left="0"/>
        <w:jc w:val="both"/>
      </w:pPr>
      <w:r>
        <w:rPr>
          <w:rFonts w:ascii="Times New Roman"/>
          <w:b w:val="false"/>
          <w:i w:val="false"/>
          <w:color w:val="000000"/>
          <w:sz w:val="28"/>
        </w:rPr>
        <w:t>
      12) "Реттелетін жол қиылысынан өту" № 8 жаттығу аймағында:</w:t>
      </w:r>
    </w:p>
    <w:bookmarkEnd w:id="265"/>
    <w:bookmarkStart w:name="z294" w:id="266"/>
    <w:p>
      <w:pPr>
        <w:spacing w:after="0"/>
        <w:ind w:left="0"/>
        <w:jc w:val="both"/>
      </w:pPr>
      <w:r>
        <w:rPr>
          <w:rFonts w:ascii="Times New Roman"/>
          <w:b w:val="false"/>
          <w:i w:val="false"/>
          <w:color w:val="000000"/>
          <w:sz w:val="28"/>
        </w:rPr>
        <w:t>
      қиылыста бұрылу радиусы "B" санаты үшін – 4,0 метрден астам; "С", "С1", "D", "D1" санаты (кіші санаты) үшін – 6,0 метрден астам болуға тиіс;</w:t>
      </w:r>
    </w:p>
    <w:bookmarkEnd w:id="266"/>
    <w:bookmarkStart w:name="z295" w:id="267"/>
    <w:p>
      <w:pPr>
        <w:spacing w:after="0"/>
        <w:ind w:left="0"/>
        <w:jc w:val="both"/>
      </w:pPr>
      <w:r>
        <w:rPr>
          <w:rFonts w:ascii="Times New Roman"/>
          <w:b w:val="false"/>
          <w:i w:val="false"/>
          <w:color w:val="000000"/>
          <w:sz w:val="28"/>
        </w:rPr>
        <w:t>
      бағдаршам жол қиылысының төрт жағынан орнатылады;</w:t>
      </w:r>
    </w:p>
    <w:bookmarkEnd w:id="267"/>
    <w:bookmarkStart w:name="z296" w:id="268"/>
    <w:p>
      <w:pPr>
        <w:spacing w:after="0"/>
        <w:ind w:left="0"/>
        <w:jc w:val="both"/>
      </w:pPr>
      <w:r>
        <w:rPr>
          <w:rFonts w:ascii="Times New Roman"/>
          <w:b w:val="false"/>
          <w:i w:val="false"/>
          <w:color w:val="000000"/>
          <w:sz w:val="28"/>
        </w:rPr>
        <w:t>
      13) жол қиылысының төрт жағында 1.14.1 (1.14.2) жол таңбасы салынады. Жаяу жүргіншілер өтпесіненкемінде 1,0 метр қашықтықта ені 0,4 метр 1.12 жол таңбасы салынады. 1.12 жол таңбасына дейін кемінде 1,0 метр қашықтықта жол жүрісін ұйымдастыру схемасына байланысты нұсқау беретін жол белгілері орнатылады;</w:t>
      </w:r>
    </w:p>
    <w:bookmarkEnd w:id="268"/>
    <w:bookmarkStart w:name="z297" w:id="269"/>
    <w:p>
      <w:pPr>
        <w:spacing w:after="0"/>
        <w:ind w:left="0"/>
        <w:jc w:val="both"/>
      </w:pPr>
      <w:r>
        <w:rPr>
          <w:rFonts w:ascii="Times New Roman"/>
          <w:b w:val="false"/>
          <w:i w:val="false"/>
          <w:color w:val="000000"/>
          <w:sz w:val="28"/>
        </w:rPr>
        <w:t>
      14) "Реттелмейтін теміржол өтпесінен өту" № 9 жаттығу аймағында теміржол өтпесіне дейін кемінде 2 метр қашықтықта ені 0,4 метр 1.2 жол таңбасы салынады. Теміржол өтпесі алдында 1.2, 1.3.1, 2.5 жол белгілері орнатылады. Теміржол өтпесінің жеке элементтерін имитациялауға жол беріледі;</w:t>
      </w:r>
    </w:p>
    <w:bookmarkEnd w:id="269"/>
    <w:bookmarkStart w:name="z298" w:id="270"/>
    <w:p>
      <w:pPr>
        <w:spacing w:after="0"/>
        <w:ind w:left="0"/>
        <w:jc w:val="both"/>
      </w:pPr>
      <w:r>
        <w:rPr>
          <w:rFonts w:ascii="Times New Roman"/>
          <w:b w:val="false"/>
          <w:i w:val="false"/>
          <w:color w:val="000000"/>
          <w:sz w:val="28"/>
        </w:rPr>
        <w:t>
      15) "Жылдамдық алу жолағы" № 10 жаттығу аймағында жүретін бөліктің тік учаскесі 4.7 "Ең аз жылдамдықты шектеу" (сағатына 20 километр) және 3.24 "Ең жоғары жылдамдықты шектеу" (сағатына 20 километр) жол белгілерімен жабдықталады, жылдамдық алу және баяу жүру үшін арналған ұзындығы 40 метр жол бөлігі белгіленеді;</w:t>
      </w:r>
    </w:p>
    <w:bookmarkEnd w:id="270"/>
    <w:bookmarkStart w:name="z299" w:id="271"/>
    <w:p>
      <w:pPr>
        <w:spacing w:after="0"/>
        <w:ind w:left="0"/>
        <w:jc w:val="both"/>
      </w:pPr>
      <w:r>
        <w:rPr>
          <w:rFonts w:ascii="Times New Roman"/>
          <w:b w:val="false"/>
          <w:i w:val="false"/>
          <w:color w:val="000000"/>
          <w:sz w:val="28"/>
        </w:rPr>
        <w:t>
      16) "Авариялық аялдау" № 11 жаттығу аймағы басқа жаттығуды орындау аймағынан тыс қамтамасыз етіледі;</w:t>
      </w:r>
    </w:p>
    <w:bookmarkEnd w:id="271"/>
    <w:bookmarkStart w:name="z300" w:id="272"/>
    <w:p>
      <w:pPr>
        <w:spacing w:after="0"/>
        <w:ind w:left="0"/>
        <w:jc w:val="both"/>
      </w:pPr>
      <w:r>
        <w:rPr>
          <w:rFonts w:ascii="Times New Roman"/>
          <w:b w:val="false"/>
          <w:i w:val="false"/>
          <w:color w:val="000000"/>
          <w:sz w:val="28"/>
        </w:rPr>
        <w:t>
      17) "Мәре" № 12 жаттығу аймағында мәре сызығына дейін 5 – 10 метр қашықтықта 5.15 "Тұрақ орны" жол белгісі орнатылады, мәре сызығынан кейін көлік құралын тұраққа қою үшін тиісті орын жабдықталуға тиіс.</w:t>
      </w:r>
    </w:p>
    <w:bookmarkEnd w:id="272"/>
    <w:bookmarkStart w:name="z301" w:id="273"/>
    <w:p>
      <w:pPr>
        <w:spacing w:after="0"/>
        <w:ind w:left="0"/>
        <w:jc w:val="both"/>
      </w:pPr>
      <w:r>
        <w:rPr>
          <w:rFonts w:ascii="Times New Roman"/>
          <w:b w:val="false"/>
          <w:i w:val="false"/>
          <w:color w:val="000000"/>
          <w:sz w:val="28"/>
        </w:rPr>
        <w:t>
      7. "BE", "CE", "С1Е" "DE", "D1E" санатына (кіші санатына) практикалық емтиханның бірінші кезеңдегі сынақ жаттығуы аймағын жабдықтау кезінде:</w:t>
      </w:r>
    </w:p>
    <w:bookmarkEnd w:id="273"/>
    <w:bookmarkStart w:name="z302" w:id="274"/>
    <w:p>
      <w:pPr>
        <w:spacing w:after="0"/>
        <w:ind w:left="0"/>
        <w:jc w:val="both"/>
      </w:pPr>
      <w:r>
        <w:rPr>
          <w:rFonts w:ascii="Times New Roman"/>
          <w:b w:val="false"/>
          <w:i w:val="false"/>
          <w:color w:val="000000"/>
          <w:sz w:val="28"/>
        </w:rPr>
        <w:t>
      1) бақылау сызығы 1.4 жол таңбасымен белгіленеді;</w:t>
      </w:r>
    </w:p>
    <w:bookmarkEnd w:id="274"/>
    <w:bookmarkStart w:name="z303" w:id="275"/>
    <w:p>
      <w:pPr>
        <w:spacing w:after="0"/>
        <w:ind w:left="0"/>
        <w:jc w:val="both"/>
      </w:pPr>
      <w:r>
        <w:rPr>
          <w:rFonts w:ascii="Times New Roman"/>
          <w:b w:val="false"/>
          <w:i w:val="false"/>
          <w:color w:val="000000"/>
          <w:sz w:val="28"/>
        </w:rPr>
        <w:t>
      2) сынақ жаттығуын орындауды бастау және аяқтау сызығы жарқырағыш сары түспен белгіленеді;</w:t>
      </w:r>
    </w:p>
    <w:bookmarkEnd w:id="275"/>
    <w:bookmarkStart w:name="z304" w:id="276"/>
    <w:p>
      <w:pPr>
        <w:spacing w:after="0"/>
        <w:ind w:left="0"/>
        <w:jc w:val="both"/>
      </w:pPr>
      <w:r>
        <w:rPr>
          <w:rFonts w:ascii="Times New Roman"/>
          <w:b w:val="false"/>
          <w:i w:val="false"/>
          <w:color w:val="000000"/>
          <w:sz w:val="28"/>
        </w:rPr>
        <w:t>
      3) "Сөре" және "Мәре" сызықтары тиісті көрсеткішпен белгіленеді.</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306" w:id="277"/>
    <w:p>
      <w:pPr>
        <w:spacing w:after="0"/>
        <w:ind w:left="0"/>
        <w:jc w:val="both"/>
      </w:pPr>
      <w:r>
        <w:rPr>
          <w:rFonts w:ascii="Times New Roman"/>
          <w:b w:val="false"/>
          <w:i w:val="false"/>
          <w:color w:val="000000"/>
          <w:sz w:val="28"/>
        </w:rPr>
        <w:t>
      нысан</w:t>
      </w:r>
    </w:p>
    <w:bookmarkEnd w:id="277"/>
    <w:bookmarkStart w:name="z307" w:id="278"/>
    <w:p>
      <w:pPr>
        <w:spacing w:after="0"/>
        <w:ind w:left="0"/>
        <w:jc w:val="left"/>
      </w:pPr>
      <w:r>
        <w:rPr>
          <w:rFonts w:ascii="Times New Roman"/>
          <w:b/>
          <w:i w:val="false"/>
          <w:color w:val="000000"/>
        </w:rPr>
        <w:t xml:space="preserve"> Практикалық емтихан тапсырудың емтихан парағы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шәкілі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бастауға дайындалу, басқа көлік құралына қатысты мұқият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Ескерту сигналын уақтылы қосу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 айнасын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және бергішті ауыстырып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Тура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бөлігіндегі дұрыс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тиісті жылдамдығын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арасындағы аралық мен арақашықтықты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бағыттағы қозғалыс үшін екі немесе одан да көп жолақты жолда маневр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белгілерін уақтылы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Тұрған көлік құралын, оның ішінде ортақ қолданыстағы және басқа да кедергіні айналып өту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жолақтан екінші жолаққа ауысудың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жолды пайдаланушылардың берген сигналына дұрыс ден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қиылыстан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 жолдың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Қажет болған жағдайда ескерту сигналын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Қиылыстарда дұрыс тоқтау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орнынан жайлап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немесе реттеушінің сигналын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Реттелмейтін қиылыстан өту:</w:t>
            </w:r>
          </w:p>
          <w:bookmarkEnd w:id="279"/>
          <w:p>
            <w:pPr>
              <w:spacing w:after="20"/>
              <w:ind w:left="20"/>
              <w:jc w:val="both"/>
            </w:pPr>
            <w:r>
              <w:rPr>
                <w:rFonts w:ascii="Times New Roman"/>
                <w:b w:val="false"/>
                <w:i w:val="false"/>
                <w:color w:val="000000"/>
                <w:sz w:val="20"/>
              </w:rPr>
              <w:t>
Қиылысқа жақындаған кезде жағдайды бағалау, жол белгілерінің, таңбасының, басқа жол қозғалысына қатысушылар сигналының талаптарын ескеру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Артықшылық берілген өту құқығын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 жақындаған кездегі және жаяу жүргіншілер өтпесінен өту кезіндегі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0"/>
          <w:p>
            <w:pPr>
              <w:spacing w:after="20"/>
              <w:ind w:left="20"/>
              <w:jc w:val="both"/>
            </w:pPr>
            <w:r>
              <w:rPr>
                <w:rFonts w:ascii="Times New Roman"/>
                <w:b w:val="false"/>
                <w:i w:val="false"/>
                <w:color w:val="000000"/>
                <w:sz w:val="20"/>
              </w:rPr>
              <w:t>
Басып озу:</w:t>
            </w:r>
          </w:p>
          <w:bookmarkEnd w:id="280"/>
          <w:p>
            <w:pPr>
              <w:spacing w:after="20"/>
              <w:ind w:left="20"/>
              <w:jc w:val="both"/>
            </w:pPr>
            <w:r>
              <w:rPr>
                <w:rFonts w:ascii="Times New Roman"/>
                <w:b w:val="false"/>
                <w:i w:val="false"/>
                <w:color w:val="000000"/>
                <w:sz w:val="20"/>
              </w:rPr>
              <w:t>
Басып озудың алдында жолдың жай-күйін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таңбасының, басқа жол қозғалысына қатысушылардың әрекетін ескеру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Ескерту сигналын алдын ала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жағдайға қатысты басып озу кезіндегі жылдамдық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озуды бастау және аяқтау траекториясы, бұл ретте қозғалыс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1"/>
          <w:p>
            <w:pPr>
              <w:spacing w:after="20"/>
              <w:ind w:left="20"/>
              <w:jc w:val="both"/>
            </w:pPr>
            <w:r>
              <w:rPr>
                <w:rFonts w:ascii="Times New Roman"/>
                <w:b w:val="false"/>
                <w:i w:val="false"/>
                <w:color w:val="000000"/>
                <w:sz w:val="20"/>
              </w:rPr>
              <w:t>
Тоқтау:</w:t>
            </w:r>
          </w:p>
          <w:bookmarkEnd w:id="281"/>
          <w:p>
            <w:pPr>
              <w:spacing w:after="20"/>
              <w:ind w:left="20"/>
              <w:jc w:val="both"/>
            </w:pPr>
            <w:r>
              <w:rPr>
                <w:rFonts w:ascii="Times New Roman"/>
                <w:b w:val="false"/>
                <w:i w:val="false"/>
                <w:color w:val="000000"/>
                <w:sz w:val="20"/>
              </w:rPr>
              <w:t>
Ескерту сигналын алдын ала беру және дұрыс орын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Қозғалыс жылдамдығын жайлап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жүру бөлігінде (жол жиегі) автокөліктің дұрыс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 туындату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2"/>
          <w:p>
            <w:pPr>
              <w:spacing w:after="20"/>
              <w:ind w:left="20"/>
              <w:jc w:val="both"/>
            </w:pPr>
            <w:r>
              <w:rPr>
                <w:rFonts w:ascii="Times New Roman"/>
                <w:b w:val="false"/>
                <w:i w:val="false"/>
                <w:color w:val="000000"/>
                <w:sz w:val="20"/>
              </w:rPr>
              <w:t>
8. Айыппұл балының жиынтығы</w:t>
            </w:r>
          </w:p>
          <w:bookmarkEnd w:id="282"/>
          <w:p>
            <w:pPr>
              <w:spacing w:after="20"/>
              <w:ind w:left="20"/>
              <w:jc w:val="both"/>
            </w:pPr>
            <w:r>
              <w:rPr>
                <w:rFonts w:ascii="Times New Roman"/>
                <w:b w:val="false"/>
                <w:i w:val="false"/>
                <w:color w:val="000000"/>
                <w:sz w:val="20"/>
              </w:rPr>
              <w:t>
Емтихан тапсыру нәтижесі тапсырды/тапсырған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83"/>
    <w:p>
      <w:pPr>
        <w:spacing w:after="0"/>
        <w:ind w:left="0"/>
        <w:jc w:val="both"/>
      </w:pPr>
      <w:r>
        <w:rPr>
          <w:rFonts w:ascii="Times New Roman"/>
          <w:b w:val="false"/>
          <w:i w:val="false"/>
          <w:color w:val="000000"/>
          <w:sz w:val="28"/>
        </w:rPr>
        <w:t>
      Уәкілетті адамның қолы</w:t>
      </w:r>
    </w:p>
    <w:bookmarkEnd w:id="283"/>
    <w:bookmarkStart w:name="z313" w:id="284"/>
    <w:p>
      <w:pPr>
        <w:spacing w:after="0"/>
        <w:ind w:left="0"/>
        <w:jc w:val="both"/>
      </w:pPr>
      <w:r>
        <w:rPr>
          <w:rFonts w:ascii="Times New Roman"/>
          <w:b w:val="false"/>
          <w:i w:val="false"/>
          <w:color w:val="000000"/>
          <w:sz w:val="28"/>
        </w:rPr>
        <w:t>
      20__ж. "__"_______ ______________________________</w:t>
      </w:r>
    </w:p>
    <w:bookmarkEnd w:id="284"/>
    <w:bookmarkStart w:name="z314" w:id="285"/>
    <w:p>
      <w:pPr>
        <w:spacing w:after="0"/>
        <w:ind w:left="0"/>
        <w:jc w:val="both"/>
      </w:pPr>
      <w:r>
        <w:rPr>
          <w:rFonts w:ascii="Times New Roman"/>
          <w:b w:val="false"/>
          <w:i w:val="false"/>
          <w:color w:val="000000"/>
          <w:sz w:val="28"/>
        </w:rPr>
        <w:t>
      (Т.А.Ә. (бар болса), қолы 20__ж. "__"_______</w:t>
      </w:r>
    </w:p>
    <w:bookmarkEnd w:id="285"/>
    <w:bookmarkStart w:name="z315" w:id="286"/>
    <w:p>
      <w:pPr>
        <w:spacing w:after="0"/>
        <w:ind w:left="0"/>
        <w:jc w:val="both"/>
      </w:pPr>
      <w:r>
        <w:rPr>
          <w:rFonts w:ascii="Times New Roman"/>
          <w:b w:val="false"/>
          <w:i w:val="false"/>
          <w:color w:val="000000"/>
          <w:sz w:val="28"/>
        </w:rPr>
        <w:t>
      _____________________________</w:t>
      </w:r>
    </w:p>
    <w:bookmarkEnd w:id="286"/>
    <w:bookmarkStart w:name="z316" w:id="287"/>
    <w:p>
      <w:pPr>
        <w:spacing w:after="0"/>
        <w:ind w:left="0"/>
        <w:jc w:val="both"/>
      </w:pPr>
      <w:r>
        <w:rPr>
          <w:rFonts w:ascii="Times New Roman"/>
          <w:b w:val="false"/>
          <w:i w:val="false"/>
          <w:color w:val="000000"/>
          <w:sz w:val="28"/>
        </w:rPr>
        <w:t>
      (Т.А.Ә. (бар болса), қолы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318" w:id="288"/>
    <w:p>
      <w:pPr>
        <w:spacing w:after="0"/>
        <w:ind w:left="0"/>
        <w:jc w:val="left"/>
      </w:pPr>
      <w:r>
        <w:rPr>
          <w:rFonts w:ascii="Times New Roman"/>
          <w:b/>
          <w:i w:val="false"/>
          <w:color w:val="000000"/>
        </w:rPr>
        <w:t xml:space="preserve"> Сынақ жаттығуларының тізбесі</w:t>
      </w:r>
    </w:p>
    <w:bookmarkEnd w:id="288"/>
    <w:bookmarkStart w:name="z319" w:id="289"/>
    <w:p>
      <w:pPr>
        <w:spacing w:after="0"/>
        <w:ind w:left="0"/>
        <w:jc w:val="both"/>
      </w:pPr>
      <w:r>
        <w:rPr>
          <w:rFonts w:ascii="Times New Roman"/>
          <w:b w:val="false"/>
          <w:i w:val="false"/>
          <w:color w:val="000000"/>
          <w:sz w:val="28"/>
        </w:rPr>
        <w:t>
      1. Әскери қызметшінің "A" санатындағы көлік құралын басқару құқығын алуға практикалық емтиханды тапсыруы кезінде мынадай сынақ жаттығулары орындалады:</w:t>
      </w:r>
    </w:p>
    <w:bookmarkEnd w:id="289"/>
    <w:bookmarkStart w:name="z320" w:id="290"/>
    <w:p>
      <w:pPr>
        <w:spacing w:after="0"/>
        <w:ind w:left="0"/>
        <w:jc w:val="both"/>
      </w:pPr>
      <w:r>
        <w:rPr>
          <w:rFonts w:ascii="Times New Roman"/>
          <w:b w:val="false"/>
          <w:i w:val="false"/>
          <w:color w:val="000000"/>
          <w:sz w:val="28"/>
        </w:rPr>
        <w:t>
      1) № 1 "Сөре" жаттығуы</w:t>
      </w:r>
    </w:p>
    <w:bookmarkEnd w:id="290"/>
    <w:bookmarkStart w:name="z321" w:id="291"/>
    <w:p>
      <w:pPr>
        <w:spacing w:after="0"/>
        <w:ind w:left="0"/>
        <w:jc w:val="both"/>
      </w:pPr>
      <w:r>
        <w:rPr>
          <w:rFonts w:ascii="Times New Roman"/>
          <w:b w:val="false"/>
          <w:i w:val="false"/>
          <w:color w:val="000000"/>
          <w:sz w:val="28"/>
        </w:rPr>
        <w:t>
      Жаттығуды орындауды бастар алдында әскери қызметші мотошлемді киіп бекітеді, артқы көріну айнасын реттейді, сөре алдындағы аймақта мотоциклге отырады, қозғалтқышты іске қосады, жақын фара шамын қосады, "Сөре" сызығының алдында бастапқы күйде тұрып, қозғалуға дайындалады, сол жақ бұрылыс сигналын қосып, сөреге дайын екенін растайды.</w:t>
      </w:r>
    </w:p>
    <w:bookmarkEnd w:id="291"/>
    <w:bookmarkStart w:name="z322" w:id="292"/>
    <w:p>
      <w:pPr>
        <w:spacing w:after="0"/>
        <w:ind w:left="0"/>
        <w:jc w:val="both"/>
      </w:pPr>
      <w:r>
        <w:rPr>
          <w:rFonts w:ascii="Times New Roman"/>
          <w:b w:val="false"/>
          <w:i w:val="false"/>
          <w:color w:val="000000"/>
          <w:sz w:val="28"/>
        </w:rPr>
        <w:t>
      "Сөре" командасы бойынша әскери қызметші 20 секунд ішінде қозғалуды бастайды, сол жақ бұрылыс сигналы қосулы күйде "Сөре" сызығын кесіп өтеді және белгіленген қозғалыс жолағы бойынша қозғалып келе жатып, жаттығуды орындау аяқталатын сызықты кесіп өткенге дейін сол жақ бұрылыс сигналын сөндіреді.</w:t>
      </w:r>
    </w:p>
    <w:bookmarkEnd w:id="292"/>
    <w:bookmarkStart w:name="z323" w:id="293"/>
    <w:p>
      <w:pPr>
        <w:spacing w:after="0"/>
        <w:ind w:left="0"/>
        <w:jc w:val="both"/>
      </w:pPr>
      <w:r>
        <w:rPr>
          <w:rFonts w:ascii="Times New Roman"/>
          <w:b w:val="false"/>
          <w:i w:val="false"/>
          <w:color w:val="000000"/>
          <w:sz w:val="28"/>
        </w:rPr>
        <w:t>
      2) № 2 "Габариттік дәліз" жаттығуы</w:t>
      </w:r>
    </w:p>
    <w:bookmarkEnd w:id="293"/>
    <w:bookmarkStart w:name="z324" w:id="294"/>
    <w:p>
      <w:pPr>
        <w:spacing w:after="0"/>
        <w:ind w:left="0"/>
        <w:jc w:val="both"/>
      </w:pPr>
      <w:r>
        <w:rPr>
          <w:rFonts w:ascii="Times New Roman"/>
          <w:b w:val="false"/>
          <w:i w:val="false"/>
          <w:color w:val="000000"/>
          <w:sz w:val="28"/>
        </w:rPr>
        <w:t>
      Әскери қызметші жаттығуды орындау кезінде дөңгелегімен бақылау сызығын баспай және алаңның бетіне аяғын тигізбей, "Габариттік дәлізбен" қозғалады.</w:t>
      </w:r>
    </w:p>
    <w:bookmarkEnd w:id="294"/>
    <w:bookmarkStart w:name="z325" w:id="295"/>
    <w:p>
      <w:pPr>
        <w:spacing w:after="0"/>
        <w:ind w:left="0"/>
        <w:jc w:val="both"/>
      </w:pPr>
      <w:r>
        <w:rPr>
          <w:rFonts w:ascii="Times New Roman"/>
          <w:b w:val="false"/>
          <w:i w:val="false"/>
          <w:color w:val="000000"/>
          <w:sz w:val="28"/>
        </w:rPr>
        <w:t>
      3) № 3 "Реттелетін қиылыстан өту" жаттығуы</w:t>
      </w:r>
    </w:p>
    <w:bookmarkEnd w:id="295"/>
    <w:bookmarkStart w:name="z326" w:id="296"/>
    <w:p>
      <w:pPr>
        <w:spacing w:after="0"/>
        <w:ind w:left="0"/>
        <w:jc w:val="both"/>
      </w:pPr>
      <w:r>
        <w:rPr>
          <w:rFonts w:ascii="Times New Roman"/>
          <w:b w:val="false"/>
          <w:i w:val="false"/>
          <w:color w:val="000000"/>
          <w:sz w:val="28"/>
        </w:rPr>
        <w:t>
      Жаттығуды орындау кезінде әскери қызметші тиісті белгі бойынша бағытта бағдаршам сигналының талаптарын сақтай отырып, реттелетін қиылыстан өтеді.</w:t>
      </w:r>
    </w:p>
    <w:bookmarkEnd w:id="296"/>
    <w:bookmarkStart w:name="z327" w:id="297"/>
    <w:p>
      <w:pPr>
        <w:spacing w:after="0"/>
        <w:ind w:left="0"/>
        <w:jc w:val="both"/>
      </w:pPr>
      <w:r>
        <w:rPr>
          <w:rFonts w:ascii="Times New Roman"/>
          <w:b w:val="false"/>
          <w:i w:val="false"/>
          <w:color w:val="000000"/>
          <w:sz w:val="28"/>
        </w:rPr>
        <w:t>
      Солға (оңға) бұрылуды орындаған кезде алдын ала бұрылыс көрсеткіші қосылады.</w:t>
      </w:r>
    </w:p>
    <w:bookmarkEnd w:id="297"/>
    <w:bookmarkStart w:name="z328" w:id="298"/>
    <w:p>
      <w:pPr>
        <w:spacing w:after="0"/>
        <w:ind w:left="0"/>
        <w:jc w:val="both"/>
      </w:pPr>
      <w:r>
        <w:rPr>
          <w:rFonts w:ascii="Times New Roman"/>
          <w:b w:val="false"/>
          <w:i w:val="false"/>
          <w:color w:val="000000"/>
          <w:sz w:val="28"/>
        </w:rPr>
        <w:t>
      Бағдаршамның рұқсат етілген сигналы кезінде қиылыстан өту уақыты 20 секундтан аспауға тиіс.</w:t>
      </w:r>
    </w:p>
    <w:bookmarkEnd w:id="298"/>
    <w:bookmarkStart w:name="z329" w:id="299"/>
    <w:p>
      <w:pPr>
        <w:spacing w:after="0"/>
        <w:ind w:left="0"/>
        <w:jc w:val="both"/>
      </w:pPr>
      <w:r>
        <w:rPr>
          <w:rFonts w:ascii="Times New Roman"/>
          <w:b w:val="false"/>
          <w:i w:val="false"/>
          <w:color w:val="000000"/>
          <w:sz w:val="28"/>
        </w:rPr>
        <w:t>
      4) № 4 "Реттелмеген теміржол өткелінен өту" жаттығуы</w:t>
      </w:r>
    </w:p>
    <w:bookmarkEnd w:id="299"/>
    <w:bookmarkStart w:name="z330" w:id="300"/>
    <w:p>
      <w:pPr>
        <w:spacing w:after="0"/>
        <w:ind w:left="0"/>
        <w:jc w:val="both"/>
      </w:pPr>
      <w:r>
        <w:rPr>
          <w:rFonts w:ascii="Times New Roman"/>
          <w:b w:val="false"/>
          <w:i w:val="false"/>
          <w:color w:val="000000"/>
          <w:sz w:val="28"/>
        </w:rPr>
        <w:t>
      Әскери қызметші теміржол өтпесіндегі "Тоқта" сызығы алдында көлік құралын тоқтатады және тоқтағаннан кейін кемінде 3 секундтан ерте емес қозғалысты жалғастырады.</w:t>
      </w:r>
    </w:p>
    <w:bookmarkEnd w:id="300"/>
    <w:bookmarkStart w:name="z331" w:id="301"/>
    <w:p>
      <w:pPr>
        <w:spacing w:after="0"/>
        <w:ind w:left="0"/>
        <w:jc w:val="both"/>
      </w:pPr>
      <w:r>
        <w:rPr>
          <w:rFonts w:ascii="Times New Roman"/>
          <w:b w:val="false"/>
          <w:i w:val="false"/>
          <w:color w:val="000000"/>
          <w:sz w:val="28"/>
        </w:rPr>
        <w:t>
      5) № 5 "Габариттік жарты шеңбер" жаттығуы</w:t>
      </w:r>
    </w:p>
    <w:bookmarkEnd w:id="301"/>
    <w:bookmarkStart w:name="z332" w:id="302"/>
    <w:p>
      <w:pPr>
        <w:spacing w:after="0"/>
        <w:ind w:left="0"/>
        <w:jc w:val="both"/>
      </w:pPr>
      <w:r>
        <w:rPr>
          <w:rFonts w:ascii="Times New Roman"/>
          <w:b w:val="false"/>
          <w:i w:val="false"/>
          <w:color w:val="000000"/>
          <w:sz w:val="28"/>
        </w:rPr>
        <w:t>
      Әскери қызметші жаттығуды орындау кезінде алдын ала жаттығуды орындауды бастау сызығын кесіп өткенге дейін сол жақ бұрылу сигналын қосады, дөңгелегімен бақылау сызығын баспай және алаң бетіне аяғын тигізбей, "Габариттік жарты шеңбер" траекториясы бойынша қозғалады, жаттығуды орындау сызығын кесіп өткенге дейін сол жақ бұрылыс сигналын сөндіреді.</w:t>
      </w:r>
    </w:p>
    <w:bookmarkEnd w:id="302"/>
    <w:bookmarkStart w:name="z333" w:id="303"/>
    <w:p>
      <w:pPr>
        <w:spacing w:after="0"/>
        <w:ind w:left="0"/>
        <w:jc w:val="both"/>
      </w:pPr>
      <w:r>
        <w:rPr>
          <w:rFonts w:ascii="Times New Roman"/>
          <w:b w:val="false"/>
          <w:i w:val="false"/>
          <w:color w:val="000000"/>
          <w:sz w:val="28"/>
        </w:rPr>
        <w:t>
      6) № 6 "Тік көтерілу және төмен түсу" жаттығуы</w:t>
      </w:r>
    </w:p>
    <w:bookmarkEnd w:id="303"/>
    <w:bookmarkStart w:name="z334" w:id="304"/>
    <w:p>
      <w:pPr>
        <w:spacing w:after="0"/>
        <w:ind w:left="0"/>
        <w:jc w:val="both"/>
      </w:pPr>
      <w:r>
        <w:rPr>
          <w:rFonts w:ascii="Times New Roman"/>
          <w:b w:val="false"/>
          <w:i w:val="false"/>
          <w:color w:val="000000"/>
          <w:sz w:val="28"/>
        </w:rPr>
        <w:t>
      Әскери қызметші көтерілетін және төмен түсетін учаскеде көлденең жазықтықта алдыңғы және артқы габариттер проекциясы жаттығуды орындауды бекіту сызығы мен "Тоқта" сызығы арасында орналасатындай етіп, көлік құралын тоқтатады. Көлікті қозғалмайтын күйде бекітеді және тоқтағаннан кейін кемінде 3 секундтан ерте емес көліктің артқа қарай жылжып кетуін болдырмай, тура бағытта қозғалысты жалғастырады.</w:t>
      </w:r>
    </w:p>
    <w:bookmarkEnd w:id="304"/>
    <w:bookmarkStart w:name="z335" w:id="305"/>
    <w:p>
      <w:pPr>
        <w:spacing w:after="0"/>
        <w:ind w:left="0"/>
        <w:jc w:val="both"/>
      </w:pPr>
      <w:r>
        <w:rPr>
          <w:rFonts w:ascii="Times New Roman"/>
          <w:b w:val="false"/>
          <w:i w:val="false"/>
          <w:color w:val="000000"/>
          <w:sz w:val="28"/>
        </w:rPr>
        <w:t>
      7) № 7 "Габариттік сегіздік" жаттығуы</w:t>
      </w:r>
    </w:p>
    <w:bookmarkEnd w:id="305"/>
    <w:bookmarkStart w:name="z336" w:id="306"/>
    <w:p>
      <w:pPr>
        <w:spacing w:after="0"/>
        <w:ind w:left="0"/>
        <w:jc w:val="both"/>
      </w:pPr>
      <w:r>
        <w:rPr>
          <w:rFonts w:ascii="Times New Roman"/>
          <w:b w:val="false"/>
          <w:i w:val="false"/>
          <w:color w:val="000000"/>
          <w:sz w:val="28"/>
        </w:rPr>
        <w:t>
      Әскери қызметші бақылау сызығын дөңгелекпен баспай және алаң бетіне аяғын тигізбей, оң жағындағы шеңбер арқылы, содан кейін сол жағындағы шеңбер арқылы өтіп, белгіленген траектория бойынша қозғалады.</w:t>
      </w:r>
    </w:p>
    <w:bookmarkEnd w:id="306"/>
    <w:bookmarkStart w:name="z337" w:id="307"/>
    <w:p>
      <w:pPr>
        <w:spacing w:after="0"/>
        <w:ind w:left="0"/>
        <w:jc w:val="both"/>
      </w:pPr>
      <w:r>
        <w:rPr>
          <w:rFonts w:ascii="Times New Roman"/>
          <w:b w:val="false"/>
          <w:i w:val="false"/>
          <w:color w:val="000000"/>
          <w:sz w:val="28"/>
        </w:rPr>
        <w:t>
      8) № 8 "Реттелетін қиылыс аймағындағы жаяу жүргінші өтпесінен өту" жаттығуы</w:t>
      </w:r>
    </w:p>
    <w:bookmarkEnd w:id="307"/>
    <w:bookmarkStart w:name="z338" w:id="308"/>
    <w:p>
      <w:pPr>
        <w:spacing w:after="0"/>
        <w:ind w:left="0"/>
        <w:jc w:val="both"/>
      </w:pPr>
      <w:r>
        <w:rPr>
          <w:rFonts w:ascii="Times New Roman"/>
          <w:b w:val="false"/>
          <w:i w:val="false"/>
          <w:color w:val="000000"/>
          <w:sz w:val="28"/>
        </w:rPr>
        <w:t>
      Әскери қызметші берілген бағыт бойынша бағдаршамның рұқсат етілген сигналы кезінде қиылыс аймағына кіреді және шығу кезінде көлік құралын 1.14.3 жол таңбасы алдында, оны алдыңғы габариттің проекциясы бойынша кесіп өтпей тоқтатады және тоқтағаннан кейін кемінде 3 секундтан ерте емес қозғалысты жалғастырады.</w:t>
      </w:r>
    </w:p>
    <w:bookmarkEnd w:id="308"/>
    <w:bookmarkStart w:name="z339" w:id="309"/>
    <w:p>
      <w:pPr>
        <w:spacing w:after="0"/>
        <w:ind w:left="0"/>
        <w:jc w:val="both"/>
      </w:pPr>
      <w:r>
        <w:rPr>
          <w:rFonts w:ascii="Times New Roman"/>
          <w:b w:val="false"/>
          <w:i w:val="false"/>
          <w:color w:val="000000"/>
          <w:sz w:val="28"/>
        </w:rPr>
        <w:t>
      9) № 9 "Жолтабанды тақтай" жаттығуы</w:t>
      </w:r>
    </w:p>
    <w:bookmarkEnd w:id="309"/>
    <w:bookmarkStart w:name="z340" w:id="310"/>
    <w:p>
      <w:pPr>
        <w:spacing w:after="0"/>
        <w:ind w:left="0"/>
        <w:jc w:val="both"/>
      </w:pPr>
      <w:r>
        <w:rPr>
          <w:rFonts w:ascii="Times New Roman"/>
          <w:b w:val="false"/>
          <w:i w:val="false"/>
          <w:color w:val="000000"/>
          <w:sz w:val="28"/>
        </w:rPr>
        <w:t>
      Әскери қызметші дөңгелегімен бақылау сызығын баспай және алаң бетіне аяғын тигізбей, жолтабанды тақтаймен қозғалады.</w:t>
      </w:r>
    </w:p>
    <w:bookmarkEnd w:id="310"/>
    <w:bookmarkStart w:name="z341" w:id="311"/>
    <w:p>
      <w:pPr>
        <w:spacing w:after="0"/>
        <w:ind w:left="0"/>
        <w:jc w:val="both"/>
      </w:pPr>
      <w:r>
        <w:rPr>
          <w:rFonts w:ascii="Times New Roman"/>
          <w:b w:val="false"/>
          <w:i w:val="false"/>
          <w:color w:val="000000"/>
          <w:sz w:val="28"/>
        </w:rPr>
        <w:t>
      10) № 10 "Мәре" жаттығуы</w:t>
      </w:r>
    </w:p>
    <w:bookmarkEnd w:id="311"/>
    <w:bookmarkStart w:name="z342" w:id="312"/>
    <w:p>
      <w:pPr>
        <w:spacing w:after="0"/>
        <w:ind w:left="0"/>
        <w:jc w:val="both"/>
      </w:pPr>
      <w:r>
        <w:rPr>
          <w:rFonts w:ascii="Times New Roman"/>
          <w:b w:val="false"/>
          <w:i w:val="false"/>
          <w:color w:val="000000"/>
          <w:sz w:val="28"/>
        </w:rPr>
        <w:t>
      Әскери қызметші жаттығуды орындау кезінде мәре сызығын кесіп өтер алдында оң жақ бұрылыс көрсеткішін қосады, көлік құралының габариті бойынша мәре сызығын кесіп өтіп, көлікті тоқтатады, оң жақ көрсеткішті сөндіреді, нейтралды беріліске қояды, жақын фараның шамын сөндіріп, қозғалтқышты өшіреді, жаяу жүреді және көлік құралын орталық тұғырыққа немесе бүйірдегі тіреуге (трицикл мен квадроциклді қоспағанда) қояды.</w:t>
      </w:r>
    </w:p>
    <w:bookmarkEnd w:id="312"/>
    <w:bookmarkStart w:name="z343" w:id="313"/>
    <w:p>
      <w:pPr>
        <w:spacing w:after="0"/>
        <w:ind w:left="0"/>
        <w:jc w:val="both"/>
      </w:pPr>
      <w:r>
        <w:rPr>
          <w:rFonts w:ascii="Times New Roman"/>
          <w:b w:val="false"/>
          <w:i w:val="false"/>
          <w:color w:val="000000"/>
          <w:sz w:val="28"/>
        </w:rPr>
        <w:t>
      2. Әр жаттығуды орындау шарттары мен сынақ жаттығуларын орындаудың жалпы шарттары сақталмаған кезде осы Қағидаларға 8-қосымшаға сәйкес бақылау кестесі бойынша айыппұл балы есептеледі.</w:t>
      </w:r>
    </w:p>
    <w:bookmarkEnd w:id="313"/>
    <w:bookmarkStart w:name="z344" w:id="314"/>
    <w:p>
      <w:pPr>
        <w:spacing w:after="0"/>
        <w:ind w:left="0"/>
        <w:jc w:val="both"/>
      </w:pPr>
      <w:r>
        <w:rPr>
          <w:rFonts w:ascii="Times New Roman"/>
          <w:b w:val="false"/>
          <w:i w:val="false"/>
          <w:color w:val="000000"/>
          <w:sz w:val="28"/>
        </w:rPr>
        <w:t>
      Авариялық жағдай туындаған кезде емтиханды өткізу тоқтатылады, ал нәтиже жойылады.</w:t>
      </w:r>
    </w:p>
    <w:bookmarkEnd w:id="314"/>
    <w:bookmarkStart w:name="z345" w:id="315"/>
    <w:p>
      <w:pPr>
        <w:spacing w:after="0"/>
        <w:ind w:left="0"/>
        <w:jc w:val="both"/>
      </w:pPr>
      <w:r>
        <w:rPr>
          <w:rFonts w:ascii="Times New Roman"/>
          <w:b w:val="false"/>
          <w:i w:val="false"/>
          <w:color w:val="000000"/>
          <w:sz w:val="28"/>
        </w:rPr>
        <w:t>
      3. "В", "С", "D", "Ғ", санаттары және "С1", "D1" кіші санаттары бойынша көлік құралын басқару құқығын алуға практикалық емтихан тапсыру кезінде мынадай сынақ жаттығуы орындалады:</w:t>
      </w:r>
    </w:p>
    <w:bookmarkEnd w:id="315"/>
    <w:bookmarkStart w:name="z346" w:id="316"/>
    <w:p>
      <w:pPr>
        <w:spacing w:after="0"/>
        <w:ind w:left="0"/>
        <w:jc w:val="both"/>
      </w:pPr>
      <w:r>
        <w:rPr>
          <w:rFonts w:ascii="Times New Roman"/>
          <w:b w:val="false"/>
          <w:i w:val="false"/>
          <w:color w:val="000000"/>
          <w:sz w:val="28"/>
        </w:rPr>
        <w:t>
      1) № 1 "Сөре" жаттығуы</w:t>
      </w:r>
    </w:p>
    <w:bookmarkEnd w:id="316"/>
    <w:bookmarkStart w:name="z347" w:id="317"/>
    <w:p>
      <w:pPr>
        <w:spacing w:after="0"/>
        <w:ind w:left="0"/>
        <w:jc w:val="both"/>
      </w:pPr>
      <w:r>
        <w:rPr>
          <w:rFonts w:ascii="Times New Roman"/>
          <w:b w:val="false"/>
          <w:i w:val="false"/>
          <w:color w:val="000000"/>
          <w:sz w:val="28"/>
        </w:rPr>
        <w:t>
      Жаттығуды орындауды бастар алдында әскери қызметші артқы көріну айнасы мен отырғышты реттеуге, қауіпсіздік белдігін (бар болса) тағуға, қозғалтқышты іске қосуға, сол жақ бұрылыс сигналын қосып, сөреге дайын екенін растауға тиіс.</w:t>
      </w:r>
    </w:p>
    <w:bookmarkEnd w:id="317"/>
    <w:bookmarkStart w:name="z348" w:id="318"/>
    <w:p>
      <w:pPr>
        <w:spacing w:after="0"/>
        <w:ind w:left="0"/>
        <w:jc w:val="both"/>
      </w:pPr>
      <w:r>
        <w:rPr>
          <w:rFonts w:ascii="Times New Roman"/>
          <w:b w:val="false"/>
          <w:i w:val="false"/>
          <w:color w:val="000000"/>
          <w:sz w:val="28"/>
        </w:rPr>
        <w:t>
      "Сөре" командасынан кейін әскери қызметші 20 секунд ішінде қозғалысты бастауға, сол жақ бұрылыс сигналы қосулы күйде көлік құралының габариті бойынша көлденең жазықтықта "Сөре" жолағын кесіп өтуге, "Сөре" жолағын кесіп өткеннен кейін 10 метрден аспайтын учаскеде сол жақ бұрылыс сигналын сөндіруге тиіс.</w:t>
      </w:r>
    </w:p>
    <w:bookmarkEnd w:id="318"/>
    <w:bookmarkStart w:name="z349" w:id="319"/>
    <w:p>
      <w:pPr>
        <w:spacing w:after="0"/>
        <w:ind w:left="0"/>
        <w:jc w:val="both"/>
      </w:pPr>
      <w:r>
        <w:rPr>
          <w:rFonts w:ascii="Times New Roman"/>
          <w:b w:val="false"/>
          <w:i w:val="false"/>
          <w:color w:val="000000"/>
          <w:sz w:val="28"/>
        </w:rPr>
        <w:t>
      2) № 2 "Тік көтерілу және төмен түсу" жаттығуы</w:t>
      </w:r>
    </w:p>
    <w:bookmarkEnd w:id="319"/>
    <w:bookmarkStart w:name="z350" w:id="320"/>
    <w:p>
      <w:pPr>
        <w:spacing w:after="0"/>
        <w:ind w:left="0"/>
        <w:jc w:val="both"/>
      </w:pPr>
      <w:r>
        <w:rPr>
          <w:rFonts w:ascii="Times New Roman"/>
          <w:b w:val="false"/>
          <w:i w:val="false"/>
          <w:color w:val="000000"/>
          <w:sz w:val="28"/>
        </w:rPr>
        <w:t>
      Әскери қызметші көлденең жазықтыққа көлік құралының алдыңғы және артқы габаритінің проекциясы жаттығуды орындауды бекіту сызығы мен "Тоқта" сызығы арасында болатындай етіп көтерілу және төмен түсу учаскесінде көлік құралын тоқтатады, көлік құралын қозғалмайтын күйде бекітеді және тоқтағаннан кейін 3 секундтан ерте емес тура бағытта қозғалысын жалғастырады, бұл ретте көлік құралының кері жылжып кетуіне жол бермейді.</w:t>
      </w:r>
    </w:p>
    <w:bookmarkEnd w:id="320"/>
    <w:bookmarkStart w:name="z351" w:id="321"/>
    <w:p>
      <w:pPr>
        <w:spacing w:after="0"/>
        <w:ind w:left="0"/>
        <w:jc w:val="both"/>
      </w:pPr>
      <w:r>
        <w:rPr>
          <w:rFonts w:ascii="Times New Roman"/>
          <w:b w:val="false"/>
          <w:i w:val="false"/>
          <w:color w:val="000000"/>
          <w:sz w:val="28"/>
        </w:rPr>
        <w:t>
      3) № 3 "Реттелетін қиылыс аймағында жаяу жүргіншілер өтпесінен өту" жаттығуы.</w:t>
      </w:r>
    </w:p>
    <w:bookmarkEnd w:id="321"/>
    <w:bookmarkStart w:name="z352" w:id="322"/>
    <w:p>
      <w:pPr>
        <w:spacing w:after="0"/>
        <w:ind w:left="0"/>
        <w:jc w:val="both"/>
      </w:pPr>
      <w:r>
        <w:rPr>
          <w:rFonts w:ascii="Times New Roman"/>
          <w:b w:val="false"/>
          <w:i w:val="false"/>
          <w:color w:val="000000"/>
          <w:sz w:val="28"/>
        </w:rPr>
        <w:t>
      Жаттығуды орындау кезінде әскери қызметші берілген бағыт бойынша бағдаршамның рұқсат етілген сигналы кезінде жол қиылысы аймағына кіруді жүзеге асырады және жол қиылысынан шыққан кезде көлік құралын көлік құралының алдыңғы габаритінің проекциясы бойынша кесіп өтпей, 1.14.3 жол таңбасының алдында тоқтатады және тоқтағаннан кейін 3 секундтан ерте емес қозғалысын жалғастырады.</w:t>
      </w:r>
    </w:p>
    <w:bookmarkEnd w:id="322"/>
    <w:bookmarkStart w:name="z353" w:id="323"/>
    <w:p>
      <w:pPr>
        <w:spacing w:after="0"/>
        <w:ind w:left="0"/>
        <w:jc w:val="both"/>
      </w:pPr>
      <w:r>
        <w:rPr>
          <w:rFonts w:ascii="Times New Roman"/>
          <w:b w:val="false"/>
          <w:i w:val="false"/>
          <w:color w:val="000000"/>
          <w:sz w:val="28"/>
        </w:rPr>
        <w:t>
      4) № 4 "Реттелмейтін жол қиылысындағы бұрылыстар" жаттығуы</w:t>
      </w:r>
    </w:p>
    <w:bookmarkEnd w:id="323"/>
    <w:bookmarkStart w:name="z354" w:id="324"/>
    <w:p>
      <w:pPr>
        <w:spacing w:after="0"/>
        <w:ind w:left="0"/>
        <w:jc w:val="both"/>
      </w:pPr>
      <w:r>
        <w:rPr>
          <w:rFonts w:ascii="Times New Roman"/>
          <w:b w:val="false"/>
          <w:i w:val="false"/>
          <w:color w:val="000000"/>
          <w:sz w:val="28"/>
        </w:rPr>
        <w:t>
      Әскери қызметші 2 минуттан аспайтын уақыт ішінде дөңгелегімен бақылау сызығын баспай, сол және оң бұрылыстармен жол учаскесінен өтеді.</w:t>
      </w:r>
    </w:p>
    <w:bookmarkEnd w:id="324"/>
    <w:bookmarkStart w:name="z355" w:id="325"/>
    <w:p>
      <w:pPr>
        <w:spacing w:after="0"/>
        <w:ind w:left="0"/>
        <w:jc w:val="both"/>
      </w:pPr>
      <w:r>
        <w:rPr>
          <w:rFonts w:ascii="Times New Roman"/>
          <w:b w:val="false"/>
          <w:i w:val="false"/>
          <w:color w:val="000000"/>
          <w:sz w:val="28"/>
        </w:rPr>
        <w:t>
      5) № 5 "Кері бұрылу және тұраққа қою" жаттығуы</w:t>
      </w:r>
    </w:p>
    <w:bookmarkEnd w:id="325"/>
    <w:bookmarkStart w:name="z356" w:id="326"/>
    <w:p>
      <w:pPr>
        <w:spacing w:after="0"/>
        <w:ind w:left="0"/>
        <w:jc w:val="both"/>
      </w:pPr>
      <w:r>
        <w:rPr>
          <w:rFonts w:ascii="Times New Roman"/>
          <w:b w:val="false"/>
          <w:i w:val="false"/>
          <w:color w:val="000000"/>
          <w:sz w:val="28"/>
        </w:rPr>
        <w:t>
      Әскери қызметші дөңгелегімен бақылау сызығын баспай, 2 минуттан аспайтын уақыт ішінде көлік құралын көлік құралының артқы дөңгелектері жаттығуды орындауды бекіту сызығында болатындай немесе оны кесіп өтетіндей етіп, тұрақ орнына артқа жүрумен қоюға, содан кейін кері бағытта шығуы тиіс.</w:t>
      </w:r>
    </w:p>
    <w:bookmarkEnd w:id="326"/>
    <w:bookmarkStart w:name="z357" w:id="327"/>
    <w:p>
      <w:pPr>
        <w:spacing w:after="0"/>
        <w:ind w:left="0"/>
        <w:jc w:val="both"/>
      </w:pPr>
      <w:r>
        <w:rPr>
          <w:rFonts w:ascii="Times New Roman"/>
          <w:b w:val="false"/>
          <w:i w:val="false"/>
          <w:color w:val="000000"/>
          <w:sz w:val="28"/>
        </w:rPr>
        <w:t>
      6) № 6 "Артқа жүрумен қатар қою" жаттығуы</w:t>
      </w:r>
    </w:p>
    <w:bookmarkEnd w:id="327"/>
    <w:bookmarkStart w:name="z358" w:id="328"/>
    <w:p>
      <w:pPr>
        <w:spacing w:after="0"/>
        <w:ind w:left="0"/>
        <w:jc w:val="both"/>
      </w:pPr>
      <w:r>
        <w:rPr>
          <w:rFonts w:ascii="Times New Roman"/>
          <w:b w:val="false"/>
          <w:i w:val="false"/>
          <w:color w:val="000000"/>
          <w:sz w:val="28"/>
        </w:rPr>
        <w:t>
      Әскери қызметші дөңгелегімен бақылау сызығын баспай, 2 минуттан аспайтын уақыт ішінде артқа жүрумен көлік құралын алдыңғы және артқы оң жақ дөңгелегі жаттығуды орындауды бекіту сызығында болатындай етіп, тұрақ орнына қоюға, содан кейін тұрақ орнынан шығуға тиіс.</w:t>
      </w:r>
    </w:p>
    <w:bookmarkEnd w:id="328"/>
    <w:bookmarkStart w:name="z359" w:id="329"/>
    <w:p>
      <w:pPr>
        <w:spacing w:after="0"/>
        <w:ind w:left="0"/>
        <w:jc w:val="both"/>
      </w:pPr>
      <w:r>
        <w:rPr>
          <w:rFonts w:ascii="Times New Roman"/>
          <w:b w:val="false"/>
          <w:i w:val="false"/>
          <w:color w:val="000000"/>
          <w:sz w:val="28"/>
        </w:rPr>
        <w:t>
      7) № 7 "Реттелетін жол қиылысынан өту" жаттығуы</w:t>
      </w:r>
    </w:p>
    <w:bookmarkEnd w:id="329"/>
    <w:bookmarkStart w:name="z360" w:id="330"/>
    <w:p>
      <w:pPr>
        <w:spacing w:after="0"/>
        <w:ind w:left="0"/>
        <w:jc w:val="both"/>
      </w:pPr>
      <w:r>
        <w:rPr>
          <w:rFonts w:ascii="Times New Roman"/>
          <w:b w:val="false"/>
          <w:i w:val="false"/>
          <w:color w:val="000000"/>
          <w:sz w:val="28"/>
        </w:rPr>
        <w:t>
      Әскери қызметші тиісті нұсқамалық белгі бағыты бойынша бағдаршам сигналының талаптарын сақтай отырып, реттелетін жол қиылысынан өтеді.</w:t>
      </w:r>
    </w:p>
    <w:bookmarkEnd w:id="330"/>
    <w:bookmarkStart w:name="z361" w:id="331"/>
    <w:p>
      <w:pPr>
        <w:spacing w:after="0"/>
        <w:ind w:left="0"/>
        <w:jc w:val="both"/>
      </w:pPr>
      <w:r>
        <w:rPr>
          <w:rFonts w:ascii="Times New Roman"/>
          <w:b w:val="false"/>
          <w:i w:val="false"/>
          <w:color w:val="000000"/>
          <w:sz w:val="28"/>
        </w:rPr>
        <w:t>
      Бағдаршамның тыйым салатын сигналы қосылған кезде көлік құралын "Тоқта" сызығы алдында тоқтатады. Бағдаршамның рұқсат беру сигналы қосылған кезде берілген бағытта жол қиылысынан өтеді.</w:t>
      </w:r>
    </w:p>
    <w:bookmarkEnd w:id="331"/>
    <w:bookmarkStart w:name="z362" w:id="332"/>
    <w:p>
      <w:pPr>
        <w:spacing w:after="0"/>
        <w:ind w:left="0"/>
        <w:jc w:val="both"/>
      </w:pPr>
      <w:r>
        <w:rPr>
          <w:rFonts w:ascii="Times New Roman"/>
          <w:b w:val="false"/>
          <w:i w:val="false"/>
          <w:color w:val="000000"/>
          <w:sz w:val="28"/>
        </w:rPr>
        <w:t>
      Сол (оң) жаққа бұрылуды орындау кезінде тиісті бұрылыс көрсеткіші алдын ала қосылады.</w:t>
      </w:r>
    </w:p>
    <w:bookmarkEnd w:id="332"/>
    <w:bookmarkStart w:name="z363" w:id="333"/>
    <w:p>
      <w:pPr>
        <w:spacing w:after="0"/>
        <w:ind w:left="0"/>
        <w:jc w:val="both"/>
      </w:pPr>
      <w:r>
        <w:rPr>
          <w:rFonts w:ascii="Times New Roman"/>
          <w:b w:val="false"/>
          <w:i w:val="false"/>
          <w:color w:val="000000"/>
          <w:sz w:val="28"/>
        </w:rPr>
        <w:t>
      Егер кептеліс болса, жол қиылысына шығуға тыйым салынады.</w:t>
      </w:r>
    </w:p>
    <w:bookmarkEnd w:id="333"/>
    <w:bookmarkStart w:name="z364" w:id="334"/>
    <w:p>
      <w:pPr>
        <w:spacing w:after="0"/>
        <w:ind w:left="0"/>
        <w:jc w:val="both"/>
      </w:pPr>
      <w:r>
        <w:rPr>
          <w:rFonts w:ascii="Times New Roman"/>
          <w:b w:val="false"/>
          <w:i w:val="false"/>
          <w:color w:val="000000"/>
          <w:sz w:val="28"/>
        </w:rPr>
        <w:t>
      № 8 "Реттелмейтін теміржол өткелінен өту" жаттығуы</w:t>
      </w:r>
    </w:p>
    <w:bookmarkEnd w:id="334"/>
    <w:bookmarkStart w:name="z365" w:id="335"/>
    <w:p>
      <w:pPr>
        <w:spacing w:after="0"/>
        <w:ind w:left="0"/>
        <w:jc w:val="both"/>
      </w:pPr>
      <w:r>
        <w:rPr>
          <w:rFonts w:ascii="Times New Roman"/>
          <w:b w:val="false"/>
          <w:i w:val="false"/>
          <w:color w:val="000000"/>
          <w:sz w:val="28"/>
        </w:rPr>
        <w:t>
      Әскери қызметші теміржол өткеліндегі "Тоқта" сызығының алдында көлік құралын тоқтатуға, тоқтағаннан кейін 3 секундтан ерте емес жүруді жалғастыруға тиіс.</w:t>
      </w:r>
    </w:p>
    <w:bookmarkEnd w:id="335"/>
    <w:bookmarkStart w:name="z366" w:id="336"/>
    <w:p>
      <w:pPr>
        <w:spacing w:after="0"/>
        <w:ind w:left="0"/>
        <w:jc w:val="both"/>
      </w:pPr>
      <w:r>
        <w:rPr>
          <w:rFonts w:ascii="Times New Roman"/>
          <w:b w:val="false"/>
          <w:i w:val="false"/>
          <w:color w:val="000000"/>
          <w:sz w:val="28"/>
        </w:rPr>
        <w:t>
      9) № 9 "Авариялық аялдау" жаттығуы</w:t>
      </w:r>
    </w:p>
    <w:bookmarkEnd w:id="336"/>
    <w:bookmarkStart w:name="z367" w:id="337"/>
    <w:p>
      <w:pPr>
        <w:spacing w:after="0"/>
        <w:ind w:left="0"/>
        <w:jc w:val="both"/>
      </w:pPr>
      <w:r>
        <w:rPr>
          <w:rFonts w:ascii="Times New Roman"/>
          <w:b w:val="false"/>
          <w:i w:val="false"/>
          <w:color w:val="000000"/>
          <w:sz w:val="28"/>
        </w:rPr>
        <w:t>
      Көлік құралының салонында жарық және (немесе) дыбыстық сигнал қосылғаннан кейін әскери қызметші 2 секунд ішінде көлік құралын тоқтатуға, 3 секунд ішінде авариялық жарық дабылын қосуға тиіс. Арнайы сигнал (қызыл маяк) өшірілгеннен кейін әскери қызметші авариялық жарық дабылдамасын өшіріп, қозғалысты жалғастыруға тиіс.</w:t>
      </w:r>
    </w:p>
    <w:bookmarkEnd w:id="337"/>
    <w:bookmarkStart w:name="z368" w:id="338"/>
    <w:p>
      <w:pPr>
        <w:spacing w:after="0"/>
        <w:ind w:left="0"/>
        <w:jc w:val="both"/>
      </w:pPr>
      <w:r>
        <w:rPr>
          <w:rFonts w:ascii="Times New Roman"/>
          <w:b w:val="false"/>
          <w:i w:val="false"/>
          <w:color w:val="000000"/>
          <w:sz w:val="28"/>
        </w:rPr>
        <w:t>
      10) № 10 "Мәре" жаттығуы</w:t>
      </w:r>
    </w:p>
    <w:bookmarkEnd w:id="338"/>
    <w:bookmarkStart w:name="z369" w:id="339"/>
    <w:p>
      <w:pPr>
        <w:spacing w:after="0"/>
        <w:ind w:left="0"/>
        <w:jc w:val="both"/>
      </w:pPr>
      <w:r>
        <w:rPr>
          <w:rFonts w:ascii="Times New Roman"/>
          <w:b w:val="false"/>
          <w:i w:val="false"/>
          <w:color w:val="000000"/>
          <w:sz w:val="28"/>
        </w:rPr>
        <w:t>
      Жаттығуды орындау кезінде "Мәре" сызығын кесіп өтер алдында әскери қызметші оң жақ бұрылыс көрсеткішін қосады, көлік құралы габаритінің проекциясы бойынша мәре сызығын кесіп өтеді, көлік құралын белгіленген жерде тоқтатады.</w:t>
      </w:r>
    </w:p>
    <w:bookmarkEnd w:id="339"/>
    <w:bookmarkStart w:name="z370" w:id="340"/>
    <w:p>
      <w:pPr>
        <w:spacing w:after="0"/>
        <w:ind w:left="0"/>
        <w:jc w:val="both"/>
      </w:pPr>
      <w:r>
        <w:rPr>
          <w:rFonts w:ascii="Times New Roman"/>
          <w:b w:val="false"/>
          <w:i w:val="false"/>
          <w:color w:val="000000"/>
          <w:sz w:val="28"/>
        </w:rPr>
        <w:t>
      4. Әрбір жаттығуды орындау шарттары мен сынақ жаттығуларын орындаудың жалпы шарттары сақталмаған кезде осы Қағидаларға 9-қосымшаға сәйкес бақылау кестесі бойынша айыппұл балы есептеледі.</w:t>
      </w:r>
    </w:p>
    <w:bookmarkEnd w:id="340"/>
    <w:bookmarkStart w:name="z371" w:id="341"/>
    <w:p>
      <w:pPr>
        <w:spacing w:after="0"/>
        <w:ind w:left="0"/>
        <w:jc w:val="both"/>
      </w:pPr>
      <w:r>
        <w:rPr>
          <w:rFonts w:ascii="Times New Roman"/>
          <w:b w:val="false"/>
          <w:i w:val="false"/>
          <w:color w:val="000000"/>
          <w:sz w:val="28"/>
        </w:rPr>
        <w:t>
      Авариялық жағдай туындаған кезде емтиханды өткізу тоқтатылады, ал нәтиже жойылады.</w:t>
      </w:r>
    </w:p>
    <w:bookmarkEnd w:id="341"/>
    <w:bookmarkStart w:name="z372" w:id="342"/>
    <w:p>
      <w:pPr>
        <w:spacing w:after="0"/>
        <w:ind w:left="0"/>
        <w:jc w:val="both"/>
      </w:pPr>
      <w:r>
        <w:rPr>
          <w:rFonts w:ascii="Times New Roman"/>
          <w:b w:val="false"/>
          <w:i w:val="false"/>
          <w:color w:val="000000"/>
          <w:sz w:val="28"/>
        </w:rPr>
        <w:t>
      5. "BE", "CE", "DE", санатындағы және "С1Е", "D1E" кіші санаттарындағы көлік құралын басқару құқығын алуға практикалық емтихан тапсыру кезінде мынадай сынақ жаттығулары орындалады:</w:t>
      </w:r>
    </w:p>
    <w:bookmarkEnd w:id="342"/>
    <w:bookmarkStart w:name="z373" w:id="343"/>
    <w:p>
      <w:pPr>
        <w:spacing w:after="0"/>
        <w:ind w:left="0"/>
        <w:jc w:val="both"/>
      </w:pPr>
      <w:r>
        <w:rPr>
          <w:rFonts w:ascii="Times New Roman"/>
          <w:b w:val="false"/>
          <w:i w:val="false"/>
          <w:color w:val="000000"/>
          <w:sz w:val="28"/>
        </w:rPr>
        <w:t>
      1) № 1 "Сөре"жаттығуы</w:t>
      </w:r>
    </w:p>
    <w:bookmarkEnd w:id="343"/>
    <w:bookmarkStart w:name="z374" w:id="344"/>
    <w:p>
      <w:pPr>
        <w:spacing w:after="0"/>
        <w:ind w:left="0"/>
        <w:jc w:val="both"/>
      </w:pPr>
      <w:r>
        <w:rPr>
          <w:rFonts w:ascii="Times New Roman"/>
          <w:b w:val="false"/>
          <w:i w:val="false"/>
          <w:color w:val="000000"/>
          <w:sz w:val="28"/>
        </w:rPr>
        <w:t>
      Жаттығуды орындауды бастар алдында автопоезд сынақ жаттығуларын орындау аймағында орналасқан "Сөре-мәре" сызығының бірінде болуға тиіс.</w:t>
      </w:r>
    </w:p>
    <w:bookmarkEnd w:id="344"/>
    <w:bookmarkStart w:name="z375" w:id="345"/>
    <w:p>
      <w:pPr>
        <w:spacing w:after="0"/>
        <w:ind w:left="0"/>
        <w:jc w:val="both"/>
      </w:pPr>
      <w:r>
        <w:rPr>
          <w:rFonts w:ascii="Times New Roman"/>
          <w:b w:val="false"/>
          <w:i w:val="false"/>
          <w:color w:val="000000"/>
          <w:sz w:val="28"/>
        </w:rPr>
        <w:t>
      Әскери қызметші артқы көріну айнасы мен отырғышты реттеп, қауіпсіздік белдігін (бар болса) тағып қозғалысқа дайындалуға тиіс, қозғалтқышты іске қосады, солға бұрылу сигналын қосып бастауға сөреге дайын екені растайды, бұл ретте механикалық қораптың бергіштерді ажыратып-қосу тұтқасы нейтралды қалыпта болуға тиіс (автоматты трансмиссия үшін – "Р" қалпында).</w:t>
      </w:r>
    </w:p>
    <w:bookmarkEnd w:id="345"/>
    <w:bookmarkStart w:name="z376" w:id="346"/>
    <w:p>
      <w:pPr>
        <w:spacing w:after="0"/>
        <w:ind w:left="0"/>
        <w:jc w:val="both"/>
      </w:pPr>
      <w:r>
        <w:rPr>
          <w:rFonts w:ascii="Times New Roman"/>
          <w:b w:val="false"/>
          <w:i w:val="false"/>
          <w:color w:val="000000"/>
          <w:sz w:val="28"/>
        </w:rPr>
        <w:t>
      "Сөре" командасы бойынша әскери қызметші 20 секунд ішінде артқы жүрумен қозғалысты бастауға, жаттығуды орындауды аяқтау сызығын көлік құралының алдыңғы дөңгелегімен кесіп өткенге дейін солға бұрылу сигналын өшіруге тиіс.</w:t>
      </w:r>
    </w:p>
    <w:bookmarkEnd w:id="346"/>
    <w:bookmarkStart w:name="z377" w:id="347"/>
    <w:p>
      <w:pPr>
        <w:spacing w:after="0"/>
        <w:ind w:left="0"/>
        <w:jc w:val="both"/>
      </w:pPr>
      <w:r>
        <w:rPr>
          <w:rFonts w:ascii="Times New Roman"/>
          <w:b w:val="false"/>
          <w:i w:val="false"/>
          <w:color w:val="000000"/>
          <w:sz w:val="28"/>
        </w:rPr>
        <w:t>
      2) № 2 "Платформаға артқы бортымен қою" жаттығуы</w:t>
      </w:r>
    </w:p>
    <w:bookmarkEnd w:id="347"/>
    <w:bookmarkStart w:name="z378" w:id="348"/>
    <w:p>
      <w:pPr>
        <w:spacing w:after="0"/>
        <w:ind w:left="0"/>
        <w:jc w:val="both"/>
      </w:pPr>
      <w:r>
        <w:rPr>
          <w:rFonts w:ascii="Times New Roman"/>
          <w:b w:val="false"/>
          <w:i w:val="false"/>
          <w:color w:val="000000"/>
          <w:sz w:val="28"/>
        </w:rPr>
        <w:t>
      Жаттығуды орындау кезінде әскери қызметші дөңгелегімен бақылау сызығын баспай, 2 минуттан аспайтын уақытта көлік құралының артқы дөңгелегі жаттығуды орындауды бекіту сызығында тұратындай немесе оны кесіп өтетіндей етіп, артқа жүрумен тиеу платформасын имитациялайтын "Габариттік дәлізге" кіруді жүзеге асыруға тиіс.</w:t>
      </w:r>
    </w:p>
    <w:bookmarkEnd w:id="348"/>
    <w:bookmarkStart w:name="z379" w:id="349"/>
    <w:p>
      <w:pPr>
        <w:spacing w:after="0"/>
        <w:ind w:left="0"/>
        <w:jc w:val="both"/>
      </w:pPr>
      <w:r>
        <w:rPr>
          <w:rFonts w:ascii="Times New Roman"/>
          <w:b w:val="false"/>
          <w:i w:val="false"/>
          <w:color w:val="000000"/>
          <w:sz w:val="28"/>
        </w:rPr>
        <w:t xml:space="preserve">
      3) № 3 "Платформадан жол учаскесіне шығу" жаттығуы </w:t>
      </w:r>
    </w:p>
    <w:bookmarkEnd w:id="349"/>
    <w:bookmarkStart w:name="z380" w:id="350"/>
    <w:p>
      <w:pPr>
        <w:spacing w:after="0"/>
        <w:ind w:left="0"/>
        <w:jc w:val="both"/>
      </w:pPr>
      <w:r>
        <w:rPr>
          <w:rFonts w:ascii="Times New Roman"/>
          <w:b w:val="false"/>
          <w:i w:val="false"/>
          <w:color w:val="000000"/>
          <w:sz w:val="28"/>
        </w:rPr>
        <w:t>
      Әскери қызметші жаттығуды орындау кезінде дөңгелегімен бақылау сызығын баспай, тиеу платформасын имитациялайтын "габариттік дәлізден" қарама-қарсы бағытқа шығуды жүзеге асыруға және көлік құралын "Сөре-мәре" сызығын кесіп өтпей, оған дейін 1 метрден алыс емес тоқтатуға тиіс.</w:t>
      </w:r>
    </w:p>
    <w:bookmarkEnd w:id="350"/>
    <w:bookmarkStart w:name="z381" w:id="351"/>
    <w:p>
      <w:pPr>
        <w:spacing w:after="0"/>
        <w:ind w:left="0"/>
        <w:jc w:val="both"/>
      </w:pPr>
      <w:r>
        <w:rPr>
          <w:rFonts w:ascii="Times New Roman"/>
          <w:b w:val="false"/>
          <w:i w:val="false"/>
          <w:color w:val="000000"/>
          <w:sz w:val="28"/>
        </w:rPr>
        <w:t>
      4) № 4 "Габариттік дәлізде артқа жүрумен түзу сызықпен қозғалу" жаттығуы</w:t>
      </w:r>
    </w:p>
    <w:bookmarkEnd w:id="351"/>
    <w:bookmarkStart w:name="z382" w:id="352"/>
    <w:p>
      <w:pPr>
        <w:spacing w:after="0"/>
        <w:ind w:left="0"/>
        <w:jc w:val="both"/>
      </w:pPr>
      <w:r>
        <w:rPr>
          <w:rFonts w:ascii="Times New Roman"/>
          <w:b w:val="false"/>
          <w:i w:val="false"/>
          <w:color w:val="000000"/>
          <w:sz w:val="28"/>
        </w:rPr>
        <w:t>
      Әскери қызметші жаттығуды орындау кезінде дөңгелегімен бақылау сызығын баспай, тиеу платформасын имитациялайтын "Габариттік дәлізде" артқа жүрумен қозғалысты жүзеге асыруға және көлік құралын "Сөре-мәре" сызығын кесіп өтпей, оған дейін 1 метрден алыс емес тоқтатуға тиіс.</w:t>
      </w:r>
    </w:p>
    <w:bookmarkEnd w:id="352"/>
    <w:bookmarkStart w:name="z383" w:id="353"/>
    <w:p>
      <w:pPr>
        <w:spacing w:after="0"/>
        <w:ind w:left="0"/>
        <w:jc w:val="both"/>
      </w:pPr>
      <w:r>
        <w:rPr>
          <w:rFonts w:ascii="Times New Roman"/>
          <w:b w:val="false"/>
          <w:i w:val="false"/>
          <w:color w:val="000000"/>
          <w:sz w:val="28"/>
        </w:rPr>
        <w:t>
      5) № 5 "Мәре" жаттығуы</w:t>
      </w:r>
    </w:p>
    <w:bookmarkEnd w:id="353"/>
    <w:bookmarkStart w:name="z384" w:id="354"/>
    <w:p>
      <w:pPr>
        <w:spacing w:after="0"/>
        <w:ind w:left="0"/>
        <w:jc w:val="both"/>
      </w:pPr>
      <w:r>
        <w:rPr>
          <w:rFonts w:ascii="Times New Roman"/>
          <w:b w:val="false"/>
          <w:i w:val="false"/>
          <w:color w:val="000000"/>
          <w:sz w:val="28"/>
        </w:rPr>
        <w:t>
      "Габариттік дәлізден" шыққаннан кейін әскери қызметші жаттығуды орындауды бастау сызығын кесіп өткенге дейін оң жаққа бұрылу көрсеткішін қосуға, көлік құралын оны кесіп өтпей, "Сөре-мәре" сызығына дейін 1 метрден алыс емес жерде тоқтатуға, оң жаққа бұрылу көрсеткішін сөндіруге, нейтралды бергішті қосуға (автоматты трансмиссия бар болса, "Р" қалпында трансмиссия режимін басқару органын белгілеу), тұрақ тежегішін қосуға қауіпсіздік белдігін шешуге, көлік құралынан шығуға тиіс.</w:t>
      </w:r>
    </w:p>
    <w:bookmarkEnd w:id="354"/>
    <w:bookmarkStart w:name="z385" w:id="355"/>
    <w:p>
      <w:pPr>
        <w:spacing w:after="0"/>
        <w:ind w:left="0"/>
        <w:jc w:val="both"/>
      </w:pPr>
      <w:r>
        <w:rPr>
          <w:rFonts w:ascii="Times New Roman"/>
          <w:b w:val="false"/>
          <w:i w:val="false"/>
          <w:color w:val="000000"/>
          <w:sz w:val="28"/>
        </w:rPr>
        <w:t>
      6. Әрбір жаттығуды орындау шарттары мен сынақ жаттығуларын орындаудың жалпы шарттары сақталмаған кезде осы Қағидаларға 10-қосымшаға сәйкес бақылау кестесі бойынша айыппұл балы есептеледі.</w:t>
      </w:r>
    </w:p>
    <w:bookmarkEnd w:id="355"/>
    <w:bookmarkStart w:name="z386" w:id="356"/>
    <w:p>
      <w:pPr>
        <w:spacing w:after="0"/>
        <w:ind w:left="0"/>
        <w:jc w:val="both"/>
      </w:pPr>
      <w:r>
        <w:rPr>
          <w:rFonts w:ascii="Times New Roman"/>
          <w:b w:val="false"/>
          <w:i w:val="false"/>
          <w:color w:val="000000"/>
          <w:sz w:val="28"/>
        </w:rPr>
        <w:t>
      Авариялық жағдай туындаған кезде емтиханды өткізу тоқтатылады, ал нәтиже жойылады.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388" w:id="357"/>
    <w:p>
      <w:pPr>
        <w:spacing w:after="0"/>
        <w:ind w:left="0"/>
        <w:jc w:val="left"/>
      </w:pPr>
      <w:r>
        <w:rPr>
          <w:rFonts w:ascii="Times New Roman"/>
          <w:b/>
          <w:i w:val="false"/>
          <w:color w:val="000000"/>
        </w:rPr>
        <w:t xml:space="preserve"> "А" санатына практикалық емтихан тапсыру кезінде есептелетін айыппұл балы</w:t>
      </w:r>
    </w:p>
    <w:bookmarkEnd w:id="357"/>
    <w:bookmarkStart w:name="z389" w:id="358"/>
    <w:p>
      <w:pPr>
        <w:spacing w:after="0"/>
        <w:ind w:left="0"/>
        <w:jc w:val="both"/>
      </w:pPr>
      <w:r>
        <w:rPr>
          <w:rFonts w:ascii="Times New Roman"/>
          <w:b w:val="false"/>
          <w:i w:val="false"/>
          <w:color w:val="000000"/>
          <w:sz w:val="28"/>
        </w:rPr>
        <w:t>
      Бақылау кестесі (Сөре)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сызығын өшірулі сол жаққа бұрылу көрсеткішімен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сызығын өшірулі жақын жарық фарымен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аяқтау сызығын кесіп өткенге дейін сол жаққа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0" w:id="359"/>
    <w:p>
      <w:pPr>
        <w:spacing w:after="0"/>
        <w:ind w:left="0"/>
        <w:jc w:val="both"/>
      </w:pPr>
      <w:r>
        <w:rPr>
          <w:rFonts w:ascii="Times New Roman"/>
          <w:b w:val="false"/>
          <w:i w:val="false"/>
          <w:color w:val="000000"/>
          <w:sz w:val="28"/>
        </w:rPr>
        <w:t>
      Бақылау кестесі (Габаритті дәліз)</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1" w:id="360"/>
    <w:p>
      <w:pPr>
        <w:spacing w:after="0"/>
        <w:ind w:left="0"/>
        <w:jc w:val="both"/>
      </w:pPr>
      <w:r>
        <w:rPr>
          <w:rFonts w:ascii="Times New Roman"/>
          <w:b w:val="false"/>
          <w:i w:val="false"/>
          <w:color w:val="000000"/>
          <w:sz w:val="28"/>
        </w:rPr>
        <w:t>
      Бақылау кестесі (Реттелетін қиылыстан өту)</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тыйым салатын сигналында қиылысқа шығып кетті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ететін сигналында қиылысты кесіп өтуге 30 секундтан астам уақыт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ететін сигналында қиылысты кесіп өтуге 20 секундтан астам уақыт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кесіп өткен кезде оңға немесе солға бұрылуға сәйкес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92" w:id="361"/>
    <w:p>
      <w:pPr>
        <w:spacing w:after="0"/>
        <w:ind w:left="0"/>
        <w:jc w:val="both"/>
      </w:pPr>
      <w:r>
        <w:rPr>
          <w:rFonts w:ascii="Times New Roman"/>
          <w:b w:val="false"/>
          <w:i w:val="false"/>
          <w:color w:val="000000"/>
          <w:sz w:val="28"/>
        </w:rPr>
        <w:t>
      Бақылау кестесі (Реттелмейтін теміржол өтпесінен өту)</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тоқтағанға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 секунд ерте бастап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3" w:id="362"/>
    <w:p>
      <w:pPr>
        <w:spacing w:after="0"/>
        <w:ind w:left="0"/>
        <w:jc w:val="both"/>
      </w:pPr>
      <w:r>
        <w:rPr>
          <w:rFonts w:ascii="Times New Roman"/>
          <w:b w:val="false"/>
          <w:i w:val="false"/>
          <w:color w:val="000000"/>
          <w:sz w:val="28"/>
        </w:rPr>
        <w:t>
      Бақылау кестесі (Габаритті жартылай шеңбер)</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орындауды бастау сызығын өшірулі сол жаққа бұрылу сигналымен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орындауды аяқтау сызығын өшірулі сол жаққа бұрылу сигналымен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4" w:id="363"/>
    <w:p>
      <w:pPr>
        <w:spacing w:after="0"/>
        <w:ind w:left="0"/>
        <w:jc w:val="both"/>
      </w:pPr>
      <w:r>
        <w:rPr>
          <w:rFonts w:ascii="Times New Roman"/>
          <w:b w:val="false"/>
          <w:i w:val="false"/>
          <w:color w:val="000000"/>
          <w:sz w:val="28"/>
        </w:rPr>
        <w:t>
      Бақылау кестесі (Тік көтерілу және төмен түсу)</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тоқтату кезінде жаттығуды орындауды бекіту сызығын көлік құралы габаритінің артқы проекциясы бойынша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 секунд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30 секунд ішінде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немесе қозғалысты бастағанға дейін 0,2 метрден артық шамада көлік құралы "жылжып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5" w:id="364"/>
    <w:p>
      <w:pPr>
        <w:spacing w:after="0"/>
        <w:ind w:left="0"/>
        <w:jc w:val="both"/>
      </w:pPr>
      <w:r>
        <w:rPr>
          <w:rFonts w:ascii="Times New Roman"/>
          <w:b w:val="false"/>
          <w:i w:val="false"/>
          <w:color w:val="000000"/>
          <w:sz w:val="28"/>
        </w:rPr>
        <w:t>
      Бақылау кестесі (Габариттік сегіздік)</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аяғымен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белгіленген траекторясынан ауытқыды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6" w:id="365"/>
    <w:p>
      <w:pPr>
        <w:spacing w:after="0"/>
        <w:ind w:left="0"/>
        <w:jc w:val="both"/>
      </w:pPr>
      <w:r>
        <w:rPr>
          <w:rFonts w:ascii="Times New Roman"/>
          <w:b w:val="false"/>
          <w:i w:val="false"/>
          <w:color w:val="000000"/>
          <w:sz w:val="28"/>
        </w:rPr>
        <w:t>
      Бақылау кестесі (Реттелетін қиылыс аймағында жаяу жүргіншілер өтпесінен өту)</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таңбасын басты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 секунд ерте қозғалысты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7" w:id="366"/>
    <w:p>
      <w:pPr>
        <w:spacing w:after="0"/>
        <w:ind w:left="0"/>
        <w:jc w:val="both"/>
      </w:pPr>
      <w:r>
        <w:rPr>
          <w:rFonts w:ascii="Times New Roman"/>
          <w:b w:val="false"/>
          <w:i w:val="false"/>
          <w:color w:val="000000"/>
          <w:sz w:val="28"/>
        </w:rPr>
        <w:t>
      Бақылау кестесі (Жолтабан тақтасы)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бетіне аяғымен тиді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98" w:id="367"/>
    <w:p>
      <w:pPr>
        <w:spacing w:after="0"/>
        <w:ind w:left="0"/>
        <w:jc w:val="both"/>
      </w:pPr>
      <w:r>
        <w:rPr>
          <w:rFonts w:ascii="Times New Roman"/>
          <w:b w:val="false"/>
          <w:i w:val="false"/>
          <w:color w:val="000000"/>
          <w:sz w:val="28"/>
        </w:rPr>
        <w:t>
      Бақылау кестесі (Мәре)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өткенге дейін оң жақ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9" w:id="368"/>
    <w:p>
      <w:pPr>
        <w:spacing w:after="0"/>
        <w:ind w:left="0"/>
        <w:jc w:val="both"/>
      </w:pPr>
      <w:r>
        <w:rPr>
          <w:rFonts w:ascii="Times New Roman"/>
          <w:b w:val="false"/>
          <w:i w:val="false"/>
          <w:color w:val="000000"/>
          <w:sz w:val="28"/>
        </w:rPr>
        <w:t>
       Бақылау кестесі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автоайлақ үшін белгіленген сынақ жаттығуын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жаттығуының ең болмаса біреуін орындаған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құралымен соқтығысты немесе кедергіге соғылды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жаттығуын орындау кезінде қозғалтқыш өшіп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қателік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(жылдамдықты арттырған қозғалыстың әрбір 5 секунды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401" w:id="369"/>
    <w:p>
      <w:pPr>
        <w:spacing w:after="0"/>
        <w:ind w:left="0"/>
        <w:jc w:val="left"/>
      </w:pPr>
      <w:r>
        <w:rPr>
          <w:rFonts w:ascii="Times New Roman"/>
          <w:b/>
          <w:i w:val="false"/>
          <w:color w:val="000000"/>
        </w:rPr>
        <w:t xml:space="preserve"> "В", "С", "D", "Ғ", "С1", "D1" санатына (кіші санатына) практикалық емтихан тапсыру кезінде есептелетін айыппұл балы</w:t>
      </w:r>
    </w:p>
    <w:bookmarkEnd w:id="369"/>
    <w:bookmarkStart w:name="z402" w:id="370"/>
    <w:p>
      <w:pPr>
        <w:spacing w:after="0"/>
        <w:ind w:left="0"/>
        <w:jc w:val="both"/>
      </w:pPr>
      <w:r>
        <w:rPr>
          <w:rFonts w:ascii="Times New Roman"/>
          <w:b w:val="false"/>
          <w:i w:val="false"/>
          <w:color w:val="000000"/>
          <w:sz w:val="28"/>
        </w:rPr>
        <w:t>
      Бақылау кестесі (Сөре)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сызығын өшірулі сол жаққа бұрылу көрсеткішімен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сызығынан кейін 10 метрден аспайтын аумақта сол жаққа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3" w:id="371"/>
    <w:p>
      <w:pPr>
        <w:spacing w:after="0"/>
        <w:ind w:left="0"/>
        <w:jc w:val="both"/>
      </w:pPr>
      <w:r>
        <w:rPr>
          <w:rFonts w:ascii="Times New Roman"/>
          <w:b w:val="false"/>
          <w:i w:val="false"/>
          <w:color w:val="000000"/>
          <w:sz w:val="28"/>
        </w:rPr>
        <w:t>
      Бақылау кестесі (Тік көтерілу және төмен түсу)</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тоқтату кезінде жаттығуды орындауды бекіту сызығын көлік құралы габаритінің артқы проекциясы бойынша кесіп өткен жоқ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 секунд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30 секунд ішінде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немесе қозғалысты бастағанға дейін 0,2 метрден артық шамада көлік құралы "жылжып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04" w:id="372"/>
    <w:p>
      <w:pPr>
        <w:spacing w:after="0"/>
        <w:ind w:left="0"/>
        <w:jc w:val="both"/>
      </w:pPr>
      <w:r>
        <w:rPr>
          <w:rFonts w:ascii="Times New Roman"/>
          <w:b w:val="false"/>
          <w:i w:val="false"/>
          <w:color w:val="000000"/>
          <w:sz w:val="28"/>
        </w:rPr>
        <w:t>
      Бақылау таблицасы (Реттелетін қиылыс аймағында жаяу жүргіншілер өтпесінен өту)</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жол таңбасын басты немесе тоқтаған кезде оны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 секунд ерте бастады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05" w:id="373"/>
    <w:p>
      <w:pPr>
        <w:spacing w:after="0"/>
        <w:ind w:left="0"/>
        <w:jc w:val="both"/>
      </w:pPr>
      <w:r>
        <w:rPr>
          <w:rFonts w:ascii="Times New Roman"/>
          <w:b w:val="false"/>
          <w:i w:val="false"/>
          <w:color w:val="000000"/>
          <w:sz w:val="28"/>
        </w:rPr>
        <w:t>
      Бақылау кестесі (Реттелмейтін қиылыстарда бұрылу)</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артық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6" w:id="374"/>
    <w:p>
      <w:pPr>
        <w:spacing w:after="0"/>
        <w:ind w:left="0"/>
        <w:jc w:val="both"/>
      </w:pPr>
      <w:r>
        <w:rPr>
          <w:rFonts w:ascii="Times New Roman"/>
          <w:b w:val="false"/>
          <w:i w:val="false"/>
          <w:color w:val="000000"/>
          <w:sz w:val="28"/>
        </w:rPr>
        <w:t>
      Бақылау кестесі (Айналу және тұраққа қою)</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дөңгелегімен жаттығуды орындауды бекіту сызығына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артық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7" w:id="375"/>
    <w:p>
      <w:pPr>
        <w:spacing w:after="0"/>
        <w:ind w:left="0"/>
        <w:jc w:val="both"/>
      </w:pPr>
      <w:r>
        <w:rPr>
          <w:rFonts w:ascii="Times New Roman"/>
          <w:b w:val="false"/>
          <w:i w:val="false"/>
          <w:color w:val="000000"/>
          <w:sz w:val="28"/>
        </w:rPr>
        <w:t>
      Бақылау кестесі (артқа жүрумен қатар тұраққа қою)</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жаттығуды орындауды бекіту сызығына оң жақ алдыңғы және артқы дөңгелегімен қойған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артық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8" w:id="376"/>
    <w:p>
      <w:pPr>
        <w:spacing w:after="0"/>
        <w:ind w:left="0"/>
        <w:jc w:val="both"/>
      </w:pPr>
      <w:r>
        <w:rPr>
          <w:rFonts w:ascii="Times New Roman"/>
          <w:b w:val="false"/>
          <w:i w:val="false"/>
          <w:color w:val="000000"/>
          <w:sz w:val="28"/>
        </w:rPr>
        <w:t>
      Бақылау кестесі (Реттелетін қиылыстан өту)</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тыйым салынған сигналында қиылысқа шығып кетті немесе "Тоқта"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етілген сигналында қиылысты кесіп өтуге 30 секундтан астам уақыт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Бағдаршамның рұқсат етілген сигналында қиылысты кесіп өтуге 20 секундтан астам уақыт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Қиылысты кесіп өткен кезде оңға немесе солға бұрылумен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9" w:id="377"/>
    <w:p>
      <w:pPr>
        <w:spacing w:after="0"/>
        <w:ind w:left="0"/>
        <w:jc w:val="both"/>
      </w:pPr>
      <w:r>
        <w:rPr>
          <w:rFonts w:ascii="Times New Roman"/>
          <w:b w:val="false"/>
          <w:i w:val="false"/>
          <w:color w:val="000000"/>
          <w:sz w:val="28"/>
        </w:rPr>
        <w:t>
      Бақылау кестесі (Реттелмейтін теміржол өтпесінен өту)</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сызығын басты немесе оны тоқтағанға дейін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Тоқтағаннан кейін қозғалысты 3 секунд ерте бастап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10" w:id="378"/>
    <w:p>
      <w:pPr>
        <w:spacing w:after="0"/>
        <w:ind w:left="0"/>
        <w:jc w:val="both"/>
      </w:pPr>
      <w:r>
        <w:rPr>
          <w:rFonts w:ascii="Times New Roman"/>
          <w:b w:val="false"/>
          <w:i w:val="false"/>
          <w:color w:val="000000"/>
          <w:sz w:val="28"/>
        </w:rPr>
        <w:t>
      Бақылау кестесі (Авариялық тоқтау)</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салонында жарық және/немесе дыбыс сигналы қосылғаннан кейін 2 секунд ішінде көлік құралын тоқтатқан және/немесе тоқтағаннан кейін 3 секунд ішінде авариялық жарық сигналын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бастамас бұрын авариялық жарық сигналын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11" w:id="379"/>
    <w:p>
      <w:pPr>
        <w:spacing w:after="0"/>
        <w:ind w:left="0"/>
        <w:jc w:val="both"/>
      </w:pPr>
      <w:r>
        <w:rPr>
          <w:rFonts w:ascii="Times New Roman"/>
          <w:b w:val="false"/>
          <w:i w:val="false"/>
          <w:color w:val="000000"/>
          <w:sz w:val="28"/>
        </w:rPr>
        <w:t>
      Бақылау кестесі (Мәре)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сызығын кесіп өткенге дейін оң жақ бұрылу көрсеткішін қосқан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2" w:id="380"/>
    <w:p>
      <w:pPr>
        <w:spacing w:after="0"/>
        <w:ind w:left="0"/>
        <w:jc w:val="both"/>
      </w:pPr>
      <w:r>
        <w:rPr>
          <w:rFonts w:ascii="Times New Roman"/>
          <w:b w:val="false"/>
          <w:i w:val="false"/>
          <w:color w:val="000000"/>
          <w:sz w:val="28"/>
        </w:rPr>
        <w:t>
      Бақылау кестесі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жаттығуының ең болмаса біреуін орындаған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құралымен соқтығысты немесе кедергіге соғылды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жаттығуын орындау кезінде қозғалтқыш өшіп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қателік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жылдамдығын сағатына жиырма километрден асырды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(жылдамдықты арттырған қозғалыстың әрбір 5 секунды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 басқаруға даярлау,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емтихандар қабылдау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Күштеріне,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әскерлері мен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құралымдарына тиесілі көлік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құралдарын басқару құқығын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әскери қызметшілердің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25" w:id="381"/>
    <w:p>
      <w:pPr>
        <w:spacing w:after="0"/>
        <w:ind w:left="0"/>
        <w:jc w:val="left"/>
      </w:pPr>
      <w:r>
        <w:rPr>
          <w:rFonts w:ascii="Times New Roman"/>
          <w:b/>
          <w:i w:val="false"/>
          <w:color w:val="000000"/>
        </w:rPr>
        <w:t xml:space="preserve"> "CE", "С1Е", "DE", "D1E" санатына (кіші санатына) практикалық емтихан тапсыру кезінде есептелетін айыппұл балы</w:t>
      </w:r>
    </w:p>
    <w:bookmarkEnd w:id="381"/>
    <w:bookmarkStart w:name="z426" w:id="382"/>
    <w:p>
      <w:pPr>
        <w:spacing w:after="0"/>
        <w:ind w:left="0"/>
        <w:jc w:val="both"/>
      </w:pPr>
      <w:r>
        <w:rPr>
          <w:rFonts w:ascii="Times New Roman"/>
          <w:b w:val="false"/>
          <w:i w:val="false"/>
          <w:color w:val="000000"/>
          <w:sz w:val="28"/>
        </w:rPr>
        <w:t>
      Бақылау кестесі (Сөре)</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30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сигналынан кейін 20 секунд ішінде қозғалысты бастаған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белдігін таққан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орындауды аяқтау сызығын көлік құралының алдыңғы дөңгелегімен кесіп өткенге дейін сол жаққа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7" w:id="383"/>
    <w:p>
      <w:pPr>
        <w:spacing w:after="0"/>
        <w:ind w:left="0"/>
        <w:jc w:val="both"/>
      </w:pPr>
      <w:r>
        <w:rPr>
          <w:rFonts w:ascii="Times New Roman"/>
          <w:b w:val="false"/>
          <w:i w:val="false"/>
          <w:color w:val="000000"/>
          <w:sz w:val="28"/>
        </w:rPr>
        <w:t>
      Бақылау кестесі (Артқы бортымен платформаға қою)</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орындауды бекіту сызығына көлік құралының артқы дөңгелегі тиген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орындауға 2 минуттан артық уақыт жұмсады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28" w:id="384"/>
    <w:p>
      <w:pPr>
        <w:spacing w:after="0"/>
        <w:ind w:left="0"/>
        <w:jc w:val="both"/>
      </w:pPr>
      <w:r>
        <w:rPr>
          <w:rFonts w:ascii="Times New Roman"/>
          <w:b w:val="false"/>
          <w:i w:val="false"/>
          <w:color w:val="000000"/>
          <w:sz w:val="28"/>
        </w:rPr>
        <w:t>
      Бақылау кестесі (Платформадан жол учаскесіне шығу)</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сызығына дейін 1 метрден артық арақашықтықта көлік құралын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29" w:id="385"/>
    <w:p>
      <w:pPr>
        <w:spacing w:after="0"/>
        <w:ind w:left="0"/>
        <w:jc w:val="both"/>
      </w:pPr>
      <w:r>
        <w:rPr>
          <w:rFonts w:ascii="Times New Roman"/>
          <w:b w:val="false"/>
          <w:i w:val="false"/>
          <w:color w:val="000000"/>
          <w:sz w:val="28"/>
        </w:rPr>
        <w:t>
      Бақылау кестесі (Габариттік дәлізде артқа түзу сызықпен жүру)</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сызығын дөңгелекпен басты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сызығына дейін 1 метрден артық арақашықтықта көлік құралын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0" w:id="386"/>
    <w:p>
      <w:pPr>
        <w:spacing w:after="0"/>
        <w:ind w:left="0"/>
        <w:jc w:val="both"/>
      </w:pPr>
      <w:r>
        <w:rPr>
          <w:rFonts w:ascii="Times New Roman"/>
          <w:b w:val="false"/>
          <w:i w:val="false"/>
          <w:color w:val="000000"/>
          <w:sz w:val="28"/>
        </w:rPr>
        <w:t>
      Бақылау кестесі (Мәре)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 кесіп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"Сөре-мәре" сызығына дейін 1 метрден артық арақашықтықта көлік құралын тоқтатты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орындауды бастау сызығын кесіп өткенге дейін оң жаққа бұрылу көрсеткішін өшірген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1" w:id="387"/>
    <w:p>
      <w:pPr>
        <w:spacing w:after="0"/>
        <w:ind w:left="0"/>
        <w:jc w:val="both"/>
      </w:pPr>
      <w:r>
        <w:rPr>
          <w:rFonts w:ascii="Times New Roman"/>
          <w:b w:val="false"/>
          <w:i w:val="false"/>
          <w:color w:val="000000"/>
          <w:sz w:val="28"/>
        </w:rPr>
        <w:t>
      Бақылау кестесі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жаттығуын орындаудың жалпы уақытынан асып кетті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 көзделген сынақ жаттығуының ең болмаса біреуін орындаған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жаттығуын орындау кезінде қозғалтқыш өшіп қалды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(әрбір қателік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 жолданған адамның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bl>
    <w:bookmarkStart w:name="z437" w:id="388"/>
    <w:p>
      <w:pPr>
        <w:spacing w:after="0"/>
        <w:ind w:left="0"/>
        <w:jc w:val="left"/>
      </w:pPr>
      <w:r>
        <w:rPr>
          <w:rFonts w:ascii="Times New Roman"/>
          <w:b/>
          <w:i w:val="false"/>
          <w:color w:val="000000"/>
        </w:rPr>
        <w:t xml:space="preserve"> Өтінім </w:t>
      </w:r>
    </w:p>
    <w:bookmarkEnd w:id="388"/>
    <w:bookmarkStart w:name="z438" w:id="389"/>
    <w:p>
      <w:pPr>
        <w:spacing w:after="0"/>
        <w:ind w:left="0"/>
        <w:jc w:val="both"/>
      </w:pPr>
      <w:r>
        <w:rPr>
          <w:rFonts w:ascii="Times New Roman"/>
          <w:b w:val="false"/>
          <w:i w:val="false"/>
          <w:color w:val="000000"/>
          <w:sz w:val="28"/>
        </w:rPr>
        <w:t>
      Оқудан өткен және емтиханды сәтті тапсырған __________________</w:t>
      </w:r>
    </w:p>
    <w:bookmarkEnd w:id="389"/>
    <w:bookmarkStart w:name="z439" w:id="390"/>
    <w:p>
      <w:pPr>
        <w:spacing w:after="0"/>
        <w:ind w:left="0"/>
        <w:jc w:val="both"/>
      </w:pPr>
      <w:r>
        <w:rPr>
          <w:rFonts w:ascii="Times New Roman"/>
          <w:b w:val="false"/>
          <w:i w:val="false"/>
          <w:color w:val="000000"/>
          <w:sz w:val="28"/>
        </w:rPr>
        <w:t>
      әскери бөлімінің (мекеменің) мынадай әскери қызметшілеріне (әскери қызметшісіне)</w:t>
      </w:r>
    </w:p>
    <w:bookmarkEnd w:id="390"/>
    <w:bookmarkStart w:name="z440" w:id="391"/>
    <w:p>
      <w:pPr>
        <w:spacing w:after="0"/>
        <w:ind w:left="0"/>
        <w:jc w:val="both"/>
      </w:pPr>
      <w:r>
        <w:rPr>
          <w:rFonts w:ascii="Times New Roman"/>
          <w:b w:val="false"/>
          <w:i w:val="false"/>
          <w:color w:val="000000"/>
          <w:sz w:val="28"/>
        </w:rPr>
        <w:t xml:space="preserve">
      әскери қызметшінің жүргізуші куәлігін беруіңізді сұраймын.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92"/>
    <w:p>
      <w:pPr>
        <w:spacing w:after="0"/>
        <w:ind w:left="0"/>
        <w:jc w:val="left"/>
      </w:pPr>
      <w:r>
        <w:rPr>
          <w:rFonts w:ascii="Times New Roman"/>
          <w:b/>
          <w:i w:val="false"/>
          <w:color w:val="000000"/>
        </w:rPr>
        <w:t xml:space="preserve"> ________________________________  ___________________________________________ (өтінім беруге уәкілетті адамның лауазымы,  әскери атағы, тегі, инициалы)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bookmarkStart w:name="z443"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64262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942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 көлік</w:t>
            </w:r>
            <w:r>
              <w:br/>
            </w:r>
            <w:r>
              <w:rPr>
                <w:rFonts w:ascii="Times New Roman"/>
                <w:b w:val="false"/>
                <w:i w:val="false"/>
                <w:color w:val="000000"/>
                <w:sz w:val="20"/>
              </w:rPr>
              <w:t>құралдарын басқаруға даярлау,</w:t>
            </w:r>
            <w:r>
              <w:br/>
            </w:r>
            <w:r>
              <w:rPr>
                <w:rFonts w:ascii="Times New Roman"/>
                <w:b w:val="false"/>
                <w:i w:val="false"/>
                <w:color w:val="000000"/>
                <w:sz w:val="20"/>
              </w:rPr>
              <w:t>емтихандар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w:t>
            </w:r>
            <w:r>
              <w:br/>
            </w:r>
            <w:r>
              <w:rPr>
                <w:rFonts w:ascii="Times New Roman"/>
                <w:b w:val="false"/>
                <w:i w:val="false"/>
                <w:color w:val="000000"/>
                <w:sz w:val="20"/>
              </w:rPr>
              <w:t>да әскерлері мен әскери</w:t>
            </w:r>
            <w:r>
              <w:br/>
            </w:r>
            <w:r>
              <w:rPr>
                <w:rFonts w:ascii="Times New Roman"/>
                <w:b w:val="false"/>
                <w:i w:val="false"/>
                <w:color w:val="000000"/>
                <w:sz w:val="20"/>
              </w:rPr>
              <w:t>құралымдарына тиесілі көлік</w:t>
            </w:r>
            <w:r>
              <w:br/>
            </w:r>
            <w:r>
              <w:rPr>
                <w:rFonts w:ascii="Times New Roman"/>
                <w:b w:val="false"/>
                <w:i w:val="false"/>
                <w:color w:val="000000"/>
                <w:sz w:val="20"/>
              </w:rPr>
              <w:t>құралдарын басқару құқығын</w:t>
            </w:r>
            <w:r>
              <w:br/>
            </w:r>
            <w:r>
              <w:rPr>
                <w:rFonts w:ascii="Times New Roman"/>
                <w:b w:val="false"/>
                <w:i w:val="false"/>
                <w:color w:val="000000"/>
                <w:sz w:val="20"/>
              </w:rPr>
              <w:t>беретін әскери қызметшілердің</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13-қосымша</w:t>
            </w:r>
          </w:p>
        </w:tc>
      </w:tr>
    </w:tbl>
    <w:bookmarkStart w:name="z445" w:id="394"/>
    <w:p>
      <w:pPr>
        <w:spacing w:after="0"/>
        <w:ind w:left="0"/>
        <w:jc w:val="left"/>
      </w:pPr>
      <w:r>
        <w:rPr>
          <w:rFonts w:ascii="Times New Roman"/>
          <w:b/>
          <w:i w:val="false"/>
          <w:color w:val="000000"/>
        </w:rPr>
        <w:t xml:space="preserve"> Қазақстан Республикасының Қарулы Күштеріне, басқа да әскерлері мен әскери құралымдарына тиесілі көлік құралын басқару құқығын беретін әскери қызметшінің жүргізуші куәлігін тіркеу журналы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ЖК, нөмірі, рұқсат етілген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ауыстыруға жататын ЖК (бар болса), сериясы, нөмірі, рұқсат етілген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туралы хаттама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қызметшіге берілетін ЖК (сериясы, нөмірі, рұқсат етілген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жүзеге асырған ӘПО уәкілетті адамының ә/а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