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bdb3" w14:textId="983b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министрлігі пайдаланатын кірме жолдарды пайдалану, оларға қызмет көрсету, күтіп-ұстау, жөндеу және олардың құрылысын жоспарлау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21 қарашадағы № 1633 және Қазақстан Республикасы Көлік министрінің м.а. 2025 жылғы 27 қарашадағы № 399 бірлескен бұйрығы. Қазақстан Республикасының Әділет министрлігінде 2025 жылғы 2 желтоқсанда № 37521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16-4)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Қорғаныс министрлігі пайдаланатын кірме жолдарды пайдалану, оларға қызмет көрсету, күтіп-ұстау, жөндеу және олардың құрылысын жоспарлау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Күштерінің Тыл бастығы басқармасы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осы бірлескен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 </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бірлескен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Көлік министрінің міндетін атқарушы </w:t>
            </w:r>
          </w:p>
          <w:p>
            <w:pPr>
              <w:spacing w:after="20"/>
              <w:ind w:left="20"/>
              <w:jc w:val="both"/>
            </w:pPr>
            <w:r>
              <w:rPr>
                <w:rFonts w:ascii="Times New Roman"/>
                <w:b w:val="false"/>
                <w:i w:val="false"/>
                <w:color w:val="000000"/>
                <w:sz w:val="20"/>
              </w:rPr>
              <w:t>__________М. Калиакпаров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Қорғаныс министрі</w:t>
            </w:r>
          </w:p>
          <w:p>
            <w:pPr>
              <w:spacing w:after="20"/>
              <w:ind w:left="20"/>
              <w:jc w:val="both"/>
            </w:pPr>
            <w:r>
              <w:rPr>
                <w:rFonts w:ascii="Times New Roman"/>
                <w:b w:val="false"/>
                <w:i w:val="false"/>
                <w:color w:val="000000"/>
                <w:sz w:val="20"/>
              </w:rPr>
              <w:t xml:space="preserve">       __________Д. Косанов</w:t>
            </w:r>
          </w:p>
        </w:tc>
      </w:tr>
    </w:tbl>
    <w:p>
      <w:pPr>
        <w:spacing w:after="0"/>
        <w:ind w:left="0"/>
        <w:jc w:val="both"/>
      </w:pPr>
      <w:bookmarkStart w:name="z13"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4"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27 қарашадағы</w:t>
            </w:r>
            <w:r>
              <w:br/>
            </w:r>
            <w:r>
              <w:rPr>
                <w:rFonts w:ascii="Times New Roman"/>
                <w:b w:val="false"/>
                <w:i w:val="false"/>
                <w:color w:val="000000"/>
                <w:sz w:val="20"/>
              </w:rPr>
              <w:t>№ 399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21 қарашадағы</w:t>
            </w:r>
            <w:r>
              <w:br/>
            </w:r>
            <w:r>
              <w:rPr>
                <w:rFonts w:ascii="Times New Roman"/>
                <w:b w:val="false"/>
                <w:i w:val="false"/>
                <w:color w:val="000000"/>
                <w:sz w:val="20"/>
              </w:rPr>
              <w:t>№ 1633 бірлескен</w:t>
            </w:r>
            <w:r>
              <w:br/>
            </w:r>
            <w:r>
              <w:rPr>
                <w:rFonts w:ascii="Times New Roman"/>
                <w:b w:val="false"/>
                <w:i w:val="false"/>
                <w:color w:val="000000"/>
                <w:sz w:val="20"/>
              </w:rPr>
              <w:t>бұйрығымен бекітілген</w:t>
            </w:r>
          </w:p>
        </w:tc>
      </w:tr>
    </w:tbl>
    <w:bookmarkStart w:name="z16" w:id="11"/>
    <w:p>
      <w:pPr>
        <w:spacing w:after="0"/>
        <w:ind w:left="0"/>
        <w:jc w:val="left"/>
      </w:pPr>
      <w:r>
        <w:rPr>
          <w:rFonts w:ascii="Times New Roman"/>
          <w:b/>
          <w:i w:val="false"/>
          <w:color w:val="000000"/>
        </w:rPr>
        <w:t xml:space="preserve"> Қорғаныс министрлігі пайдаланатын кірме жолдарды пайдалану, оларға қызмет көрсету, күтіп-ұстау, жөндеу және олардың құрылысын жоспарлау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Қорғаныс министрлігі пайдаланатын кірме жолдарды пайдалану, оларға қызмет көрсету, күтіп-ұстау, жөндеу және олардың құрылысын жоспарлау қағидалары (бұдан әрі – Қағидалар) "Қазақстан Республикасының қорғанысы және Қарулы Күштері туралы" Қазақстан Республикасы Заңы 22-бабының 2-тармағы </w:t>
      </w:r>
      <w:r>
        <w:rPr>
          <w:rFonts w:ascii="Times New Roman"/>
          <w:b w:val="false"/>
          <w:i w:val="false"/>
          <w:color w:val="000000"/>
          <w:sz w:val="28"/>
        </w:rPr>
        <w:t>16-4) тармақшасына</w:t>
      </w:r>
      <w:r>
        <w:rPr>
          <w:rFonts w:ascii="Times New Roman"/>
          <w:b w:val="false"/>
          <w:i w:val="false"/>
          <w:color w:val="000000"/>
          <w:sz w:val="28"/>
        </w:rPr>
        <w:t xml:space="preserve"> сәйкес әзірленді және Қорғаныс министрлігі пайдаланатын кірме жолдарды пайдалану, оларға қызмет көрсету, күтіп-ұстау, жөндеу және олардың құрылысын жоспарлау тәртібін айқындайды.</w:t>
      </w:r>
    </w:p>
    <w:bookmarkEnd w:id="13"/>
    <w:bookmarkStart w:name="z19" w:id="14"/>
    <w:p>
      <w:pPr>
        <w:spacing w:after="0"/>
        <w:ind w:left="0"/>
        <w:jc w:val="both"/>
      </w:pPr>
      <w:r>
        <w:rPr>
          <w:rFonts w:ascii="Times New Roman"/>
          <w:b w:val="false"/>
          <w:i w:val="false"/>
          <w:color w:val="000000"/>
          <w:sz w:val="28"/>
        </w:rPr>
        <w:t>
      2. Қағидаларда қолданылатын негізгі ұғымдар:</w:t>
      </w:r>
    </w:p>
    <w:bookmarkEnd w:id="14"/>
    <w:bookmarkStart w:name="z20" w:id="15"/>
    <w:p>
      <w:pPr>
        <w:spacing w:after="0"/>
        <w:ind w:left="0"/>
        <w:jc w:val="both"/>
      </w:pPr>
      <w:r>
        <w:rPr>
          <w:rFonts w:ascii="Times New Roman"/>
          <w:b w:val="false"/>
          <w:i w:val="false"/>
          <w:color w:val="000000"/>
          <w:sz w:val="28"/>
        </w:rPr>
        <w:t>
      1) әскери қатынастар органдары – әскери тасымалдарды жоспарлау мен ұйымдастыруды, әскери тасымалдарды орындау үшін теміржол, теңіз, ішкі су және әуе көлігін дайындауды бақылауды, сондай-ақ Қазақстан Республикасының заңдарына сәйкес міндеттерді орындауды жүзеге асыратын Қазақстан Республикасы Қарулы Күштерінің құрамына кіретін әскери бөлімшелер;</w:t>
      </w:r>
    </w:p>
    <w:bookmarkEnd w:id="15"/>
    <w:bookmarkStart w:name="z21" w:id="16"/>
    <w:p>
      <w:pPr>
        <w:spacing w:after="0"/>
        <w:ind w:left="0"/>
        <w:jc w:val="both"/>
      </w:pPr>
      <w:r>
        <w:rPr>
          <w:rFonts w:ascii="Times New Roman"/>
          <w:b w:val="false"/>
          <w:i w:val="false"/>
          <w:color w:val="000000"/>
          <w:sz w:val="28"/>
        </w:rPr>
        <w:t>
      2) әскери қатынастар органдарының қолбасшылығы – әскери тасымалдарды жоспарлауды және ұйымдастыруды жүзеге асыратын, сондай-ақ мемлекеттік органдармен өзара іс-қимылға өкілеттік берілген әскери басқару органы;</w:t>
      </w:r>
    </w:p>
    <w:bookmarkEnd w:id="16"/>
    <w:bookmarkStart w:name="z22" w:id="17"/>
    <w:p>
      <w:pPr>
        <w:spacing w:after="0"/>
        <w:ind w:left="0"/>
        <w:jc w:val="both"/>
      </w:pPr>
      <w:r>
        <w:rPr>
          <w:rFonts w:ascii="Times New Roman"/>
          <w:b w:val="false"/>
          <w:i w:val="false"/>
          <w:color w:val="000000"/>
          <w:sz w:val="28"/>
        </w:rPr>
        <w:t>
      3) кірме жол – жүк жөнелтушіге, жүк алушыға қызмет көрсетуге арналған және магистральдық және (немесе) станциялық жолға тікелей немесе басқа кірме жол арқылы қосылатын темір жол;</w:t>
      </w:r>
    </w:p>
    <w:bookmarkEnd w:id="17"/>
    <w:bookmarkStart w:name="z23" w:id="18"/>
    <w:p>
      <w:pPr>
        <w:spacing w:after="0"/>
        <w:ind w:left="0"/>
        <w:jc w:val="both"/>
      </w:pPr>
      <w:r>
        <w:rPr>
          <w:rFonts w:ascii="Times New Roman"/>
          <w:b w:val="false"/>
          <w:i w:val="false"/>
          <w:color w:val="000000"/>
          <w:sz w:val="28"/>
        </w:rPr>
        <w:t xml:space="preserve">
      4) Қорғаныс министрлігінің тармақ иеленушісі – меншік құқығында немесе өзге де заңды негіздерде теміржол кірме жолын иеленетін әскери бөлімдер (мекемелер). </w:t>
      </w:r>
    </w:p>
    <w:bookmarkEnd w:id="18"/>
    <w:bookmarkStart w:name="z24" w:id="19"/>
    <w:p>
      <w:pPr>
        <w:spacing w:after="0"/>
        <w:ind w:left="0"/>
        <w:jc w:val="both"/>
      </w:pPr>
      <w:r>
        <w:rPr>
          <w:rFonts w:ascii="Times New Roman"/>
          <w:b w:val="false"/>
          <w:i w:val="false"/>
          <w:color w:val="000000"/>
          <w:sz w:val="28"/>
        </w:rPr>
        <w:t xml:space="preserve">
      3. Қорғаныс министрлігі пайдаланатын кірме жолдарды (бұдан әрі – кірме жол) пайдалану, оларға қызмет көрсету, күтіп-ұстау және жөндеу осы Қағидаларға және Қазақстан Республикасы Көлік және коммуникация министрі міндетін атқарушының 2011 жылғы 12 мамырдағы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7020 болып тіркелген) Теміржолдарды техникалық пайдалану, қызмет көрсету және жөндеу қағидаларына (бұдан әрі – Техникалық пайдалану қағидалары) сәйкес жүзеге асырылады.</w:t>
      </w:r>
    </w:p>
    <w:bookmarkEnd w:id="19"/>
    <w:bookmarkStart w:name="z25" w:id="20"/>
    <w:p>
      <w:pPr>
        <w:spacing w:after="0"/>
        <w:ind w:left="0"/>
        <w:jc w:val="left"/>
      </w:pPr>
      <w:r>
        <w:rPr>
          <w:rFonts w:ascii="Times New Roman"/>
          <w:b/>
          <w:i w:val="false"/>
          <w:color w:val="000000"/>
        </w:rPr>
        <w:t xml:space="preserve"> 2-тарау. Қорғаныс министрлігі пайдаланатын  кірме жолды пайдалану</w:t>
      </w:r>
    </w:p>
    <w:bookmarkEnd w:id="20"/>
    <w:bookmarkStart w:name="z26" w:id="21"/>
    <w:p>
      <w:pPr>
        <w:spacing w:after="0"/>
        <w:ind w:left="0"/>
        <w:jc w:val="both"/>
      </w:pPr>
      <w:r>
        <w:rPr>
          <w:rFonts w:ascii="Times New Roman"/>
          <w:b w:val="false"/>
          <w:i w:val="false"/>
          <w:color w:val="000000"/>
          <w:sz w:val="28"/>
        </w:rPr>
        <w:t xml:space="preserve">
      4. Қорғаныс министрлігінің тармақ иеленушісі әрбір кірме жолға: </w:t>
      </w:r>
    </w:p>
    <w:bookmarkEnd w:id="21"/>
    <w:bookmarkStart w:name="z27" w:id="22"/>
    <w:p>
      <w:pPr>
        <w:spacing w:after="0"/>
        <w:ind w:left="0"/>
        <w:jc w:val="both"/>
      </w:pPr>
      <w:r>
        <w:rPr>
          <w:rFonts w:ascii="Times New Roman"/>
          <w:b w:val="false"/>
          <w:i w:val="false"/>
          <w:color w:val="000000"/>
          <w:sz w:val="28"/>
        </w:rPr>
        <w:t>
      1) вагондарды беру-жинау шартынан;</w:t>
      </w:r>
    </w:p>
    <w:bookmarkEnd w:id="22"/>
    <w:bookmarkStart w:name="z28" w:id="23"/>
    <w:p>
      <w:pPr>
        <w:spacing w:after="0"/>
        <w:ind w:left="0"/>
        <w:jc w:val="both"/>
      </w:pPr>
      <w:r>
        <w:rPr>
          <w:rFonts w:ascii="Times New Roman"/>
          <w:b w:val="false"/>
          <w:i w:val="false"/>
          <w:color w:val="000000"/>
          <w:sz w:val="28"/>
        </w:rPr>
        <w:t xml:space="preserve">
      2) кірме жолда қызмет көрсету және қозғалысты ұйымдастыру тәртібі туралы нұсқаулықтан; </w:t>
      </w:r>
    </w:p>
    <w:bookmarkEnd w:id="23"/>
    <w:bookmarkStart w:name="z29" w:id="24"/>
    <w:p>
      <w:pPr>
        <w:spacing w:after="0"/>
        <w:ind w:left="0"/>
        <w:jc w:val="both"/>
      </w:pPr>
      <w:r>
        <w:rPr>
          <w:rFonts w:ascii="Times New Roman"/>
          <w:b w:val="false"/>
          <w:i w:val="false"/>
          <w:color w:val="000000"/>
          <w:sz w:val="28"/>
        </w:rPr>
        <w:t>
      3) техникалық паспортты, жолдың бойлық бейінін, жасанды құрылысжайдың сызбасын және оған салынған тиеу-түсіру (түсіру) орындары бар, жол мен қойма алаңының мамандандырылуын көрсетіп, ауқымды схема-жоспарды қамтитын техникалық құжаттаманың екі данасынан тұратын құжаттарды ресімдейді.</w:t>
      </w:r>
    </w:p>
    <w:bookmarkEnd w:id="24"/>
    <w:bookmarkStart w:name="z30" w:id="25"/>
    <w:p>
      <w:pPr>
        <w:spacing w:after="0"/>
        <w:ind w:left="0"/>
        <w:jc w:val="both"/>
      </w:pPr>
      <w:r>
        <w:rPr>
          <w:rFonts w:ascii="Times New Roman"/>
          <w:b w:val="false"/>
          <w:i w:val="false"/>
          <w:color w:val="000000"/>
          <w:sz w:val="28"/>
        </w:rPr>
        <w:t>
      Техникалық құжаттаманың бірінші данасы Қорғаныс министрлігінің тармақ иеленушісінде қалады, екінші данасы кірме жол бойынша көрсетілетін қызметтерге шарт жасау кезінде Ұлттық инфрақұрылым операторына беріледі.</w:t>
      </w:r>
    </w:p>
    <w:bookmarkEnd w:id="25"/>
    <w:bookmarkStart w:name="z31" w:id="26"/>
    <w:p>
      <w:pPr>
        <w:spacing w:after="0"/>
        <w:ind w:left="0"/>
        <w:jc w:val="both"/>
      </w:pPr>
      <w:r>
        <w:rPr>
          <w:rFonts w:ascii="Times New Roman"/>
          <w:b w:val="false"/>
          <w:i w:val="false"/>
          <w:color w:val="000000"/>
          <w:sz w:val="28"/>
        </w:rPr>
        <w:t xml:space="preserve">
      5. Тасымалдаушы мен Қорғаныс министрлігінің тармақ иеленушісі арасындағы қатынастар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(бұдан әрі – Жүктерді тасымалдау қағидалары) (Нормативтік құқықтық актілерді мемлекеттік тіркеу тізілімінде № 19188 болып тіркелген) сәйкес вагондарды беру-жинау шартымен реттеледі.</w:t>
      </w:r>
    </w:p>
    <w:bookmarkEnd w:id="26"/>
    <w:bookmarkStart w:name="z32" w:id="27"/>
    <w:p>
      <w:pPr>
        <w:spacing w:after="0"/>
        <w:ind w:left="0"/>
        <w:jc w:val="both"/>
      </w:pPr>
      <w:r>
        <w:rPr>
          <w:rFonts w:ascii="Times New Roman"/>
          <w:b w:val="false"/>
          <w:i w:val="false"/>
          <w:color w:val="000000"/>
          <w:sz w:val="28"/>
        </w:rPr>
        <w:t>
      Вагондарды беру-жинау шарттарын түйісу станциясының жұмыс технологиясын және кірме жолдың жұмыс технологиясын, ал тиісті жағдайда кірме жол мен қосылатын жердегі станция жұмысының бірыңғай технологиялық процесін ескеріп, тасымалдаушы мен тармақ иеленушісі әзірлейді.</w:t>
      </w:r>
    </w:p>
    <w:bookmarkEnd w:id="27"/>
    <w:bookmarkStart w:name="z33" w:id="28"/>
    <w:p>
      <w:pPr>
        <w:spacing w:after="0"/>
        <w:ind w:left="0"/>
        <w:jc w:val="both"/>
      </w:pPr>
      <w:r>
        <w:rPr>
          <w:rFonts w:ascii="Times New Roman"/>
          <w:b w:val="false"/>
          <w:i w:val="false"/>
          <w:color w:val="000000"/>
          <w:sz w:val="28"/>
        </w:rPr>
        <w:t>
      6. Вагондарды беру-жинау шарттары бес жыл мерзімге жасалады.</w:t>
      </w:r>
    </w:p>
    <w:bookmarkEnd w:id="28"/>
    <w:bookmarkStart w:name="z34" w:id="29"/>
    <w:p>
      <w:pPr>
        <w:spacing w:after="0"/>
        <w:ind w:left="0"/>
        <w:jc w:val="both"/>
      </w:pPr>
      <w:r>
        <w:rPr>
          <w:rFonts w:ascii="Times New Roman"/>
          <w:b w:val="false"/>
          <w:i w:val="false"/>
          <w:color w:val="000000"/>
          <w:sz w:val="28"/>
        </w:rPr>
        <w:t>
      7. Қорғаныс министрлігінің кірме жолы арқылы басқа ұйымның (контрагенттің) кірме жолына вагондарды беру-жинау, Қорғаныс министрлігі тармақ иеленушісінің келісімімен ғана жүзеге асырылады.</w:t>
      </w:r>
    </w:p>
    <w:bookmarkEnd w:id="29"/>
    <w:bookmarkStart w:name="z35" w:id="30"/>
    <w:p>
      <w:pPr>
        <w:spacing w:after="0"/>
        <w:ind w:left="0"/>
        <w:jc w:val="both"/>
      </w:pPr>
      <w:r>
        <w:rPr>
          <w:rFonts w:ascii="Times New Roman"/>
          <w:b w:val="false"/>
          <w:i w:val="false"/>
          <w:color w:val="000000"/>
          <w:sz w:val="28"/>
        </w:rPr>
        <w:t xml:space="preserve">
      8. Вагондарды кірме жолға беру-жинау және вагондарды кірме жолдан қайтару вагондарды беру-жинау шартында көрсетілген талаптарға сәйкес орындалады. Тиеу-түсіру операцияларын орындау кезінде тасымалдау құжаттарын ресімдеу, қабылдау-тапсыру жадынамаларына, вагондарды беру және жинау ведомостарына қол қою Қорғаныс министрлігінің тармақ иеленушісіне жүктеледі. </w:t>
      </w:r>
    </w:p>
    <w:bookmarkEnd w:id="30"/>
    <w:bookmarkStart w:name="z36" w:id="31"/>
    <w:p>
      <w:pPr>
        <w:spacing w:after="0"/>
        <w:ind w:left="0"/>
        <w:jc w:val="both"/>
      </w:pPr>
      <w:r>
        <w:rPr>
          <w:rFonts w:ascii="Times New Roman"/>
          <w:b w:val="false"/>
          <w:i w:val="false"/>
          <w:color w:val="000000"/>
          <w:sz w:val="28"/>
        </w:rPr>
        <w:t>
      Берілетін вагондардың ең көп саны кірме жолдың пайдалы ұзындығы бойынша айқындалады.</w:t>
      </w:r>
    </w:p>
    <w:bookmarkEnd w:id="31"/>
    <w:bookmarkStart w:name="z37" w:id="32"/>
    <w:p>
      <w:pPr>
        <w:spacing w:after="0"/>
        <w:ind w:left="0"/>
        <w:jc w:val="both"/>
      </w:pPr>
      <w:r>
        <w:rPr>
          <w:rFonts w:ascii="Times New Roman"/>
          <w:b w:val="false"/>
          <w:i w:val="false"/>
          <w:color w:val="000000"/>
          <w:sz w:val="28"/>
        </w:rPr>
        <w:t xml:space="preserve">
      9. Кiрме жолды қауiпсiз пайдалануды қамтамасыз етуге Жүк тасымалдау қағидаларында көзделген iс-шараларды орындау арқылы қол жеткiзiледi. </w:t>
      </w:r>
    </w:p>
    <w:bookmarkEnd w:id="32"/>
    <w:bookmarkStart w:name="z38" w:id="33"/>
    <w:p>
      <w:pPr>
        <w:spacing w:after="0"/>
        <w:ind w:left="0"/>
        <w:jc w:val="both"/>
      </w:pPr>
      <w:r>
        <w:rPr>
          <w:rFonts w:ascii="Times New Roman"/>
          <w:b w:val="false"/>
          <w:i w:val="false"/>
          <w:color w:val="000000"/>
          <w:sz w:val="28"/>
        </w:rPr>
        <w:t xml:space="preserve">
      10. Қорғаныс министрлігі кірме жолдарының техникалық құжаттамаларын дайындауды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мамандандырылған ұйымдарды тартып, Қорғаныс министрлігінің тармақ иеленушілері жүзеге асырады.</w:t>
      </w:r>
    </w:p>
    <w:bookmarkEnd w:id="33"/>
    <w:bookmarkStart w:name="z39" w:id="34"/>
    <w:p>
      <w:pPr>
        <w:spacing w:after="0"/>
        <w:ind w:left="0"/>
        <w:jc w:val="both"/>
      </w:pPr>
      <w:r>
        <w:rPr>
          <w:rFonts w:ascii="Times New Roman"/>
          <w:b w:val="false"/>
          <w:i w:val="false"/>
          <w:color w:val="000000"/>
          <w:sz w:val="28"/>
        </w:rPr>
        <w:t>
      11. Жолдың жоспары мен бойлық бейіні көрсетілген жұмысты орындауға лицензиясы бар ұйым жүргізген құралдық түсірілім негізінде жасалады.</w:t>
      </w:r>
    </w:p>
    <w:bookmarkEnd w:id="34"/>
    <w:bookmarkStart w:name="z40" w:id="35"/>
    <w:p>
      <w:pPr>
        <w:spacing w:after="0"/>
        <w:ind w:left="0"/>
        <w:jc w:val="both"/>
      </w:pPr>
      <w:r>
        <w:rPr>
          <w:rFonts w:ascii="Times New Roman"/>
          <w:b w:val="false"/>
          <w:i w:val="false"/>
          <w:color w:val="000000"/>
          <w:sz w:val="28"/>
        </w:rPr>
        <w:t>
      Кірме жолдың жоспары мен бейінін кезеңдік құралдық тексеру кірме жолдың бейінін өзгертетін жөндеу-жол жұмысы жүргізілгеннен кейін жүргізіледі. Егер кірме жолды пайдалану кезінде кірме жолдың бейінін өзгертетін жұмыс жүргізілмесе, құралдық тексеру кірме жолдың техникалық паспортын жаңартумен он жылда бір рет жүргізіледі.</w:t>
      </w:r>
    </w:p>
    <w:bookmarkEnd w:id="35"/>
    <w:bookmarkStart w:name="z41" w:id="36"/>
    <w:p>
      <w:pPr>
        <w:spacing w:after="0"/>
        <w:ind w:left="0"/>
        <w:jc w:val="both"/>
      </w:pPr>
      <w:r>
        <w:rPr>
          <w:rFonts w:ascii="Times New Roman"/>
          <w:b w:val="false"/>
          <w:i w:val="false"/>
          <w:color w:val="000000"/>
          <w:sz w:val="28"/>
        </w:rPr>
        <w:t>
      12. Кірме жолды пайдалану жоспарланған және жоспардан тыс жұмыстарды орындаған жағдайларда, қозғалыс қауіпсіздігіне және жылжымалы құрамның, контейнерлердің, жүктердің сақталуына қатер төндіретін ақаулық анықталған жағдайда, сондай-ақ мемлекеттік көліктік бақылау органының актісі негізінде тоқтатыла тұрады.</w:t>
      </w:r>
    </w:p>
    <w:bookmarkEnd w:id="36"/>
    <w:bookmarkStart w:name="z42" w:id="37"/>
    <w:p>
      <w:pPr>
        <w:spacing w:after="0"/>
        <w:ind w:left="0"/>
        <w:jc w:val="left"/>
      </w:pPr>
      <w:r>
        <w:rPr>
          <w:rFonts w:ascii="Times New Roman"/>
          <w:b/>
          <w:i w:val="false"/>
          <w:color w:val="000000"/>
        </w:rPr>
        <w:t xml:space="preserve"> 3-тарау. Қорғаныс министрлігі пайдаланатын кірме жолға  қызмет көрсету, күтіп-ұстау және жөндеу</w:t>
      </w:r>
    </w:p>
    <w:bookmarkEnd w:id="37"/>
    <w:bookmarkStart w:name="z43" w:id="38"/>
    <w:p>
      <w:pPr>
        <w:spacing w:after="0"/>
        <w:ind w:left="0"/>
        <w:jc w:val="both"/>
      </w:pPr>
      <w:r>
        <w:rPr>
          <w:rFonts w:ascii="Times New Roman"/>
          <w:b w:val="false"/>
          <w:i w:val="false"/>
          <w:color w:val="000000"/>
          <w:sz w:val="28"/>
        </w:rPr>
        <w:t>
      13. Кірме жолға қызмет көрсету жыл бойы және жөндеудегі учаскелерді қоса алғанда, бүкіл жол бойында жүзеге асырылады және ақаулықтардың пайда болу себептерін зерделеуді және оларды жою және алдын алу жөніндегі жұмыстарды орындауды қамтиды.</w:t>
      </w:r>
    </w:p>
    <w:bookmarkEnd w:id="38"/>
    <w:bookmarkStart w:name="z44" w:id="39"/>
    <w:p>
      <w:pPr>
        <w:spacing w:after="0"/>
        <w:ind w:left="0"/>
        <w:jc w:val="both"/>
      </w:pPr>
      <w:r>
        <w:rPr>
          <w:rFonts w:ascii="Times New Roman"/>
          <w:b w:val="false"/>
          <w:i w:val="false"/>
          <w:color w:val="000000"/>
          <w:sz w:val="28"/>
        </w:rPr>
        <w:t xml:space="preserve">
      14. Кірме жолдарға қызмет көрсету бойынша негізгі жұмыстар: </w:t>
      </w:r>
    </w:p>
    <w:bookmarkEnd w:id="39"/>
    <w:bookmarkStart w:name="z45" w:id="40"/>
    <w:p>
      <w:pPr>
        <w:spacing w:after="0"/>
        <w:ind w:left="0"/>
        <w:jc w:val="both"/>
      </w:pPr>
      <w:r>
        <w:rPr>
          <w:rFonts w:ascii="Times New Roman"/>
          <w:b w:val="false"/>
          <w:i w:val="false"/>
          <w:color w:val="000000"/>
          <w:sz w:val="28"/>
        </w:rPr>
        <w:t>
      1) жолды қарап-тексеру және диагностикалау (жоба алдындағы тексеруге кіретін жекелеген түрлерден басқа);</w:t>
      </w:r>
    </w:p>
    <w:bookmarkEnd w:id="40"/>
    <w:bookmarkStart w:name="z46" w:id="41"/>
    <w:p>
      <w:pPr>
        <w:spacing w:after="0"/>
        <w:ind w:left="0"/>
        <w:jc w:val="both"/>
      </w:pPr>
      <w:r>
        <w:rPr>
          <w:rFonts w:ascii="Times New Roman"/>
          <w:b w:val="false"/>
          <w:i w:val="false"/>
          <w:color w:val="000000"/>
          <w:sz w:val="28"/>
        </w:rPr>
        <w:t>
      2) жасанды құрылысжайларды қарап-тексеру және диагностикалау (жоба алдындағы тексеруге кіретін жекелеген түрлерден басқа);</w:t>
      </w:r>
    </w:p>
    <w:bookmarkEnd w:id="41"/>
    <w:bookmarkStart w:name="z47" w:id="42"/>
    <w:p>
      <w:pPr>
        <w:spacing w:after="0"/>
        <w:ind w:left="0"/>
        <w:jc w:val="both"/>
      </w:pPr>
      <w:r>
        <w:rPr>
          <w:rFonts w:ascii="Times New Roman"/>
          <w:b w:val="false"/>
          <w:i w:val="false"/>
          <w:color w:val="000000"/>
          <w:sz w:val="28"/>
        </w:rPr>
        <w:t>
      3) ақаулы рельстерді, шпалдарды, білеулерді, бекітпелерді және нұсқарлық бұрмалардың элементтерін жеке ауыстыру;</w:t>
      </w:r>
    </w:p>
    <w:bookmarkEnd w:id="42"/>
    <w:bookmarkStart w:name="z48" w:id="43"/>
    <w:p>
      <w:pPr>
        <w:spacing w:after="0"/>
        <w:ind w:left="0"/>
        <w:jc w:val="both"/>
      </w:pPr>
      <w:r>
        <w:rPr>
          <w:rFonts w:ascii="Times New Roman"/>
          <w:b w:val="false"/>
          <w:i w:val="false"/>
          <w:color w:val="000000"/>
          <w:sz w:val="28"/>
        </w:rPr>
        <w:t>
      4) жергілікті жерлерде түзету, қағу және түзеу;</w:t>
      </w:r>
    </w:p>
    <w:bookmarkEnd w:id="43"/>
    <w:bookmarkStart w:name="z49" w:id="44"/>
    <w:p>
      <w:pPr>
        <w:spacing w:after="0"/>
        <w:ind w:left="0"/>
        <w:jc w:val="both"/>
      </w:pPr>
      <w:r>
        <w:rPr>
          <w:rFonts w:ascii="Times New Roman"/>
          <w:b w:val="false"/>
          <w:i w:val="false"/>
          <w:color w:val="000000"/>
          <w:sz w:val="28"/>
        </w:rPr>
        <w:t xml:space="preserve">
      5) жолтабан енін реттеу; </w:t>
      </w:r>
    </w:p>
    <w:bookmarkEnd w:id="44"/>
    <w:bookmarkStart w:name="z50" w:id="45"/>
    <w:p>
      <w:pPr>
        <w:spacing w:after="0"/>
        <w:ind w:left="0"/>
        <w:jc w:val="both"/>
      </w:pPr>
      <w:r>
        <w:rPr>
          <w:rFonts w:ascii="Times New Roman"/>
          <w:b w:val="false"/>
          <w:i w:val="false"/>
          <w:color w:val="000000"/>
          <w:sz w:val="28"/>
        </w:rPr>
        <w:t>
      6) түйіспесіз жол бунақтарында температуралық кернеулерді разрядтау;</w:t>
      </w:r>
    </w:p>
    <w:bookmarkEnd w:id="45"/>
    <w:bookmarkStart w:name="z51" w:id="46"/>
    <w:p>
      <w:pPr>
        <w:spacing w:after="0"/>
        <w:ind w:left="0"/>
        <w:jc w:val="both"/>
      </w:pPr>
      <w:r>
        <w:rPr>
          <w:rFonts w:ascii="Times New Roman"/>
          <w:b w:val="false"/>
          <w:i w:val="false"/>
          <w:color w:val="000000"/>
          <w:sz w:val="28"/>
        </w:rPr>
        <w:t>
      7) жеке жапсырмаларды жою (ластанған балласттың негізгі алаңынан төмен кесу, таза балластқа ауыстыру);</w:t>
      </w:r>
    </w:p>
    <w:bookmarkEnd w:id="46"/>
    <w:bookmarkStart w:name="z52" w:id="47"/>
    <w:p>
      <w:pPr>
        <w:spacing w:after="0"/>
        <w:ind w:left="0"/>
        <w:jc w:val="both"/>
      </w:pPr>
      <w:r>
        <w:rPr>
          <w:rFonts w:ascii="Times New Roman"/>
          <w:b w:val="false"/>
          <w:i w:val="false"/>
          <w:color w:val="000000"/>
          <w:sz w:val="28"/>
        </w:rPr>
        <w:t>
      8) кірімдердегі жолды түзету;</w:t>
      </w:r>
    </w:p>
    <w:bookmarkEnd w:id="47"/>
    <w:bookmarkStart w:name="z53" w:id="48"/>
    <w:p>
      <w:pPr>
        <w:spacing w:after="0"/>
        <w:ind w:left="0"/>
        <w:jc w:val="both"/>
      </w:pPr>
      <w:r>
        <w:rPr>
          <w:rFonts w:ascii="Times New Roman"/>
          <w:b w:val="false"/>
          <w:i w:val="false"/>
          <w:color w:val="000000"/>
          <w:sz w:val="28"/>
        </w:rPr>
        <w:t xml:space="preserve">
      9) қар-, су-, құм жинау; </w:t>
      </w:r>
    </w:p>
    <w:bookmarkEnd w:id="48"/>
    <w:bookmarkStart w:name="z54" w:id="49"/>
    <w:p>
      <w:pPr>
        <w:spacing w:after="0"/>
        <w:ind w:left="0"/>
        <w:jc w:val="both"/>
      </w:pPr>
      <w:r>
        <w:rPr>
          <w:rFonts w:ascii="Times New Roman"/>
          <w:b w:val="false"/>
          <w:i w:val="false"/>
          <w:color w:val="000000"/>
          <w:sz w:val="28"/>
        </w:rPr>
        <w:t>
      10) түйіскен жерлерді дәнекерлеу, оның ішінде түйіспесіз жолдың бунактарын уақытша қалпына келтіру орындарында;</w:t>
      </w:r>
    </w:p>
    <w:bookmarkEnd w:id="49"/>
    <w:bookmarkStart w:name="z55" w:id="50"/>
    <w:p>
      <w:pPr>
        <w:spacing w:after="0"/>
        <w:ind w:left="0"/>
        <w:jc w:val="both"/>
      </w:pPr>
      <w:r>
        <w:rPr>
          <w:rFonts w:ascii="Times New Roman"/>
          <w:b w:val="false"/>
          <w:i w:val="false"/>
          <w:color w:val="000000"/>
          <w:sz w:val="28"/>
        </w:rPr>
        <w:t xml:space="preserve">
      11) айқастырмаларды балқыту және қою, ақау орындарында рельстерді балқыту; </w:t>
      </w:r>
    </w:p>
    <w:bookmarkEnd w:id="50"/>
    <w:bookmarkStart w:name="z56" w:id="51"/>
    <w:p>
      <w:pPr>
        <w:spacing w:after="0"/>
        <w:ind w:left="0"/>
        <w:jc w:val="both"/>
      </w:pPr>
      <w:r>
        <w:rPr>
          <w:rFonts w:ascii="Times New Roman"/>
          <w:b w:val="false"/>
          <w:i w:val="false"/>
          <w:color w:val="000000"/>
          <w:sz w:val="28"/>
        </w:rPr>
        <w:t>
      12) бүйірден тозған рельстерді қисықтарға және қисықтардан түзу жолға жұмыс жиектерін ауыстыра отырып және керісінше ауыстыру;</w:t>
      </w:r>
    </w:p>
    <w:bookmarkEnd w:id="51"/>
    <w:bookmarkStart w:name="z57" w:id="52"/>
    <w:p>
      <w:pPr>
        <w:spacing w:after="0"/>
        <w:ind w:left="0"/>
        <w:jc w:val="both"/>
      </w:pPr>
      <w:r>
        <w:rPr>
          <w:rFonts w:ascii="Times New Roman"/>
          <w:b w:val="false"/>
          <w:i w:val="false"/>
          <w:color w:val="000000"/>
          <w:sz w:val="28"/>
        </w:rPr>
        <w:t>
      13) жолды тазарту;</w:t>
      </w:r>
    </w:p>
    <w:bookmarkEnd w:id="52"/>
    <w:bookmarkStart w:name="z58" w:id="53"/>
    <w:p>
      <w:pPr>
        <w:spacing w:after="0"/>
        <w:ind w:left="0"/>
        <w:jc w:val="both"/>
      </w:pPr>
      <w:r>
        <w:rPr>
          <w:rFonts w:ascii="Times New Roman"/>
          <w:b w:val="false"/>
          <w:i w:val="false"/>
          <w:color w:val="000000"/>
          <w:sz w:val="28"/>
        </w:rPr>
        <w:t>
      14) жасанды құрылысжайларды ағымдағы күтіп-ұстау;</w:t>
      </w:r>
    </w:p>
    <w:bookmarkEnd w:id="53"/>
    <w:bookmarkStart w:name="z59" w:id="54"/>
    <w:p>
      <w:pPr>
        <w:spacing w:after="0"/>
        <w:ind w:left="0"/>
        <w:jc w:val="both"/>
      </w:pPr>
      <w:r>
        <w:rPr>
          <w:rFonts w:ascii="Times New Roman"/>
          <w:b w:val="false"/>
          <w:i w:val="false"/>
          <w:color w:val="000000"/>
          <w:sz w:val="28"/>
        </w:rPr>
        <w:t>
      15) қар және жел қоршауларын ағымдағы ұстау;</w:t>
      </w:r>
    </w:p>
    <w:bookmarkEnd w:id="54"/>
    <w:bookmarkStart w:name="z60" w:id="55"/>
    <w:p>
      <w:pPr>
        <w:spacing w:after="0"/>
        <w:ind w:left="0"/>
        <w:jc w:val="both"/>
      </w:pPr>
      <w:r>
        <w:rPr>
          <w:rFonts w:ascii="Times New Roman"/>
          <w:b w:val="false"/>
          <w:i w:val="false"/>
          <w:color w:val="000000"/>
          <w:sz w:val="28"/>
        </w:rPr>
        <w:t>
      16) өтпелерге қызмет көрсету;</w:t>
      </w:r>
    </w:p>
    <w:bookmarkEnd w:id="55"/>
    <w:bookmarkStart w:name="z61" w:id="56"/>
    <w:p>
      <w:pPr>
        <w:spacing w:after="0"/>
        <w:ind w:left="0"/>
        <w:jc w:val="both"/>
      </w:pPr>
      <w:r>
        <w:rPr>
          <w:rFonts w:ascii="Times New Roman"/>
          <w:b w:val="false"/>
          <w:i w:val="false"/>
          <w:color w:val="000000"/>
          <w:sz w:val="28"/>
        </w:rPr>
        <w:t>
      17) сигналдық және жол белгілерін күтіп-ұстау;</w:t>
      </w:r>
    </w:p>
    <w:bookmarkEnd w:id="56"/>
    <w:bookmarkStart w:name="z62" w:id="57"/>
    <w:p>
      <w:pPr>
        <w:spacing w:after="0"/>
        <w:ind w:left="0"/>
        <w:jc w:val="both"/>
      </w:pPr>
      <w:r>
        <w:rPr>
          <w:rFonts w:ascii="Times New Roman"/>
          <w:b w:val="false"/>
          <w:i w:val="false"/>
          <w:color w:val="000000"/>
          <w:sz w:val="28"/>
        </w:rPr>
        <w:t>
      18) стеллаждарды километр бойынша материалдар қорымен норма бойынша толықтыру болып табылады.</w:t>
      </w:r>
    </w:p>
    <w:bookmarkEnd w:id="57"/>
    <w:bookmarkStart w:name="z63" w:id="58"/>
    <w:p>
      <w:pPr>
        <w:spacing w:after="0"/>
        <w:ind w:left="0"/>
        <w:jc w:val="both"/>
      </w:pPr>
      <w:r>
        <w:rPr>
          <w:rFonts w:ascii="Times New Roman"/>
          <w:b w:val="false"/>
          <w:i w:val="false"/>
          <w:color w:val="000000"/>
          <w:sz w:val="28"/>
        </w:rPr>
        <w:t xml:space="preserve">
      15. Қарап-тексеруді және диагностикалауды Қорғаныс министрлігінің тармақ иеленушісі комиссия құрамына өзінің, әскери қатынастар органдарының, аудандық пайдалану бөлімдерінің, тасымалдаушының және Ұлттық инфрақұрылым операторының өкілін (келісу бойынша) қосумен құратын комиссия жылына екі рет көктем және күз кезеңінде (бұдан әрі – комиссиялық қарап-тексеру) жүзеге асырады. </w:t>
      </w:r>
    </w:p>
    <w:bookmarkEnd w:id="58"/>
    <w:bookmarkStart w:name="z64" w:id="59"/>
    <w:p>
      <w:pPr>
        <w:spacing w:after="0"/>
        <w:ind w:left="0"/>
        <w:jc w:val="both"/>
      </w:pPr>
      <w:r>
        <w:rPr>
          <w:rFonts w:ascii="Times New Roman"/>
          <w:b w:val="false"/>
          <w:i w:val="false"/>
          <w:color w:val="000000"/>
          <w:sz w:val="28"/>
        </w:rPr>
        <w:t>
      Комиссиялық қарап-тексерудің мақсаттары:</w:t>
      </w:r>
    </w:p>
    <w:bookmarkEnd w:id="59"/>
    <w:bookmarkStart w:name="z65" w:id="60"/>
    <w:p>
      <w:pPr>
        <w:spacing w:after="0"/>
        <w:ind w:left="0"/>
        <w:jc w:val="both"/>
      </w:pPr>
      <w:r>
        <w:rPr>
          <w:rFonts w:ascii="Times New Roman"/>
          <w:b w:val="false"/>
          <w:i w:val="false"/>
          <w:color w:val="000000"/>
          <w:sz w:val="28"/>
        </w:rPr>
        <w:t>
      1) жылдамдығы белгіленген пойыздар қозғалысының қауіпсіздігіне қатер төндіретін ақаулықты анықтау және оларды жою және алдын алу бойынша шаралар қабылдау;</w:t>
      </w:r>
    </w:p>
    <w:bookmarkEnd w:id="60"/>
    <w:bookmarkStart w:name="z66" w:id="61"/>
    <w:p>
      <w:pPr>
        <w:spacing w:after="0"/>
        <w:ind w:left="0"/>
        <w:jc w:val="both"/>
      </w:pPr>
      <w:r>
        <w:rPr>
          <w:rFonts w:ascii="Times New Roman"/>
          <w:b w:val="false"/>
          <w:i w:val="false"/>
          <w:color w:val="000000"/>
          <w:sz w:val="28"/>
        </w:rPr>
        <w:t>
      2) жолдың және нұсқарлық бұрманың құрамындағы ауытқуды, рельстің, бекітпенің, шпалдың, балласт призмасының және кірме жолдың басқа да элементтерінің ақауын уақтылы анықтау және бағалау;</w:t>
      </w:r>
    </w:p>
    <w:bookmarkEnd w:id="61"/>
    <w:bookmarkStart w:name="z67" w:id="62"/>
    <w:p>
      <w:pPr>
        <w:spacing w:after="0"/>
        <w:ind w:left="0"/>
        <w:jc w:val="both"/>
      </w:pPr>
      <w:r>
        <w:rPr>
          <w:rFonts w:ascii="Times New Roman"/>
          <w:b w:val="false"/>
          <w:i w:val="false"/>
          <w:color w:val="000000"/>
          <w:sz w:val="28"/>
        </w:rPr>
        <w:t>
      3) жолды күтіп-ұстау және жөндеу бойынша маусымдық және жылдық профилактикалық жұмысты жоспарлау мақсатында жолдың және оның элементтерінің техникалық жай-күйін айқындау;</w:t>
      </w:r>
    </w:p>
    <w:bookmarkEnd w:id="62"/>
    <w:bookmarkStart w:name="z68" w:id="63"/>
    <w:p>
      <w:pPr>
        <w:spacing w:after="0"/>
        <w:ind w:left="0"/>
        <w:jc w:val="both"/>
      </w:pPr>
      <w:r>
        <w:rPr>
          <w:rFonts w:ascii="Times New Roman"/>
          <w:b w:val="false"/>
          <w:i w:val="false"/>
          <w:color w:val="000000"/>
          <w:sz w:val="28"/>
        </w:rPr>
        <w:t>
      4) жұмысты орындау үшін жолдың жоғарғы құрылысы материалының түрін және күтіп-ұстау, жөндеу ауқымы мен санын айқындау;</w:t>
      </w:r>
    </w:p>
    <w:bookmarkEnd w:id="63"/>
    <w:bookmarkStart w:name="z69" w:id="64"/>
    <w:p>
      <w:pPr>
        <w:spacing w:after="0"/>
        <w:ind w:left="0"/>
        <w:jc w:val="both"/>
      </w:pPr>
      <w:r>
        <w:rPr>
          <w:rFonts w:ascii="Times New Roman"/>
          <w:b w:val="false"/>
          <w:i w:val="false"/>
          <w:color w:val="000000"/>
          <w:sz w:val="28"/>
        </w:rPr>
        <w:t>
      5) кірме жолды, нұсқарлық бұрманы, жасанды құрылысжайды, жер төсемін және басқа да құрылғыны күтіп-ұстау сапасын бағалау;</w:t>
      </w:r>
    </w:p>
    <w:bookmarkEnd w:id="64"/>
    <w:bookmarkStart w:name="z70" w:id="65"/>
    <w:p>
      <w:pPr>
        <w:spacing w:after="0"/>
        <w:ind w:left="0"/>
        <w:jc w:val="both"/>
      </w:pPr>
      <w:r>
        <w:rPr>
          <w:rFonts w:ascii="Times New Roman"/>
          <w:b w:val="false"/>
          <w:i w:val="false"/>
          <w:color w:val="000000"/>
          <w:sz w:val="28"/>
        </w:rPr>
        <w:t>
      6) техникалық құжаттаманың болуын және жүргізу сапасын тексеру;</w:t>
      </w:r>
    </w:p>
    <w:bookmarkEnd w:id="65"/>
    <w:bookmarkStart w:name="z71" w:id="66"/>
    <w:p>
      <w:pPr>
        <w:spacing w:after="0"/>
        <w:ind w:left="0"/>
        <w:jc w:val="both"/>
      </w:pPr>
      <w:r>
        <w:rPr>
          <w:rFonts w:ascii="Times New Roman"/>
          <w:b w:val="false"/>
          <w:i w:val="false"/>
          <w:color w:val="000000"/>
          <w:sz w:val="28"/>
        </w:rPr>
        <w:t xml:space="preserve">
      7) әрбір қаралатын кірме жол бойынша кірме жолды пайдаланудың толықтығын және қолданыстағы жолды дамытуға қажеттілікті айқындау (оны пайдалануға байланысты құрылысжай мен құрылғыны қоса алғанда), оларды күтіп-ұстау және пайдалану қажеттілігін негіздеу, жолды дамытуды оңтайландыру, ішінара жою (есептен шығару), реконструкциялау жөніндегі қажетті іс-шараларды анықтау болып табылады. </w:t>
      </w:r>
    </w:p>
    <w:bookmarkEnd w:id="66"/>
    <w:bookmarkStart w:name="z72" w:id="67"/>
    <w:p>
      <w:pPr>
        <w:spacing w:after="0"/>
        <w:ind w:left="0"/>
        <w:jc w:val="both"/>
      </w:pPr>
      <w:r>
        <w:rPr>
          <w:rFonts w:ascii="Times New Roman"/>
          <w:b w:val="false"/>
          <w:i w:val="false"/>
          <w:color w:val="000000"/>
          <w:sz w:val="28"/>
        </w:rPr>
        <w:t xml:space="preserve">
      16. Комиссиялық қарап-тексеру нәтижесі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кірме жолды көктемде (күзде) комиссиялық қарап-тексеру актілерімен ресімделеді және кірме жолды және онда орналасқан құрылысжай мен құрылғыны күтіп-ұстау мен жөндеудің әртүрлі түрлерін жүргізуді жоспарлауды ұйымдастыру үшін негіз, сондай-ақ кірме жолға қатысты оларды одан әрі пайдалану тәртібі туралы шешімдер қабылдау үшін бастапқы деректер болып табылады.</w:t>
      </w:r>
    </w:p>
    <w:bookmarkEnd w:id="67"/>
    <w:bookmarkStart w:name="z73" w:id="68"/>
    <w:p>
      <w:pPr>
        <w:spacing w:after="0"/>
        <w:ind w:left="0"/>
        <w:jc w:val="both"/>
      </w:pPr>
      <w:r>
        <w:rPr>
          <w:rFonts w:ascii="Times New Roman"/>
          <w:b w:val="false"/>
          <w:i w:val="false"/>
          <w:color w:val="000000"/>
          <w:sz w:val="28"/>
        </w:rPr>
        <w:t xml:space="preserve">
      17. Комиссиялық қарап-тексеру деректері негізінде Қорғаныс министрлігінің тармақ иеленушіcі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кірме жолды күтіп-ұстау және (немесе) жөндеу бойынша жұмыстарды орындауға тапсырма (бұдан әрі – жұмыстарды орындауға тапсырма) әзірлейді және оны әскери қатынастар органдарына жолдайды.</w:t>
      </w:r>
    </w:p>
    <w:bookmarkEnd w:id="68"/>
    <w:bookmarkStart w:name="z74" w:id="69"/>
    <w:p>
      <w:pPr>
        <w:spacing w:after="0"/>
        <w:ind w:left="0"/>
        <w:jc w:val="both"/>
      </w:pPr>
      <w:r>
        <w:rPr>
          <w:rFonts w:ascii="Times New Roman"/>
          <w:b w:val="false"/>
          <w:i w:val="false"/>
          <w:color w:val="000000"/>
          <w:sz w:val="28"/>
        </w:rPr>
        <w:t>
      Ұлттық инфрақұрылым операторы әскери қатынастар органдарының өтінімдері бойынша (комиссиялық қарап-тексеру актілері және жұмыстарды орындауға тапсырмалар қоса беріледі) кірме жолды күтіп-ұстауға және (немесе) жөндеуге калькуляцияны әскери қатынастар органдарына ұсынады.</w:t>
      </w:r>
    </w:p>
    <w:bookmarkEnd w:id="69"/>
    <w:bookmarkStart w:name="z75" w:id="70"/>
    <w:p>
      <w:pPr>
        <w:spacing w:after="0"/>
        <w:ind w:left="0"/>
        <w:jc w:val="both"/>
      </w:pPr>
      <w:r>
        <w:rPr>
          <w:rFonts w:ascii="Times New Roman"/>
          <w:b w:val="false"/>
          <w:i w:val="false"/>
          <w:color w:val="000000"/>
          <w:sz w:val="28"/>
        </w:rPr>
        <w:t>
      18. Әскери қатынастар органдарының қолбасшылығы қарап-тексеру актілері, жұмыстарды орындауға тапсырмалар мен калькуляциялардың негізінде Қазақстан Республикасының бюджет заңнамасына сәйкес кірме жолды күтіп-ұстауға және (немесе) жөндеуге қаражатты жоспарлауды жүзеге асырады.</w:t>
      </w:r>
    </w:p>
    <w:bookmarkEnd w:id="70"/>
    <w:bookmarkStart w:name="z76" w:id="71"/>
    <w:p>
      <w:pPr>
        <w:spacing w:after="0"/>
        <w:ind w:left="0"/>
        <w:jc w:val="both"/>
      </w:pPr>
      <w:r>
        <w:rPr>
          <w:rFonts w:ascii="Times New Roman"/>
          <w:b w:val="false"/>
          <w:i w:val="false"/>
          <w:color w:val="000000"/>
          <w:sz w:val="28"/>
        </w:rPr>
        <w:t>
      19. Кірме жолды күтіп-ұстау және (немесе) жөндеу шарттары Қорғаныс министрлігінің тармақ иеленушісі мен Ұлттық инфрақұрылым операторы арасында жасалады.</w:t>
      </w:r>
    </w:p>
    <w:bookmarkEnd w:id="71"/>
    <w:bookmarkStart w:name="z77" w:id="72"/>
    <w:p>
      <w:pPr>
        <w:spacing w:after="0"/>
        <w:ind w:left="0"/>
        <w:jc w:val="both"/>
      </w:pPr>
      <w:r>
        <w:rPr>
          <w:rFonts w:ascii="Times New Roman"/>
          <w:b w:val="false"/>
          <w:i w:val="false"/>
          <w:color w:val="000000"/>
          <w:sz w:val="28"/>
        </w:rPr>
        <w:t>
      20. Кірме жолдарда немесе жолдардың учаскелерінде күшейтілген көтеру, орташа, күшейтілген орташа және күрделі жөндеу түрлері орындалады.</w:t>
      </w:r>
    </w:p>
    <w:bookmarkEnd w:id="72"/>
    <w:bookmarkStart w:name="z78" w:id="73"/>
    <w:p>
      <w:pPr>
        <w:spacing w:after="0"/>
        <w:ind w:left="0"/>
        <w:jc w:val="both"/>
      </w:pPr>
      <w:r>
        <w:rPr>
          <w:rFonts w:ascii="Times New Roman"/>
          <w:b w:val="false"/>
          <w:i w:val="false"/>
          <w:color w:val="000000"/>
          <w:sz w:val="28"/>
        </w:rPr>
        <w:t>
      21. Күшейтілген көтеру жөндеулер жолды толық теңестіруді және жолдың беткі қабаты материалдарының жекелеген элементтерін ауыстыруды талап ететін кірме жолдарға немесе жолдардың учаскелерінде орындалады.</w:t>
      </w:r>
    </w:p>
    <w:bookmarkEnd w:id="73"/>
    <w:bookmarkStart w:name="z79" w:id="74"/>
    <w:p>
      <w:pPr>
        <w:spacing w:after="0"/>
        <w:ind w:left="0"/>
        <w:jc w:val="both"/>
      </w:pPr>
      <w:r>
        <w:rPr>
          <w:rFonts w:ascii="Times New Roman"/>
          <w:b w:val="false"/>
          <w:i w:val="false"/>
          <w:color w:val="000000"/>
          <w:sz w:val="28"/>
        </w:rPr>
        <w:t>
      22. Орташа жөндеу балласттық призманың көтеру қабілетін қалпына келтіруді, ақаулы шпалдар мен бекіту элементтерін ауыстыруды және жолдың беткі қабатының біркелкі беріктік дәрежесін арттыруды талап ететін кірме жолдарға немесе жол учаскелеріне тағайындалады.</w:t>
      </w:r>
    </w:p>
    <w:bookmarkEnd w:id="74"/>
    <w:bookmarkStart w:name="z80" w:id="75"/>
    <w:p>
      <w:pPr>
        <w:spacing w:after="0"/>
        <w:ind w:left="0"/>
        <w:jc w:val="both"/>
      </w:pPr>
      <w:r>
        <w:rPr>
          <w:rFonts w:ascii="Times New Roman"/>
          <w:b w:val="false"/>
          <w:i w:val="false"/>
          <w:color w:val="000000"/>
          <w:sz w:val="28"/>
        </w:rPr>
        <w:t>
      23. Күшейтілген орташа жөндеу бұрын темір жолда реконструкция жүргізілмеген, балласттық призманың өлшемі талапқа сәйкес келмейтін, жиектері жоқ немесе белгіленгеннен кіші өлшемі бар, жер төсемінің негізгі алаңында бөлуші беткейі жоқ кірме жолдарға немесе жол учаскелеріне тағайындалады.</w:t>
      </w:r>
    </w:p>
    <w:bookmarkEnd w:id="75"/>
    <w:bookmarkStart w:name="z81" w:id="76"/>
    <w:p>
      <w:pPr>
        <w:spacing w:after="0"/>
        <w:ind w:left="0"/>
        <w:jc w:val="both"/>
      </w:pPr>
      <w:r>
        <w:rPr>
          <w:rFonts w:ascii="Times New Roman"/>
          <w:b w:val="false"/>
          <w:i w:val="false"/>
          <w:color w:val="000000"/>
          <w:sz w:val="28"/>
        </w:rPr>
        <w:t>
      24. Күрделі жөндеу ерекше жағдайда рельстер мен нұсқарлық бұрамаларды толық ауыстыру, балласттық призманың көтеру қабілетін қалпына келтіру қажет болғанда тағайындалады.</w:t>
      </w:r>
    </w:p>
    <w:bookmarkEnd w:id="76"/>
    <w:bookmarkStart w:name="z82" w:id="77"/>
    <w:p>
      <w:pPr>
        <w:spacing w:after="0"/>
        <w:ind w:left="0"/>
        <w:jc w:val="both"/>
      </w:pPr>
      <w:r>
        <w:rPr>
          <w:rFonts w:ascii="Times New Roman"/>
          <w:b w:val="false"/>
          <w:i w:val="false"/>
          <w:color w:val="000000"/>
          <w:sz w:val="28"/>
        </w:rPr>
        <w:t>
      25. Жөндеу жұмысын ұйымдастыру және орындау кезінде Қорғаныс министрлігінің тармақ иеленушісі:</w:t>
      </w:r>
    </w:p>
    <w:bookmarkEnd w:id="77"/>
    <w:bookmarkStart w:name="z83" w:id="78"/>
    <w:p>
      <w:pPr>
        <w:spacing w:after="0"/>
        <w:ind w:left="0"/>
        <w:jc w:val="both"/>
      </w:pPr>
      <w:r>
        <w:rPr>
          <w:rFonts w:ascii="Times New Roman"/>
          <w:b w:val="false"/>
          <w:i w:val="false"/>
          <w:color w:val="000000"/>
          <w:sz w:val="28"/>
        </w:rPr>
        <w:t>
      1) кірме жолдың жөнделетін учаскелерін жөндеу жұмысын жүргізуге дайындауды, оларды жылжымалы құрамнан, артық заттар мен басқа да мүліктен босатуды;</w:t>
      </w:r>
    </w:p>
    <w:bookmarkEnd w:id="78"/>
    <w:bookmarkStart w:name="z84" w:id="79"/>
    <w:p>
      <w:pPr>
        <w:spacing w:after="0"/>
        <w:ind w:left="0"/>
        <w:jc w:val="both"/>
      </w:pPr>
      <w:r>
        <w:rPr>
          <w:rFonts w:ascii="Times New Roman"/>
          <w:b w:val="false"/>
          <w:i w:val="false"/>
          <w:color w:val="000000"/>
          <w:sz w:val="28"/>
        </w:rPr>
        <w:t>
      2) жөндеу жұмысын жүргізу барысында алынған бөлшектелетін материалды жинауды, тасымалдауды және сақтау орнында реттеп салуды жүзеге асыруды;</w:t>
      </w:r>
    </w:p>
    <w:bookmarkEnd w:id="79"/>
    <w:bookmarkStart w:name="z85" w:id="80"/>
    <w:p>
      <w:pPr>
        <w:spacing w:after="0"/>
        <w:ind w:left="0"/>
        <w:jc w:val="both"/>
      </w:pPr>
      <w:r>
        <w:rPr>
          <w:rFonts w:ascii="Times New Roman"/>
          <w:b w:val="false"/>
          <w:i w:val="false"/>
          <w:color w:val="000000"/>
          <w:sz w:val="28"/>
        </w:rPr>
        <w:t>
      3) жөндеу жұмысын жүргізуді ескеріп, маневрлік және пайдалану жұмысын жоспарлауды;</w:t>
      </w:r>
    </w:p>
    <w:bookmarkEnd w:id="80"/>
    <w:bookmarkStart w:name="z86" w:id="81"/>
    <w:p>
      <w:pPr>
        <w:spacing w:after="0"/>
        <w:ind w:left="0"/>
        <w:jc w:val="both"/>
      </w:pPr>
      <w:r>
        <w:rPr>
          <w:rFonts w:ascii="Times New Roman"/>
          <w:b w:val="false"/>
          <w:i w:val="false"/>
          <w:color w:val="000000"/>
          <w:sz w:val="28"/>
        </w:rPr>
        <w:t>
      4) жөндеу үшін объектіге түсетін жүкті қабылдауды жүзеге асырады, реттеп салу орындарын алдын ала айқындайды және береді, қажет болғанда тиеу-түсіру операцияларын орындау үшін күштер мен құралдар бөледі.</w:t>
      </w:r>
    </w:p>
    <w:bookmarkEnd w:id="81"/>
    <w:bookmarkStart w:name="z87" w:id="82"/>
    <w:p>
      <w:pPr>
        <w:spacing w:after="0"/>
        <w:ind w:left="0"/>
        <w:jc w:val="both"/>
      </w:pPr>
      <w:r>
        <w:rPr>
          <w:rFonts w:ascii="Times New Roman"/>
          <w:b w:val="false"/>
          <w:i w:val="false"/>
          <w:color w:val="000000"/>
          <w:sz w:val="28"/>
        </w:rPr>
        <w:t xml:space="preserve">
      26. Күтіп-ұстауға және (немесе) жөндеуге пайдаланылған Қорғаныс министрлігі тармақ иеленушісінің жолдың беткі қабатының материалдары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кірме жолға жолдың беткі қабатының материалын төсеу актісіне (бұдан әрі – төсеу актісі) енгізіледі.</w:t>
      </w:r>
    </w:p>
    <w:bookmarkEnd w:id="82"/>
    <w:bookmarkStart w:name="z88" w:id="83"/>
    <w:p>
      <w:pPr>
        <w:spacing w:after="0"/>
        <w:ind w:left="0"/>
        <w:jc w:val="both"/>
      </w:pPr>
      <w:r>
        <w:rPr>
          <w:rFonts w:ascii="Times New Roman"/>
          <w:b w:val="false"/>
          <w:i w:val="false"/>
          <w:color w:val="000000"/>
          <w:sz w:val="28"/>
        </w:rPr>
        <w:t>
      Төсеу актісін Қорғаныс министрлігінің тармақ иеленушісі құрған комиссия үш данада жасайды. Бұл ретте бірінші данасы қаржы қызметіне беріледі, екінші данасы материалдық жауапты адамда сақталады, үшінші данасы әскери қатынастар органдарына жіберіледі.</w:t>
      </w:r>
    </w:p>
    <w:bookmarkEnd w:id="83"/>
    <w:bookmarkStart w:name="z89" w:id="84"/>
    <w:p>
      <w:pPr>
        <w:spacing w:after="0"/>
        <w:ind w:left="0"/>
        <w:jc w:val="both"/>
      </w:pPr>
      <w:r>
        <w:rPr>
          <w:rFonts w:ascii="Times New Roman"/>
          <w:b w:val="false"/>
          <w:i w:val="false"/>
          <w:color w:val="000000"/>
          <w:sz w:val="28"/>
        </w:rPr>
        <w:t xml:space="preserve">
      27. Кірме жолды күтіп-ұстау және (немесе) жөндеу бойынша орындалған жұмысты қабылдау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кірме жолды күтіп-ұстау және (немесе) жөндеу бойынша орындалған жұмысты қабылдау актісін ресімдеп, Қорғаныс министрлігінің тармақ иеленушісі құрған комиссия құрамында жүзеге асырылады.</w:t>
      </w:r>
    </w:p>
    <w:bookmarkEnd w:id="84"/>
    <w:bookmarkStart w:name="z90" w:id="85"/>
    <w:p>
      <w:pPr>
        <w:spacing w:after="0"/>
        <w:ind w:left="0"/>
        <w:jc w:val="both"/>
      </w:pPr>
      <w:r>
        <w:rPr>
          <w:rFonts w:ascii="Times New Roman"/>
          <w:b w:val="false"/>
          <w:i w:val="false"/>
          <w:color w:val="000000"/>
          <w:sz w:val="28"/>
        </w:rPr>
        <w:t>
      Комиссия құрамына Қорғаныс министрлігі тармақ иеленушісінің, әскери қатынастар органдарының және Ұлттық инфрақұрылым операторының (келісу бойынша) өкілдері енгізіледі.</w:t>
      </w:r>
    </w:p>
    <w:bookmarkEnd w:id="85"/>
    <w:bookmarkStart w:name="z91" w:id="86"/>
    <w:p>
      <w:pPr>
        <w:spacing w:after="0"/>
        <w:ind w:left="0"/>
        <w:jc w:val="left"/>
      </w:pPr>
      <w:r>
        <w:rPr>
          <w:rFonts w:ascii="Times New Roman"/>
          <w:b/>
          <w:i w:val="false"/>
          <w:color w:val="000000"/>
        </w:rPr>
        <w:t xml:space="preserve"> 4-тарау. Қорғаныс министрлігі пайдаланатын кірме жолды салуды жоспарлау</w:t>
      </w:r>
    </w:p>
    <w:bookmarkEnd w:id="86"/>
    <w:bookmarkStart w:name="z92" w:id="87"/>
    <w:p>
      <w:pPr>
        <w:spacing w:after="0"/>
        <w:ind w:left="0"/>
        <w:jc w:val="both"/>
      </w:pPr>
      <w:r>
        <w:rPr>
          <w:rFonts w:ascii="Times New Roman"/>
          <w:b w:val="false"/>
          <w:i w:val="false"/>
          <w:color w:val="000000"/>
          <w:sz w:val="28"/>
        </w:rPr>
        <w:t xml:space="preserve">
      28. Жаңа кірме жолды салуды жоспарлау әскери бөлім аумағының шегінен тыс жерге тиеуді (түсіруді) орындау және әскери жүктердi автомобиль көлігімен жеткiзу мүмкiндiгi болмаған кезде жүзеге асырылады. </w:t>
      </w:r>
    </w:p>
    <w:bookmarkEnd w:id="87"/>
    <w:bookmarkStart w:name="z93" w:id="88"/>
    <w:p>
      <w:pPr>
        <w:spacing w:after="0"/>
        <w:ind w:left="0"/>
        <w:jc w:val="both"/>
      </w:pPr>
      <w:r>
        <w:rPr>
          <w:rFonts w:ascii="Times New Roman"/>
          <w:b w:val="false"/>
          <w:i w:val="false"/>
          <w:color w:val="000000"/>
          <w:sz w:val="28"/>
        </w:rPr>
        <w:t>
      29. Кірме жолды салу бойынша жұмыстарды жоспарлау кезінде мүдделі әскери басқару органы Қазақстан Республикасы Қарулы Күштерінің инфрақұрылымын күтіп-ұстауға және дамытуға жауапты Қорғаныс министрлігінің құрылымдық бөлімшесіне белгіленген тәртіппен бекітілген тактикалық-техникалық тапсырмаларды (бастапқы деректерді) ұсынады.</w:t>
      </w:r>
    </w:p>
    <w:bookmarkEnd w:id="88"/>
    <w:bookmarkStart w:name="z94" w:id="89"/>
    <w:p>
      <w:pPr>
        <w:spacing w:after="0"/>
        <w:ind w:left="0"/>
        <w:jc w:val="both"/>
      </w:pPr>
      <w:r>
        <w:rPr>
          <w:rFonts w:ascii="Times New Roman"/>
          <w:b w:val="false"/>
          <w:i w:val="false"/>
          <w:color w:val="000000"/>
          <w:sz w:val="28"/>
        </w:rPr>
        <w:t>
      30. Қорғаныс министрлігінің кірме жолдарын салуға тактикалық-техникалық тапсырмаларды әзірлеу, сондай-ақ оларды салу үшін жер учаскелерін таңдау мыналарды ескеріп жүзеге асырылады:</w:t>
      </w:r>
    </w:p>
    <w:bookmarkEnd w:id="89"/>
    <w:bookmarkStart w:name="z95" w:id="90"/>
    <w:p>
      <w:pPr>
        <w:spacing w:after="0"/>
        <w:ind w:left="0"/>
        <w:jc w:val="both"/>
      </w:pPr>
      <w:r>
        <w:rPr>
          <w:rFonts w:ascii="Times New Roman"/>
          <w:b w:val="false"/>
          <w:i w:val="false"/>
          <w:color w:val="000000"/>
          <w:sz w:val="28"/>
        </w:rPr>
        <w:t>
      1) кірме жолдың болжамды жүк айналымын және қосылатын жердегі станцияға іргелес теміржол учаскелерінің өткізу қабілетін;</w:t>
      </w:r>
    </w:p>
    <w:bookmarkEnd w:id="90"/>
    <w:bookmarkStart w:name="z96" w:id="91"/>
    <w:p>
      <w:pPr>
        <w:spacing w:after="0"/>
        <w:ind w:left="0"/>
        <w:jc w:val="both"/>
      </w:pPr>
      <w:r>
        <w:rPr>
          <w:rFonts w:ascii="Times New Roman"/>
          <w:b w:val="false"/>
          <w:i w:val="false"/>
          <w:color w:val="000000"/>
          <w:sz w:val="28"/>
        </w:rPr>
        <w:t>
      2) жол дамуын және қосылатын жердегі теміржол станциясының жұмыс істеу жағдайын, объектіге теміржол тасымалдарымен қызмет көрсетудегі пайдалану талаптарын, сондай-ақ локомотив және вагон шаруашылығын дамытуды;</w:t>
      </w:r>
    </w:p>
    <w:bookmarkEnd w:id="91"/>
    <w:bookmarkStart w:name="z97" w:id="92"/>
    <w:p>
      <w:pPr>
        <w:spacing w:after="0"/>
        <w:ind w:left="0"/>
        <w:jc w:val="both"/>
      </w:pPr>
      <w:r>
        <w:rPr>
          <w:rFonts w:ascii="Times New Roman"/>
          <w:b w:val="false"/>
          <w:i w:val="false"/>
          <w:color w:val="000000"/>
          <w:sz w:val="28"/>
        </w:rPr>
        <w:t xml:space="preserve">
      3) ең аз ұзындықтағы кірме жолды темір жолдың бөлінген белдеуінен тыс, көлемі бойынша елеулі жер жұмысын орындамай және жасанды құрылысжайдың ең аз қажетті саны кезінде төсеу мүмкіндігін. </w:t>
      </w:r>
    </w:p>
    <w:bookmarkEnd w:id="92"/>
    <w:bookmarkStart w:name="z98" w:id="93"/>
    <w:p>
      <w:pPr>
        <w:spacing w:after="0"/>
        <w:ind w:left="0"/>
        <w:jc w:val="both"/>
      </w:pPr>
      <w:r>
        <w:rPr>
          <w:rFonts w:ascii="Times New Roman"/>
          <w:b w:val="false"/>
          <w:i w:val="false"/>
          <w:color w:val="000000"/>
          <w:sz w:val="28"/>
        </w:rPr>
        <w:t>
      31. Қазақстан Республикасы Қарулы Күштерінің инфрақұрылымын күтіп-ұстауға және дамытуға жауапты Қорғаныс министрлігінің құрылымдық бөлімшесі жобалау құжаттамасын әзірлеуге және кірме жолдарды, сондай-ақ онда орналасқан құрылысжай мен құрылғыны салуға бюджет қаражатының қажетті мөлшерін бөлу жөніндегі іс-шараларды ұйымдастырады.</w:t>
      </w:r>
    </w:p>
    <w:bookmarkEnd w:id="93"/>
    <w:bookmarkStart w:name="z99" w:id="94"/>
    <w:p>
      <w:pPr>
        <w:spacing w:after="0"/>
        <w:ind w:left="0"/>
        <w:jc w:val="both"/>
      </w:pPr>
      <w:r>
        <w:rPr>
          <w:rFonts w:ascii="Times New Roman"/>
          <w:b w:val="false"/>
          <w:i w:val="false"/>
          <w:color w:val="000000"/>
          <w:sz w:val="28"/>
        </w:rPr>
        <w:t>
      Кірме жолдың, сондай-ақ онда орналасқан құрылысжайлар мен құрылғылардың құрылысын жоспарлау барысын бақылау мүдделі әскери басқару органына жүктеледі.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 пайдаланатын</w:t>
            </w:r>
            <w:r>
              <w:br/>
            </w:r>
            <w:r>
              <w:rPr>
                <w:rFonts w:ascii="Times New Roman"/>
                <w:b w:val="false"/>
                <w:i w:val="false"/>
                <w:color w:val="000000"/>
                <w:sz w:val="20"/>
              </w:rPr>
              <w:t>кірме жолды пайдалану, оларға</w:t>
            </w:r>
            <w:r>
              <w:br/>
            </w:r>
            <w:r>
              <w:rPr>
                <w:rFonts w:ascii="Times New Roman"/>
                <w:b w:val="false"/>
                <w:i w:val="false"/>
                <w:color w:val="000000"/>
                <w:sz w:val="20"/>
              </w:rPr>
              <w:t>қызмет көрсету, күтіп-ұстау, жөндеу</w:t>
            </w:r>
            <w:r>
              <w:br/>
            </w:r>
            <w:r>
              <w:rPr>
                <w:rFonts w:ascii="Times New Roman"/>
                <w:b w:val="false"/>
                <w:i w:val="false"/>
                <w:color w:val="000000"/>
                <w:sz w:val="20"/>
              </w:rPr>
              <w:t>және олардың құрылысын</w:t>
            </w:r>
            <w:r>
              <w:br/>
            </w:r>
            <w:r>
              <w:rPr>
                <w:rFonts w:ascii="Times New Roman"/>
                <w:b w:val="false"/>
                <w:i w:val="false"/>
                <w:color w:val="000000"/>
                <w:sz w:val="20"/>
              </w:rPr>
              <w:t>жоспарлау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95"/>
    <w:p>
      <w:pPr>
        <w:spacing w:after="0"/>
        <w:ind w:left="0"/>
        <w:jc w:val="left"/>
      </w:pPr>
      <w:r>
        <w:rPr>
          <w:rFonts w:ascii="Times New Roman"/>
          <w:b/>
          <w:i w:val="false"/>
          <w:color w:val="000000"/>
        </w:rPr>
        <w:t xml:space="preserve"> Қорғаныс министрлігінің кірме жолын </w:t>
      </w:r>
      <w:r>
        <w:br/>
      </w:r>
      <w:r>
        <w:rPr>
          <w:rFonts w:ascii="Times New Roman"/>
          <w:b/>
          <w:i w:val="false"/>
          <w:color w:val="000000"/>
        </w:rPr>
        <w:t xml:space="preserve">көктемде (күзде) комиссиялық қарап-тексеру </w:t>
      </w:r>
      <w:r>
        <w:br/>
      </w:r>
      <w:r>
        <w:rPr>
          <w:rFonts w:ascii="Times New Roman"/>
          <w:b/>
          <w:i w:val="false"/>
          <w:color w:val="000000"/>
        </w:rPr>
        <w:t xml:space="preserve"> А К Т І С І</w:t>
      </w:r>
    </w:p>
    <w:bookmarkEnd w:id="95"/>
    <w:bookmarkStart w:name="z103" w:id="96"/>
    <w:p>
      <w:pPr>
        <w:spacing w:after="0"/>
        <w:ind w:left="0"/>
        <w:jc w:val="both"/>
      </w:pPr>
      <w:r>
        <w:rPr>
          <w:rFonts w:ascii="Times New Roman"/>
          <w:b w:val="false"/>
          <w:i w:val="false"/>
          <w:color w:val="000000"/>
          <w:sz w:val="28"/>
        </w:rPr>
        <w:t xml:space="preserve">
      _________________________________                   20___ж. "____"_________ </w:t>
      </w:r>
    </w:p>
    <w:bookmarkEnd w:id="96"/>
    <w:bookmarkStart w:name="z104" w:id="97"/>
    <w:p>
      <w:pPr>
        <w:spacing w:after="0"/>
        <w:ind w:left="0"/>
        <w:jc w:val="both"/>
      </w:pPr>
      <w:r>
        <w:rPr>
          <w:rFonts w:ascii="Times New Roman"/>
          <w:b w:val="false"/>
          <w:i w:val="false"/>
          <w:color w:val="000000"/>
          <w:sz w:val="28"/>
        </w:rPr>
        <w:t>
       (қосылатын жердегі станция атауы)</w:t>
      </w:r>
    </w:p>
    <w:bookmarkEnd w:id="97"/>
    <w:bookmarkStart w:name="z105" w:id="98"/>
    <w:p>
      <w:pPr>
        <w:spacing w:after="0"/>
        <w:ind w:left="0"/>
        <w:jc w:val="both"/>
      </w:pPr>
      <w:r>
        <w:rPr>
          <w:rFonts w:ascii="Times New Roman"/>
          <w:b w:val="false"/>
          <w:i w:val="false"/>
          <w:color w:val="000000"/>
          <w:sz w:val="28"/>
        </w:rPr>
        <w:t>
      __________________________________________________________________________</w:t>
      </w:r>
    </w:p>
    <w:bookmarkEnd w:id="98"/>
    <w:bookmarkStart w:name="z106" w:id="99"/>
    <w:p>
      <w:pPr>
        <w:spacing w:after="0"/>
        <w:ind w:left="0"/>
        <w:jc w:val="both"/>
      </w:pPr>
      <w:r>
        <w:rPr>
          <w:rFonts w:ascii="Times New Roman"/>
          <w:b w:val="false"/>
          <w:i w:val="false"/>
          <w:color w:val="000000"/>
          <w:sz w:val="28"/>
        </w:rPr>
        <w:t>
       (Қорғаныс министрлігі кірме жолы тармақ иеленушісі жоғары органының атауы)</w:t>
      </w:r>
    </w:p>
    <w:bookmarkEnd w:id="99"/>
    <w:bookmarkStart w:name="z107"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108" w:id="101"/>
    <w:p>
      <w:pPr>
        <w:spacing w:after="0"/>
        <w:ind w:left="0"/>
        <w:jc w:val="both"/>
      </w:pPr>
      <w:r>
        <w:rPr>
          <w:rFonts w:ascii="Times New Roman"/>
          <w:b w:val="false"/>
          <w:i w:val="false"/>
          <w:color w:val="000000"/>
          <w:sz w:val="28"/>
        </w:rPr>
        <w:t>
       (Қорғаныс министрлігі кірме жолы тармақ иеленушісінің атауы)</w:t>
      </w:r>
    </w:p>
    <w:bookmarkEnd w:id="101"/>
    <w:bookmarkStart w:name="z109" w:id="102"/>
    <w:p>
      <w:pPr>
        <w:spacing w:after="0"/>
        <w:ind w:left="0"/>
        <w:jc w:val="both"/>
      </w:pPr>
      <w:r>
        <w:rPr>
          <w:rFonts w:ascii="Times New Roman"/>
          <w:b w:val="false"/>
          <w:i w:val="false"/>
          <w:color w:val="000000"/>
          <w:sz w:val="28"/>
        </w:rPr>
        <w:t>
      Комиссия мынадай құрамда:</w:t>
      </w:r>
    </w:p>
    <w:bookmarkEnd w:id="102"/>
    <w:bookmarkStart w:name="z110" w:id="103"/>
    <w:p>
      <w:pPr>
        <w:spacing w:after="0"/>
        <w:ind w:left="0"/>
        <w:jc w:val="both"/>
      </w:pPr>
      <w:r>
        <w:rPr>
          <w:rFonts w:ascii="Times New Roman"/>
          <w:b w:val="false"/>
          <w:i w:val="false"/>
          <w:color w:val="000000"/>
          <w:sz w:val="28"/>
        </w:rPr>
        <w:t xml:space="preserve">
      ____________________________________________________________________ </w:t>
      </w:r>
    </w:p>
    <w:bookmarkEnd w:id="103"/>
    <w:bookmarkStart w:name="z111" w:id="104"/>
    <w:p>
      <w:pPr>
        <w:spacing w:after="0"/>
        <w:ind w:left="0"/>
        <w:jc w:val="both"/>
      </w:pPr>
      <w:r>
        <w:rPr>
          <w:rFonts w:ascii="Times New Roman"/>
          <w:b w:val="false"/>
          <w:i w:val="false"/>
          <w:color w:val="000000"/>
          <w:sz w:val="28"/>
        </w:rPr>
        <w:t>
       (лауазымы, инициалдары мен тегі)</w:t>
      </w:r>
    </w:p>
    <w:bookmarkEnd w:id="104"/>
    <w:bookmarkStart w:name="z112" w:id="105"/>
    <w:p>
      <w:pPr>
        <w:spacing w:after="0"/>
        <w:ind w:left="0"/>
        <w:jc w:val="both"/>
      </w:pPr>
      <w:r>
        <w:rPr>
          <w:rFonts w:ascii="Times New Roman"/>
          <w:b w:val="false"/>
          <w:i w:val="false"/>
          <w:color w:val="000000"/>
          <w:sz w:val="28"/>
        </w:rPr>
        <w:t xml:space="preserve">
       ____________________________________________________________________ </w:t>
      </w:r>
    </w:p>
    <w:bookmarkEnd w:id="105"/>
    <w:bookmarkStart w:name="z113" w:id="106"/>
    <w:p>
      <w:pPr>
        <w:spacing w:after="0"/>
        <w:ind w:left="0"/>
        <w:jc w:val="both"/>
      </w:pPr>
      <w:r>
        <w:rPr>
          <w:rFonts w:ascii="Times New Roman"/>
          <w:b w:val="false"/>
          <w:i w:val="false"/>
          <w:color w:val="000000"/>
          <w:sz w:val="28"/>
        </w:rPr>
        <w:t>
       (лауазымы, инициалдары мен тегі)</w:t>
      </w:r>
    </w:p>
    <w:bookmarkEnd w:id="106"/>
    <w:bookmarkStart w:name="z114" w:id="107"/>
    <w:p>
      <w:pPr>
        <w:spacing w:after="0"/>
        <w:ind w:left="0"/>
        <w:jc w:val="both"/>
      </w:pPr>
      <w:r>
        <w:rPr>
          <w:rFonts w:ascii="Times New Roman"/>
          <w:b w:val="false"/>
          <w:i w:val="false"/>
          <w:color w:val="000000"/>
          <w:sz w:val="28"/>
        </w:rPr>
        <w:t xml:space="preserve">
       ____________________________________________________________________ </w:t>
      </w:r>
    </w:p>
    <w:bookmarkEnd w:id="107"/>
    <w:bookmarkStart w:name="z115" w:id="108"/>
    <w:p>
      <w:pPr>
        <w:spacing w:after="0"/>
        <w:ind w:left="0"/>
        <w:jc w:val="both"/>
      </w:pPr>
      <w:r>
        <w:rPr>
          <w:rFonts w:ascii="Times New Roman"/>
          <w:b w:val="false"/>
          <w:i w:val="false"/>
          <w:color w:val="000000"/>
          <w:sz w:val="28"/>
        </w:rPr>
        <w:t>
       (лауазымы, инициалдары мен тегі)</w:t>
      </w:r>
    </w:p>
    <w:bookmarkEnd w:id="108"/>
    <w:bookmarkStart w:name="z116" w:id="109"/>
    <w:p>
      <w:pPr>
        <w:spacing w:after="0"/>
        <w:ind w:left="0"/>
        <w:jc w:val="both"/>
      </w:pPr>
      <w:r>
        <w:rPr>
          <w:rFonts w:ascii="Times New Roman"/>
          <w:b w:val="false"/>
          <w:i w:val="false"/>
          <w:color w:val="000000"/>
          <w:sz w:val="28"/>
        </w:rPr>
        <w:t xml:space="preserve">
       ____________________________________________________________________ </w:t>
      </w:r>
    </w:p>
    <w:bookmarkEnd w:id="109"/>
    <w:bookmarkStart w:name="z117" w:id="110"/>
    <w:p>
      <w:pPr>
        <w:spacing w:after="0"/>
        <w:ind w:left="0"/>
        <w:jc w:val="both"/>
      </w:pPr>
      <w:r>
        <w:rPr>
          <w:rFonts w:ascii="Times New Roman"/>
          <w:b w:val="false"/>
          <w:i w:val="false"/>
          <w:color w:val="000000"/>
          <w:sz w:val="28"/>
        </w:rPr>
        <w:t>
       (лауазымы, инициалдары мен тегі)</w:t>
      </w:r>
    </w:p>
    <w:bookmarkEnd w:id="110"/>
    <w:bookmarkStart w:name="z118" w:id="111"/>
    <w:p>
      <w:pPr>
        <w:spacing w:after="0"/>
        <w:ind w:left="0"/>
        <w:jc w:val="both"/>
      </w:pPr>
      <w:r>
        <w:rPr>
          <w:rFonts w:ascii="Times New Roman"/>
          <w:b w:val="false"/>
          <w:i w:val="false"/>
          <w:color w:val="000000"/>
          <w:sz w:val="28"/>
        </w:rPr>
        <w:t xml:space="preserve">
       ____________________________________________________________________ </w:t>
      </w:r>
    </w:p>
    <w:bookmarkEnd w:id="111"/>
    <w:bookmarkStart w:name="z119" w:id="112"/>
    <w:p>
      <w:pPr>
        <w:spacing w:after="0"/>
        <w:ind w:left="0"/>
        <w:jc w:val="both"/>
      </w:pPr>
      <w:r>
        <w:rPr>
          <w:rFonts w:ascii="Times New Roman"/>
          <w:b w:val="false"/>
          <w:i w:val="false"/>
          <w:color w:val="000000"/>
          <w:sz w:val="28"/>
        </w:rPr>
        <w:t>
       (қарап-тексеру үшін негіздеме, бұйрық немесе өкім нөмірі)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объектісі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(деректеме)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 кірме жолы тармақ иеленушісінің жоғарғы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 тармақ иеленушісі жоғарғы органының толық атауы және тиісті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тармақ иеленушісі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тармақ иеленушісінің атауы және тиісті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жұмысын ұйымдастыруға жауапты лауазымды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жұмысына, тиеу-түсіру әрекетін ұйымдастыруға, тежегіш башмакты есепке алуға, маркалауға (таңбалауға), беруге және сақтауға жауапты лауазымды адам, тағайындау туралы бұйрық нөмірі, лауазымды адамның байланыс деректері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объектісіне меншік құқығын растайтын заңды тұлғаның ұйымдық-құқықтық нысанын және құқықтық мәртебесін айқындайтын құжаттар, мүлік тізілімі, бюджеттік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жұмысына байланысты барлық қолда бар құрылғыға, құрылысқа, жылжымалы құрамға, локомотивке, жүк вагонына құжаттар (сертификат, паспорт, формуляр, пайдалану жөніндегі нұсқаулық, құрылғыны пайдалануға қабылдау актісі) (темір жолы, нұсқарлық бұрма, қойма, платформа, эстакада, цистерна ағызатын құрылғы, аспалы жол), әрбір теміржол өтпесіне нұсқаулық пен карточканың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пайдалану жөніндегі нұсқаулықтың, беру және жинау шартының (бекітілген/жасалған күні) болуы туралы мәліметтер, аяқталу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Зерттеп-тексерілетін кірме жолдың техникалық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 жол экспликациясымен ресімделеді, нөмірі мен тоғысы, сондай-ақ олардың учаске бойынша жеке темір жолдың жалпы толық және пайдалы ұзындығы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беткі қабатының мықтылығы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 ресімделеді, жолдағы, сондай-ақ жоғарыда экспликацияда көрсетілген жалпы рельс, бекітпе, шпал, балласт саны, түрі жол учаскесі бойынша жеке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нұсқарлық бұрманың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 ресімделеді, нұсқарлық бұрма саны, олардың жақтары мен маркасы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төсемінің түрі және оның негізгі параметрі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мен құрылғының болуы және техникалық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өтпесі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жері, қиылысатын жол желісі, өтпе түрі (жобасы) мен оның жабдығы, технологиялық құжаттамада өтпе туралы деректің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айдап әкетуге қарсы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жері, атқаратын функциясы, құрылғы түрі, технологиялық құжаттамада құрылғы туралы деректің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көпірі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жері және негізгі параметрі, технологиялық құжаттамада құрылым туралы деректің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жері және негізгі параметрі, Технологиялық құжаттамада құрылыс туралы деректің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ағызатын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жері және негізгі параметрі, технологиялық құжаттамада су ағызу құбыры туралы деректің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құрылым мен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жері және негізгі параметрі, технологиялық құжаттамада құрылым туралы деректің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жылжымалы құрам мен жүк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 жүретін жылжымалы (оның ішінде пайдаланылмайтын) құрам және жүк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жылдамдық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барлық кірме жол бойында немесе жеке учаскеде белгіленген қозғалыс жылдамдығы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мүліктің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мүлік атауы, оның саны, түрі, таңбалау, есепке алу және сақтау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қосылу тәртібі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жолдың жалпыға ортақ пайдаланылатын инфрақұрылымға және басқа да кірме жолға қосылатын жері, "Теміржол кірме жолының шегі" белгісінің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жолға қосылатын жердегі инфрақұрылымның жай-күйі, тармақ иеленушісінің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және станциялық жолдың техникалық жай-күйі (пайдалану үшін ашық/жабық), әскери бөлімнің кірме жолы қосылатын жердегі теміржол инфрақұрылымы ұйымының (иеленушісінің)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 оның ішінде қауіпті жүк тиелген және түсірілген вагон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жүкпен жұмыс істеуге лицензия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жүкпен жұмыс істеуге лицензияның болуы, оның деректемесі мен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беру-жинауға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деректемесі (нөмірі, жасалған мерзімі мен қолданыс мерзімі), тараптардың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қолданылатын теміржол учаскесі және оның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оны ұзарту, ал ол болмағанда шарт жасау қажеттілігі, сондай-ақ темір жол учаскесі мен оның ұзындығын көрсетіп, шарттың қолданысын ұзарту қажеттілігі үшін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құрылым мен құрылғы элементтері жай-күйінің белгіленген жылдамдық пен жүктемеге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 (сәйкес келмеу себебі), пайдаланушы белгілеген қозғалыс жылдамдығы</w:t>
            </w:r>
          </w:p>
        </w:tc>
      </w:tr>
    </w:tbl>
    <w:bookmarkStart w:name="z120" w:id="113"/>
    <w:p>
      <w:pPr>
        <w:spacing w:after="0"/>
        <w:ind w:left="0"/>
        <w:jc w:val="both"/>
      </w:pPr>
      <w:r>
        <w:rPr>
          <w:rFonts w:ascii="Times New Roman"/>
          <w:b w:val="false"/>
          <w:i w:val="false"/>
          <w:color w:val="000000"/>
          <w:sz w:val="28"/>
        </w:rPr>
        <w:t>
      16. Қарап-тексерілетін теміржол учаскесі, құрылым мен құрылғы</w:t>
      </w:r>
    </w:p>
    <w:bookmarkEnd w:id="1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21" w:id="1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Темір жол, нұсқарлық бұрма, теміржол өтпесі мен оның нөмірі мен ұзындығы (саны) көрсетілген басқа да құрылым көрсетіледі.</w:t>
      </w:r>
    </w:p>
    <w:bookmarkEnd w:id="114"/>
    <w:bookmarkStart w:name="z122" w:id="115"/>
    <w:p>
      <w:pPr>
        <w:spacing w:after="0"/>
        <w:ind w:left="0"/>
        <w:jc w:val="both"/>
      </w:pPr>
      <w:r>
        <w:rPr>
          <w:rFonts w:ascii="Times New Roman"/>
          <w:b w:val="false"/>
          <w:i w:val="false"/>
          <w:color w:val="000000"/>
          <w:sz w:val="28"/>
        </w:rPr>
        <w:t>
      17. Өткен кезеңде объектіде жасалған жөндеу туралы мәліметтер: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w:t>
            </w:r>
            <w:r>
              <w:rPr>
                <w:rFonts w:ascii="Times New Roman"/>
                <w:b/>
                <w:i w:val="false"/>
                <w:color w:val="000000"/>
                <w:sz w:val="20"/>
              </w:rPr>
              <w:t>Р/c</w:t>
            </w:r>
          </w:p>
          <w:bookmarkEnd w:id="11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w:t>
            </w:r>
            <w:r>
              <w:rPr>
                <w:rFonts w:ascii="Times New Roman"/>
                <w:b/>
                <w:i w:val="false"/>
                <w:color w:val="000000"/>
                <w:sz w:val="20"/>
              </w:rPr>
              <w:t>Жөндеу</w:t>
            </w:r>
          </w:p>
          <w:bookmarkEnd w:id="117"/>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 xml:space="preserve"> мен </w:t>
            </w:r>
            <w:r>
              <w:rPr>
                <w:rFonts w:ascii="Times New Roman"/>
                <w:b/>
                <w:i w:val="false"/>
                <w:color w:val="000000"/>
                <w:sz w:val="20"/>
              </w:rPr>
              <w:t>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Жасалған жөндеу бойынша деректерді әскери бөлімнің теміржол инфрақұрылымына қызмет көрсетілген барлық кезең үшін көрсету, жөндеудің көрсетілген көлеміне жөнделген учаске, нұсқарлық бұрма мен құрылғы туралы мәліметтерді жазу қажет.</w:t>
      </w:r>
    </w:p>
    <w:bookmarkEnd w:id="118"/>
    <w:bookmarkStart w:name="z126" w:id="119"/>
    <w:p>
      <w:pPr>
        <w:spacing w:after="0"/>
        <w:ind w:left="0"/>
        <w:jc w:val="both"/>
      </w:pPr>
      <w:r>
        <w:rPr>
          <w:rFonts w:ascii="Times New Roman"/>
          <w:b w:val="false"/>
          <w:i w:val="false"/>
          <w:color w:val="000000"/>
          <w:sz w:val="28"/>
        </w:rPr>
        <w:t>
      18. Күтіп-ұстау жұмысын ұйымдастыру_________________</w:t>
      </w:r>
    </w:p>
    <w:bookmarkEnd w:id="119"/>
    <w:bookmarkStart w:name="z127"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28" w:id="12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Темір жолды техникалық ақаусыз жай-күйде ұстау үшін штаттан тыс команданың (бөлімшенің) болуы (болмауы) көрсетіледі.</w:t>
      </w:r>
    </w:p>
    <w:bookmarkEnd w:id="121"/>
    <w:bookmarkStart w:name="z129" w:id="122"/>
    <w:p>
      <w:pPr>
        <w:spacing w:after="0"/>
        <w:ind w:left="0"/>
        <w:jc w:val="both"/>
      </w:pPr>
      <w:r>
        <w:rPr>
          <w:rFonts w:ascii="Times New Roman"/>
          <w:b w:val="false"/>
          <w:i w:val="false"/>
          <w:color w:val="000000"/>
          <w:sz w:val="28"/>
        </w:rPr>
        <w:t>
      19. Комиссиялық қарап-тексеру сәтінде өткен кезең үшін орындалған күтіп-ұстау іс-шаралары: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Орындалатын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 xml:space="preserve">, </w:t>
            </w:r>
            <w:r>
              <w:rPr>
                <w:rFonts w:ascii="Times New Roman"/>
                <w:b/>
                <w:i w:val="false"/>
                <w:color w:val="000000"/>
                <w:sz w:val="20"/>
              </w:rPr>
              <w:t>нұсқарлық</w:t>
            </w:r>
            <w:r>
              <w:rPr>
                <w:rFonts w:ascii="Times New Roman"/>
                <w:b w:val="false"/>
                <w:i w:val="false"/>
                <w:color w:val="000000"/>
                <w:sz w:val="20"/>
              </w:rPr>
              <w:t xml:space="preserve"> </w:t>
            </w:r>
            <w:r>
              <w:rPr>
                <w:rFonts w:ascii="Times New Roman"/>
                <w:b/>
                <w:i w:val="false"/>
                <w:color w:val="000000"/>
                <w:sz w:val="20"/>
              </w:rPr>
              <w:t>бұрма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құрылым</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4"/>
    <w:p>
      <w:pPr>
        <w:spacing w:after="0"/>
        <w:ind w:left="0"/>
        <w:jc w:val="both"/>
      </w:pPr>
      <w:r>
        <w:rPr>
          <w:rFonts w:ascii="Times New Roman"/>
          <w:b w:val="false"/>
          <w:i w:val="false"/>
          <w:color w:val="000000"/>
          <w:sz w:val="28"/>
        </w:rPr>
        <w:t>
      Ескертпе. Өткен жылдағы күзде қарап-тексеру мен ағымдағы жылғы көктемде қарап-тексеру арасындағы кезеңде жүргізілген жұмыс көрсетіледі.</w:t>
      </w:r>
    </w:p>
    <w:bookmarkEnd w:id="124"/>
    <w:bookmarkStart w:name="z132" w:id="125"/>
    <w:p>
      <w:pPr>
        <w:spacing w:after="0"/>
        <w:ind w:left="0"/>
        <w:jc w:val="both"/>
      </w:pPr>
      <w:r>
        <w:rPr>
          <w:rFonts w:ascii="Times New Roman"/>
          <w:b w:val="false"/>
          <w:i w:val="false"/>
          <w:color w:val="000000"/>
          <w:sz w:val="28"/>
        </w:rPr>
        <w:t>
      20. Жолдың беткі қабаты материалының және күтіп-ұстау үшін басқа да материалдық құралдардың болуы: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2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w:t>
            </w:r>
            <w:r>
              <w:rPr>
                <w:rFonts w:ascii="Times New Roman"/>
                <w:b/>
                <w:i w:val="false"/>
                <w:color w:val="000000"/>
                <w:sz w:val="20"/>
              </w:rPr>
              <w:t xml:space="preserve">, </w:t>
            </w:r>
            <w:r>
              <w:rPr>
                <w:rFonts w:ascii="Times New Roman"/>
                <w:b/>
                <w:i w:val="false"/>
                <w:color w:val="000000"/>
                <w:sz w:val="20"/>
              </w:rPr>
              <w:t>пайдалануға</w:t>
            </w:r>
            <w:r>
              <w:rPr>
                <w:rFonts w:ascii="Times New Roman"/>
                <w:b w:val="false"/>
                <w:i w:val="false"/>
                <w:color w:val="000000"/>
                <w:sz w:val="20"/>
              </w:rPr>
              <w:t xml:space="preserve"> </w:t>
            </w:r>
            <w:r>
              <w:rPr>
                <w:rFonts w:ascii="Times New Roman"/>
                <w:b/>
                <w:i w:val="false"/>
                <w:color w:val="000000"/>
                <w:sz w:val="20"/>
              </w:rPr>
              <w:t>әзірлігі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7"/>
    <w:p>
      <w:pPr>
        <w:spacing w:after="0"/>
        <w:ind w:left="0"/>
        <w:jc w:val="both"/>
      </w:pPr>
      <w:r>
        <w:rPr>
          <w:rFonts w:ascii="Times New Roman"/>
          <w:b w:val="false"/>
          <w:i w:val="false"/>
          <w:color w:val="000000"/>
          <w:sz w:val="28"/>
        </w:rPr>
        <w:t>
      21. Теміржолдың, нұсқарлық бұрманың және құрылғының пайдаланылмайтын учаскесінің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2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Пайдаланылмау</w:t>
            </w:r>
            <w:r>
              <w:rPr>
                <w:rFonts w:ascii="Times New Roman"/>
                <w:b w:val="false"/>
                <w:i w:val="false"/>
                <w:color w:val="000000"/>
                <w:sz w:val="20"/>
              </w:rPr>
              <w:t xml:space="preserve"> </w:t>
            </w:r>
            <w:r>
              <w:rPr>
                <w:rFonts w:ascii="Times New Roman"/>
                <w:b/>
                <w:i w:val="false"/>
                <w:color w:val="000000"/>
                <w:sz w:val="20"/>
              </w:rPr>
              <w:t>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p>
          <w:bookmarkEnd w:id="129"/>
          <w:p>
            <w:pPr>
              <w:spacing w:after="20"/>
              <w:ind w:left="20"/>
              <w:jc w:val="both"/>
            </w:pPr>
            <w:r>
              <w:rPr>
                <w:rFonts w:ascii="Times New Roman"/>
                <w:b w:val="false"/>
                <w:i w:val="false"/>
                <w:color w:val="000000"/>
                <w:sz w:val="20"/>
              </w:rPr>
              <w:t>
</w:t>
            </w:r>
            <w:r>
              <w:rPr>
                <w:rFonts w:ascii="Times New Roman"/>
                <w:b/>
                <w:i w:val="false"/>
                <w:color w:val="000000"/>
                <w:sz w:val="20"/>
              </w:rPr>
              <w:t>перспективасы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қажет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негіздеме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3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1. Кестеде көрсетілген уақытша өзгеріс техникалық және пайдалану құжаттамасында көрсетіледі.</w:t>
      </w:r>
    </w:p>
    <w:bookmarkEnd w:id="130"/>
    <w:bookmarkStart w:name="z138" w:id="131"/>
    <w:p>
      <w:pPr>
        <w:spacing w:after="0"/>
        <w:ind w:left="0"/>
        <w:jc w:val="both"/>
      </w:pPr>
      <w:r>
        <w:rPr>
          <w:rFonts w:ascii="Times New Roman"/>
          <w:b w:val="false"/>
          <w:i w:val="false"/>
          <w:color w:val="000000"/>
          <w:sz w:val="28"/>
        </w:rPr>
        <w:t>
      2. 2-бағанда объектінің нөмірі көрсетіледі.</w:t>
      </w:r>
    </w:p>
    <w:bookmarkEnd w:id="131"/>
    <w:bookmarkStart w:name="z139" w:id="132"/>
    <w:p>
      <w:pPr>
        <w:spacing w:after="0"/>
        <w:ind w:left="0"/>
        <w:jc w:val="both"/>
      </w:pPr>
      <w:r>
        <w:rPr>
          <w:rFonts w:ascii="Times New Roman"/>
          <w:b w:val="false"/>
          <w:i w:val="false"/>
          <w:color w:val="000000"/>
          <w:sz w:val="28"/>
        </w:rPr>
        <w:t>
      22. Теміржолдың, құрылым мен құрылғының техникалық жай-күйін бағалау және пайдалану сипаттамасын жақсартуға бағытталған одан әрі шараларды айқындау.</w:t>
      </w:r>
    </w:p>
    <w:bookmarkEnd w:id="132"/>
    <w:bookmarkStart w:name="z140" w:id="133"/>
    <w:p>
      <w:pPr>
        <w:spacing w:after="0"/>
        <w:ind w:left="0"/>
        <w:jc w:val="both"/>
      </w:pPr>
      <w:r>
        <w:rPr>
          <w:rFonts w:ascii="Times New Roman"/>
          <w:b w:val="false"/>
          <w:i w:val="false"/>
          <w:color w:val="000000"/>
          <w:sz w:val="28"/>
        </w:rPr>
        <w:t>
      22.1. Ұзындығы _____ метр № ____ темір жолы қарап-тексерілді.</w:t>
      </w:r>
    </w:p>
    <w:bookmarkEnd w:id="133"/>
    <w:bookmarkStart w:name="z141" w:id="134"/>
    <w:p>
      <w:pPr>
        <w:spacing w:after="0"/>
        <w:ind w:left="0"/>
        <w:jc w:val="both"/>
      </w:pPr>
      <w:r>
        <w:rPr>
          <w:rFonts w:ascii="Times New Roman"/>
          <w:b w:val="false"/>
          <w:i w:val="false"/>
          <w:color w:val="000000"/>
          <w:sz w:val="28"/>
        </w:rPr>
        <w:t xml:space="preserve">
      Учаскені қарап-тексеру барысында мынадай кемшіліктер анықталды: </w:t>
      </w:r>
    </w:p>
    <w:bookmarkEnd w:id="134"/>
    <w:bookmarkStart w:name="z142" w:id="135"/>
    <w:p>
      <w:pPr>
        <w:spacing w:after="0"/>
        <w:ind w:left="0"/>
        <w:jc w:val="both"/>
      </w:pPr>
      <w:r>
        <w:rPr>
          <w:rFonts w:ascii="Times New Roman"/>
          <w:b w:val="false"/>
          <w:i w:val="false"/>
          <w:color w:val="000000"/>
          <w:sz w:val="28"/>
        </w:rPr>
        <w:t>
      ақаулы рельстің болуы: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3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w:t>
            </w:r>
            <w:r>
              <w:rPr>
                <w:rFonts w:ascii="Times New Roman"/>
                <w:b/>
                <w:i w:val="false"/>
                <w:color w:val="000000"/>
                <w:sz w:val="20"/>
              </w:rPr>
              <w:t xml:space="preserve"> рельс </w:t>
            </w:r>
            <w:r>
              <w:rPr>
                <w:rFonts w:ascii="Times New Roman"/>
                <w:b/>
                <w:i w:val="false"/>
                <w:color w:val="000000"/>
                <w:sz w:val="20"/>
              </w:rPr>
              <w:t>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жол</w:t>
            </w:r>
            <w:r>
              <w:rPr>
                <w:rFonts w:ascii="Times New Roman"/>
                <w:b/>
                <w:i w:val="false"/>
                <w:color w:val="000000"/>
                <w:sz w:val="20"/>
              </w:rPr>
              <w:t>,</w:t>
            </w:r>
          </w:p>
          <w:bookmarkEnd w:id="137"/>
          <w:p>
            <w:pPr>
              <w:spacing w:after="20"/>
              <w:ind w:left="20"/>
              <w:jc w:val="both"/>
            </w:pPr>
            <w:r>
              <w:rPr>
                <w:rFonts w:ascii="Times New Roman"/>
                <w:b w:val="false"/>
                <w:i w:val="false"/>
                <w:color w:val="000000"/>
                <w:sz w:val="20"/>
              </w:rPr>
              <w:t>
</w:t>
            </w:r>
            <w:r>
              <w:rPr>
                <w:rFonts w:ascii="Times New Roman"/>
                <w:b/>
                <w:i w:val="false"/>
                <w:color w:val="000000"/>
                <w:sz w:val="20"/>
              </w:rPr>
              <w:t>№___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p>
          <w:bookmarkEnd w:id="138"/>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9"/>
    <w:p>
      <w:pPr>
        <w:spacing w:after="0"/>
        <w:ind w:left="0"/>
        <w:jc w:val="both"/>
      </w:pPr>
      <w:r>
        <w:rPr>
          <w:rFonts w:ascii="Times New Roman"/>
          <w:b w:val="false"/>
          <w:i w:val="false"/>
          <w:color w:val="000000"/>
          <w:sz w:val="28"/>
        </w:rPr>
        <w:t>
      ақаулы шпалдың болуы: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Р/с</w:t>
            </w:r>
          </w:p>
          <w:bookmarkEnd w:id="14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шпал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Жатқан жері, жол,</w:t>
            </w:r>
          </w:p>
          <w:bookmarkEnd w:id="141"/>
          <w:p>
            <w:pPr>
              <w:spacing w:after="20"/>
              <w:ind w:left="20"/>
              <w:jc w:val="both"/>
            </w:pPr>
            <w:r>
              <w:rPr>
                <w:rFonts w:ascii="Times New Roman"/>
                <w:b w:val="false"/>
                <w:i w:val="false"/>
                <w:color w:val="000000"/>
                <w:sz w:val="20"/>
              </w:rPr>
              <w:t>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Талап етілетін</w:t>
            </w:r>
          </w:p>
          <w:bookmarkEnd w:id="142"/>
          <w:p>
            <w:pPr>
              <w:spacing w:after="20"/>
              <w:ind w:left="20"/>
              <w:jc w:val="both"/>
            </w:pPr>
            <w:r>
              <w:rPr>
                <w:rFonts w:ascii="Times New Roman"/>
                <w:b w:val="false"/>
                <w:i w:val="false"/>
                <w:color w:val="000000"/>
                <w:sz w:val="20"/>
              </w:rPr>
              <w:t>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3"/>
    <w:p>
      <w:pPr>
        <w:spacing w:after="0"/>
        <w:ind w:left="0"/>
        <w:jc w:val="both"/>
      </w:pPr>
      <w:r>
        <w:rPr>
          <w:rFonts w:ascii="Times New Roman"/>
          <w:b w:val="false"/>
          <w:i w:val="false"/>
          <w:color w:val="000000"/>
          <w:sz w:val="28"/>
        </w:rPr>
        <w:t>
      ақаулы бекітпенің болуы: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Бекітпе</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жол</w:t>
            </w:r>
            <w:r>
              <w:rPr>
                <w:rFonts w:ascii="Times New Roman"/>
                <w:b/>
                <w:i w:val="false"/>
                <w:color w:val="000000"/>
                <w:sz w:val="20"/>
              </w:rPr>
              <w:t>,</w:t>
            </w:r>
          </w:p>
          <w:bookmarkEnd w:id="145"/>
          <w:p>
            <w:pPr>
              <w:spacing w:after="20"/>
              <w:ind w:left="20"/>
              <w:jc w:val="both"/>
            </w:pPr>
            <w:r>
              <w:rPr>
                <w:rFonts w:ascii="Times New Roman"/>
                <w:b w:val="false"/>
                <w:i w:val="false"/>
                <w:color w:val="000000"/>
                <w:sz w:val="20"/>
              </w:rPr>
              <w:t>
</w:t>
            </w:r>
            <w:r>
              <w:rPr>
                <w:rFonts w:ascii="Times New Roman"/>
                <w:b/>
                <w:i w:val="false"/>
                <w:color w:val="000000"/>
                <w:sz w:val="20"/>
              </w:rPr>
              <w:t>№___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7"/>
    <w:p>
      <w:pPr>
        <w:spacing w:after="0"/>
        <w:ind w:left="0"/>
        <w:jc w:val="both"/>
      </w:pPr>
      <w:r>
        <w:rPr>
          <w:rFonts w:ascii="Times New Roman"/>
          <w:b w:val="false"/>
          <w:i w:val="false"/>
          <w:color w:val="000000"/>
          <w:sz w:val="28"/>
        </w:rPr>
        <w:t>
      балласт қабатындағы кемшіліктер:</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Балласт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r>
              <w:rPr>
                <w:rFonts w:ascii="Times New Roman"/>
                <w:b/>
                <w:i w:val="false"/>
                <w:color w:val="000000"/>
                <w:sz w:val="20"/>
              </w:rPr>
              <w:t>т.м</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w:t>
            </w:r>
            <w:r>
              <w:rPr>
                <w:rFonts w:ascii="Times New Roman"/>
                <w:b/>
                <w:i w:val="false"/>
                <w:color w:val="000000"/>
                <w:sz w:val="20"/>
              </w:rPr>
              <w:t>Жатқан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жол</w:t>
            </w:r>
            <w:r>
              <w:rPr>
                <w:rFonts w:ascii="Times New Roman"/>
                <w:b/>
                <w:i w:val="false"/>
                <w:color w:val="000000"/>
                <w:sz w:val="20"/>
              </w:rPr>
              <w:t>,</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w:t>
            </w:r>
            <w:r>
              <w:rPr>
                <w:rFonts w:ascii="Times New Roman"/>
                <w:b w:val="false"/>
                <w:i w:val="false"/>
                <w:color w:val="000000"/>
                <w:sz w:val="20"/>
              </w:rPr>
              <w:t xml:space="preserve">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p>
          <w:bookmarkEnd w:id="150"/>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1"/>
    <w:p>
      <w:pPr>
        <w:spacing w:after="0"/>
        <w:ind w:left="0"/>
        <w:jc w:val="both"/>
      </w:pPr>
      <w:r>
        <w:rPr>
          <w:rFonts w:ascii="Times New Roman"/>
          <w:b w:val="false"/>
          <w:i w:val="false"/>
          <w:color w:val="000000"/>
          <w:sz w:val="28"/>
        </w:rPr>
        <w:t>
      Анықталған кемшіліктерді жою жөніндегі іс-шараларды орындау үшін материалдық құралдарға қажеттілік:</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өлшемшартқа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құралдар</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3"/>
    <w:p>
      <w:pPr>
        <w:spacing w:after="0"/>
        <w:ind w:left="0"/>
        <w:jc w:val="both"/>
      </w:pPr>
      <w:r>
        <w:rPr>
          <w:rFonts w:ascii="Times New Roman"/>
          <w:b w:val="false"/>
          <w:i w:val="false"/>
          <w:color w:val="000000"/>
          <w:sz w:val="28"/>
        </w:rPr>
        <w:t xml:space="preserve">
       22.2. Ұзындығы _____ метр № __ темір жол қарап-тексерілді. </w:t>
      </w:r>
    </w:p>
    <w:bookmarkEnd w:id="153"/>
    <w:bookmarkStart w:name="z161" w:id="15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Бұдан әрі 22.1-тармаққа ұқсас толтырылады.</w:t>
      </w:r>
    </w:p>
    <w:bookmarkEnd w:id="154"/>
    <w:bookmarkStart w:name="z162" w:id="155"/>
    <w:p>
      <w:pPr>
        <w:spacing w:after="0"/>
        <w:ind w:left="0"/>
        <w:jc w:val="both"/>
      </w:pPr>
      <w:r>
        <w:rPr>
          <w:rFonts w:ascii="Times New Roman"/>
          <w:b w:val="false"/>
          <w:i w:val="false"/>
          <w:color w:val="000000"/>
          <w:sz w:val="28"/>
        </w:rPr>
        <w:t>
      22.3. _________________________________________________________ жатқан № ____ нұсқарлық бұрма қарап-тексерілді.</w:t>
      </w:r>
    </w:p>
    <w:bookmarkEnd w:id="155"/>
    <w:bookmarkStart w:name="z163" w:id="156"/>
    <w:p>
      <w:pPr>
        <w:spacing w:after="0"/>
        <w:ind w:left="0"/>
        <w:jc w:val="both"/>
      </w:pPr>
      <w:r>
        <w:rPr>
          <w:rFonts w:ascii="Times New Roman"/>
          <w:b w:val="false"/>
          <w:i w:val="false"/>
          <w:color w:val="000000"/>
          <w:sz w:val="28"/>
        </w:rPr>
        <w:t>
      Учаскені қарап-тексеру барысында мынадай кемшіліктер анықталды: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5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Нұсқарлық</w:t>
            </w:r>
            <w:r>
              <w:rPr>
                <w:rFonts w:ascii="Times New Roman"/>
                <w:b w:val="false"/>
                <w:i w:val="false"/>
                <w:color w:val="000000"/>
                <w:sz w:val="20"/>
              </w:rPr>
              <w:t xml:space="preserve"> </w:t>
            </w:r>
            <w:r>
              <w:rPr>
                <w:rFonts w:ascii="Times New Roman"/>
                <w:b/>
                <w:i w:val="false"/>
                <w:color w:val="000000"/>
                <w:sz w:val="20"/>
              </w:rPr>
              <w:t>бұрма</w:t>
            </w:r>
            <w:r>
              <w:rPr>
                <w:rFonts w:ascii="Times New Roman"/>
                <w:b w:val="false"/>
                <w:i w:val="false"/>
                <w:color w:val="000000"/>
                <w:sz w:val="20"/>
              </w:rPr>
              <w:t xml:space="preserve"> </w:t>
            </w:r>
            <w:r>
              <w:rPr>
                <w:rFonts w:ascii="Times New Roman"/>
                <w:b/>
                <w:i w:val="false"/>
                <w:color w:val="000000"/>
                <w:sz w:val="20"/>
              </w:rPr>
              <w:t>маркісі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Ақаулықты</w:t>
            </w:r>
            <w:r>
              <w:rPr>
                <w:rFonts w:ascii="Times New Roman"/>
                <w:b w:val="false"/>
                <w:i w:val="false"/>
                <w:color w:val="000000"/>
                <w:sz w:val="20"/>
              </w:rPr>
              <w:t xml:space="preserve"> </w:t>
            </w:r>
            <w:r>
              <w:rPr>
                <w:rFonts w:ascii="Times New Roman"/>
                <w:b/>
                <w:i w:val="false"/>
                <w:color w:val="000000"/>
                <w:sz w:val="20"/>
              </w:rPr>
              <w:t>жоюға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шектеу</w:t>
            </w:r>
            <w:r>
              <w:rPr>
                <w:rFonts w:ascii="Times New Roman"/>
                <w:b w:val="false"/>
                <w:i w:val="false"/>
                <w:color w:val="000000"/>
                <w:sz w:val="20"/>
              </w:rPr>
              <w:t xml:space="preserve"> </w:t>
            </w:r>
            <w:r>
              <w:rPr>
                <w:rFonts w:ascii="Times New Roman"/>
                <w:b/>
                <w:i w:val="false"/>
                <w:color w:val="000000"/>
                <w:sz w:val="20"/>
              </w:rPr>
              <w:t>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9"/>
    <w:p>
      <w:pPr>
        <w:spacing w:after="0"/>
        <w:ind w:left="0"/>
        <w:jc w:val="both"/>
      </w:pPr>
      <w:r>
        <w:rPr>
          <w:rFonts w:ascii="Times New Roman"/>
          <w:b w:val="false"/>
          <w:i w:val="false"/>
          <w:color w:val="000000"/>
          <w:sz w:val="28"/>
        </w:rPr>
        <w:t>
      Анықталған кемшіліктерді жою жөніндегі іс-шараларды орындау үшін материалдық құралдарға қажеттілік:</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1"/>
    <w:p>
      <w:pPr>
        <w:spacing w:after="0"/>
        <w:ind w:left="0"/>
        <w:jc w:val="both"/>
      </w:pPr>
      <w:r>
        <w:rPr>
          <w:rFonts w:ascii="Times New Roman"/>
          <w:b w:val="false"/>
          <w:i w:val="false"/>
          <w:color w:val="000000"/>
          <w:sz w:val="28"/>
        </w:rPr>
        <w:t xml:space="preserve">
      22.4. _________________________________________________________ жатқан № ____ нұсқарлық бұрма қарап-тексерілді </w:t>
      </w:r>
    </w:p>
    <w:bookmarkEnd w:id="161"/>
    <w:bookmarkStart w:name="z169" w:id="16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r>
        <w:rPr>
          <w:rFonts w:ascii="Times New Roman"/>
          <w:b w:val="false"/>
          <w:i w:val="false"/>
          <w:color w:val="000000"/>
          <w:sz w:val="28"/>
        </w:rPr>
        <w:t xml:space="preserve"> Бұдан әрі 22.3-тармаққа ұқсас толтырылады.</w:t>
      </w:r>
    </w:p>
    <w:bookmarkEnd w:id="162"/>
    <w:bookmarkStart w:name="z170" w:id="163"/>
    <w:p>
      <w:pPr>
        <w:spacing w:after="0"/>
        <w:ind w:left="0"/>
        <w:jc w:val="both"/>
      </w:pPr>
      <w:r>
        <w:rPr>
          <w:rFonts w:ascii="Times New Roman"/>
          <w:b w:val="false"/>
          <w:i w:val="false"/>
          <w:color w:val="000000"/>
          <w:sz w:val="28"/>
        </w:rPr>
        <w:t>
      22.5._______________________________________________________ автожол қиылысында жатқан № ____ теміржол өтпесі (ортақ/тармақ иеленушісінің) қарап-тексерілді.</w:t>
      </w:r>
    </w:p>
    <w:bookmarkEnd w:id="163"/>
    <w:bookmarkStart w:name="z171" w:id="164"/>
    <w:p>
      <w:pPr>
        <w:spacing w:after="0"/>
        <w:ind w:left="0"/>
        <w:jc w:val="both"/>
      </w:pPr>
      <w:r>
        <w:rPr>
          <w:rFonts w:ascii="Times New Roman"/>
          <w:b w:val="false"/>
          <w:i w:val="false"/>
          <w:color w:val="000000"/>
          <w:sz w:val="28"/>
        </w:rPr>
        <w:t>
      Анықталған кемшіліктер негізінде қарап-тексерілген өтпе бойынша қорытынды: _______________________________________________________</w:t>
      </w:r>
    </w:p>
    <w:bookmarkEnd w:id="164"/>
    <w:bookmarkStart w:name="z172" w:id="165"/>
    <w:p>
      <w:pPr>
        <w:spacing w:after="0"/>
        <w:ind w:left="0"/>
        <w:jc w:val="both"/>
      </w:pPr>
      <w:r>
        <w:rPr>
          <w:rFonts w:ascii="Times New Roman"/>
          <w:b w:val="false"/>
          <w:i w:val="false"/>
          <w:color w:val="000000"/>
          <w:sz w:val="28"/>
        </w:rPr>
        <w:t>
      Анықталған кемшіліктерді жою жөніндегі іс-шараларды орындау үшін материалдық құралдарға қажеттілік:</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66"/>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7"/>
    <w:p>
      <w:pPr>
        <w:spacing w:after="0"/>
        <w:ind w:left="0"/>
        <w:jc w:val="both"/>
      </w:pPr>
      <w:r>
        <w:rPr>
          <w:rFonts w:ascii="Times New Roman"/>
          <w:b w:val="false"/>
          <w:i w:val="false"/>
          <w:color w:val="000000"/>
          <w:sz w:val="28"/>
        </w:rPr>
        <w:t xml:space="preserve">
      22.6. _________________________________________________________ тұрған _________________ жасанды құрылым қарап-тексерілді. </w:t>
      </w:r>
    </w:p>
    <w:bookmarkEnd w:id="167"/>
    <w:bookmarkStart w:name="z175" w:id="168"/>
    <w:p>
      <w:pPr>
        <w:spacing w:after="0"/>
        <w:ind w:left="0"/>
        <w:jc w:val="both"/>
      </w:pPr>
      <w:r>
        <w:rPr>
          <w:rFonts w:ascii="Times New Roman"/>
          <w:b w:val="false"/>
          <w:i w:val="false"/>
          <w:color w:val="000000"/>
          <w:sz w:val="28"/>
        </w:rPr>
        <w:t>
      Учаскені қарап-тексеру барысында мынадай кемшіліктер анықталды:</w:t>
      </w:r>
    </w:p>
    <w:bookmarkEnd w:id="168"/>
    <w:bookmarkStart w:name="z176"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77" w:id="170"/>
    <w:p>
      <w:pPr>
        <w:spacing w:after="0"/>
        <w:ind w:left="0"/>
        <w:jc w:val="both"/>
      </w:pPr>
      <w:r>
        <w:rPr>
          <w:rFonts w:ascii="Times New Roman"/>
          <w:b w:val="false"/>
          <w:i w:val="false"/>
          <w:color w:val="000000"/>
          <w:sz w:val="28"/>
        </w:rPr>
        <w:t>
      Анықталған кемшіліктер негізінде қарап-тексерілген жол учаскесі бойынша қорытынды: _________________________________________________</w:t>
      </w:r>
    </w:p>
    <w:bookmarkEnd w:id="170"/>
    <w:bookmarkStart w:name="z178" w:id="171"/>
    <w:p>
      <w:pPr>
        <w:spacing w:after="0"/>
        <w:ind w:left="0"/>
        <w:jc w:val="both"/>
      </w:pPr>
      <w:r>
        <w:rPr>
          <w:rFonts w:ascii="Times New Roman"/>
          <w:b w:val="false"/>
          <w:i w:val="false"/>
          <w:color w:val="000000"/>
          <w:sz w:val="28"/>
        </w:rPr>
        <w:t>
      Анықталған кемшіліктерді жою жөніндегі іс-шараларды орындау үшін материалдық құралдарға қажеттілік:</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3"/>
    <w:p>
      <w:pPr>
        <w:spacing w:after="0"/>
        <w:ind w:left="0"/>
        <w:jc w:val="both"/>
      </w:pPr>
      <w:r>
        <w:rPr>
          <w:rFonts w:ascii="Times New Roman"/>
          <w:b w:val="false"/>
          <w:i w:val="false"/>
          <w:color w:val="000000"/>
          <w:sz w:val="28"/>
        </w:rPr>
        <w:t>
      22.7. Қарап-тексерілді: __________________________________</w:t>
      </w:r>
    </w:p>
    <w:bookmarkEnd w:id="173"/>
    <w:bookmarkStart w:name="z181" w:id="174"/>
    <w:p>
      <w:pPr>
        <w:spacing w:after="0"/>
        <w:ind w:left="0"/>
        <w:jc w:val="both"/>
      </w:pPr>
      <w:r>
        <w:rPr>
          <w:rFonts w:ascii="Times New Roman"/>
          <w:b w:val="false"/>
          <w:i w:val="false"/>
          <w:color w:val="000000"/>
          <w:sz w:val="28"/>
        </w:rPr>
        <w:t>
      _________________________________________________________________</w:t>
      </w:r>
    </w:p>
    <w:bookmarkEnd w:id="174"/>
    <w:bookmarkStart w:name="z182" w:id="1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Темір жолды, нұсқарлық бұрманы және басқа құрылғыны қарап-тексеру нәтижесі көрсетіледі, тиісті қорытынды жасалады және материалдық құралдар есебі келтіріледі.</w:t>
      </w:r>
    </w:p>
    <w:bookmarkEnd w:id="175"/>
    <w:bookmarkStart w:name="z183" w:id="176"/>
    <w:p>
      <w:pPr>
        <w:spacing w:after="0"/>
        <w:ind w:left="0"/>
        <w:jc w:val="both"/>
      </w:pPr>
      <w:r>
        <w:rPr>
          <w:rFonts w:ascii="Times New Roman"/>
          <w:b w:val="false"/>
          <w:i w:val="false"/>
          <w:color w:val="000000"/>
          <w:sz w:val="28"/>
        </w:rPr>
        <w:t>
      23. Пайдалануда қажет уақытша жоқ темір жолды, нұсқарлық бұрманы және құрылғыны айқындау:</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7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перспективасы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w:t>
            </w:r>
            <w:r>
              <w:rPr>
                <w:rFonts w:ascii="Times New Roman"/>
                <w:b/>
                <w:i w:val="false"/>
                <w:color w:val="000000"/>
                <w:sz w:val="20"/>
              </w:rPr>
              <w:t>Қажет</w:t>
            </w:r>
          </w:p>
          <w:bookmarkEnd w:id="178"/>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7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1. Кестеде көрсетілген объектілер комиссиялық қарап-тексеру актісінің 23-тармағында көрсетіледі.</w:t>
      </w:r>
    </w:p>
    <w:bookmarkEnd w:id="179"/>
    <w:bookmarkStart w:name="z187" w:id="180"/>
    <w:p>
      <w:pPr>
        <w:spacing w:after="0"/>
        <w:ind w:left="0"/>
        <w:jc w:val="both"/>
      </w:pPr>
      <w:r>
        <w:rPr>
          <w:rFonts w:ascii="Times New Roman"/>
          <w:b w:val="false"/>
          <w:i w:val="false"/>
          <w:color w:val="000000"/>
          <w:sz w:val="28"/>
        </w:rPr>
        <w:t>
      2. 2-бағанда объектінің нөмірі көрсетіледі.</w:t>
      </w:r>
    </w:p>
    <w:bookmarkEnd w:id="180"/>
    <w:bookmarkStart w:name="z188" w:id="181"/>
    <w:p>
      <w:pPr>
        <w:spacing w:after="0"/>
        <w:ind w:left="0"/>
        <w:jc w:val="both"/>
      </w:pPr>
      <w:r>
        <w:rPr>
          <w:rFonts w:ascii="Times New Roman"/>
          <w:b w:val="false"/>
          <w:i w:val="false"/>
          <w:color w:val="000000"/>
          <w:sz w:val="28"/>
        </w:rPr>
        <w:t>
      24. Күтіп-ұстауға және оны жүргізу үшін қажетті материалдық құралдарға анықталған жалпы қажеттілік:</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8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Күтіп-ұсталатын</w:t>
            </w:r>
            <w:r>
              <w:rPr>
                <w:rFonts w:ascii="Times New Roman"/>
                <w:b w:val="false"/>
                <w:i w:val="false"/>
                <w:color w:val="000000"/>
                <w:sz w:val="20"/>
              </w:rPr>
              <w:t xml:space="preserve"> </w:t>
            </w:r>
            <w:r>
              <w:rPr>
                <w:rFonts w:ascii="Times New Roman"/>
                <w:b/>
                <w:i w:val="false"/>
                <w:color w:val="000000"/>
                <w:sz w:val="20"/>
              </w:rPr>
              <w:t>объекті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құралдарға</w:t>
            </w:r>
            <w:r>
              <w:rPr>
                <w:rFonts w:ascii="Times New Roman"/>
                <w:b w:val="false"/>
                <w:i w:val="false"/>
                <w:color w:val="000000"/>
                <w:sz w:val="20"/>
              </w:rPr>
              <w:t xml:space="preserve"> </w:t>
            </w:r>
            <w:r>
              <w:rPr>
                <w:rFonts w:ascii="Times New Roman"/>
                <w:b/>
                <w:i w:val="false"/>
                <w:color w:val="000000"/>
                <w:sz w:val="20"/>
              </w:rPr>
              <w:t>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2-бағанда объектінің нөмірі көрсетіледі.</w:t>
      </w:r>
    </w:p>
    <w:bookmarkEnd w:id="183"/>
    <w:bookmarkStart w:name="z191" w:id="184"/>
    <w:p>
      <w:pPr>
        <w:spacing w:after="0"/>
        <w:ind w:left="0"/>
        <w:jc w:val="both"/>
      </w:pPr>
      <w:r>
        <w:rPr>
          <w:rFonts w:ascii="Times New Roman"/>
          <w:b w:val="false"/>
          <w:i w:val="false"/>
          <w:color w:val="000000"/>
          <w:sz w:val="28"/>
        </w:rPr>
        <w:t>
      25. Жөндеуге және оны жүргізу үшін қажетті материалдық құралдарға анықталған жалпы қажеттілік:</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85"/>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объектісі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құралдарға</w:t>
            </w:r>
            <w:r>
              <w:rPr>
                <w:rFonts w:ascii="Times New Roman"/>
                <w:b w:val="false"/>
                <w:i w:val="false"/>
                <w:color w:val="000000"/>
                <w:sz w:val="20"/>
              </w:rPr>
              <w:t xml:space="preserve"> </w:t>
            </w:r>
            <w:r>
              <w:rPr>
                <w:rFonts w:ascii="Times New Roman"/>
                <w:b/>
                <w:i w:val="false"/>
                <w:color w:val="000000"/>
                <w:sz w:val="20"/>
              </w:rPr>
              <w:t>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8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2-бағанда объектінің нөмірі көрсетіледі.</w:t>
      </w:r>
    </w:p>
    <w:bookmarkEnd w:id="186"/>
    <w:bookmarkStart w:name="z194" w:id="187"/>
    <w:p>
      <w:pPr>
        <w:spacing w:after="0"/>
        <w:ind w:left="0"/>
        <w:jc w:val="both"/>
      </w:pPr>
      <w:r>
        <w:rPr>
          <w:rFonts w:ascii="Times New Roman"/>
          <w:b w:val="false"/>
          <w:i w:val="false"/>
          <w:color w:val="000000"/>
          <w:sz w:val="28"/>
        </w:rPr>
        <w:t>
      26. Теміржолды, нұсқарлық бұрманы және құрылғыны күтіп-ұстау жөніндегі іс-шараларды орындауды жоспарлау:</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8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Күтіп-ұсталатын</w:t>
            </w:r>
            <w:r>
              <w:rPr>
                <w:rFonts w:ascii="Times New Roman"/>
                <w:b w:val="false"/>
                <w:i w:val="false"/>
                <w:color w:val="000000"/>
                <w:sz w:val="20"/>
              </w:rPr>
              <w:t xml:space="preserve"> </w:t>
            </w:r>
            <w:r>
              <w:rPr>
                <w:rFonts w:ascii="Times New Roman"/>
                <w:b/>
                <w:i w:val="false"/>
                <w:color w:val="000000"/>
                <w:sz w:val="20"/>
              </w:rPr>
              <w:t>объекті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89"/>
    <w:bookmarkStart w:name="z197" w:id="190"/>
    <w:p>
      <w:pPr>
        <w:spacing w:after="0"/>
        <w:ind w:left="0"/>
        <w:jc w:val="both"/>
      </w:pPr>
      <w:r>
        <w:rPr>
          <w:rFonts w:ascii="Times New Roman"/>
          <w:b w:val="false"/>
          <w:i w:val="false"/>
          <w:color w:val="000000"/>
          <w:sz w:val="28"/>
        </w:rPr>
        <w:t xml:space="preserve">
      1. Көктемде-күзде орындау қажет жұмыс көрсетіледі. </w:t>
      </w:r>
    </w:p>
    <w:bookmarkEnd w:id="190"/>
    <w:bookmarkStart w:name="z198" w:id="191"/>
    <w:p>
      <w:pPr>
        <w:spacing w:after="0"/>
        <w:ind w:left="0"/>
        <w:jc w:val="both"/>
      </w:pPr>
      <w:r>
        <w:rPr>
          <w:rFonts w:ascii="Times New Roman"/>
          <w:b w:val="false"/>
          <w:i w:val="false"/>
          <w:color w:val="000000"/>
          <w:sz w:val="28"/>
        </w:rPr>
        <w:t>
      2. 2-бағанда объектінің нөмірі көрсетіледі.</w:t>
      </w:r>
    </w:p>
    <w:bookmarkEnd w:id="191"/>
    <w:bookmarkStart w:name="z199" w:id="192"/>
    <w:p>
      <w:pPr>
        <w:spacing w:after="0"/>
        <w:ind w:left="0"/>
        <w:jc w:val="both"/>
      </w:pPr>
      <w:r>
        <w:rPr>
          <w:rFonts w:ascii="Times New Roman"/>
          <w:b w:val="false"/>
          <w:i w:val="false"/>
          <w:color w:val="000000"/>
          <w:sz w:val="28"/>
        </w:rPr>
        <w:t>
      27. Ағымдағы жылы жоспарланған жөндеуді орындау: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w:t>
            </w:r>
            <w:r>
              <w:rPr>
                <w:rFonts w:ascii="Times New Roman"/>
                <w:b/>
                <w:i w:val="false"/>
                <w:color w:val="000000"/>
                <w:sz w:val="20"/>
              </w:rPr>
              <w:t>Жөндеу</w:t>
            </w:r>
          </w:p>
          <w:bookmarkEnd w:id="194"/>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объектісі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негіздемесі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w:t>
            </w:r>
            <w:r>
              <w:rPr>
                <w:rFonts w:ascii="Times New Roman"/>
                <w:b w:val="false"/>
                <w:i w:val="false"/>
                <w:color w:val="000000"/>
                <w:sz w:val="20"/>
              </w:rPr>
              <w:t xml:space="preserve"> </w:t>
            </w:r>
            <w:r>
              <w:rPr>
                <w:rFonts w:ascii="Times New Roman"/>
                <w:b/>
                <w:i w:val="false"/>
                <w:color w:val="000000"/>
                <w:sz w:val="20"/>
              </w:rPr>
              <w:t>орындаушы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1. Көктемгі комиссиялық қарап-тексеру қорытындысы бойынша өткен жылы тиісті жоспарға енгізілген жөндеу жұмысы көрсетіледі.</w:t>
      </w:r>
    </w:p>
    <w:bookmarkEnd w:id="195"/>
    <w:bookmarkStart w:name="z203" w:id="196"/>
    <w:p>
      <w:pPr>
        <w:spacing w:after="0"/>
        <w:ind w:left="0"/>
        <w:jc w:val="both"/>
      </w:pPr>
      <w:r>
        <w:rPr>
          <w:rFonts w:ascii="Times New Roman"/>
          <w:b w:val="false"/>
          <w:i w:val="false"/>
          <w:color w:val="000000"/>
          <w:sz w:val="28"/>
        </w:rPr>
        <w:t>
      2. 3-бағанда объектінің нөмірі көрсетіледі.</w:t>
      </w:r>
    </w:p>
    <w:bookmarkEnd w:id="196"/>
    <w:bookmarkStart w:name="z204" w:id="197"/>
    <w:p>
      <w:pPr>
        <w:spacing w:after="0"/>
        <w:ind w:left="0"/>
        <w:jc w:val="both"/>
      </w:pPr>
      <w:r>
        <w:rPr>
          <w:rFonts w:ascii="Times New Roman"/>
          <w:b w:val="false"/>
          <w:i w:val="false"/>
          <w:color w:val="000000"/>
          <w:sz w:val="28"/>
        </w:rPr>
        <w:t xml:space="preserve">
      28. Теміржолды, нұсқарлық бұрманы және құрылғыны жөндеу жөніндегі іс-шараларды орындауды жоспарлау. </w:t>
      </w:r>
    </w:p>
    <w:bookmarkEnd w:id="197"/>
    <w:bookmarkStart w:name="z205" w:id="198"/>
    <w:p>
      <w:pPr>
        <w:spacing w:after="0"/>
        <w:ind w:left="0"/>
        <w:jc w:val="both"/>
      </w:pPr>
      <w:r>
        <w:rPr>
          <w:rFonts w:ascii="Times New Roman"/>
          <w:b w:val="false"/>
          <w:i w:val="false"/>
          <w:color w:val="000000"/>
          <w:sz w:val="28"/>
        </w:rPr>
        <w:t>
      Қолданыс қажеттілігіне, жүк айналымының көлеміне және пайдалану орындылығына сүйеніп, жөндеу кезеңі айқындалды: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w:t>
            </w:r>
            <w:r>
              <w:rPr>
                <w:rFonts w:ascii="Times New Roman"/>
                <w:b/>
                <w:i w:val="false"/>
                <w:color w:val="000000"/>
                <w:sz w:val="20"/>
              </w:rPr>
              <w:t>Жөндеу</w:t>
            </w:r>
          </w:p>
          <w:bookmarkEnd w:id="200"/>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объектісі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r>
              <w:rPr>
                <w:rFonts w:ascii="Times New Roman"/>
                <w:b w:val="false"/>
                <w:i w:val="false"/>
                <w:color w:val="000000"/>
                <w:sz w:val="20"/>
              </w:rPr>
              <w:t xml:space="preserve"> </w:t>
            </w:r>
            <w:r>
              <w:rPr>
                <w:rFonts w:ascii="Times New Roman"/>
                <w:b/>
                <w:i w:val="false"/>
                <w:color w:val="000000"/>
                <w:sz w:val="20"/>
              </w:rPr>
              <w:t>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r>
        <w:rPr>
          <w:rFonts w:ascii="Times New Roman"/>
          <w:b w:val="false"/>
          <w:i w:val="false"/>
          <w:color w:val="000000"/>
          <w:sz w:val="28"/>
        </w:rPr>
        <w:t xml:space="preserve"> 1. Көктемде қарап-тексеру барысында келесі жылға және одан кейінгі жылдарға жөндеу ауқымы жоспарланады, онда оны орындау тәртібі, қаржыландыру және дайындық іс-шараларын жүргізу мерзімі ескеріледі.</w:t>
      </w:r>
    </w:p>
    <w:bookmarkEnd w:id="201"/>
    <w:bookmarkStart w:name="z209" w:id="202"/>
    <w:p>
      <w:pPr>
        <w:spacing w:after="0"/>
        <w:ind w:left="0"/>
        <w:jc w:val="both"/>
      </w:pPr>
      <w:r>
        <w:rPr>
          <w:rFonts w:ascii="Times New Roman"/>
          <w:b w:val="false"/>
          <w:i w:val="false"/>
          <w:color w:val="000000"/>
          <w:sz w:val="28"/>
        </w:rPr>
        <w:t>
      2. 3-бағанда объектінің нөмірі көрсетіледі.</w:t>
      </w:r>
    </w:p>
    <w:bookmarkEnd w:id="202"/>
    <w:bookmarkStart w:name="z210" w:id="203"/>
    <w:p>
      <w:pPr>
        <w:spacing w:after="0"/>
        <w:ind w:left="0"/>
        <w:jc w:val="both"/>
      </w:pPr>
      <w:r>
        <w:rPr>
          <w:rFonts w:ascii="Times New Roman"/>
          <w:b w:val="false"/>
          <w:i w:val="false"/>
          <w:color w:val="000000"/>
          <w:sz w:val="28"/>
        </w:rPr>
        <w:t>
      29. Алдыңғы комиссия жұмысының қорытындысы бойынша кемшіліктерді жою бойынша жүргізілген жұмыс: __________________________ ____________________________________________________________________ ____________________________________________________________________</w:t>
      </w:r>
    </w:p>
    <w:bookmarkEnd w:id="203"/>
    <w:bookmarkStart w:name="z211" w:id="20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r>
        <w:rPr>
          <w:rFonts w:ascii="Times New Roman"/>
          <w:b w:val="false"/>
          <w:i w:val="false"/>
          <w:color w:val="000000"/>
          <w:sz w:val="28"/>
        </w:rPr>
        <w:t xml:space="preserve"> Алдыңғы комиссиялық қарап-тексеру актісінде күтіп-ұстауға, жөндеуге және басқа да мәселелерге қатысты бөлігінде көрсетілген орындалған және орындалмаған іс-шаралар бойынша талдау жүргізіледі және деректер келтіріледі.</w:t>
      </w:r>
    </w:p>
    <w:bookmarkEnd w:id="204"/>
    <w:bookmarkStart w:name="z212" w:id="2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w:t>
      </w:r>
      <w:r>
        <w:rPr>
          <w:rFonts w:ascii="Times New Roman"/>
          <w:b/>
          <w:i w:val="false"/>
          <w:color w:val="000000"/>
          <w:sz w:val="28"/>
        </w:rPr>
        <w:t>ұсынысы</w:t>
      </w:r>
      <w:r>
        <w:rPr>
          <w:rFonts w:ascii="Times New Roman"/>
          <w:b/>
          <w:i w:val="false"/>
          <w:color w:val="000000"/>
          <w:sz w:val="28"/>
        </w:rPr>
        <w:t>:</w:t>
      </w:r>
      <w:r>
        <w:rPr>
          <w:rFonts w:ascii="Times New Roman"/>
          <w:b w:val="false"/>
          <w:i w:val="false"/>
          <w:color w:val="000000"/>
          <w:sz w:val="28"/>
        </w:rPr>
        <w:t xml:space="preserve"> _______________________________________</w:t>
      </w:r>
    </w:p>
    <w:bookmarkEnd w:id="205"/>
    <w:bookmarkStart w:name="z213"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w:t>
      </w:r>
      <w:r>
        <w:rPr>
          <w:rFonts w:ascii="Times New Roman"/>
          <w:b/>
          <w:i w:val="false"/>
          <w:color w:val="000000"/>
          <w:sz w:val="28"/>
        </w:rPr>
        <w:t>мүшелері</w:t>
      </w:r>
      <w:r>
        <w:rPr>
          <w:rFonts w:ascii="Times New Roman"/>
          <w:b/>
          <w:i w:val="false"/>
          <w:color w:val="000000"/>
          <w:sz w:val="28"/>
        </w:rPr>
        <w:t>:</w:t>
      </w:r>
    </w:p>
    <w:bookmarkEnd w:id="206"/>
    <w:bookmarkStart w:name="z214" w:id="207"/>
    <w:p>
      <w:pPr>
        <w:spacing w:after="0"/>
        <w:ind w:left="0"/>
        <w:jc w:val="both"/>
      </w:pPr>
      <w:r>
        <w:rPr>
          <w:rFonts w:ascii="Times New Roman"/>
          <w:b w:val="false"/>
          <w:i w:val="false"/>
          <w:color w:val="000000"/>
          <w:sz w:val="28"/>
        </w:rPr>
        <w:t xml:space="preserve">
      _________________________________________________________________ </w:t>
      </w:r>
    </w:p>
    <w:bookmarkEnd w:id="207"/>
    <w:bookmarkStart w:name="z215" w:id="208"/>
    <w:p>
      <w:pPr>
        <w:spacing w:after="0"/>
        <w:ind w:left="0"/>
        <w:jc w:val="both"/>
      </w:pPr>
      <w:r>
        <w:rPr>
          <w:rFonts w:ascii="Times New Roman"/>
          <w:b w:val="false"/>
          <w:i w:val="false"/>
          <w:color w:val="000000"/>
          <w:sz w:val="28"/>
        </w:rPr>
        <w:t>
       (лауазымы, қолы, мөрі (болса), инициалдары, тегі)</w:t>
      </w:r>
    </w:p>
    <w:bookmarkEnd w:id="208"/>
    <w:bookmarkStart w:name="z216" w:id="209"/>
    <w:p>
      <w:pPr>
        <w:spacing w:after="0"/>
        <w:ind w:left="0"/>
        <w:jc w:val="both"/>
      </w:pPr>
      <w:r>
        <w:rPr>
          <w:rFonts w:ascii="Times New Roman"/>
          <w:b w:val="false"/>
          <w:i w:val="false"/>
          <w:color w:val="000000"/>
          <w:sz w:val="28"/>
        </w:rPr>
        <w:t xml:space="preserve">
       _________________________________________________________________ </w:t>
      </w:r>
    </w:p>
    <w:bookmarkEnd w:id="209"/>
    <w:bookmarkStart w:name="z217" w:id="210"/>
    <w:p>
      <w:pPr>
        <w:spacing w:after="0"/>
        <w:ind w:left="0"/>
        <w:jc w:val="both"/>
      </w:pPr>
      <w:r>
        <w:rPr>
          <w:rFonts w:ascii="Times New Roman"/>
          <w:b w:val="false"/>
          <w:i w:val="false"/>
          <w:color w:val="000000"/>
          <w:sz w:val="28"/>
        </w:rPr>
        <w:t>
       (лауазымы, қолы, мөрі (болса), инициалдары, тегі)</w:t>
      </w:r>
    </w:p>
    <w:bookmarkEnd w:id="210"/>
    <w:bookmarkStart w:name="z218" w:id="211"/>
    <w:p>
      <w:pPr>
        <w:spacing w:after="0"/>
        <w:ind w:left="0"/>
        <w:jc w:val="both"/>
      </w:pPr>
      <w:r>
        <w:rPr>
          <w:rFonts w:ascii="Times New Roman"/>
          <w:b w:val="false"/>
          <w:i w:val="false"/>
          <w:color w:val="000000"/>
          <w:sz w:val="28"/>
        </w:rPr>
        <w:t xml:space="preserve">
       _________________________________________________________________ </w:t>
      </w:r>
    </w:p>
    <w:bookmarkEnd w:id="211"/>
    <w:bookmarkStart w:name="z219" w:id="212"/>
    <w:p>
      <w:pPr>
        <w:spacing w:after="0"/>
        <w:ind w:left="0"/>
        <w:jc w:val="both"/>
      </w:pPr>
      <w:r>
        <w:rPr>
          <w:rFonts w:ascii="Times New Roman"/>
          <w:b w:val="false"/>
          <w:i w:val="false"/>
          <w:color w:val="000000"/>
          <w:sz w:val="28"/>
        </w:rPr>
        <w:t>
       (лауазымы, қолы, мөрі (болса), инициалдары, тегі)</w:t>
      </w:r>
    </w:p>
    <w:bookmarkEnd w:id="212"/>
    <w:bookmarkStart w:name="z220" w:id="213"/>
    <w:p>
      <w:pPr>
        <w:spacing w:after="0"/>
        <w:ind w:left="0"/>
        <w:jc w:val="both"/>
      </w:pPr>
      <w:r>
        <w:rPr>
          <w:rFonts w:ascii="Times New Roman"/>
          <w:b w:val="false"/>
          <w:i w:val="false"/>
          <w:color w:val="000000"/>
          <w:sz w:val="28"/>
        </w:rPr>
        <w:t xml:space="preserve">
       _________________________________________________________________ </w:t>
      </w:r>
    </w:p>
    <w:bookmarkEnd w:id="213"/>
    <w:bookmarkStart w:name="z221" w:id="214"/>
    <w:p>
      <w:pPr>
        <w:spacing w:after="0"/>
        <w:ind w:left="0"/>
        <w:jc w:val="both"/>
      </w:pPr>
      <w:r>
        <w:rPr>
          <w:rFonts w:ascii="Times New Roman"/>
          <w:b w:val="false"/>
          <w:i w:val="false"/>
          <w:color w:val="000000"/>
          <w:sz w:val="28"/>
        </w:rPr>
        <w:t>
       (лауазымы, қолы, мөрі (болса), инициалдары, тегі)</w:t>
      </w:r>
    </w:p>
    <w:bookmarkEnd w:id="214"/>
    <w:bookmarkStart w:name="z222" w:id="2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r>
        <w:rPr>
          <w:rFonts w:ascii="Times New Roman"/>
          <w:b w:val="false"/>
          <w:i w:val="false"/>
          <w:color w:val="000000"/>
          <w:sz w:val="28"/>
        </w:rPr>
        <w:t xml:space="preserve"> Материал атауын қолданыстағы МЕМСТ-ға, ТУ-ға сәйкес толық көрсетілсін. Өлшем бірлігі барлық кестеде бірдей болуға тиіс.</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w:t>
            </w:r>
            <w:r>
              <w:br/>
            </w:r>
            <w:r>
              <w:rPr>
                <w:rFonts w:ascii="Times New Roman"/>
                <w:b w:val="false"/>
                <w:i w:val="false"/>
                <w:color w:val="000000"/>
                <w:sz w:val="20"/>
              </w:rPr>
              <w:t>пайдаланатын кірме жолды</w:t>
            </w:r>
            <w:r>
              <w:br/>
            </w:r>
            <w:r>
              <w:rPr>
                <w:rFonts w:ascii="Times New Roman"/>
                <w:b w:val="false"/>
                <w:i w:val="false"/>
                <w:color w:val="000000"/>
                <w:sz w:val="20"/>
              </w:rPr>
              <w:t>пайдалану, оларға қызмет</w:t>
            </w:r>
            <w:r>
              <w:br/>
            </w:r>
            <w:r>
              <w:rPr>
                <w:rFonts w:ascii="Times New Roman"/>
                <w:b w:val="false"/>
                <w:i w:val="false"/>
                <w:color w:val="000000"/>
                <w:sz w:val="20"/>
              </w:rPr>
              <w:t>көрсету, күтіп-ұстау, жөндеу</w:t>
            </w:r>
            <w:r>
              <w:br/>
            </w:r>
            <w:r>
              <w:rPr>
                <w:rFonts w:ascii="Times New Roman"/>
                <w:b w:val="false"/>
                <w:i w:val="false"/>
                <w:color w:val="000000"/>
                <w:sz w:val="20"/>
              </w:rPr>
              <w:t>және олардың құрылысын</w:t>
            </w:r>
            <w:r>
              <w:br/>
            </w:r>
            <w:r>
              <w:rPr>
                <w:rFonts w:ascii="Times New Roman"/>
                <w:b w:val="false"/>
                <w:i w:val="false"/>
                <w:color w:val="000000"/>
                <w:sz w:val="20"/>
              </w:rPr>
              <w:t>жоспарлау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_______әскери бөлімінің командирі</w:t>
            </w:r>
            <w:r>
              <w:br/>
            </w:r>
            <w:r>
              <w:rPr>
                <w:rFonts w:ascii="Times New Roman"/>
                <w:b w:val="false"/>
                <w:i w:val="false"/>
                <w:color w:val="000000"/>
                <w:sz w:val="20"/>
              </w:rPr>
              <w:t>______________________________________</w:t>
            </w:r>
            <w:r>
              <w:br/>
            </w:r>
            <w:r>
              <w:rPr>
                <w:rFonts w:ascii="Times New Roman"/>
                <w:b w:val="false"/>
                <w:i w:val="false"/>
                <w:color w:val="000000"/>
                <w:sz w:val="20"/>
              </w:rPr>
              <w:t>(әскери атағы, қолы, А.Ж.Т)</w:t>
            </w:r>
            <w:r>
              <w:br/>
            </w:r>
            <w:r>
              <w:rPr>
                <w:rFonts w:ascii="Times New Roman"/>
                <w:b w:val="false"/>
                <w:i w:val="false"/>
                <w:color w:val="000000"/>
                <w:sz w:val="20"/>
              </w:rPr>
              <w:t>20___ж. "____"______________</w:t>
            </w:r>
          </w:p>
        </w:tc>
      </w:tr>
    </w:tbl>
    <w:bookmarkStart w:name="z224" w:id="216"/>
    <w:p>
      <w:pPr>
        <w:spacing w:after="0"/>
        <w:ind w:left="0"/>
        <w:jc w:val="left"/>
      </w:pPr>
      <w:r>
        <w:rPr>
          <w:rFonts w:ascii="Times New Roman"/>
          <w:b/>
          <w:i w:val="false"/>
          <w:color w:val="000000"/>
        </w:rPr>
        <w:t xml:space="preserve"> _____ә/б кірме жолында _______________бойынша жұмыстарды орындауға </w:t>
      </w:r>
      <w:r>
        <w:br/>
      </w:r>
      <w:r>
        <w:rPr>
          <w:rFonts w:ascii="Times New Roman"/>
          <w:b/>
          <w:i w:val="false"/>
          <w:color w:val="000000"/>
        </w:rPr>
        <w:t xml:space="preserve"> (күтіп-ұстау, жөндеу түрі)</w:t>
      </w:r>
    </w:p>
    <w:bookmarkEnd w:id="216"/>
    <w:bookmarkStart w:name="z225" w:id="217"/>
    <w:p>
      <w:pPr>
        <w:spacing w:after="0"/>
        <w:ind w:left="0"/>
        <w:jc w:val="left"/>
      </w:pPr>
      <w:r>
        <w:rPr>
          <w:rFonts w:ascii="Times New Roman"/>
          <w:b/>
          <w:i w:val="false"/>
          <w:color w:val="000000"/>
        </w:rPr>
        <w:t xml:space="preserve"> ТАПСЫРМА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(мысал)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комиссиялық қарап-тексеру актісі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 комиссиялық қарап-тексеру актісінде көрсетілген ұсынысқа сәйкес көрсетіледі (күтіп-ұстау, күшейтілген көтеру жөндеулер, орташа жөндеулер, күшейтілген орташа жөндеулер,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сипаттамалары (нақты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Ұзындығы: ______ метр.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Рельтер типі: Р50 / Р65 / Р75.</w:t>
            </w:r>
          </w:p>
          <w:p>
            <w:pPr>
              <w:spacing w:after="20"/>
              <w:ind w:left="20"/>
              <w:jc w:val="both"/>
            </w:pPr>
            <w:r>
              <w:rPr>
                <w:rFonts w:ascii="Times New Roman"/>
                <w:b w:val="false"/>
                <w:i w:val="false"/>
                <w:color w:val="000000"/>
                <w:sz w:val="20"/>
              </w:rPr>
              <w:t>
</w:t>
            </w:r>
            <w:r>
              <w:rPr>
                <w:rFonts w:ascii="Times New Roman"/>
                <w:b w:val="false"/>
                <w:i w:val="false"/>
                <w:color w:val="000000"/>
                <w:sz w:val="20"/>
              </w:rPr>
              <w:t>Шпалдар типі: ағаш / темірбетон.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Балласт: қиыршықтас / шағылтас. </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Нұсқарлы бағыттамалардың саны: ___дана.</w:t>
            </w:r>
          </w:p>
          <w:p>
            <w:pPr>
              <w:spacing w:after="20"/>
              <w:ind w:left="20"/>
              <w:jc w:val="both"/>
            </w:pPr>
            <w:r>
              <w:rPr>
                <w:rFonts w:ascii="Times New Roman"/>
                <w:b w:val="false"/>
                <w:i w:val="false"/>
                <w:color w:val="000000"/>
                <w:sz w:val="20"/>
              </w:rPr>
              <w:t>
Ағымдағы жағдайы: негізгі ақаулардың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және құрылыстар шаруашылығы бойынша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(мысал, қарап-тексеру актісі бойынша түзетіледі)</w:t>
            </w:r>
          </w:p>
          <w:p>
            <w:pPr>
              <w:spacing w:after="20"/>
              <w:ind w:left="20"/>
              <w:jc w:val="both"/>
            </w:pPr>
            <w:r>
              <w:rPr>
                <w:rFonts w:ascii="Times New Roman"/>
                <w:b/>
                <w:i w:val="false"/>
                <w:color w:val="000000"/>
                <w:sz w:val="20"/>
              </w:rPr>
              <w:t>
</w:t>
            </w:r>
            <w:r>
              <w:rPr>
                <w:rFonts w:ascii="Times New Roman"/>
                <w:b/>
                <w:i w:val="false"/>
                <w:color w:val="000000"/>
                <w:sz w:val="20"/>
              </w:rPr>
              <w:t>Тозған рельстерді, шпалдарды және бекітпелерді бөлшектеу.</w:t>
            </w:r>
          </w:p>
          <w:p>
            <w:pPr>
              <w:spacing w:after="20"/>
              <w:ind w:left="20"/>
              <w:jc w:val="both"/>
            </w:pPr>
            <w:r>
              <w:rPr>
                <w:rFonts w:ascii="Times New Roman"/>
                <w:b/>
                <w:i w:val="false"/>
                <w:color w:val="000000"/>
                <w:sz w:val="20"/>
              </w:rPr>
              <w:t>
</w:t>
            </w:r>
            <w:r>
              <w:rPr>
                <w:rFonts w:ascii="Times New Roman"/>
                <w:b/>
                <w:i w:val="false"/>
                <w:color w:val="000000"/>
                <w:sz w:val="20"/>
              </w:rPr>
              <w:t>Рельстерді ауыстыру: маркасы __, ұзындығы___ саны ___ дана; рельстер типі – ____, жаңа; рельстер ұзындығы – ______ м.</w:t>
            </w:r>
          </w:p>
          <w:p>
            <w:pPr>
              <w:spacing w:after="20"/>
              <w:ind w:left="20"/>
              <w:jc w:val="both"/>
            </w:pPr>
            <w:r>
              <w:rPr>
                <w:rFonts w:ascii="Times New Roman"/>
                <w:b/>
                <w:i w:val="false"/>
                <w:color w:val="000000"/>
                <w:sz w:val="20"/>
              </w:rPr>
              <w:t>
</w:t>
            </w:r>
            <w:r>
              <w:rPr>
                <w:rFonts w:ascii="Times New Roman"/>
                <w:b/>
                <w:i w:val="false"/>
                <w:color w:val="000000"/>
                <w:sz w:val="20"/>
              </w:rPr>
              <w:t>Рельс төсемесін ауыстыру: маркасы _____ саны ___дана.</w:t>
            </w:r>
          </w:p>
          <w:p>
            <w:pPr>
              <w:spacing w:after="20"/>
              <w:ind w:left="20"/>
              <w:jc w:val="both"/>
            </w:pPr>
            <w:r>
              <w:rPr>
                <w:rFonts w:ascii="Times New Roman"/>
                <w:b/>
                <w:i w:val="false"/>
                <w:color w:val="000000"/>
                <w:sz w:val="20"/>
              </w:rPr>
              <w:t>
</w:t>
            </w:r>
            <w:r>
              <w:rPr>
                <w:rFonts w:ascii="Times New Roman"/>
                <w:b/>
                <w:i w:val="false"/>
                <w:color w:val="000000"/>
                <w:sz w:val="20"/>
              </w:rPr>
              <w:t>Рельс жапсырмаларын ауыстыру: маркасы ____ саны ___дана.</w:t>
            </w:r>
          </w:p>
          <w:p>
            <w:pPr>
              <w:spacing w:after="20"/>
              <w:ind w:left="20"/>
              <w:jc w:val="both"/>
            </w:pPr>
            <w:r>
              <w:rPr>
                <w:rFonts w:ascii="Times New Roman"/>
                <w:b/>
                <w:i w:val="false"/>
                <w:color w:val="000000"/>
                <w:sz w:val="20"/>
              </w:rPr>
              <w:t>
</w:t>
            </w:r>
            <w:r>
              <w:rPr>
                <w:rFonts w:ascii="Times New Roman"/>
                <w:b/>
                <w:i w:val="false"/>
                <w:color w:val="000000"/>
                <w:sz w:val="20"/>
              </w:rPr>
              <w:t>Шпалдарды ауыстыру: ағаш - ____дана, темірбетон - ____дана.</w:t>
            </w:r>
          </w:p>
          <w:p>
            <w:pPr>
              <w:spacing w:after="20"/>
              <w:ind w:left="20"/>
              <w:jc w:val="both"/>
            </w:pPr>
            <w:r>
              <w:rPr>
                <w:rFonts w:ascii="Times New Roman"/>
                <w:b/>
                <w:i w:val="false"/>
                <w:color w:val="000000"/>
                <w:sz w:val="20"/>
              </w:rPr>
              <w:t>
</w:t>
            </w:r>
            <w:r>
              <w:rPr>
                <w:rFonts w:ascii="Times New Roman"/>
                <w:b/>
                <w:i w:val="false"/>
                <w:color w:val="000000"/>
                <w:sz w:val="20"/>
              </w:rPr>
              <w:t>Бекітпелерді ауыстыру – ____, жаңа тығын.</w:t>
            </w:r>
          </w:p>
          <w:p>
            <w:pPr>
              <w:spacing w:after="20"/>
              <w:ind w:left="20"/>
              <w:jc w:val="both"/>
            </w:pPr>
            <w:r>
              <w:rPr>
                <w:rFonts w:ascii="Times New Roman"/>
                <w:b/>
                <w:i w:val="false"/>
                <w:color w:val="000000"/>
                <w:sz w:val="20"/>
              </w:rPr>
              <w:t>
</w:t>
            </w:r>
            <w:r>
              <w:rPr>
                <w:rFonts w:ascii="Times New Roman"/>
                <w:b/>
                <w:i w:val="false"/>
                <w:color w:val="000000"/>
                <w:sz w:val="20"/>
              </w:rPr>
              <w:t>Балласт түрі: _________. Балластты тазалау / толықтыру.</w:t>
            </w:r>
          </w:p>
          <w:p>
            <w:pPr>
              <w:spacing w:after="20"/>
              <w:ind w:left="20"/>
              <w:jc w:val="both"/>
            </w:pPr>
            <w:r>
              <w:rPr>
                <w:rFonts w:ascii="Times New Roman"/>
                <w:b/>
                <w:i w:val="false"/>
                <w:color w:val="000000"/>
                <w:sz w:val="20"/>
              </w:rPr>
              <w:t>
</w:t>
            </w:r>
            <w:r>
              <w:rPr>
                <w:rFonts w:ascii="Times New Roman"/>
                <w:b/>
                <w:i w:val="false"/>
                <w:color w:val="000000"/>
                <w:sz w:val="20"/>
              </w:rPr>
              <w:t>Жолды түзету.</w:t>
            </w:r>
          </w:p>
          <w:p>
            <w:pPr>
              <w:spacing w:after="20"/>
              <w:ind w:left="20"/>
              <w:jc w:val="both"/>
            </w:pPr>
            <w:r>
              <w:rPr>
                <w:rFonts w:ascii="Times New Roman"/>
                <w:b/>
                <w:i w:val="false"/>
                <w:color w:val="000000"/>
                <w:sz w:val="20"/>
              </w:rPr>
              <w:t>
</w:t>
            </w:r>
            <w:r>
              <w:rPr>
                <w:rFonts w:ascii="Times New Roman"/>
                <w:b/>
                <w:i w:val="false"/>
                <w:color w:val="000000"/>
                <w:sz w:val="20"/>
              </w:rPr>
              <w:t>Нұсқарлы бұрмаларды жөндеу және реттеу (№__көрсету)</w:t>
            </w:r>
          </w:p>
          <w:p>
            <w:pPr>
              <w:spacing w:after="20"/>
              <w:ind w:left="20"/>
              <w:jc w:val="both"/>
            </w:pPr>
            <w:r>
              <w:rPr>
                <w:rFonts w:ascii="Times New Roman"/>
                <w:b/>
                <w:i w:val="false"/>
                <w:color w:val="000000"/>
                <w:sz w:val="20"/>
              </w:rPr>
              <w:t>
</w:t>
            </w:r>
            <w:r>
              <w:rPr>
                <w:rFonts w:ascii="Times New Roman"/>
                <w:b/>
                <w:i w:val="false"/>
                <w:color w:val="000000"/>
                <w:sz w:val="20"/>
              </w:rPr>
              <w:t>Жаңа жол белгілері мен сигналдық құрылғыларды орнату (қажет болған жағдайда)</w:t>
            </w:r>
          </w:p>
          <w:p>
            <w:pPr>
              <w:spacing w:after="20"/>
              <w:ind w:left="20"/>
              <w:jc w:val="both"/>
            </w:pPr>
            <w:r>
              <w:rPr>
                <w:rFonts w:ascii="Times New Roman"/>
                <w:b/>
                <w:i w:val="false"/>
                <w:color w:val="000000"/>
                <w:sz w:val="20"/>
              </w:rPr>
              <w:t>
</w:t>
            </w:r>
            <w:r>
              <w:rPr>
                <w:rFonts w:ascii="Times New Roman"/>
                <w:b/>
                <w:i w:val="false"/>
                <w:color w:val="000000"/>
                <w:sz w:val="20"/>
              </w:rPr>
              <w:t>Байланыс және сигнализация шаруашылығы бойынша</w:t>
            </w:r>
          </w:p>
          <w:p>
            <w:pPr>
              <w:spacing w:after="20"/>
              <w:ind w:left="20"/>
              <w:jc w:val="both"/>
            </w:pPr>
            <w:r>
              <w:rPr>
                <w:rFonts w:ascii="Times New Roman"/>
                <w:b/>
                <w:i w:val="false"/>
                <w:color w:val="000000"/>
                <w:sz w:val="20"/>
              </w:rPr>
              <w:t>
</w:t>
            </w:r>
            <w:r>
              <w:rPr>
                <w:rFonts w:ascii="Times New Roman"/>
                <w:b/>
                <w:i w:val="false"/>
                <w:color w:val="000000"/>
                <w:sz w:val="20"/>
              </w:rPr>
              <w:t>_______________________</w:t>
            </w:r>
          </w:p>
          <w:p>
            <w:pPr>
              <w:spacing w:after="20"/>
              <w:ind w:left="20"/>
              <w:jc w:val="both"/>
            </w:pPr>
            <w:r>
              <w:rPr>
                <w:rFonts w:ascii="Times New Roman"/>
                <w:b/>
                <w:i w:val="false"/>
                <w:color w:val="000000"/>
                <w:sz w:val="20"/>
              </w:rPr>
              <w:t>
</w:t>
            </w:r>
            <w:r>
              <w:rPr>
                <w:rFonts w:ascii="Times New Roman"/>
                <w:b/>
                <w:i w:val="false"/>
                <w:color w:val="000000"/>
                <w:sz w:val="20"/>
              </w:rPr>
              <w:t>Электрмен жабдықтау шаруашылығы бойынша</w:t>
            </w:r>
          </w:p>
          <w:p>
            <w:pPr>
              <w:spacing w:after="20"/>
              <w:ind w:left="20"/>
              <w:jc w:val="both"/>
            </w:pPr>
            <w:r>
              <w:rPr>
                <w:rFonts w:ascii="Times New Roman"/>
                <w:b/>
                <w:i w:val="false"/>
                <w:color w:val="000000"/>
                <w:sz w:val="20"/>
              </w:rPr>
              <w:t>
_________________________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материалдарымен жұмыстарды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9"/>
          <w:p>
            <w:pPr>
              <w:spacing w:after="20"/>
              <w:ind w:left="20"/>
              <w:jc w:val="both"/>
            </w:pPr>
            <w:r>
              <w:rPr>
                <w:rFonts w:ascii="Times New Roman"/>
                <w:b w:val="false"/>
                <w:i w:val="false"/>
                <w:color w:val="000000"/>
                <w:sz w:val="20"/>
              </w:rPr>
              <w:t>
Жұмысты орындау тәртібі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Жұмысты орындау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Пойыздар қозғалысының қауіпсіздігін қамтамасыз ету</w:t>
            </w:r>
          </w:p>
          <w:p>
            <w:pPr>
              <w:spacing w:after="20"/>
              <w:ind w:left="20"/>
              <w:jc w:val="both"/>
            </w:pPr>
            <w:r>
              <w:rPr>
                <w:rFonts w:ascii="Times New Roman"/>
                <w:b w:val="false"/>
                <w:i w:val="false"/>
                <w:color w:val="000000"/>
                <w:sz w:val="20"/>
              </w:rPr>
              <w:t>
Тауарлар мен материалдардың сақталуын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қабылдауға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0"/>
          <w:p>
            <w:pPr>
              <w:spacing w:after="20"/>
              <w:ind w:left="20"/>
              <w:jc w:val="both"/>
            </w:pPr>
            <w:r>
              <w:rPr>
                <w:rFonts w:ascii="Times New Roman"/>
                <w:b w:val="false"/>
                <w:i w:val="false"/>
                <w:color w:val="000000"/>
                <w:sz w:val="20"/>
              </w:rPr>
              <w:t>
Қалдықтарды жою</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Шу мен шаңды бақылау</w:t>
            </w:r>
          </w:p>
          <w:p>
            <w:pPr>
              <w:spacing w:after="20"/>
              <w:ind w:left="20"/>
              <w:jc w:val="both"/>
            </w:pPr>
            <w:r>
              <w:rPr>
                <w:rFonts w:ascii="Times New Roman"/>
                <w:b w:val="false"/>
                <w:i w:val="false"/>
                <w:color w:val="000000"/>
                <w:sz w:val="20"/>
              </w:rPr>
              <w:t>
Өсімдіктер мен су объектілерін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xml:space="preserve">
"ҚТЖ" ҰК" АҚ редакциясында шарт жасасу </w:t>
            </w:r>
          </w:p>
          <w:bookmarkEnd w:id="221"/>
          <w:p>
            <w:pPr>
              <w:spacing w:after="20"/>
              <w:ind w:left="20"/>
              <w:jc w:val="both"/>
            </w:pPr>
            <w:r>
              <w:rPr>
                <w:rFonts w:ascii="Times New Roman"/>
                <w:b w:val="false"/>
                <w:i w:val="false"/>
                <w:color w:val="000000"/>
                <w:sz w:val="20"/>
              </w:rPr>
              <w:t>
Жұмыс жылжымалы құрамның өтуімен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жылдың "____" ________________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Комиссияның тексеру актісі</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Кірме жолдың сызбасы</w:t>
            </w:r>
          </w:p>
          <w:p>
            <w:pPr>
              <w:spacing w:after="20"/>
              <w:ind w:left="20"/>
              <w:jc w:val="both"/>
            </w:pPr>
            <w:r>
              <w:rPr>
                <w:rFonts w:ascii="Times New Roman"/>
                <w:b w:val="false"/>
                <w:i w:val="false"/>
                <w:color w:val="000000"/>
                <w:sz w:val="20"/>
              </w:rPr>
              <w:t>
Жұмысты орындау кестесі</w:t>
            </w:r>
          </w:p>
        </w:tc>
      </w:tr>
    </w:tbl>
    <w:bookmarkStart w:name="z254" w:id="223"/>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(лауазымы, қолы, А.Ж.Т)</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 пайдаланатын</w:t>
            </w:r>
            <w:r>
              <w:br/>
            </w:r>
            <w:r>
              <w:rPr>
                <w:rFonts w:ascii="Times New Roman"/>
                <w:b w:val="false"/>
                <w:i w:val="false"/>
                <w:color w:val="000000"/>
                <w:sz w:val="20"/>
              </w:rPr>
              <w:t>кірме жолды пайдалану, оларға</w:t>
            </w:r>
            <w:r>
              <w:br/>
            </w:r>
            <w:r>
              <w:rPr>
                <w:rFonts w:ascii="Times New Roman"/>
                <w:b w:val="false"/>
                <w:i w:val="false"/>
                <w:color w:val="000000"/>
                <w:sz w:val="20"/>
              </w:rPr>
              <w:t>қызмет көрсету, күтіп-ұстау, жөндеу</w:t>
            </w:r>
            <w:r>
              <w:br/>
            </w:r>
            <w:r>
              <w:rPr>
                <w:rFonts w:ascii="Times New Roman"/>
                <w:b w:val="false"/>
                <w:i w:val="false"/>
                <w:color w:val="000000"/>
                <w:sz w:val="20"/>
              </w:rPr>
              <w:t>және олардың құрылысын</w:t>
            </w:r>
            <w:r>
              <w:br/>
            </w:r>
            <w:r>
              <w:rPr>
                <w:rFonts w:ascii="Times New Roman"/>
                <w:b w:val="false"/>
                <w:i w:val="false"/>
                <w:color w:val="000000"/>
                <w:sz w:val="20"/>
              </w:rPr>
              <w:t>жоспарлау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56" w:id="224"/>
    <w:p>
      <w:pPr>
        <w:spacing w:after="0"/>
        <w:ind w:left="0"/>
        <w:jc w:val="left"/>
      </w:pPr>
      <w:r>
        <w:rPr>
          <w:rFonts w:ascii="Times New Roman"/>
          <w:b/>
          <w:i w:val="false"/>
          <w:color w:val="000000"/>
        </w:rPr>
        <w:t xml:space="preserve"> Қорғаныс министрлігінің кірме жолына </w:t>
      </w:r>
      <w:r>
        <w:br/>
      </w:r>
      <w:r>
        <w:rPr>
          <w:rFonts w:ascii="Times New Roman"/>
          <w:b/>
          <w:i w:val="false"/>
          <w:color w:val="000000"/>
        </w:rPr>
        <w:t xml:space="preserve"> жолдың беткі қабатының материалын төсеу</w:t>
      </w:r>
      <w:r>
        <w:br/>
      </w:r>
      <w:r>
        <w:rPr>
          <w:rFonts w:ascii="Times New Roman"/>
          <w:b/>
          <w:i w:val="false"/>
          <w:color w:val="000000"/>
        </w:rPr>
        <w:t xml:space="preserve"> А К Т І С І</w:t>
      </w:r>
    </w:p>
    <w:bookmarkEnd w:id="224"/>
    <w:bookmarkStart w:name="z257" w:id="225"/>
    <w:p>
      <w:pPr>
        <w:spacing w:after="0"/>
        <w:ind w:left="0"/>
        <w:jc w:val="both"/>
      </w:pPr>
      <w:r>
        <w:rPr>
          <w:rFonts w:ascii="Times New Roman"/>
          <w:b w:val="false"/>
          <w:i w:val="false"/>
          <w:color w:val="000000"/>
          <w:sz w:val="28"/>
        </w:rPr>
        <w:t>
      _________________________________                   20___ж. "____"_________</w:t>
      </w:r>
    </w:p>
    <w:bookmarkEnd w:id="225"/>
    <w:bookmarkStart w:name="z258" w:id="226"/>
    <w:p>
      <w:pPr>
        <w:spacing w:after="0"/>
        <w:ind w:left="0"/>
        <w:jc w:val="both"/>
      </w:pPr>
      <w:r>
        <w:rPr>
          <w:rFonts w:ascii="Times New Roman"/>
          <w:b w:val="false"/>
          <w:i w:val="false"/>
          <w:color w:val="000000"/>
          <w:sz w:val="28"/>
        </w:rPr>
        <w:t>
       (қосылатын жердегі станция атауы)</w:t>
      </w:r>
    </w:p>
    <w:bookmarkEnd w:id="226"/>
    <w:bookmarkStart w:name="z259" w:id="227"/>
    <w:p>
      <w:pPr>
        <w:spacing w:after="0"/>
        <w:ind w:left="0"/>
        <w:jc w:val="both"/>
      </w:pPr>
      <w:r>
        <w:rPr>
          <w:rFonts w:ascii="Times New Roman"/>
          <w:b w:val="false"/>
          <w:i w:val="false"/>
          <w:color w:val="000000"/>
          <w:sz w:val="28"/>
        </w:rPr>
        <w:t>
      __________________________________________________________________________</w:t>
      </w:r>
    </w:p>
    <w:bookmarkEnd w:id="227"/>
    <w:bookmarkStart w:name="z260" w:id="228"/>
    <w:p>
      <w:pPr>
        <w:spacing w:after="0"/>
        <w:ind w:left="0"/>
        <w:jc w:val="both"/>
      </w:pPr>
      <w:r>
        <w:rPr>
          <w:rFonts w:ascii="Times New Roman"/>
          <w:b w:val="false"/>
          <w:i w:val="false"/>
          <w:color w:val="000000"/>
          <w:sz w:val="28"/>
        </w:rPr>
        <w:t>
       (Қорғаныс министрлігінің кірме жолы тармақ иеленушісінің атауы)</w:t>
      </w:r>
    </w:p>
    <w:bookmarkEnd w:id="228"/>
    <w:bookmarkStart w:name="z261" w:id="229"/>
    <w:p>
      <w:pPr>
        <w:spacing w:after="0"/>
        <w:ind w:left="0"/>
        <w:jc w:val="both"/>
      </w:pPr>
      <w:r>
        <w:rPr>
          <w:rFonts w:ascii="Times New Roman"/>
          <w:b w:val="false"/>
          <w:i w:val="false"/>
          <w:color w:val="000000"/>
          <w:sz w:val="28"/>
        </w:rPr>
        <w:t>
      Құрамында мыналар бар комиссия:</w:t>
      </w:r>
    </w:p>
    <w:bookmarkEnd w:id="229"/>
    <w:bookmarkStart w:name="z262" w:id="230"/>
    <w:p>
      <w:pPr>
        <w:spacing w:after="0"/>
        <w:ind w:left="0"/>
        <w:jc w:val="both"/>
      </w:pPr>
      <w:r>
        <w:rPr>
          <w:rFonts w:ascii="Times New Roman"/>
          <w:b w:val="false"/>
          <w:i w:val="false"/>
          <w:color w:val="000000"/>
          <w:sz w:val="28"/>
        </w:rPr>
        <w:t xml:space="preserve">
      ____________________________________________________________________ </w:t>
      </w:r>
    </w:p>
    <w:bookmarkEnd w:id="230"/>
    <w:bookmarkStart w:name="z263" w:id="231"/>
    <w:p>
      <w:pPr>
        <w:spacing w:after="0"/>
        <w:ind w:left="0"/>
        <w:jc w:val="both"/>
      </w:pPr>
      <w:r>
        <w:rPr>
          <w:rFonts w:ascii="Times New Roman"/>
          <w:b w:val="false"/>
          <w:i w:val="false"/>
          <w:color w:val="000000"/>
          <w:sz w:val="28"/>
        </w:rPr>
        <w:t>
       (лауазымы, инициалдары мен тегі)</w:t>
      </w:r>
    </w:p>
    <w:bookmarkEnd w:id="231"/>
    <w:bookmarkStart w:name="z264" w:id="232"/>
    <w:p>
      <w:pPr>
        <w:spacing w:after="0"/>
        <w:ind w:left="0"/>
        <w:jc w:val="both"/>
      </w:pPr>
      <w:r>
        <w:rPr>
          <w:rFonts w:ascii="Times New Roman"/>
          <w:b w:val="false"/>
          <w:i w:val="false"/>
          <w:color w:val="000000"/>
          <w:sz w:val="28"/>
        </w:rPr>
        <w:t xml:space="preserve">
       ____________________________________________________________________ </w:t>
      </w:r>
    </w:p>
    <w:bookmarkEnd w:id="232"/>
    <w:bookmarkStart w:name="z265" w:id="233"/>
    <w:p>
      <w:pPr>
        <w:spacing w:after="0"/>
        <w:ind w:left="0"/>
        <w:jc w:val="both"/>
      </w:pPr>
      <w:r>
        <w:rPr>
          <w:rFonts w:ascii="Times New Roman"/>
          <w:b w:val="false"/>
          <w:i w:val="false"/>
          <w:color w:val="000000"/>
          <w:sz w:val="28"/>
        </w:rPr>
        <w:t>
       (лауазымы, инициалдары мен тегі)</w:t>
      </w:r>
    </w:p>
    <w:bookmarkEnd w:id="233"/>
    <w:bookmarkStart w:name="z266" w:id="234"/>
    <w:p>
      <w:pPr>
        <w:spacing w:after="0"/>
        <w:ind w:left="0"/>
        <w:jc w:val="both"/>
      </w:pPr>
      <w:r>
        <w:rPr>
          <w:rFonts w:ascii="Times New Roman"/>
          <w:b w:val="false"/>
          <w:i w:val="false"/>
          <w:color w:val="000000"/>
          <w:sz w:val="28"/>
        </w:rPr>
        <w:t xml:space="preserve">
       ____________________________________________________________________ </w:t>
      </w:r>
    </w:p>
    <w:bookmarkEnd w:id="234"/>
    <w:bookmarkStart w:name="z267" w:id="235"/>
    <w:p>
      <w:pPr>
        <w:spacing w:after="0"/>
        <w:ind w:left="0"/>
        <w:jc w:val="both"/>
      </w:pPr>
      <w:r>
        <w:rPr>
          <w:rFonts w:ascii="Times New Roman"/>
          <w:b w:val="false"/>
          <w:i w:val="false"/>
          <w:color w:val="000000"/>
          <w:sz w:val="28"/>
        </w:rPr>
        <w:t>
       (лауазымы, инициалдары мен тегі)</w:t>
      </w:r>
    </w:p>
    <w:bookmarkEnd w:id="235"/>
    <w:bookmarkStart w:name="z268" w:id="236"/>
    <w:p>
      <w:pPr>
        <w:spacing w:after="0"/>
        <w:ind w:left="0"/>
        <w:jc w:val="both"/>
      </w:pPr>
      <w:r>
        <w:rPr>
          <w:rFonts w:ascii="Times New Roman"/>
          <w:b w:val="false"/>
          <w:i w:val="false"/>
          <w:color w:val="000000"/>
          <w:sz w:val="28"/>
        </w:rPr>
        <w:t>
      Қорғаныс министрлігінің кірме жолына төменде көрсетілген жолдың беткі қабатының материалын төсеу фактісін анықтады: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7"/>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37"/>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w:t>
      </w:r>
      <w:r>
        <w:rPr>
          <w:rFonts w:ascii="Times New Roman"/>
          <w:b/>
          <w:i w:val="false"/>
          <w:color w:val="000000"/>
          <w:sz w:val="28"/>
        </w:rPr>
        <w:t>шешімі</w:t>
      </w:r>
      <w:r>
        <w:rPr>
          <w:rFonts w:ascii="Times New Roman"/>
          <w:b/>
          <w:i w:val="false"/>
          <w:color w:val="000000"/>
          <w:sz w:val="28"/>
        </w:rPr>
        <w:t>:</w:t>
      </w:r>
      <w:r>
        <w:rPr>
          <w:rFonts w:ascii="Times New Roman"/>
          <w:b w:val="false"/>
          <w:i w:val="false"/>
          <w:color w:val="000000"/>
          <w:sz w:val="28"/>
        </w:rPr>
        <w:t xml:space="preserve"> күтіп-ұстау (жөндеу) жұмысын орындау кезінде пайдаланылған материалдық құндылық есептен шығарылуға тиіс.</w:t>
      </w:r>
    </w:p>
    <w:bookmarkEnd w:id="238"/>
    <w:bookmarkStart w:name="z271" w:id="2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Комиссия </w:t>
      </w:r>
      <w:r>
        <w:rPr>
          <w:rFonts w:ascii="Times New Roman"/>
          <w:b/>
          <w:i w:val="false"/>
          <w:color w:val="000000"/>
          <w:sz w:val="28"/>
        </w:rPr>
        <w:t>мүшелері</w:t>
      </w:r>
      <w:r>
        <w:rPr>
          <w:rFonts w:ascii="Times New Roman"/>
          <w:b/>
          <w:i w:val="false"/>
          <w:color w:val="000000"/>
          <w:sz w:val="28"/>
        </w:rPr>
        <w:t>:</w:t>
      </w:r>
    </w:p>
    <w:bookmarkEnd w:id="239"/>
    <w:bookmarkStart w:name="z272" w:id="240"/>
    <w:p>
      <w:pPr>
        <w:spacing w:after="0"/>
        <w:ind w:left="0"/>
        <w:jc w:val="both"/>
      </w:pPr>
      <w:r>
        <w:rPr>
          <w:rFonts w:ascii="Times New Roman"/>
          <w:b w:val="false"/>
          <w:i w:val="false"/>
          <w:color w:val="000000"/>
          <w:sz w:val="28"/>
        </w:rPr>
        <w:t>
      _______________________________________________________________</w:t>
      </w:r>
    </w:p>
    <w:bookmarkEnd w:id="240"/>
    <w:bookmarkStart w:name="z273" w:id="241"/>
    <w:p>
      <w:pPr>
        <w:spacing w:after="0"/>
        <w:ind w:left="0"/>
        <w:jc w:val="both"/>
      </w:pPr>
      <w:r>
        <w:rPr>
          <w:rFonts w:ascii="Times New Roman"/>
          <w:b w:val="false"/>
          <w:i w:val="false"/>
          <w:color w:val="000000"/>
          <w:sz w:val="28"/>
        </w:rPr>
        <w:t>
       (лауазымы, қолы, мөрі (болса), инициалдары, тегі)</w:t>
      </w:r>
    </w:p>
    <w:bookmarkEnd w:id="241"/>
    <w:bookmarkStart w:name="z274" w:id="242"/>
    <w:p>
      <w:pPr>
        <w:spacing w:after="0"/>
        <w:ind w:left="0"/>
        <w:jc w:val="both"/>
      </w:pPr>
      <w:r>
        <w:rPr>
          <w:rFonts w:ascii="Times New Roman"/>
          <w:b w:val="false"/>
          <w:i w:val="false"/>
          <w:color w:val="000000"/>
          <w:sz w:val="28"/>
        </w:rPr>
        <w:t xml:space="preserve">
       _________________________________________________________________ </w:t>
      </w:r>
    </w:p>
    <w:bookmarkEnd w:id="242"/>
    <w:bookmarkStart w:name="z275" w:id="243"/>
    <w:p>
      <w:pPr>
        <w:spacing w:after="0"/>
        <w:ind w:left="0"/>
        <w:jc w:val="both"/>
      </w:pPr>
      <w:r>
        <w:rPr>
          <w:rFonts w:ascii="Times New Roman"/>
          <w:b w:val="false"/>
          <w:i w:val="false"/>
          <w:color w:val="000000"/>
          <w:sz w:val="28"/>
        </w:rPr>
        <w:t>
       (лауазымы, қолы, мөрі (болса), инициалдары, тегі)</w:t>
      </w:r>
    </w:p>
    <w:bookmarkEnd w:id="243"/>
    <w:bookmarkStart w:name="z276" w:id="244"/>
    <w:p>
      <w:pPr>
        <w:spacing w:after="0"/>
        <w:ind w:left="0"/>
        <w:jc w:val="both"/>
      </w:pPr>
      <w:r>
        <w:rPr>
          <w:rFonts w:ascii="Times New Roman"/>
          <w:b w:val="false"/>
          <w:i w:val="false"/>
          <w:color w:val="000000"/>
          <w:sz w:val="28"/>
        </w:rPr>
        <w:t xml:space="preserve">
       _________________________________________________________________ </w:t>
      </w:r>
    </w:p>
    <w:bookmarkEnd w:id="244"/>
    <w:bookmarkStart w:name="z277" w:id="245"/>
    <w:p>
      <w:pPr>
        <w:spacing w:after="0"/>
        <w:ind w:left="0"/>
        <w:jc w:val="both"/>
      </w:pPr>
      <w:r>
        <w:rPr>
          <w:rFonts w:ascii="Times New Roman"/>
          <w:b w:val="false"/>
          <w:i w:val="false"/>
          <w:color w:val="000000"/>
          <w:sz w:val="28"/>
        </w:rPr>
        <w:t>
       (лауазымы, қолы, мөрі (болса), инициалдары, тегі)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министрлігі</w:t>
            </w:r>
            <w:r>
              <w:br/>
            </w:r>
            <w:r>
              <w:rPr>
                <w:rFonts w:ascii="Times New Roman"/>
                <w:b w:val="false"/>
                <w:i w:val="false"/>
                <w:color w:val="000000"/>
                <w:sz w:val="20"/>
              </w:rPr>
              <w:t>пайдаланатын кірме жолды</w:t>
            </w:r>
            <w:r>
              <w:br/>
            </w:r>
            <w:r>
              <w:rPr>
                <w:rFonts w:ascii="Times New Roman"/>
                <w:b w:val="false"/>
                <w:i w:val="false"/>
                <w:color w:val="000000"/>
                <w:sz w:val="20"/>
              </w:rPr>
              <w:t>пайдалану, оларға қызмет</w:t>
            </w:r>
            <w:r>
              <w:br/>
            </w:r>
            <w:r>
              <w:rPr>
                <w:rFonts w:ascii="Times New Roman"/>
                <w:b w:val="false"/>
                <w:i w:val="false"/>
                <w:color w:val="000000"/>
                <w:sz w:val="20"/>
              </w:rPr>
              <w:t>көрсету, күтіп-ұстау, жөндеу және</w:t>
            </w:r>
            <w:r>
              <w:br/>
            </w:r>
            <w:r>
              <w:rPr>
                <w:rFonts w:ascii="Times New Roman"/>
                <w:b w:val="false"/>
                <w:i w:val="false"/>
                <w:color w:val="000000"/>
                <w:sz w:val="20"/>
              </w:rPr>
              <w:t>олардың құрылысын</w:t>
            </w:r>
            <w:r>
              <w:br/>
            </w:r>
            <w:r>
              <w:rPr>
                <w:rFonts w:ascii="Times New Roman"/>
                <w:b w:val="false"/>
                <w:i w:val="false"/>
                <w:color w:val="000000"/>
                <w:sz w:val="20"/>
              </w:rPr>
              <w:t>жоспарлау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79" w:id="246"/>
    <w:p>
      <w:pPr>
        <w:spacing w:after="0"/>
        <w:ind w:left="0"/>
        <w:jc w:val="left"/>
      </w:pPr>
      <w:r>
        <w:rPr>
          <w:rFonts w:ascii="Times New Roman"/>
          <w:b/>
          <w:i w:val="false"/>
          <w:color w:val="000000"/>
        </w:rPr>
        <w:t xml:space="preserve"> Қорғаныс министрлігінің кірме жолын күтіп-ұстау және (немесе) жөндеу</w:t>
      </w:r>
      <w:r>
        <w:br/>
      </w:r>
      <w:r>
        <w:rPr>
          <w:rFonts w:ascii="Times New Roman"/>
          <w:b/>
          <w:i w:val="false"/>
          <w:color w:val="000000"/>
        </w:rPr>
        <w:t xml:space="preserve"> бойынша орындалған жұмысты қабылдау </w:t>
      </w:r>
      <w:r>
        <w:br/>
      </w:r>
      <w:r>
        <w:rPr>
          <w:rFonts w:ascii="Times New Roman"/>
          <w:b/>
          <w:i w:val="false"/>
          <w:color w:val="000000"/>
        </w:rPr>
        <w:t>А К Т І С І</w:t>
      </w:r>
    </w:p>
    <w:bookmarkEnd w:id="246"/>
    <w:bookmarkStart w:name="z280" w:id="247"/>
    <w:p>
      <w:pPr>
        <w:spacing w:after="0"/>
        <w:ind w:left="0"/>
        <w:jc w:val="both"/>
      </w:pPr>
      <w:r>
        <w:rPr>
          <w:rFonts w:ascii="Times New Roman"/>
          <w:b w:val="false"/>
          <w:i w:val="false"/>
          <w:color w:val="000000"/>
          <w:sz w:val="28"/>
        </w:rPr>
        <w:t xml:space="preserve">
      _________________________________                   20___ж. "____"_________ </w:t>
      </w:r>
    </w:p>
    <w:bookmarkEnd w:id="247"/>
    <w:bookmarkStart w:name="z281" w:id="248"/>
    <w:p>
      <w:pPr>
        <w:spacing w:after="0"/>
        <w:ind w:left="0"/>
        <w:jc w:val="both"/>
      </w:pPr>
      <w:r>
        <w:rPr>
          <w:rFonts w:ascii="Times New Roman"/>
          <w:b w:val="false"/>
          <w:i w:val="false"/>
          <w:color w:val="000000"/>
          <w:sz w:val="28"/>
        </w:rPr>
        <w:t>
       (қосылатын жердегі станция атауы)</w:t>
      </w:r>
    </w:p>
    <w:bookmarkEnd w:id="248"/>
    <w:bookmarkStart w:name="z282" w:id="249"/>
    <w:p>
      <w:pPr>
        <w:spacing w:after="0"/>
        <w:ind w:left="0"/>
        <w:jc w:val="both"/>
      </w:pPr>
      <w:r>
        <w:rPr>
          <w:rFonts w:ascii="Times New Roman"/>
          <w:b w:val="false"/>
          <w:i w:val="false"/>
          <w:color w:val="000000"/>
          <w:sz w:val="28"/>
        </w:rPr>
        <w:t>
      __________________________________________________________________________</w:t>
      </w:r>
    </w:p>
    <w:bookmarkEnd w:id="249"/>
    <w:bookmarkStart w:name="z283" w:id="250"/>
    <w:p>
      <w:pPr>
        <w:spacing w:after="0"/>
        <w:ind w:left="0"/>
        <w:jc w:val="both"/>
      </w:pPr>
      <w:r>
        <w:rPr>
          <w:rFonts w:ascii="Times New Roman"/>
          <w:b w:val="false"/>
          <w:i w:val="false"/>
          <w:color w:val="000000"/>
          <w:sz w:val="28"/>
        </w:rPr>
        <w:t xml:space="preserve">
       (Қорғаныс министрлігі кірме жолының тармақ иеленушісі жоғары органының атауы) </w:t>
      </w:r>
    </w:p>
    <w:bookmarkEnd w:id="250"/>
    <w:bookmarkStart w:name="z284" w:id="251"/>
    <w:p>
      <w:pPr>
        <w:spacing w:after="0"/>
        <w:ind w:left="0"/>
        <w:jc w:val="both"/>
      </w:pPr>
      <w:r>
        <w:rPr>
          <w:rFonts w:ascii="Times New Roman"/>
          <w:b w:val="false"/>
          <w:i w:val="false"/>
          <w:color w:val="000000"/>
          <w:sz w:val="28"/>
        </w:rPr>
        <w:t>
      __________________________________________________________________________</w:t>
      </w:r>
    </w:p>
    <w:bookmarkEnd w:id="251"/>
    <w:bookmarkStart w:name="z285" w:id="252"/>
    <w:p>
      <w:pPr>
        <w:spacing w:after="0"/>
        <w:ind w:left="0"/>
        <w:jc w:val="both"/>
      </w:pPr>
      <w:r>
        <w:rPr>
          <w:rFonts w:ascii="Times New Roman"/>
          <w:b w:val="false"/>
          <w:i w:val="false"/>
          <w:color w:val="000000"/>
          <w:sz w:val="28"/>
        </w:rPr>
        <w:t>
       (Қорғаныс министрлігінің кірме жолы тармақ иеленушісінің атауы)</w:t>
      </w:r>
    </w:p>
    <w:bookmarkEnd w:id="252"/>
    <w:bookmarkStart w:name="z286" w:id="253"/>
    <w:p>
      <w:pPr>
        <w:spacing w:after="0"/>
        <w:ind w:left="0"/>
        <w:jc w:val="both"/>
      </w:pPr>
      <w:r>
        <w:rPr>
          <w:rFonts w:ascii="Times New Roman"/>
          <w:b w:val="false"/>
          <w:i w:val="false"/>
          <w:color w:val="000000"/>
          <w:sz w:val="28"/>
        </w:rPr>
        <w:t>
      Құрамында мыналар бар комиссия:</w:t>
      </w:r>
    </w:p>
    <w:bookmarkEnd w:id="253"/>
    <w:bookmarkStart w:name="z287" w:id="254"/>
    <w:p>
      <w:pPr>
        <w:spacing w:after="0"/>
        <w:ind w:left="0"/>
        <w:jc w:val="both"/>
      </w:pPr>
      <w:r>
        <w:rPr>
          <w:rFonts w:ascii="Times New Roman"/>
          <w:b w:val="false"/>
          <w:i w:val="false"/>
          <w:color w:val="000000"/>
          <w:sz w:val="28"/>
        </w:rPr>
        <w:t xml:space="preserve">
      ____________________________________________________________________ </w:t>
      </w:r>
    </w:p>
    <w:bookmarkEnd w:id="254"/>
    <w:bookmarkStart w:name="z288" w:id="255"/>
    <w:p>
      <w:pPr>
        <w:spacing w:after="0"/>
        <w:ind w:left="0"/>
        <w:jc w:val="both"/>
      </w:pPr>
      <w:r>
        <w:rPr>
          <w:rFonts w:ascii="Times New Roman"/>
          <w:b w:val="false"/>
          <w:i w:val="false"/>
          <w:color w:val="000000"/>
          <w:sz w:val="28"/>
        </w:rPr>
        <w:t>
       (лауазымы, инициалдары мен тегі)</w:t>
      </w:r>
    </w:p>
    <w:bookmarkEnd w:id="255"/>
    <w:bookmarkStart w:name="z289" w:id="256"/>
    <w:p>
      <w:pPr>
        <w:spacing w:after="0"/>
        <w:ind w:left="0"/>
        <w:jc w:val="both"/>
      </w:pPr>
      <w:r>
        <w:rPr>
          <w:rFonts w:ascii="Times New Roman"/>
          <w:b w:val="false"/>
          <w:i w:val="false"/>
          <w:color w:val="000000"/>
          <w:sz w:val="28"/>
        </w:rPr>
        <w:t>
       ____________________________________________________________________</w:t>
      </w:r>
    </w:p>
    <w:bookmarkEnd w:id="256"/>
    <w:bookmarkStart w:name="z290" w:id="257"/>
    <w:p>
      <w:pPr>
        <w:spacing w:after="0"/>
        <w:ind w:left="0"/>
        <w:jc w:val="both"/>
      </w:pPr>
      <w:r>
        <w:rPr>
          <w:rFonts w:ascii="Times New Roman"/>
          <w:b w:val="false"/>
          <w:i w:val="false"/>
          <w:color w:val="000000"/>
          <w:sz w:val="28"/>
        </w:rPr>
        <w:t>
        (лауазымы, инициалдары мен тегі)</w:t>
      </w:r>
    </w:p>
    <w:bookmarkEnd w:id="257"/>
    <w:bookmarkStart w:name="z291" w:id="258"/>
    <w:p>
      <w:pPr>
        <w:spacing w:after="0"/>
        <w:ind w:left="0"/>
        <w:jc w:val="both"/>
      </w:pPr>
      <w:r>
        <w:rPr>
          <w:rFonts w:ascii="Times New Roman"/>
          <w:b w:val="false"/>
          <w:i w:val="false"/>
          <w:color w:val="000000"/>
          <w:sz w:val="28"/>
        </w:rPr>
        <w:t xml:space="preserve">
       ____________________________________________________________________  </w:t>
      </w:r>
    </w:p>
    <w:bookmarkEnd w:id="258"/>
    <w:bookmarkStart w:name="z292" w:id="259"/>
    <w:p>
      <w:pPr>
        <w:spacing w:after="0"/>
        <w:ind w:left="0"/>
        <w:jc w:val="both"/>
      </w:pPr>
      <w:r>
        <w:rPr>
          <w:rFonts w:ascii="Times New Roman"/>
          <w:b w:val="false"/>
          <w:i w:val="false"/>
          <w:color w:val="000000"/>
          <w:sz w:val="28"/>
        </w:rPr>
        <w:t>
      (лауазымы, инициалдары мен тегі)</w:t>
      </w:r>
    </w:p>
    <w:bookmarkEnd w:id="259"/>
    <w:bookmarkStart w:name="z293" w:id="260"/>
    <w:p>
      <w:pPr>
        <w:spacing w:after="0"/>
        <w:ind w:left="0"/>
        <w:jc w:val="both"/>
      </w:pPr>
      <w:r>
        <w:rPr>
          <w:rFonts w:ascii="Times New Roman"/>
          <w:b w:val="false"/>
          <w:i w:val="false"/>
          <w:color w:val="000000"/>
          <w:sz w:val="28"/>
        </w:rPr>
        <w:t>
      20___ж. "___" _________ № _____ бұйрық негізінде ________ әскери бөлімінің (мекемесінің) кірме жолын күтіп-ұстау және (немесе) жөндеу бойынша жұмысын қабылдады.</w:t>
      </w:r>
    </w:p>
    <w:bookmarkEnd w:id="260"/>
    <w:bookmarkStart w:name="z294" w:id="261"/>
    <w:p>
      <w:pPr>
        <w:spacing w:after="0"/>
        <w:ind w:left="0"/>
        <w:jc w:val="both"/>
      </w:pPr>
      <w:r>
        <w:rPr>
          <w:rFonts w:ascii="Times New Roman"/>
          <w:b w:val="false"/>
          <w:i w:val="false"/>
          <w:color w:val="000000"/>
          <w:sz w:val="28"/>
        </w:rPr>
        <w:t xml:space="preserve">
      Комиссия мыналарды анықтады: </w:t>
      </w:r>
    </w:p>
    <w:bookmarkEnd w:id="261"/>
    <w:bookmarkStart w:name="z295" w:id="262"/>
    <w:p>
      <w:pPr>
        <w:spacing w:after="0"/>
        <w:ind w:left="0"/>
        <w:jc w:val="both"/>
      </w:pPr>
      <w:r>
        <w:rPr>
          <w:rFonts w:ascii="Times New Roman"/>
          <w:b w:val="false"/>
          <w:i w:val="false"/>
          <w:color w:val="000000"/>
          <w:sz w:val="28"/>
        </w:rPr>
        <w:t>
      1. күтіп-ұстау және (немесе) жөндеу_______________________________</w:t>
      </w:r>
    </w:p>
    <w:bookmarkEnd w:id="262"/>
    <w:bookmarkStart w:name="z296" w:id="263"/>
    <w:p>
      <w:pPr>
        <w:spacing w:after="0"/>
        <w:ind w:left="0"/>
        <w:jc w:val="both"/>
      </w:pPr>
      <w:r>
        <w:rPr>
          <w:rFonts w:ascii="Times New Roman"/>
          <w:b w:val="false"/>
          <w:i w:val="false"/>
          <w:color w:val="000000"/>
          <w:sz w:val="28"/>
        </w:rPr>
        <w:t xml:space="preserve">
      ____________________________________________________________________ </w:t>
      </w:r>
    </w:p>
    <w:bookmarkEnd w:id="263"/>
    <w:bookmarkStart w:name="z297" w:id="264"/>
    <w:p>
      <w:pPr>
        <w:spacing w:after="0"/>
        <w:ind w:left="0"/>
        <w:jc w:val="both"/>
      </w:pPr>
      <w:r>
        <w:rPr>
          <w:rFonts w:ascii="Times New Roman"/>
          <w:b w:val="false"/>
          <w:i w:val="false"/>
          <w:color w:val="000000"/>
          <w:sz w:val="28"/>
        </w:rPr>
        <w:t>
       (қызмет көрсетуге шарт, комиссиялық қарап-тексеру актісі)</w:t>
      </w:r>
    </w:p>
    <w:bookmarkEnd w:id="264"/>
    <w:bookmarkStart w:name="z298" w:id="265"/>
    <w:p>
      <w:pPr>
        <w:spacing w:after="0"/>
        <w:ind w:left="0"/>
        <w:jc w:val="both"/>
      </w:pPr>
      <w:r>
        <w:rPr>
          <w:rFonts w:ascii="Times New Roman"/>
          <w:b w:val="false"/>
          <w:i w:val="false"/>
          <w:color w:val="000000"/>
          <w:sz w:val="28"/>
        </w:rPr>
        <w:t>
      негізінде жүргізілген.</w:t>
      </w:r>
    </w:p>
    <w:bookmarkEnd w:id="265"/>
    <w:bookmarkStart w:name="z299" w:id="266"/>
    <w:p>
      <w:pPr>
        <w:spacing w:after="0"/>
        <w:ind w:left="0"/>
        <w:jc w:val="both"/>
      </w:pPr>
      <w:r>
        <w:rPr>
          <w:rFonts w:ascii="Times New Roman"/>
          <w:b w:val="false"/>
          <w:i w:val="false"/>
          <w:color w:val="000000"/>
          <w:sz w:val="28"/>
        </w:rPr>
        <w:t>
      2. Жөндеу жұмысы мерзімінде жүзеге асырылған:</w:t>
      </w:r>
    </w:p>
    <w:bookmarkEnd w:id="266"/>
    <w:bookmarkStart w:name="z300" w:id="267"/>
    <w:p>
      <w:pPr>
        <w:spacing w:after="0"/>
        <w:ind w:left="0"/>
        <w:jc w:val="both"/>
      </w:pPr>
      <w:r>
        <w:rPr>
          <w:rFonts w:ascii="Times New Roman"/>
          <w:b w:val="false"/>
          <w:i w:val="false"/>
          <w:color w:val="000000"/>
          <w:sz w:val="28"/>
        </w:rPr>
        <w:t>
       жұмыстың басталуы _______________________________;</w:t>
      </w:r>
    </w:p>
    <w:bookmarkEnd w:id="267"/>
    <w:bookmarkStart w:name="z301" w:id="268"/>
    <w:p>
      <w:pPr>
        <w:spacing w:after="0"/>
        <w:ind w:left="0"/>
        <w:jc w:val="both"/>
      </w:pPr>
      <w:r>
        <w:rPr>
          <w:rFonts w:ascii="Times New Roman"/>
          <w:b w:val="false"/>
          <w:i w:val="false"/>
          <w:color w:val="000000"/>
          <w:sz w:val="28"/>
        </w:rPr>
        <w:t>
       (күні)</w:t>
      </w:r>
    </w:p>
    <w:bookmarkEnd w:id="268"/>
    <w:bookmarkStart w:name="z302" w:id="269"/>
    <w:p>
      <w:pPr>
        <w:spacing w:after="0"/>
        <w:ind w:left="0"/>
        <w:jc w:val="both"/>
      </w:pPr>
      <w:r>
        <w:rPr>
          <w:rFonts w:ascii="Times New Roman"/>
          <w:b w:val="false"/>
          <w:i w:val="false"/>
          <w:color w:val="000000"/>
          <w:sz w:val="28"/>
        </w:rPr>
        <w:t>
      жұмыстың аяқталуы _______________________________.</w:t>
      </w:r>
    </w:p>
    <w:bookmarkEnd w:id="269"/>
    <w:bookmarkStart w:name="z303" w:id="270"/>
    <w:p>
      <w:pPr>
        <w:spacing w:after="0"/>
        <w:ind w:left="0"/>
        <w:jc w:val="both"/>
      </w:pPr>
      <w:r>
        <w:rPr>
          <w:rFonts w:ascii="Times New Roman"/>
          <w:b w:val="false"/>
          <w:i w:val="false"/>
          <w:color w:val="000000"/>
          <w:sz w:val="28"/>
        </w:rPr>
        <w:t>
                               (күні)</w:t>
      </w:r>
    </w:p>
    <w:bookmarkEnd w:id="270"/>
    <w:bookmarkStart w:name="z304" w:id="271"/>
    <w:p>
      <w:pPr>
        <w:spacing w:after="0"/>
        <w:ind w:left="0"/>
        <w:jc w:val="both"/>
      </w:pPr>
      <w:r>
        <w:rPr>
          <w:rFonts w:ascii="Times New Roman"/>
          <w:b w:val="false"/>
          <w:i w:val="false"/>
          <w:color w:val="000000"/>
          <w:sz w:val="28"/>
        </w:rPr>
        <w:t>
      3. Қорғаныс министрлігінің кірме жолын күтіп-ұстау және (немесе) жөндеу бойынша орындалған жұмыс мынадай көрсеткішке ие: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72"/>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ауқымы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73"/>
    <w:p>
      <w:pPr>
        <w:spacing w:after="0"/>
        <w:ind w:left="0"/>
        <w:jc w:val="both"/>
      </w:pPr>
      <w:r>
        <w:rPr>
          <w:rFonts w:ascii="Times New Roman"/>
          <w:b w:val="false"/>
          <w:i w:val="false"/>
          <w:color w:val="000000"/>
          <w:sz w:val="28"/>
        </w:rPr>
        <w:t>
      4. Күтіп-ұстау және (немесе) жөндеу кезінде мынадай материал пайдаланылған: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27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Материал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75"/>
    <w:p>
      <w:pPr>
        <w:spacing w:after="0"/>
        <w:ind w:left="0"/>
        <w:jc w:val="both"/>
      </w:pPr>
      <w:r>
        <w:rPr>
          <w:rFonts w:ascii="Times New Roman"/>
          <w:b w:val="false"/>
          <w:i w:val="false"/>
          <w:color w:val="000000"/>
          <w:sz w:val="28"/>
        </w:rPr>
        <w:t>
      Қабылдау комиссиясының шешімі:________________________________</w:t>
      </w:r>
    </w:p>
    <w:bookmarkEnd w:id="275"/>
    <w:bookmarkStart w:name="z309" w:id="276"/>
    <w:p>
      <w:pPr>
        <w:spacing w:after="0"/>
        <w:ind w:left="0"/>
        <w:jc w:val="both"/>
      </w:pPr>
      <w:r>
        <w:rPr>
          <w:rFonts w:ascii="Times New Roman"/>
          <w:b w:val="false"/>
          <w:i w:val="false"/>
          <w:color w:val="000000"/>
          <w:sz w:val="28"/>
        </w:rPr>
        <w:t>
       ___________________________________________________________________</w:t>
      </w:r>
    </w:p>
    <w:bookmarkEnd w:id="276"/>
    <w:bookmarkStart w:name="z310" w:id="277"/>
    <w:p>
      <w:pPr>
        <w:spacing w:after="0"/>
        <w:ind w:left="0"/>
        <w:jc w:val="both"/>
      </w:pPr>
      <w:r>
        <w:rPr>
          <w:rFonts w:ascii="Times New Roman"/>
          <w:b w:val="false"/>
          <w:i w:val="false"/>
          <w:color w:val="000000"/>
          <w:sz w:val="28"/>
        </w:rPr>
        <w:t>
      ___________________________________________________________________</w:t>
      </w:r>
    </w:p>
    <w:bookmarkEnd w:id="277"/>
    <w:bookmarkStart w:name="z311" w:id="278"/>
    <w:p>
      <w:pPr>
        <w:spacing w:after="0"/>
        <w:ind w:left="0"/>
        <w:jc w:val="both"/>
      </w:pPr>
      <w:r>
        <w:rPr>
          <w:rFonts w:ascii="Times New Roman"/>
          <w:b w:val="false"/>
          <w:i w:val="false"/>
          <w:color w:val="000000"/>
          <w:sz w:val="28"/>
        </w:rPr>
        <w:t xml:space="preserve">
      </w:t>
      </w:r>
      <w:r>
        <w:rPr>
          <w:rFonts w:ascii="Times New Roman"/>
          <w:b/>
          <w:i w:val="false"/>
          <w:color w:val="000000"/>
          <w:sz w:val="28"/>
        </w:rPr>
        <w:t>Мысалы</w:t>
      </w:r>
      <w:r>
        <w:rPr>
          <w:rFonts w:ascii="Times New Roman"/>
          <w:b/>
          <w:i w:val="false"/>
          <w:color w:val="000000"/>
          <w:sz w:val="28"/>
        </w:rPr>
        <w:t>:</w:t>
      </w:r>
      <w:r>
        <w:rPr>
          <w:rFonts w:ascii="Times New Roman"/>
          <w:b w:val="false"/>
          <w:i w:val="false"/>
          <w:color w:val="000000"/>
          <w:sz w:val="28"/>
        </w:rPr>
        <w:t xml:space="preserve"> Жөндеу жұмысы техникалық нормалар мен қағидаларға толық сәйкес жасалды, жолдың техникалық жай-күйі пайдалану және қозғалыс қауіпсіздігі шарттарына сәйкес келеді. Күтіп-ұстау жұмысын орындау кезінде пайдаланылған материалдық құндылық есептен шығарылуға тиіс.</w:t>
      </w:r>
    </w:p>
    <w:bookmarkEnd w:id="278"/>
    <w:bookmarkStart w:name="z312" w:id="279"/>
    <w:p>
      <w:pPr>
        <w:spacing w:after="0"/>
        <w:ind w:left="0"/>
        <w:jc w:val="both"/>
      </w:pPr>
      <w:r>
        <w:rPr>
          <w:rFonts w:ascii="Times New Roman"/>
          <w:b w:val="false"/>
          <w:i w:val="false"/>
          <w:color w:val="000000"/>
          <w:sz w:val="28"/>
        </w:rPr>
        <w:t>
      Қабылдау комиссиясының мүшелері:</w:t>
      </w:r>
    </w:p>
    <w:bookmarkEnd w:id="279"/>
    <w:bookmarkStart w:name="z313" w:id="280"/>
    <w:p>
      <w:pPr>
        <w:spacing w:after="0"/>
        <w:ind w:left="0"/>
        <w:jc w:val="both"/>
      </w:pPr>
      <w:r>
        <w:rPr>
          <w:rFonts w:ascii="Times New Roman"/>
          <w:b w:val="false"/>
          <w:i w:val="false"/>
          <w:color w:val="000000"/>
          <w:sz w:val="28"/>
        </w:rPr>
        <w:t xml:space="preserve">
       _________________________________________________________________ </w:t>
      </w:r>
    </w:p>
    <w:bookmarkEnd w:id="280"/>
    <w:bookmarkStart w:name="z314" w:id="281"/>
    <w:p>
      <w:pPr>
        <w:spacing w:after="0"/>
        <w:ind w:left="0"/>
        <w:jc w:val="both"/>
      </w:pPr>
      <w:r>
        <w:rPr>
          <w:rFonts w:ascii="Times New Roman"/>
          <w:b w:val="false"/>
          <w:i w:val="false"/>
          <w:color w:val="000000"/>
          <w:sz w:val="28"/>
        </w:rPr>
        <w:t>
       (лауазымы, қолы, мөрі (болса), инициалдары, тегі)</w:t>
      </w:r>
    </w:p>
    <w:bookmarkEnd w:id="281"/>
    <w:bookmarkStart w:name="z315" w:id="282"/>
    <w:p>
      <w:pPr>
        <w:spacing w:after="0"/>
        <w:ind w:left="0"/>
        <w:jc w:val="both"/>
      </w:pPr>
      <w:r>
        <w:rPr>
          <w:rFonts w:ascii="Times New Roman"/>
          <w:b w:val="false"/>
          <w:i w:val="false"/>
          <w:color w:val="000000"/>
          <w:sz w:val="28"/>
        </w:rPr>
        <w:t xml:space="preserve">
       _________________________________________________________________ </w:t>
      </w:r>
    </w:p>
    <w:bookmarkEnd w:id="282"/>
    <w:bookmarkStart w:name="z316" w:id="283"/>
    <w:p>
      <w:pPr>
        <w:spacing w:after="0"/>
        <w:ind w:left="0"/>
        <w:jc w:val="both"/>
      </w:pPr>
      <w:r>
        <w:rPr>
          <w:rFonts w:ascii="Times New Roman"/>
          <w:b w:val="false"/>
          <w:i w:val="false"/>
          <w:color w:val="000000"/>
          <w:sz w:val="28"/>
        </w:rPr>
        <w:t>
       (лауазымы, қолы, мөрі (болса), инициалдары, тегі)</w:t>
      </w:r>
    </w:p>
    <w:bookmarkEnd w:id="283"/>
    <w:bookmarkStart w:name="z317" w:id="284"/>
    <w:p>
      <w:pPr>
        <w:spacing w:after="0"/>
        <w:ind w:left="0"/>
        <w:jc w:val="both"/>
      </w:pPr>
      <w:r>
        <w:rPr>
          <w:rFonts w:ascii="Times New Roman"/>
          <w:b w:val="false"/>
          <w:i w:val="false"/>
          <w:color w:val="000000"/>
          <w:sz w:val="28"/>
        </w:rPr>
        <w:t xml:space="preserve">
       _________________________________________________________________ </w:t>
      </w:r>
    </w:p>
    <w:bookmarkEnd w:id="284"/>
    <w:bookmarkStart w:name="z318" w:id="285"/>
    <w:p>
      <w:pPr>
        <w:spacing w:after="0"/>
        <w:ind w:left="0"/>
        <w:jc w:val="both"/>
      </w:pPr>
      <w:r>
        <w:rPr>
          <w:rFonts w:ascii="Times New Roman"/>
          <w:b w:val="false"/>
          <w:i w:val="false"/>
          <w:color w:val="000000"/>
          <w:sz w:val="28"/>
        </w:rPr>
        <w:t>
       (лауазымы, қолы, мөрі (болса), инициалдары, тегі)</w:t>
      </w:r>
    </w:p>
    <w:bookmarkEnd w:id="285"/>
    <w:bookmarkStart w:name="z319" w:id="286"/>
    <w:p>
      <w:pPr>
        <w:spacing w:after="0"/>
        <w:ind w:left="0"/>
        <w:jc w:val="both"/>
      </w:pPr>
      <w:r>
        <w:rPr>
          <w:rFonts w:ascii="Times New Roman"/>
          <w:b w:val="false"/>
          <w:i w:val="false"/>
          <w:color w:val="000000"/>
          <w:sz w:val="28"/>
        </w:rPr>
        <w:t xml:space="preserve">
       _________________________________________________________________ </w:t>
      </w:r>
    </w:p>
    <w:bookmarkEnd w:id="286"/>
    <w:bookmarkStart w:name="z320" w:id="287"/>
    <w:p>
      <w:pPr>
        <w:spacing w:after="0"/>
        <w:ind w:left="0"/>
        <w:jc w:val="both"/>
      </w:pPr>
      <w:r>
        <w:rPr>
          <w:rFonts w:ascii="Times New Roman"/>
          <w:b w:val="false"/>
          <w:i w:val="false"/>
          <w:color w:val="000000"/>
          <w:sz w:val="28"/>
        </w:rPr>
        <w:t>
       (лауазымы, қолы, мөрі (болса), инициалдары, тегі)</w:t>
      </w:r>
    </w:p>
    <w:bookmarkEnd w:id="287"/>
    <w:bookmarkStart w:name="z321" w:id="2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bookmarkEnd w:id="288"/>
    <w:bookmarkStart w:name="z322" w:id="289"/>
    <w:p>
      <w:pPr>
        <w:spacing w:after="0"/>
        <w:ind w:left="0"/>
        <w:jc w:val="both"/>
      </w:pPr>
      <w:r>
        <w:rPr>
          <w:rFonts w:ascii="Times New Roman"/>
          <w:b w:val="false"/>
          <w:i w:val="false"/>
          <w:color w:val="000000"/>
          <w:sz w:val="28"/>
        </w:rPr>
        <w:t>
      1. 4-тармақта жөндеу процесінде пайдаланылған жолдың беткі қабатының материалы көрсетіледі: рельс, нұсқарлық бұрма, шпал, аралық және түйіспе бекітпе, айдап әкетуге қарсы құрылғы, балласт призмасы (балласт түрі). Ескертпеде кімнің материалы пайдаланылғаны (тармақ иеленушісі/жұмыс орындаушысы) көрсетіледі.</w:t>
      </w:r>
    </w:p>
    <w:bookmarkEnd w:id="289"/>
    <w:bookmarkStart w:name="z323" w:id="290"/>
    <w:p>
      <w:pPr>
        <w:spacing w:after="0"/>
        <w:ind w:left="0"/>
        <w:jc w:val="both"/>
      </w:pPr>
      <w:r>
        <w:rPr>
          <w:rFonts w:ascii="Times New Roman"/>
          <w:b w:val="false"/>
          <w:i w:val="false"/>
          <w:color w:val="000000"/>
          <w:sz w:val="28"/>
        </w:rPr>
        <w:t>
      2. 5-тармақта Қорғаныс министрлігінің кірме жолын күтіп-ұстау бойынша орындалған жұмысты қабылдау (қабылдамау) туралы комиссия қорытындысы, техникалық жай-күйін бағалау, сондай-ақ күтіп-ұстау жұмысын орындау кезінде пайдаланған материалды есептен шығару туралы шешім жазылады.</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