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8599d" w14:textId="b6859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Кредиттік бюроның есептілікті ұсыну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2025 жылғы 24 қарашадағы № 81 қаулысы. Қазақстан Республикасының Әділет министрлігінде 2025 жылғы 1 желтоқсанда № 37507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 екінші бөлігі екінші абзацының </w:t>
      </w:r>
      <w:r>
        <w:rPr>
          <w:rFonts w:ascii="Times New Roman"/>
          <w:b w:val="false"/>
          <w:i w:val="false"/>
          <w:color w:val="000000"/>
          <w:sz w:val="28"/>
        </w:rPr>
        <w:t>48) тармақшасына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 Ұлттық Банкінің Басқармасы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Кредиттік бюроның есептілікті ұсыну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6" w:id="2"/>
    <w:p>
      <w:pPr>
        <w:spacing w:after="0"/>
        <w:ind w:left="0"/>
        <w:jc w:val="both"/>
      </w:pPr>
      <w:r>
        <w:rPr>
          <w:rFonts w:ascii="Times New Roman"/>
          <w:b w:val="false"/>
          <w:i w:val="false"/>
          <w:color w:val="000000"/>
          <w:sz w:val="28"/>
        </w:rPr>
        <w:t xml:space="preserve">
      2. Мыналардың: </w:t>
      </w:r>
    </w:p>
    <w:bookmarkEnd w:id="2"/>
    <w:bookmarkStart w:name="z7" w:id="3"/>
    <w:p>
      <w:pPr>
        <w:spacing w:after="0"/>
        <w:ind w:left="0"/>
        <w:jc w:val="both"/>
      </w:pPr>
      <w:r>
        <w:rPr>
          <w:rFonts w:ascii="Times New Roman"/>
          <w:b w:val="false"/>
          <w:i w:val="false"/>
          <w:color w:val="000000"/>
          <w:sz w:val="28"/>
        </w:rPr>
        <w:t xml:space="preserve">
      1) "Кредиттік бюро есептілігінің тізбесін, нысандарын, мерзімдерін және ұсыну қағидаларын бекіту туралы" Қазақстан Республикасы Ұлттық Банкі Басқармасының 2019 жылғы 28 қарашадағы № 225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19682 болып тіркелген); </w:t>
      </w:r>
    </w:p>
    <w:bookmarkEnd w:id="3"/>
    <w:bookmarkStart w:name="z8" w:id="4"/>
    <w:p>
      <w:pPr>
        <w:spacing w:after="0"/>
        <w:ind w:left="0"/>
        <w:jc w:val="both"/>
      </w:pPr>
      <w:r>
        <w:rPr>
          <w:rFonts w:ascii="Times New Roman"/>
          <w:b w:val="false"/>
          <w:i w:val="false"/>
          <w:color w:val="000000"/>
          <w:sz w:val="28"/>
        </w:rPr>
        <w:t xml:space="preserve">
      2) "Кредиттік бюро есептілігінің тізбесін, нысандарын, мерзімдерін және ұсыну қағидаларын бекіту туралы" Қазақстан Республикасы Ұлттық Банкі Басқармасының 2019 жылғы 28 қарашадағы № 225 қаулысына өзгерістер енгізу туралы" Қазақстан Республикасы Ұлттық Банкі Басқармасының 2022 жылғы 21 қарашадағы № 99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30932 болып тіркелген) күші жойылды деп танылсын.</w:t>
      </w:r>
    </w:p>
    <w:bookmarkEnd w:id="4"/>
    <w:bookmarkStart w:name="z9" w:id="5"/>
    <w:p>
      <w:pPr>
        <w:spacing w:after="0"/>
        <w:ind w:left="0"/>
        <w:jc w:val="both"/>
      </w:pPr>
      <w:r>
        <w:rPr>
          <w:rFonts w:ascii="Times New Roman"/>
          <w:b w:val="false"/>
          <w:i w:val="false"/>
          <w:color w:val="000000"/>
          <w:sz w:val="28"/>
        </w:rPr>
        <w:t>
      3. Қазақстан Республикасы Ұлттық Банкінің Қаржы нарығының статистикасы департаменті Қазақстан Республикасының заңнамасында белгіленген тәртіппен:</w:t>
      </w:r>
    </w:p>
    <w:bookmarkEnd w:id="5"/>
    <w:bookmarkStart w:name="z10" w:id="6"/>
    <w:p>
      <w:pPr>
        <w:spacing w:after="0"/>
        <w:ind w:left="0"/>
        <w:jc w:val="both"/>
      </w:pPr>
      <w:r>
        <w:rPr>
          <w:rFonts w:ascii="Times New Roman"/>
          <w:b w:val="false"/>
          <w:i w:val="false"/>
          <w:color w:val="000000"/>
          <w:sz w:val="28"/>
        </w:rPr>
        <w:t>
      1) 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p>
    <w:bookmarkEnd w:id="6"/>
    <w:bookmarkStart w:name="z11" w:id="7"/>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7"/>
    <w:bookmarkStart w:name="z12" w:id="8"/>
    <w:p>
      <w:pPr>
        <w:spacing w:after="0"/>
        <w:ind w:left="0"/>
        <w:jc w:val="both"/>
      </w:pPr>
      <w:r>
        <w:rPr>
          <w:rFonts w:ascii="Times New Roman"/>
          <w:b w:val="false"/>
          <w:i w:val="false"/>
          <w:color w:val="000000"/>
          <w:sz w:val="28"/>
        </w:rPr>
        <w:t>
      3) осы қаулы мемлекеттік тіркелгеннен кейін он жұмыс күні ішінде Қазақстан Республикасы Ұлттық Банкінің Заң департаментіне осы тармақтың 2) тармақшасында көзделген іс-шараның орындалуы туралы мәліметтерді ұсынуды қамтамасыз етсін.</w:t>
      </w:r>
    </w:p>
    <w:bookmarkEnd w:id="8"/>
    <w:bookmarkStart w:name="z13" w:id="9"/>
    <w:p>
      <w:pPr>
        <w:spacing w:after="0"/>
        <w:ind w:left="0"/>
        <w:jc w:val="both"/>
      </w:pPr>
      <w:r>
        <w:rPr>
          <w:rFonts w:ascii="Times New Roman"/>
          <w:b w:val="false"/>
          <w:i w:val="false"/>
          <w:color w:val="000000"/>
          <w:sz w:val="28"/>
        </w:rPr>
        <w:t>
      4. Осы қаулының орындалуын бақылау Қазақстан Республикасы Ұлттық Банкі Төрағасының жетекшілік ететін орынбасарына жүктелсін.</w:t>
      </w:r>
    </w:p>
    <w:bookmarkEnd w:id="9"/>
    <w:bookmarkStart w:name="z14" w:id="10"/>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Ұлттық Банкінің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p>
      <w:pPr>
        <w:spacing w:after="0"/>
        <w:ind w:left="0"/>
        <w:jc w:val="both"/>
      </w:pPr>
      <w:bookmarkStart w:name="z16" w:id="11"/>
      <w:r>
        <w:rPr>
          <w:rFonts w:ascii="Times New Roman"/>
          <w:b w:val="false"/>
          <w:i w:val="false"/>
          <w:color w:val="000000"/>
          <w:sz w:val="28"/>
        </w:rPr>
        <w:t>
      КЕЛІСІЛДІ</w:t>
      </w:r>
    </w:p>
    <w:bookmarkEnd w:id="11"/>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Стратегиялық жоспарлау және</w:t>
      </w:r>
    </w:p>
    <w:p>
      <w:pPr>
        <w:spacing w:after="0"/>
        <w:ind w:left="0"/>
        <w:jc w:val="both"/>
      </w:pPr>
      <w:r>
        <w:rPr>
          <w:rFonts w:ascii="Times New Roman"/>
          <w:b w:val="false"/>
          <w:i w:val="false"/>
          <w:color w:val="000000"/>
          <w:sz w:val="28"/>
        </w:rPr>
        <w:t>реформалар агенттігінің</w:t>
      </w:r>
    </w:p>
    <w:p>
      <w:pPr>
        <w:spacing w:after="0"/>
        <w:ind w:left="0"/>
        <w:jc w:val="both"/>
      </w:pPr>
      <w:r>
        <w:rPr>
          <w:rFonts w:ascii="Times New Roman"/>
          <w:b w:val="false"/>
          <w:i w:val="false"/>
          <w:color w:val="000000"/>
          <w:sz w:val="28"/>
        </w:rPr>
        <w:t>Ұлттық статистика бюросы</w:t>
      </w:r>
    </w:p>
    <w:p>
      <w:pPr>
        <w:spacing w:after="0"/>
        <w:ind w:left="0"/>
        <w:jc w:val="both"/>
      </w:pPr>
      <w:bookmarkStart w:name="z17" w:id="12"/>
      <w:r>
        <w:rPr>
          <w:rFonts w:ascii="Times New Roman"/>
          <w:b w:val="false"/>
          <w:i w:val="false"/>
          <w:color w:val="000000"/>
          <w:sz w:val="28"/>
        </w:rPr>
        <w:t>
      КЕЛІСІЛДІ</w:t>
      </w:r>
    </w:p>
    <w:bookmarkEnd w:id="12"/>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Қаржы нарығын реттеу және</w:t>
      </w:r>
    </w:p>
    <w:p>
      <w:pPr>
        <w:spacing w:after="0"/>
        <w:ind w:left="0"/>
        <w:jc w:val="both"/>
      </w:pPr>
      <w:r>
        <w:rPr>
          <w:rFonts w:ascii="Times New Roman"/>
          <w:b w:val="false"/>
          <w:i w:val="false"/>
          <w:color w:val="000000"/>
          <w:sz w:val="28"/>
        </w:rPr>
        <w:t>дамыту агенттігі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2025 жылғы 24 қарашадағы</w:t>
            </w:r>
            <w:r>
              <w:br/>
            </w:r>
            <w:r>
              <w:rPr>
                <w:rFonts w:ascii="Times New Roman"/>
                <w:b w:val="false"/>
                <w:i w:val="false"/>
                <w:color w:val="000000"/>
                <w:sz w:val="20"/>
              </w:rPr>
              <w:t>№ 81 қаулысымен</w:t>
            </w:r>
            <w:r>
              <w:br/>
            </w:r>
            <w:r>
              <w:rPr>
                <w:rFonts w:ascii="Times New Roman"/>
                <w:b w:val="false"/>
                <w:i w:val="false"/>
                <w:color w:val="000000"/>
                <w:sz w:val="20"/>
              </w:rPr>
              <w:t>бекітілді</w:t>
            </w:r>
          </w:p>
        </w:tc>
      </w:tr>
    </w:tbl>
    <w:bookmarkStart w:name="z19" w:id="13"/>
    <w:p>
      <w:pPr>
        <w:spacing w:after="0"/>
        <w:ind w:left="0"/>
        <w:jc w:val="left"/>
      </w:pPr>
      <w:r>
        <w:rPr>
          <w:rFonts w:ascii="Times New Roman"/>
          <w:b/>
          <w:i w:val="false"/>
          <w:color w:val="000000"/>
        </w:rPr>
        <w:t xml:space="preserve"> Кредиттік бюроның есептілікті ұсыну қағидалары</w:t>
      </w:r>
    </w:p>
    <w:bookmarkEnd w:id="13"/>
    <w:bookmarkStart w:name="z20" w:id="14"/>
    <w:p>
      <w:pPr>
        <w:spacing w:after="0"/>
        <w:ind w:left="0"/>
        <w:jc w:val="left"/>
      </w:pPr>
      <w:r>
        <w:rPr>
          <w:rFonts w:ascii="Times New Roman"/>
          <w:b/>
          <w:i w:val="false"/>
          <w:color w:val="000000"/>
        </w:rPr>
        <w:t xml:space="preserve"> 1-тарау. Жалпы ережелер</w:t>
      </w:r>
    </w:p>
    <w:bookmarkEnd w:id="14"/>
    <w:bookmarkStart w:name="z21" w:id="15"/>
    <w:p>
      <w:pPr>
        <w:spacing w:after="0"/>
        <w:ind w:left="0"/>
        <w:jc w:val="both"/>
      </w:pPr>
      <w:r>
        <w:rPr>
          <w:rFonts w:ascii="Times New Roman"/>
          <w:b w:val="false"/>
          <w:i w:val="false"/>
          <w:color w:val="000000"/>
          <w:sz w:val="28"/>
        </w:rPr>
        <w:t xml:space="preserve">
      1. Кредиттік бюроның есептілікті ұсыну қағидалары (бұдан әрі – Қағидалар)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 екінші бөлігі екінші абзацының </w:t>
      </w:r>
      <w:r>
        <w:rPr>
          <w:rFonts w:ascii="Times New Roman"/>
          <w:b w:val="false"/>
          <w:i w:val="false"/>
          <w:color w:val="000000"/>
          <w:sz w:val="28"/>
        </w:rPr>
        <w:t>48) тармақшасына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онда Қазақстан Республикасының Ұлттық Банкіне (бұдан әрі – Ұлттық Банк) әкімшілік деректерді жинауға арналған нысанын, тізбесін, кезеңділігін және ұсыну мерзімін қоса алғанда, кредиттік бюроның есептілікті ұсыну тәртібі айқындалады.</w:t>
      </w:r>
    </w:p>
    <w:bookmarkEnd w:id="15"/>
    <w:bookmarkStart w:name="z22" w:id="16"/>
    <w:p>
      <w:pPr>
        <w:spacing w:after="0"/>
        <w:ind w:left="0"/>
        <w:jc w:val="both"/>
      </w:pPr>
      <w:r>
        <w:rPr>
          <w:rFonts w:ascii="Times New Roman"/>
          <w:b w:val="false"/>
          <w:i w:val="false"/>
          <w:color w:val="000000"/>
          <w:sz w:val="28"/>
        </w:rPr>
        <w:t>
      2. Есептілік "Қазақстан Республикасы Ұлттық Банкінің Веб-порталы" ақпараттық жүйесін пайдалану арқылы электрондық түрде ұсынылады.</w:t>
      </w:r>
    </w:p>
    <w:bookmarkEnd w:id="16"/>
    <w:bookmarkStart w:name="z23" w:id="17"/>
    <w:p>
      <w:pPr>
        <w:spacing w:after="0"/>
        <w:ind w:left="0"/>
        <w:jc w:val="both"/>
      </w:pPr>
      <w:r>
        <w:rPr>
          <w:rFonts w:ascii="Times New Roman"/>
          <w:b w:val="false"/>
          <w:i w:val="false"/>
          <w:color w:val="000000"/>
          <w:sz w:val="28"/>
        </w:rPr>
        <w:t>
      3. Кредиттік бюроның басшысы немесе есепке қол қою функциясы жүктелген адам және орындаушы электрондық цифрлық қолтаңба арқылы қол қойған есептілік электрондық форматта сақталады.</w:t>
      </w:r>
    </w:p>
    <w:bookmarkEnd w:id="17"/>
    <w:bookmarkStart w:name="z24" w:id="18"/>
    <w:p>
      <w:pPr>
        <w:spacing w:after="0"/>
        <w:ind w:left="0"/>
        <w:jc w:val="both"/>
      </w:pPr>
      <w:r>
        <w:rPr>
          <w:rFonts w:ascii="Times New Roman"/>
          <w:b w:val="false"/>
          <w:i w:val="false"/>
          <w:color w:val="000000"/>
          <w:sz w:val="28"/>
        </w:rPr>
        <w:t>
      4. Есептіліктегі деректердің толықтығы мен дәйектілігін кредиттік бюроның басшысы немесе есепке қол қою функциясы жүктелген адам қамтамасыз етеді.</w:t>
      </w:r>
    </w:p>
    <w:bookmarkEnd w:id="18"/>
    <w:bookmarkStart w:name="z25" w:id="19"/>
    <w:p>
      <w:pPr>
        <w:spacing w:after="0"/>
        <w:ind w:left="0"/>
        <w:jc w:val="both"/>
      </w:pPr>
      <w:r>
        <w:rPr>
          <w:rFonts w:ascii="Times New Roman"/>
          <w:b w:val="false"/>
          <w:i w:val="false"/>
          <w:color w:val="000000"/>
          <w:sz w:val="28"/>
        </w:rPr>
        <w:t>
      5. Есептіліктегі деректер Қазақстан Республикасының ұлттық валютасы – теңгемен көрсетіледі.</w:t>
      </w:r>
    </w:p>
    <w:bookmarkEnd w:id="19"/>
    <w:bookmarkStart w:name="z26" w:id="20"/>
    <w:p>
      <w:pPr>
        <w:spacing w:after="0"/>
        <w:ind w:left="0"/>
        <w:jc w:val="left"/>
      </w:pPr>
      <w:r>
        <w:rPr>
          <w:rFonts w:ascii="Times New Roman"/>
          <w:b/>
          <w:i w:val="false"/>
          <w:color w:val="000000"/>
        </w:rPr>
        <w:t xml:space="preserve"> 2-тарау. Кредиттік бюроның есептілікті ұсыну тәртібі</w:t>
      </w:r>
    </w:p>
    <w:bookmarkEnd w:id="20"/>
    <w:bookmarkStart w:name="z27" w:id="21"/>
    <w:p>
      <w:pPr>
        <w:spacing w:after="0"/>
        <w:ind w:left="0"/>
        <w:jc w:val="both"/>
      </w:pPr>
      <w:r>
        <w:rPr>
          <w:rFonts w:ascii="Times New Roman"/>
          <w:b w:val="false"/>
          <w:i w:val="false"/>
          <w:color w:val="000000"/>
          <w:sz w:val="28"/>
        </w:rPr>
        <w:t>
      6. Кредиттік бюро Ұлттық Банкке есепті тоқсаннан кейінгі айдың 15 (он бесінші) жұмыс күнінен кешіктірмей, тоқсан сайын:</w:t>
      </w:r>
    </w:p>
    <w:bookmarkEnd w:id="21"/>
    <w:bookmarkStart w:name="z28" w:id="22"/>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кредиттік тарих дерекқорындағы кредиттік тарихтың саны туралы және ақпарат берушілер бөлігінде қарыздар беру, қызметтерді және шартты міндеттемелерді ұсыну туралы шарттардың саны туралы есепті;</w:t>
      </w:r>
    </w:p>
    <w:bookmarkEnd w:id="22"/>
    <w:bookmarkStart w:name="z29" w:id="23"/>
    <w:p>
      <w:pPr>
        <w:spacing w:after="0"/>
        <w:ind w:left="0"/>
        <w:jc w:val="both"/>
      </w:pPr>
      <w:r>
        <w:rPr>
          <w:rFonts w:ascii="Times New Roman"/>
          <w:b w:val="false"/>
          <w:i w:val="false"/>
          <w:color w:val="000000"/>
          <w:sz w:val="28"/>
        </w:rPr>
        <w:t xml:space="preserve">
      2)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есепті тоқсан ішінде қызметтің қосымша түрлерін жүзеге асыру нәтижелері туралы есепті ұсынады.</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2025 жылғы 24 қарашадағы</w:t>
            </w:r>
            <w:r>
              <w:br/>
            </w:r>
            <w:r>
              <w:rPr>
                <w:rFonts w:ascii="Times New Roman"/>
                <w:b w:val="false"/>
                <w:i w:val="false"/>
                <w:color w:val="000000"/>
                <w:sz w:val="20"/>
              </w:rPr>
              <w:t>№ 81</w:t>
            </w:r>
            <w:r>
              <w:br/>
            </w:r>
            <w:r>
              <w:rPr>
                <w:rFonts w:ascii="Times New Roman"/>
                <w:b w:val="false"/>
                <w:i w:val="false"/>
                <w:color w:val="000000"/>
                <w:sz w:val="20"/>
              </w:rPr>
              <w:t>Кредиттік бюроның</w:t>
            </w:r>
            <w:r>
              <w:br/>
            </w:r>
            <w:r>
              <w:rPr>
                <w:rFonts w:ascii="Times New Roman"/>
                <w:b w:val="false"/>
                <w:i w:val="false"/>
                <w:color w:val="000000"/>
                <w:sz w:val="20"/>
              </w:rPr>
              <w:t>есептілікті ұсыну қағидаларына</w:t>
            </w:r>
            <w:r>
              <w:br/>
            </w:r>
            <w:r>
              <w:rPr>
                <w:rFonts w:ascii="Times New Roman"/>
                <w:b w:val="false"/>
                <w:i w:val="false"/>
                <w:color w:val="000000"/>
                <w:sz w:val="20"/>
              </w:rPr>
              <w:t>1-қосымша</w:t>
            </w:r>
            <w:r>
              <w:br/>
            </w:r>
            <w:r>
              <w:rPr>
                <w:rFonts w:ascii="Times New Roman"/>
                <w:b w:val="false"/>
                <w:i w:val="false"/>
                <w:color w:val="000000"/>
                <w:sz w:val="20"/>
              </w:rPr>
              <w:t xml:space="preserve">Әкімшілік деректерді </w:t>
            </w:r>
            <w:r>
              <w:br/>
            </w:r>
            <w:r>
              <w:rPr>
                <w:rFonts w:ascii="Times New Roman"/>
                <w:b w:val="false"/>
                <w:i w:val="false"/>
                <w:color w:val="000000"/>
                <w:sz w:val="20"/>
              </w:rPr>
              <w:t xml:space="preserve">жинауға арналған </w:t>
            </w:r>
            <w:r>
              <w:br/>
            </w:r>
            <w:r>
              <w:rPr>
                <w:rFonts w:ascii="Times New Roman"/>
                <w:b w:val="false"/>
                <w:i w:val="false"/>
                <w:color w:val="000000"/>
                <w:sz w:val="20"/>
              </w:rPr>
              <w:t>нысан</w:t>
            </w:r>
          </w:p>
        </w:tc>
      </w:tr>
    </w:tbl>
    <w:bookmarkStart w:name="z31" w:id="24"/>
    <w:p>
      <w:pPr>
        <w:spacing w:after="0"/>
        <w:ind w:left="0"/>
        <w:jc w:val="both"/>
      </w:pPr>
      <w:r>
        <w:rPr>
          <w:rFonts w:ascii="Times New Roman"/>
          <w:b w:val="false"/>
          <w:i w:val="false"/>
          <w:color w:val="000000"/>
          <w:sz w:val="28"/>
        </w:rPr>
        <w:t>
      Ұсынылады: Қазақстан Республикасының Ұлттық Банкіне</w:t>
      </w:r>
    </w:p>
    <w:bookmarkEnd w:id="24"/>
    <w:bookmarkStart w:name="z32" w:id="25"/>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25"/>
    <w:bookmarkStart w:name="z33" w:id="26"/>
    <w:p>
      <w:pPr>
        <w:spacing w:after="0"/>
        <w:ind w:left="0"/>
        <w:jc w:val="both"/>
      </w:pPr>
      <w:r>
        <w:rPr>
          <w:rFonts w:ascii="Times New Roman"/>
          <w:b w:val="false"/>
          <w:i w:val="false"/>
          <w:color w:val="000000"/>
          <w:sz w:val="28"/>
        </w:rPr>
        <w:t>
      Әкімшілік нысанның атауы: Кредиттік тарих дерекқорындағы кредиттік тарихтың саны туралы және ақпарат берушілер бөлігінде қарыздар беру, қызметтерді және шартты міндеттемелерді ұсыну туралы шарттардың саны туралы есеп</w:t>
      </w:r>
    </w:p>
    <w:bookmarkEnd w:id="26"/>
    <w:bookmarkStart w:name="z34" w:id="27"/>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Pril_2</w:t>
      </w:r>
    </w:p>
    <w:bookmarkEnd w:id="27"/>
    <w:bookmarkStart w:name="z35" w:id="28"/>
    <w:p>
      <w:pPr>
        <w:spacing w:after="0"/>
        <w:ind w:left="0"/>
        <w:jc w:val="both"/>
      </w:pPr>
      <w:r>
        <w:rPr>
          <w:rFonts w:ascii="Times New Roman"/>
          <w:b w:val="false"/>
          <w:i w:val="false"/>
          <w:color w:val="000000"/>
          <w:sz w:val="28"/>
        </w:rPr>
        <w:t>
      Кезеңділігі: тоқсан сайын</w:t>
      </w:r>
    </w:p>
    <w:bookmarkEnd w:id="28"/>
    <w:bookmarkStart w:name="z36" w:id="29"/>
    <w:p>
      <w:pPr>
        <w:spacing w:after="0"/>
        <w:ind w:left="0"/>
        <w:jc w:val="both"/>
      </w:pPr>
      <w:r>
        <w:rPr>
          <w:rFonts w:ascii="Times New Roman"/>
          <w:b w:val="false"/>
          <w:i w:val="false"/>
          <w:color w:val="000000"/>
          <w:sz w:val="28"/>
        </w:rPr>
        <w:t>
      Есепті кезеңі: 20___жылғы "__" ________ жағдай бойынша</w:t>
      </w:r>
    </w:p>
    <w:bookmarkEnd w:id="29"/>
    <w:bookmarkStart w:name="z37" w:id="3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кредиттік бюро</w:t>
      </w:r>
    </w:p>
    <w:bookmarkEnd w:id="30"/>
    <w:bookmarkStart w:name="z38" w:id="3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айдың 15 (он бесінші) жұмыс күнінен кешіктірмей, тоқсан сайын</w:t>
      </w:r>
    </w:p>
    <w:bookmarkEnd w:id="31"/>
    <w:bookmarkStart w:name="z39" w:id="32"/>
    <w:p>
      <w:pPr>
        <w:spacing w:after="0"/>
        <w:ind w:left="0"/>
        <w:jc w:val="both"/>
      </w:pPr>
      <w:r>
        <w:rPr>
          <w:rFonts w:ascii="Times New Roman"/>
          <w:b w:val="false"/>
          <w:i w:val="false"/>
          <w:color w:val="000000"/>
          <w:sz w:val="28"/>
        </w:rPr>
        <w:t>
      БСН: _______________________</w:t>
      </w:r>
    </w:p>
    <w:bookmarkEnd w:id="32"/>
    <w:bookmarkStart w:name="z40" w:id="33"/>
    <w:p>
      <w:pPr>
        <w:spacing w:after="0"/>
        <w:ind w:left="0"/>
        <w:jc w:val="both"/>
      </w:pPr>
      <w:r>
        <w:rPr>
          <w:rFonts w:ascii="Times New Roman"/>
          <w:b w:val="false"/>
          <w:i w:val="false"/>
          <w:color w:val="000000"/>
          <w:sz w:val="28"/>
        </w:rPr>
        <w:t>
      Жинау әдісі: электрондық түрде</w:t>
      </w:r>
    </w:p>
    <w:bookmarkEnd w:id="33"/>
    <w:bookmarkStart w:name="z41" w:id="34"/>
    <w:p>
      <w:pPr>
        <w:spacing w:after="0"/>
        <w:ind w:left="0"/>
        <w:jc w:val="both"/>
      </w:pPr>
      <w:r>
        <w:rPr>
          <w:rFonts w:ascii="Times New Roman"/>
          <w:b w:val="false"/>
          <w:i w:val="false"/>
          <w:color w:val="000000"/>
          <w:sz w:val="28"/>
        </w:rPr>
        <w:t>
      1-кесте. Кредиттік тарихтың дерекқорындағы кредиттік тарихтың саны туралы есеп</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w:t>
            </w:r>
            <w:r>
              <w:rPr>
                <w:rFonts w:ascii="Times New Roman"/>
                <w:b w:val="false"/>
                <w:i w:val="false"/>
                <w:color w:val="000000"/>
                <w:sz w:val="20"/>
              </w:rPr>
              <w:t xml:space="preserve"> </w:t>
            </w:r>
            <w:r>
              <w:rPr>
                <w:rFonts w:ascii="Times New Roman"/>
                <w:b/>
                <w:i w:val="false"/>
                <w:color w:val="000000"/>
                <w:sz w:val="20"/>
              </w:rPr>
              <w:t>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кезеңдегі</w:t>
            </w:r>
            <w:r>
              <w:rPr>
                <w:rFonts w:ascii="Times New Roman"/>
                <w:b w:val="false"/>
                <w:i w:val="false"/>
                <w:color w:val="000000"/>
                <w:sz w:val="20"/>
              </w:rPr>
              <w:t xml:space="preserve"> </w:t>
            </w:r>
            <w:r>
              <w:rPr>
                <w:rFonts w:ascii="Times New Roman"/>
                <w:b/>
                <w:i w:val="false"/>
                <w:color w:val="000000"/>
                <w:sz w:val="20"/>
              </w:rPr>
              <w:t>кредиттік</w:t>
            </w:r>
            <w:r>
              <w:rPr>
                <w:rFonts w:ascii="Times New Roman"/>
                <w:b w:val="false"/>
                <w:i w:val="false"/>
                <w:color w:val="000000"/>
                <w:sz w:val="20"/>
              </w:rPr>
              <w:t xml:space="preserve"> </w:t>
            </w:r>
            <w:r>
              <w:rPr>
                <w:rFonts w:ascii="Times New Roman"/>
                <w:b/>
                <w:i w:val="false"/>
                <w:color w:val="000000"/>
                <w:sz w:val="20"/>
              </w:rPr>
              <w:t>тарихтың</w:t>
            </w:r>
            <w:r>
              <w:rPr>
                <w:rFonts w:ascii="Times New Roman"/>
                <w:b/>
                <w:i w:val="false"/>
                <w:color w:val="000000"/>
                <w:sz w:val="20"/>
              </w:rPr>
              <w:t xml:space="preserve">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Дерекқор</w:t>
            </w:r>
            <w:r>
              <w:rPr>
                <w:rFonts w:ascii="Times New Roman"/>
                <w:b w:val="false"/>
                <w:i w:val="false"/>
                <w:color w:val="000000"/>
                <w:sz w:val="20"/>
              </w:rPr>
              <w:t xml:space="preserve"> </w:t>
            </w:r>
            <w:r>
              <w:rPr>
                <w:rFonts w:ascii="Times New Roman"/>
                <w:b/>
                <w:i w:val="false"/>
                <w:color w:val="000000"/>
                <w:sz w:val="20"/>
              </w:rPr>
              <w:t>жасалған</w:t>
            </w:r>
            <w:r>
              <w:rPr>
                <w:rFonts w:ascii="Times New Roman"/>
                <w:b w:val="false"/>
                <w:i w:val="false"/>
                <w:color w:val="000000"/>
                <w:sz w:val="20"/>
              </w:rPr>
              <w:t xml:space="preserve"> </w:t>
            </w:r>
            <w:r>
              <w:rPr>
                <w:rFonts w:ascii="Times New Roman"/>
                <w:b/>
                <w:i w:val="false"/>
                <w:color w:val="000000"/>
                <w:sz w:val="20"/>
              </w:rPr>
              <w:t>кезден</w:t>
            </w:r>
            <w:r>
              <w:rPr>
                <w:rFonts w:ascii="Times New Roman"/>
                <w:b w:val="false"/>
                <w:i w:val="false"/>
                <w:color w:val="000000"/>
                <w:sz w:val="20"/>
              </w:rPr>
              <w:t xml:space="preserve"> </w:t>
            </w:r>
            <w:r>
              <w:rPr>
                <w:rFonts w:ascii="Times New Roman"/>
                <w:b/>
                <w:i w:val="false"/>
                <w:color w:val="000000"/>
                <w:sz w:val="20"/>
              </w:rPr>
              <w:t>бастап</w:t>
            </w:r>
            <w:r>
              <w:rPr>
                <w:rFonts w:ascii="Times New Roman"/>
                <w:b w:val="false"/>
                <w:i w:val="false"/>
                <w:color w:val="000000"/>
                <w:sz w:val="20"/>
              </w:rPr>
              <w:t xml:space="preserve"> </w:t>
            </w:r>
            <w:r>
              <w:rPr>
                <w:rFonts w:ascii="Times New Roman"/>
                <w:b/>
                <w:i w:val="false"/>
                <w:color w:val="000000"/>
                <w:sz w:val="20"/>
              </w:rPr>
              <w:t>кредиттік</w:t>
            </w:r>
            <w:r>
              <w:rPr>
                <w:rFonts w:ascii="Times New Roman"/>
                <w:b w:val="false"/>
                <w:i w:val="false"/>
                <w:color w:val="000000"/>
                <w:sz w:val="20"/>
              </w:rPr>
              <w:t xml:space="preserve"> </w:t>
            </w:r>
            <w:r>
              <w:rPr>
                <w:rFonts w:ascii="Times New Roman"/>
                <w:b/>
                <w:i w:val="false"/>
                <w:color w:val="000000"/>
                <w:sz w:val="20"/>
              </w:rPr>
              <w:t>тарихтың</w:t>
            </w:r>
            <w:r>
              <w:rPr>
                <w:rFonts w:ascii="Times New Roman"/>
                <w:b w:val="false"/>
                <w:i w:val="false"/>
                <w:color w:val="000000"/>
                <w:sz w:val="20"/>
              </w:rPr>
              <w:t xml:space="preserve"> </w:t>
            </w:r>
            <w:r>
              <w:rPr>
                <w:rFonts w:ascii="Times New Roman"/>
                <w:b/>
                <w:i w:val="false"/>
                <w:color w:val="000000"/>
                <w:sz w:val="20"/>
              </w:rPr>
              <w:t>өспелі</w:t>
            </w:r>
            <w:r>
              <w:rPr>
                <w:rFonts w:ascii="Times New Roman"/>
                <w:b w:val="false"/>
                <w:i w:val="false"/>
                <w:color w:val="000000"/>
                <w:sz w:val="20"/>
              </w:rPr>
              <w:t xml:space="preserve"> </w:t>
            </w:r>
            <w:r>
              <w:rPr>
                <w:rFonts w:ascii="Times New Roman"/>
                <w:b/>
                <w:i w:val="false"/>
                <w:color w:val="000000"/>
                <w:sz w:val="20"/>
              </w:rPr>
              <w:t>жиынымен</w:t>
            </w:r>
            <w:r>
              <w:rPr>
                <w:rFonts w:ascii="Times New Roman"/>
                <w:b/>
                <w:i w:val="false"/>
                <w:color w:val="000000"/>
                <w:sz w:val="20"/>
              </w:rPr>
              <w:t xml:space="preserve">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тарихтың жалпы саны,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 w:id="35"/>
    <w:p>
      <w:pPr>
        <w:spacing w:after="0"/>
        <w:ind w:left="0"/>
        <w:jc w:val="both"/>
      </w:pPr>
      <w:r>
        <w:rPr>
          <w:rFonts w:ascii="Times New Roman"/>
          <w:b w:val="false"/>
          <w:i w:val="false"/>
          <w:color w:val="000000"/>
          <w:sz w:val="28"/>
        </w:rPr>
        <w:t>
      2-кесте. Ақпарат берушілер бөлігінде қарыздар беру, көрсетілетін қызметтерді және шартты міндеттемелерді ұсыну туралы шарттардың саны туралы есеп</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w:t>
            </w:r>
            <w:r>
              <w:rPr>
                <w:rFonts w:ascii="Times New Roman"/>
                <w:b w:val="false"/>
                <w:i w:val="false"/>
                <w:color w:val="000000"/>
                <w:sz w:val="20"/>
              </w:rPr>
              <w:t xml:space="preserve"> </w:t>
            </w:r>
            <w:r>
              <w:rPr>
                <w:rFonts w:ascii="Times New Roman"/>
                <w:b/>
                <w:i w:val="false"/>
                <w:color w:val="000000"/>
                <w:sz w:val="20"/>
              </w:rPr>
              <w:t>берушінің</w:t>
            </w:r>
            <w:r>
              <w:rPr>
                <w:rFonts w:ascii="Times New Roman"/>
                <w:b w:val="false"/>
                <w:i w:val="false"/>
                <w:color w:val="000000"/>
                <w:sz w:val="20"/>
              </w:rPr>
              <w:t xml:space="preserve"> </w:t>
            </w:r>
            <w:r>
              <w:rPr>
                <w:rFonts w:ascii="Times New Roman"/>
                <w:b/>
                <w:i w:val="false"/>
                <w:color w:val="000000"/>
                <w:sz w:val="20"/>
              </w:rPr>
              <w:t>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Бизнес - </w:t>
            </w:r>
            <w:r>
              <w:rPr>
                <w:rFonts w:ascii="Times New Roman"/>
                <w:b/>
                <w:i w:val="false"/>
                <w:color w:val="000000"/>
                <w:sz w:val="20"/>
              </w:rPr>
              <w:t>сәйкестендіру</w:t>
            </w:r>
            <w:r>
              <w:rPr>
                <w:rFonts w:ascii="Times New Roman"/>
                <w:b w:val="false"/>
                <w:i w:val="false"/>
                <w:color w:val="000000"/>
                <w:sz w:val="20"/>
              </w:rPr>
              <w:t xml:space="preserve"> </w:t>
            </w:r>
            <w:r>
              <w:rPr>
                <w:rFonts w:ascii="Times New Roman"/>
                <w:b/>
                <w:i w:val="false"/>
                <w:color w:val="000000"/>
                <w:sz w:val="20"/>
              </w:rPr>
              <w:t>нөмірі</w:t>
            </w:r>
            <w:r>
              <w:rPr>
                <w:rFonts w:ascii="Times New Roman"/>
                <w:b/>
                <w:i w:val="false"/>
                <w:color w:val="000000"/>
                <w:sz w:val="20"/>
              </w:rPr>
              <w:t xml:space="preserve">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w:t>
            </w:r>
            <w:r>
              <w:rPr>
                <w:rFonts w:ascii="Times New Roman"/>
                <w:b w:val="false"/>
                <w:i w:val="false"/>
                <w:color w:val="000000"/>
                <w:sz w:val="20"/>
              </w:rPr>
              <w:t xml:space="preserve"> </w:t>
            </w:r>
            <w:r>
              <w:rPr>
                <w:rFonts w:ascii="Times New Roman"/>
                <w:b/>
                <w:i w:val="false"/>
                <w:color w:val="000000"/>
                <w:sz w:val="20"/>
              </w:rPr>
              <w:t>үшін</w:t>
            </w:r>
            <w:r>
              <w:rPr>
                <w:rFonts w:ascii="Times New Roman"/>
                <w:b/>
                <w:i w:val="false"/>
                <w:color w:val="000000"/>
                <w:sz w:val="20"/>
              </w:rPr>
              <w:t xml:space="preserve">),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сәйкестендіру</w:t>
            </w:r>
            <w:r>
              <w:rPr>
                <w:rFonts w:ascii="Times New Roman"/>
                <w:b w:val="false"/>
                <w:i w:val="false"/>
                <w:color w:val="000000"/>
                <w:sz w:val="20"/>
              </w:rPr>
              <w:t xml:space="preserve"> </w:t>
            </w:r>
            <w:r>
              <w:rPr>
                <w:rFonts w:ascii="Times New Roman"/>
                <w:b/>
                <w:i w:val="false"/>
                <w:color w:val="000000"/>
                <w:sz w:val="20"/>
              </w:rPr>
              <w:t>нөмірі</w:t>
            </w:r>
            <w:r>
              <w:rPr>
                <w:rFonts w:ascii="Times New Roman"/>
                <w:b/>
                <w:i w:val="false"/>
                <w:color w:val="000000"/>
                <w:sz w:val="20"/>
              </w:rPr>
              <w:t xml:space="preserve">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тұлға</w:t>
            </w:r>
            <w:r>
              <w:rPr>
                <w:rFonts w:ascii="Times New Roman"/>
                <w:b w:val="false"/>
                <w:i w:val="false"/>
                <w:color w:val="000000"/>
                <w:sz w:val="20"/>
              </w:rPr>
              <w:t xml:space="preserve"> </w:t>
            </w:r>
            <w:r>
              <w:rPr>
                <w:rFonts w:ascii="Times New Roman"/>
                <w:b/>
                <w:i w:val="false"/>
                <w:color w:val="000000"/>
                <w:sz w:val="20"/>
              </w:rPr>
              <w:t>үшін</w:t>
            </w:r>
            <w:r>
              <w:rPr>
                <w:rFonts w:ascii="Times New Roman"/>
                <w:b/>
                <w:i w:val="false"/>
                <w:color w:val="000000"/>
                <w:sz w:val="20"/>
              </w:rPr>
              <w:t xml:space="preserve">,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кәсіпкер</w:t>
            </w:r>
            <w:r>
              <w:rPr>
                <w:rFonts w:ascii="Times New Roman"/>
                <w:b w:val="false"/>
                <w:i w:val="false"/>
                <w:color w:val="000000"/>
                <w:sz w:val="20"/>
              </w:rPr>
              <w:t xml:space="preserve"> </w:t>
            </w:r>
            <w:r>
              <w:rPr>
                <w:rFonts w:ascii="Times New Roman"/>
                <w:b/>
                <w:i w:val="false"/>
                <w:color w:val="000000"/>
                <w:sz w:val="20"/>
              </w:rPr>
              <w:t>үшін</w:t>
            </w:r>
            <w:r>
              <w:rPr>
                <w:rFonts w:ascii="Times New Roman"/>
                <w:b/>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кезеңдегі</w:t>
            </w:r>
            <w:r>
              <w:rPr>
                <w:rFonts w:ascii="Times New Roman"/>
                <w:b w:val="false"/>
                <w:i w:val="false"/>
                <w:color w:val="000000"/>
                <w:sz w:val="20"/>
              </w:rPr>
              <w:t xml:space="preserve"> </w:t>
            </w:r>
            <w:r>
              <w:rPr>
                <w:rFonts w:ascii="Times New Roman"/>
                <w:b/>
                <w:i w:val="false"/>
                <w:color w:val="000000"/>
                <w:sz w:val="20"/>
              </w:rPr>
              <w:t>қарыздар</w:t>
            </w:r>
            <w:r>
              <w:rPr>
                <w:rFonts w:ascii="Times New Roman"/>
                <w:b/>
                <w:i w:val="false"/>
                <w:color w:val="000000"/>
                <w:sz w:val="20"/>
              </w:rPr>
              <w:t xml:space="preserve"> беру, </w:t>
            </w:r>
            <w:r>
              <w:rPr>
                <w:rFonts w:ascii="Times New Roman"/>
                <w:b/>
                <w:i w:val="false"/>
                <w:color w:val="000000"/>
                <w:sz w:val="20"/>
              </w:rPr>
              <w:t>қызметтерді</w:t>
            </w:r>
            <w:r>
              <w:rPr>
                <w:rFonts w:ascii="Times New Roman"/>
                <w:b w:val="false"/>
                <w:i w:val="false"/>
                <w:color w:val="000000"/>
                <w:sz w:val="20"/>
              </w:rPr>
              <w:t xml:space="preserve"> </w:t>
            </w:r>
            <w:r>
              <w:rPr>
                <w:rFonts w:ascii="Times New Roman"/>
                <w:b/>
                <w:i w:val="false"/>
                <w:color w:val="000000"/>
                <w:sz w:val="20"/>
              </w:rPr>
              <w:t>ұсыну</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шарттардың</w:t>
            </w:r>
            <w:r>
              <w:rPr>
                <w:rFonts w:ascii="Times New Roman"/>
                <w:b/>
                <w:i w:val="false"/>
                <w:color w:val="000000"/>
                <w:sz w:val="20"/>
              </w:rPr>
              <w:t xml:space="preserve">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Микроқаржылық қызметті жүзеге асыратын ұйымдар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және көрсетiлетiн қызметтердi кредитке өткiзетiн не төлемдердiң мерзiмiн ұзартатын дара кәсiпкерлер немесе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 көрсететін табиғи монополия субъектілері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беру туралы шарттар негізінде өзге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 w:id="36"/>
    <w:p>
      <w:pPr>
        <w:spacing w:after="0"/>
        <w:ind w:left="0"/>
        <w:jc w:val="both"/>
      </w:pPr>
      <w:r>
        <w:rPr>
          <w:rFonts w:ascii="Times New Roman"/>
          <w:b w:val="false"/>
          <w:i w:val="false"/>
          <w:color w:val="000000"/>
          <w:sz w:val="28"/>
        </w:rPr>
        <w:t>
      кестенің жалғасы: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кезеңдегі</w:t>
            </w:r>
            <w:r>
              <w:rPr>
                <w:rFonts w:ascii="Times New Roman"/>
                <w:b w:val="false"/>
                <w:i w:val="false"/>
                <w:color w:val="000000"/>
                <w:sz w:val="20"/>
              </w:rPr>
              <w:t xml:space="preserve"> </w:t>
            </w:r>
            <w:r>
              <w:rPr>
                <w:rFonts w:ascii="Times New Roman"/>
                <w:b/>
                <w:i w:val="false"/>
                <w:color w:val="000000"/>
                <w:sz w:val="20"/>
              </w:rPr>
              <w:t>шартты</w:t>
            </w:r>
            <w:r>
              <w:rPr>
                <w:rFonts w:ascii="Times New Roman"/>
                <w:b w:val="false"/>
                <w:i w:val="false"/>
                <w:color w:val="000000"/>
                <w:sz w:val="20"/>
              </w:rPr>
              <w:t xml:space="preserve"> </w:t>
            </w:r>
            <w:r>
              <w:rPr>
                <w:rFonts w:ascii="Times New Roman"/>
                <w:b/>
                <w:i w:val="false"/>
                <w:color w:val="000000"/>
                <w:sz w:val="20"/>
              </w:rPr>
              <w:t>міндеттемелер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шарттардың</w:t>
            </w:r>
            <w:r>
              <w:rPr>
                <w:rFonts w:ascii="Times New Roman"/>
                <w:b/>
                <w:i w:val="false"/>
                <w:color w:val="000000"/>
                <w:sz w:val="20"/>
              </w:rPr>
              <w:t xml:space="preserve">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Дерекқор</w:t>
            </w:r>
            <w:r>
              <w:rPr>
                <w:rFonts w:ascii="Times New Roman"/>
                <w:b w:val="false"/>
                <w:i w:val="false"/>
                <w:color w:val="000000"/>
                <w:sz w:val="20"/>
              </w:rPr>
              <w:t xml:space="preserve"> </w:t>
            </w:r>
            <w:r>
              <w:rPr>
                <w:rFonts w:ascii="Times New Roman"/>
                <w:b/>
                <w:i w:val="false"/>
                <w:color w:val="000000"/>
                <w:sz w:val="20"/>
              </w:rPr>
              <w:t>жасалған</w:t>
            </w:r>
            <w:r>
              <w:rPr>
                <w:rFonts w:ascii="Times New Roman"/>
                <w:b w:val="false"/>
                <w:i w:val="false"/>
                <w:color w:val="000000"/>
                <w:sz w:val="20"/>
              </w:rPr>
              <w:t xml:space="preserve"> </w:t>
            </w:r>
            <w:r>
              <w:rPr>
                <w:rFonts w:ascii="Times New Roman"/>
                <w:b/>
                <w:i w:val="false"/>
                <w:color w:val="000000"/>
                <w:sz w:val="20"/>
              </w:rPr>
              <w:t>кезден</w:t>
            </w:r>
            <w:r>
              <w:rPr>
                <w:rFonts w:ascii="Times New Roman"/>
                <w:b w:val="false"/>
                <w:i w:val="false"/>
                <w:color w:val="000000"/>
                <w:sz w:val="20"/>
              </w:rPr>
              <w:t xml:space="preserve"> </w:t>
            </w:r>
            <w:r>
              <w:rPr>
                <w:rFonts w:ascii="Times New Roman"/>
                <w:b/>
                <w:i w:val="false"/>
                <w:color w:val="000000"/>
                <w:sz w:val="20"/>
              </w:rPr>
              <w:t>бастап</w:t>
            </w:r>
            <w:r>
              <w:rPr>
                <w:rFonts w:ascii="Times New Roman"/>
                <w:b w:val="false"/>
                <w:i w:val="false"/>
                <w:color w:val="000000"/>
                <w:sz w:val="20"/>
              </w:rPr>
              <w:t xml:space="preserve"> </w:t>
            </w:r>
            <w:r>
              <w:rPr>
                <w:rFonts w:ascii="Times New Roman"/>
                <w:b/>
                <w:i w:val="false"/>
                <w:color w:val="000000"/>
                <w:sz w:val="20"/>
              </w:rPr>
              <w:t>қарыздар</w:t>
            </w:r>
            <w:r>
              <w:rPr>
                <w:rFonts w:ascii="Times New Roman"/>
                <w:b/>
                <w:i w:val="false"/>
                <w:color w:val="000000"/>
                <w:sz w:val="20"/>
              </w:rPr>
              <w:t xml:space="preserve"> беру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шарттардың</w:t>
            </w:r>
            <w:r>
              <w:rPr>
                <w:rFonts w:ascii="Times New Roman"/>
                <w:b w:val="false"/>
                <w:i w:val="false"/>
                <w:color w:val="000000"/>
                <w:sz w:val="20"/>
              </w:rPr>
              <w:t xml:space="preserve"> </w:t>
            </w:r>
            <w:r>
              <w:rPr>
                <w:rFonts w:ascii="Times New Roman"/>
                <w:b/>
                <w:i w:val="false"/>
                <w:color w:val="000000"/>
                <w:sz w:val="20"/>
              </w:rPr>
              <w:t>өспелі</w:t>
            </w:r>
            <w:r>
              <w:rPr>
                <w:rFonts w:ascii="Times New Roman"/>
                <w:b w:val="false"/>
                <w:i w:val="false"/>
                <w:color w:val="000000"/>
                <w:sz w:val="20"/>
              </w:rPr>
              <w:t xml:space="preserve"> </w:t>
            </w:r>
            <w:r>
              <w:rPr>
                <w:rFonts w:ascii="Times New Roman"/>
                <w:b/>
                <w:i w:val="false"/>
                <w:color w:val="000000"/>
                <w:sz w:val="20"/>
              </w:rPr>
              <w:t>жиынымен</w:t>
            </w:r>
            <w:r>
              <w:rPr>
                <w:rFonts w:ascii="Times New Roman"/>
                <w:b/>
                <w:i w:val="false"/>
                <w:color w:val="000000"/>
                <w:sz w:val="20"/>
              </w:rPr>
              <w:t xml:space="preserve"> саны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бойынша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44" w:id="37"/>
    <w:p>
      <w:pPr>
        <w:spacing w:after="0"/>
        <w:ind w:left="0"/>
        <w:jc w:val="both"/>
      </w:pPr>
      <w:r>
        <w:rPr>
          <w:rFonts w:ascii="Times New Roman"/>
          <w:b w:val="false"/>
          <w:i w:val="false"/>
          <w:color w:val="000000"/>
          <w:sz w:val="28"/>
        </w:rPr>
        <w:t>
      кестенің жалғасы:</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Дерекқор</w:t>
            </w:r>
            <w:r>
              <w:rPr>
                <w:rFonts w:ascii="Times New Roman"/>
                <w:b w:val="false"/>
                <w:i w:val="false"/>
                <w:color w:val="000000"/>
                <w:sz w:val="20"/>
              </w:rPr>
              <w:t xml:space="preserve"> </w:t>
            </w:r>
            <w:r>
              <w:rPr>
                <w:rFonts w:ascii="Times New Roman"/>
                <w:b/>
                <w:i w:val="false"/>
                <w:color w:val="000000"/>
                <w:sz w:val="20"/>
              </w:rPr>
              <w:t>жасалған</w:t>
            </w:r>
            <w:r>
              <w:rPr>
                <w:rFonts w:ascii="Times New Roman"/>
                <w:b w:val="false"/>
                <w:i w:val="false"/>
                <w:color w:val="000000"/>
                <w:sz w:val="20"/>
              </w:rPr>
              <w:t xml:space="preserve"> </w:t>
            </w:r>
            <w:r>
              <w:rPr>
                <w:rFonts w:ascii="Times New Roman"/>
                <w:b/>
                <w:i w:val="false"/>
                <w:color w:val="000000"/>
                <w:sz w:val="20"/>
              </w:rPr>
              <w:t>кезден</w:t>
            </w:r>
            <w:r>
              <w:rPr>
                <w:rFonts w:ascii="Times New Roman"/>
                <w:b w:val="false"/>
                <w:i w:val="false"/>
                <w:color w:val="000000"/>
                <w:sz w:val="20"/>
              </w:rPr>
              <w:t xml:space="preserve"> </w:t>
            </w:r>
            <w:r>
              <w:rPr>
                <w:rFonts w:ascii="Times New Roman"/>
                <w:b/>
                <w:i w:val="false"/>
                <w:color w:val="000000"/>
                <w:sz w:val="20"/>
              </w:rPr>
              <w:t>бастап</w:t>
            </w:r>
            <w:r>
              <w:rPr>
                <w:rFonts w:ascii="Times New Roman"/>
                <w:b w:val="false"/>
                <w:i w:val="false"/>
                <w:color w:val="000000"/>
                <w:sz w:val="20"/>
              </w:rPr>
              <w:t xml:space="preserve"> </w:t>
            </w:r>
            <w:r>
              <w:rPr>
                <w:rFonts w:ascii="Times New Roman"/>
                <w:b/>
                <w:i w:val="false"/>
                <w:color w:val="000000"/>
                <w:sz w:val="20"/>
              </w:rPr>
              <w:t>шартты</w:t>
            </w:r>
            <w:r>
              <w:rPr>
                <w:rFonts w:ascii="Times New Roman"/>
                <w:b w:val="false"/>
                <w:i w:val="false"/>
                <w:color w:val="000000"/>
                <w:sz w:val="20"/>
              </w:rPr>
              <w:t xml:space="preserve"> </w:t>
            </w:r>
            <w:r>
              <w:rPr>
                <w:rFonts w:ascii="Times New Roman"/>
                <w:b/>
                <w:i w:val="false"/>
                <w:color w:val="000000"/>
                <w:sz w:val="20"/>
              </w:rPr>
              <w:t>міндеттемелер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шарттардың</w:t>
            </w:r>
            <w:r>
              <w:rPr>
                <w:rFonts w:ascii="Times New Roman"/>
                <w:b w:val="false"/>
                <w:i w:val="false"/>
                <w:color w:val="000000"/>
                <w:sz w:val="20"/>
              </w:rPr>
              <w:t xml:space="preserve"> </w:t>
            </w:r>
            <w:r>
              <w:rPr>
                <w:rFonts w:ascii="Times New Roman"/>
                <w:b/>
                <w:i w:val="false"/>
                <w:color w:val="000000"/>
                <w:sz w:val="20"/>
              </w:rPr>
              <w:t>өспелі</w:t>
            </w:r>
            <w:r>
              <w:rPr>
                <w:rFonts w:ascii="Times New Roman"/>
                <w:b w:val="false"/>
                <w:i w:val="false"/>
                <w:color w:val="000000"/>
                <w:sz w:val="20"/>
              </w:rPr>
              <w:t xml:space="preserve"> </w:t>
            </w:r>
            <w:r>
              <w:rPr>
                <w:rFonts w:ascii="Times New Roman"/>
                <w:b/>
                <w:i w:val="false"/>
                <w:color w:val="000000"/>
                <w:sz w:val="20"/>
              </w:rPr>
              <w:t>жиынымен</w:t>
            </w:r>
            <w:r>
              <w:rPr>
                <w:rFonts w:ascii="Times New Roman"/>
                <w:b/>
                <w:i w:val="false"/>
                <w:color w:val="000000"/>
                <w:sz w:val="20"/>
              </w:rPr>
              <w:t xml:space="preserve"> саны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w:t>
            </w:r>
            <w:r>
              <w:rPr>
                <w:rFonts w:ascii="Times New Roman"/>
                <w:b w:val="false"/>
                <w:i w:val="false"/>
                <w:color w:val="000000"/>
                <w:sz w:val="20"/>
              </w:rPr>
              <w:t xml:space="preserve"> </w:t>
            </w:r>
            <w:r>
              <w:rPr>
                <w:rFonts w:ascii="Times New Roman"/>
                <w:b/>
                <w:i w:val="false"/>
                <w:color w:val="000000"/>
                <w:sz w:val="20"/>
              </w:rPr>
              <w:t>берушінің</w:t>
            </w:r>
            <w:r>
              <w:rPr>
                <w:rFonts w:ascii="Times New Roman"/>
                <w:b w:val="false"/>
                <w:i w:val="false"/>
                <w:color w:val="000000"/>
                <w:sz w:val="20"/>
              </w:rPr>
              <w:t xml:space="preserve"> </w:t>
            </w:r>
            <w:r>
              <w:rPr>
                <w:rFonts w:ascii="Times New Roman"/>
                <w:b/>
                <w:i w:val="false"/>
                <w:color w:val="000000"/>
                <w:sz w:val="20"/>
              </w:rPr>
              <w:t>дерекқордағы</w:t>
            </w:r>
            <w:r>
              <w:rPr>
                <w:rFonts w:ascii="Times New Roman"/>
                <w:b w:val="false"/>
                <w:i w:val="false"/>
                <w:color w:val="000000"/>
                <w:sz w:val="20"/>
              </w:rPr>
              <w:t xml:space="preserve"> </w:t>
            </w:r>
            <w:r>
              <w:rPr>
                <w:rFonts w:ascii="Times New Roman"/>
                <w:b/>
                <w:i w:val="false"/>
                <w:color w:val="000000"/>
                <w:sz w:val="20"/>
              </w:rPr>
              <w:t>ақпаратты</w:t>
            </w:r>
            <w:r>
              <w:rPr>
                <w:rFonts w:ascii="Times New Roman"/>
                <w:b w:val="false"/>
                <w:i w:val="false"/>
                <w:color w:val="000000"/>
                <w:sz w:val="20"/>
              </w:rPr>
              <w:t xml:space="preserve"> </w:t>
            </w:r>
            <w:r>
              <w:rPr>
                <w:rFonts w:ascii="Times New Roman"/>
                <w:b/>
                <w:i w:val="false"/>
                <w:color w:val="000000"/>
                <w:sz w:val="20"/>
              </w:rPr>
              <w:t>соңғы</w:t>
            </w:r>
            <w:r>
              <w:rPr>
                <w:rFonts w:ascii="Times New Roman"/>
                <w:b w:val="false"/>
                <w:i w:val="false"/>
                <w:color w:val="000000"/>
                <w:sz w:val="20"/>
              </w:rPr>
              <w:t xml:space="preserve"> </w:t>
            </w:r>
            <w:r>
              <w:rPr>
                <w:rFonts w:ascii="Times New Roman"/>
                <w:b/>
                <w:i w:val="false"/>
                <w:color w:val="000000"/>
                <w:sz w:val="20"/>
              </w:rPr>
              <w:t>жаңартқан</w:t>
            </w:r>
            <w:r>
              <w:rPr>
                <w:rFonts w:ascii="Times New Roman"/>
                <w:b w:val="false"/>
                <w:i w:val="false"/>
                <w:color w:val="000000"/>
                <w:sz w:val="20"/>
              </w:rPr>
              <w:t xml:space="preserve"> </w:t>
            </w:r>
            <w:r>
              <w:rPr>
                <w:rFonts w:ascii="Times New Roman"/>
                <w:b/>
                <w:i w:val="false"/>
                <w:color w:val="000000"/>
                <w:sz w:val="20"/>
              </w:rPr>
              <w:t>күні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45" w:id="38"/>
    <w:p>
      <w:pPr>
        <w:spacing w:after="0"/>
        <w:ind w:left="0"/>
        <w:jc w:val="both"/>
      </w:pPr>
      <w:r>
        <w:rPr>
          <w:rFonts w:ascii="Times New Roman"/>
          <w:b w:val="false"/>
          <w:i w:val="false"/>
          <w:color w:val="000000"/>
          <w:sz w:val="28"/>
        </w:rPr>
        <w:t>
      Атауы ______________________________________</w:t>
      </w:r>
    </w:p>
    <w:bookmarkEnd w:id="38"/>
    <w:bookmarkStart w:name="z46" w:id="39"/>
    <w:p>
      <w:pPr>
        <w:spacing w:after="0"/>
        <w:ind w:left="0"/>
        <w:jc w:val="both"/>
      </w:pPr>
      <w:r>
        <w:rPr>
          <w:rFonts w:ascii="Times New Roman"/>
          <w:b w:val="false"/>
          <w:i w:val="false"/>
          <w:color w:val="000000"/>
          <w:sz w:val="28"/>
        </w:rPr>
        <w:t>
      Мекенжайы __________________________________________________</w:t>
      </w:r>
    </w:p>
    <w:bookmarkEnd w:id="39"/>
    <w:bookmarkStart w:name="z47" w:id="40"/>
    <w:p>
      <w:pPr>
        <w:spacing w:after="0"/>
        <w:ind w:left="0"/>
        <w:jc w:val="both"/>
      </w:pPr>
      <w:r>
        <w:rPr>
          <w:rFonts w:ascii="Times New Roman"/>
          <w:b w:val="false"/>
          <w:i w:val="false"/>
          <w:color w:val="000000"/>
          <w:sz w:val="28"/>
        </w:rPr>
        <w:t>
      Телефоны ________________________________________</w:t>
      </w:r>
    </w:p>
    <w:bookmarkEnd w:id="40"/>
    <w:bookmarkStart w:name="z48" w:id="41"/>
    <w:p>
      <w:pPr>
        <w:spacing w:after="0"/>
        <w:ind w:left="0"/>
        <w:jc w:val="both"/>
      </w:pPr>
      <w:r>
        <w:rPr>
          <w:rFonts w:ascii="Times New Roman"/>
          <w:b w:val="false"/>
          <w:i w:val="false"/>
          <w:color w:val="000000"/>
          <w:sz w:val="28"/>
        </w:rPr>
        <w:t>
      Электрондық пошта мекенжайы _________________________</w:t>
      </w:r>
    </w:p>
    <w:bookmarkEnd w:id="41"/>
    <w:bookmarkStart w:name="z49" w:id="42"/>
    <w:p>
      <w:pPr>
        <w:spacing w:after="0"/>
        <w:ind w:left="0"/>
        <w:jc w:val="both"/>
      </w:pPr>
      <w:r>
        <w:rPr>
          <w:rFonts w:ascii="Times New Roman"/>
          <w:b w:val="false"/>
          <w:i w:val="false"/>
          <w:color w:val="000000"/>
          <w:sz w:val="28"/>
        </w:rPr>
        <w:t>
      Орындаушы ________________________________ ________________</w:t>
      </w:r>
    </w:p>
    <w:bookmarkEnd w:id="42"/>
    <w:bookmarkStart w:name="z50" w:id="43"/>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43"/>
    <w:bookmarkStart w:name="z51" w:id="44"/>
    <w:p>
      <w:pPr>
        <w:spacing w:after="0"/>
        <w:ind w:left="0"/>
        <w:jc w:val="both"/>
      </w:pPr>
      <w:r>
        <w:rPr>
          <w:rFonts w:ascii="Times New Roman"/>
          <w:b w:val="false"/>
          <w:i w:val="false"/>
          <w:color w:val="000000"/>
          <w:sz w:val="28"/>
        </w:rPr>
        <w:t>
      Басшы немесе есепке қол қою функциясы жүктелген адам</w:t>
      </w:r>
    </w:p>
    <w:bookmarkEnd w:id="44"/>
    <w:bookmarkStart w:name="z52" w:id="45"/>
    <w:p>
      <w:pPr>
        <w:spacing w:after="0"/>
        <w:ind w:left="0"/>
        <w:jc w:val="both"/>
      </w:pPr>
      <w:r>
        <w:rPr>
          <w:rFonts w:ascii="Times New Roman"/>
          <w:b w:val="false"/>
          <w:i w:val="false"/>
          <w:color w:val="000000"/>
          <w:sz w:val="28"/>
        </w:rPr>
        <w:t>
      _______________________________________ _____________</w:t>
      </w:r>
    </w:p>
    <w:bookmarkEnd w:id="45"/>
    <w:bookmarkStart w:name="z53" w:id="46"/>
    <w:p>
      <w:pPr>
        <w:spacing w:after="0"/>
        <w:ind w:left="0"/>
        <w:jc w:val="both"/>
      </w:pPr>
      <w:r>
        <w:rPr>
          <w:rFonts w:ascii="Times New Roman"/>
          <w:b w:val="false"/>
          <w:i w:val="false"/>
          <w:color w:val="000000"/>
          <w:sz w:val="28"/>
        </w:rPr>
        <w:t>
      тегі, аты және әкесінің аты (ол болған жағдайда) қолы</w:t>
      </w:r>
    </w:p>
    <w:bookmarkEnd w:id="46"/>
    <w:bookmarkStart w:name="z54" w:id="47"/>
    <w:p>
      <w:pPr>
        <w:spacing w:after="0"/>
        <w:ind w:left="0"/>
        <w:jc w:val="both"/>
      </w:pPr>
      <w:r>
        <w:rPr>
          <w:rFonts w:ascii="Times New Roman"/>
          <w:b w:val="false"/>
          <w:i w:val="false"/>
          <w:color w:val="000000"/>
          <w:sz w:val="28"/>
        </w:rPr>
        <w:t>
      Күні 20__ жылғы "____" ______________</w:t>
      </w:r>
    </w:p>
    <w:bookmarkEnd w:id="47"/>
    <w:bookmarkStart w:name="z55" w:id="48"/>
    <w:p>
      <w:pPr>
        <w:spacing w:after="0"/>
        <w:ind w:left="0"/>
        <w:jc w:val="both"/>
      </w:pPr>
      <w:r>
        <w:rPr>
          <w:rFonts w:ascii="Times New Roman"/>
          <w:b w:val="false"/>
          <w:i w:val="false"/>
          <w:color w:val="000000"/>
          <w:sz w:val="28"/>
        </w:rPr>
        <w:t>
      Ескертпе: нысан "Кредиттік тарих дерекқорындағы кредиттік тарихтың саны туралы және ақпарат берушілер бөлігінде қарыздар беру, қызметтерді және шартты міндеттемелерді ұсыну туралы шарттардың саны туралы есеп" әкімшілік деректерді өтеусіз негізде жинауға арналған нысанын толтыру бойынша түсіндірмеге сәйкес толтырылады.</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"Кредиттік тарих дерекқорындағы</w:t>
            </w:r>
            <w:r>
              <w:br/>
            </w:r>
            <w:r>
              <w:rPr>
                <w:rFonts w:ascii="Times New Roman"/>
                <w:b w:val="false"/>
                <w:i w:val="false"/>
                <w:color w:val="000000"/>
                <w:sz w:val="20"/>
              </w:rPr>
              <w:t>кредиттік тарихтың саны туралы және</w:t>
            </w:r>
            <w:r>
              <w:br/>
            </w:r>
            <w:r>
              <w:rPr>
                <w:rFonts w:ascii="Times New Roman"/>
                <w:b w:val="false"/>
                <w:i w:val="false"/>
                <w:color w:val="000000"/>
                <w:sz w:val="20"/>
              </w:rPr>
              <w:t>ақпарат берушілер бөлігінде</w:t>
            </w:r>
            <w:r>
              <w:br/>
            </w:r>
            <w:r>
              <w:rPr>
                <w:rFonts w:ascii="Times New Roman"/>
                <w:b w:val="false"/>
                <w:i w:val="false"/>
                <w:color w:val="000000"/>
                <w:sz w:val="20"/>
              </w:rPr>
              <w:t>қарыздар беру, қызметтерді және</w:t>
            </w:r>
            <w:r>
              <w:br/>
            </w:r>
            <w:r>
              <w:rPr>
                <w:rFonts w:ascii="Times New Roman"/>
                <w:b w:val="false"/>
                <w:i w:val="false"/>
                <w:color w:val="000000"/>
                <w:sz w:val="20"/>
              </w:rPr>
              <w:t>шартты міндеттемелерді ұсыну туралы</w:t>
            </w:r>
            <w:r>
              <w:br/>
            </w:r>
            <w:r>
              <w:rPr>
                <w:rFonts w:ascii="Times New Roman"/>
                <w:b w:val="false"/>
                <w:i w:val="false"/>
                <w:color w:val="000000"/>
                <w:sz w:val="20"/>
              </w:rPr>
              <w:t>шарттардың саны туралы есеп"</w:t>
            </w:r>
            <w:r>
              <w:br/>
            </w:r>
            <w:r>
              <w:rPr>
                <w:rFonts w:ascii="Times New Roman"/>
                <w:b w:val="false"/>
                <w:i w:val="false"/>
                <w:color w:val="000000"/>
                <w:sz w:val="20"/>
              </w:rPr>
              <w:t>әкімшілік деректерді өтеусіз негізде</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57" w:id="49"/>
    <w:p>
      <w:pPr>
        <w:spacing w:after="0"/>
        <w:ind w:left="0"/>
        <w:jc w:val="left"/>
      </w:pPr>
      <w:r>
        <w:rPr>
          <w:rFonts w:ascii="Times New Roman"/>
          <w:b/>
          <w:i w:val="false"/>
          <w:color w:val="000000"/>
        </w:rPr>
        <w:t xml:space="preserve"> "Кредиттік тарих дерекқорындағы кредиттік тарихтың саны туралы және ақпарат берушілер бөлігінде қарыздар беру, қызметтерді және шартты міндеттемелерді ұсыну туралы шарттардың саны туралы есеп"  (индексі Pril_2, кезеңділігі – тоқсан сайын)</w:t>
      </w:r>
    </w:p>
    <w:bookmarkEnd w:id="49"/>
    <w:bookmarkStart w:name="z58" w:id="50"/>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50"/>
    <w:bookmarkStart w:name="z59" w:id="51"/>
    <w:p>
      <w:pPr>
        <w:spacing w:after="0"/>
        <w:ind w:left="0"/>
        <w:jc w:val="left"/>
      </w:pPr>
      <w:r>
        <w:rPr>
          <w:rFonts w:ascii="Times New Roman"/>
          <w:b/>
          <w:i w:val="false"/>
          <w:color w:val="000000"/>
        </w:rPr>
        <w:t xml:space="preserve"> 1-тарау. Жалпы ережелер</w:t>
      </w:r>
    </w:p>
    <w:bookmarkEnd w:id="51"/>
    <w:bookmarkStart w:name="z60" w:id="52"/>
    <w:p>
      <w:pPr>
        <w:spacing w:after="0"/>
        <w:ind w:left="0"/>
        <w:jc w:val="both"/>
      </w:pPr>
      <w:r>
        <w:rPr>
          <w:rFonts w:ascii="Times New Roman"/>
          <w:b w:val="false"/>
          <w:i w:val="false"/>
          <w:color w:val="000000"/>
          <w:sz w:val="28"/>
        </w:rPr>
        <w:t>
      1. Осы түсіндірмеде "Кредиттік тарих дерекқорындағы кредиттік тарихтың саны туралы және ақпарат берушілер бөлігінде қарыздар беру, қызметтерді және шартты міндеттемелерді ұсыну туралы шарттардың саны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52"/>
    <w:bookmarkStart w:name="z61" w:id="53"/>
    <w:p>
      <w:pPr>
        <w:spacing w:after="0"/>
        <w:ind w:left="0"/>
        <w:jc w:val="both"/>
      </w:pPr>
      <w:r>
        <w:rPr>
          <w:rFonts w:ascii="Times New Roman"/>
          <w:b w:val="false"/>
          <w:i w:val="false"/>
          <w:color w:val="000000"/>
          <w:sz w:val="28"/>
        </w:rPr>
        <w:t>
      2. Нысан тоқсан сайын жасалады және есепті кезеңнің соңындағы жағдай бойынша толтырылады.</w:t>
      </w:r>
    </w:p>
    <w:bookmarkEnd w:id="53"/>
    <w:bookmarkStart w:name="z62" w:id="54"/>
    <w:p>
      <w:pPr>
        <w:spacing w:after="0"/>
        <w:ind w:left="0"/>
        <w:jc w:val="both"/>
      </w:pPr>
      <w:r>
        <w:rPr>
          <w:rFonts w:ascii="Times New Roman"/>
          <w:b w:val="false"/>
          <w:i w:val="false"/>
          <w:color w:val="000000"/>
          <w:sz w:val="28"/>
        </w:rPr>
        <w:t>
      3. Нысанға орындаушы және басшы немесе есепке қол қою функциясы жүктелген адам қол қояды.</w:t>
      </w:r>
    </w:p>
    <w:bookmarkEnd w:id="54"/>
    <w:bookmarkStart w:name="z63" w:id="55"/>
    <w:p>
      <w:pPr>
        <w:spacing w:after="0"/>
        <w:ind w:left="0"/>
        <w:jc w:val="left"/>
      </w:pPr>
      <w:r>
        <w:rPr>
          <w:rFonts w:ascii="Times New Roman"/>
          <w:b/>
          <w:i w:val="false"/>
          <w:color w:val="000000"/>
        </w:rPr>
        <w:t xml:space="preserve"> 2-тарау. Нысанды толтыру бойынша түсіндірме</w:t>
      </w:r>
    </w:p>
    <w:bookmarkEnd w:id="55"/>
    <w:bookmarkStart w:name="z64" w:id="56"/>
    <w:p>
      <w:pPr>
        <w:spacing w:after="0"/>
        <w:ind w:left="0"/>
        <w:jc w:val="both"/>
      </w:pPr>
      <w:r>
        <w:rPr>
          <w:rFonts w:ascii="Times New Roman"/>
          <w:b w:val="false"/>
          <w:i w:val="false"/>
          <w:color w:val="000000"/>
          <w:sz w:val="28"/>
        </w:rPr>
        <w:t>
      4. 1-кестенің 3-бағанында есепті кезеңде кредиттік тарихтың дерекқорына енгізілген кредиттік тарихтың саны көрсетіледі.</w:t>
      </w:r>
    </w:p>
    <w:bookmarkEnd w:id="56"/>
    <w:bookmarkStart w:name="z65" w:id="57"/>
    <w:p>
      <w:pPr>
        <w:spacing w:after="0"/>
        <w:ind w:left="0"/>
        <w:jc w:val="both"/>
      </w:pPr>
      <w:r>
        <w:rPr>
          <w:rFonts w:ascii="Times New Roman"/>
          <w:b w:val="false"/>
          <w:i w:val="false"/>
          <w:color w:val="000000"/>
          <w:sz w:val="28"/>
        </w:rPr>
        <w:t>
      5. 1-кестенің 4-бағанында дерекқор жасалған кезден бастап кредиттік тарихтың дерекқорына енгізілген кредиттік тарих саны өспелі жиынымен көрсетіледі.</w:t>
      </w:r>
    </w:p>
    <w:bookmarkEnd w:id="57"/>
    <w:bookmarkStart w:name="z66" w:id="58"/>
    <w:p>
      <w:pPr>
        <w:spacing w:after="0"/>
        <w:ind w:left="0"/>
        <w:jc w:val="both"/>
      </w:pPr>
      <w:r>
        <w:rPr>
          <w:rFonts w:ascii="Times New Roman"/>
          <w:b w:val="false"/>
          <w:i w:val="false"/>
          <w:color w:val="000000"/>
          <w:sz w:val="28"/>
        </w:rPr>
        <w:t>
      6. 2-кестенің 4, 5, 6, 7, 8, 9, 10 және 11-бағандарында есепті тоқсан ішінде кредиттік бюроның дерекқорына келіп түскен қарыздар беру, қызметтерді және шартты міндеттемелерді ұсыну туралы шарттардың саны туралы мәліметтер көрсетіледі.</w:t>
      </w:r>
    </w:p>
    <w:bookmarkEnd w:id="58"/>
    <w:bookmarkStart w:name="z67" w:id="59"/>
    <w:p>
      <w:pPr>
        <w:spacing w:after="0"/>
        <w:ind w:left="0"/>
        <w:jc w:val="both"/>
      </w:pPr>
      <w:r>
        <w:rPr>
          <w:rFonts w:ascii="Times New Roman"/>
          <w:b w:val="false"/>
          <w:i w:val="false"/>
          <w:color w:val="000000"/>
          <w:sz w:val="28"/>
        </w:rPr>
        <w:t>
      7. 2-кестенің 12, 13, 14, 15, 16, 17, 18 және 19-бағандарында дерекқор жасалған кезден бастап кредиттік бюроның дерекқорына келіп түскен қарыздар беру, қызметтерді және шартты міндеттемелерді ұсыну туралы шарттардың өспелі жиынымен саны туралы мәліметтер көрсетіледі.</w:t>
      </w:r>
    </w:p>
    <w:bookmarkEnd w:id="59"/>
    <w:bookmarkStart w:name="z68" w:id="60"/>
    <w:p>
      <w:pPr>
        <w:spacing w:after="0"/>
        <w:ind w:left="0"/>
        <w:jc w:val="both"/>
      </w:pPr>
      <w:r>
        <w:rPr>
          <w:rFonts w:ascii="Times New Roman"/>
          <w:b w:val="false"/>
          <w:i w:val="false"/>
          <w:color w:val="000000"/>
          <w:sz w:val="28"/>
        </w:rPr>
        <w:t>
      8. 2-кестенің 20-бағанында ақпарат берушінің дерекқордағы ақпаратты соңғы жаңартқан күні көрсетіледі.</w:t>
      </w:r>
    </w:p>
    <w:bookmarkEnd w:id="60"/>
    <w:bookmarkStart w:name="z69" w:id="61"/>
    <w:p>
      <w:pPr>
        <w:spacing w:after="0"/>
        <w:ind w:left="0"/>
        <w:jc w:val="both"/>
      </w:pPr>
      <w:r>
        <w:rPr>
          <w:rFonts w:ascii="Times New Roman"/>
          <w:b w:val="false"/>
          <w:i w:val="false"/>
          <w:color w:val="000000"/>
          <w:sz w:val="28"/>
        </w:rPr>
        <w:t>
      9. 2-кестенің 3-жолында "Микроқаржылық қызмет туралы" Қазақстан Республикасы Заңының 14-бабына сәйкес қаржы нарығы мен қаржы ұйымдарын реттеу, бақылау және қадағалау жөніндегі уәкілетті органның лицензиясы бар, микроқаржылық қызметті жүзеге асыратын ұйымдар бойынша мәліметтер көрсетіледі.</w:t>
      </w:r>
    </w:p>
    <w:bookmarkEnd w:id="61"/>
    <w:bookmarkStart w:name="z70" w:id="62"/>
    <w:p>
      <w:pPr>
        <w:spacing w:after="0"/>
        <w:ind w:left="0"/>
        <w:jc w:val="both"/>
      </w:pPr>
      <w:r>
        <w:rPr>
          <w:rFonts w:ascii="Times New Roman"/>
          <w:b w:val="false"/>
          <w:i w:val="false"/>
          <w:color w:val="000000"/>
          <w:sz w:val="28"/>
        </w:rPr>
        <w:t xml:space="preserve">
      10. 2-кестенің 4-жолында жүйелендiрiлген белгiлерi "Тауарларды және көрсетiлетiн қызметтердi кредитке өткiзетiн не төлемдердiң мерзiмiн ұзартатын жеке кәсiпкерлердiң немесе заңды тұлғалардың жүйелендiрiлген белгiлерiн бекiту туралы" Қазақстан Республикасы Үкіметінің 2005 жылғы 18 қаңтардағы № 25 </w:t>
      </w:r>
      <w:r>
        <w:rPr>
          <w:rFonts w:ascii="Times New Roman"/>
          <w:b w:val="false"/>
          <w:i w:val="false"/>
          <w:color w:val="000000"/>
          <w:sz w:val="28"/>
        </w:rPr>
        <w:t>қаулысында</w:t>
      </w:r>
      <w:r>
        <w:rPr>
          <w:rFonts w:ascii="Times New Roman"/>
          <w:b w:val="false"/>
          <w:i w:val="false"/>
          <w:color w:val="000000"/>
          <w:sz w:val="28"/>
        </w:rPr>
        <w:t xml:space="preserve"> айқындалатын тауарларды және көрсетiлетiн қызметтердi кредитке өткiзетiн не төлемдердiң мерзiмiн ұзартатын дара кәсiпкерлер немесе заңды тұлғалар бойынша мәліметтер көрсетіледі.</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2025 жылғы 24 қарашадағы</w:t>
            </w:r>
            <w:r>
              <w:br/>
            </w:r>
            <w:r>
              <w:rPr>
                <w:rFonts w:ascii="Times New Roman"/>
                <w:b w:val="false"/>
                <w:i w:val="false"/>
                <w:color w:val="000000"/>
                <w:sz w:val="20"/>
              </w:rPr>
              <w:t>№ 81</w:t>
            </w:r>
            <w:r>
              <w:br/>
            </w:r>
            <w:r>
              <w:rPr>
                <w:rFonts w:ascii="Times New Roman"/>
                <w:b w:val="false"/>
                <w:i w:val="false"/>
                <w:color w:val="000000"/>
                <w:sz w:val="20"/>
              </w:rPr>
              <w:t>Кредиттік бюроның есептілікті</w:t>
            </w:r>
            <w:r>
              <w:br/>
            </w:r>
            <w:r>
              <w:rPr>
                <w:rFonts w:ascii="Times New Roman"/>
                <w:b w:val="false"/>
                <w:i w:val="false"/>
                <w:color w:val="000000"/>
                <w:sz w:val="20"/>
              </w:rPr>
              <w:t>ұсыну қағидаларына</w:t>
            </w:r>
            <w:r>
              <w:br/>
            </w:r>
            <w:r>
              <w:rPr>
                <w:rFonts w:ascii="Times New Roman"/>
                <w:b w:val="false"/>
                <w:i w:val="false"/>
                <w:color w:val="000000"/>
                <w:sz w:val="20"/>
              </w:rPr>
              <w:t>2-қосымша</w:t>
            </w:r>
            <w:r>
              <w:br/>
            </w:r>
            <w:r>
              <w:rPr>
                <w:rFonts w:ascii="Times New Roman"/>
                <w:b w:val="false"/>
                <w:i w:val="false"/>
                <w:color w:val="000000"/>
                <w:sz w:val="20"/>
              </w:rPr>
              <w:t xml:space="preserve">Әкімшілік деректерді </w:t>
            </w:r>
            <w:r>
              <w:br/>
            </w:r>
            <w:r>
              <w:rPr>
                <w:rFonts w:ascii="Times New Roman"/>
                <w:b w:val="false"/>
                <w:i w:val="false"/>
                <w:color w:val="000000"/>
                <w:sz w:val="20"/>
              </w:rPr>
              <w:t xml:space="preserve">жинауға арналған </w:t>
            </w:r>
            <w:r>
              <w:br/>
            </w:r>
            <w:r>
              <w:rPr>
                <w:rFonts w:ascii="Times New Roman"/>
                <w:b w:val="false"/>
                <w:i w:val="false"/>
                <w:color w:val="000000"/>
                <w:sz w:val="20"/>
              </w:rPr>
              <w:t>нысан</w:t>
            </w:r>
          </w:p>
        </w:tc>
      </w:tr>
    </w:tbl>
    <w:bookmarkStart w:name="z72" w:id="63"/>
    <w:p>
      <w:pPr>
        <w:spacing w:after="0"/>
        <w:ind w:left="0"/>
        <w:jc w:val="both"/>
      </w:pPr>
      <w:r>
        <w:rPr>
          <w:rFonts w:ascii="Times New Roman"/>
          <w:b w:val="false"/>
          <w:i w:val="false"/>
          <w:color w:val="000000"/>
          <w:sz w:val="28"/>
        </w:rPr>
        <w:t>
      Ұсынылады: Қазақстан Республикасының Ұлттық Банкіне</w:t>
      </w:r>
    </w:p>
    <w:bookmarkEnd w:id="63"/>
    <w:bookmarkStart w:name="z73" w:id="64"/>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64"/>
    <w:bookmarkStart w:name="z74" w:id="65"/>
    <w:p>
      <w:pPr>
        <w:spacing w:after="0"/>
        <w:ind w:left="0"/>
        <w:jc w:val="both"/>
      </w:pPr>
      <w:r>
        <w:rPr>
          <w:rFonts w:ascii="Times New Roman"/>
          <w:b w:val="false"/>
          <w:i w:val="false"/>
          <w:color w:val="000000"/>
          <w:sz w:val="28"/>
        </w:rPr>
        <w:t>
      Әкімшілік нысанның атауы: Есепті тоқсан ішінде қызметтің қосымша түрлерін жүзеге асыру нәтижелері туралы есеп</w:t>
      </w:r>
    </w:p>
    <w:bookmarkEnd w:id="65"/>
    <w:bookmarkStart w:name="z75" w:id="66"/>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Pril_3</w:t>
      </w:r>
    </w:p>
    <w:bookmarkEnd w:id="66"/>
    <w:bookmarkStart w:name="z76" w:id="67"/>
    <w:p>
      <w:pPr>
        <w:spacing w:after="0"/>
        <w:ind w:left="0"/>
        <w:jc w:val="both"/>
      </w:pPr>
      <w:r>
        <w:rPr>
          <w:rFonts w:ascii="Times New Roman"/>
          <w:b w:val="false"/>
          <w:i w:val="false"/>
          <w:color w:val="000000"/>
          <w:sz w:val="28"/>
        </w:rPr>
        <w:t>
      Кезеңділігі: тоқсан сайын</w:t>
      </w:r>
    </w:p>
    <w:bookmarkEnd w:id="67"/>
    <w:bookmarkStart w:name="z77" w:id="68"/>
    <w:p>
      <w:pPr>
        <w:spacing w:after="0"/>
        <w:ind w:left="0"/>
        <w:jc w:val="both"/>
      </w:pPr>
      <w:r>
        <w:rPr>
          <w:rFonts w:ascii="Times New Roman"/>
          <w:b w:val="false"/>
          <w:i w:val="false"/>
          <w:color w:val="000000"/>
          <w:sz w:val="28"/>
        </w:rPr>
        <w:t>
      Есепті кезеңі: 20___жылғы "__" ________ жағдай бойынша</w:t>
      </w:r>
    </w:p>
    <w:bookmarkEnd w:id="68"/>
    <w:bookmarkStart w:name="z78" w:id="6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кредиттік бюро</w:t>
      </w:r>
    </w:p>
    <w:bookmarkEnd w:id="69"/>
    <w:bookmarkStart w:name="z79" w:id="7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айдың 15 (он бесінші) жұмыс күнінен кешіктірмей, тоқсан сайын</w:t>
      </w:r>
    </w:p>
    <w:bookmarkEnd w:id="70"/>
    <w:bookmarkStart w:name="z80" w:id="71"/>
    <w:p>
      <w:pPr>
        <w:spacing w:after="0"/>
        <w:ind w:left="0"/>
        <w:jc w:val="both"/>
      </w:pPr>
      <w:r>
        <w:rPr>
          <w:rFonts w:ascii="Times New Roman"/>
          <w:b w:val="false"/>
          <w:i w:val="false"/>
          <w:color w:val="000000"/>
          <w:sz w:val="28"/>
        </w:rPr>
        <w:t>
      БСН: _______________________</w:t>
      </w:r>
    </w:p>
    <w:bookmarkEnd w:id="71"/>
    <w:bookmarkStart w:name="z81" w:id="72"/>
    <w:p>
      <w:pPr>
        <w:spacing w:after="0"/>
        <w:ind w:left="0"/>
        <w:jc w:val="both"/>
      </w:pPr>
      <w:r>
        <w:rPr>
          <w:rFonts w:ascii="Times New Roman"/>
          <w:b w:val="false"/>
          <w:i w:val="false"/>
          <w:color w:val="000000"/>
          <w:sz w:val="28"/>
        </w:rPr>
        <w:t>
      Жинау әдісі: электрондық түрде</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Клиенттің</w:t>
            </w:r>
            <w:r>
              <w:rPr>
                <w:rFonts w:ascii="Times New Roman"/>
                <w:b w:val="false"/>
                <w:i w:val="false"/>
                <w:color w:val="000000"/>
                <w:sz w:val="20"/>
              </w:rPr>
              <w:t xml:space="preserve"> </w:t>
            </w:r>
            <w:r>
              <w:rPr>
                <w:rFonts w:ascii="Times New Roman"/>
                <w:b/>
                <w:i w:val="false"/>
                <w:color w:val="000000"/>
                <w:sz w:val="20"/>
              </w:rPr>
              <w:t>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Бизнес </w:t>
            </w:r>
            <w:r>
              <w:rPr>
                <w:rFonts w:ascii="Times New Roman"/>
                <w:b/>
                <w:i w:val="false"/>
                <w:color w:val="000000"/>
                <w:sz w:val="20"/>
              </w:rPr>
              <w:t>сәйкестендіру</w:t>
            </w:r>
            <w:r>
              <w:rPr>
                <w:rFonts w:ascii="Times New Roman"/>
                <w:b w:val="false"/>
                <w:i w:val="false"/>
                <w:color w:val="000000"/>
                <w:sz w:val="20"/>
              </w:rPr>
              <w:t xml:space="preserve"> </w:t>
            </w:r>
            <w:r>
              <w:rPr>
                <w:rFonts w:ascii="Times New Roman"/>
                <w:b/>
                <w:i w:val="false"/>
                <w:color w:val="000000"/>
                <w:sz w:val="20"/>
              </w:rPr>
              <w:t>нөмірі</w:t>
            </w:r>
            <w:r>
              <w:rPr>
                <w:rFonts w:ascii="Times New Roman"/>
                <w:b/>
                <w:i w:val="false"/>
                <w:color w:val="000000"/>
                <w:sz w:val="20"/>
              </w:rPr>
              <w:t xml:space="preserve">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w:t>
            </w:r>
            <w:r>
              <w:rPr>
                <w:rFonts w:ascii="Times New Roman"/>
                <w:b w:val="false"/>
                <w:i w:val="false"/>
                <w:color w:val="000000"/>
                <w:sz w:val="20"/>
              </w:rPr>
              <w:t xml:space="preserve"> </w:t>
            </w:r>
            <w:r>
              <w:rPr>
                <w:rFonts w:ascii="Times New Roman"/>
                <w:b/>
                <w:i w:val="false"/>
                <w:color w:val="000000"/>
                <w:sz w:val="20"/>
              </w:rPr>
              <w:t>үшін</w:t>
            </w:r>
            <w:r>
              <w:rPr>
                <w:rFonts w:ascii="Times New Roman"/>
                <w:b/>
                <w:i w:val="false"/>
                <w:color w:val="000000"/>
                <w:sz w:val="20"/>
              </w:rPr>
              <w:t xml:space="preserve">),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сәйкестендіру</w:t>
            </w:r>
            <w:r>
              <w:rPr>
                <w:rFonts w:ascii="Times New Roman"/>
                <w:b w:val="false"/>
                <w:i w:val="false"/>
                <w:color w:val="000000"/>
                <w:sz w:val="20"/>
              </w:rPr>
              <w:t xml:space="preserve"> </w:t>
            </w:r>
            <w:r>
              <w:rPr>
                <w:rFonts w:ascii="Times New Roman"/>
                <w:b/>
                <w:i w:val="false"/>
                <w:color w:val="000000"/>
                <w:sz w:val="20"/>
              </w:rPr>
              <w:t>нөмірі</w:t>
            </w:r>
            <w:r>
              <w:rPr>
                <w:rFonts w:ascii="Times New Roman"/>
                <w:b/>
                <w:i w:val="false"/>
                <w:color w:val="000000"/>
                <w:sz w:val="20"/>
              </w:rPr>
              <w:t xml:space="preserve">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тұлға</w:t>
            </w:r>
            <w:r>
              <w:rPr>
                <w:rFonts w:ascii="Times New Roman"/>
                <w:b w:val="false"/>
                <w:i w:val="false"/>
                <w:color w:val="000000"/>
                <w:sz w:val="20"/>
              </w:rPr>
              <w:t xml:space="preserve"> </w:t>
            </w:r>
            <w:r>
              <w:rPr>
                <w:rFonts w:ascii="Times New Roman"/>
                <w:b/>
                <w:i w:val="false"/>
                <w:color w:val="000000"/>
                <w:sz w:val="20"/>
              </w:rPr>
              <w:t>үшін</w:t>
            </w:r>
            <w:r>
              <w:rPr>
                <w:rFonts w:ascii="Times New Roman"/>
                <w:b/>
                <w:i w:val="false"/>
                <w:color w:val="000000"/>
                <w:sz w:val="20"/>
              </w:rPr>
              <w:t xml:space="preserve">,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i w:val="false"/>
                <w:color w:val="000000"/>
                <w:sz w:val="20"/>
              </w:rPr>
              <w:t xml:space="preserve"> дара </w:t>
            </w:r>
            <w:r>
              <w:rPr>
                <w:rFonts w:ascii="Times New Roman"/>
                <w:b/>
                <w:i w:val="false"/>
                <w:color w:val="000000"/>
                <w:sz w:val="20"/>
              </w:rPr>
              <w:t>кәсіпкер</w:t>
            </w:r>
            <w:r>
              <w:rPr>
                <w:rFonts w:ascii="Times New Roman"/>
                <w:b w:val="false"/>
                <w:i w:val="false"/>
                <w:color w:val="000000"/>
                <w:sz w:val="20"/>
              </w:rPr>
              <w:t xml:space="preserve"> </w:t>
            </w:r>
            <w:r>
              <w:rPr>
                <w:rFonts w:ascii="Times New Roman"/>
                <w:b/>
                <w:i w:val="false"/>
                <w:color w:val="000000"/>
                <w:sz w:val="20"/>
              </w:rPr>
              <w:t>үшін</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Қызметтің</w:t>
            </w:r>
            <w:r>
              <w:rPr>
                <w:rFonts w:ascii="Times New Roman"/>
                <w:b w:val="false"/>
                <w:i w:val="false"/>
                <w:color w:val="000000"/>
                <w:sz w:val="20"/>
              </w:rPr>
              <w:t xml:space="preserve"> </w:t>
            </w:r>
            <w:r>
              <w:rPr>
                <w:rFonts w:ascii="Times New Roman"/>
                <w:b/>
                <w:i w:val="false"/>
                <w:color w:val="000000"/>
                <w:sz w:val="20"/>
              </w:rPr>
              <w:t>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құны</w:t>
            </w:r>
            <w:r>
              <w:rPr>
                <w:rFonts w:ascii="Times New Roman"/>
                <w:b/>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w:t>
            </w:r>
            <w:r>
              <w:rPr>
                <w:rFonts w:ascii="Times New Roman"/>
                <w:b w:val="false"/>
                <w:i w:val="false"/>
                <w:color w:val="000000"/>
                <w:sz w:val="20"/>
              </w:rPr>
              <w:t xml:space="preserve"> </w:t>
            </w:r>
            <w:r>
              <w:rPr>
                <w:rFonts w:ascii="Times New Roman"/>
                <w:b/>
                <w:i w:val="false"/>
                <w:color w:val="000000"/>
                <w:sz w:val="20"/>
              </w:rPr>
              <w:t>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1-қызмет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2-қызмет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2" w:id="73"/>
    <w:p>
      <w:pPr>
        <w:spacing w:after="0"/>
        <w:ind w:left="0"/>
        <w:jc w:val="both"/>
      </w:pPr>
      <w:r>
        <w:rPr>
          <w:rFonts w:ascii="Times New Roman"/>
          <w:b w:val="false"/>
          <w:i w:val="false"/>
          <w:color w:val="000000"/>
          <w:sz w:val="28"/>
        </w:rPr>
        <w:t>
      Атауы ______________________________________</w:t>
      </w:r>
    </w:p>
    <w:bookmarkEnd w:id="73"/>
    <w:bookmarkStart w:name="z83" w:id="74"/>
    <w:p>
      <w:pPr>
        <w:spacing w:after="0"/>
        <w:ind w:left="0"/>
        <w:jc w:val="both"/>
      </w:pPr>
      <w:r>
        <w:rPr>
          <w:rFonts w:ascii="Times New Roman"/>
          <w:b w:val="false"/>
          <w:i w:val="false"/>
          <w:color w:val="000000"/>
          <w:sz w:val="28"/>
        </w:rPr>
        <w:t>
      Мекенжайы __________________________________________________</w:t>
      </w:r>
    </w:p>
    <w:bookmarkEnd w:id="74"/>
    <w:bookmarkStart w:name="z84" w:id="75"/>
    <w:p>
      <w:pPr>
        <w:spacing w:after="0"/>
        <w:ind w:left="0"/>
        <w:jc w:val="both"/>
      </w:pPr>
      <w:r>
        <w:rPr>
          <w:rFonts w:ascii="Times New Roman"/>
          <w:b w:val="false"/>
          <w:i w:val="false"/>
          <w:color w:val="000000"/>
          <w:sz w:val="28"/>
        </w:rPr>
        <w:t>
      Телефоны ________________________________________</w:t>
      </w:r>
    </w:p>
    <w:bookmarkEnd w:id="75"/>
    <w:bookmarkStart w:name="z85" w:id="76"/>
    <w:p>
      <w:pPr>
        <w:spacing w:after="0"/>
        <w:ind w:left="0"/>
        <w:jc w:val="both"/>
      </w:pPr>
      <w:r>
        <w:rPr>
          <w:rFonts w:ascii="Times New Roman"/>
          <w:b w:val="false"/>
          <w:i w:val="false"/>
          <w:color w:val="000000"/>
          <w:sz w:val="28"/>
        </w:rPr>
        <w:t>
      Электрондық пошта мекенжайы _________________________</w:t>
      </w:r>
    </w:p>
    <w:bookmarkEnd w:id="76"/>
    <w:bookmarkStart w:name="z86" w:id="77"/>
    <w:p>
      <w:pPr>
        <w:spacing w:after="0"/>
        <w:ind w:left="0"/>
        <w:jc w:val="both"/>
      </w:pPr>
      <w:r>
        <w:rPr>
          <w:rFonts w:ascii="Times New Roman"/>
          <w:b w:val="false"/>
          <w:i w:val="false"/>
          <w:color w:val="000000"/>
          <w:sz w:val="28"/>
        </w:rPr>
        <w:t>
      Орындаушы ________________________________ ________________</w:t>
      </w:r>
    </w:p>
    <w:bookmarkEnd w:id="77"/>
    <w:bookmarkStart w:name="z87" w:id="78"/>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78"/>
    <w:bookmarkStart w:name="z88" w:id="79"/>
    <w:p>
      <w:pPr>
        <w:spacing w:after="0"/>
        <w:ind w:left="0"/>
        <w:jc w:val="both"/>
      </w:pPr>
      <w:r>
        <w:rPr>
          <w:rFonts w:ascii="Times New Roman"/>
          <w:b w:val="false"/>
          <w:i w:val="false"/>
          <w:color w:val="000000"/>
          <w:sz w:val="28"/>
        </w:rPr>
        <w:t>
      Басшы немесе есепке қол қою функциясы жүктелген адам</w:t>
      </w:r>
    </w:p>
    <w:bookmarkEnd w:id="79"/>
    <w:bookmarkStart w:name="z89" w:id="80"/>
    <w:p>
      <w:pPr>
        <w:spacing w:after="0"/>
        <w:ind w:left="0"/>
        <w:jc w:val="both"/>
      </w:pPr>
      <w:r>
        <w:rPr>
          <w:rFonts w:ascii="Times New Roman"/>
          <w:b w:val="false"/>
          <w:i w:val="false"/>
          <w:color w:val="000000"/>
          <w:sz w:val="28"/>
        </w:rPr>
        <w:t>
      _______________________________________ _____________</w:t>
      </w:r>
    </w:p>
    <w:bookmarkEnd w:id="80"/>
    <w:bookmarkStart w:name="z90" w:id="81"/>
    <w:p>
      <w:pPr>
        <w:spacing w:after="0"/>
        <w:ind w:left="0"/>
        <w:jc w:val="both"/>
      </w:pPr>
      <w:r>
        <w:rPr>
          <w:rFonts w:ascii="Times New Roman"/>
          <w:b w:val="false"/>
          <w:i w:val="false"/>
          <w:color w:val="000000"/>
          <w:sz w:val="28"/>
        </w:rPr>
        <w:t>
      тегі, аты және әкесінің аты (ол болған жағдайда) қолы</w:t>
      </w:r>
    </w:p>
    <w:bookmarkEnd w:id="81"/>
    <w:bookmarkStart w:name="z91" w:id="82"/>
    <w:p>
      <w:pPr>
        <w:spacing w:after="0"/>
        <w:ind w:left="0"/>
        <w:jc w:val="both"/>
      </w:pPr>
      <w:r>
        <w:rPr>
          <w:rFonts w:ascii="Times New Roman"/>
          <w:b w:val="false"/>
          <w:i w:val="false"/>
          <w:color w:val="000000"/>
          <w:sz w:val="28"/>
        </w:rPr>
        <w:t>
      Күні 20__ жылғы "____" ______________</w:t>
      </w:r>
    </w:p>
    <w:bookmarkEnd w:id="82"/>
    <w:bookmarkStart w:name="z92" w:id="83"/>
    <w:p>
      <w:pPr>
        <w:spacing w:after="0"/>
        <w:ind w:left="0"/>
        <w:jc w:val="both"/>
      </w:pPr>
      <w:r>
        <w:rPr>
          <w:rFonts w:ascii="Times New Roman"/>
          <w:b w:val="false"/>
          <w:i w:val="false"/>
          <w:color w:val="000000"/>
          <w:sz w:val="28"/>
        </w:rPr>
        <w:t>
      Ескертпе: нысан "Есепті тоқсан ішінде қызметтің қосымша түрлерін жүзеге асыру нәтижелері туралы есеп" әкімшілік деректерді өтеусіз негізде жинауға арналған нысанын толтыру бойынша түсіндірмеге сәйкес толтырылады.</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"Есепті тоқсан ішінде қызметтің</w:t>
            </w:r>
            <w:r>
              <w:br/>
            </w:r>
            <w:r>
              <w:rPr>
                <w:rFonts w:ascii="Times New Roman"/>
                <w:b w:val="false"/>
                <w:i w:val="false"/>
                <w:color w:val="000000"/>
                <w:sz w:val="20"/>
              </w:rPr>
              <w:t>қосымша түрлерін жүзеге асыру</w:t>
            </w:r>
            <w:r>
              <w:br/>
            </w:r>
            <w:r>
              <w:rPr>
                <w:rFonts w:ascii="Times New Roman"/>
                <w:b w:val="false"/>
                <w:i w:val="false"/>
                <w:color w:val="000000"/>
                <w:sz w:val="20"/>
              </w:rPr>
              <w:t>нәтижелері туралы есеп"</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w:t>
            </w:r>
            <w:r>
              <w:br/>
            </w:r>
            <w:r>
              <w:rPr>
                <w:rFonts w:ascii="Times New Roman"/>
                <w:b w:val="false"/>
                <w:i w:val="false"/>
                <w:color w:val="000000"/>
                <w:sz w:val="20"/>
              </w:rPr>
              <w:t>арналған нысанына</w:t>
            </w:r>
            <w:r>
              <w:br/>
            </w:r>
            <w:r>
              <w:rPr>
                <w:rFonts w:ascii="Times New Roman"/>
                <w:b w:val="false"/>
                <w:i w:val="false"/>
                <w:color w:val="000000"/>
                <w:sz w:val="20"/>
              </w:rPr>
              <w:t>қосымша</w:t>
            </w:r>
          </w:p>
        </w:tc>
      </w:tr>
    </w:tbl>
    <w:bookmarkStart w:name="z94" w:id="84"/>
    <w:p>
      <w:pPr>
        <w:spacing w:after="0"/>
        <w:ind w:left="0"/>
        <w:jc w:val="left"/>
      </w:pPr>
      <w:r>
        <w:rPr>
          <w:rFonts w:ascii="Times New Roman"/>
          <w:b/>
          <w:i w:val="false"/>
          <w:color w:val="000000"/>
        </w:rPr>
        <w:t xml:space="preserve"> "Есепті тоқсан ішінде қызметтің қосымша түрлерін жүзеге асыру нәтижелері туралы есеп"  (индексі Pril_3, кезеңділігі – тоқсан сайын)</w:t>
      </w:r>
    </w:p>
    <w:bookmarkEnd w:id="84"/>
    <w:bookmarkStart w:name="z95" w:id="85"/>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85"/>
    <w:bookmarkStart w:name="z96" w:id="86"/>
    <w:p>
      <w:pPr>
        <w:spacing w:after="0"/>
        <w:ind w:left="0"/>
        <w:jc w:val="left"/>
      </w:pPr>
      <w:r>
        <w:rPr>
          <w:rFonts w:ascii="Times New Roman"/>
          <w:b/>
          <w:i w:val="false"/>
          <w:color w:val="000000"/>
        </w:rPr>
        <w:t xml:space="preserve"> 1-тарау. Жалпы ережелер</w:t>
      </w:r>
    </w:p>
    <w:bookmarkEnd w:id="86"/>
    <w:bookmarkStart w:name="z97" w:id="87"/>
    <w:p>
      <w:pPr>
        <w:spacing w:after="0"/>
        <w:ind w:left="0"/>
        <w:jc w:val="both"/>
      </w:pPr>
      <w:r>
        <w:rPr>
          <w:rFonts w:ascii="Times New Roman"/>
          <w:b w:val="false"/>
          <w:i w:val="false"/>
          <w:color w:val="000000"/>
          <w:sz w:val="28"/>
        </w:rPr>
        <w:t>
      1. Осы түсіндірмеде "Есепті тоқсан ішінде қызметтің қосымша түрлерін жүзеге асыру нәтижелері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87"/>
    <w:bookmarkStart w:name="z98" w:id="88"/>
    <w:p>
      <w:pPr>
        <w:spacing w:after="0"/>
        <w:ind w:left="0"/>
        <w:jc w:val="both"/>
      </w:pPr>
      <w:r>
        <w:rPr>
          <w:rFonts w:ascii="Times New Roman"/>
          <w:b w:val="false"/>
          <w:i w:val="false"/>
          <w:color w:val="000000"/>
          <w:sz w:val="28"/>
        </w:rPr>
        <w:t>
      2. Нысан тоқсан сайын жасалады және есепті кезеңнің соңындағы жағдай бойынша толтырылады.</w:t>
      </w:r>
    </w:p>
    <w:bookmarkEnd w:id="88"/>
    <w:bookmarkStart w:name="z99" w:id="89"/>
    <w:p>
      <w:pPr>
        <w:spacing w:after="0"/>
        <w:ind w:left="0"/>
        <w:jc w:val="both"/>
      </w:pPr>
      <w:r>
        <w:rPr>
          <w:rFonts w:ascii="Times New Roman"/>
          <w:b w:val="false"/>
          <w:i w:val="false"/>
          <w:color w:val="000000"/>
          <w:sz w:val="28"/>
        </w:rPr>
        <w:t>
      3. Нысанға орындаушы және басшы немесе есепке қол қою функциясы жүктелген адам қол қояды.</w:t>
      </w:r>
    </w:p>
    <w:bookmarkEnd w:id="89"/>
    <w:bookmarkStart w:name="z100" w:id="90"/>
    <w:p>
      <w:pPr>
        <w:spacing w:after="0"/>
        <w:ind w:left="0"/>
        <w:jc w:val="left"/>
      </w:pPr>
      <w:r>
        <w:rPr>
          <w:rFonts w:ascii="Times New Roman"/>
          <w:b/>
          <w:i w:val="false"/>
          <w:color w:val="000000"/>
        </w:rPr>
        <w:t xml:space="preserve"> 2-тарау. Нысанды толтыру бойынша түсіндірме</w:t>
      </w:r>
    </w:p>
    <w:bookmarkEnd w:id="90"/>
    <w:bookmarkStart w:name="z101" w:id="91"/>
    <w:p>
      <w:pPr>
        <w:spacing w:after="0"/>
        <w:ind w:left="0"/>
        <w:jc w:val="both"/>
      </w:pPr>
      <w:r>
        <w:rPr>
          <w:rFonts w:ascii="Times New Roman"/>
          <w:b w:val="false"/>
          <w:i w:val="false"/>
          <w:color w:val="000000"/>
          <w:sz w:val="28"/>
        </w:rPr>
        <w:t xml:space="preserve">
      4. 2-бағанның 1 және 2-жолдарында "Қазақстан Республикасындағы кредиттік бюролар және кредиттік тарихты қалыптастыру туралы" Қазақстан Республикасы Заңының 7-бабының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соның шеңберінде есепті тоқсан ішінде қызметтер көрсетілген қызметтің қосымша түрлерінің атаулары көрсетіледі. </w:t>
      </w:r>
    </w:p>
    <w:bookmarkEnd w:id="9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