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68e8" w14:textId="30d6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қарашадағы № 80 қаулысы. Қазақстан Республикасының Әділет министрлігінде 2025 жылғы 1 желтоқсанда № 37505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Микроқаржылық қызметті жүзеге асыратын ұйымның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Республикасының Ұлттық Банкі Басқармасы қаулыларының құрылымдық элементінің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Ұлттық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қарашадағы</w:t>
            </w:r>
            <w:r>
              <w:br/>
            </w:r>
            <w:r>
              <w:rPr>
                <w:rFonts w:ascii="Times New Roman"/>
                <w:b w:val="false"/>
                <w:i w:val="false"/>
                <w:color w:val="000000"/>
                <w:sz w:val="20"/>
              </w:rPr>
              <w:t>№ 80 қаулысымен</w:t>
            </w:r>
            <w:r>
              <w:br/>
            </w:r>
            <w:r>
              <w:rPr>
                <w:rFonts w:ascii="Times New Roman"/>
                <w:b w:val="false"/>
                <w:i w:val="false"/>
                <w:color w:val="000000"/>
                <w:sz w:val="20"/>
              </w:rPr>
              <w:t>бекітілді</w:t>
            </w:r>
          </w:p>
        </w:tc>
      </w:tr>
    </w:tbl>
    <w:bookmarkStart w:name="z17" w:id="11"/>
    <w:p>
      <w:pPr>
        <w:spacing w:after="0"/>
        <w:ind w:left="0"/>
        <w:jc w:val="left"/>
      </w:pPr>
      <w:r>
        <w:rPr>
          <w:rFonts w:ascii="Times New Roman"/>
          <w:b/>
          <w:i w:val="false"/>
          <w:color w:val="000000"/>
        </w:rPr>
        <w:t xml:space="preserve"> Микроқаржылық қызметті жүзеге асыратын  ұйымның есептілікті ұсыну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Микроқаржылық қызметті жүзеге асыратын ұйымның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әкімшілік деректерді жинауға арналған нысандарын, тiзбесiн, кезеңділiгі мен оны ұсыну мерзімін қоса алғанда, микроқаржылық қызметті жүзеге асыратын ұйымның Қазақстан Республикасының Ұлттық Банкіне (бұдан әрі – Ұлттық Банк) есептілікті ұсыну тәртібін айқындайды.</w:t>
      </w:r>
    </w:p>
    <w:bookmarkEnd w:id="13"/>
    <w:bookmarkStart w:name="z20" w:id="14"/>
    <w:p>
      <w:pPr>
        <w:spacing w:after="0"/>
        <w:ind w:left="0"/>
        <w:jc w:val="both"/>
      </w:pPr>
      <w:r>
        <w:rPr>
          <w:rFonts w:ascii="Times New Roman"/>
          <w:b w:val="false"/>
          <w:i w:val="false"/>
          <w:color w:val="000000"/>
          <w:sz w:val="28"/>
        </w:rPr>
        <w:t>
      2. Есептілік Ұлттық Банктің аумақтық филиалына (микроқаржылық қызметті жүзеге асыратын ұйымның орналасқан жері бойынша)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жүйесін пайдалану арқылы электрондық түрде ұсынылады.</w:t>
      </w:r>
    </w:p>
    <w:bookmarkEnd w:id="14"/>
    <w:bookmarkStart w:name="z21" w:id="15"/>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жүйесінде есептілікті жүктеу кезінде нысанішілік және нысанаралық бақылау жүзеге асырылады. Нысанішілік және нысанаралық бақылауды жүзеге асыру кезінде қателер анықталған жағдайда ақпараттық жүйе есептілікті қабылдамайды.</w:t>
      </w:r>
    </w:p>
    <w:bookmarkEnd w:id="15"/>
    <w:bookmarkStart w:name="z22" w:id="16"/>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мен міндеттемелер есепті күнге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(Нормативтік құқықтық актілерді мемлекеттік тіркеу тізілімінде № 8378 болып тіркелген)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есептеліп көрсетіледі.</w:t>
      </w:r>
    </w:p>
    <w:bookmarkEnd w:id="16"/>
    <w:bookmarkStart w:name="z23" w:id="17"/>
    <w:p>
      <w:pPr>
        <w:spacing w:after="0"/>
        <w:ind w:left="0"/>
        <w:jc w:val="both"/>
      </w:pPr>
      <w:r>
        <w:rPr>
          <w:rFonts w:ascii="Times New Roman"/>
          <w:b w:val="false"/>
          <w:i w:val="false"/>
          <w:color w:val="000000"/>
          <w:sz w:val="28"/>
        </w:rPr>
        <w:t>
      5. Микроқаржылық қызметті жүзеге асыратын ұйым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bookmarkEnd w:id="17"/>
    <w:bookmarkStart w:name="z24" w:id="18"/>
    <w:p>
      <w:pPr>
        <w:spacing w:after="0"/>
        <w:ind w:left="0"/>
        <w:jc w:val="both"/>
      </w:pPr>
      <w:r>
        <w:rPr>
          <w:rFonts w:ascii="Times New Roman"/>
          <w:b w:val="false"/>
          <w:i w:val="false"/>
          <w:color w:val="000000"/>
          <w:sz w:val="28"/>
        </w:rPr>
        <w:t>
      6. Есептілікте деректер Қазақстан Республикасының ұлттық валютасы – теңгемен көрсетіледі.</w:t>
      </w:r>
    </w:p>
    <w:bookmarkEnd w:id="18"/>
    <w:bookmarkStart w:name="z25" w:id="19"/>
    <w:p>
      <w:pPr>
        <w:spacing w:after="0"/>
        <w:ind w:left="0"/>
        <w:jc w:val="both"/>
      </w:pPr>
      <w:r>
        <w:rPr>
          <w:rFonts w:ascii="Times New Roman"/>
          <w:b w:val="false"/>
          <w:i w:val="false"/>
          <w:color w:val="000000"/>
          <w:sz w:val="28"/>
        </w:rPr>
        <w:t>
      7. Есептілікті жасау кезінде пайдаланылатын өлшем бірлігі мың теңгемен белгіленеді. Есепте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9"/>
    <w:bookmarkStart w:name="z26" w:id="20"/>
    <w:p>
      <w:pPr>
        <w:spacing w:after="0"/>
        <w:ind w:left="0"/>
        <w:jc w:val="both"/>
      </w:pPr>
      <w:r>
        <w:rPr>
          <w:rFonts w:ascii="Times New Roman"/>
          <w:b w:val="false"/>
          <w:i w:val="false"/>
          <w:color w:val="000000"/>
          <w:sz w:val="28"/>
        </w:rPr>
        <w:t>
      Теріс сома болған кезде модуль бойынша арифметикалық дөңгелектеу қолданылады; кейіннен қосу арқылы мыңның бірінші таңбасына дейін біріктіріледі, орташа мәнді және үлестерді есептеу кезінде кейіннен мыңға дейін дөңгелектеу арқылы теңгемен есептеу қолданылады</w:t>
      </w:r>
    </w:p>
    <w:bookmarkEnd w:id="20"/>
    <w:bookmarkStart w:name="z27" w:id="21"/>
    <w:p>
      <w:pPr>
        <w:spacing w:after="0"/>
        <w:ind w:left="0"/>
        <w:jc w:val="both"/>
      </w:pPr>
      <w:r>
        <w:rPr>
          <w:rFonts w:ascii="Times New Roman"/>
          <w:b w:val="false"/>
          <w:i w:val="false"/>
          <w:color w:val="000000"/>
          <w:sz w:val="28"/>
        </w:rPr>
        <w:t>
      8. Есептіліктегі деректердің толықтығы мен дәйектілігін микроқаржылық қызметті жүзеге асыратын ұйымның басшысы немесе есепке қол қою функциясы жүктелген адам қамтамасыз етеді.</w:t>
      </w:r>
    </w:p>
    <w:bookmarkEnd w:id="21"/>
    <w:bookmarkStart w:name="z28" w:id="22"/>
    <w:p>
      <w:pPr>
        <w:spacing w:after="0"/>
        <w:ind w:left="0"/>
        <w:jc w:val="both"/>
      </w:pPr>
      <w:r>
        <w:rPr>
          <w:rFonts w:ascii="Times New Roman"/>
          <w:b w:val="false"/>
          <w:i w:val="false"/>
          <w:color w:val="000000"/>
          <w:sz w:val="28"/>
        </w:rPr>
        <w:t>
      9. Микроқаржылық қызметті жүзеге асыратын ұйымның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2"/>
    <w:bookmarkStart w:name="z29" w:id="23"/>
    <w:p>
      <w:pPr>
        <w:spacing w:after="0"/>
        <w:ind w:left="0"/>
        <w:jc w:val="both"/>
      </w:pPr>
      <w:r>
        <w:rPr>
          <w:rFonts w:ascii="Times New Roman"/>
          <w:b w:val="false"/>
          <w:i w:val="false"/>
          <w:color w:val="000000"/>
          <w:sz w:val="28"/>
        </w:rPr>
        <w:t>
      10. Мәліметтер болмаған жағдайда есептілік нөлдік мәндермен ұсынылады.</w:t>
      </w:r>
    </w:p>
    <w:bookmarkEnd w:id="23"/>
    <w:bookmarkStart w:name="z30" w:id="24"/>
    <w:p>
      <w:pPr>
        <w:spacing w:after="0"/>
        <w:ind w:left="0"/>
        <w:jc w:val="left"/>
      </w:pPr>
      <w:r>
        <w:rPr>
          <w:rFonts w:ascii="Times New Roman"/>
          <w:b/>
          <w:i w:val="false"/>
          <w:color w:val="000000"/>
        </w:rPr>
        <w:t xml:space="preserve"> 2-тарау. Микроқаржы ұйымдарының есептілікті ұсыну тәртібі</w:t>
      </w:r>
    </w:p>
    <w:bookmarkEnd w:id="24"/>
    <w:bookmarkStart w:name="z31" w:id="25"/>
    <w:p>
      <w:pPr>
        <w:spacing w:after="0"/>
        <w:ind w:left="0"/>
        <w:jc w:val="both"/>
      </w:pPr>
      <w:r>
        <w:rPr>
          <w:rFonts w:ascii="Times New Roman"/>
          <w:b w:val="false"/>
          <w:i w:val="false"/>
          <w:color w:val="000000"/>
          <w:sz w:val="28"/>
        </w:rPr>
        <w:t>
      11. Микроқаржы ұйымы есепті айдан кейінгі айдың 25 (жиырма бесінші) күніне дейін (қоса алғанда), ай сайын Ұлттық Банктің аумақтық филиалына (орналасқан жері бойынша):</w:t>
      </w:r>
    </w:p>
    <w:bookmarkEnd w:id="25"/>
    <w:bookmarkStart w:name="z32" w:id="2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тәсілмен берілген микрокредиттер (онлайн микрокредиттер) және олар бойынша анықталған алаяқтық фактілері туралы есепті;</w:t>
      </w:r>
    </w:p>
    <w:bookmarkEnd w:id="26"/>
    <w:bookmarkStart w:name="z33" w:id="27"/>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берілген қарыздар (микрокредиттер) бойынша, оның ішінде өңірлік және салалық бөліктегі өзгерістер туралы есепті;</w:t>
      </w:r>
    </w:p>
    <w:bookmarkEnd w:id="27"/>
    <w:bookmarkStart w:name="z34" w:id="28"/>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микроқаржы ұйымының микрокредиттері, оның ішінде мерзімі өткен берешегі бар микрокредиттер туралы есепті;</w:t>
      </w:r>
    </w:p>
    <w:bookmarkEnd w:id="28"/>
    <w:bookmarkStart w:name="z35" w:id="29"/>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пруденциялық нормативтердің және сақталуы міндетті өзге де нормалар мен лимиттердің орындалуы туралы есепті;</w:t>
      </w:r>
    </w:p>
    <w:bookmarkEnd w:id="29"/>
    <w:bookmarkStart w:name="z36" w:id="30"/>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кредиттік тәуекел ескеріле отырып мөлшерленген активтердің талдамасы туралы есепті;</w:t>
      </w:r>
    </w:p>
    <w:bookmarkEnd w:id="30"/>
    <w:bookmarkStart w:name="z37" w:id="31"/>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 қарыз алушыға келетін тәуекелдің ең жоғары мөлшерінің талдамасы туралы есепті ұсынады.</w:t>
      </w:r>
    </w:p>
    <w:bookmarkEnd w:id="31"/>
    <w:bookmarkStart w:name="z38" w:id="32"/>
    <w:p>
      <w:pPr>
        <w:spacing w:after="0"/>
        <w:ind w:left="0"/>
        <w:jc w:val="both"/>
      </w:pPr>
      <w:r>
        <w:rPr>
          <w:rFonts w:ascii="Times New Roman"/>
          <w:b w:val="false"/>
          <w:i w:val="false"/>
          <w:color w:val="000000"/>
          <w:sz w:val="28"/>
        </w:rPr>
        <w:t>
      12. Микроқаржы ұйымы есепті тоқсаннан кейінгі айдың 25 (жиырма бесінші) күніне (қоса алғанда) дейін, тоқсан сайын Ұлттық Банктің аумақтық филиалына (орналасқан жері бойынша):</w:t>
      </w:r>
    </w:p>
    <w:bookmarkEnd w:id="32"/>
    <w:bookmarkStart w:name="z39" w:id="33"/>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қызметтің қосымша түрлерін жүзеге асыру нәтижелері туралы есепті;</w:t>
      </w:r>
    </w:p>
    <w:bookmarkEnd w:id="33"/>
    <w:bookmarkStart w:name="z40" w:id="34"/>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заңды тұлғалардың капиталына инвестициялардың құрылымы туралы есепті;</w:t>
      </w:r>
    </w:p>
    <w:bookmarkEnd w:id="34"/>
    <w:bookmarkStart w:name="z41" w:id="35"/>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тартылған ақшаның негізгі көздері туралы есепті;</w:t>
      </w:r>
    </w:p>
    <w:bookmarkEnd w:id="35"/>
    <w:bookmarkStart w:name="z42" w:id="36"/>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жеке және заңды тұлғаларға берілген микрокредиттер бойынша активтерді жіктеу туралы есепті;</w:t>
      </w:r>
    </w:p>
    <w:bookmarkEnd w:id="36"/>
    <w:bookmarkStart w:name="z43" w:id="37"/>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берілген микрокредиттер бойынша шартты міндеттемелерді жіктеу туралы есепті ұсынады.</w:t>
      </w:r>
    </w:p>
    <w:bookmarkEnd w:id="37"/>
    <w:bookmarkStart w:name="z44" w:id="38"/>
    <w:p>
      <w:pPr>
        <w:spacing w:after="0"/>
        <w:ind w:left="0"/>
        <w:jc w:val="left"/>
      </w:pPr>
      <w:r>
        <w:rPr>
          <w:rFonts w:ascii="Times New Roman"/>
          <w:b/>
          <w:i w:val="false"/>
          <w:color w:val="000000"/>
        </w:rPr>
        <w:t xml:space="preserve"> 3-тарау. Кредиттік серіктестіктердің есептілікті ұсыну тәртібі</w:t>
      </w:r>
    </w:p>
    <w:bookmarkEnd w:id="38"/>
    <w:bookmarkStart w:name="z45" w:id="39"/>
    <w:p>
      <w:pPr>
        <w:spacing w:after="0"/>
        <w:ind w:left="0"/>
        <w:jc w:val="both"/>
      </w:pPr>
      <w:r>
        <w:rPr>
          <w:rFonts w:ascii="Times New Roman"/>
          <w:b w:val="false"/>
          <w:i w:val="false"/>
          <w:color w:val="000000"/>
          <w:sz w:val="28"/>
        </w:rPr>
        <w:t>
      13. Кредиттік серіктестік есепті тоқсаннан кейінгі айдың 25 (жиырма бесінші) күніне дейін (қоса алғанда), тоқсан сайын Ұлттық Банктің аумақтық филиалына (орналасқан жері бойынша):</w:t>
      </w:r>
    </w:p>
    <w:bookmarkEnd w:id="39"/>
    <w:bookmarkStart w:name="z46" w:id="4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берілген қарыздар (микрокредиттер) бойынша, оның ішінде өңірлік және салалық бөліністегі өзгерістер туралы есепті;</w:t>
      </w:r>
    </w:p>
    <w:bookmarkEnd w:id="40"/>
    <w:bookmarkStart w:name="z47" w:id="41"/>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заңды тұлғалардың капиталына инвестициялардың құрылымы туралы есепті;</w:t>
      </w:r>
    </w:p>
    <w:bookmarkEnd w:id="41"/>
    <w:bookmarkStart w:name="z48" w:id="42"/>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тартылған ақшаның негізгі көздері туралы есепті;</w:t>
      </w:r>
    </w:p>
    <w:bookmarkEnd w:id="42"/>
    <w:bookmarkStart w:name="z49" w:id="43"/>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кредиттік серіктестік жеке және заңды тұлғаларға берген, оның ішінде мерзімі өткен берешегі бар микрокредиттер туралы есепті;</w:t>
      </w:r>
    </w:p>
    <w:bookmarkEnd w:id="43"/>
    <w:bookmarkStart w:name="z50" w:id="44"/>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жарғылық және меншікті капиталдар туралы, сондай-ақ левередж коэффициенті туралы есепті ұсынады.</w:t>
      </w:r>
    </w:p>
    <w:bookmarkEnd w:id="44"/>
    <w:bookmarkStart w:name="z51" w:id="45"/>
    <w:p>
      <w:pPr>
        <w:spacing w:after="0"/>
        <w:ind w:left="0"/>
        <w:jc w:val="left"/>
      </w:pPr>
      <w:r>
        <w:rPr>
          <w:rFonts w:ascii="Times New Roman"/>
          <w:b/>
          <w:i w:val="false"/>
          <w:color w:val="000000"/>
        </w:rPr>
        <w:t xml:space="preserve"> 4-тарау. Ломбардтардың есептілікті ұсыну тәртібі</w:t>
      </w:r>
    </w:p>
    <w:bookmarkEnd w:id="45"/>
    <w:bookmarkStart w:name="z52" w:id="46"/>
    <w:p>
      <w:pPr>
        <w:spacing w:after="0"/>
        <w:ind w:left="0"/>
        <w:jc w:val="both"/>
      </w:pPr>
      <w:r>
        <w:rPr>
          <w:rFonts w:ascii="Times New Roman"/>
          <w:b w:val="false"/>
          <w:i w:val="false"/>
          <w:color w:val="000000"/>
          <w:sz w:val="28"/>
        </w:rPr>
        <w:t>
      14. Ломбард есепті тоқсаннан кейінгі айдың 25 (жиырма бесінші) күніне дейін (қоса алғанда), тоқсан сайын Ұлттық Банктің аумақтық филиалына (орналасқан жері бойынша):</w:t>
      </w:r>
    </w:p>
    <w:bookmarkEnd w:id="46"/>
    <w:bookmarkStart w:name="z53" w:id="47"/>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заңды тұлғалардың капиталына инвестициялардың құрылымы туралы есепті;</w:t>
      </w:r>
    </w:p>
    <w:bookmarkEnd w:id="47"/>
    <w:bookmarkStart w:name="z54" w:id="48"/>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тартылған ақшаның негізгі көздері туралы есепті;</w:t>
      </w:r>
    </w:p>
    <w:bookmarkEnd w:id="48"/>
    <w:bookmarkStart w:name="z55" w:id="49"/>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ломбардтар берген, оның ішінде мерзімі өткен берешегі бар микрокредиттер туралы есепті ұсынады.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57" w:id="50"/>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50"/>
    <w:bookmarkStart w:name="z58" w:id="5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51"/>
    <w:bookmarkStart w:name="z59" w:id="52"/>
    <w:p>
      <w:pPr>
        <w:spacing w:after="0"/>
        <w:ind w:left="0"/>
        <w:jc w:val="both"/>
      </w:pPr>
      <w:r>
        <w:rPr>
          <w:rFonts w:ascii="Times New Roman"/>
          <w:b w:val="false"/>
          <w:i w:val="false"/>
          <w:color w:val="000000"/>
          <w:sz w:val="28"/>
        </w:rPr>
        <w:t xml:space="preserve">
      Әкімшілік нысанның атауы: электрондық тәсілмен берілген микрокредиттер (онлайн микрокредиттер) және олар бойынша анықталған алаяқтық фактілері туралы есеп </w:t>
      </w:r>
    </w:p>
    <w:bookmarkEnd w:id="52"/>
    <w:bookmarkStart w:name="z60" w:id="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FRD_MFO_1</w:t>
      </w:r>
    </w:p>
    <w:bookmarkEnd w:id="53"/>
    <w:bookmarkStart w:name="z61" w:id="54"/>
    <w:p>
      <w:pPr>
        <w:spacing w:after="0"/>
        <w:ind w:left="0"/>
        <w:jc w:val="both"/>
      </w:pPr>
      <w:r>
        <w:rPr>
          <w:rFonts w:ascii="Times New Roman"/>
          <w:b w:val="false"/>
          <w:i w:val="false"/>
          <w:color w:val="000000"/>
          <w:sz w:val="28"/>
        </w:rPr>
        <w:t>
      Кезеңділігі: ай сайын</w:t>
      </w:r>
    </w:p>
    <w:bookmarkEnd w:id="54"/>
    <w:bookmarkStart w:name="z62" w:id="55"/>
    <w:p>
      <w:pPr>
        <w:spacing w:after="0"/>
        <w:ind w:left="0"/>
        <w:jc w:val="both"/>
      </w:pPr>
      <w:r>
        <w:rPr>
          <w:rFonts w:ascii="Times New Roman"/>
          <w:b w:val="false"/>
          <w:i w:val="false"/>
          <w:color w:val="000000"/>
          <w:sz w:val="28"/>
        </w:rPr>
        <w:t xml:space="preserve">
      Есепті кезеңі: 20___ жылғы ____________ жағдай бойынша </w:t>
      </w:r>
    </w:p>
    <w:bookmarkEnd w:id="55"/>
    <w:bookmarkStart w:name="z63" w:id="5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микроқаржы ұйымы </w:t>
      </w:r>
    </w:p>
    <w:bookmarkEnd w:id="56"/>
    <w:bookmarkStart w:name="z64" w:id="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бесіне) дейін (қоса алғанда), ай сайын</w:t>
      </w:r>
    </w:p>
    <w:bookmarkEnd w:id="57"/>
    <w:bookmarkStart w:name="z65" w:id="58"/>
    <w:p>
      <w:pPr>
        <w:spacing w:after="0"/>
        <w:ind w:left="0"/>
        <w:jc w:val="both"/>
      </w:pPr>
      <w:r>
        <w:rPr>
          <w:rFonts w:ascii="Times New Roman"/>
          <w:b w:val="false"/>
          <w:i w:val="false"/>
          <w:color w:val="000000"/>
          <w:sz w:val="28"/>
        </w:rPr>
        <w:t>
      Бизнес-сәйкестендіру нөмірі: _________________________</w:t>
      </w:r>
    </w:p>
    <w:bookmarkEnd w:id="58"/>
    <w:bookmarkStart w:name="z66" w:id="59"/>
    <w:p>
      <w:pPr>
        <w:spacing w:after="0"/>
        <w:ind w:left="0"/>
        <w:jc w:val="both"/>
      </w:pPr>
      <w:r>
        <w:rPr>
          <w:rFonts w:ascii="Times New Roman"/>
          <w:b w:val="false"/>
          <w:i w:val="false"/>
          <w:color w:val="000000"/>
          <w:sz w:val="28"/>
        </w:rPr>
        <w:t>
      Жинау әдісі: электрондық түрде</w:t>
      </w:r>
    </w:p>
    <w:bookmarkEnd w:id="59"/>
    <w:bookmarkStart w:name="z67" w:id="60"/>
    <w:p>
      <w:pPr>
        <w:spacing w:after="0"/>
        <w:ind w:left="0"/>
        <w:jc w:val="both"/>
      </w:pPr>
      <w:r>
        <w:rPr>
          <w:rFonts w:ascii="Times New Roman"/>
          <w:b w:val="false"/>
          <w:i w:val="false"/>
          <w:color w:val="000000"/>
          <w:sz w:val="28"/>
        </w:rPr>
        <w:t>
      (мың теңгемен, бірлігі)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w:t>
            </w:r>
            <w:r>
              <w:rPr>
                <w:rFonts w:ascii="Times New Roman"/>
                <w:b w:val="false"/>
                <w:i w:val="false"/>
                <w:color w:val="000000"/>
                <w:sz w:val="20"/>
              </w:rPr>
              <w:t xml:space="preserve"> </w:t>
            </w:r>
            <w:r>
              <w:rPr>
                <w:rFonts w:ascii="Times New Roman"/>
                <w:b/>
                <w:i w:val="false"/>
                <w:color w:val="000000"/>
                <w:sz w:val="20"/>
              </w:rPr>
              <w:t>қорытындысымен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бері</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микрокредиттердің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тәсілмен берілген микрокредиттер (бұдан әрі – онлайн микрокредиттер),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емес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фактілері анықталған онлайн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микроқаржы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жолданымдары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органдарының ақпараты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фактілері анықталған онлайн микрокредиттер,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жүргізілді,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есептеу тоқтатыла тұрды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 жұмысы тоқтатыла тұрды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есептеу тоқтатыла тұрды және талап-арыз жұмысы тоқтатыла тұрды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тарихқа түзету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берешегі толық немесе ішінара көлемде есептен шығарылды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тарихқа түзету жүргізілді және клиенттің берешегі толық немесе ішінара көлемде есептен шығарылды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іс-шаралар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жүргізілмеді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күшін жойылуына не құқық қорғау органдарының қаулысына байланысты өндіріп алу қалпына келтірілді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1"/>
    <w:p>
      <w:pPr>
        <w:spacing w:after="0"/>
        <w:ind w:left="0"/>
        <w:jc w:val="both"/>
      </w:pPr>
      <w:r>
        <w:rPr>
          <w:rFonts w:ascii="Times New Roman"/>
          <w:b w:val="false"/>
          <w:i w:val="false"/>
          <w:color w:val="000000"/>
          <w:sz w:val="28"/>
        </w:rPr>
        <w:t>
      кестенің жалғасы: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w:t>
            </w:r>
            <w:r>
              <w:rPr>
                <w:rFonts w:ascii="Times New Roman"/>
                <w:b w:val="false"/>
                <w:i w:val="false"/>
                <w:color w:val="000000"/>
                <w:sz w:val="20"/>
              </w:rPr>
              <w:t xml:space="preserve"> </w:t>
            </w:r>
            <w:r>
              <w:rPr>
                <w:rFonts w:ascii="Times New Roman"/>
                <w:b/>
                <w:i w:val="false"/>
                <w:color w:val="000000"/>
                <w:sz w:val="20"/>
              </w:rPr>
              <w:t>қорытындысымен</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бері</w:t>
            </w:r>
            <w:r>
              <w:rPr>
                <w:rFonts w:ascii="Times New Roman"/>
                <w:b w:val="false"/>
                <w:i w:val="false"/>
                <w:color w:val="000000"/>
                <w:sz w:val="20"/>
              </w:rPr>
              <w:t xml:space="preserve"> </w:t>
            </w:r>
            <w:r>
              <w:rPr>
                <w:rFonts w:ascii="Times New Roman"/>
                <w:b/>
                <w:i w:val="false"/>
                <w:color w:val="000000"/>
                <w:sz w:val="20"/>
              </w:rPr>
              <w:t>микрокредит</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қалдығы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микрокредит</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2"/>
    <w:p>
      <w:pPr>
        <w:spacing w:after="0"/>
        <w:ind w:left="0"/>
        <w:jc w:val="both"/>
      </w:pPr>
      <w:r>
        <w:rPr>
          <w:rFonts w:ascii="Times New Roman"/>
          <w:b w:val="false"/>
          <w:i w:val="false"/>
          <w:color w:val="000000"/>
          <w:sz w:val="28"/>
        </w:rPr>
        <w:t>
      Атауы ________________________________________________</w:t>
      </w:r>
    </w:p>
    <w:bookmarkEnd w:id="62"/>
    <w:bookmarkStart w:name="z70" w:id="63"/>
    <w:p>
      <w:pPr>
        <w:spacing w:after="0"/>
        <w:ind w:left="0"/>
        <w:jc w:val="both"/>
      </w:pPr>
      <w:r>
        <w:rPr>
          <w:rFonts w:ascii="Times New Roman"/>
          <w:b w:val="false"/>
          <w:i w:val="false"/>
          <w:color w:val="000000"/>
          <w:sz w:val="28"/>
        </w:rPr>
        <w:t>
      Мекенжайы _____________________________________________________</w:t>
      </w:r>
    </w:p>
    <w:bookmarkEnd w:id="63"/>
    <w:bookmarkStart w:name="z71" w:id="64"/>
    <w:p>
      <w:pPr>
        <w:spacing w:after="0"/>
        <w:ind w:left="0"/>
        <w:jc w:val="both"/>
      </w:pPr>
      <w:r>
        <w:rPr>
          <w:rFonts w:ascii="Times New Roman"/>
          <w:b w:val="false"/>
          <w:i w:val="false"/>
          <w:color w:val="000000"/>
          <w:sz w:val="28"/>
        </w:rPr>
        <w:t>
      Телефоны ______________________________________________________</w:t>
      </w:r>
    </w:p>
    <w:bookmarkEnd w:id="64"/>
    <w:bookmarkStart w:name="z72" w:id="65"/>
    <w:p>
      <w:pPr>
        <w:spacing w:after="0"/>
        <w:ind w:left="0"/>
        <w:jc w:val="both"/>
      </w:pPr>
      <w:r>
        <w:rPr>
          <w:rFonts w:ascii="Times New Roman"/>
          <w:b w:val="false"/>
          <w:i w:val="false"/>
          <w:color w:val="000000"/>
          <w:sz w:val="28"/>
        </w:rPr>
        <w:t>
      Электрондық пошта мекенжайы ____________________________________</w:t>
      </w:r>
    </w:p>
    <w:bookmarkEnd w:id="65"/>
    <w:bookmarkStart w:name="z73" w:id="66"/>
    <w:p>
      <w:pPr>
        <w:spacing w:after="0"/>
        <w:ind w:left="0"/>
        <w:jc w:val="both"/>
      </w:pPr>
      <w:r>
        <w:rPr>
          <w:rFonts w:ascii="Times New Roman"/>
          <w:b w:val="false"/>
          <w:i w:val="false"/>
          <w:color w:val="000000"/>
          <w:sz w:val="28"/>
        </w:rPr>
        <w:t xml:space="preserve">
      Орындаушы _________________________________ ____________________ </w:t>
      </w:r>
    </w:p>
    <w:bookmarkEnd w:id="66"/>
    <w:bookmarkStart w:name="z74" w:id="67"/>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67"/>
    <w:bookmarkStart w:name="z75" w:id="6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8"/>
    <w:bookmarkStart w:name="z76" w:id="69"/>
    <w:p>
      <w:pPr>
        <w:spacing w:after="0"/>
        <w:ind w:left="0"/>
        <w:jc w:val="both"/>
      </w:pPr>
      <w:r>
        <w:rPr>
          <w:rFonts w:ascii="Times New Roman"/>
          <w:b w:val="false"/>
          <w:i w:val="false"/>
          <w:color w:val="000000"/>
          <w:sz w:val="28"/>
        </w:rPr>
        <w:t>
      _____________________________________ _________________________</w:t>
      </w:r>
    </w:p>
    <w:bookmarkEnd w:id="69"/>
    <w:bookmarkStart w:name="z77" w:id="70"/>
    <w:p>
      <w:pPr>
        <w:spacing w:after="0"/>
        <w:ind w:left="0"/>
        <w:jc w:val="both"/>
      </w:pPr>
      <w:r>
        <w:rPr>
          <w:rFonts w:ascii="Times New Roman"/>
          <w:b w:val="false"/>
          <w:i w:val="false"/>
          <w:color w:val="000000"/>
          <w:sz w:val="28"/>
        </w:rPr>
        <w:t>
       тегі, аты және әкесінің аты (ол болған жағдайда)             қолы</w:t>
      </w:r>
    </w:p>
    <w:bookmarkEnd w:id="70"/>
    <w:bookmarkStart w:name="z78" w:id="71"/>
    <w:p>
      <w:pPr>
        <w:spacing w:after="0"/>
        <w:ind w:left="0"/>
        <w:jc w:val="both"/>
      </w:pPr>
      <w:r>
        <w:rPr>
          <w:rFonts w:ascii="Times New Roman"/>
          <w:b w:val="false"/>
          <w:i w:val="false"/>
          <w:color w:val="000000"/>
          <w:sz w:val="28"/>
        </w:rPr>
        <w:t xml:space="preserve">
      Күні 20__ жылғы "____" ______________ </w:t>
      </w:r>
    </w:p>
    <w:bookmarkEnd w:id="71"/>
    <w:bookmarkStart w:name="z79" w:id="72"/>
    <w:p>
      <w:pPr>
        <w:spacing w:after="0"/>
        <w:ind w:left="0"/>
        <w:jc w:val="both"/>
      </w:pPr>
      <w:r>
        <w:rPr>
          <w:rFonts w:ascii="Times New Roman"/>
          <w:b w:val="false"/>
          <w:i w:val="false"/>
          <w:color w:val="000000"/>
          <w:sz w:val="28"/>
        </w:rPr>
        <w:t>
      Ескертпе: нысан "Электрондық тәсілмен берілген микрокредиттер (онлайн микрокредиттер) және олар бойынша анықталған алаяқтық фактілері туралы есеп" әкімшілік деректерді өтеусіз негізде жинауға арналған нысанын толтыру бойынша түсіндірмеге сәйкес толтырылады.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тәсілмен берілген</w:t>
            </w:r>
            <w:r>
              <w:br/>
            </w:r>
            <w:r>
              <w:rPr>
                <w:rFonts w:ascii="Times New Roman"/>
                <w:b w:val="false"/>
                <w:i w:val="false"/>
                <w:color w:val="000000"/>
                <w:sz w:val="20"/>
              </w:rPr>
              <w:t>микрокредиттер (онлайн</w:t>
            </w:r>
            <w:r>
              <w:br/>
            </w:r>
            <w:r>
              <w:rPr>
                <w:rFonts w:ascii="Times New Roman"/>
                <w:b w:val="false"/>
                <w:i w:val="false"/>
                <w:color w:val="000000"/>
                <w:sz w:val="20"/>
              </w:rPr>
              <w:t>микрокредиттер) және олар</w:t>
            </w:r>
            <w:r>
              <w:br/>
            </w:r>
            <w:r>
              <w:rPr>
                <w:rFonts w:ascii="Times New Roman"/>
                <w:b w:val="false"/>
                <w:i w:val="false"/>
                <w:color w:val="000000"/>
                <w:sz w:val="20"/>
              </w:rPr>
              <w:t>бойынша анықталған алаяқтық</w:t>
            </w:r>
            <w:r>
              <w:br/>
            </w:r>
            <w:r>
              <w:rPr>
                <w:rFonts w:ascii="Times New Roman"/>
                <w:b w:val="false"/>
                <w:i w:val="false"/>
                <w:color w:val="000000"/>
                <w:sz w:val="20"/>
              </w:rPr>
              <w:t>фактілері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81" w:id="73"/>
    <w:p>
      <w:pPr>
        <w:spacing w:after="0"/>
        <w:ind w:left="0"/>
        <w:jc w:val="left"/>
      </w:pPr>
      <w:r>
        <w:rPr>
          <w:rFonts w:ascii="Times New Roman"/>
          <w:b/>
          <w:i w:val="false"/>
          <w:color w:val="000000"/>
        </w:rPr>
        <w:t xml:space="preserve"> "Электрондық тәсілмен берілген микрокредиттер  (онлайн микрокредиттер) және олар бойынша анықталған алаяқтық фактілері туралы есеп" </w:t>
      </w:r>
      <w:r>
        <w:br/>
      </w:r>
      <w:r>
        <w:rPr>
          <w:rFonts w:ascii="Times New Roman"/>
          <w:b/>
          <w:i w:val="false"/>
          <w:color w:val="000000"/>
        </w:rPr>
        <w:t xml:space="preserve">  (индексі – FRD_MFO_1, кезеңділігі – ай сайын) әкімшілік деректерді өтеусіз негізде жинауға арналған нысанын толтыру бойынша түсіндірме</w:t>
      </w:r>
    </w:p>
    <w:bookmarkEnd w:id="73"/>
    <w:bookmarkStart w:name="z82" w:id="74"/>
    <w:p>
      <w:pPr>
        <w:spacing w:after="0"/>
        <w:ind w:left="0"/>
        <w:jc w:val="left"/>
      </w:pPr>
      <w:r>
        <w:rPr>
          <w:rFonts w:ascii="Times New Roman"/>
          <w:b/>
          <w:i w:val="false"/>
          <w:color w:val="000000"/>
        </w:rPr>
        <w:t xml:space="preserve"> 1-тарау. Жалпы ережелер</w:t>
      </w:r>
    </w:p>
    <w:bookmarkEnd w:id="74"/>
    <w:bookmarkStart w:name="z83" w:id="75"/>
    <w:p>
      <w:pPr>
        <w:spacing w:after="0"/>
        <w:ind w:left="0"/>
        <w:jc w:val="both"/>
      </w:pPr>
      <w:r>
        <w:rPr>
          <w:rFonts w:ascii="Times New Roman"/>
          <w:b w:val="false"/>
          <w:i w:val="false"/>
          <w:color w:val="000000"/>
          <w:sz w:val="28"/>
        </w:rPr>
        <w:t>
      1. Осы түсіндірмеде "Электрондық тәсілмен берілген микрокредиттер (онлайн микрокредиттер) және олар бойынша анықталған алаяқтық фактілері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5"/>
    <w:bookmarkStart w:name="z84" w:id="76"/>
    <w:p>
      <w:pPr>
        <w:spacing w:after="0"/>
        <w:ind w:left="0"/>
        <w:jc w:val="both"/>
      </w:pPr>
      <w:r>
        <w:rPr>
          <w:rFonts w:ascii="Times New Roman"/>
          <w:b w:val="false"/>
          <w:i w:val="false"/>
          <w:color w:val="000000"/>
          <w:sz w:val="28"/>
        </w:rPr>
        <w:t>
      2. Микроқаржы ұйымы Нысанды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76"/>
    <w:bookmarkStart w:name="z85" w:id="7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77"/>
    <w:bookmarkStart w:name="z86" w:id="78"/>
    <w:p>
      <w:pPr>
        <w:spacing w:after="0"/>
        <w:ind w:left="0"/>
        <w:jc w:val="both"/>
      </w:pPr>
      <w:r>
        <w:rPr>
          <w:rFonts w:ascii="Times New Roman"/>
          <w:b w:val="false"/>
          <w:i w:val="false"/>
          <w:color w:val="000000"/>
          <w:sz w:val="28"/>
        </w:rPr>
        <w:t xml:space="preserve">
      4. Электрондық тәсілмен берілген микрокредиттер (бұдан әрі – онлайн микрокредиттер) бойынша мәліметтер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бекітілген Электрондық тәсілмен микрокредиттер беру қағидаларына (бұдан әрі – № 217 қағидалар) сәйкес көрсетіледі.</w:t>
      </w:r>
    </w:p>
    <w:bookmarkEnd w:id="78"/>
    <w:bookmarkStart w:name="z87" w:id="79"/>
    <w:p>
      <w:pPr>
        <w:spacing w:after="0"/>
        <w:ind w:left="0"/>
        <w:jc w:val="both"/>
      </w:pPr>
      <w:r>
        <w:rPr>
          <w:rFonts w:ascii="Times New Roman"/>
          <w:b w:val="false"/>
          <w:i w:val="false"/>
          <w:color w:val="000000"/>
          <w:sz w:val="28"/>
        </w:rPr>
        <w:t>
      5. Микроқаржы ұйымының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bookmarkEnd w:id="79"/>
    <w:bookmarkStart w:name="z88" w:id="80"/>
    <w:p>
      <w:pPr>
        <w:spacing w:after="0"/>
        <w:ind w:left="0"/>
        <w:jc w:val="left"/>
      </w:pPr>
      <w:r>
        <w:rPr>
          <w:rFonts w:ascii="Times New Roman"/>
          <w:b/>
          <w:i w:val="false"/>
          <w:color w:val="000000"/>
        </w:rPr>
        <w:t xml:space="preserve"> 2-тарау. Нысанды толтыру бойынша түсіндірме</w:t>
      </w:r>
    </w:p>
    <w:bookmarkEnd w:id="80"/>
    <w:bookmarkStart w:name="z89" w:id="81"/>
    <w:p>
      <w:pPr>
        <w:spacing w:after="0"/>
        <w:ind w:left="0"/>
        <w:jc w:val="both"/>
      </w:pPr>
      <w:r>
        <w:rPr>
          <w:rFonts w:ascii="Times New Roman"/>
          <w:b w:val="false"/>
          <w:i w:val="false"/>
          <w:color w:val="000000"/>
          <w:sz w:val="28"/>
        </w:rPr>
        <w:t>
      6. Есептің 1-бөлімінде (1, 1.1, 1.1.1, 1.1.1.1, 1.1.2, 1.1.2.1, 1.2, 1.2.1, 1.3, 1.3.1-жолдар) № 217 қағидаларға сәйкес электрондық тәсілмен берілген, оның ішінде алаяқтық фактілері анықталған барлық микрокредиттер туралы деректер көрсетіледі.</w:t>
      </w:r>
    </w:p>
    <w:bookmarkEnd w:id="81"/>
    <w:bookmarkStart w:name="z90" w:id="82"/>
    <w:p>
      <w:pPr>
        <w:spacing w:after="0"/>
        <w:ind w:left="0"/>
        <w:jc w:val="both"/>
      </w:pPr>
      <w:r>
        <w:rPr>
          <w:rFonts w:ascii="Times New Roman"/>
          <w:b w:val="false"/>
          <w:i w:val="false"/>
          <w:color w:val="000000"/>
          <w:sz w:val="28"/>
        </w:rPr>
        <w:t>
      7. "Есепті күнгі берешек қалдығы (негізгі борыш)" деген 5-бағанда есепті кезеңнің соңындағы жағдай бойынша онлайн микрокредиттердің негізгі борышы бойынша берешек қалдығы көрсетіледі.</w:t>
      </w:r>
    </w:p>
    <w:bookmarkEnd w:id="82"/>
    <w:bookmarkStart w:name="z91" w:id="83"/>
    <w:p>
      <w:pPr>
        <w:spacing w:after="0"/>
        <w:ind w:left="0"/>
        <w:jc w:val="both"/>
      </w:pPr>
      <w:r>
        <w:rPr>
          <w:rFonts w:ascii="Times New Roman"/>
          <w:b w:val="false"/>
          <w:i w:val="false"/>
          <w:color w:val="000000"/>
          <w:sz w:val="28"/>
        </w:rPr>
        <w:t>
      8. Есептің 2-бөлімінде (2, 2.1, 2.2, 2.3, 2.4, 2.5-жолдар) және 3-бөлімінде (3, 3.1, 3.1.1, 3.1.2, 3.1.3, 3.1.4, 3.1.5, 3.1.6, 3.2, 3.3-жолдар) алаяқтық фактілерін анықтау тәсілдері және қабылданған шаралар бойынша алаяқтық фактілері анықталған онлайн микрокредиттер бойынша мәліметтер қамтылады, осыған байланысты 2-жол 3-жолға тең болуға тиіс.</w:t>
      </w:r>
    </w:p>
    <w:bookmarkEnd w:id="83"/>
    <w:bookmarkStart w:name="z92" w:id="84"/>
    <w:p>
      <w:pPr>
        <w:spacing w:after="0"/>
        <w:ind w:left="0"/>
        <w:jc w:val="both"/>
      </w:pPr>
      <w:r>
        <w:rPr>
          <w:rFonts w:ascii="Times New Roman"/>
          <w:b w:val="false"/>
          <w:i w:val="false"/>
          <w:color w:val="000000"/>
          <w:sz w:val="28"/>
        </w:rPr>
        <w:t>
      "Алаяқтық фактілері анықталған онлайн микрокредиттер, оның ішінде: дербес микроқаржы ұйымы" деген 2.1-жолда ішкі қауіпсіздік қызметтерінің актілерімен немесе ұйымның құзыретті органдарының шешімдерімен расталған алаяқтық жағдайлары туралы мәліметтер көрсетіледі.</w:t>
      </w:r>
    </w:p>
    <w:bookmarkEnd w:id="84"/>
    <w:bookmarkStart w:name="z93" w:id="85"/>
    <w:p>
      <w:pPr>
        <w:spacing w:after="0"/>
        <w:ind w:left="0"/>
        <w:jc w:val="both"/>
      </w:pPr>
      <w:r>
        <w:rPr>
          <w:rFonts w:ascii="Times New Roman"/>
          <w:b w:val="false"/>
          <w:i w:val="false"/>
          <w:color w:val="000000"/>
          <w:sz w:val="28"/>
        </w:rPr>
        <w:t>
      9. Әрбір есепті күні анықталған алаяқтық фактілері шеңберінде жүргізілген іс-шаралардың мәртебесін есепті күні нақты қолда бар ақпаратқа немесе жүргізілген іс-шараларға қарай жаңарту қажет.</w:t>
      </w:r>
    </w:p>
    <w:bookmarkEnd w:id="85"/>
    <w:bookmarkStart w:name="z94" w:id="86"/>
    <w:p>
      <w:pPr>
        <w:spacing w:after="0"/>
        <w:ind w:left="0"/>
        <w:jc w:val="both"/>
      </w:pPr>
      <w:r>
        <w:rPr>
          <w:rFonts w:ascii="Times New Roman"/>
          <w:b w:val="false"/>
          <w:i w:val="false"/>
          <w:color w:val="000000"/>
          <w:sz w:val="28"/>
        </w:rPr>
        <w:t>
      10. 1-жолда 1.1, 1.2 және 1.3-жолдардың қосындысы көрсетіледі.</w:t>
      </w:r>
    </w:p>
    <w:bookmarkEnd w:id="86"/>
    <w:bookmarkStart w:name="z95" w:id="87"/>
    <w:p>
      <w:pPr>
        <w:spacing w:after="0"/>
        <w:ind w:left="0"/>
        <w:jc w:val="both"/>
      </w:pPr>
      <w:r>
        <w:rPr>
          <w:rFonts w:ascii="Times New Roman"/>
          <w:b w:val="false"/>
          <w:i w:val="false"/>
          <w:color w:val="000000"/>
          <w:sz w:val="28"/>
        </w:rPr>
        <w:t>
      11. 1.1-жолда 1.1.1 және 1.1.2-жолдардың қосындысы көрсетіледі.</w:t>
      </w:r>
    </w:p>
    <w:bookmarkEnd w:id="87"/>
    <w:bookmarkStart w:name="z96" w:id="88"/>
    <w:p>
      <w:pPr>
        <w:spacing w:after="0"/>
        <w:ind w:left="0"/>
        <w:jc w:val="both"/>
      </w:pPr>
      <w:r>
        <w:rPr>
          <w:rFonts w:ascii="Times New Roman"/>
          <w:b w:val="false"/>
          <w:i w:val="false"/>
          <w:color w:val="000000"/>
          <w:sz w:val="28"/>
        </w:rPr>
        <w:t>
      12. 2-жолда 2.1, 2.2, 2.3, 2.4, 2.5-жолдардың қосындысы көрсетіледі.</w:t>
      </w:r>
    </w:p>
    <w:bookmarkEnd w:id="88"/>
    <w:bookmarkStart w:name="z97" w:id="89"/>
    <w:p>
      <w:pPr>
        <w:spacing w:after="0"/>
        <w:ind w:left="0"/>
        <w:jc w:val="both"/>
      </w:pPr>
      <w:r>
        <w:rPr>
          <w:rFonts w:ascii="Times New Roman"/>
          <w:b w:val="false"/>
          <w:i w:val="false"/>
          <w:color w:val="000000"/>
          <w:sz w:val="28"/>
        </w:rPr>
        <w:t>
      13. 3-жолда 3.1, 3.2 және 3.3-жолдардың қосындысы көрсетіледі.</w:t>
      </w:r>
    </w:p>
    <w:bookmarkEnd w:id="89"/>
    <w:bookmarkStart w:name="z98" w:id="90"/>
    <w:p>
      <w:pPr>
        <w:spacing w:after="0"/>
        <w:ind w:left="0"/>
        <w:jc w:val="both"/>
      </w:pPr>
      <w:r>
        <w:rPr>
          <w:rFonts w:ascii="Times New Roman"/>
          <w:b w:val="false"/>
          <w:i w:val="false"/>
          <w:color w:val="000000"/>
          <w:sz w:val="28"/>
        </w:rPr>
        <w:t>
      14. 3.1-жолда 3.1.1, 3.1.2, 3.1.3, 3.1.4, 3.1.5, 3.1.6 және 3.1.7-жолдардың қосындысы көрсетіледі.</w:t>
      </w:r>
    </w:p>
    <w:bookmarkEnd w:id="90"/>
    <w:bookmarkStart w:name="z99" w:id="91"/>
    <w:p>
      <w:pPr>
        <w:spacing w:after="0"/>
        <w:ind w:left="0"/>
        <w:jc w:val="both"/>
      </w:pPr>
      <w:r>
        <w:rPr>
          <w:rFonts w:ascii="Times New Roman"/>
          <w:b w:val="false"/>
          <w:i w:val="false"/>
          <w:color w:val="000000"/>
          <w:sz w:val="28"/>
        </w:rPr>
        <w:t>
      15. 3.1.1, 3.1.2, 3.1.3-жолдарда 3.1.4, 3.1.5, 3.1.6-жодарда көрсетілген іс-шаралар жүргізілген онлайн микрокредиттер бойынша мәліметтерді көрсету талап етілмейді.</w:t>
      </w:r>
    </w:p>
    <w:bookmarkEnd w:id="91"/>
    <w:bookmarkStart w:name="z100" w:id="92"/>
    <w:p>
      <w:pPr>
        <w:spacing w:after="0"/>
        <w:ind w:left="0"/>
        <w:jc w:val="both"/>
      </w:pPr>
      <w:r>
        <w:rPr>
          <w:rFonts w:ascii="Times New Roman"/>
          <w:b w:val="false"/>
          <w:i w:val="false"/>
          <w:color w:val="000000"/>
          <w:sz w:val="28"/>
        </w:rPr>
        <w:t>
      16. Мәліметтер болмаған жағдайда, Нысан нөлдік мәндермен ұсынылады.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2" w:id="93"/>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93"/>
    <w:bookmarkStart w:name="z103" w:id="9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4"/>
    <w:bookmarkStart w:name="z104" w:id="95"/>
    <w:p>
      <w:pPr>
        <w:spacing w:after="0"/>
        <w:ind w:left="0"/>
        <w:jc w:val="both"/>
      </w:pPr>
      <w:r>
        <w:rPr>
          <w:rFonts w:ascii="Times New Roman"/>
          <w:b w:val="false"/>
          <w:i w:val="false"/>
          <w:color w:val="000000"/>
          <w:sz w:val="28"/>
        </w:rPr>
        <w:t>
      Әкімшілік нысанның атауы: берілген қарыздар (микрокредиттер) бойынша, оның ішінде өңірлік және салалық бөліністегі өзгерістер туралы есеп</w:t>
      </w:r>
    </w:p>
    <w:bookmarkEnd w:id="95"/>
    <w:bookmarkStart w:name="z105" w:id="9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PMM_MFO_KT_1</w:t>
      </w:r>
    </w:p>
    <w:bookmarkEnd w:id="96"/>
    <w:bookmarkStart w:name="z106" w:id="97"/>
    <w:p>
      <w:pPr>
        <w:spacing w:after="0"/>
        <w:ind w:left="0"/>
        <w:jc w:val="both"/>
      </w:pPr>
      <w:r>
        <w:rPr>
          <w:rFonts w:ascii="Times New Roman"/>
          <w:b w:val="false"/>
          <w:i w:val="false"/>
          <w:color w:val="000000"/>
          <w:sz w:val="28"/>
        </w:rPr>
        <w:t>
      Кезеңділігі: ай сайын, тоқсан сайын</w:t>
      </w:r>
    </w:p>
    <w:bookmarkEnd w:id="97"/>
    <w:bookmarkStart w:name="z107" w:id="98"/>
    <w:p>
      <w:pPr>
        <w:spacing w:after="0"/>
        <w:ind w:left="0"/>
        <w:jc w:val="both"/>
      </w:pPr>
      <w:r>
        <w:rPr>
          <w:rFonts w:ascii="Times New Roman"/>
          <w:b w:val="false"/>
          <w:i w:val="false"/>
          <w:color w:val="000000"/>
          <w:sz w:val="28"/>
        </w:rPr>
        <w:t>
      Есепті кезеңі: 20___ жылғы ____________ жағдай бойынша</w:t>
      </w:r>
    </w:p>
    <w:bookmarkEnd w:id="98"/>
    <w:bookmarkStart w:name="z108" w:id="9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 кредиттік серіктестік</w:t>
      </w:r>
    </w:p>
    <w:bookmarkEnd w:id="99"/>
    <w:bookmarkStart w:name="z109" w:id="10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00"/>
    <w:bookmarkStart w:name="z110" w:id="101"/>
    <w:p>
      <w:pPr>
        <w:spacing w:after="0"/>
        <w:ind w:left="0"/>
        <w:jc w:val="both"/>
      </w:pPr>
      <w:r>
        <w:rPr>
          <w:rFonts w:ascii="Times New Roman"/>
          <w:b w:val="false"/>
          <w:i w:val="false"/>
          <w:color w:val="000000"/>
          <w:sz w:val="28"/>
        </w:rPr>
        <w:t>
      микроқаржы ұйымы – есепті айдан кейінгі айдың 25 (жиырма бесінші) күніне дейін (қоса алғанда), ай сайын;</w:t>
      </w:r>
    </w:p>
    <w:bookmarkEnd w:id="101"/>
    <w:bookmarkStart w:name="z111" w:id="102"/>
    <w:p>
      <w:pPr>
        <w:spacing w:after="0"/>
        <w:ind w:left="0"/>
        <w:jc w:val="both"/>
      </w:pPr>
      <w:r>
        <w:rPr>
          <w:rFonts w:ascii="Times New Roman"/>
          <w:b w:val="false"/>
          <w:i w:val="false"/>
          <w:color w:val="000000"/>
          <w:sz w:val="28"/>
        </w:rPr>
        <w:t>
      кредиттік серіктестік – есепті тоқсаннан кейінгі айдың 25 (жиырма бесінші) күніне дейін (қоса алғанда), тоқсан сайын</w:t>
      </w:r>
    </w:p>
    <w:bookmarkEnd w:id="102"/>
    <w:bookmarkStart w:name="z112" w:id="103"/>
    <w:p>
      <w:pPr>
        <w:spacing w:after="0"/>
        <w:ind w:left="0"/>
        <w:jc w:val="both"/>
      </w:pPr>
      <w:r>
        <w:rPr>
          <w:rFonts w:ascii="Times New Roman"/>
          <w:b w:val="false"/>
          <w:i w:val="false"/>
          <w:color w:val="000000"/>
          <w:sz w:val="28"/>
        </w:rPr>
        <w:t>
      Бизнес-сәйкестендіру нөмірі: _________________________</w:t>
      </w:r>
    </w:p>
    <w:bookmarkEnd w:id="103"/>
    <w:bookmarkStart w:name="z113" w:id="104"/>
    <w:p>
      <w:pPr>
        <w:spacing w:after="0"/>
        <w:ind w:left="0"/>
        <w:jc w:val="both"/>
      </w:pPr>
      <w:r>
        <w:rPr>
          <w:rFonts w:ascii="Times New Roman"/>
          <w:b w:val="false"/>
          <w:i w:val="false"/>
          <w:color w:val="000000"/>
          <w:sz w:val="28"/>
        </w:rPr>
        <w:t>
      Жинау әдісі: электрондық түрде</w:t>
      </w:r>
    </w:p>
    <w:bookmarkEnd w:id="104"/>
    <w:bookmarkStart w:name="z114" w:id="105"/>
    <w:p>
      <w:pPr>
        <w:spacing w:after="0"/>
        <w:ind w:left="0"/>
        <w:jc w:val="both"/>
      </w:pPr>
      <w:r>
        <w:rPr>
          <w:rFonts w:ascii="Times New Roman"/>
          <w:b w:val="false"/>
          <w:i w:val="false"/>
          <w:color w:val="000000"/>
          <w:sz w:val="28"/>
        </w:rPr>
        <w:t>
      (мың теңгемен)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портфель</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(номиналды),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(тиімді),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(Әкімшілік-аумақтық объектілердің ұлттық жіктеуішіне (ӘАОЖ)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(Әкімшілік-аумақтық объектілердің ұлттық жіктеуішіне (ӘАОЖ)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 (Әкімшілік-аумақтық объектілердің ұлттық жіктеуішіне (ӘАОЖ)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кәсіпкерлерге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(Әкімшілік-аумақтық объектілердің ұлттық жіктеуішіне (ӘАОЖ)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(Әкімшілік-аумақтық объектілердің ұлттық жіктеуішіне (ӘАОЖ)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 (Әкімшілік-аумақтық объектілердің ұлттық жіктеуішіне (ӘАОЖ)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кәсіпкерлерді қоспағанда) кәсіпкерлік қызметті жүзеге асыруға байланысты мақсаттарға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(Әкімшілік-аумақтық объектілердің ұлттық жіктеуішіне (ӘАОЖ)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(Әкімшілік-аумақтық объектілердің ұлттық жіктеуішіне (ӘАОЖ)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 (Әкімшілік-аумақтық объектілердің ұлттық жіктеуішіне (ӘАОЖ)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кәсіпкерлерді қоспағанда) кәсіпкерлік қызметті жүзеге асыруға байланысты емес мақсаттарға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жылжымайтын мүлігін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Жер/жер учаскелерін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қайта қаржыландыру мақсаттары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күнге дейінгі мерзімге және 45 АЕК-ке дейінгі мөлшерде қамтамасыз етілмей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6"/>
    <w:p>
      <w:pPr>
        <w:spacing w:after="0"/>
        <w:ind w:left="0"/>
        <w:jc w:val="both"/>
      </w:pPr>
      <w:r>
        <w:rPr>
          <w:rFonts w:ascii="Times New Roman"/>
          <w:b w:val="false"/>
          <w:i w:val="false"/>
          <w:color w:val="000000"/>
          <w:sz w:val="28"/>
        </w:rPr>
        <w:t>
      кестенің жалғасы: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портфельді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портфельдің</w:t>
            </w:r>
            <w:r>
              <w:rPr>
                <w:rFonts w:ascii="Times New Roman"/>
                <w:b w:val="false"/>
                <w:i w:val="false"/>
                <w:color w:val="000000"/>
                <w:sz w:val="20"/>
              </w:rPr>
              <w:t xml:space="preserve"> </w:t>
            </w:r>
            <w:r>
              <w:rPr>
                <w:rFonts w:ascii="Times New Roman"/>
                <w:b/>
                <w:i w:val="false"/>
                <w:color w:val="000000"/>
                <w:sz w:val="20"/>
              </w:rPr>
              <w:t>өзгеруіне</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еткен</w:t>
            </w:r>
            <w:r>
              <w:rPr>
                <w:rFonts w:ascii="Times New Roman"/>
                <w:b w:val="false"/>
                <w:i w:val="false"/>
                <w:color w:val="000000"/>
                <w:sz w:val="20"/>
              </w:rPr>
              <w:t xml:space="preserve"> </w:t>
            </w:r>
            <w:r>
              <w:rPr>
                <w:rFonts w:ascii="Times New Roman"/>
                <w:b/>
                <w:i w:val="false"/>
                <w:color w:val="000000"/>
                <w:sz w:val="20"/>
              </w:rPr>
              <w:t>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портфель</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16" w:id="107"/>
    <w:p>
      <w:pPr>
        <w:spacing w:after="0"/>
        <w:ind w:left="0"/>
        <w:jc w:val="both"/>
      </w:pPr>
      <w:r>
        <w:rPr>
          <w:rFonts w:ascii="Times New Roman"/>
          <w:b w:val="false"/>
          <w:i w:val="false"/>
          <w:color w:val="000000"/>
          <w:sz w:val="28"/>
        </w:rPr>
        <w:t>
      Атауы _______________________________________________________</w:t>
      </w:r>
    </w:p>
    <w:bookmarkEnd w:id="107"/>
    <w:bookmarkStart w:name="z117" w:id="108"/>
    <w:p>
      <w:pPr>
        <w:spacing w:after="0"/>
        <w:ind w:left="0"/>
        <w:jc w:val="both"/>
      </w:pPr>
      <w:r>
        <w:rPr>
          <w:rFonts w:ascii="Times New Roman"/>
          <w:b w:val="false"/>
          <w:i w:val="false"/>
          <w:color w:val="000000"/>
          <w:sz w:val="28"/>
        </w:rPr>
        <w:t>
      Мекенжайы __________________________________________________</w:t>
      </w:r>
    </w:p>
    <w:bookmarkEnd w:id="108"/>
    <w:bookmarkStart w:name="z118" w:id="109"/>
    <w:p>
      <w:pPr>
        <w:spacing w:after="0"/>
        <w:ind w:left="0"/>
        <w:jc w:val="both"/>
      </w:pPr>
      <w:r>
        <w:rPr>
          <w:rFonts w:ascii="Times New Roman"/>
          <w:b w:val="false"/>
          <w:i w:val="false"/>
          <w:color w:val="000000"/>
          <w:sz w:val="28"/>
        </w:rPr>
        <w:t>
      Телефоны ______________________________________________________</w:t>
      </w:r>
    </w:p>
    <w:bookmarkEnd w:id="109"/>
    <w:bookmarkStart w:name="z119" w:id="110"/>
    <w:p>
      <w:pPr>
        <w:spacing w:after="0"/>
        <w:ind w:left="0"/>
        <w:jc w:val="both"/>
      </w:pPr>
      <w:r>
        <w:rPr>
          <w:rFonts w:ascii="Times New Roman"/>
          <w:b w:val="false"/>
          <w:i w:val="false"/>
          <w:color w:val="000000"/>
          <w:sz w:val="28"/>
        </w:rPr>
        <w:t>
      Электрондық пошта мекенжайы ____________________________________</w:t>
      </w:r>
    </w:p>
    <w:bookmarkEnd w:id="110"/>
    <w:bookmarkStart w:name="z120" w:id="111"/>
    <w:p>
      <w:pPr>
        <w:spacing w:after="0"/>
        <w:ind w:left="0"/>
        <w:jc w:val="both"/>
      </w:pPr>
      <w:r>
        <w:rPr>
          <w:rFonts w:ascii="Times New Roman"/>
          <w:b w:val="false"/>
          <w:i w:val="false"/>
          <w:color w:val="000000"/>
          <w:sz w:val="28"/>
        </w:rPr>
        <w:t xml:space="preserve">
      Орындаушы _________________________________ ________________ </w:t>
      </w:r>
    </w:p>
    <w:bookmarkEnd w:id="111"/>
    <w:bookmarkStart w:name="z121" w:id="112"/>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112"/>
    <w:bookmarkStart w:name="z122" w:id="11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3"/>
    <w:bookmarkStart w:name="z123" w:id="114"/>
    <w:p>
      <w:pPr>
        <w:spacing w:after="0"/>
        <w:ind w:left="0"/>
        <w:jc w:val="both"/>
      </w:pPr>
      <w:r>
        <w:rPr>
          <w:rFonts w:ascii="Times New Roman"/>
          <w:b w:val="false"/>
          <w:i w:val="false"/>
          <w:color w:val="000000"/>
          <w:sz w:val="28"/>
        </w:rPr>
        <w:t xml:space="preserve">
       _____________________________________ ____________________ </w:t>
      </w:r>
    </w:p>
    <w:bookmarkEnd w:id="114"/>
    <w:bookmarkStart w:name="z124" w:id="115"/>
    <w:p>
      <w:pPr>
        <w:spacing w:after="0"/>
        <w:ind w:left="0"/>
        <w:jc w:val="both"/>
      </w:pPr>
      <w:r>
        <w:rPr>
          <w:rFonts w:ascii="Times New Roman"/>
          <w:b w:val="false"/>
          <w:i w:val="false"/>
          <w:color w:val="000000"/>
          <w:sz w:val="28"/>
        </w:rPr>
        <w:t>
       тегі, аты және әкесінің аты (ол болған жағдайда)       қолы</w:t>
      </w:r>
    </w:p>
    <w:bookmarkEnd w:id="115"/>
    <w:bookmarkStart w:name="z125" w:id="116"/>
    <w:p>
      <w:pPr>
        <w:spacing w:after="0"/>
        <w:ind w:left="0"/>
        <w:jc w:val="both"/>
      </w:pPr>
      <w:r>
        <w:rPr>
          <w:rFonts w:ascii="Times New Roman"/>
          <w:b w:val="false"/>
          <w:i w:val="false"/>
          <w:color w:val="000000"/>
          <w:sz w:val="28"/>
        </w:rPr>
        <w:t xml:space="preserve">
      Күні 20__ жылғы "____" ______________ </w:t>
      </w:r>
    </w:p>
    <w:bookmarkEnd w:id="116"/>
    <w:bookmarkStart w:name="z126" w:id="117"/>
    <w:p>
      <w:pPr>
        <w:spacing w:after="0"/>
        <w:ind w:left="0"/>
        <w:jc w:val="both"/>
      </w:pPr>
      <w:r>
        <w:rPr>
          <w:rFonts w:ascii="Times New Roman"/>
          <w:b w:val="false"/>
          <w:i w:val="false"/>
          <w:color w:val="000000"/>
          <w:sz w:val="28"/>
        </w:rPr>
        <w:t>
      Ескертпе: нысан: "Берілген қарыздар (микрокредиттер) бойынша, оның ішінде өңірлік және салалық бөліністегі өзгерістер туралы есеп" әкімшілік деректерді өтеусіз негізде жинауға арналған нысанын толтыру бойынша түсіндірмеге сәйкес толтырылады.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(микрокредиттер)</w:t>
            </w:r>
            <w:r>
              <w:br/>
            </w:r>
            <w:r>
              <w:rPr>
                <w:rFonts w:ascii="Times New Roman"/>
                <w:b w:val="false"/>
                <w:i w:val="false"/>
                <w:color w:val="000000"/>
                <w:sz w:val="20"/>
              </w:rPr>
              <w:t>бойынша, оның ішінде өңірлік және</w:t>
            </w:r>
            <w:r>
              <w:br/>
            </w:r>
            <w:r>
              <w:rPr>
                <w:rFonts w:ascii="Times New Roman"/>
                <w:b w:val="false"/>
                <w:i w:val="false"/>
                <w:color w:val="000000"/>
                <w:sz w:val="20"/>
              </w:rPr>
              <w:t>салалық бөліктегі өзгерістер туралы</w:t>
            </w:r>
            <w:r>
              <w:br/>
            </w:r>
            <w:r>
              <w:rPr>
                <w:rFonts w:ascii="Times New Roman"/>
                <w:b w:val="false"/>
                <w:i w:val="false"/>
                <w:color w:val="000000"/>
                <w:sz w:val="20"/>
              </w:rPr>
              <w:t>есеп" әкімшілік деректерді өтеусіз</w:t>
            </w:r>
            <w:r>
              <w:br/>
            </w:r>
            <w:r>
              <w:rPr>
                <w:rFonts w:ascii="Times New Roman"/>
                <w:b w:val="false"/>
                <w:i w:val="false"/>
                <w:color w:val="000000"/>
                <w:sz w:val="20"/>
              </w:rPr>
              <w:t>негізде жинауға арналған нысанға</w:t>
            </w:r>
            <w:r>
              <w:br/>
            </w:r>
            <w:r>
              <w:rPr>
                <w:rFonts w:ascii="Times New Roman"/>
                <w:b w:val="false"/>
                <w:i w:val="false"/>
                <w:color w:val="000000"/>
                <w:sz w:val="20"/>
              </w:rPr>
              <w:t>қосымша</w:t>
            </w:r>
          </w:p>
        </w:tc>
      </w:tr>
    </w:tbl>
    <w:bookmarkStart w:name="z128" w:id="118"/>
    <w:p>
      <w:pPr>
        <w:spacing w:after="0"/>
        <w:ind w:left="0"/>
        <w:jc w:val="left"/>
      </w:pPr>
      <w:r>
        <w:rPr>
          <w:rFonts w:ascii="Times New Roman"/>
          <w:b/>
          <w:i w:val="false"/>
          <w:color w:val="000000"/>
        </w:rPr>
        <w:t xml:space="preserve"> "Берілген қарыздар (микрокредиттер) бойынша, оның ішінде өңірлік және салалық бөліктегі өзгерістер туралы есеп" </w:t>
      </w:r>
      <w:r>
        <w:br/>
      </w:r>
      <w:r>
        <w:rPr>
          <w:rFonts w:ascii="Times New Roman"/>
          <w:b/>
          <w:i w:val="false"/>
          <w:color w:val="000000"/>
        </w:rPr>
        <w:t xml:space="preserve"> (нысанның индексі – PMM_MFO_KT_1, кезеңділігі – ай сайын, тоқсан сайын) әкімшілік деректерді өтеусіз негізде жинауға арналған нысанын толтыру бойынша түсіндірме</w:t>
      </w:r>
    </w:p>
    <w:bookmarkEnd w:id="118"/>
    <w:bookmarkStart w:name="z129" w:id="119"/>
    <w:p>
      <w:pPr>
        <w:spacing w:after="0"/>
        <w:ind w:left="0"/>
        <w:jc w:val="left"/>
      </w:pPr>
      <w:r>
        <w:rPr>
          <w:rFonts w:ascii="Times New Roman"/>
          <w:b/>
          <w:i w:val="false"/>
          <w:color w:val="000000"/>
        </w:rPr>
        <w:t xml:space="preserve"> 1-тарау. Жалпы ережелер</w:t>
      </w:r>
    </w:p>
    <w:bookmarkEnd w:id="119"/>
    <w:bookmarkStart w:name="z130" w:id="120"/>
    <w:p>
      <w:pPr>
        <w:spacing w:after="0"/>
        <w:ind w:left="0"/>
        <w:jc w:val="both"/>
      </w:pPr>
      <w:r>
        <w:rPr>
          <w:rFonts w:ascii="Times New Roman"/>
          <w:b w:val="false"/>
          <w:i w:val="false"/>
          <w:color w:val="000000"/>
          <w:sz w:val="28"/>
        </w:rPr>
        <w:t>
      1. Осы түсіндірмеде "Берілген қарыздар (микрокредиттер) бойынша, оның ішінде өңірлік және салалық бөліктегі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0"/>
    <w:bookmarkStart w:name="z131" w:id="121"/>
    <w:p>
      <w:pPr>
        <w:spacing w:after="0"/>
        <w:ind w:left="0"/>
        <w:jc w:val="both"/>
      </w:pPr>
      <w:r>
        <w:rPr>
          <w:rFonts w:ascii="Times New Roman"/>
          <w:b w:val="false"/>
          <w:i w:val="false"/>
          <w:color w:val="000000"/>
          <w:sz w:val="28"/>
        </w:rPr>
        <w:t>
      2. Нысанды микроқаржы ұйымы ай сайын,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21"/>
    <w:bookmarkStart w:name="z132" w:id="12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22"/>
    <w:bookmarkStart w:name="z133" w:id="123"/>
    <w:p>
      <w:pPr>
        <w:spacing w:after="0"/>
        <w:ind w:left="0"/>
        <w:jc w:val="both"/>
      </w:pPr>
      <w:r>
        <w:rPr>
          <w:rFonts w:ascii="Times New Roman"/>
          <w:b w:val="false"/>
          <w:i w:val="false"/>
          <w:color w:val="000000"/>
          <w:sz w:val="28"/>
        </w:rPr>
        <w:t>
      4. Микроқаржы ұйымының, кредиттік серіктестіктің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bookmarkEnd w:id="123"/>
    <w:bookmarkStart w:name="z134" w:id="124"/>
    <w:p>
      <w:pPr>
        <w:spacing w:after="0"/>
        <w:ind w:left="0"/>
        <w:jc w:val="left"/>
      </w:pPr>
      <w:r>
        <w:rPr>
          <w:rFonts w:ascii="Times New Roman"/>
          <w:b/>
          <w:i w:val="false"/>
          <w:color w:val="000000"/>
        </w:rPr>
        <w:t xml:space="preserve"> 2-тарау. Нысанды толтыру бойынша түсіндірме</w:t>
      </w:r>
    </w:p>
    <w:bookmarkEnd w:id="124"/>
    <w:bookmarkStart w:name="z135" w:id="125"/>
    <w:p>
      <w:pPr>
        <w:spacing w:after="0"/>
        <w:ind w:left="0"/>
        <w:jc w:val="both"/>
      </w:pPr>
      <w:r>
        <w:rPr>
          <w:rFonts w:ascii="Times New Roman"/>
          <w:b w:val="false"/>
          <w:i w:val="false"/>
          <w:color w:val="000000"/>
          <w:sz w:val="28"/>
        </w:rPr>
        <w:t>
      5. Нысан коллекторлық агенттіктерге берілген/ құқығы берілген қарыздар туралы мәліметтерді қоса алғанда, есепті кезеңде жасалған және (немесе) есепті кезеңде қолданыста болған және (немесе) қолданысын тоқтатқан микрокредит беру туралы шарттар бойынша негізгі борыш жөніндегі мәліметтерді беруге арналған.</w:t>
      </w:r>
    </w:p>
    <w:bookmarkEnd w:id="125"/>
    <w:bookmarkStart w:name="z136" w:id="126"/>
    <w:p>
      <w:pPr>
        <w:spacing w:after="0"/>
        <w:ind w:left="0"/>
        <w:jc w:val="both"/>
      </w:pPr>
      <w:r>
        <w:rPr>
          <w:rFonts w:ascii="Times New Roman"/>
          <w:b w:val="false"/>
          <w:i w:val="false"/>
          <w:color w:val="000000"/>
          <w:sz w:val="28"/>
        </w:rPr>
        <w:t>
      6. Нысанда өңірлік және салалық бөлікте есепті кезеңде берілген микрокредиттер көлемі, олар бойынша орташа өлшемді сыйақы мөлшерлемелері (номиналды және тиімді), негізгі борышты өтеу көлемі, кредиттік портфельдің өзгеруіне әсер еткен операциялар, микроқаржы ұйымдары мен кредиттік серіктестіктердің қарыз алушы – заңды тұлғалар, дара кәсіпкер ретінде тіркелген жеке тұлғалар және дара кәсіпкер ретінде тіркелмеген жеке тұлғалар бөлігінде кредиттік портфель (негізгі борыш) бойынша деректер көрсетіледі.</w:t>
      </w:r>
    </w:p>
    <w:bookmarkEnd w:id="126"/>
    <w:bookmarkStart w:name="z137" w:id="127"/>
    <w:p>
      <w:pPr>
        <w:spacing w:after="0"/>
        <w:ind w:left="0"/>
        <w:jc w:val="both"/>
      </w:pPr>
      <w:r>
        <w:rPr>
          <w:rFonts w:ascii="Times New Roman"/>
          <w:b w:val="false"/>
          <w:i w:val="false"/>
          <w:color w:val="000000"/>
          <w:sz w:val="28"/>
        </w:rPr>
        <w:t>
      7. Негізгі борыш – кредит беру кезеңінің белгілі бір кезінде сыйақыны, сыйақы бойынша мерзімі өткен берешекті, дисконтты (сыйлықақыны), құнсыздануға арналған резервті, микрокредит бойынша тұрақсыздық айыбын (айыппұлды, өсімпұлды) қоспағанда, қарыз алушы микроқаржы ұйымына, кредиттік серіктестікке төлеуі тиіс өтелмеген борыш сомасы.</w:t>
      </w:r>
    </w:p>
    <w:bookmarkEnd w:id="127"/>
    <w:bookmarkStart w:name="z138" w:id="128"/>
    <w:p>
      <w:pPr>
        <w:spacing w:after="0"/>
        <w:ind w:left="0"/>
        <w:jc w:val="both"/>
      </w:pPr>
      <w:r>
        <w:rPr>
          <w:rFonts w:ascii="Times New Roman"/>
          <w:b w:val="false"/>
          <w:i w:val="false"/>
          <w:color w:val="000000"/>
          <w:sz w:val="28"/>
        </w:rPr>
        <w:t>
      8. Кредиттік портфельде клиенттерге (заңды және жеке тұлғаларға) арналған несиелердің барлық түрлері мен оларға ұқсас операциялар қамтылады.</w:t>
      </w:r>
    </w:p>
    <w:bookmarkEnd w:id="128"/>
    <w:bookmarkStart w:name="z139" w:id="129"/>
    <w:p>
      <w:pPr>
        <w:spacing w:after="0"/>
        <w:ind w:left="0"/>
        <w:jc w:val="both"/>
      </w:pPr>
      <w:r>
        <w:rPr>
          <w:rFonts w:ascii="Times New Roman"/>
          <w:b w:val="false"/>
          <w:i w:val="false"/>
          <w:color w:val="000000"/>
          <w:sz w:val="28"/>
        </w:rPr>
        <w:t>
      9. Кәсіпкерлік қызметке байланысты мақсатқа заңды тұлғаларға, сондай-ақ жеке тұлғаларға, оның ішінде дара кәсіпкер ретінде тіркелгендерге берілген микрокредиттер бойынша қарыз алушылардың экономикалық қызмет түрі "Стандарттаудың кейбір мәселелері туралы" Қазақстан Республикасы Индустрия және инфрақұрылымдық даму министрлігі Техникалық реттеу және метрология комитетінің 2019 жылғы 22 ақпандағы № 68-НҚ бұйрығымен бекітілген ҚР ҰЖ 03-2019 "Экономикалық қызмет түрлерінің жалпы жіктеуішіне" сәйкес көрсетіледі.</w:t>
      </w:r>
    </w:p>
    <w:bookmarkEnd w:id="129"/>
    <w:bookmarkStart w:name="z140" w:id="130"/>
    <w:p>
      <w:pPr>
        <w:spacing w:after="0"/>
        <w:ind w:left="0"/>
        <w:jc w:val="both"/>
      </w:pPr>
      <w:r>
        <w:rPr>
          <w:rFonts w:ascii="Times New Roman"/>
          <w:b w:val="false"/>
          <w:i w:val="false"/>
          <w:color w:val="000000"/>
          <w:sz w:val="28"/>
        </w:rPr>
        <w:t>
      10. Нысанда қарыз алушылар орналасқан жері бойынша топтастырылады; 2-бағанда қарыз алушылардың орналасқан өңірі "Стандарттаудың кейбір мәселелері туралы" Қазақстан Республикасы Сауда және интеграция министрлігі Техникалық реттеу және метрология комитетінің 2025 жылғы 16 қаңтардағы № 2-НҚ бұйрығымен бекітілген ҚР ҰЖ 11 "Әкімшілік-аумақтық объектілердің жіктеуішіне" сәйкес көрсетіледі.</w:t>
      </w:r>
    </w:p>
    <w:bookmarkEnd w:id="130"/>
    <w:bookmarkStart w:name="z141" w:id="131"/>
    <w:p>
      <w:pPr>
        <w:spacing w:after="0"/>
        <w:ind w:left="0"/>
        <w:jc w:val="both"/>
      </w:pPr>
      <w:r>
        <w:rPr>
          <w:rFonts w:ascii="Times New Roman"/>
          <w:b w:val="false"/>
          <w:i w:val="false"/>
          <w:color w:val="000000"/>
          <w:sz w:val="28"/>
        </w:rPr>
        <w:t>
      11. 3 және 9-бағандарда тиісінше есепті кезеңнің басындағы және соңындағы негізгі борыш қалдықтарының сомасы бойынша мәліметтер көрсетіледі.</w:t>
      </w:r>
    </w:p>
    <w:bookmarkEnd w:id="131"/>
    <w:bookmarkStart w:name="z142" w:id="132"/>
    <w:p>
      <w:pPr>
        <w:spacing w:after="0"/>
        <w:ind w:left="0"/>
        <w:jc w:val="both"/>
      </w:pPr>
      <w:r>
        <w:rPr>
          <w:rFonts w:ascii="Times New Roman"/>
          <w:b w:val="false"/>
          <w:i w:val="false"/>
          <w:color w:val="000000"/>
          <w:sz w:val="28"/>
        </w:rPr>
        <w:t>
      12. 4-бағанда есепті кезеңде берілген микрокредиттер туралы мәліметтер көрсетіледі, олар микрокредит беру туралы шарттардың негізінде толтырылады.</w:t>
      </w:r>
    </w:p>
    <w:bookmarkEnd w:id="132"/>
    <w:bookmarkStart w:name="z143" w:id="133"/>
    <w:p>
      <w:pPr>
        <w:spacing w:after="0"/>
        <w:ind w:left="0"/>
        <w:jc w:val="both"/>
      </w:pPr>
      <w:r>
        <w:rPr>
          <w:rFonts w:ascii="Times New Roman"/>
          <w:b w:val="false"/>
          <w:i w:val="false"/>
          <w:color w:val="000000"/>
          <w:sz w:val="28"/>
        </w:rPr>
        <w:t>
      13. 5 және 6-бағандарда орташа өлшемді мөлшерлеме – бұл есепті кезеңде берілген микрокредиттердің көлемі бойынша өлшемделген мөлшерлеме.</w:t>
      </w:r>
    </w:p>
    <w:bookmarkEnd w:id="133"/>
    <w:bookmarkStart w:name="z144" w:id="134"/>
    <w:p>
      <w:pPr>
        <w:spacing w:after="0"/>
        <w:ind w:left="0"/>
        <w:jc w:val="both"/>
      </w:pPr>
      <w:r>
        <w:rPr>
          <w:rFonts w:ascii="Times New Roman"/>
          <w:b w:val="false"/>
          <w:i w:val="false"/>
          <w:color w:val="000000"/>
          <w:sz w:val="28"/>
        </w:rPr>
        <w:t>
      14. 5-баған берілген микрокредиттер бойынша сыйақының орташа өлшемді жылдық номиналды мөлшерлемесін көрсетуге арналған, ол микрокредит беру туралы шарттарда белгіленген жылдық пайыздық мөлшерлемелер көбейтінділерінің негізгі борыш бойынша берешекке қосындысының (номиналды мөлшерлеме) негізгі борыш бойынша берешектің жалпы сомасына қатынасымен айқындалады.</w:t>
      </w:r>
    </w:p>
    <w:bookmarkEnd w:id="134"/>
    <w:bookmarkStart w:name="z145" w:id="135"/>
    <w:p>
      <w:pPr>
        <w:spacing w:after="0"/>
        <w:ind w:left="0"/>
        <w:jc w:val="both"/>
      </w:pPr>
      <w:r>
        <w:rPr>
          <w:rFonts w:ascii="Times New Roman"/>
          <w:b w:val="false"/>
          <w:i w:val="false"/>
          <w:color w:val="000000"/>
          <w:sz w:val="28"/>
        </w:rPr>
        <w:t>
      Орташа өлшемді мөлшерлеме мына формула бойынша есептеледі:</w:t>
      </w:r>
    </w:p>
    <w:bookmarkEnd w:id="135"/>
    <w:bookmarkStart w:name="z146" w:id="136"/>
    <w:p>
      <w:pPr>
        <w:spacing w:after="0"/>
        <w:ind w:left="0"/>
        <w:jc w:val="both"/>
      </w:pPr>
      <w:r>
        <w:rPr>
          <w:rFonts w:ascii="Times New Roman"/>
          <w:b w:val="false"/>
          <w:i w:val="false"/>
          <w:color w:val="000000"/>
          <w:sz w:val="28"/>
        </w:rPr>
        <w:t>
      Орташа өлшемді пайыздық мөлшерлеме =</w:t>
      </w:r>
    </w:p>
    <w:bookmarkEnd w:id="136"/>
    <w:p>
      <w:pPr>
        <w:spacing w:after="0"/>
        <w:ind w:left="0"/>
        <w:jc w:val="both"/>
      </w:pPr>
      <w:r>
        <w:drawing>
          <wp:inline distT="0" distB="0" distL="0" distR="0">
            <wp:extent cx="2159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47" w:id="137"/>
    <w:p>
      <w:pPr>
        <w:spacing w:after="0"/>
        <w:ind w:left="0"/>
        <w:jc w:val="both"/>
      </w:pPr>
      <w:r>
        <w:rPr>
          <w:rFonts w:ascii="Times New Roman"/>
          <w:b w:val="false"/>
          <w:i w:val="false"/>
          <w:color w:val="000000"/>
          <w:sz w:val="28"/>
        </w:rPr>
        <w:t xml:space="preserve">
      мұнда: </w:t>
      </w:r>
    </w:p>
    <w:bookmarkEnd w:id="137"/>
    <w:bookmarkStart w:name="z148" w:id="138"/>
    <w:p>
      <w:pPr>
        <w:spacing w:after="0"/>
        <w:ind w:left="0"/>
        <w:jc w:val="both"/>
      </w:pPr>
      <w:r>
        <w:rPr>
          <w:rFonts w:ascii="Times New Roman"/>
          <w:b w:val="false"/>
          <w:i w:val="false"/>
          <w:color w:val="000000"/>
          <w:sz w:val="28"/>
        </w:rPr>
        <w:t>
      i1….in – n-ші 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bookmarkEnd w:id="138"/>
    <w:bookmarkStart w:name="z149" w:id="139"/>
    <w:p>
      <w:pPr>
        <w:spacing w:after="0"/>
        <w:ind w:left="0"/>
        <w:jc w:val="both"/>
      </w:pPr>
      <w:r>
        <w:rPr>
          <w:rFonts w:ascii="Times New Roman"/>
          <w:b w:val="false"/>
          <w:i w:val="false"/>
          <w:color w:val="000000"/>
          <w:sz w:val="28"/>
        </w:rPr>
        <w:t>
      Q1…Qn – n-ші кредит бойынша микрокредит беру туралы шартта белгіленген негізгі борыш бойынша берешек (сыйақыны, комиссияларды және тұрақсыздық айыбын (айыппұлды, өсімпұлды) қоспағанда).</w:t>
      </w:r>
    </w:p>
    <w:bookmarkEnd w:id="139"/>
    <w:bookmarkStart w:name="z150" w:id="140"/>
    <w:p>
      <w:pPr>
        <w:spacing w:after="0"/>
        <w:ind w:left="0"/>
        <w:jc w:val="both"/>
      </w:pPr>
      <w:r>
        <w:rPr>
          <w:rFonts w:ascii="Times New Roman"/>
          <w:b w:val="false"/>
          <w:i w:val="false"/>
          <w:color w:val="000000"/>
          <w:sz w:val="28"/>
        </w:rPr>
        <w:t>
      15. 6-баған берілген микрокредиттер бойынша орташа өлшемді жылдық тиімді сыйақы мөлшерлемесін көрсетуге арналған.</w:t>
      </w:r>
    </w:p>
    <w:bookmarkEnd w:id="140"/>
    <w:bookmarkStart w:name="z151" w:id="141"/>
    <w:p>
      <w:pPr>
        <w:spacing w:after="0"/>
        <w:ind w:left="0"/>
        <w:jc w:val="both"/>
      </w:pPr>
      <w:r>
        <w:rPr>
          <w:rFonts w:ascii="Times New Roman"/>
          <w:b w:val="false"/>
          <w:i w:val="false"/>
          <w:color w:val="000000"/>
          <w:sz w:val="28"/>
        </w:rPr>
        <w:t>
      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p>
    <w:bookmarkEnd w:id="141"/>
    <w:bookmarkStart w:name="z152" w:id="142"/>
    <w:p>
      <w:pPr>
        <w:spacing w:after="0"/>
        <w:ind w:left="0"/>
        <w:jc w:val="both"/>
      </w:pPr>
      <w:r>
        <w:rPr>
          <w:rFonts w:ascii="Times New Roman"/>
          <w:b w:val="false"/>
          <w:i w:val="false"/>
          <w:color w:val="000000"/>
          <w:sz w:val="28"/>
        </w:rPr>
        <w:t>
      Қарыз шарты бойынша жылдық тиімді сыйақы мөлшерлемесі мынадай формула бойынша есептеледі:</w:t>
      </w:r>
    </w:p>
    <w:bookmarkEnd w:id="142"/>
    <w:bookmarkStart w:name="z153"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162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628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4" w:id="144"/>
    <w:p>
      <w:pPr>
        <w:spacing w:after="0"/>
        <w:ind w:left="0"/>
        <w:jc w:val="both"/>
      </w:pPr>
      <w:r>
        <w:rPr>
          <w:rFonts w:ascii="Times New Roman"/>
          <w:b w:val="false"/>
          <w:i w:val="false"/>
          <w:color w:val="000000"/>
          <w:sz w:val="28"/>
        </w:rPr>
        <w:t>
      мұнда:</w:t>
      </w:r>
    </w:p>
    <w:bookmarkEnd w:id="144"/>
    <w:bookmarkStart w:name="z155" w:id="145"/>
    <w:p>
      <w:pPr>
        <w:spacing w:after="0"/>
        <w:ind w:left="0"/>
        <w:jc w:val="both"/>
      </w:pPr>
      <w:r>
        <w:rPr>
          <w:rFonts w:ascii="Times New Roman"/>
          <w:b w:val="false"/>
          <w:i w:val="false"/>
          <w:color w:val="000000"/>
          <w:sz w:val="28"/>
        </w:rPr>
        <w:t>
      n - қарыз алушыға төленген соңғы төлемнің реттік нөмірі;</w:t>
      </w:r>
    </w:p>
    <w:bookmarkEnd w:id="145"/>
    <w:bookmarkStart w:name="z156" w:id="146"/>
    <w:p>
      <w:pPr>
        <w:spacing w:after="0"/>
        <w:ind w:left="0"/>
        <w:jc w:val="both"/>
      </w:pPr>
      <w:r>
        <w:rPr>
          <w:rFonts w:ascii="Times New Roman"/>
          <w:b w:val="false"/>
          <w:i w:val="false"/>
          <w:color w:val="000000"/>
          <w:sz w:val="28"/>
        </w:rPr>
        <w:t>
      j - қарыз алушыға төленген төлемнің реттік нөмірі;</w:t>
      </w:r>
    </w:p>
    <w:bookmarkEnd w:id="146"/>
    <w:bookmarkStart w:name="z157" w:id="147"/>
    <w:p>
      <w:pPr>
        <w:spacing w:after="0"/>
        <w:ind w:left="0"/>
        <w:jc w:val="both"/>
      </w:pPr>
      <w:r>
        <w:rPr>
          <w:rFonts w:ascii="Times New Roman"/>
          <w:b w:val="false"/>
          <w:i w:val="false"/>
          <w:color w:val="000000"/>
          <w:sz w:val="28"/>
        </w:rPr>
        <w:t>
      Sj - қарыз алушыға төленген j-ші төлемнің сомасы;</w:t>
      </w:r>
    </w:p>
    <w:bookmarkEnd w:id="147"/>
    <w:bookmarkStart w:name="z158" w:id="148"/>
    <w:p>
      <w:pPr>
        <w:spacing w:after="0"/>
        <w:ind w:left="0"/>
        <w:jc w:val="both"/>
      </w:pPr>
      <w:r>
        <w:rPr>
          <w:rFonts w:ascii="Times New Roman"/>
          <w:b w:val="false"/>
          <w:i w:val="false"/>
          <w:color w:val="000000"/>
          <w:sz w:val="28"/>
        </w:rPr>
        <w:t>
      APR - жылдық тиімді сыйақы мөлшерлемесі;</w:t>
      </w:r>
    </w:p>
    <w:bookmarkEnd w:id="148"/>
    <w:bookmarkStart w:name="z159" w:id="149"/>
    <w:p>
      <w:pPr>
        <w:spacing w:after="0"/>
        <w:ind w:left="0"/>
        <w:jc w:val="both"/>
      </w:pPr>
      <w:r>
        <w:rPr>
          <w:rFonts w:ascii="Times New Roman"/>
          <w:b w:val="false"/>
          <w:i w:val="false"/>
          <w:color w:val="000000"/>
          <w:sz w:val="28"/>
        </w:rPr>
        <w:t>
      tj - қарыз берілген күннен бастап қарыз алушыға j-ші төлем жасалған кезге дейінгі уақыт кезеңі (күндермен);</w:t>
      </w:r>
    </w:p>
    <w:bookmarkEnd w:id="149"/>
    <w:bookmarkStart w:name="z160" w:id="150"/>
    <w:p>
      <w:pPr>
        <w:spacing w:after="0"/>
        <w:ind w:left="0"/>
        <w:jc w:val="both"/>
      </w:pPr>
      <w:r>
        <w:rPr>
          <w:rFonts w:ascii="Times New Roman"/>
          <w:b w:val="false"/>
          <w:i w:val="false"/>
          <w:color w:val="000000"/>
          <w:sz w:val="28"/>
        </w:rPr>
        <w:t>
      m - қарыз алушының соңғы төлемінің реттік нөмірі;</w:t>
      </w:r>
    </w:p>
    <w:bookmarkEnd w:id="150"/>
    <w:bookmarkStart w:name="z161" w:id="151"/>
    <w:p>
      <w:pPr>
        <w:spacing w:after="0"/>
        <w:ind w:left="0"/>
        <w:jc w:val="both"/>
      </w:pPr>
      <w:r>
        <w:rPr>
          <w:rFonts w:ascii="Times New Roman"/>
          <w:b w:val="false"/>
          <w:i w:val="false"/>
          <w:color w:val="000000"/>
          <w:sz w:val="28"/>
        </w:rPr>
        <w:t>
      і - қарыз алушы төлемінің реттік нөмірі;</w:t>
      </w:r>
    </w:p>
    <w:bookmarkEnd w:id="151"/>
    <w:bookmarkStart w:name="z162" w:id="152"/>
    <w:p>
      <w:pPr>
        <w:spacing w:after="0"/>
        <w:ind w:left="0"/>
        <w:jc w:val="both"/>
      </w:pPr>
      <w:r>
        <w:rPr>
          <w:rFonts w:ascii="Times New Roman"/>
          <w:b w:val="false"/>
          <w:i w:val="false"/>
          <w:color w:val="000000"/>
          <w:sz w:val="28"/>
        </w:rPr>
        <w:t>
      Pi - қарыз алушының і-ші төлемінің сомасы;</w:t>
      </w:r>
    </w:p>
    <w:bookmarkEnd w:id="152"/>
    <w:bookmarkStart w:name="z163" w:id="153"/>
    <w:p>
      <w:pPr>
        <w:spacing w:after="0"/>
        <w:ind w:left="0"/>
        <w:jc w:val="both"/>
      </w:pPr>
      <w:r>
        <w:rPr>
          <w:rFonts w:ascii="Times New Roman"/>
          <w:b w:val="false"/>
          <w:i w:val="false"/>
          <w:color w:val="000000"/>
          <w:sz w:val="28"/>
        </w:rPr>
        <w:t>
      ti - қарыз берілген күннен бастап қарыз алушының і-ші төлеміне дейінгі уақыт кезеңі (күндермен).</w:t>
      </w:r>
    </w:p>
    <w:bookmarkEnd w:id="153"/>
    <w:bookmarkStart w:name="z164" w:id="154"/>
    <w:p>
      <w:pPr>
        <w:spacing w:after="0"/>
        <w:ind w:left="0"/>
        <w:jc w:val="both"/>
      </w:pPr>
      <w:r>
        <w:rPr>
          <w:rFonts w:ascii="Times New Roman"/>
          <w:b w:val="false"/>
          <w:i w:val="false"/>
          <w:color w:val="000000"/>
          <w:sz w:val="28"/>
        </w:rPr>
        <w:t>
      16. 7-бағанда есепті кезеңде негізгі борыш бойынша берешекті өтеуге бағытталған нақты түскен төлемдердің жиынтық сомасы көрсетіледі.</w:t>
      </w:r>
    </w:p>
    <w:bookmarkEnd w:id="154"/>
    <w:bookmarkStart w:name="z165" w:id="155"/>
    <w:p>
      <w:pPr>
        <w:spacing w:after="0"/>
        <w:ind w:left="0"/>
        <w:jc w:val="both"/>
      </w:pPr>
      <w:r>
        <w:rPr>
          <w:rFonts w:ascii="Times New Roman"/>
          <w:b w:val="false"/>
          <w:i w:val="false"/>
          <w:color w:val="000000"/>
          <w:sz w:val="28"/>
        </w:rPr>
        <w:t>
      17. 8-бағанда 4 және 7-бағандарда есепке алынбаған, негізгі борыш бойынша берешек қалдығының өзгеруіне әсер еткен және сомаларды, оның ішінде есепті кезең ішінде жүргізілген негізгі борыш бойынша сатылған (кері сатып алынған) және (немесе) кешірілген берешек сомасын көрсетуге арналған мәліметтер көрсетіледі.</w:t>
      </w:r>
    </w:p>
    <w:bookmarkEnd w:id="155"/>
    <w:bookmarkStart w:name="z166" w:id="156"/>
    <w:p>
      <w:pPr>
        <w:spacing w:after="0"/>
        <w:ind w:left="0"/>
        <w:jc w:val="both"/>
      </w:pPr>
      <w:r>
        <w:rPr>
          <w:rFonts w:ascii="Times New Roman"/>
          <w:b w:val="false"/>
          <w:i w:val="false"/>
          <w:color w:val="000000"/>
          <w:sz w:val="28"/>
        </w:rPr>
        <w:t>
      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bookmarkEnd w:id="156"/>
    <w:bookmarkStart w:name="z167" w:id="157"/>
    <w:p>
      <w:pPr>
        <w:spacing w:after="0"/>
        <w:ind w:left="0"/>
        <w:jc w:val="both"/>
      </w:pPr>
      <w:r>
        <w:rPr>
          <w:rFonts w:ascii="Times New Roman"/>
          <w:b w:val="false"/>
          <w:i w:val="false"/>
          <w:color w:val="000000"/>
          <w:sz w:val="28"/>
        </w:rPr>
        <w:t>
      Кешірілген берешек – микрокредит бойынша жинақталған, шарттың барлық қолданылу кезеңі үшін кредитор кешірген негізгі борыш бойынша берешек сомасы (минуспен көрсетіледі).</w:t>
      </w:r>
    </w:p>
    <w:bookmarkEnd w:id="157"/>
    <w:bookmarkStart w:name="z168" w:id="158"/>
    <w:p>
      <w:pPr>
        <w:spacing w:after="0"/>
        <w:ind w:left="0"/>
        <w:jc w:val="both"/>
      </w:pPr>
      <w:r>
        <w:rPr>
          <w:rFonts w:ascii="Times New Roman"/>
          <w:b w:val="false"/>
          <w:i w:val="false"/>
          <w:color w:val="000000"/>
          <w:sz w:val="28"/>
        </w:rPr>
        <w:t>
      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рұқсат етіледі.</w:t>
      </w:r>
    </w:p>
    <w:bookmarkEnd w:id="158"/>
    <w:bookmarkStart w:name="z169" w:id="159"/>
    <w:p>
      <w:pPr>
        <w:spacing w:after="0"/>
        <w:ind w:left="0"/>
        <w:jc w:val="both"/>
      </w:pPr>
      <w:r>
        <w:rPr>
          <w:rFonts w:ascii="Times New Roman"/>
          <w:b w:val="false"/>
          <w:i w:val="false"/>
          <w:color w:val="000000"/>
          <w:sz w:val="28"/>
        </w:rPr>
        <w:t>
      18. 1-жолда (5 және 6-бағандарды қоспағанда) 1.1, 1.2, 1.3 және 1.4-жолдар мәндерінің қосындысы көрсетіледі.</w:t>
      </w:r>
    </w:p>
    <w:bookmarkEnd w:id="159"/>
    <w:bookmarkStart w:name="z170" w:id="160"/>
    <w:p>
      <w:pPr>
        <w:spacing w:after="0"/>
        <w:ind w:left="0"/>
        <w:jc w:val="both"/>
      </w:pPr>
      <w:r>
        <w:rPr>
          <w:rFonts w:ascii="Times New Roman"/>
          <w:b w:val="false"/>
          <w:i w:val="false"/>
          <w:color w:val="000000"/>
          <w:sz w:val="28"/>
        </w:rPr>
        <w:t>
      19. 1.1-жолда (5 және 6-бағандарды қоспағанда) 1.1.1, 1.1.2, 1.1.3 және одан әрі 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бөлігінде топтастырылады.</w:t>
      </w:r>
    </w:p>
    <w:bookmarkEnd w:id="160"/>
    <w:bookmarkStart w:name="z171" w:id="161"/>
    <w:p>
      <w:pPr>
        <w:spacing w:after="0"/>
        <w:ind w:left="0"/>
        <w:jc w:val="both"/>
      </w:pPr>
      <w:r>
        <w:rPr>
          <w:rFonts w:ascii="Times New Roman"/>
          <w:b w:val="false"/>
          <w:i w:val="false"/>
          <w:color w:val="000000"/>
          <w:sz w:val="28"/>
        </w:rPr>
        <w:t>
      20. 1.1.1-жолда (5 және 6-бағандарды қоспағанда) 1.1.1.1, 1.1.1.2, 1.1.1.3 және одан әрі 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 түрлері бойынша топтастырылады.</w:t>
      </w:r>
    </w:p>
    <w:bookmarkEnd w:id="161"/>
    <w:bookmarkStart w:name="z172" w:id="162"/>
    <w:p>
      <w:pPr>
        <w:spacing w:after="0"/>
        <w:ind w:left="0"/>
        <w:jc w:val="both"/>
      </w:pPr>
      <w:r>
        <w:rPr>
          <w:rFonts w:ascii="Times New Roman"/>
          <w:b w:val="false"/>
          <w:i w:val="false"/>
          <w:color w:val="000000"/>
          <w:sz w:val="28"/>
        </w:rPr>
        <w:t>
      1.1.2, 1.1.3 және одан әрі жолдар осыған ұқсас болады.</w:t>
      </w:r>
    </w:p>
    <w:bookmarkEnd w:id="162"/>
    <w:bookmarkStart w:name="z173" w:id="163"/>
    <w:p>
      <w:pPr>
        <w:spacing w:after="0"/>
        <w:ind w:left="0"/>
        <w:jc w:val="both"/>
      </w:pPr>
      <w:r>
        <w:rPr>
          <w:rFonts w:ascii="Times New Roman"/>
          <w:b w:val="false"/>
          <w:i w:val="false"/>
          <w:color w:val="000000"/>
          <w:sz w:val="28"/>
        </w:rPr>
        <w:t>
      21. 1.2-жолда (5 және 6-бағандарды қоспағанда) 1.2.1, 1.2.2, 1.2.3 және одан әрі 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бөлігінде топтастырылады.</w:t>
      </w:r>
    </w:p>
    <w:bookmarkEnd w:id="163"/>
    <w:bookmarkStart w:name="z174" w:id="164"/>
    <w:p>
      <w:pPr>
        <w:spacing w:after="0"/>
        <w:ind w:left="0"/>
        <w:jc w:val="both"/>
      </w:pPr>
      <w:r>
        <w:rPr>
          <w:rFonts w:ascii="Times New Roman"/>
          <w:b w:val="false"/>
          <w:i w:val="false"/>
          <w:color w:val="000000"/>
          <w:sz w:val="28"/>
        </w:rPr>
        <w:t>
      22. 1.2.1-жолда (5 және 6-бағандарды қоспағанда) 1.2.1.1, 1.2.1.2, 1.2.1.3 және одан әрі 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 түрлері бойынша топтастырылады.</w:t>
      </w:r>
    </w:p>
    <w:bookmarkEnd w:id="164"/>
    <w:bookmarkStart w:name="z175" w:id="165"/>
    <w:p>
      <w:pPr>
        <w:spacing w:after="0"/>
        <w:ind w:left="0"/>
        <w:jc w:val="both"/>
      </w:pPr>
      <w:r>
        <w:rPr>
          <w:rFonts w:ascii="Times New Roman"/>
          <w:b w:val="false"/>
          <w:i w:val="false"/>
          <w:color w:val="000000"/>
          <w:sz w:val="28"/>
        </w:rPr>
        <w:t>
      1.2.2, 1.2.3 және одан әрі жолдар осыған ұқсас болады.</w:t>
      </w:r>
    </w:p>
    <w:bookmarkEnd w:id="165"/>
    <w:bookmarkStart w:name="z176" w:id="166"/>
    <w:p>
      <w:pPr>
        <w:spacing w:after="0"/>
        <w:ind w:left="0"/>
        <w:jc w:val="both"/>
      </w:pPr>
      <w:r>
        <w:rPr>
          <w:rFonts w:ascii="Times New Roman"/>
          <w:b w:val="false"/>
          <w:i w:val="false"/>
          <w:color w:val="000000"/>
          <w:sz w:val="28"/>
        </w:rPr>
        <w:t>
      23. 1.3-жолда (5 және 6-бағандарды қоспағанда) 1.3.1, 1.3.2, 1.3.3 және одан әрі 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бөлігінде топтастырылады.</w:t>
      </w:r>
    </w:p>
    <w:bookmarkEnd w:id="166"/>
    <w:bookmarkStart w:name="z177" w:id="167"/>
    <w:p>
      <w:pPr>
        <w:spacing w:after="0"/>
        <w:ind w:left="0"/>
        <w:jc w:val="both"/>
      </w:pPr>
      <w:r>
        <w:rPr>
          <w:rFonts w:ascii="Times New Roman"/>
          <w:b w:val="false"/>
          <w:i w:val="false"/>
          <w:color w:val="000000"/>
          <w:sz w:val="28"/>
        </w:rPr>
        <w:t>
      24. 1.3.1-жолда (5 және 6-бағандарды қоспағанда) 1.3.1.1, 1.3.1.2, 1.3.1.3 және одан әрі жолдар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 түрлері бойынша топтастырылады.</w:t>
      </w:r>
    </w:p>
    <w:bookmarkEnd w:id="167"/>
    <w:bookmarkStart w:name="z178" w:id="168"/>
    <w:p>
      <w:pPr>
        <w:spacing w:after="0"/>
        <w:ind w:left="0"/>
        <w:jc w:val="both"/>
      </w:pPr>
      <w:r>
        <w:rPr>
          <w:rFonts w:ascii="Times New Roman"/>
          <w:b w:val="false"/>
          <w:i w:val="false"/>
          <w:color w:val="000000"/>
          <w:sz w:val="28"/>
        </w:rPr>
        <w:t>
      1.3.2, 1.3.3 және одан әрі жолдар осыған ұқсас болады.</w:t>
      </w:r>
    </w:p>
    <w:bookmarkEnd w:id="168"/>
    <w:bookmarkStart w:name="z179" w:id="169"/>
    <w:p>
      <w:pPr>
        <w:spacing w:after="0"/>
        <w:ind w:left="0"/>
        <w:jc w:val="both"/>
      </w:pPr>
      <w:r>
        <w:rPr>
          <w:rFonts w:ascii="Times New Roman"/>
          <w:b w:val="false"/>
          <w:i w:val="false"/>
          <w:color w:val="000000"/>
          <w:sz w:val="28"/>
        </w:rPr>
        <w:t>
      25. 1.4-жолда (5 және 6-бағандарды қоспағанда) 1.4.1, 1.4.2, 1.4.3, 1.4.4, 1.4.5, 1.4.6-жолдар мәндерінің қосындысы көрсетіледі.</w:t>
      </w:r>
    </w:p>
    <w:bookmarkEnd w:id="169"/>
    <w:bookmarkStart w:name="z180" w:id="170"/>
    <w:p>
      <w:pPr>
        <w:spacing w:after="0"/>
        <w:ind w:left="0"/>
        <w:jc w:val="both"/>
      </w:pPr>
      <w:r>
        <w:rPr>
          <w:rFonts w:ascii="Times New Roman"/>
          <w:b w:val="false"/>
          <w:i w:val="false"/>
          <w:color w:val="000000"/>
          <w:sz w:val="28"/>
        </w:rPr>
        <w:t xml:space="preserve">
      26. 1.4.5-жолда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2024 жылғы 19 тамыздағы № 45 бірлескен қаулысының (Нормативтік құқықтық актілерді мемлекеттік тіркеу тізілімінде № 34960 болып тіркелген) </w:t>
      </w:r>
      <w:r>
        <w:rPr>
          <w:rFonts w:ascii="Times New Roman"/>
          <w:b w:val="false"/>
          <w:i w:val="false"/>
          <w:color w:val="000000"/>
          <w:sz w:val="28"/>
        </w:rPr>
        <w:t>1-тармағы</w:t>
      </w:r>
      <w:r>
        <w:rPr>
          <w:rFonts w:ascii="Times New Roman"/>
          <w:b w:val="false"/>
          <w:i w:val="false"/>
          <w:color w:val="000000"/>
          <w:sz w:val="28"/>
        </w:rPr>
        <w:t xml:space="preserve"> 1-бөлігінің төртінші абзацына сәйкес келетін микрокредиттер бойынша ақпарат көрсетіледі, яғни,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 кәсіпкерлік қызметті жүзеге асырумен байланысты емес мақсатқа, қамтамасыз етусіз берілетін микрокредиттер бойынша ақпарат көрсетіледі.</w:t>
      </w:r>
    </w:p>
    <w:bookmarkEnd w:id="170"/>
    <w:bookmarkStart w:name="z181" w:id="171"/>
    <w:p>
      <w:pPr>
        <w:spacing w:after="0"/>
        <w:ind w:left="0"/>
        <w:jc w:val="both"/>
      </w:pPr>
      <w:r>
        <w:rPr>
          <w:rFonts w:ascii="Times New Roman"/>
          <w:b w:val="false"/>
          <w:i w:val="false"/>
          <w:color w:val="000000"/>
          <w:sz w:val="28"/>
        </w:rPr>
        <w:t>
      27. Мәліметтер болмаған жағдайда, Нысан нөлдік мәндермен ұсынылады.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72"/>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72"/>
    <w:bookmarkStart w:name="z185" w:id="1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73"/>
    <w:bookmarkStart w:name="z186" w:id="174"/>
    <w:p>
      <w:pPr>
        <w:spacing w:after="0"/>
        <w:ind w:left="0"/>
        <w:jc w:val="both"/>
      </w:pPr>
      <w:r>
        <w:rPr>
          <w:rFonts w:ascii="Times New Roman"/>
          <w:b w:val="false"/>
          <w:i w:val="false"/>
          <w:color w:val="000000"/>
          <w:sz w:val="28"/>
        </w:rPr>
        <w:t>
      Әкімшілік нысанның атауы: микроқаржы ұйымы берген, оның ішінде мерзімі өткен берешегі бар микрокредиттер туралы есеп</w:t>
      </w:r>
    </w:p>
    <w:bookmarkEnd w:id="174"/>
    <w:bookmarkStart w:name="z187" w:id="1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MP_MFO_1</w:t>
      </w:r>
    </w:p>
    <w:bookmarkEnd w:id="175"/>
    <w:bookmarkStart w:name="z188" w:id="176"/>
    <w:p>
      <w:pPr>
        <w:spacing w:after="0"/>
        <w:ind w:left="0"/>
        <w:jc w:val="both"/>
      </w:pPr>
      <w:r>
        <w:rPr>
          <w:rFonts w:ascii="Times New Roman"/>
          <w:b w:val="false"/>
          <w:i w:val="false"/>
          <w:color w:val="000000"/>
          <w:sz w:val="28"/>
        </w:rPr>
        <w:t>
      Кезеңділігі: ай сайын</w:t>
      </w:r>
    </w:p>
    <w:bookmarkEnd w:id="176"/>
    <w:bookmarkStart w:name="z189" w:id="177"/>
    <w:p>
      <w:pPr>
        <w:spacing w:after="0"/>
        <w:ind w:left="0"/>
        <w:jc w:val="both"/>
      </w:pPr>
      <w:r>
        <w:rPr>
          <w:rFonts w:ascii="Times New Roman"/>
          <w:b w:val="false"/>
          <w:i w:val="false"/>
          <w:color w:val="000000"/>
          <w:sz w:val="28"/>
        </w:rPr>
        <w:t>
      Есепті кезеңі: 20___ жылғы ____________ жағдай бойынша</w:t>
      </w:r>
    </w:p>
    <w:bookmarkEnd w:id="177"/>
    <w:bookmarkStart w:name="z190" w:id="1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bookmarkEnd w:id="178"/>
    <w:bookmarkStart w:name="z191" w:id="1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бесіне) дейін (қоса алғанда), ай сайын</w:t>
      </w:r>
    </w:p>
    <w:bookmarkEnd w:id="179"/>
    <w:bookmarkStart w:name="z192" w:id="180"/>
    <w:p>
      <w:pPr>
        <w:spacing w:after="0"/>
        <w:ind w:left="0"/>
        <w:jc w:val="both"/>
      </w:pPr>
      <w:r>
        <w:rPr>
          <w:rFonts w:ascii="Times New Roman"/>
          <w:b w:val="false"/>
          <w:i w:val="false"/>
          <w:color w:val="000000"/>
          <w:sz w:val="28"/>
        </w:rPr>
        <w:t>
      Бизнес сәйкестендіру нөмірі: __________________________</w:t>
      </w:r>
    </w:p>
    <w:bookmarkEnd w:id="180"/>
    <w:bookmarkStart w:name="z193" w:id="181"/>
    <w:p>
      <w:pPr>
        <w:spacing w:after="0"/>
        <w:ind w:left="0"/>
        <w:jc w:val="both"/>
      </w:pPr>
      <w:r>
        <w:rPr>
          <w:rFonts w:ascii="Times New Roman"/>
          <w:b w:val="false"/>
          <w:i w:val="false"/>
          <w:color w:val="000000"/>
          <w:sz w:val="28"/>
        </w:rPr>
        <w:t>
      Жинау әдісі: электрондық түрде</w:t>
      </w:r>
    </w:p>
    <w:bookmarkEnd w:id="181"/>
    <w:bookmarkStart w:name="z194" w:id="182"/>
    <w:p>
      <w:pPr>
        <w:spacing w:after="0"/>
        <w:ind w:left="0"/>
        <w:jc w:val="both"/>
      </w:pPr>
      <w:r>
        <w:rPr>
          <w:rFonts w:ascii="Times New Roman"/>
          <w:b w:val="false"/>
          <w:i w:val="false"/>
          <w:color w:val="000000"/>
          <w:sz w:val="28"/>
        </w:rPr>
        <w:t>
      (мың теңгемен)</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тіркелмеген жеке тұлғаларға берілген микрокредиттер,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кепілімен,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емес мақсатқа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кепілімен,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мақсатқа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кәсіпкерлік қызметті жүзеге асыруға байланысты емес мақсатқа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жылжымайтын мүлігін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/жер учаскесін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қайта қаржыландыру мақсаты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күнге дейінгі мерзімге және 45 АЕК дейінгі мөлшерде қамтамасыз етусіз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 орындауды қамтамасыз етумен ,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кәсіпкерлік субъектілерінің санаттары бөлігінде заңды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портфельдің жиыны,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3"/>
    <w:p>
      <w:pPr>
        <w:spacing w:after="0"/>
        <w:ind w:left="0"/>
        <w:jc w:val="both"/>
      </w:pPr>
      <w:r>
        <w:rPr>
          <w:rFonts w:ascii="Times New Roman"/>
          <w:b w:val="false"/>
          <w:i w:val="false"/>
          <w:color w:val="000000"/>
          <w:sz w:val="28"/>
        </w:rPr>
        <w:t>
      кестенің жалғасы: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құнды есептеу кезінде ескерілетін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96" w:id="184"/>
    <w:p>
      <w:pPr>
        <w:spacing w:after="0"/>
        <w:ind w:left="0"/>
        <w:jc w:val="both"/>
      </w:pPr>
      <w:r>
        <w:rPr>
          <w:rFonts w:ascii="Times New Roman"/>
          <w:b w:val="false"/>
          <w:i w:val="false"/>
          <w:color w:val="000000"/>
          <w:sz w:val="28"/>
        </w:rPr>
        <w:t>
      кестенің жалғасы: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Бірегей</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алушылар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97" w:id="185"/>
    <w:p>
      <w:pPr>
        <w:spacing w:after="0"/>
        <w:ind w:left="0"/>
        <w:jc w:val="both"/>
      </w:pPr>
      <w:r>
        <w:rPr>
          <w:rFonts w:ascii="Times New Roman"/>
          <w:b w:val="false"/>
          <w:i w:val="false"/>
          <w:color w:val="000000"/>
          <w:sz w:val="28"/>
        </w:rPr>
        <w:t>
      Атауы __________________________________________________</w:t>
      </w:r>
    </w:p>
    <w:bookmarkEnd w:id="185"/>
    <w:bookmarkStart w:name="z198" w:id="186"/>
    <w:p>
      <w:pPr>
        <w:spacing w:after="0"/>
        <w:ind w:left="0"/>
        <w:jc w:val="both"/>
      </w:pPr>
      <w:r>
        <w:rPr>
          <w:rFonts w:ascii="Times New Roman"/>
          <w:b w:val="false"/>
          <w:i w:val="false"/>
          <w:color w:val="000000"/>
          <w:sz w:val="28"/>
        </w:rPr>
        <w:t>
      Мекенжайы_____________________________________________________</w:t>
      </w:r>
    </w:p>
    <w:bookmarkEnd w:id="186"/>
    <w:bookmarkStart w:name="z199" w:id="187"/>
    <w:p>
      <w:pPr>
        <w:spacing w:after="0"/>
        <w:ind w:left="0"/>
        <w:jc w:val="both"/>
      </w:pPr>
      <w:r>
        <w:rPr>
          <w:rFonts w:ascii="Times New Roman"/>
          <w:b w:val="false"/>
          <w:i w:val="false"/>
          <w:color w:val="000000"/>
          <w:sz w:val="28"/>
        </w:rPr>
        <w:t>
      Телефоны ______________________________________________________</w:t>
      </w:r>
    </w:p>
    <w:bookmarkEnd w:id="187"/>
    <w:bookmarkStart w:name="z200" w:id="188"/>
    <w:p>
      <w:pPr>
        <w:spacing w:after="0"/>
        <w:ind w:left="0"/>
        <w:jc w:val="both"/>
      </w:pPr>
      <w:r>
        <w:rPr>
          <w:rFonts w:ascii="Times New Roman"/>
          <w:b w:val="false"/>
          <w:i w:val="false"/>
          <w:color w:val="000000"/>
          <w:sz w:val="28"/>
        </w:rPr>
        <w:t>
      Электрондық пошта мекенжайы_______________________________</w:t>
      </w:r>
    </w:p>
    <w:bookmarkEnd w:id="188"/>
    <w:bookmarkStart w:name="z201" w:id="189"/>
    <w:p>
      <w:pPr>
        <w:spacing w:after="0"/>
        <w:ind w:left="0"/>
        <w:jc w:val="both"/>
      </w:pPr>
      <w:r>
        <w:rPr>
          <w:rFonts w:ascii="Times New Roman"/>
          <w:b w:val="false"/>
          <w:i w:val="false"/>
          <w:color w:val="000000"/>
          <w:sz w:val="28"/>
        </w:rPr>
        <w:t xml:space="preserve">
      Орындаушы ____________________________ ____________________ </w:t>
      </w:r>
    </w:p>
    <w:bookmarkEnd w:id="189"/>
    <w:bookmarkStart w:name="z202" w:id="190"/>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190"/>
    <w:bookmarkStart w:name="z203" w:id="19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91"/>
    <w:bookmarkStart w:name="z204" w:id="192"/>
    <w:p>
      <w:pPr>
        <w:spacing w:after="0"/>
        <w:ind w:left="0"/>
        <w:jc w:val="both"/>
      </w:pPr>
      <w:r>
        <w:rPr>
          <w:rFonts w:ascii="Times New Roman"/>
          <w:b w:val="false"/>
          <w:i w:val="false"/>
          <w:color w:val="000000"/>
          <w:sz w:val="28"/>
        </w:rPr>
        <w:t>
       ______________________________________ ___________________</w:t>
      </w:r>
    </w:p>
    <w:bookmarkEnd w:id="192"/>
    <w:bookmarkStart w:name="z205" w:id="193"/>
    <w:p>
      <w:pPr>
        <w:spacing w:after="0"/>
        <w:ind w:left="0"/>
        <w:jc w:val="both"/>
      </w:pPr>
      <w:r>
        <w:rPr>
          <w:rFonts w:ascii="Times New Roman"/>
          <w:b w:val="false"/>
          <w:i w:val="false"/>
          <w:color w:val="000000"/>
          <w:sz w:val="28"/>
        </w:rPr>
        <w:t>
       тегі, аты және әкесінің аты (ол болған жағдайда)       қолы</w:t>
      </w:r>
    </w:p>
    <w:bookmarkEnd w:id="193"/>
    <w:bookmarkStart w:name="z206" w:id="194"/>
    <w:p>
      <w:pPr>
        <w:spacing w:after="0"/>
        <w:ind w:left="0"/>
        <w:jc w:val="both"/>
      </w:pPr>
      <w:r>
        <w:rPr>
          <w:rFonts w:ascii="Times New Roman"/>
          <w:b w:val="false"/>
          <w:i w:val="false"/>
          <w:color w:val="000000"/>
          <w:sz w:val="28"/>
        </w:rPr>
        <w:t xml:space="preserve">
      Күні 20__ жылғы "____" ______________ </w:t>
      </w:r>
    </w:p>
    <w:bookmarkEnd w:id="194"/>
    <w:bookmarkStart w:name="z207" w:id="195"/>
    <w:p>
      <w:pPr>
        <w:spacing w:after="0"/>
        <w:ind w:left="0"/>
        <w:jc w:val="both"/>
      </w:pPr>
      <w:r>
        <w:rPr>
          <w:rFonts w:ascii="Times New Roman"/>
          <w:b w:val="false"/>
          <w:i w:val="false"/>
          <w:color w:val="000000"/>
          <w:sz w:val="28"/>
        </w:rPr>
        <w:t>
      Ескертпе: нысан "Микроқаржы ұйымы берген, оның ішінде мерзімі өткен берешегі бар микрокредиттер туралы есеп" әкімшілік деректерді өтеусіз негізде жинауға арналған нысанын толтыру бойынша түсіндірмеге сәйкес толтырылады.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ұйымы берген,</w:t>
            </w:r>
            <w:r>
              <w:br/>
            </w:r>
            <w:r>
              <w:rPr>
                <w:rFonts w:ascii="Times New Roman"/>
                <w:b w:val="false"/>
                <w:i w:val="false"/>
                <w:color w:val="000000"/>
                <w:sz w:val="20"/>
              </w:rPr>
              <w:t>оның ішінде мерзімі өткен</w:t>
            </w:r>
            <w:r>
              <w:br/>
            </w:r>
            <w:r>
              <w:rPr>
                <w:rFonts w:ascii="Times New Roman"/>
                <w:b w:val="false"/>
                <w:i w:val="false"/>
                <w:color w:val="000000"/>
                <w:sz w:val="20"/>
              </w:rPr>
              <w:t>берешегі бар микрокредиттер</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 xml:space="preserve">қосымша </w:t>
            </w:r>
          </w:p>
        </w:tc>
      </w:tr>
    </w:tbl>
    <w:bookmarkStart w:name="z209" w:id="196"/>
    <w:p>
      <w:pPr>
        <w:spacing w:after="0"/>
        <w:ind w:left="0"/>
        <w:jc w:val="left"/>
      </w:pPr>
      <w:r>
        <w:rPr>
          <w:rFonts w:ascii="Times New Roman"/>
          <w:b/>
          <w:i w:val="false"/>
          <w:color w:val="000000"/>
        </w:rPr>
        <w:t xml:space="preserve"> "Микроқаржы ұйымы берген, оның ішінде мерзімі өткен берешегі бар микрокредиттер туралы есеп" (индексі – MP_MFO_1, кезеңділігі – ай сайын)  әкімшілік деректерді өтеусіз негізде жинауға арналған нысанын толтыру бойынша түсіндірме</w:t>
      </w:r>
    </w:p>
    <w:bookmarkEnd w:id="196"/>
    <w:bookmarkStart w:name="z210" w:id="197"/>
    <w:p>
      <w:pPr>
        <w:spacing w:after="0"/>
        <w:ind w:left="0"/>
        <w:jc w:val="left"/>
      </w:pPr>
      <w:r>
        <w:rPr>
          <w:rFonts w:ascii="Times New Roman"/>
          <w:b/>
          <w:i w:val="false"/>
          <w:color w:val="000000"/>
        </w:rPr>
        <w:t xml:space="preserve"> 1-тарау. Жалпы ережелер</w:t>
      </w:r>
    </w:p>
    <w:bookmarkEnd w:id="197"/>
    <w:bookmarkStart w:name="z211" w:id="198"/>
    <w:p>
      <w:pPr>
        <w:spacing w:after="0"/>
        <w:ind w:left="0"/>
        <w:jc w:val="both"/>
      </w:pPr>
      <w:r>
        <w:rPr>
          <w:rFonts w:ascii="Times New Roman"/>
          <w:b w:val="false"/>
          <w:i w:val="false"/>
          <w:color w:val="000000"/>
          <w:sz w:val="28"/>
        </w:rPr>
        <w:t>
      1. Осы түсіндірмеде "Микроқаржы ұйымы берген, оның ішінде мерзімі өткен берешегі бар микрокредиттер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8"/>
    <w:bookmarkStart w:name="z212" w:id="199"/>
    <w:p>
      <w:pPr>
        <w:spacing w:after="0"/>
        <w:ind w:left="0"/>
        <w:jc w:val="both"/>
      </w:pPr>
      <w:r>
        <w:rPr>
          <w:rFonts w:ascii="Times New Roman"/>
          <w:b w:val="false"/>
          <w:i w:val="false"/>
          <w:color w:val="000000"/>
          <w:sz w:val="28"/>
        </w:rPr>
        <w:t>
      2. 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99"/>
    <w:bookmarkStart w:name="z213" w:id="20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00"/>
    <w:bookmarkStart w:name="z214" w:id="201"/>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bookmarkEnd w:id="201"/>
    <w:bookmarkStart w:name="z215" w:id="202"/>
    <w:p>
      <w:pPr>
        <w:spacing w:after="0"/>
        <w:ind w:left="0"/>
        <w:jc w:val="left"/>
      </w:pPr>
      <w:r>
        <w:rPr>
          <w:rFonts w:ascii="Times New Roman"/>
          <w:b/>
          <w:i w:val="false"/>
          <w:color w:val="000000"/>
        </w:rPr>
        <w:t xml:space="preserve"> 2-тарау. Нысанды толтыру бойынша түсіндірме</w:t>
      </w:r>
    </w:p>
    <w:bookmarkEnd w:id="202"/>
    <w:bookmarkStart w:name="z216" w:id="203"/>
    <w:p>
      <w:pPr>
        <w:spacing w:after="0"/>
        <w:ind w:left="0"/>
        <w:jc w:val="both"/>
      </w:pPr>
      <w:r>
        <w:rPr>
          <w:rFonts w:ascii="Times New Roman"/>
          <w:b w:val="false"/>
          <w:i w:val="false"/>
          <w:color w:val="000000"/>
          <w:sz w:val="28"/>
        </w:rPr>
        <w:t>
      5. Нысанда кредиттеу мақсаты бойынша негізгі борыш және (немесе) есептелген сыйақы бойынша мерзімі өткен берешегі бар микрокредиттер туралы, сондай-ақ негізгі борыш және (немесе) есептелген сыйақы бойынша мерзімі өткен берешегі жоқ микрокредиттер туралы мәліметтер көрсетіледі. Нысанды толтыру кезінде мәліметтер мынадай нақтылаудың сақталуын ескере отырып көрсетілуі тиіс:</w:t>
      </w:r>
    </w:p>
    <w:bookmarkEnd w:id="203"/>
    <w:bookmarkStart w:name="z217" w:id="204"/>
    <w:p>
      <w:pPr>
        <w:spacing w:after="0"/>
        <w:ind w:left="0"/>
        <w:jc w:val="both"/>
      </w:pPr>
      <w:r>
        <w:rPr>
          <w:rFonts w:ascii="Times New Roman"/>
          <w:b w:val="false"/>
          <w:i w:val="false"/>
          <w:color w:val="000000"/>
          <w:sz w:val="28"/>
        </w:rPr>
        <w:t>
      субъект типі бойынша барлық микрокредиттер (дара кәсіпкер ретінде тіркелмеген жеке тұлғаларға, дара кәсіпкерлерге, заңды тұлғаларға берілетін микрокредиттер);</w:t>
      </w:r>
    </w:p>
    <w:bookmarkEnd w:id="204"/>
    <w:bookmarkStart w:name="z218" w:id="205"/>
    <w:p>
      <w:pPr>
        <w:spacing w:after="0"/>
        <w:ind w:left="0"/>
        <w:jc w:val="both"/>
      </w:pPr>
      <w:r>
        <w:rPr>
          <w:rFonts w:ascii="Times New Roman"/>
          <w:b w:val="false"/>
          <w:i w:val="false"/>
          <w:color w:val="000000"/>
          <w:sz w:val="28"/>
        </w:rPr>
        <w:t>
      мерзімі өткен берешегі бар (оның ішінде мерзімі өткен күндер бойынша бөліп) және мерзімі өткен берешегі жоқ микрокредиттер;</w:t>
      </w:r>
    </w:p>
    <w:bookmarkEnd w:id="205"/>
    <w:bookmarkStart w:name="z219" w:id="206"/>
    <w:p>
      <w:pPr>
        <w:spacing w:after="0"/>
        <w:ind w:left="0"/>
        <w:jc w:val="both"/>
      </w:pPr>
      <w:r>
        <w:rPr>
          <w:rFonts w:ascii="Times New Roman"/>
          <w:b w:val="false"/>
          <w:i w:val="false"/>
          <w:color w:val="000000"/>
          <w:sz w:val="28"/>
        </w:rPr>
        <w:t>
      кәсіпкерлік қызметті жүзеге асыруға байланысты және байланысты емес мақсатқа берілген микрокредиттер;</w:t>
      </w:r>
    </w:p>
    <w:bookmarkEnd w:id="206"/>
    <w:bookmarkStart w:name="z220" w:id="207"/>
    <w:p>
      <w:pPr>
        <w:spacing w:after="0"/>
        <w:ind w:left="0"/>
        <w:jc w:val="both"/>
      </w:pPr>
      <w:r>
        <w:rPr>
          <w:rFonts w:ascii="Times New Roman"/>
          <w:b w:val="false"/>
          <w:i w:val="false"/>
          <w:color w:val="000000"/>
          <w:sz w:val="28"/>
        </w:rPr>
        <w:t>
      міндеттемелерді орындауды қамтамасыз етудің болуын немесе болмауын көрсетуді ескере отырып;</w:t>
      </w:r>
    </w:p>
    <w:bookmarkEnd w:id="207"/>
    <w:bookmarkStart w:name="z221" w:id="208"/>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(АЕК)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мақсаттарға қамтамасыз етілмеген микрокредиттер.</w:t>
      </w:r>
    </w:p>
    <w:bookmarkEnd w:id="208"/>
    <w:bookmarkStart w:name="z222" w:id="209"/>
    <w:p>
      <w:pPr>
        <w:spacing w:after="0"/>
        <w:ind w:left="0"/>
        <w:jc w:val="both"/>
      </w:pPr>
      <w:r>
        <w:rPr>
          <w:rFonts w:ascii="Times New Roman"/>
          <w:b w:val="false"/>
          <w:i w:val="false"/>
          <w:color w:val="000000"/>
          <w:sz w:val="28"/>
        </w:rPr>
        <w:t>
      6. 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байланысты көрсетіледі. Нысанда есепті күнге дейін берілген микрокредиттер бойынша, оның ішінде мерзімі өткен берешекті ескере отырып, негізгі борыш пен есептелген сыйақының барлық қалдығы көрсетіледі.</w:t>
      </w:r>
    </w:p>
    <w:bookmarkEnd w:id="209"/>
    <w:bookmarkStart w:name="z223" w:id="210"/>
    <w:p>
      <w:pPr>
        <w:spacing w:after="0"/>
        <w:ind w:left="0"/>
        <w:jc w:val="both"/>
      </w:pPr>
      <w:r>
        <w:rPr>
          <w:rFonts w:ascii="Times New Roman"/>
          <w:b w:val="false"/>
          <w:i w:val="false"/>
          <w:color w:val="000000"/>
          <w:sz w:val="28"/>
        </w:rPr>
        <w:t>
      7. 3-бағанда 5 және 7-бағандардағы белгілерді ескере отырып және 9-бағанды шегергенде 4, 5, 6, 7, 8-бағандардың қосындысы көрсетіледі.</w:t>
      </w:r>
    </w:p>
    <w:bookmarkEnd w:id="210"/>
    <w:bookmarkStart w:name="z224" w:id="211"/>
    <w:p>
      <w:pPr>
        <w:spacing w:after="0"/>
        <w:ind w:left="0"/>
        <w:jc w:val="both"/>
      </w:pPr>
      <w:r>
        <w:rPr>
          <w:rFonts w:ascii="Times New Roman"/>
          <w:b w:val="false"/>
          <w:i w:val="false"/>
          <w:color w:val="000000"/>
          <w:sz w:val="28"/>
        </w:rPr>
        <w:t>
      8. 5-бағанда дисконт минус белгісімен көрсетіледі.</w:t>
      </w:r>
    </w:p>
    <w:bookmarkEnd w:id="211"/>
    <w:bookmarkStart w:name="z225" w:id="212"/>
    <w:p>
      <w:pPr>
        <w:spacing w:after="0"/>
        <w:ind w:left="0"/>
        <w:jc w:val="both"/>
      </w:pPr>
      <w:r>
        <w:rPr>
          <w:rFonts w:ascii="Times New Roman"/>
          <w:b w:val="false"/>
          <w:i w:val="false"/>
          <w:color w:val="000000"/>
          <w:sz w:val="28"/>
        </w:rPr>
        <w:t>
      9. 7-бағанда теріс түзету минус белгісімен көрсетіледі.</w:t>
      </w:r>
    </w:p>
    <w:bookmarkEnd w:id="212"/>
    <w:bookmarkStart w:name="z226" w:id="213"/>
    <w:p>
      <w:pPr>
        <w:spacing w:after="0"/>
        <w:ind w:left="0"/>
        <w:jc w:val="both"/>
      </w:pPr>
      <w:r>
        <w:rPr>
          <w:rFonts w:ascii="Times New Roman"/>
          <w:b w:val="false"/>
          <w:i w:val="false"/>
          <w:color w:val="000000"/>
          <w:sz w:val="28"/>
        </w:rPr>
        <w:t>
      10. 8-бағанда баланстық құнды есептеу кезінде ескерілетін есептелген тұрақсыздық айыбының (айыппұлдың, өсімпұлдың) қосындысы көрсетіледі.</w:t>
      </w:r>
    </w:p>
    <w:bookmarkEnd w:id="213"/>
    <w:bookmarkStart w:name="z227" w:id="214"/>
    <w:p>
      <w:pPr>
        <w:spacing w:after="0"/>
        <w:ind w:left="0"/>
        <w:jc w:val="both"/>
      </w:pPr>
      <w:r>
        <w:rPr>
          <w:rFonts w:ascii="Times New Roman"/>
          <w:b w:val="false"/>
          <w:i w:val="false"/>
          <w:color w:val="000000"/>
          <w:sz w:val="28"/>
        </w:rPr>
        <w:t>
      11. 9-бағанда резервтердің (провизиялардың) қосындысы абсолютті мәнде және қосу белгісімен көрсетіледі.</w:t>
      </w:r>
    </w:p>
    <w:bookmarkEnd w:id="214"/>
    <w:bookmarkStart w:name="z228" w:id="215"/>
    <w:p>
      <w:pPr>
        <w:spacing w:after="0"/>
        <w:ind w:left="0"/>
        <w:jc w:val="both"/>
      </w:pPr>
      <w:r>
        <w:rPr>
          <w:rFonts w:ascii="Times New Roman"/>
          <w:b w:val="false"/>
          <w:i w:val="false"/>
          <w:color w:val="000000"/>
          <w:sz w:val="28"/>
        </w:rPr>
        <w:t>
      12. 10-бағанда микрокредит беру туралы шарттардың саны көрсетіледі.</w:t>
      </w:r>
    </w:p>
    <w:bookmarkEnd w:id="215"/>
    <w:bookmarkStart w:name="z229" w:id="216"/>
    <w:p>
      <w:pPr>
        <w:spacing w:after="0"/>
        <w:ind w:left="0"/>
        <w:jc w:val="both"/>
      </w:pPr>
      <w:r>
        <w:rPr>
          <w:rFonts w:ascii="Times New Roman"/>
          <w:b w:val="false"/>
          <w:i w:val="false"/>
          <w:color w:val="000000"/>
          <w:sz w:val="28"/>
        </w:rPr>
        <w:t>
      13. 11-бағанда бірегей қарыз алушылардың саны, яғни бір қарыз алушыда микрокредит беру туралы бірнеше шарттар болған кезде қарыз алушыларды қайталаусыз есеп жолының әрбір атауы бойынша қарыз алушылардың нақты саны көрсетіледі.</w:t>
      </w:r>
    </w:p>
    <w:bookmarkEnd w:id="216"/>
    <w:bookmarkStart w:name="z230" w:id="217"/>
    <w:p>
      <w:pPr>
        <w:spacing w:after="0"/>
        <w:ind w:left="0"/>
        <w:jc w:val="both"/>
      </w:pPr>
      <w:r>
        <w:rPr>
          <w:rFonts w:ascii="Times New Roman"/>
          <w:b w:val="false"/>
          <w:i w:val="false"/>
          <w:color w:val="000000"/>
          <w:sz w:val="28"/>
        </w:rPr>
        <w:t>
      14. 1, 2, 3-жолдарда микрокредиттер "кері репо" операциясын ескерілмей есепке алынады, "кері репо" операцияларының қосындысы 4-жолда көрсетіледі.</w:t>
      </w:r>
    </w:p>
    <w:bookmarkEnd w:id="217"/>
    <w:bookmarkStart w:name="z231" w:id="218"/>
    <w:p>
      <w:pPr>
        <w:spacing w:after="0"/>
        <w:ind w:left="0"/>
        <w:jc w:val="both"/>
      </w:pPr>
      <w:r>
        <w:rPr>
          <w:rFonts w:ascii="Times New Roman"/>
          <w:b w:val="false"/>
          <w:i w:val="false"/>
          <w:color w:val="000000"/>
          <w:sz w:val="28"/>
        </w:rPr>
        <w:t>
      15. 11-бағанды қоспағанда, 1-жолда 1.1 және 1.2-жолдар мәндерінің қосындысы көрсетіледі.</w:t>
      </w:r>
    </w:p>
    <w:bookmarkEnd w:id="218"/>
    <w:bookmarkStart w:name="z232" w:id="219"/>
    <w:p>
      <w:pPr>
        <w:spacing w:after="0"/>
        <w:ind w:left="0"/>
        <w:jc w:val="both"/>
      </w:pPr>
      <w:r>
        <w:rPr>
          <w:rFonts w:ascii="Times New Roman"/>
          <w:b w:val="false"/>
          <w:i w:val="false"/>
          <w:color w:val="000000"/>
          <w:sz w:val="28"/>
        </w:rPr>
        <w:t>
      16. 11-бағанды қоспағанда, 1.1-жолда 1.1.1 және 1.1.2-жолдар мәндерінің қосындысы көрсетіледі.</w:t>
      </w:r>
    </w:p>
    <w:bookmarkEnd w:id="219"/>
    <w:bookmarkStart w:name="z233" w:id="220"/>
    <w:p>
      <w:pPr>
        <w:spacing w:after="0"/>
        <w:ind w:left="0"/>
        <w:jc w:val="both"/>
      </w:pPr>
      <w:r>
        <w:rPr>
          <w:rFonts w:ascii="Times New Roman"/>
          <w:b w:val="false"/>
          <w:i w:val="false"/>
          <w:color w:val="000000"/>
          <w:sz w:val="28"/>
        </w:rPr>
        <w:t>
      17. 11-бағанды қоспағанда, 1.1.1-жолда 1.1.1.1, 1.1.1.2 және 1.1.1.3-жолдар мәндерінің қосындысы көрсетіледі.</w:t>
      </w:r>
    </w:p>
    <w:bookmarkEnd w:id="220"/>
    <w:bookmarkStart w:name="z234" w:id="221"/>
    <w:p>
      <w:pPr>
        <w:spacing w:after="0"/>
        <w:ind w:left="0"/>
        <w:jc w:val="both"/>
      </w:pPr>
      <w:r>
        <w:rPr>
          <w:rFonts w:ascii="Times New Roman"/>
          <w:b w:val="false"/>
          <w:i w:val="false"/>
          <w:color w:val="000000"/>
          <w:sz w:val="28"/>
        </w:rPr>
        <w:t>
      18. 11-бағанды қоспағанда, 1.1.1.1-жолда 1.1.1.1.1, 1.1.1.1.2-жолдар мәндерінің қосындысы көрсетіледі.</w:t>
      </w:r>
    </w:p>
    <w:bookmarkEnd w:id="221"/>
    <w:bookmarkStart w:name="z235" w:id="222"/>
    <w:p>
      <w:pPr>
        <w:spacing w:after="0"/>
        <w:ind w:left="0"/>
        <w:jc w:val="both"/>
      </w:pPr>
      <w:r>
        <w:rPr>
          <w:rFonts w:ascii="Times New Roman"/>
          <w:b w:val="false"/>
          <w:i w:val="false"/>
          <w:color w:val="000000"/>
          <w:sz w:val="28"/>
        </w:rPr>
        <w:t>
      19. 11-бағанды қоспағанда, 1.1.1.1.2-жолда 1.1.1.1.2.1, 1.1.1.1.2.2, 1.1.1.1.2.3, 1.1.1.1.2.4-жолдар мәндерінің қосындысы көрсетіледі.</w:t>
      </w:r>
    </w:p>
    <w:bookmarkEnd w:id="222"/>
    <w:bookmarkStart w:name="z236" w:id="223"/>
    <w:p>
      <w:pPr>
        <w:spacing w:after="0"/>
        <w:ind w:left="0"/>
        <w:jc w:val="both"/>
      </w:pPr>
      <w:r>
        <w:rPr>
          <w:rFonts w:ascii="Times New Roman"/>
          <w:b w:val="false"/>
          <w:i w:val="false"/>
          <w:color w:val="000000"/>
          <w:sz w:val="28"/>
        </w:rPr>
        <w:t>
      20. 11-бағанды қоспағанда, 1.1.1.2-жолда 1.1.1.2.1, 1.1.1.2.2-жолдар мәндерінің қосындысы көрсетіледі.</w:t>
      </w:r>
    </w:p>
    <w:bookmarkEnd w:id="223"/>
    <w:bookmarkStart w:name="z237" w:id="224"/>
    <w:p>
      <w:pPr>
        <w:spacing w:after="0"/>
        <w:ind w:left="0"/>
        <w:jc w:val="both"/>
      </w:pPr>
      <w:r>
        <w:rPr>
          <w:rFonts w:ascii="Times New Roman"/>
          <w:b w:val="false"/>
          <w:i w:val="false"/>
          <w:color w:val="000000"/>
          <w:sz w:val="28"/>
        </w:rPr>
        <w:t>
      21. 11-бағанды қоспағанда, 1.1.1.2.2-жолда 1.1.1.2.2.1, 1.1.1.2.2.2, 1.1.1.2.2.3, 1.1.1.2.2.4-жолдар мәндерінің қосындысы көрсетіледі.</w:t>
      </w:r>
    </w:p>
    <w:bookmarkEnd w:id="224"/>
    <w:bookmarkStart w:name="z238" w:id="225"/>
    <w:p>
      <w:pPr>
        <w:spacing w:after="0"/>
        <w:ind w:left="0"/>
        <w:jc w:val="both"/>
      </w:pPr>
      <w:r>
        <w:rPr>
          <w:rFonts w:ascii="Times New Roman"/>
          <w:b w:val="false"/>
          <w:i w:val="false"/>
          <w:color w:val="000000"/>
          <w:sz w:val="28"/>
        </w:rPr>
        <w:t>
      22. 11-бағанды қоспағанда, 1.1.1.3-жолда 1.1.1.3.1, 1.1.1.3.2-жолдар мәндерінің қосындысы көрсетіледі.</w:t>
      </w:r>
    </w:p>
    <w:bookmarkEnd w:id="225"/>
    <w:bookmarkStart w:name="z239" w:id="226"/>
    <w:p>
      <w:pPr>
        <w:spacing w:after="0"/>
        <w:ind w:left="0"/>
        <w:jc w:val="both"/>
      </w:pPr>
      <w:r>
        <w:rPr>
          <w:rFonts w:ascii="Times New Roman"/>
          <w:b w:val="false"/>
          <w:i w:val="false"/>
          <w:color w:val="000000"/>
          <w:sz w:val="28"/>
        </w:rPr>
        <w:t>
      23. 11-бағанды қоспағанда, 1.1.1.3.2-жолда 1.1.1.3.2.1, 1.1.1.3.2.2, 1.1.1.3.2.3, 1.1.1.3.2.4-жолдар мәндерінің қосындысы көрсетіледі.</w:t>
      </w:r>
    </w:p>
    <w:bookmarkEnd w:id="226"/>
    <w:bookmarkStart w:name="z240" w:id="227"/>
    <w:p>
      <w:pPr>
        <w:spacing w:after="0"/>
        <w:ind w:left="0"/>
        <w:jc w:val="both"/>
      </w:pPr>
      <w:r>
        <w:rPr>
          <w:rFonts w:ascii="Times New Roman"/>
          <w:b w:val="false"/>
          <w:i w:val="false"/>
          <w:color w:val="000000"/>
          <w:sz w:val="28"/>
        </w:rPr>
        <w:t>
      24. 11-бағанды қоспағанда, 1.1.2-жолда 1.1.2.1, 1.1.2.2-жолдар мәндерінің қосындысы көрсетіледі.</w:t>
      </w:r>
    </w:p>
    <w:bookmarkEnd w:id="227"/>
    <w:bookmarkStart w:name="z241" w:id="228"/>
    <w:p>
      <w:pPr>
        <w:spacing w:after="0"/>
        <w:ind w:left="0"/>
        <w:jc w:val="both"/>
      </w:pPr>
      <w:r>
        <w:rPr>
          <w:rFonts w:ascii="Times New Roman"/>
          <w:b w:val="false"/>
          <w:i w:val="false"/>
          <w:color w:val="000000"/>
          <w:sz w:val="28"/>
        </w:rPr>
        <w:t>
      25. 11-бағанды қоспағанда, 1.1.2.2-жолда 1.1.2.2.1, 1.1.2.2.2, 1.1.2.2.3, 1.1.2.2.4-жолдар мәндерінің қосындысы көрсетіледі.</w:t>
      </w:r>
    </w:p>
    <w:bookmarkEnd w:id="228"/>
    <w:bookmarkStart w:name="z242" w:id="229"/>
    <w:p>
      <w:pPr>
        <w:spacing w:after="0"/>
        <w:ind w:left="0"/>
        <w:jc w:val="both"/>
      </w:pPr>
      <w:r>
        <w:rPr>
          <w:rFonts w:ascii="Times New Roman"/>
          <w:b w:val="false"/>
          <w:i w:val="false"/>
          <w:color w:val="000000"/>
          <w:sz w:val="28"/>
        </w:rPr>
        <w:t>
      26. 11-бағанды қоспағанда, 1.2-жолда 1.2.1 және 1.2.2-жолдар мәндерінің қосындысы көрсетіледі.</w:t>
      </w:r>
    </w:p>
    <w:bookmarkEnd w:id="229"/>
    <w:bookmarkStart w:name="z243" w:id="230"/>
    <w:p>
      <w:pPr>
        <w:spacing w:after="0"/>
        <w:ind w:left="0"/>
        <w:jc w:val="both"/>
      </w:pPr>
      <w:r>
        <w:rPr>
          <w:rFonts w:ascii="Times New Roman"/>
          <w:b w:val="false"/>
          <w:i w:val="false"/>
          <w:color w:val="000000"/>
          <w:sz w:val="28"/>
        </w:rPr>
        <w:t>
      27. 11-бағанды қоспағанда, 1.2.1-жолда 1.2.1.1, 1.2.1.2 және 1.2.1.3-жолдар мәндерінің қосындысы көрсетіледі.</w:t>
      </w:r>
    </w:p>
    <w:bookmarkEnd w:id="230"/>
    <w:bookmarkStart w:name="z244" w:id="231"/>
    <w:p>
      <w:pPr>
        <w:spacing w:after="0"/>
        <w:ind w:left="0"/>
        <w:jc w:val="both"/>
      </w:pPr>
      <w:r>
        <w:rPr>
          <w:rFonts w:ascii="Times New Roman"/>
          <w:b w:val="false"/>
          <w:i w:val="false"/>
          <w:color w:val="000000"/>
          <w:sz w:val="28"/>
        </w:rPr>
        <w:t>
      28. 11-бағанды қоспағанда, 1.2.1.1-жолда 1.2.1.1.1, 1.2.1.1.2-жолдар мәндерінің қосындысы көрсетіледі.</w:t>
      </w:r>
    </w:p>
    <w:bookmarkEnd w:id="231"/>
    <w:bookmarkStart w:name="z245" w:id="232"/>
    <w:p>
      <w:pPr>
        <w:spacing w:after="0"/>
        <w:ind w:left="0"/>
        <w:jc w:val="both"/>
      </w:pPr>
      <w:r>
        <w:rPr>
          <w:rFonts w:ascii="Times New Roman"/>
          <w:b w:val="false"/>
          <w:i w:val="false"/>
          <w:color w:val="000000"/>
          <w:sz w:val="28"/>
        </w:rPr>
        <w:t>
      29. 11-бағанды қоспағанда, 1.2.1.1.2-жолда 1.2.1.1.2.1, 1.2.1.1.2.2, 1.2.1.1.2.3, 1.2.1.1.2.4-жолдар мәндерінің қосындысы көрсетіледі.</w:t>
      </w:r>
    </w:p>
    <w:bookmarkEnd w:id="232"/>
    <w:bookmarkStart w:name="z246" w:id="233"/>
    <w:p>
      <w:pPr>
        <w:spacing w:after="0"/>
        <w:ind w:left="0"/>
        <w:jc w:val="both"/>
      </w:pPr>
      <w:r>
        <w:rPr>
          <w:rFonts w:ascii="Times New Roman"/>
          <w:b w:val="false"/>
          <w:i w:val="false"/>
          <w:color w:val="000000"/>
          <w:sz w:val="28"/>
        </w:rPr>
        <w:t>
      30. 11-бағанды қоспағанда, 1.2.1.2-жолда 1.2.1.2.1, 1.2.1.2.2-жолдар мәндерінің қосындысы көрсетіледі.</w:t>
      </w:r>
    </w:p>
    <w:bookmarkEnd w:id="233"/>
    <w:bookmarkStart w:name="z247" w:id="234"/>
    <w:p>
      <w:pPr>
        <w:spacing w:after="0"/>
        <w:ind w:left="0"/>
        <w:jc w:val="both"/>
      </w:pPr>
      <w:r>
        <w:rPr>
          <w:rFonts w:ascii="Times New Roman"/>
          <w:b w:val="false"/>
          <w:i w:val="false"/>
          <w:color w:val="000000"/>
          <w:sz w:val="28"/>
        </w:rPr>
        <w:t>
      31. 11-бағанды қоспағанда, 1.2.1.2.2-жолда 1.2.1.2.2.1, 1.2.1.2.2.2, 1.2.1.2.2.3, 1.2.1.2.2.4-жолдар мәндерінің қосындысы көрсетіледі.</w:t>
      </w:r>
    </w:p>
    <w:bookmarkEnd w:id="234"/>
    <w:bookmarkStart w:name="z248" w:id="235"/>
    <w:p>
      <w:pPr>
        <w:spacing w:after="0"/>
        <w:ind w:left="0"/>
        <w:jc w:val="both"/>
      </w:pPr>
      <w:r>
        <w:rPr>
          <w:rFonts w:ascii="Times New Roman"/>
          <w:b w:val="false"/>
          <w:i w:val="false"/>
          <w:color w:val="000000"/>
          <w:sz w:val="28"/>
        </w:rPr>
        <w:t>
      32. 11-бағанды қоспағанда, 1.2.1.3-жолда 1.2.1.3.1, 1.2.1.3.2-жолдар мәндерінің қосындысы көрсетіледі.</w:t>
      </w:r>
    </w:p>
    <w:bookmarkEnd w:id="235"/>
    <w:bookmarkStart w:name="z249" w:id="236"/>
    <w:p>
      <w:pPr>
        <w:spacing w:after="0"/>
        <w:ind w:left="0"/>
        <w:jc w:val="both"/>
      </w:pPr>
      <w:r>
        <w:rPr>
          <w:rFonts w:ascii="Times New Roman"/>
          <w:b w:val="false"/>
          <w:i w:val="false"/>
          <w:color w:val="000000"/>
          <w:sz w:val="28"/>
        </w:rPr>
        <w:t>
      33. 11-бағанды қоспағанда, 1.2.1.3.2-жолда 1.2.1.3.2.1, 1.2.1.3.2.2, 1.2.1.3.2.3, 1.2.1.3.2.4-жолдар мәндерінің қосындысы көрсетіледі.</w:t>
      </w:r>
    </w:p>
    <w:bookmarkEnd w:id="236"/>
    <w:bookmarkStart w:name="z250" w:id="237"/>
    <w:p>
      <w:pPr>
        <w:spacing w:after="0"/>
        <w:ind w:left="0"/>
        <w:jc w:val="both"/>
      </w:pPr>
      <w:r>
        <w:rPr>
          <w:rFonts w:ascii="Times New Roman"/>
          <w:b w:val="false"/>
          <w:i w:val="false"/>
          <w:color w:val="000000"/>
          <w:sz w:val="28"/>
        </w:rPr>
        <w:t>
      34. 11-бағанды қоспағанда, 1.2.2-жолда 1.2.2.1, 1.2.2.2-жолдар мәндерінің қосындысы көрсетіледі.</w:t>
      </w:r>
    </w:p>
    <w:bookmarkEnd w:id="237"/>
    <w:bookmarkStart w:name="z251" w:id="238"/>
    <w:p>
      <w:pPr>
        <w:spacing w:after="0"/>
        <w:ind w:left="0"/>
        <w:jc w:val="both"/>
      </w:pPr>
      <w:r>
        <w:rPr>
          <w:rFonts w:ascii="Times New Roman"/>
          <w:b w:val="false"/>
          <w:i w:val="false"/>
          <w:color w:val="000000"/>
          <w:sz w:val="28"/>
        </w:rPr>
        <w:t>
      35. 11-бағанды қоспағанда, 1.2.2.2-жолда 1.2.2.2.1, 1.2.2.2.2, 1.2.2.2.3, 1.2.2.2.4-жолдар мәндерінің қосындысы көрсетіледі.</w:t>
      </w:r>
    </w:p>
    <w:bookmarkEnd w:id="238"/>
    <w:bookmarkStart w:name="z252" w:id="239"/>
    <w:p>
      <w:pPr>
        <w:spacing w:after="0"/>
        <w:ind w:left="0"/>
        <w:jc w:val="both"/>
      </w:pPr>
      <w:r>
        <w:rPr>
          <w:rFonts w:ascii="Times New Roman"/>
          <w:b w:val="false"/>
          <w:i w:val="false"/>
          <w:color w:val="000000"/>
          <w:sz w:val="28"/>
        </w:rPr>
        <w:t xml:space="preserve">
      36. 1.3-жолда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2024 жылғы 19 тамыздағы № 45 бірлескен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34960 болып тіркелген) 1-тармағы 1-бөлігінің төртінші абзацына сәйкес келетін кәсіпкерлік қызметті жүзеге асыруға байланысты емес мақсаттарға қамтамасыз етілмеген микрокредиттер бойынша, яғни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 микрокредиттер бойынша анықтамалық ақпарат көрсетіледі және 11-бағанды қоспағанда, 1.3.1, 1.3.2-жолдар мәндерінің қосындысына тең.</w:t>
      </w:r>
    </w:p>
    <w:bookmarkEnd w:id="239"/>
    <w:bookmarkStart w:name="z253" w:id="240"/>
    <w:p>
      <w:pPr>
        <w:spacing w:after="0"/>
        <w:ind w:left="0"/>
        <w:jc w:val="both"/>
      </w:pPr>
      <w:r>
        <w:rPr>
          <w:rFonts w:ascii="Times New Roman"/>
          <w:b w:val="false"/>
          <w:i w:val="false"/>
          <w:color w:val="000000"/>
          <w:sz w:val="28"/>
        </w:rPr>
        <w:t>
      1.3-жолдағы мәндер 1.2.2-жолдағы мәндерден аспауы тиіс.</w:t>
      </w:r>
    </w:p>
    <w:bookmarkEnd w:id="240"/>
    <w:bookmarkStart w:name="z254" w:id="241"/>
    <w:p>
      <w:pPr>
        <w:spacing w:after="0"/>
        <w:ind w:left="0"/>
        <w:jc w:val="both"/>
      </w:pPr>
      <w:r>
        <w:rPr>
          <w:rFonts w:ascii="Times New Roman"/>
          <w:b w:val="false"/>
          <w:i w:val="false"/>
          <w:color w:val="000000"/>
          <w:sz w:val="28"/>
        </w:rPr>
        <w:t>
      1.3.1-жолдағы мәндер 1.2.2.1-жолдағы мәндерден аспауы тиіс.</w:t>
      </w:r>
    </w:p>
    <w:bookmarkEnd w:id="241"/>
    <w:bookmarkStart w:name="z255" w:id="242"/>
    <w:p>
      <w:pPr>
        <w:spacing w:after="0"/>
        <w:ind w:left="0"/>
        <w:jc w:val="both"/>
      </w:pPr>
      <w:r>
        <w:rPr>
          <w:rFonts w:ascii="Times New Roman"/>
          <w:b w:val="false"/>
          <w:i w:val="false"/>
          <w:color w:val="000000"/>
          <w:sz w:val="28"/>
        </w:rPr>
        <w:t>
      1.3.2-жолдағы мәндер 1.2.2.2-жолдағы мәндерден аспауы тиіс.</w:t>
      </w:r>
    </w:p>
    <w:bookmarkEnd w:id="242"/>
    <w:bookmarkStart w:name="z256" w:id="243"/>
    <w:p>
      <w:pPr>
        <w:spacing w:after="0"/>
        <w:ind w:left="0"/>
        <w:jc w:val="both"/>
      </w:pPr>
      <w:r>
        <w:rPr>
          <w:rFonts w:ascii="Times New Roman"/>
          <w:b w:val="false"/>
          <w:i w:val="false"/>
          <w:color w:val="000000"/>
          <w:sz w:val="28"/>
        </w:rPr>
        <w:t>
      Электрондық тәсілмен ғана микрокредиттер (онлайн микрокредиттер) беретін микроқаржы ұйымында 1.3-жолдың мәндері "Несие портфелінің жиыны" 5-жолына тең болуы тиіс.</w:t>
      </w:r>
    </w:p>
    <w:bookmarkEnd w:id="243"/>
    <w:bookmarkStart w:name="z257" w:id="244"/>
    <w:p>
      <w:pPr>
        <w:spacing w:after="0"/>
        <w:ind w:left="0"/>
        <w:jc w:val="both"/>
      </w:pPr>
      <w:r>
        <w:rPr>
          <w:rFonts w:ascii="Times New Roman"/>
          <w:b w:val="false"/>
          <w:i w:val="false"/>
          <w:color w:val="000000"/>
          <w:sz w:val="28"/>
        </w:rPr>
        <w:t>
      37. 11-бағанды қоспанғанда, 1.3.2-жолда 1.3.2.1, 1.3.2.2, 1.3.2.3, 1.3.2.4-жолдар мәндерінің қосындысы көрсетіледі.</w:t>
      </w:r>
    </w:p>
    <w:bookmarkEnd w:id="244"/>
    <w:bookmarkStart w:name="z258" w:id="245"/>
    <w:p>
      <w:pPr>
        <w:spacing w:after="0"/>
        <w:ind w:left="0"/>
        <w:jc w:val="both"/>
      </w:pPr>
      <w:r>
        <w:rPr>
          <w:rFonts w:ascii="Times New Roman"/>
          <w:b w:val="false"/>
          <w:i w:val="false"/>
          <w:color w:val="000000"/>
          <w:sz w:val="28"/>
        </w:rPr>
        <w:t>
      38. 1.3.2.1-жолдағы мәндер 1.2.2.2.1-жолдағы мәндерден аспауы тиіс.</w:t>
      </w:r>
    </w:p>
    <w:bookmarkEnd w:id="245"/>
    <w:bookmarkStart w:name="z259" w:id="246"/>
    <w:p>
      <w:pPr>
        <w:spacing w:after="0"/>
        <w:ind w:left="0"/>
        <w:jc w:val="both"/>
      </w:pPr>
      <w:r>
        <w:rPr>
          <w:rFonts w:ascii="Times New Roman"/>
          <w:b w:val="false"/>
          <w:i w:val="false"/>
          <w:color w:val="000000"/>
          <w:sz w:val="28"/>
        </w:rPr>
        <w:t>
      39. 1.3.2.2-жолдағы мәндер 1.2.2.2.2-жолдағы мәндерден аспауы тиіс.</w:t>
      </w:r>
    </w:p>
    <w:bookmarkEnd w:id="246"/>
    <w:bookmarkStart w:name="z260" w:id="247"/>
    <w:p>
      <w:pPr>
        <w:spacing w:after="0"/>
        <w:ind w:left="0"/>
        <w:jc w:val="both"/>
      </w:pPr>
      <w:r>
        <w:rPr>
          <w:rFonts w:ascii="Times New Roman"/>
          <w:b w:val="false"/>
          <w:i w:val="false"/>
          <w:color w:val="000000"/>
          <w:sz w:val="28"/>
        </w:rPr>
        <w:t>
      40. 1.3.2.3-жолындағы мәндер 1.2.2.2.3-жолындағы мәндерден аспауы тиіс.</w:t>
      </w:r>
    </w:p>
    <w:bookmarkEnd w:id="247"/>
    <w:bookmarkStart w:name="z261" w:id="248"/>
    <w:p>
      <w:pPr>
        <w:spacing w:after="0"/>
        <w:ind w:left="0"/>
        <w:jc w:val="both"/>
      </w:pPr>
      <w:r>
        <w:rPr>
          <w:rFonts w:ascii="Times New Roman"/>
          <w:b w:val="false"/>
          <w:i w:val="false"/>
          <w:color w:val="000000"/>
          <w:sz w:val="28"/>
        </w:rPr>
        <w:t>
      41. 1.3.2.4-жолындағы мәндер 1.2.2.2.4-жолындағы мәндерден аспауы тиіс.</w:t>
      </w:r>
    </w:p>
    <w:bookmarkEnd w:id="248"/>
    <w:bookmarkStart w:name="z262" w:id="249"/>
    <w:p>
      <w:pPr>
        <w:spacing w:after="0"/>
        <w:ind w:left="0"/>
        <w:jc w:val="both"/>
      </w:pPr>
      <w:r>
        <w:rPr>
          <w:rFonts w:ascii="Times New Roman"/>
          <w:b w:val="false"/>
          <w:i w:val="false"/>
          <w:color w:val="000000"/>
          <w:sz w:val="28"/>
        </w:rPr>
        <w:t>
      42. 1.4-жолда кәсіпкерлік қызметті жүзеге асыруға байланысты емес мақсаттарға жеке тұлғалардың микрокредиттері бойынша анықтамалық ақпарат нысаналы пайдалану бөлігінде көрсетіледі және 11-бағанды қоспағанда, 1.4.1, 1.4.2, 1.4.3, 1.4.4, 1.4.5, 1.4.6-жолдар мәндерінің қосындысына тең.</w:t>
      </w:r>
    </w:p>
    <w:bookmarkEnd w:id="249"/>
    <w:bookmarkStart w:name="z263" w:id="250"/>
    <w:p>
      <w:pPr>
        <w:spacing w:after="0"/>
        <w:ind w:left="0"/>
        <w:jc w:val="both"/>
      </w:pPr>
      <w:r>
        <w:rPr>
          <w:rFonts w:ascii="Times New Roman"/>
          <w:b w:val="false"/>
          <w:i w:val="false"/>
          <w:color w:val="000000"/>
          <w:sz w:val="28"/>
        </w:rPr>
        <w:t>
      1.4-жолдағы мәндер 1.2-жолдағы мәндермен сәйкес келуі тиіс және "Кредиттік портфель жиыны" деген 5-жолда қосылмайды.</w:t>
      </w:r>
    </w:p>
    <w:bookmarkEnd w:id="250"/>
    <w:bookmarkStart w:name="z264" w:id="251"/>
    <w:p>
      <w:pPr>
        <w:spacing w:after="0"/>
        <w:ind w:left="0"/>
        <w:jc w:val="both"/>
      </w:pPr>
      <w:r>
        <w:rPr>
          <w:rFonts w:ascii="Times New Roman"/>
          <w:b w:val="false"/>
          <w:i w:val="false"/>
          <w:color w:val="000000"/>
          <w:sz w:val="28"/>
        </w:rPr>
        <w:t>
      43. 11-бағанды қоспағанда, 2-жолда 2.1 және 2.2-жолдар мәндерінің қосындысы көрсетіледі.</w:t>
      </w:r>
    </w:p>
    <w:bookmarkEnd w:id="251"/>
    <w:bookmarkStart w:name="z265" w:id="252"/>
    <w:p>
      <w:pPr>
        <w:spacing w:after="0"/>
        <w:ind w:left="0"/>
        <w:jc w:val="both"/>
      </w:pPr>
      <w:r>
        <w:rPr>
          <w:rFonts w:ascii="Times New Roman"/>
          <w:b w:val="false"/>
          <w:i w:val="false"/>
          <w:color w:val="000000"/>
          <w:sz w:val="28"/>
        </w:rPr>
        <w:t>
      44. 11-бағанды қоспағанда, 2.1-жолда 2.1.1, 2.1.2-жолдар мәндерінің қосындысы көрсетіледі.</w:t>
      </w:r>
    </w:p>
    <w:bookmarkEnd w:id="252"/>
    <w:bookmarkStart w:name="z266" w:id="253"/>
    <w:p>
      <w:pPr>
        <w:spacing w:after="0"/>
        <w:ind w:left="0"/>
        <w:jc w:val="both"/>
      </w:pPr>
      <w:r>
        <w:rPr>
          <w:rFonts w:ascii="Times New Roman"/>
          <w:b w:val="false"/>
          <w:i w:val="false"/>
          <w:color w:val="000000"/>
          <w:sz w:val="28"/>
        </w:rPr>
        <w:t>
      45. 11-бағанды қоспағанда, 2.1.2-жолда 2.1.2.1, 2.1.2.2, 2.1.2.3, 2.1.2.4-жолдар мәндерінің қосындысы көрсетіледі.</w:t>
      </w:r>
    </w:p>
    <w:bookmarkEnd w:id="253"/>
    <w:bookmarkStart w:name="z267" w:id="254"/>
    <w:p>
      <w:pPr>
        <w:spacing w:after="0"/>
        <w:ind w:left="0"/>
        <w:jc w:val="both"/>
      </w:pPr>
      <w:r>
        <w:rPr>
          <w:rFonts w:ascii="Times New Roman"/>
          <w:b w:val="false"/>
          <w:i w:val="false"/>
          <w:color w:val="000000"/>
          <w:sz w:val="28"/>
        </w:rPr>
        <w:t>
      46. 11-бағанды қоспағанда, 2.2-жолда 2.2.1, 2.2.2-жолдар мәндерінің қосындысы көрсетіледі.</w:t>
      </w:r>
    </w:p>
    <w:bookmarkEnd w:id="254"/>
    <w:bookmarkStart w:name="z268" w:id="255"/>
    <w:p>
      <w:pPr>
        <w:spacing w:after="0"/>
        <w:ind w:left="0"/>
        <w:jc w:val="both"/>
      </w:pPr>
      <w:r>
        <w:rPr>
          <w:rFonts w:ascii="Times New Roman"/>
          <w:b w:val="false"/>
          <w:i w:val="false"/>
          <w:color w:val="000000"/>
          <w:sz w:val="28"/>
        </w:rPr>
        <w:t>
      47. 11-бағанды қоспағанда, 2.2.2-жолда 2.2.2.1, 2.2.2.2, 2.2.2.3, 2.2.2.4-жолдар мәндерінің қосындысы көрсетіледі.</w:t>
      </w:r>
    </w:p>
    <w:bookmarkEnd w:id="255"/>
    <w:bookmarkStart w:name="z269" w:id="256"/>
    <w:p>
      <w:pPr>
        <w:spacing w:after="0"/>
        <w:ind w:left="0"/>
        <w:jc w:val="both"/>
      </w:pPr>
      <w:r>
        <w:rPr>
          <w:rFonts w:ascii="Times New Roman"/>
          <w:b w:val="false"/>
          <w:i w:val="false"/>
          <w:color w:val="000000"/>
          <w:sz w:val="28"/>
        </w:rPr>
        <w:t>
      48. 11-бағанды қоспағанда, 3-жолда 3.1 және 3.2-жолдар мәндерінің қосындысы көрсетіледі.</w:t>
      </w:r>
    </w:p>
    <w:bookmarkEnd w:id="256"/>
    <w:bookmarkStart w:name="z270" w:id="257"/>
    <w:p>
      <w:pPr>
        <w:spacing w:after="0"/>
        <w:ind w:left="0"/>
        <w:jc w:val="both"/>
      </w:pPr>
      <w:r>
        <w:rPr>
          <w:rFonts w:ascii="Times New Roman"/>
          <w:b w:val="false"/>
          <w:i w:val="false"/>
          <w:color w:val="000000"/>
          <w:sz w:val="28"/>
        </w:rPr>
        <w:t>
      49. 11-бағанды қоспағанда, 3.1-жолда 3.1.1, 3.1.2-жолдар мәндерінің қосындысы көрсетіледі.</w:t>
      </w:r>
    </w:p>
    <w:bookmarkEnd w:id="257"/>
    <w:bookmarkStart w:name="z271" w:id="258"/>
    <w:p>
      <w:pPr>
        <w:spacing w:after="0"/>
        <w:ind w:left="0"/>
        <w:jc w:val="both"/>
      </w:pPr>
      <w:r>
        <w:rPr>
          <w:rFonts w:ascii="Times New Roman"/>
          <w:b w:val="false"/>
          <w:i w:val="false"/>
          <w:color w:val="000000"/>
          <w:sz w:val="28"/>
        </w:rPr>
        <w:t>
      50. 11-бағанды қоспағанда, 3.1.2-жолда 3.1.2.1, 3.1.2.2, 3.1.2.3, 3.1.2.4-жолдар мәндерінің қосындысы көрсетіледі.</w:t>
      </w:r>
    </w:p>
    <w:bookmarkEnd w:id="258"/>
    <w:bookmarkStart w:name="z272" w:id="259"/>
    <w:p>
      <w:pPr>
        <w:spacing w:after="0"/>
        <w:ind w:left="0"/>
        <w:jc w:val="both"/>
      </w:pPr>
      <w:r>
        <w:rPr>
          <w:rFonts w:ascii="Times New Roman"/>
          <w:b w:val="false"/>
          <w:i w:val="false"/>
          <w:color w:val="000000"/>
          <w:sz w:val="28"/>
        </w:rPr>
        <w:t>
      51. 11-бағанды қоспағанда, 3.2-жолда 3.2.1, 3.2.2-жолдар мәндерінің қосындысы көрсетіледі.</w:t>
      </w:r>
    </w:p>
    <w:bookmarkEnd w:id="259"/>
    <w:bookmarkStart w:name="z273" w:id="260"/>
    <w:p>
      <w:pPr>
        <w:spacing w:after="0"/>
        <w:ind w:left="0"/>
        <w:jc w:val="both"/>
      </w:pPr>
      <w:r>
        <w:rPr>
          <w:rFonts w:ascii="Times New Roman"/>
          <w:b w:val="false"/>
          <w:i w:val="false"/>
          <w:color w:val="000000"/>
          <w:sz w:val="28"/>
        </w:rPr>
        <w:t>
      52. 11-бағанды қоспағанда, 3.2.2-жолда 3.2.2.1, 3.2.2.2, 3.2.2.3, 3.2.2.4-жолдар мәндерінің қосындысы көрсетіледі.</w:t>
      </w:r>
    </w:p>
    <w:bookmarkEnd w:id="260"/>
    <w:bookmarkStart w:name="z274" w:id="261"/>
    <w:p>
      <w:pPr>
        <w:spacing w:after="0"/>
        <w:ind w:left="0"/>
        <w:jc w:val="both"/>
      </w:pPr>
      <w:r>
        <w:rPr>
          <w:rFonts w:ascii="Times New Roman"/>
          <w:b w:val="false"/>
          <w:i w:val="false"/>
          <w:color w:val="000000"/>
          <w:sz w:val="28"/>
        </w:rPr>
        <w:t>
      53. 3.3-жолда кәсіпкерлік субъектілерінің санаттары бөлігінде заңды тұлғаларға берілген микрокредиттер бойынша анықтамалық ақпарат көрсетіледі және 11-бағанды қоспағанда, 3.3.1, 3.3.2, 3.3.3-жолдар мәндерінің қосындысына тең.</w:t>
      </w:r>
    </w:p>
    <w:bookmarkEnd w:id="261"/>
    <w:bookmarkStart w:name="z275" w:id="262"/>
    <w:p>
      <w:pPr>
        <w:spacing w:after="0"/>
        <w:ind w:left="0"/>
        <w:jc w:val="both"/>
      </w:pPr>
      <w:r>
        <w:rPr>
          <w:rFonts w:ascii="Times New Roman"/>
          <w:b w:val="false"/>
          <w:i w:val="false"/>
          <w:color w:val="000000"/>
          <w:sz w:val="28"/>
        </w:rPr>
        <w:t>
      3.3-жолдағы мәндер 3-жолдағы мәндерге сәйкес келуі тиіс және "Кредиттік портфель жиыны" 5-жолда қосылмайды.</w:t>
      </w:r>
    </w:p>
    <w:bookmarkEnd w:id="262"/>
    <w:bookmarkStart w:name="z276" w:id="263"/>
    <w:p>
      <w:pPr>
        <w:spacing w:after="0"/>
        <w:ind w:left="0"/>
        <w:jc w:val="both"/>
      </w:pPr>
      <w:r>
        <w:rPr>
          <w:rFonts w:ascii="Times New Roman"/>
          <w:b w:val="false"/>
          <w:i w:val="false"/>
          <w:color w:val="000000"/>
          <w:sz w:val="28"/>
        </w:rPr>
        <w:t>
      54. 11-бағанды қоспағанда, 5-жолда 4, 5.1 және 5.2-жолдар мәндерінің қосындысы көрсетіледі.</w:t>
      </w:r>
    </w:p>
    <w:bookmarkEnd w:id="263"/>
    <w:bookmarkStart w:name="z277" w:id="264"/>
    <w:p>
      <w:pPr>
        <w:spacing w:after="0"/>
        <w:ind w:left="0"/>
        <w:jc w:val="both"/>
      </w:pPr>
      <w:r>
        <w:rPr>
          <w:rFonts w:ascii="Times New Roman"/>
          <w:b w:val="false"/>
          <w:i w:val="false"/>
          <w:color w:val="000000"/>
          <w:sz w:val="28"/>
        </w:rPr>
        <w:t>
      5-жолдың 11-бағанында 11-бағанның 1, 2 және 3-жолдар мәндерінің қосындысы көрсетіледі.</w:t>
      </w:r>
    </w:p>
    <w:bookmarkEnd w:id="264"/>
    <w:bookmarkStart w:name="z278" w:id="265"/>
    <w:p>
      <w:pPr>
        <w:spacing w:after="0"/>
        <w:ind w:left="0"/>
        <w:jc w:val="both"/>
      </w:pPr>
      <w:r>
        <w:rPr>
          <w:rFonts w:ascii="Times New Roman"/>
          <w:b w:val="false"/>
          <w:i w:val="false"/>
          <w:color w:val="000000"/>
          <w:sz w:val="28"/>
        </w:rPr>
        <w:t>
      55. 11-бағанды қоспағанда, 5.1-жолда 1.1.1.1.1, 1.1.1.2.1, 1.1.1.3.1, 1.1.2.1, 1.2.1.1.1, 1.2.1.2.1, 1.2.1.3.1, 1.2.2.1, 2.1.1, 2.2.1, 3.1.1, 3.2.1-жолдар мәндерінің қосындысы көрсетіледі.</w:t>
      </w:r>
    </w:p>
    <w:bookmarkEnd w:id="265"/>
    <w:bookmarkStart w:name="z279" w:id="266"/>
    <w:p>
      <w:pPr>
        <w:spacing w:after="0"/>
        <w:ind w:left="0"/>
        <w:jc w:val="both"/>
      </w:pPr>
      <w:r>
        <w:rPr>
          <w:rFonts w:ascii="Times New Roman"/>
          <w:b w:val="false"/>
          <w:i w:val="false"/>
          <w:color w:val="000000"/>
          <w:sz w:val="28"/>
        </w:rPr>
        <w:t>
      56. 11-бағанды қоспағанда, 5.2-жолда 5.2.1, 5.2.2, 5.2.3, 5.2.4-жолдар мәндерінің қосындысы көрсетіледі.</w:t>
      </w:r>
    </w:p>
    <w:bookmarkEnd w:id="266"/>
    <w:bookmarkStart w:name="z280" w:id="267"/>
    <w:p>
      <w:pPr>
        <w:spacing w:after="0"/>
        <w:ind w:left="0"/>
        <w:jc w:val="both"/>
      </w:pPr>
      <w:r>
        <w:rPr>
          <w:rFonts w:ascii="Times New Roman"/>
          <w:b w:val="false"/>
          <w:i w:val="false"/>
          <w:color w:val="000000"/>
          <w:sz w:val="28"/>
        </w:rPr>
        <w:t>
      57. 11-бағанды қоспағанда, 5.2.1-жолда 1.1.1.1.2.1, 1.1.1.2.2.1, 1.1.1.3.2.1, 1.1.2.2.1, 1.2.1.1.2.1, 1.2.1.2.2.1, 1.2.1.3.2.1, 1.2.2.2.1, 2.1.2.1, 2.2.2.1, 3.1.2.1, 3.2.2.1-жолдар мәндерінің қосындысы көрсетіледі.</w:t>
      </w:r>
    </w:p>
    <w:bookmarkEnd w:id="267"/>
    <w:bookmarkStart w:name="z281" w:id="268"/>
    <w:p>
      <w:pPr>
        <w:spacing w:after="0"/>
        <w:ind w:left="0"/>
        <w:jc w:val="both"/>
      </w:pPr>
      <w:r>
        <w:rPr>
          <w:rFonts w:ascii="Times New Roman"/>
          <w:b w:val="false"/>
          <w:i w:val="false"/>
          <w:color w:val="000000"/>
          <w:sz w:val="28"/>
        </w:rPr>
        <w:t>
      58. 11-бағанды қоспағанда, 5.2.2-жолда 1.1.1.1.2.2, 1.1.1.2.2.2, 1.1.1.3.2.2, 1.1.2.2.2, 1.2.1.1.2.2, 1.2.1.2.2.2, 1.2.1.3.2.2, 1.2.2.2.2, 2.1.2.2, 2.2.2.2, 3.1.2.2, 3.2.2.2-жолдар мәндерінің қосындысы көрсетіледі.</w:t>
      </w:r>
    </w:p>
    <w:bookmarkEnd w:id="268"/>
    <w:bookmarkStart w:name="z282" w:id="269"/>
    <w:p>
      <w:pPr>
        <w:spacing w:after="0"/>
        <w:ind w:left="0"/>
        <w:jc w:val="both"/>
      </w:pPr>
      <w:r>
        <w:rPr>
          <w:rFonts w:ascii="Times New Roman"/>
          <w:b w:val="false"/>
          <w:i w:val="false"/>
          <w:color w:val="000000"/>
          <w:sz w:val="28"/>
        </w:rPr>
        <w:t>
      59. 11-бағанды қоспағанда, 5.2.3-жолда 1.1.1.1.2.3, 1.1.1.2.2.3, 1.1.1.3.2.3, 1.1.2.2.3, 1.2.1.1.2.3, 1.2.1.2.2.3, 1.2.1.3.2.3, 1.2.2.2.3, 2.1.2.3, 2.2.2.3, 3.1.2.3, 3.2.2.3-жолдар мәндерінің қосындысы көрсетіледі.</w:t>
      </w:r>
    </w:p>
    <w:bookmarkEnd w:id="269"/>
    <w:bookmarkStart w:name="z283" w:id="270"/>
    <w:p>
      <w:pPr>
        <w:spacing w:after="0"/>
        <w:ind w:left="0"/>
        <w:jc w:val="both"/>
      </w:pPr>
      <w:r>
        <w:rPr>
          <w:rFonts w:ascii="Times New Roman"/>
          <w:b w:val="false"/>
          <w:i w:val="false"/>
          <w:color w:val="000000"/>
          <w:sz w:val="28"/>
        </w:rPr>
        <w:t>
      60. 11-бағанды қоспағанда, 5.2.4-жолда 1.1.1.1.2.4, 1.1.1.2.2.4, 1.1.1.3.2.4, 1.1.2.2.4, 1.2.1.1.2.4, 1.2.1.2.2.4, 1.2.1.3.2.4, 1.2.2.2.4, 2.1.2.4, 2.2.2.4, 3.1.2.4, 3.2.2.4-жолдар мәндерінің қосындысы көрсетіледі.</w:t>
      </w:r>
    </w:p>
    <w:bookmarkEnd w:id="270"/>
    <w:bookmarkStart w:name="z284" w:id="271"/>
    <w:p>
      <w:pPr>
        <w:spacing w:after="0"/>
        <w:ind w:left="0"/>
        <w:jc w:val="both"/>
      </w:pPr>
      <w:r>
        <w:rPr>
          <w:rFonts w:ascii="Times New Roman"/>
          <w:b w:val="false"/>
          <w:i w:val="false"/>
          <w:color w:val="000000"/>
          <w:sz w:val="28"/>
        </w:rPr>
        <w:t>
      61. 11-бағанды қоспағанда, 1, 2 және 3-жолдар қосындысы 5 және 4-жолдар мәндерінің айырмасына тең.</w:t>
      </w:r>
    </w:p>
    <w:bookmarkEnd w:id="271"/>
    <w:bookmarkStart w:name="z285" w:id="272"/>
    <w:p>
      <w:pPr>
        <w:spacing w:after="0"/>
        <w:ind w:left="0"/>
        <w:jc w:val="both"/>
      </w:pPr>
      <w:r>
        <w:rPr>
          <w:rFonts w:ascii="Times New Roman"/>
          <w:b w:val="false"/>
          <w:i w:val="false"/>
          <w:color w:val="000000"/>
          <w:sz w:val="28"/>
        </w:rPr>
        <w:t>
      62. Мәліметтер болмаған жағдайда, Нысан нөлдік мәндермен ұсынылады.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287" w:id="273"/>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273"/>
    <w:bookmarkStart w:name="z288" w:id="27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74"/>
    <w:bookmarkStart w:name="z289" w:id="275"/>
    <w:p>
      <w:pPr>
        <w:spacing w:after="0"/>
        <w:ind w:left="0"/>
        <w:jc w:val="both"/>
      </w:pPr>
      <w:r>
        <w:rPr>
          <w:rFonts w:ascii="Times New Roman"/>
          <w:b w:val="false"/>
          <w:i w:val="false"/>
          <w:color w:val="000000"/>
          <w:sz w:val="28"/>
        </w:rPr>
        <w:t>
      Әкімшілік нысанның атауы: пруденциялық нормативтердің және сақталуы міндетті өзге де нормалар мен лимиттердің орындалуы туралы есеп</w:t>
      </w:r>
    </w:p>
    <w:bookmarkEnd w:id="275"/>
    <w:bookmarkStart w:name="z290" w:id="27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PN-1</w:t>
      </w:r>
    </w:p>
    <w:bookmarkEnd w:id="276"/>
    <w:bookmarkStart w:name="z291" w:id="277"/>
    <w:p>
      <w:pPr>
        <w:spacing w:after="0"/>
        <w:ind w:left="0"/>
        <w:jc w:val="both"/>
      </w:pPr>
      <w:r>
        <w:rPr>
          <w:rFonts w:ascii="Times New Roman"/>
          <w:b w:val="false"/>
          <w:i w:val="false"/>
          <w:color w:val="000000"/>
          <w:sz w:val="28"/>
        </w:rPr>
        <w:t>
      Кезеңділігі: ай сайын</w:t>
      </w:r>
    </w:p>
    <w:bookmarkEnd w:id="277"/>
    <w:bookmarkStart w:name="z292" w:id="278"/>
    <w:p>
      <w:pPr>
        <w:spacing w:after="0"/>
        <w:ind w:left="0"/>
        <w:jc w:val="both"/>
      </w:pPr>
      <w:r>
        <w:rPr>
          <w:rFonts w:ascii="Times New Roman"/>
          <w:b w:val="false"/>
          <w:i w:val="false"/>
          <w:color w:val="000000"/>
          <w:sz w:val="28"/>
        </w:rPr>
        <w:t>
      Есепті кезеңі: 20___жылғы "____" ________ жағдай бойынша</w:t>
      </w:r>
    </w:p>
    <w:bookmarkEnd w:id="278"/>
    <w:bookmarkStart w:name="z293" w:id="2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bookmarkEnd w:id="279"/>
    <w:bookmarkStart w:name="z294" w:id="2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бесіне) дейін (қоса алғанда), ай сайын</w:t>
      </w:r>
    </w:p>
    <w:bookmarkEnd w:id="280"/>
    <w:bookmarkStart w:name="z295" w:id="281"/>
    <w:p>
      <w:pPr>
        <w:spacing w:after="0"/>
        <w:ind w:left="0"/>
        <w:jc w:val="both"/>
      </w:pPr>
      <w:r>
        <w:rPr>
          <w:rFonts w:ascii="Times New Roman"/>
          <w:b w:val="false"/>
          <w:i w:val="false"/>
          <w:color w:val="000000"/>
          <w:sz w:val="28"/>
        </w:rPr>
        <w:t>
      Бизнес сәйкестендіру нөмірі: __________________________</w:t>
      </w:r>
    </w:p>
    <w:bookmarkEnd w:id="281"/>
    <w:bookmarkStart w:name="z296" w:id="282"/>
    <w:p>
      <w:pPr>
        <w:spacing w:after="0"/>
        <w:ind w:left="0"/>
        <w:jc w:val="both"/>
      </w:pPr>
      <w:r>
        <w:rPr>
          <w:rFonts w:ascii="Times New Roman"/>
          <w:b w:val="false"/>
          <w:i w:val="false"/>
          <w:color w:val="000000"/>
          <w:sz w:val="28"/>
        </w:rPr>
        <w:t>
      Жинау әдісі: электрондық түрде</w:t>
      </w:r>
    </w:p>
    <w:bookmarkEnd w:id="282"/>
    <w:bookmarkStart w:name="z297" w:id="283"/>
    <w:p>
      <w:pPr>
        <w:spacing w:after="0"/>
        <w:ind w:left="0"/>
        <w:jc w:val="both"/>
      </w:pPr>
      <w:r>
        <w:rPr>
          <w:rFonts w:ascii="Times New Roman"/>
          <w:b w:val="false"/>
          <w:i w:val="false"/>
          <w:color w:val="000000"/>
          <w:sz w:val="28"/>
        </w:rPr>
        <w:t>
       (мың теңгемен)</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w:t>
            </w:r>
            <w:r>
              <w:rPr>
                <w:rFonts w:ascii="Times New Roman"/>
                <w:b/>
                <w:i w:val="false"/>
                <w:color w:val="000000"/>
                <w:sz w:val="20"/>
              </w:rPr>
              <w:t>Сомасы</w:t>
            </w:r>
          </w:p>
          <w:bookmarkEnd w:id="284"/>
          <w:p>
            <w:pPr>
              <w:spacing w:after="20"/>
              <w:ind w:left="20"/>
              <w:jc w:val="both"/>
            </w:pPr>
            <w:r>
              <w:rPr>
                <w:rFonts w:ascii="Times New Roman"/>
                <w:b w:val="false"/>
                <w:i w:val="false"/>
                <w:color w:val="000000"/>
                <w:sz w:val="20"/>
              </w:rPr>
              <w:t>
</w:t>
            </w:r>
            <w:r>
              <w:rPr>
                <w:rFonts w:ascii="Times New Roman"/>
                <w:b/>
                <w:i w:val="false"/>
                <w:color w:val="000000"/>
                <w:sz w:val="20"/>
              </w:rPr>
              <w:t>(коэффициент,</w:t>
            </w:r>
          </w:p>
          <w:p>
            <w:pPr>
              <w:spacing w:after="20"/>
              <w:ind w:left="20"/>
              <w:jc w:val="both"/>
            </w:pPr>
            <w:r>
              <w:rPr>
                <w:rFonts w:ascii="Times New Roman"/>
                <w:b w:val="false"/>
                <w:i w:val="false"/>
                <w:color w:val="000000"/>
                <w:sz w:val="20"/>
              </w:rPr>
              <w:t>
</w:t>
            </w:r>
            <w:r>
              <w:rPr>
                <w:rFonts w:ascii="Times New Roman"/>
                <w:b/>
                <w:i w:val="false"/>
                <w:color w:val="000000"/>
                <w:sz w:val="20"/>
              </w:rPr>
              <w:t>лимит</w:t>
            </w:r>
            <w:r>
              <w:rPr>
                <w:rFonts w:ascii="Times New Roman"/>
                <w:b w:val="false"/>
                <w:i w:val="false"/>
                <w:color w:val="000000"/>
                <w:sz w:val="20"/>
              </w:rPr>
              <w:t xml:space="preserve"> </w:t>
            </w:r>
            <w:r>
              <w:rPr>
                <w:rFonts w:ascii="Times New Roman"/>
                <w:b/>
                <w:i w:val="false"/>
                <w:color w:val="000000"/>
                <w:sz w:val="20"/>
              </w:rPr>
              <w:t>пайызбен</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міндеттемесі түріндегі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ұйымының негізгі қызмет мақсаты үшін сатып алынған лицензиялық бағдарламалық қамтамасыз етуді қоспағанда, материалдық емес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есептік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баланстық шоттарда есепке алатын, негізгі борыш, есептелген сыйақы бойынша күнтізбелік 90 (тоқсан) күннен астам мерзімі өткен берешегі бар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есепке есептен шығарылған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несие портфелінің жалпы сомасында күнтізбелік 90 (тоқсан) күннен астам негізгі борыш бойынша мерзімі өткен берешек, есептелген сыйақы үлесінің лимиті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 алдындағы жиынтық берешегі (микроқаржы ұйымының балансынан есептен шығарылған берешекті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бір қарыз алушыға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жиынтық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85"/>
    <w:p>
      <w:pPr>
        <w:spacing w:after="0"/>
        <w:ind w:left="0"/>
        <w:jc w:val="both"/>
      </w:pPr>
      <w:r>
        <w:rPr>
          <w:rFonts w:ascii="Times New Roman"/>
          <w:b w:val="false"/>
          <w:i w:val="false"/>
          <w:color w:val="000000"/>
          <w:sz w:val="28"/>
        </w:rPr>
        <w:t>
      Атауы _______________________________________________________</w:t>
      </w:r>
    </w:p>
    <w:bookmarkEnd w:id="285"/>
    <w:bookmarkStart w:name="z301" w:id="286"/>
    <w:p>
      <w:pPr>
        <w:spacing w:after="0"/>
        <w:ind w:left="0"/>
        <w:jc w:val="both"/>
      </w:pPr>
      <w:r>
        <w:rPr>
          <w:rFonts w:ascii="Times New Roman"/>
          <w:b w:val="false"/>
          <w:i w:val="false"/>
          <w:color w:val="000000"/>
          <w:sz w:val="28"/>
        </w:rPr>
        <w:t>
      Мекенжайы _____________________________________________________</w:t>
      </w:r>
    </w:p>
    <w:bookmarkEnd w:id="286"/>
    <w:bookmarkStart w:name="z302" w:id="287"/>
    <w:p>
      <w:pPr>
        <w:spacing w:after="0"/>
        <w:ind w:left="0"/>
        <w:jc w:val="both"/>
      </w:pPr>
      <w:r>
        <w:rPr>
          <w:rFonts w:ascii="Times New Roman"/>
          <w:b w:val="false"/>
          <w:i w:val="false"/>
          <w:color w:val="000000"/>
          <w:sz w:val="28"/>
        </w:rPr>
        <w:t>
      Телефоны ___________________________________________</w:t>
      </w:r>
    </w:p>
    <w:bookmarkEnd w:id="287"/>
    <w:bookmarkStart w:name="z303" w:id="288"/>
    <w:p>
      <w:pPr>
        <w:spacing w:after="0"/>
        <w:ind w:left="0"/>
        <w:jc w:val="both"/>
      </w:pPr>
      <w:r>
        <w:rPr>
          <w:rFonts w:ascii="Times New Roman"/>
          <w:b w:val="false"/>
          <w:i w:val="false"/>
          <w:color w:val="000000"/>
          <w:sz w:val="28"/>
        </w:rPr>
        <w:t>
      Электрондық пошта мекенжайы ________________________</w:t>
      </w:r>
    </w:p>
    <w:bookmarkEnd w:id="288"/>
    <w:bookmarkStart w:name="z304" w:id="289"/>
    <w:p>
      <w:pPr>
        <w:spacing w:after="0"/>
        <w:ind w:left="0"/>
        <w:jc w:val="both"/>
      </w:pPr>
      <w:r>
        <w:rPr>
          <w:rFonts w:ascii="Times New Roman"/>
          <w:b w:val="false"/>
          <w:i w:val="false"/>
          <w:color w:val="000000"/>
          <w:sz w:val="28"/>
        </w:rPr>
        <w:t xml:space="preserve">
      Орындаушы ________________________________ __________________ </w:t>
      </w:r>
    </w:p>
    <w:bookmarkEnd w:id="289"/>
    <w:bookmarkStart w:name="z305" w:id="290"/>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290"/>
    <w:bookmarkStart w:name="z306" w:id="29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91"/>
    <w:bookmarkStart w:name="z307" w:id="292"/>
    <w:p>
      <w:pPr>
        <w:spacing w:after="0"/>
        <w:ind w:left="0"/>
        <w:jc w:val="both"/>
      </w:pPr>
      <w:r>
        <w:rPr>
          <w:rFonts w:ascii="Times New Roman"/>
          <w:b w:val="false"/>
          <w:i w:val="false"/>
          <w:color w:val="000000"/>
          <w:sz w:val="28"/>
        </w:rPr>
        <w:t xml:space="preserve">
       ___________________________________________ __________________ </w:t>
      </w:r>
    </w:p>
    <w:bookmarkEnd w:id="292"/>
    <w:bookmarkStart w:name="z308" w:id="293"/>
    <w:p>
      <w:pPr>
        <w:spacing w:after="0"/>
        <w:ind w:left="0"/>
        <w:jc w:val="both"/>
      </w:pPr>
      <w:r>
        <w:rPr>
          <w:rFonts w:ascii="Times New Roman"/>
          <w:b w:val="false"/>
          <w:i w:val="false"/>
          <w:color w:val="000000"/>
          <w:sz w:val="28"/>
        </w:rPr>
        <w:t>
       тегі, аты және әкесінің аты (ол болған жағдайда)       қолы</w:t>
      </w:r>
    </w:p>
    <w:bookmarkEnd w:id="293"/>
    <w:bookmarkStart w:name="z309" w:id="294"/>
    <w:p>
      <w:pPr>
        <w:spacing w:after="0"/>
        <w:ind w:left="0"/>
        <w:jc w:val="both"/>
      </w:pPr>
      <w:r>
        <w:rPr>
          <w:rFonts w:ascii="Times New Roman"/>
          <w:b w:val="false"/>
          <w:i w:val="false"/>
          <w:color w:val="000000"/>
          <w:sz w:val="28"/>
        </w:rPr>
        <w:t>
      Күні 20__ жылғы "____" ______________</w:t>
      </w:r>
    </w:p>
    <w:bookmarkEnd w:id="294"/>
    <w:bookmarkStart w:name="z310" w:id="295"/>
    <w:p>
      <w:pPr>
        <w:spacing w:after="0"/>
        <w:ind w:left="0"/>
        <w:jc w:val="both"/>
      </w:pPr>
      <w:r>
        <w:rPr>
          <w:rFonts w:ascii="Times New Roman"/>
          <w:b w:val="false"/>
          <w:i w:val="false"/>
          <w:color w:val="000000"/>
          <w:sz w:val="28"/>
        </w:rPr>
        <w:t>
      Ескертпе: нысан "Пруденциялық нормативтердің және сақталуы міндетті өзге де нормалар мен лимиттердің орындалуы туралы есеп" әкімшілік деректерді өтеусіз негізде жинауға арналған нысанын толтыру бойынша түсіндірмеге сәйкес толтырылады.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және сақталуы міндетті өзге</w:t>
            </w:r>
            <w:r>
              <w:br/>
            </w:r>
            <w:r>
              <w:rPr>
                <w:rFonts w:ascii="Times New Roman"/>
                <w:b w:val="false"/>
                <w:i w:val="false"/>
                <w:color w:val="000000"/>
                <w:sz w:val="20"/>
              </w:rPr>
              <w:t>де нормалар мен лимиттердің</w:t>
            </w:r>
            <w:r>
              <w:br/>
            </w:r>
            <w:r>
              <w:rPr>
                <w:rFonts w:ascii="Times New Roman"/>
                <w:b w:val="false"/>
                <w:i w:val="false"/>
                <w:color w:val="000000"/>
                <w:sz w:val="20"/>
              </w:rPr>
              <w:t>орындалуы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12" w:id="296"/>
    <w:p>
      <w:pPr>
        <w:spacing w:after="0"/>
        <w:ind w:left="0"/>
        <w:jc w:val="left"/>
      </w:pPr>
      <w:r>
        <w:rPr>
          <w:rFonts w:ascii="Times New Roman"/>
          <w:b/>
          <w:i w:val="false"/>
          <w:color w:val="000000"/>
        </w:rPr>
        <w:t xml:space="preserve"> "Пруденциялық нормативтердің және сақталуы міндетті өзге де нормалар мен лимиттердің орындалуы туралы есеп" (индексі – PN-1, кезеңділігі – ай сайын) әкімшілік деректерді өтеусіз негізде жинауға арналған нысанын толтыру бойынша түсіндірме</w:t>
      </w:r>
    </w:p>
    <w:bookmarkEnd w:id="296"/>
    <w:bookmarkStart w:name="z313" w:id="297"/>
    <w:p>
      <w:pPr>
        <w:spacing w:after="0"/>
        <w:ind w:left="0"/>
        <w:jc w:val="left"/>
      </w:pPr>
      <w:r>
        <w:rPr>
          <w:rFonts w:ascii="Times New Roman"/>
          <w:b/>
          <w:i w:val="false"/>
          <w:color w:val="000000"/>
        </w:rPr>
        <w:t xml:space="preserve"> 1-тарау. Жалпы ережелер</w:t>
      </w:r>
    </w:p>
    <w:bookmarkEnd w:id="297"/>
    <w:bookmarkStart w:name="z314" w:id="298"/>
    <w:p>
      <w:pPr>
        <w:spacing w:after="0"/>
        <w:ind w:left="0"/>
        <w:jc w:val="both"/>
      </w:pPr>
      <w:r>
        <w:rPr>
          <w:rFonts w:ascii="Times New Roman"/>
          <w:b w:val="false"/>
          <w:i w:val="false"/>
          <w:color w:val="000000"/>
          <w:sz w:val="28"/>
        </w:rPr>
        <w:t>
      1. Осы түсіндірмеде "Пруденциялық нормативтердің және сақталуы міндетті өзге де нормалар мен лимиттердің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98"/>
    <w:bookmarkStart w:name="z315" w:id="299"/>
    <w:p>
      <w:pPr>
        <w:spacing w:after="0"/>
        <w:ind w:left="0"/>
        <w:jc w:val="both"/>
      </w:pPr>
      <w:r>
        <w:rPr>
          <w:rFonts w:ascii="Times New Roman"/>
          <w:b w:val="false"/>
          <w:i w:val="false"/>
          <w:color w:val="000000"/>
          <w:sz w:val="28"/>
        </w:rPr>
        <w:t>
      2. 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299"/>
    <w:bookmarkStart w:name="z316" w:id="30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00"/>
    <w:bookmarkStart w:name="z317" w:id="301"/>
    <w:p>
      <w:pPr>
        <w:spacing w:after="0"/>
        <w:ind w:left="0"/>
        <w:jc w:val="left"/>
      </w:pPr>
      <w:r>
        <w:rPr>
          <w:rFonts w:ascii="Times New Roman"/>
          <w:b/>
          <w:i w:val="false"/>
          <w:color w:val="000000"/>
        </w:rPr>
        <w:t xml:space="preserve"> 2-тарау. Нысанды толтыру бойынша түсіндірме</w:t>
      </w:r>
    </w:p>
    <w:bookmarkEnd w:id="301"/>
    <w:bookmarkStart w:name="z318" w:id="302"/>
    <w:p>
      <w:pPr>
        <w:spacing w:after="0"/>
        <w:ind w:left="0"/>
        <w:jc w:val="both"/>
      </w:pPr>
      <w:r>
        <w:rPr>
          <w:rFonts w:ascii="Times New Roman"/>
          <w:b w:val="false"/>
          <w:i w:val="false"/>
          <w:color w:val="000000"/>
          <w:sz w:val="28"/>
        </w:rPr>
        <w:t>
      4. 11-жолда кредиттік тәуекел ескеріле отырып мөлшерленген активтер талдамасы туралы есептің 6-жолының "Кредиттік тәуекел дәрежесі бойынша мөлшерленген активтер жиыны" бағанындағы сомаға сәйкес келетін сома көрсетіледі.</w:t>
      </w:r>
    </w:p>
    <w:bookmarkEnd w:id="302"/>
    <w:bookmarkStart w:name="z319" w:id="303"/>
    <w:p>
      <w:pPr>
        <w:spacing w:after="0"/>
        <w:ind w:left="0"/>
        <w:jc w:val="both"/>
      </w:pPr>
      <w:r>
        <w:rPr>
          <w:rFonts w:ascii="Times New Roman"/>
          <w:b w:val="false"/>
          <w:i w:val="false"/>
          <w:color w:val="000000"/>
          <w:sz w:val="28"/>
        </w:rPr>
        <w:t>
      5. 12.1-жолда негізгі борыш, есептелген сыйақы бойынша күнтізбелік 90 (тоқсан) күннен астам мерзімі өткен берешегі бар микрокредиттер бойынша негізгі борыш пен есептелген сыйақы сомасы көрсетіледі.</w:t>
      </w:r>
    </w:p>
    <w:bookmarkEnd w:id="303"/>
    <w:bookmarkStart w:name="z320" w:id="304"/>
    <w:p>
      <w:pPr>
        <w:spacing w:after="0"/>
        <w:ind w:left="0"/>
        <w:jc w:val="both"/>
      </w:pPr>
      <w:r>
        <w:rPr>
          <w:rFonts w:ascii="Times New Roman"/>
          <w:b w:val="false"/>
          <w:i w:val="false"/>
          <w:color w:val="000000"/>
          <w:sz w:val="28"/>
        </w:rPr>
        <w:t>
      6. 12.2-жолда баланстан тыс есепке есептен шығарылған микрокредиттер бойынша негізгі борыш пен есептелген сыйақы сомасы көрсетіледі.</w:t>
      </w:r>
    </w:p>
    <w:bookmarkEnd w:id="304"/>
    <w:bookmarkStart w:name="z321" w:id="305"/>
    <w:p>
      <w:pPr>
        <w:spacing w:after="0"/>
        <w:ind w:left="0"/>
        <w:jc w:val="both"/>
      </w:pPr>
      <w:r>
        <w:rPr>
          <w:rFonts w:ascii="Times New Roman"/>
          <w:b w:val="false"/>
          <w:i w:val="false"/>
          <w:color w:val="000000"/>
          <w:sz w:val="28"/>
        </w:rPr>
        <w:t>
      7. 12.3-жолда микроқаржы ұйымы баланстық шоттарда есепке алатын, негізгі борыш пен есептелген сыйақы сомасын өзінде қамтитын микроқаржы ұйымының несие портфелі ("Кері репо" операцияларын қоспағанда) көрсетіледі.</w:t>
      </w:r>
    </w:p>
    <w:bookmarkEnd w:id="305"/>
    <w:bookmarkStart w:name="z322" w:id="306"/>
    <w:p>
      <w:pPr>
        <w:spacing w:after="0"/>
        <w:ind w:left="0"/>
        <w:jc w:val="both"/>
      </w:pPr>
      <w:r>
        <w:rPr>
          <w:rFonts w:ascii="Times New Roman"/>
          <w:b w:val="false"/>
          <w:i w:val="false"/>
          <w:color w:val="000000"/>
          <w:sz w:val="28"/>
        </w:rPr>
        <w:t>
      8. 12.4-жолда үтірден кейін үш таңбамен пайызбен көрінетін мән көрсетіледі.</w:t>
      </w:r>
    </w:p>
    <w:bookmarkEnd w:id="306"/>
    <w:bookmarkStart w:name="z323" w:id="307"/>
    <w:p>
      <w:pPr>
        <w:spacing w:after="0"/>
        <w:ind w:left="0"/>
        <w:jc w:val="both"/>
      </w:pPr>
      <w:r>
        <w:rPr>
          <w:rFonts w:ascii="Times New Roman"/>
          <w:b w:val="false"/>
          <w:i w:val="false"/>
          <w:color w:val="000000"/>
          <w:sz w:val="28"/>
        </w:rPr>
        <w:t>
      9. 13-жолда бір қарыз алушыға келетін тәуекелдің ең жоғары мөлшерін талдау туралы есептің 18-бағанындағы сомаға сәйкес келетін сома көрсетіледі.</w:t>
      </w:r>
    </w:p>
    <w:bookmarkEnd w:id="307"/>
    <w:bookmarkStart w:name="z324" w:id="308"/>
    <w:p>
      <w:pPr>
        <w:spacing w:after="0"/>
        <w:ind w:left="0"/>
        <w:jc w:val="both"/>
      </w:pPr>
      <w:r>
        <w:rPr>
          <w:rFonts w:ascii="Times New Roman"/>
          <w:b w:val="false"/>
          <w:i w:val="false"/>
          <w:color w:val="000000"/>
          <w:sz w:val="28"/>
        </w:rPr>
        <w:t>
      11. 12, 14 және 16-жолдарда үтірден кейін үш таңбалы мән көрсетіледі.</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326" w:id="309"/>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309"/>
    <w:bookmarkStart w:name="z327" w:id="31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10"/>
    <w:bookmarkStart w:name="z328" w:id="311"/>
    <w:p>
      <w:pPr>
        <w:spacing w:after="0"/>
        <w:ind w:left="0"/>
        <w:jc w:val="both"/>
      </w:pPr>
      <w:r>
        <w:rPr>
          <w:rFonts w:ascii="Times New Roman"/>
          <w:b w:val="false"/>
          <w:i w:val="false"/>
          <w:color w:val="000000"/>
          <w:sz w:val="28"/>
        </w:rPr>
        <w:t>
      Әкімшілік нысанның атауы: кредиттік тәуекел ескеріле отырып мөлшерленген активтердің талдамасы туралы есеп</w:t>
      </w:r>
    </w:p>
    <w:bookmarkEnd w:id="311"/>
    <w:bookmarkStart w:name="z329" w:id="3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PN-2</w:t>
      </w:r>
    </w:p>
    <w:bookmarkEnd w:id="312"/>
    <w:bookmarkStart w:name="z330" w:id="313"/>
    <w:p>
      <w:pPr>
        <w:spacing w:after="0"/>
        <w:ind w:left="0"/>
        <w:jc w:val="both"/>
      </w:pPr>
      <w:r>
        <w:rPr>
          <w:rFonts w:ascii="Times New Roman"/>
          <w:b w:val="false"/>
          <w:i w:val="false"/>
          <w:color w:val="000000"/>
          <w:sz w:val="28"/>
        </w:rPr>
        <w:t>
      Кезеңділігі: ай сайын</w:t>
      </w:r>
    </w:p>
    <w:bookmarkEnd w:id="313"/>
    <w:bookmarkStart w:name="z331" w:id="314"/>
    <w:p>
      <w:pPr>
        <w:spacing w:after="0"/>
        <w:ind w:left="0"/>
        <w:jc w:val="both"/>
      </w:pPr>
      <w:r>
        <w:rPr>
          <w:rFonts w:ascii="Times New Roman"/>
          <w:b w:val="false"/>
          <w:i w:val="false"/>
          <w:color w:val="000000"/>
          <w:sz w:val="28"/>
        </w:rPr>
        <w:t>
      Есепті кезеңі: 20___жылғы "____" ________ жағдай бойынша</w:t>
      </w:r>
    </w:p>
    <w:bookmarkEnd w:id="314"/>
    <w:bookmarkStart w:name="z332" w:id="3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bookmarkEnd w:id="315"/>
    <w:bookmarkStart w:name="z333" w:id="3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бесіне) дейін (қоса алғанда), ай сайын</w:t>
      </w:r>
    </w:p>
    <w:bookmarkEnd w:id="316"/>
    <w:bookmarkStart w:name="z334" w:id="317"/>
    <w:p>
      <w:pPr>
        <w:spacing w:after="0"/>
        <w:ind w:left="0"/>
        <w:jc w:val="both"/>
      </w:pPr>
      <w:r>
        <w:rPr>
          <w:rFonts w:ascii="Times New Roman"/>
          <w:b w:val="false"/>
          <w:i w:val="false"/>
          <w:color w:val="000000"/>
          <w:sz w:val="28"/>
        </w:rPr>
        <w:t>
      Бизнес-сәйкестендіру нөмірі: __________________________</w:t>
      </w:r>
    </w:p>
    <w:bookmarkEnd w:id="317"/>
    <w:bookmarkStart w:name="z335" w:id="318"/>
    <w:p>
      <w:pPr>
        <w:spacing w:after="0"/>
        <w:ind w:left="0"/>
        <w:jc w:val="both"/>
      </w:pPr>
      <w:r>
        <w:rPr>
          <w:rFonts w:ascii="Times New Roman"/>
          <w:b w:val="false"/>
          <w:i w:val="false"/>
          <w:color w:val="000000"/>
          <w:sz w:val="28"/>
        </w:rPr>
        <w:t>
      Жинау әдісі: электрондық түрде</w:t>
      </w:r>
    </w:p>
    <w:bookmarkEnd w:id="318"/>
    <w:bookmarkStart w:name="z336" w:id="319"/>
    <w:p>
      <w:pPr>
        <w:spacing w:after="0"/>
        <w:ind w:left="0"/>
        <w:jc w:val="both"/>
      </w:pPr>
      <w:r>
        <w:rPr>
          <w:rFonts w:ascii="Times New Roman"/>
          <w:b w:val="false"/>
          <w:i w:val="false"/>
          <w:color w:val="000000"/>
          <w:sz w:val="28"/>
        </w:rPr>
        <w:t>
       (мың теңгемен)</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Топтың</w:t>
            </w:r>
            <w:r>
              <w:rPr>
                <w:rFonts w:ascii="Times New Roman"/>
                <w:b w:val="false"/>
                <w:i w:val="false"/>
                <w:color w:val="000000"/>
                <w:sz w:val="20"/>
              </w:rPr>
              <w:t xml:space="preserve">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мөлшерленуге жататын актив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20"/>
    <w:p>
      <w:pPr>
        <w:spacing w:after="0"/>
        <w:ind w:left="0"/>
        <w:jc w:val="both"/>
      </w:pPr>
      <w:r>
        <w:rPr>
          <w:rFonts w:ascii="Times New Roman"/>
          <w:b w:val="false"/>
          <w:i w:val="false"/>
          <w:color w:val="000000"/>
          <w:sz w:val="28"/>
        </w:rPr>
        <w:t>
      Атауы _______________________________________________________</w:t>
      </w:r>
    </w:p>
    <w:bookmarkEnd w:id="320"/>
    <w:bookmarkStart w:name="z338" w:id="321"/>
    <w:p>
      <w:pPr>
        <w:spacing w:after="0"/>
        <w:ind w:left="0"/>
        <w:jc w:val="both"/>
      </w:pPr>
      <w:r>
        <w:rPr>
          <w:rFonts w:ascii="Times New Roman"/>
          <w:b w:val="false"/>
          <w:i w:val="false"/>
          <w:color w:val="000000"/>
          <w:sz w:val="28"/>
        </w:rPr>
        <w:t>
      Мекенжайы _____________________________________________________</w:t>
      </w:r>
    </w:p>
    <w:bookmarkEnd w:id="321"/>
    <w:bookmarkStart w:name="z339" w:id="322"/>
    <w:p>
      <w:pPr>
        <w:spacing w:after="0"/>
        <w:ind w:left="0"/>
        <w:jc w:val="both"/>
      </w:pPr>
      <w:r>
        <w:rPr>
          <w:rFonts w:ascii="Times New Roman"/>
          <w:b w:val="false"/>
          <w:i w:val="false"/>
          <w:color w:val="000000"/>
          <w:sz w:val="28"/>
        </w:rPr>
        <w:t>
      Телефоны ___________________________________________</w:t>
      </w:r>
    </w:p>
    <w:bookmarkEnd w:id="322"/>
    <w:bookmarkStart w:name="z340" w:id="323"/>
    <w:p>
      <w:pPr>
        <w:spacing w:after="0"/>
        <w:ind w:left="0"/>
        <w:jc w:val="both"/>
      </w:pPr>
      <w:r>
        <w:rPr>
          <w:rFonts w:ascii="Times New Roman"/>
          <w:b w:val="false"/>
          <w:i w:val="false"/>
          <w:color w:val="000000"/>
          <w:sz w:val="28"/>
        </w:rPr>
        <w:t>
      Электрондық пошта мекенжайы ________________________</w:t>
      </w:r>
    </w:p>
    <w:bookmarkEnd w:id="323"/>
    <w:bookmarkStart w:name="z341" w:id="324"/>
    <w:p>
      <w:pPr>
        <w:spacing w:after="0"/>
        <w:ind w:left="0"/>
        <w:jc w:val="both"/>
      </w:pPr>
      <w:r>
        <w:rPr>
          <w:rFonts w:ascii="Times New Roman"/>
          <w:b w:val="false"/>
          <w:i w:val="false"/>
          <w:color w:val="000000"/>
          <w:sz w:val="28"/>
        </w:rPr>
        <w:t xml:space="preserve">
      Орындаушы ________________________________ __________________ </w:t>
      </w:r>
    </w:p>
    <w:bookmarkEnd w:id="324"/>
    <w:bookmarkStart w:name="z342" w:id="325"/>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325"/>
    <w:bookmarkStart w:name="z343" w:id="326"/>
    <w:p>
      <w:pPr>
        <w:spacing w:after="0"/>
        <w:ind w:left="0"/>
        <w:jc w:val="both"/>
      </w:pPr>
      <w:r>
        <w:rPr>
          <w:rFonts w:ascii="Times New Roman"/>
          <w:b w:val="false"/>
          <w:i w:val="false"/>
          <w:color w:val="000000"/>
          <w:sz w:val="28"/>
        </w:rPr>
        <w:t>
       Басшы немесе есепке қол қою функциясы жүктелген адам  ___________________________________________ __________________</w:t>
      </w:r>
    </w:p>
    <w:bookmarkEnd w:id="326"/>
    <w:bookmarkStart w:name="z344" w:id="327"/>
    <w:p>
      <w:pPr>
        <w:spacing w:after="0"/>
        <w:ind w:left="0"/>
        <w:jc w:val="both"/>
      </w:pPr>
      <w:r>
        <w:rPr>
          <w:rFonts w:ascii="Times New Roman"/>
          <w:b w:val="false"/>
          <w:i w:val="false"/>
          <w:color w:val="000000"/>
          <w:sz w:val="28"/>
        </w:rPr>
        <w:t>
        тегі, аты және әкесінің аты (ол болған жағдайда)       қолы</w:t>
      </w:r>
    </w:p>
    <w:bookmarkEnd w:id="327"/>
    <w:bookmarkStart w:name="z345" w:id="328"/>
    <w:p>
      <w:pPr>
        <w:spacing w:after="0"/>
        <w:ind w:left="0"/>
        <w:jc w:val="both"/>
      </w:pPr>
      <w:r>
        <w:rPr>
          <w:rFonts w:ascii="Times New Roman"/>
          <w:b w:val="false"/>
          <w:i w:val="false"/>
          <w:color w:val="000000"/>
          <w:sz w:val="28"/>
        </w:rPr>
        <w:t>
      Күні 20__ жылғы "____" ______________</w:t>
      </w:r>
    </w:p>
    <w:bookmarkEnd w:id="328"/>
    <w:bookmarkStart w:name="z346" w:id="329"/>
    <w:p>
      <w:pPr>
        <w:spacing w:after="0"/>
        <w:ind w:left="0"/>
        <w:jc w:val="both"/>
      </w:pPr>
      <w:r>
        <w:rPr>
          <w:rFonts w:ascii="Times New Roman"/>
          <w:b w:val="false"/>
          <w:i w:val="false"/>
          <w:color w:val="000000"/>
          <w:sz w:val="28"/>
        </w:rPr>
        <w:t>
      Ескертпе: нысан "Кредиттік тәуекел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 xml:space="preserve">қосымша </w:t>
            </w:r>
          </w:p>
        </w:tc>
      </w:tr>
    </w:tbl>
    <w:bookmarkStart w:name="z348" w:id="330"/>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 </w:t>
      </w:r>
      <w:r>
        <w:br/>
      </w:r>
      <w:r>
        <w:rPr>
          <w:rFonts w:ascii="Times New Roman"/>
          <w:b/>
          <w:i w:val="false"/>
          <w:color w:val="000000"/>
        </w:rPr>
        <w:t xml:space="preserve"> (индексі – PN-2, кезеңділігі – ай сайын) </w:t>
      </w:r>
      <w:r>
        <w:br/>
      </w: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30"/>
    <w:bookmarkStart w:name="z349" w:id="331"/>
    <w:p>
      <w:pPr>
        <w:spacing w:after="0"/>
        <w:ind w:left="0"/>
        <w:jc w:val="left"/>
      </w:pPr>
      <w:r>
        <w:rPr>
          <w:rFonts w:ascii="Times New Roman"/>
          <w:b/>
          <w:i w:val="false"/>
          <w:color w:val="000000"/>
        </w:rPr>
        <w:t xml:space="preserve"> 1-тарау. Жалпы ережелер</w:t>
      </w:r>
    </w:p>
    <w:bookmarkEnd w:id="331"/>
    <w:bookmarkStart w:name="z350" w:id="332"/>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32"/>
    <w:bookmarkStart w:name="z351" w:id="333"/>
    <w:p>
      <w:pPr>
        <w:spacing w:after="0"/>
        <w:ind w:left="0"/>
        <w:jc w:val="both"/>
      </w:pPr>
      <w:r>
        <w:rPr>
          <w:rFonts w:ascii="Times New Roman"/>
          <w:b w:val="false"/>
          <w:i w:val="false"/>
          <w:color w:val="000000"/>
          <w:sz w:val="28"/>
        </w:rPr>
        <w:t>
      2. 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333"/>
    <w:bookmarkStart w:name="z352" w:id="33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34"/>
    <w:bookmarkStart w:name="z353" w:id="335"/>
    <w:p>
      <w:pPr>
        <w:spacing w:after="0"/>
        <w:ind w:left="0"/>
        <w:jc w:val="left"/>
      </w:pPr>
      <w:r>
        <w:rPr>
          <w:rFonts w:ascii="Times New Roman"/>
          <w:b/>
          <w:i w:val="false"/>
          <w:color w:val="000000"/>
        </w:rPr>
        <w:t xml:space="preserve"> 2-тарау. Нысанды толтыру бойынша түсіндірме</w:t>
      </w:r>
    </w:p>
    <w:bookmarkEnd w:id="335"/>
    <w:bookmarkStart w:name="z354" w:id="336"/>
    <w:p>
      <w:pPr>
        <w:spacing w:after="0"/>
        <w:ind w:left="0"/>
        <w:jc w:val="both"/>
      </w:pPr>
      <w:r>
        <w:rPr>
          <w:rFonts w:ascii="Times New Roman"/>
          <w:b w:val="false"/>
          <w:i w:val="false"/>
          <w:color w:val="000000"/>
          <w:sz w:val="28"/>
        </w:rPr>
        <w:t xml:space="preserve">
      4. Нысанды толтыру кезінде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бекітілген Пруденциялық нормативтерге және микроқаржылық қызметті жүзеге асыратын ұйымның сақтауы мiндеттi өзге де нормалар мен лимиттерге, оларды есептеу әдістемесіне (бұдан әрі – Пруденциялық нормативтер) сәйкес есептелген мәліметтер көрсетіледі.</w:t>
      </w:r>
    </w:p>
    <w:bookmarkEnd w:id="336"/>
    <w:bookmarkStart w:name="z355" w:id="337"/>
    <w:p>
      <w:pPr>
        <w:spacing w:after="0"/>
        <w:ind w:left="0"/>
        <w:jc w:val="both"/>
      </w:pPr>
      <w:r>
        <w:rPr>
          <w:rFonts w:ascii="Times New Roman"/>
          <w:b w:val="false"/>
          <w:i w:val="false"/>
          <w:color w:val="000000"/>
          <w:sz w:val="28"/>
        </w:rPr>
        <w:t>
      5. 2-бағанда топ түрінің мәндері Нысан ұсынылатын ақпараттық жүйеде орналастырылған "Топ анықтамалығы" анықтамалығынан таңдалады.</w:t>
      </w:r>
    </w:p>
    <w:bookmarkEnd w:id="337"/>
    <w:bookmarkStart w:name="z356" w:id="338"/>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мөлшерленуге жататын актив түрі" анықтамалығынан таңдалады.</w:t>
      </w:r>
    </w:p>
    <w:bookmarkEnd w:id="338"/>
    <w:bookmarkStart w:name="z357" w:id="339"/>
    <w:p>
      <w:pPr>
        <w:spacing w:after="0"/>
        <w:ind w:left="0"/>
        <w:jc w:val="both"/>
      </w:pPr>
      <w:r>
        <w:rPr>
          <w:rFonts w:ascii="Times New Roman"/>
          <w:b w:val="false"/>
          <w:i w:val="false"/>
          <w:color w:val="000000"/>
          <w:sz w:val="28"/>
        </w:rPr>
        <w:t xml:space="preserve">
      7. 4-бағанда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16858 болып тіркелген)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құрылған провизияларды (резервтерді) шегергендегі баланстық құны бойынша активтердің сомасы көрсетіледі.</w:t>
      </w:r>
    </w:p>
    <w:bookmarkEnd w:id="339"/>
    <w:bookmarkStart w:name="z358" w:id="340"/>
    <w:p>
      <w:pPr>
        <w:spacing w:after="0"/>
        <w:ind w:left="0"/>
        <w:jc w:val="both"/>
      </w:pPr>
      <w:r>
        <w:rPr>
          <w:rFonts w:ascii="Times New Roman"/>
          <w:b w:val="false"/>
          <w:i w:val="false"/>
          <w:color w:val="000000"/>
          <w:sz w:val="28"/>
        </w:rPr>
        <w:t>
      8. 5-бағанда Пруденциялық нормативтерге сәйкес активтердің әрбір тобы үшін тәуекел дәрежесі пайызбен көрсетіледі. Пайызбен тәуекел дәрежесінің мәндері Нысан ұсынылатын ақпараттық жүйеде орналастырылған анықтамалықтардан таңдалады.</w:t>
      </w:r>
    </w:p>
    <w:bookmarkEnd w:id="340"/>
    <w:bookmarkStart w:name="z359" w:id="341"/>
    <w:p>
      <w:pPr>
        <w:spacing w:after="0"/>
        <w:ind w:left="0"/>
        <w:jc w:val="both"/>
      </w:pPr>
      <w:r>
        <w:rPr>
          <w:rFonts w:ascii="Times New Roman"/>
          <w:b w:val="false"/>
          <w:i w:val="false"/>
          <w:color w:val="000000"/>
          <w:sz w:val="28"/>
        </w:rPr>
        <w:t>
      9. 6-бағанда 4-бағанда көрсетілген, пайызбен тәуекел дәрежесіне көбейтілген активтер сомасы (5-баған) көрсетіледі.</w:t>
      </w:r>
    </w:p>
    <w:bookmarkEnd w:id="341"/>
    <w:bookmarkStart w:name="z360" w:id="342"/>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Микроқаржылық қызметті </w:t>
            </w:r>
            <w:r>
              <w:br/>
            </w:r>
            <w:r>
              <w:rPr>
                <w:rFonts w:ascii="Times New Roman"/>
                <w:b w:val="false"/>
                <w:i w:val="false"/>
                <w:color w:val="000000"/>
                <w:sz w:val="20"/>
              </w:rPr>
              <w:t xml:space="preserve">жүзеге асыратын ұйымның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3" w:id="343"/>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343"/>
    <w:bookmarkStart w:name="z364" w:id="34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44"/>
    <w:bookmarkStart w:name="z365" w:id="345"/>
    <w:p>
      <w:pPr>
        <w:spacing w:after="0"/>
        <w:ind w:left="0"/>
        <w:jc w:val="both"/>
      </w:pPr>
      <w:r>
        <w:rPr>
          <w:rFonts w:ascii="Times New Roman"/>
          <w:b w:val="false"/>
          <w:i w:val="false"/>
          <w:color w:val="000000"/>
          <w:sz w:val="28"/>
        </w:rPr>
        <w:t xml:space="preserve">
      Әкімшілік нысанның атауы: бір қарыз алушыға келетін тәуекелдің ең жоғары мөлшерінің талдамасы туралы есеп </w:t>
      </w:r>
    </w:p>
    <w:bookmarkEnd w:id="345"/>
    <w:bookmarkStart w:name="z366" w:id="34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R_MRZ_1</w:t>
      </w:r>
    </w:p>
    <w:bookmarkEnd w:id="346"/>
    <w:bookmarkStart w:name="z367" w:id="347"/>
    <w:p>
      <w:pPr>
        <w:spacing w:after="0"/>
        <w:ind w:left="0"/>
        <w:jc w:val="both"/>
      </w:pPr>
      <w:r>
        <w:rPr>
          <w:rFonts w:ascii="Times New Roman"/>
          <w:b w:val="false"/>
          <w:i w:val="false"/>
          <w:color w:val="000000"/>
          <w:sz w:val="28"/>
        </w:rPr>
        <w:t>
      Кезеңділігі: ай сайын</w:t>
      </w:r>
    </w:p>
    <w:bookmarkEnd w:id="347"/>
    <w:bookmarkStart w:name="z368" w:id="348"/>
    <w:p>
      <w:pPr>
        <w:spacing w:after="0"/>
        <w:ind w:left="0"/>
        <w:jc w:val="both"/>
      </w:pPr>
      <w:r>
        <w:rPr>
          <w:rFonts w:ascii="Times New Roman"/>
          <w:b w:val="false"/>
          <w:i w:val="false"/>
          <w:color w:val="000000"/>
          <w:sz w:val="28"/>
        </w:rPr>
        <w:t>
      Есепті кезеңі: 20__жылғы "___"________ жағдай бойынша</w:t>
      </w:r>
    </w:p>
    <w:bookmarkEnd w:id="348"/>
    <w:bookmarkStart w:name="z369" w:id="3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bookmarkEnd w:id="349"/>
    <w:bookmarkStart w:name="z370" w:id="3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бесіне) дейін (қоса алғанда), ай сайын</w:t>
      </w:r>
    </w:p>
    <w:bookmarkEnd w:id="350"/>
    <w:bookmarkStart w:name="z371" w:id="351"/>
    <w:p>
      <w:pPr>
        <w:spacing w:after="0"/>
        <w:ind w:left="0"/>
        <w:jc w:val="both"/>
      </w:pPr>
      <w:r>
        <w:rPr>
          <w:rFonts w:ascii="Times New Roman"/>
          <w:b w:val="false"/>
          <w:i w:val="false"/>
          <w:color w:val="000000"/>
          <w:sz w:val="28"/>
        </w:rPr>
        <w:t>
      Бизнес-сәйкестендіру нөмірі: __________________________</w:t>
      </w:r>
    </w:p>
    <w:bookmarkEnd w:id="351"/>
    <w:bookmarkStart w:name="z372" w:id="352"/>
    <w:p>
      <w:pPr>
        <w:spacing w:after="0"/>
        <w:ind w:left="0"/>
        <w:jc w:val="both"/>
      </w:pPr>
      <w:r>
        <w:rPr>
          <w:rFonts w:ascii="Times New Roman"/>
          <w:b w:val="false"/>
          <w:i w:val="false"/>
          <w:color w:val="000000"/>
          <w:sz w:val="28"/>
        </w:rPr>
        <w:t>
      Жинау әдісі: электрондық түрде</w:t>
      </w:r>
    </w:p>
    <w:bookmarkEnd w:id="352"/>
    <w:bookmarkStart w:name="z373" w:id="353"/>
    <w:p>
      <w:pPr>
        <w:spacing w:after="0"/>
        <w:ind w:left="0"/>
        <w:jc w:val="both"/>
      </w:pPr>
      <w:r>
        <w:rPr>
          <w:rFonts w:ascii="Times New Roman"/>
          <w:b w:val="false"/>
          <w:i w:val="false"/>
          <w:color w:val="000000"/>
          <w:sz w:val="28"/>
        </w:rPr>
        <w:t>
       (мың теңгемен)</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(микрокредит)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құрылған</w:t>
            </w:r>
            <w:r>
              <w:rPr>
                <w:rFonts w:ascii="Times New Roman"/>
                <w:b w:val="false"/>
                <w:i w:val="false"/>
                <w:color w:val="000000"/>
                <w:sz w:val="20"/>
              </w:rPr>
              <w:t xml:space="preserve"> </w:t>
            </w:r>
            <w:r>
              <w:rPr>
                <w:rFonts w:ascii="Times New Roman"/>
                <w:b/>
                <w:i w:val="false"/>
                <w:color w:val="000000"/>
                <w:sz w:val="20"/>
              </w:rPr>
              <w:t>провизиялар</w:t>
            </w:r>
            <w:r>
              <w:rPr>
                <w:rFonts w:ascii="Times New Roman"/>
                <w:b w:val="false"/>
                <w:i w:val="false"/>
                <w:color w:val="000000"/>
                <w:sz w:val="20"/>
              </w:rPr>
              <w:t xml:space="preserve"> </w:t>
            </w:r>
            <w:r>
              <w:rPr>
                <w:rFonts w:ascii="Times New Roman"/>
                <w:b/>
                <w:i w:val="false"/>
                <w:color w:val="000000"/>
                <w:sz w:val="20"/>
              </w:rPr>
              <w:t>сомасының</w:t>
            </w:r>
            <w:r>
              <w:rPr>
                <w:rFonts w:ascii="Times New Roman"/>
                <w:b w:val="false"/>
                <w:i w:val="false"/>
                <w:color w:val="000000"/>
                <w:sz w:val="20"/>
              </w:rPr>
              <w:t xml:space="preserve"> </w:t>
            </w:r>
            <w:r>
              <w:rPr>
                <w:rFonts w:ascii="Times New Roman"/>
                <w:b/>
                <w:i w:val="false"/>
                <w:color w:val="000000"/>
                <w:sz w:val="20"/>
              </w:rPr>
              <w:t>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Міндеттемелердің</w:t>
            </w:r>
            <w:r>
              <w:rPr>
                <w:rFonts w:ascii="Times New Roman"/>
                <w:b w:val="false"/>
                <w:i w:val="false"/>
                <w:color w:val="000000"/>
                <w:sz w:val="20"/>
              </w:rPr>
              <w:t xml:space="preserve"> </w:t>
            </w:r>
            <w:r>
              <w:rPr>
                <w:rFonts w:ascii="Times New Roman"/>
                <w:b/>
                <w:i w:val="false"/>
                <w:color w:val="000000"/>
                <w:sz w:val="20"/>
              </w:rPr>
              <w:t>орындалуын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 өсімпұл)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өнім беру" ("London good delivery") стандарты ретінде белгіленген аффинирленген бағалы металдар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рейтингтік агенттігінің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54"/>
    <w:p>
      <w:pPr>
        <w:spacing w:after="0"/>
        <w:ind w:left="0"/>
        <w:jc w:val="both"/>
      </w:pPr>
      <w:r>
        <w:rPr>
          <w:rFonts w:ascii="Times New Roman"/>
          <w:b w:val="false"/>
          <w:i w:val="false"/>
          <w:color w:val="000000"/>
          <w:sz w:val="28"/>
        </w:rPr>
        <w:t>
      кестенің жалғасы: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(микрокредит)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баланстан</w:t>
            </w:r>
            <w:r>
              <w:rPr>
                <w:rFonts w:ascii="Times New Roman"/>
                <w:b w:val="false"/>
                <w:i w:val="false"/>
                <w:color w:val="000000"/>
                <w:sz w:val="20"/>
              </w:rPr>
              <w:t xml:space="preserve">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Дебиторлық</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5"/>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микроқаржы</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берешегі</w:t>
            </w:r>
          </w:p>
          <w:bookmarkEnd w:id="35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микроқаржы</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балансынан</w:t>
            </w:r>
            <w:r>
              <w:rPr>
                <w:rFonts w:ascii="Times New Roman"/>
                <w:b w:val="false"/>
                <w:i w:val="false"/>
                <w:color w:val="000000"/>
                <w:sz w:val="20"/>
              </w:rPr>
              <w:t xml:space="preserve">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берешекті</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(айыппұлдар, өсімпұлдар)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56"/>
    <w:p>
      <w:pPr>
        <w:spacing w:after="0"/>
        <w:ind w:left="0"/>
        <w:jc w:val="both"/>
      </w:pPr>
      <w:r>
        <w:rPr>
          <w:rFonts w:ascii="Times New Roman"/>
          <w:b w:val="false"/>
          <w:i w:val="false"/>
          <w:color w:val="000000"/>
          <w:sz w:val="28"/>
        </w:rPr>
        <w:t>
      Атауы ______________________________________________________________</w:t>
      </w:r>
    </w:p>
    <w:bookmarkEnd w:id="356"/>
    <w:bookmarkStart w:name="z377" w:id="357"/>
    <w:p>
      <w:pPr>
        <w:spacing w:after="0"/>
        <w:ind w:left="0"/>
        <w:jc w:val="both"/>
      </w:pPr>
      <w:r>
        <w:rPr>
          <w:rFonts w:ascii="Times New Roman"/>
          <w:b w:val="false"/>
          <w:i w:val="false"/>
          <w:color w:val="000000"/>
          <w:sz w:val="28"/>
        </w:rPr>
        <w:t>
      Мекенжайы __________________________________________________________</w:t>
      </w:r>
    </w:p>
    <w:bookmarkEnd w:id="357"/>
    <w:bookmarkStart w:name="z378" w:id="358"/>
    <w:p>
      <w:pPr>
        <w:spacing w:after="0"/>
        <w:ind w:left="0"/>
        <w:jc w:val="both"/>
      </w:pPr>
      <w:r>
        <w:rPr>
          <w:rFonts w:ascii="Times New Roman"/>
          <w:b w:val="false"/>
          <w:i w:val="false"/>
          <w:color w:val="000000"/>
          <w:sz w:val="28"/>
        </w:rPr>
        <w:t>
      Телефоны ________________________________________</w:t>
      </w:r>
    </w:p>
    <w:bookmarkEnd w:id="358"/>
    <w:bookmarkStart w:name="z379" w:id="359"/>
    <w:p>
      <w:pPr>
        <w:spacing w:after="0"/>
        <w:ind w:left="0"/>
        <w:jc w:val="both"/>
      </w:pPr>
      <w:r>
        <w:rPr>
          <w:rFonts w:ascii="Times New Roman"/>
          <w:b w:val="false"/>
          <w:i w:val="false"/>
          <w:color w:val="000000"/>
          <w:sz w:val="28"/>
        </w:rPr>
        <w:t>
      Электрондық пошта мекенжайы _________________________</w:t>
      </w:r>
    </w:p>
    <w:bookmarkEnd w:id="359"/>
    <w:bookmarkStart w:name="z380" w:id="360"/>
    <w:p>
      <w:pPr>
        <w:spacing w:after="0"/>
        <w:ind w:left="0"/>
        <w:jc w:val="both"/>
      </w:pPr>
      <w:r>
        <w:rPr>
          <w:rFonts w:ascii="Times New Roman"/>
          <w:b w:val="false"/>
          <w:i w:val="false"/>
          <w:color w:val="000000"/>
          <w:sz w:val="28"/>
        </w:rPr>
        <w:t xml:space="preserve">
      Орындаушы________________________________________ ________________ </w:t>
      </w:r>
    </w:p>
    <w:bookmarkEnd w:id="360"/>
    <w:bookmarkStart w:name="z381" w:id="361"/>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361"/>
    <w:bookmarkStart w:name="z382" w:id="36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62"/>
    <w:bookmarkStart w:name="z383" w:id="363"/>
    <w:p>
      <w:pPr>
        <w:spacing w:after="0"/>
        <w:ind w:left="0"/>
        <w:jc w:val="both"/>
      </w:pPr>
      <w:r>
        <w:rPr>
          <w:rFonts w:ascii="Times New Roman"/>
          <w:b w:val="false"/>
          <w:i w:val="false"/>
          <w:color w:val="000000"/>
          <w:sz w:val="28"/>
        </w:rPr>
        <w:t xml:space="preserve">
       ________________________________________________________ _________________ </w:t>
      </w:r>
    </w:p>
    <w:bookmarkEnd w:id="363"/>
    <w:bookmarkStart w:name="z384" w:id="364"/>
    <w:p>
      <w:pPr>
        <w:spacing w:after="0"/>
        <w:ind w:left="0"/>
        <w:jc w:val="both"/>
      </w:pPr>
      <w:r>
        <w:rPr>
          <w:rFonts w:ascii="Times New Roman"/>
          <w:b w:val="false"/>
          <w:i w:val="false"/>
          <w:color w:val="000000"/>
          <w:sz w:val="28"/>
        </w:rPr>
        <w:t>
       тегі, аты және әкесінің аты (ол болған жағдайда)             қолы</w:t>
      </w:r>
    </w:p>
    <w:bookmarkEnd w:id="364"/>
    <w:bookmarkStart w:name="z385" w:id="365"/>
    <w:p>
      <w:pPr>
        <w:spacing w:after="0"/>
        <w:ind w:left="0"/>
        <w:jc w:val="both"/>
      </w:pPr>
      <w:r>
        <w:rPr>
          <w:rFonts w:ascii="Times New Roman"/>
          <w:b w:val="false"/>
          <w:i w:val="false"/>
          <w:color w:val="000000"/>
          <w:sz w:val="28"/>
        </w:rPr>
        <w:t>
      Күні 20__ жылғы "____" ______________</w:t>
      </w:r>
    </w:p>
    <w:bookmarkEnd w:id="365"/>
    <w:bookmarkStart w:name="z386" w:id="366"/>
    <w:p>
      <w:pPr>
        <w:spacing w:after="0"/>
        <w:ind w:left="0"/>
        <w:jc w:val="both"/>
      </w:pPr>
      <w:r>
        <w:rPr>
          <w:rFonts w:ascii="Times New Roman"/>
          <w:b w:val="false"/>
          <w:i w:val="false"/>
          <w:color w:val="000000"/>
          <w:sz w:val="28"/>
        </w:rPr>
        <w:t>
      Ескертпе: нысан "Бір қарыз алушыға келетін тәуекелдің ең жоғары мөлшерінің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келетін</w:t>
            </w:r>
            <w:r>
              <w:br/>
            </w:r>
            <w:r>
              <w:rPr>
                <w:rFonts w:ascii="Times New Roman"/>
                <w:b w:val="false"/>
                <w:i w:val="false"/>
                <w:color w:val="000000"/>
                <w:sz w:val="20"/>
              </w:rPr>
              <w:t>тәуекелдің ең жоғары мөлшерінің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88" w:id="367"/>
    <w:p>
      <w:pPr>
        <w:spacing w:after="0"/>
        <w:ind w:left="0"/>
        <w:jc w:val="left"/>
      </w:pPr>
      <w:r>
        <w:rPr>
          <w:rFonts w:ascii="Times New Roman"/>
          <w:b/>
          <w:i w:val="false"/>
          <w:color w:val="000000"/>
        </w:rPr>
        <w:t xml:space="preserve"> "Бір қарыз алушыға келетін тәуекелдің ең жоғары мөлшерінің  талдамасы туралы есеп"  (индексі – R_MRZ_1, кезеңділігі – ай сайын)</w:t>
      </w:r>
    </w:p>
    <w:bookmarkEnd w:id="367"/>
    <w:bookmarkStart w:name="z389" w:id="36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68"/>
    <w:bookmarkStart w:name="z390" w:id="369"/>
    <w:p>
      <w:pPr>
        <w:spacing w:after="0"/>
        <w:ind w:left="0"/>
        <w:jc w:val="left"/>
      </w:pPr>
      <w:r>
        <w:rPr>
          <w:rFonts w:ascii="Times New Roman"/>
          <w:b/>
          <w:i w:val="false"/>
          <w:color w:val="000000"/>
        </w:rPr>
        <w:t xml:space="preserve"> 1-тарау. Жалпы ережелер</w:t>
      </w:r>
    </w:p>
    <w:bookmarkEnd w:id="369"/>
    <w:bookmarkStart w:name="z391" w:id="370"/>
    <w:p>
      <w:pPr>
        <w:spacing w:after="0"/>
        <w:ind w:left="0"/>
        <w:jc w:val="both"/>
      </w:pPr>
      <w:r>
        <w:rPr>
          <w:rFonts w:ascii="Times New Roman"/>
          <w:b w:val="false"/>
          <w:i w:val="false"/>
          <w:color w:val="000000"/>
          <w:sz w:val="28"/>
        </w:rPr>
        <w:t>
      1. Осы түсіндірмеде "Бір қарыз алушыға келетін тәуекелдің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70"/>
    <w:bookmarkStart w:name="z392" w:id="371"/>
    <w:p>
      <w:pPr>
        <w:spacing w:after="0"/>
        <w:ind w:left="0"/>
        <w:jc w:val="both"/>
      </w:pPr>
      <w:r>
        <w:rPr>
          <w:rFonts w:ascii="Times New Roman"/>
          <w:b w:val="false"/>
          <w:i w:val="false"/>
          <w:color w:val="000000"/>
          <w:sz w:val="28"/>
        </w:rPr>
        <w:t>
      2. 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71"/>
    <w:bookmarkStart w:name="z393" w:id="37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72"/>
    <w:bookmarkStart w:name="z394" w:id="373"/>
    <w:p>
      <w:pPr>
        <w:spacing w:after="0"/>
        <w:ind w:left="0"/>
        <w:jc w:val="left"/>
      </w:pPr>
      <w:r>
        <w:rPr>
          <w:rFonts w:ascii="Times New Roman"/>
          <w:b/>
          <w:i w:val="false"/>
          <w:color w:val="000000"/>
        </w:rPr>
        <w:t xml:space="preserve"> 2-тарау. Нысанды толтыру бойынша түсіндірме</w:t>
      </w:r>
    </w:p>
    <w:bookmarkEnd w:id="373"/>
    <w:bookmarkStart w:name="z395" w:id="374"/>
    <w:p>
      <w:pPr>
        <w:spacing w:after="0"/>
        <w:ind w:left="0"/>
        <w:jc w:val="both"/>
      </w:pPr>
      <w:r>
        <w:rPr>
          <w:rFonts w:ascii="Times New Roman"/>
          <w:b w:val="false"/>
          <w:i w:val="false"/>
          <w:color w:val="000000"/>
          <w:sz w:val="28"/>
        </w:rPr>
        <w:t>
      4. Нысанда басқа қарыз алушылармен салыстырғанда есепті күні ең жоғары жиынтық берешегі бар бір қарыз алушы бойынша микроқаржы ұйымының деректері көрсетіледі.</w:t>
      </w:r>
    </w:p>
    <w:bookmarkEnd w:id="374"/>
    <w:bookmarkStart w:name="z396" w:id="375"/>
    <w:p>
      <w:pPr>
        <w:spacing w:after="0"/>
        <w:ind w:left="0"/>
        <w:jc w:val="both"/>
      </w:pPr>
      <w:r>
        <w:rPr>
          <w:rFonts w:ascii="Times New Roman"/>
          <w:b w:val="false"/>
          <w:i w:val="false"/>
          <w:color w:val="000000"/>
          <w:sz w:val="28"/>
        </w:rPr>
        <w:t>
      5. Егер есепті күні бірнеше қарыз алушы бойынша ең жоғары жиынтық берешек бірдей шаманы құрайтын болса, онда Нысанда осы қарыз алушылардың біреуі (кез келгені) бойынша ғана деректер көрсетіледі.</w:t>
      </w:r>
    </w:p>
    <w:bookmarkEnd w:id="375"/>
    <w:bookmarkStart w:name="z397" w:id="376"/>
    <w:p>
      <w:pPr>
        <w:spacing w:after="0"/>
        <w:ind w:left="0"/>
        <w:jc w:val="both"/>
      </w:pPr>
      <w:r>
        <w:rPr>
          <w:rFonts w:ascii="Times New Roman"/>
          <w:b w:val="false"/>
          <w:i w:val="false"/>
          <w:color w:val="000000"/>
          <w:sz w:val="28"/>
        </w:rPr>
        <w:t xml:space="preserve">
      6. Нысанды толтыру кезінде "Пруденциялық нормативтерді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бекітілген Пруденциялық нормативтер және микроқаржылық қызметті жүзеге асыратын ұйымның сақтауы мiндеттi өзге де нормалар мен лимиттер, оларды есептеу әдістемесіне сәйкес есептелген мәліметтер көрсетіледі.</w:t>
      </w:r>
    </w:p>
    <w:bookmarkEnd w:id="376"/>
    <w:bookmarkStart w:name="z398" w:id="377"/>
    <w:p>
      <w:pPr>
        <w:spacing w:after="0"/>
        <w:ind w:left="0"/>
        <w:jc w:val="both"/>
      </w:pPr>
      <w:r>
        <w:rPr>
          <w:rFonts w:ascii="Times New Roman"/>
          <w:b w:val="false"/>
          <w:i w:val="false"/>
          <w:color w:val="000000"/>
          <w:sz w:val="28"/>
        </w:rPr>
        <w:t xml:space="preserve">
      7. Нысанның 5 және 13-бағандарында есептелген, бірақ өтелмеген (алынбаған) сыйақы сомасы көрсетіледі. </w:t>
      </w:r>
    </w:p>
    <w:bookmarkEnd w:id="377"/>
    <w:bookmarkStart w:name="z399" w:id="378"/>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Микроқаржылық қызметті </w:t>
            </w:r>
            <w:r>
              <w:br/>
            </w:r>
            <w:r>
              <w:rPr>
                <w:rFonts w:ascii="Times New Roman"/>
                <w:b w:val="false"/>
                <w:i w:val="false"/>
                <w:color w:val="000000"/>
                <w:sz w:val="20"/>
              </w:rPr>
              <w:t xml:space="preserve">жүзеге асыратын ұйымның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401" w:id="379"/>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379"/>
    <w:bookmarkStart w:name="z402" w:id="38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80"/>
    <w:bookmarkStart w:name="z403" w:id="381"/>
    <w:p>
      <w:pPr>
        <w:spacing w:after="0"/>
        <w:ind w:left="0"/>
        <w:jc w:val="both"/>
      </w:pPr>
      <w:r>
        <w:rPr>
          <w:rFonts w:ascii="Times New Roman"/>
          <w:b w:val="false"/>
          <w:i w:val="false"/>
          <w:color w:val="000000"/>
          <w:sz w:val="28"/>
        </w:rPr>
        <w:t>
      Әкімшілік нысанның атауы: қызметтің қосымша түрлерін жүзеге асыру нәтижелері туралы есеп</w:t>
      </w:r>
    </w:p>
    <w:bookmarkEnd w:id="381"/>
    <w:bookmarkStart w:name="z404" w:id="3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DVD_MFO_1</w:t>
      </w:r>
    </w:p>
    <w:bookmarkEnd w:id="382"/>
    <w:bookmarkStart w:name="z405" w:id="383"/>
    <w:p>
      <w:pPr>
        <w:spacing w:after="0"/>
        <w:ind w:left="0"/>
        <w:jc w:val="both"/>
      </w:pPr>
      <w:r>
        <w:rPr>
          <w:rFonts w:ascii="Times New Roman"/>
          <w:b w:val="false"/>
          <w:i w:val="false"/>
          <w:color w:val="000000"/>
          <w:sz w:val="28"/>
        </w:rPr>
        <w:t>
      Кезеңділігі: тоқсан сайын</w:t>
      </w:r>
    </w:p>
    <w:bookmarkEnd w:id="383"/>
    <w:bookmarkStart w:name="z406" w:id="384"/>
    <w:p>
      <w:pPr>
        <w:spacing w:after="0"/>
        <w:ind w:left="0"/>
        <w:jc w:val="both"/>
      </w:pPr>
      <w:r>
        <w:rPr>
          <w:rFonts w:ascii="Times New Roman"/>
          <w:b w:val="false"/>
          <w:i w:val="false"/>
          <w:color w:val="000000"/>
          <w:sz w:val="28"/>
        </w:rPr>
        <w:t>
      Есепті кезеңі: 20__жылғы "___"________ жағдай бойынша</w:t>
      </w:r>
    </w:p>
    <w:bookmarkEnd w:id="384"/>
    <w:bookmarkStart w:name="z407" w:id="3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bookmarkEnd w:id="385"/>
    <w:bookmarkStart w:name="z408" w:id="38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 </w:t>
      </w:r>
    </w:p>
    <w:bookmarkEnd w:id="386"/>
    <w:bookmarkStart w:name="z409" w:id="387"/>
    <w:p>
      <w:pPr>
        <w:spacing w:after="0"/>
        <w:ind w:left="0"/>
        <w:jc w:val="both"/>
      </w:pPr>
      <w:r>
        <w:rPr>
          <w:rFonts w:ascii="Times New Roman"/>
          <w:b w:val="false"/>
          <w:i w:val="false"/>
          <w:color w:val="000000"/>
          <w:sz w:val="28"/>
        </w:rPr>
        <w:t>
      Бизнес-сәйкестендіру нөмірі: __________________________</w:t>
      </w:r>
    </w:p>
    <w:bookmarkEnd w:id="387"/>
    <w:bookmarkStart w:name="z410" w:id="388"/>
    <w:p>
      <w:pPr>
        <w:spacing w:after="0"/>
        <w:ind w:left="0"/>
        <w:jc w:val="both"/>
      </w:pPr>
      <w:r>
        <w:rPr>
          <w:rFonts w:ascii="Times New Roman"/>
          <w:b w:val="false"/>
          <w:i w:val="false"/>
          <w:color w:val="000000"/>
          <w:sz w:val="28"/>
        </w:rPr>
        <w:t>
      Жинау әдісі: электрондық түрде</w:t>
      </w:r>
    </w:p>
    <w:bookmarkEnd w:id="388"/>
    <w:bookmarkStart w:name="z411" w:id="389"/>
    <w:p>
      <w:pPr>
        <w:spacing w:after="0"/>
        <w:ind w:left="0"/>
        <w:jc w:val="both"/>
      </w:pPr>
      <w:r>
        <w:rPr>
          <w:rFonts w:ascii="Times New Roman"/>
          <w:b w:val="false"/>
          <w:i w:val="false"/>
          <w:color w:val="000000"/>
          <w:sz w:val="28"/>
        </w:rPr>
        <w:t>
      (мың теңгемен, бірлігі)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контрагент</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клиент</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түрінен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түрлерінен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зиян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 бағалы қағаздарға және өзге де қаржы құралдарына инвестициялау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беру жөніндегі қызметке байланысты мәселелер бойынша консультациялық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мүлкін мүліктік жалға (жалдауға)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мүлкін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қызметті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тасымалдағыштардың кез келген түрінде микроқаржы ұйымдары қызметінің мәселелері бойынша арнайы әдебиетті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агентінің және қосалқы төлем агентінің функцияларын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резиденті-сақтандыру ұйымдарының атынан және тапсырмасы бойынша сақтандыру агенті ретінде сақтандыру шарттарын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электрондық ақша жүйесі агентінің функцияларын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иелену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кепілдіктерді, кепілгерліктерді және ақшалай нысанда орындауды көздейтін өзге де міндеттемелерді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қосымша түрлері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390"/>
    <w:p>
      <w:pPr>
        <w:spacing w:after="0"/>
        <w:ind w:left="0"/>
        <w:jc w:val="both"/>
      </w:pPr>
      <w:r>
        <w:rPr>
          <w:rFonts w:ascii="Times New Roman"/>
          <w:b w:val="false"/>
          <w:i w:val="false"/>
          <w:color w:val="000000"/>
          <w:sz w:val="28"/>
        </w:rPr>
        <w:t>
      Атауы _____________________________________________________</w:t>
      </w:r>
    </w:p>
    <w:bookmarkEnd w:id="390"/>
    <w:bookmarkStart w:name="z413" w:id="391"/>
    <w:p>
      <w:pPr>
        <w:spacing w:after="0"/>
        <w:ind w:left="0"/>
        <w:jc w:val="both"/>
      </w:pPr>
      <w:r>
        <w:rPr>
          <w:rFonts w:ascii="Times New Roman"/>
          <w:b w:val="false"/>
          <w:i w:val="false"/>
          <w:color w:val="000000"/>
          <w:sz w:val="28"/>
        </w:rPr>
        <w:t>
      Мекенжайы ________________________________________________</w:t>
      </w:r>
    </w:p>
    <w:bookmarkEnd w:id="391"/>
    <w:bookmarkStart w:name="z414" w:id="392"/>
    <w:p>
      <w:pPr>
        <w:spacing w:after="0"/>
        <w:ind w:left="0"/>
        <w:jc w:val="both"/>
      </w:pPr>
      <w:r>
        <w:rPr>
          <w:rFonts w:ascii="Times New Roman"/>
          <w:b w:val="false"/>
          <w:i w:val="false"/>
          <w:color w:val="000000"/>
          <w:sz w:val="28"/>
        </w:rPr>
        <w:t>
      Телефоны ________________________________________</w:t>
      </w:r>
    </w:p>
    <w:bookmarkEnd w:id="392"/>
    <w:bookmarkStart w:name="z415" w:id="393"/>
    <w:p>
      <w:pPr>
        <w:spacing w:after="0"/>
        <w:ind w:left="0"/>
        <w:jc w:val="both"/>
      </w:pPr>
      <w:r>
        <w:rPr>
          <w:rFonts w:ascii="Times New Roman"/>
          <w:b w:val="false"/>
          <w:i w:val="false"/>
          <w:color w:val="000000"/>
          <w:sz w:val="28"/>
        </w:rPr>
        <w:t>
      Электрондық пошта мекенжайы _________________________</w:t>
      </w:r>
    </w:p>
    <w:bookmarkEnd w:id="393"/>
    <w:bookmarkStart w:name="z416" w:id="394"/>
    <w:p>
      <w:pPr>
        <w:spacing w:after="0"/>
        <w:ind w:left="0"/>
        <w:jc w:val="both"/>
      </w:pPr>
      <w:r>
        <w:rPr>
          <w:rFonts w:ascii="Times New Roman"/>
          <w:b w:val="false"/>
          <w:i w:val="false"/>
          <w:color w:val="000000"/>
          <w:sz w:val="28"/>
        </w:rPr>
        <w:t xml:space="preserve">
      Орындаушы _______________________________ ________________ </w:t>
      </w:r>
    </w:p>
    <w:bookmarkEnd w:id="394"/>
    <w:bookmarkStart w:name="z417" w:id="395"/>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395"/>
    <w:bookmarkStart w:name="z418" w:id="39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96"/>
    <w:bookmarkStart w:name="z419" w:id="397"/>
    <w:p>
      <w:pPr>
        <w:spacing w:after="0"/>
        <w:ind w:left="0"/>
        <w:jc w:val="both"/>
      </w:pPr>
      <w:r>
        <w:rPr>
          <w:rFonts w:ascii="Times New Roman"/>
          <w:b w:val="false"/>
          <w:i w:val="false"/>
          <w:color w:val="000000"/>
          <w:sz w:val="28"/>
        </w:rPr>
        <w:t xml:space="preserve">
      _____________________________________________ ________________ </w:t>
      </w:r>
    </w:p>
    <w:bookmarkEnd w:id="397"/>
    <w:bookmarkStart w:name="z420" w:id="398"/>
    <w:p>
      <w:pPr>
        <w:spacing w:after="0"/>
        <w:ind w:left="0"/>
        <w:jc w:val="both"/>
      </w:pPr>
      <w:r>
        <w:rPr>
          <w:rFonts w:ascii="Times New Roman"/>
          <w:b w:val="false"/>
          <w:i w:val="false"/>
          <w:color w:val="000000"/>
          <w:sz w:val="28"/>
        </w:rPr>
        <w:t>
       тегі, аты және әкесінің аты (ол болған жағдайда) қолы</w:t>
      </w:r>
    </w:p>
    <w:bookmarkEnd w:id="398"/>
    <w:bookmarkStart w:name="z421" w:id="399"/>
    <w:p>
      <w:pPr>
        <w:spacing w:after="0"/>
        <w:ind w:left="0"/>
        <w:jc w:val="both"/>
      </w:pPr>
      <w:r>
        <w:rPr>
          <w:rFonts w:ascii="Times New Roman"/>
          <w:b w:val="false"/>
          <w:i w:val="false"/>
          <w:color w:val="000000"/>
          <w:sz w:val="28"/>
        </w:rPr>
        <w:t>
      Күні 20__ жылғы "____" ______________</w:t>
      </w:r>
    </w:p>
    <w:bookmarkEnd w:id="399"/>
    <w:bookmarkStart w:name="z422" w:id="400"/>
    <w:p>
      <w:pPr>
        <w:spacing w:after="0"/>
        <w:ind w:left="0"/>
        <w:jc w:val="both"/>
      </w:pPr>
      <w:r>
        <w:rPr>
          <w:rFonts w:ascii="Times New Roman"/>
          <w:b w:val="false"/>
          <w:i w:val="false"/>
          <w:color w:val="000000"/>
          <w:sz w:val="28"/>
        </w:rPr>
        <w:t>
      Ескертпе: нысан "Қызметтің қосымша түрлерін жүзеге асыру нәтижелері туралы есеп" әкімшілік деректерді өтеусіз негізде жинауға арналған нысанын толтыру бойынша түсіндірмеге сәйкес толтырылады.</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 қосымша түрлерін</w:t>
            </w:r>
            <w:r>
              <w:br/>
            </w:r>
            <w:r>
              <w:rPr>
                <w:rFonts w:ascii="Times New Roman"/>
                <w:b w:val="false"/>
                <w:i w:val="false"/>
                <w:color w:val="000000"/>
                <w:sz w:val="20"/>
              </w:rPr>
              <w:t>жүзеге асыру нәтижелері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24" w:id="401"/>
    <w:p>
      <w:pPr>
        <w:spacing w:after="0"/>
        <w:ind w:left="0"/>
        <w:jc w:val="left"/>
      </w:pPr>
      <w:r>
        <w:rPr>
          <w:rFonts w:ascii="Times New Roman"/>
          <w:b/>
          <w:i w:val="false"/>
          <w:color w:val="000000"/>
        </w:rPr>
        <w:t xml:space="preserve"> "Қызметтің қосымша түрлерін жүзеге асыру нәтижелері туралы есеп"  (индексі – DVD_MFO_1, кезеңділігі – тоқсан сайын)</w:t>
      </w:r>
    </w:p>
    <w:bookmarkEnd w:id="401"/>
    <w:bookmarkStart w:name="z425" w:id="40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02"/>
    <w:bookmarkStart w:name="z426" w:id="403"/>
    <w:p>
      <w:pPr>
        <w:spacing w:after="0"/>
        <w:ind w:left="0"/>
        <w:jc w:val="left"/>
      </w:pPr>
      <w:r>
        <w:rPr>
          <w:rFonts w:ascii="Times New Roman"/>
          <w:b/>
          <w:i w:val="false"/>
          <w:color w:val="000000"/>
        </w:rPr>
        <w:t xml:space="preserve"> 1-тарау. Жалпы ережелер</w:t>
      </w:r>
    </w:p>
    <w:bookmarkEnd w:id="403"/>
    <w:bookmarkStart w:name="z427" w:id="404"/>
    <w:p>
      <w:pPr>
        <w:spacing w:after="0"/>
        <w:ind w:left="0"/>
        <w:jc w:val="both"/>
      </w:pPr>
      <w:r>
        <w:rPr>
          <w:rFonts w:ascii="Times New Roman"/>
          <w:b w:val="false"/>
          <w:i w:val="false"/>
          <w:color w:val="000000"/>
          <w:sz w:val="28"/>
        </w:rPr>
        <w:t>
      1. Осы түсіндірмеде "Қызметтің қосымша түрлерін жүзеге асыру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04"/>
    <w:bookmarkStart w:name="z428" w:id="405"/>
    <w:p>
      <w:pPr>
        <w:spacing w:after="0"/>
        <w:ind w:left="0"/>
        <w:jc w:val="both"/>
      </w:pPr>
      <w:r>
        <w:rPr>
          <w:rFonts w:ascii="Times New Roman"/>
          <w:b w:val="false"/>
          <w:i w:val="false"/>
          <w:color w:val="000000"/>
          <w:sz w:val="28"/>
        </w:rPr>
        <w:t>
      2.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405"/>
    <w:bookmarkStart w:name="z429" w:id="40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06"/>
    <w:bookmarkStart w:name="z430" w:id="407"/>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bookmarkEnd w:id="407"/>
    <w:bookmarkStart w:name="z431" w:id="408"/>
    <w:p>
      <w:pPr>
        <w:spacing w:after="0"/>
        <w:ind w:left="0"/>
        <w:jc w:val="left"/>
      </w:pPr>
      <w:r>
        <w:rPr>
          <w:rFonts w:ascii="Times New Roman"/>
          <w:b/>
          <w:i w:val="false"/>
          <w:color w:val="000000"/>
        </w:rPr>
        <w:t xml:space="preserve"> 2-тарау. Нысанды толтыру бойынша түсіндірме</w:t>
      </w:r>
    </w:p>
    <w:bookmarkEnd w:id="408"/>
    <w:bookmarkStart w:name="z432" w:id="409"/>
    <w:p>
      <w:pPr>
        <w:spacing w:after="0"/>
        <w:ind w:left="0"/>
        <w:jc w:val="both"/>
      </w:pPr>
      <w:r>
        <w:rPr>
          <w:rFonts w:ascii="Times New Roman"/>
          <w:b w:val="false"/>
          <w:i w:val="false"/>
          <w:color w:val="000000"/>
          <w:sz w:val="28"/>
        </w:rPr>
        <w:t xml:space="preserve">
      5. 2-бағанда "Микроқаржылық қызмет туралы" Қазақстан Республикасы Заңы 3-бабының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қызметтің қосымша түрлерінің атаулары көрсетіледі.</w:t>
      </w:r>
    </w:p>
    <w:bookmarkEnd w:id="409"/>
    <w:bookmarkStart w:name="z433" w:id="410"/>
    <w:p>
      <w:pPr>
        <w:spacing w:after="0"/>
        <w:ind w:left="0"/>
        <w:jc w:val="both"/>
      </w:pPr>
      <w:r>
        <w:rPr>
          <w:rFonts w:ascii="Times New Roman"/>
          <w:b w:val="false"/>
          <w:i w:val="false"/>
          <w:color w:val="000000"/>
          <w:sz w:val="28"/>
        </w:rPr>
        <w:t>
      6. 3-баған есепті кезеңнің соңында қолданыстағы шарттардың саны (бірлікпен) бойынша мәліметтерді көрсетуге арналған.</w:t>
      </w:r>
    </w:p>
    <w:bookmarkEnd w:id="410"/>
    <w:bookmarkStart w:name="z434" w:id="411"/>
    <w:p>
      <w:pPr>
        <w:spacing w:after="0"/>
        <w:ind w:left="0"/>
        <w:jc w:val="both"/>
      </w:pPr>
      <w:r>
        <w:rPr>
          <w:rFonts w:ascii="Times New Roman"/>
          <w:b w:val="false"/>
          <w:i w:val="false"/>
          <w:color w:val="000000"/>
          <w:sz w:val="28"/>
        </w:rPr>
        <w:t>
      7. 4-баған есепті кезеңде жасалған шарттардың саны (бірлікпен) бойынша мәліметтерді көрсетуге арналған.</w:t>
      </w:r>
    </w:p>
    <w:bookmarkEnd w:id="411"/>
    <w:bookmarkStart w:name="z435" w:id="412"/>
    <w:p>
      <w:pPr>
        <w:spacing w:after="0"/>
        <w:ind w:left="0"/>
        <w:jc w:val="both"/>
      </w:pPr>
      <w:r>
        <w:rPr>
          <w:rFonts w:ascii="Times New Roman"/>
          <w:b w:val="false"/>
          <w:i w:val="false"/>
          <w:color w:val="000000"/>
          <w:sz w:val="28"/>
        </w:rPr>
        <w:t>
      8. 5-баған есепті кезеңнің соңында жұмыс істеп тұрған контрагент саны (бірлікпен) бойынша мәліметтерді көрсетуге арналған.</w:t>
      </w:r>
    </w:p>
    <w:bookmarkEnd w:id="412"/>
    <w:bookmarkStart w:name="z436" w:id="413"/>
    <w:p>
      <w:pPr>
        <w:spacing w:after="0"/>
        <w:ind w:left="0"/>
        <w:jc w:val="both"/>
      </w:pPr>
      <w:r>
        <w:rPr>
          <w:rFonts w:ascii="Times New Roman"/>
          <w:b w:val="false"/>
          <w:i w:val="false"/>
          <w:color w:val="000000"/>
          <w:sz w:val="28"/>
        </w:rPr>
        <w:t>
      9. 6-баған есепті кезеңнің соңында жұмыс істеп тұрған клиенттердің саны (бірлікпен) бойынша мәліметтерді көрсетуге арналған.</w:t>
      </w:r>
    </w:p>
    <w:bookmarkEnd w:id="413"/>
    <w:bookmarkStart w:name="z437" w:id="414"/>
    <w:p>
      <w:pPr>
        <w:spacing w:after="0"/>
        <w:ind w:left="0"/>
        <w:jc w:val="both"/>
      </w:pPr>
      <w:r>
        <w:rPr>
          <w:rFonts w:ascii="Times New Roman"/>
          <w:b w:val="false"/>
          <w:i w:val="false"/>
          <w:color w:val="000000"/>
          <w:sz w:val="28"/>
        </w:rPr>
        <w:t>
      10. 7-баған есепті кезеңде қызметтің қосымша түрінен (түрлерінен) алынған таза пайда (шығын) туралы мәліметтерді көрсетуге арналған.</w:t>
      </w:r>
    </w:p>
    <w:bookmarkEnd w:id="414"/>
    <w:bookmarkStart w:name="z438" w:id="415"/>
    <w:p>
      <w:pPr>
        <w:spacing w:after="0"/>
        <w:ind w:left="0"/>
        <w:jc w:val="both"/>
      </w:pPr>
      <w:r>
        <w:rPr>
          <w:rFonts w:ascii="Times New Roman"/>
          <w:b w:val="false"/>
          <w:i w:val="false"/>
          <w:color w:val="000000"/>
          <w:sz w:val="28"/>
        </w:rPr>
        <w:t>
      11. Мәліметтер болмаған жағдайда, Нысан нөлдік мәндермен ұсынылады.</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Микроқаржылық қызметті </w:t>
            </w:r>
            <w:r>
              <w:br/>
            </w:r>
            <w:r>
              <w:rPr>
                <w:rFonts w:ascii="Times New Roman"/>
                <w:b w:val="false"/>
                <w:i w:val="false"/>
                <w:color w:val="000000"/>
                <w:sz w:val="20"/>
              </w:rPr>
              <w:t xml:space="preserve">жүзеге асыратын ұйымның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8-қосымша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440" w:id="416"/>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416"/>
    <w:bookmarkStart w:name="z441" w:id="41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417"/>
    <w:bookmarkStart w:name="z442" w:id="418"/>
    <w:p>
      <w:pPr>
        <w:spacing w:after="0"/>
        <w:ind w:left="0"/>
        <w:jc w:val="both"/>
      </w:pPr>
      <w:r>
        <w:rPr>
          <w:rFonts w:ascii="Times New Roman"/>
          <w:b w:val="false"/>
          <w:i w:val="false"/>
          <w:color w:val="000000"/>
          <w:sz w:val="28"/>
        </w:rPr>
        <w:t>
      Әкімшілік нысанның атауы: заңды тұлғалардың капиталына инвестициялардың құрылымы туралы есеп</w:t>
      </w:r>
    </w:p>
    <w:bookmarkEnd w:id="418"/>
    <w:bookmarkStart w:name="z443" w:id="41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IKUL_MFO_KT_L_1</w:t>
      </w:r>
    </w:p>
    <w:bookmarkEnd w:id="419"/>
    <w:bookmarkStart w:name="z444" w:id="420"/>
    <w:p>
      <w:pPr>
        <w:spacing w:after="0"/>
        <w:ind w:left="0"/>
        <w:jc w:val="both"/>
      </w:pPr>
      <w:r>
        <w:rPr>
          <w:rFonts w:ascii="Times New Roman"/>
          <w:b w:val="false"/>
          <w:i w:val="false"/>
          <w:color w:val="000000"/>
          <w:sz w:val="28"/>
        </w:rPr>
        <w:t>
      Кезеңділігі: тоқсан сайын</w:t>
      </w:r>
    </w:p>
    <w:bookmarkEnd w:id="420"/>
    <w:bookmarkStart w:name="z445" w:id="421"/>
    <w:p>
      <w:pPr>
        <w:spacing w:after="0"/>
        <w:ind w:left="0"/>
        <w:jc w:val="both"/>
      </w:pPr>
      <w:r>
        <w:rPr>
          <w:rFonts w:ascii="Times New Roman"/>
          <w:b w:val="false"/>
          <w:i w:val="false"/>
          <w:color w:val="000000"/>
          <w:sz w:val="28"/>
        </w:rPr>
        <w:t>
      Есепті кезеңі: 20___жылғы "___"___________ жағдай бойынша</w:t>
      </w:r>
    </w:p>
    <w:bookmarkEnd w:id="421"/>
    <w:bookmarkStart w:name="z446" w:id="4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 кредиттік серіктестік, ломбард</w:t>
      </w:r>
    </w:p>
    <w:bookmarkEnd w:id="422"/>
    <w:bookmarkStart w:name="z447" w:id="4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423"/>
    <w:bookmarkStart w:name="z448" w:id="424"/>
    <w:p>
      <w:pPr>
        <w:spacing w:after="0"/>
        <w:ind w:left="0"/>
        <w:jc w:val="both"/>
      </w:pPr>
      <w:r>
        <w:rPr>
          <w:rFonts w:ascii="Times New Roman"/>
          <w:b w:val="false"/>
          <w:i w:val="false"/>
          <w:color w:val="000000"/>
          <w:sz w:val="28"/>
        </w:rPr>
        <w:t>
      Бизнес-сәйкестендіру нөмірі: _______________________</w:t>
      </w:r>
    </w:p>
    <w:bookmarkEnd w:id="424"/>
    <w:bookmarkStart w:name="z449" w:id="425"/>
    <w:p>
      <w:pPr>
        <w:spacing w:after="0"/>
        <w:ind w:left="0"/>
        <w:jc w:val="both"/>
      </w:pPr>
      <w:r>
        <w:rPr>
          <w:rFonts w:ascii="Times New Roman"/>
          <w:b w:val="false"/>
          <w:i w:val="false"/>
          <w:color w:val="000000"/>
          <w:sz w:val="28"/>
        </w:rPr>
        <w:t>
      Жинау әдісі: электрондық түрде</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6"/>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p>
          <w:bookmarkEnd w:id="42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пайлар,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инвестициялардың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427"/>
    <w:p>
      <w:pPr>
        <w:spacing w:after="0"/>
        <w:ind w:left="0"/>
        <w:jc w:val="both"/>
      </w:pPr>
      <w:r>
        <w:rPr>
          <w:rFonts w:ascii="Times New Roman"/>
          <w:b w:val="false"/>
          <w:i w:val="false"/>
          <w:color w:val="000000"/>
          <w:sz w:val="28"/>
        </w:rPr>
        <w:t>
      кестенің жалғасы: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8"/>
          <w:p>
            <w:pPr>
              <w:spacing w:after="20"/>
              <w:ind w:left="20"/>
              <w:jc w:val="both"/>
            </w:pPr>
            <w:r>
              <w:rPr>
                <w:rFonts w:ascii="Times New Roman"/>
                <w:b w:val="false"/>
                <w:i w:val="false"/>
                <w:color w:val="000000"/>
                <w:sz w:val="20"/>
              </w:rPr>
              <w:t>
</w:t>
            </w:r>
            <w:r>
              <w:rPr>
                <w:rFonts w:ascii="Times New Roman"/>
                <w:b/>
                <w:i w:val="false"/>
                <w:color w:val="000000"/>
                <w:sz w:val="20"/>
              </w:rPr>
              <w:t>Саны</w:t>
            </w:r>
          </w:p>
          <w:bookmarkEnd w:id="428"/>
          <w:p>
            <w:pPr>
              <w:spacing w:after="20"/>
              <w:ind w:left="20"/>
              <w:jc w:val="both"/>
            </w:pPr>
            <w:r>
              <w:rPr>
                <w:rFonts w:ascii="Times New Roman"/>
                <w:b w:val="false"/>
                <w:i w:val="false"/>
                <w:color w:val="000000"/>
                <w:sz w:val="20"/>
              </w:rPr>
              <w:t>
</w:t>
            </w:r>
            <w:r>
              <w:rPr>
                <w:rFonts w:ascii="Times New Roman"/>
                <w:b/>
                <w:i w:val="false"/>
                <w:color w:val="000000"/>
                <w:sz w:val="20"/>
              </w:rPr>
              <w:t>(дана)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53" w:id="429"/>
    <w:p>
      <w:pPr>
        <w:spacing w:after="0"/>
        <w:ind w:left="0"/>
        <w:jc w:val="both"/>
      </w:pPr>
      <w:r>
        <w:rPr>
          <w:rFonts w:ascii="Times New Roman"/>
          <w:b w:val="false"/>
          <w:i w:val="false"/>
          <w:color w:val="000000"/>
          <w:sz w:val="28"/>
        </w:rPr>
        <w:t>
      Атауы _________________________________________________________</w:t>
      </w:r>
    </w:p>
    <w:bookmarkEnd w:id="429"/>
    <w:bookmarkStart w:name="z454" w:id="430"/>
    <w:p>
      <w:pPr>
        <w:spacing w:after="0"/>
        <w:ind w:left="0"/>
        <w:jc w:val="both"/>
      </w:pPr>
      <w:r>
        <w:rPr>
          <w:rFonts w:ascii="Times New Roman"/>
          <w:b w:val="false"/>
          <w:i w:val="false"/>
          <w:color w:val="000000"/>
          <w:sz w:val="28"/>
        </w:rPr>
        <w:t>
      Мекенжайы_____________________________________________________</w:t>
      </w:r>
    </w:p>
    <w:bookmarkEnd w:id="430"/>
    <w:bookmarkStart w:name="z455" w:id="431"/>
    <w:p>
      <w:pPr>
        <w:spacing w:after="0"/>
        <w:ind w:left="0"/>
        <w:jc w:val="both"/>
      </w:pPr>
      <w:r>
        <w:rPr>
          <w:rFonts w:ascii="Times New Roman"/>
          <w:b w:val="false"/>
          <w:i w:val="false"/>
          <w:color w:val="000000"/>
          <w:sz w:val="28"/>
        </w:rPr>
        <w:t>
      Телефоны ______________________________________________________</w:t>
      </w:r>
    </w:p>
    <w:bookmarkEnd w:id="431"/>
    <w:bookmarkStart w:name="z456" w:id="432"/>
    <w:p>
      <w:pPr>
        <w:spacing w:after="0"/>
        <w:ind w:left="0"/>
        <w:jc w:val="both"/>
      </w:pPr>
      <w:r>
        <w:rPr>
          <w:rFonts w:ascii="Times New Roman"/>
          <w:b w:val="false"/>
          <w:i w:val="false"/>
          <w:color w:val="000000"/>
          <w:sz w:val="28"/>
        </w:rPr>
        <w:t>
      Электрондық пошта мекенжайы______________________________</w:t>
      </w:r>
    </w:p>
    <w:bookmarkEnd w:id="432"/>
    <w:bookmarkStart w:name="z457" w:id="433"/>
    <w:p>
      <w:pPr>
        <w:spacing w:after="0"/>
        <w:ind w:left="0"/>
        <w:jc w:val="both"/>
      </w:pPr>
      <w:r>
        <w:rPr>
          <w:rFonts w:ascii="Times New Roman"/>
          <w:b w:val="false"/>
          <w:i w:val="false"/>
          <w:color w:val="000000"/>
          <w:sz w:val="28"/>
        </w:rPr>
        <w:t xml:space="preserve">
      Орындаушы____________________________ ________________________ </w:t>
      </w:r>
    </w:p>
    <w:bookmarkEnd w:id="433"/>
    <w:bookmarkStart w:name="z458" w:id="434"/>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434"/>
    <w:bookmarkStart w:name="z459" w:id="43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35"/>
    <w:bookmarkStart w:name="z460" w:id="436"/>
    <w:p>
      <w:pPr>
        <w:spacing w:after="0"/>
        <w:ind w:left="0"/>
        <w:jc w:val="both"/>
      </w:pPr>
      <w:r>
        <w:rPr>
          <w:rFonts w:ascii="Times New Roman"/>
          <w:b w:val="false"/>
          <w:i w:val="false"/>
          <w:color w:val="000000"/>
          <w:sz w:val="28"/>
        </w:rPr>
        <w:t xml:space="preserve">
        ______________________________________________ ________________ </w:t>
      </w:r>
    </w:p>
    <w:bookmarkEnd w:id="436"/>
    <w:bookmarkStart w:name="z461" w:id="437"/>
    <w:p>
      <w:pPr>
        <w:spacing w:after="0"/>
        <w:ind w:left="0"/>
        <w:jc w:val="both"/>
      </w:pPr>
      <w:r>
        <w:rPr>
          <w:rFonts w:ascii="Times New Roman"/>
          <w:b w:val="false"/>
          <w:i w:val="false"/>
          <w:color w:val="000000"/>
          <w:sz w:val="28"/>
        </w:rPr>
        <w:t>
       тегі, аты және әкесінің аты (ол болған жағдайда) қолы</w:t>
      </w:r>
    </w:p>
    <w:bookmarkEnd w:id="437"/>
    <w:bookmarkStart w:name="z462" w:id="438"/>
    <w:p>
      <w:pPr>
        <w:spacing w:after="0"/>
        <w:ind w:left="0"/>
        <w:jc w:val="both"/>
      </w:pPr>
      <w:r>
        <w:rPr>
          <w:rFonts w:ascii="Times New Roman"/>
          <w:b w:val="false"/>
          <w:i w:val="false"/>
          <w:color w:val="000000"/>
          <w:sz w:val="28"/>
        </w:rPr>
        <w:t>
      Күні 20__ жылғы "____" ______________</w:t>
      </w:r>
    </w:p>
    <w:bookmarkEnd w:id="438"/>
    <w:bookmarkStart w:name="z463" w:id="439"/>
    <w:p>
      <w:pPr>
        <w:spacing w:after="0"/>
        <w:ind w:left="0"/>
        <w:jc w:val="both"/>
      </w:pPr>
      <w:r>
        <w:rPr>
          <w:rFonts w:ascii="Times New Roman"/>
          <w:b w:val="false"/>
          <w:i w:val="false"/>
          <w:color w:val="000000"/>
          <w:sz w:val="28"/>
        </w:rPr>
        <w:t>
      Ескертпе: нысан "Заңды тұлғалардың капиталына инвестициялардың құрылымы туралы есеп" әкімшілік деректерді өтеусіз негізде жинауға арналған нысанын толтыру бойынша түсіндірмеге сәйкес толтырылады.</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капиталына</w:t>
            </w:r>
            <w:r>
              <w:br/>
            </w:r>
            <w:r>
              <w:rPr>
                <w:rFonts w:ascii="Times New Roman"/>
                <w:b w:val="false"/>
                <w:i w:val="false"/>
                <w:color w:val="000000"/>
                <w:sz w:val="20"/>
              </w:rPr>
              <w:t>инвестициялардың құрылымы</w:t>
            </w:r>
            <w:r>
              <w:br/>
            </w:r>
            <w:r>
              <w:rPr>
                <w:rFonts w:ascii="Times New Roman"/>
                <w:b w:val="false"/>
                <w:i w:val="false"/>
                <w:color w:val="000000"/>
                <w:sz w:val="20"/>
              </w:rPr>
              <w:t>туралы"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65" w:id="440"/>
    <w:p>
      <w:pPr>
        <w:spacing w:after="0"/>
        <w:ind w:left="0"/>
        <w:jc w:val="left"/>
      </w:pPr>
      <w:r>
        <w:rPr>
          <w:rFonts w:ascii="Times New Roman"/>
          <w:b/>
          <w:i w:val="false"/>
          <w:color w:val="000000"/>
        </w:rPr>
        <w:t xml:space="preserve"> "Заңды тұлғалардың капиталына инвестициялардың құрылымы  туралы есеп"  (индексі – IKUL_MFO_KT_L_1, кезеңділігі – тоқсан сайын)</w:t>
      </w:r>
    </w:p>
    <w:bookmarkEnd w:id="440"/>
    <w:bookmarkStart w:name="z466" w:id="44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441"/>
    <w:bookmarkStart w:name="z467" w:id="442"/>
    <w:p>
      <w:pPr>
        <w:spacing w:after="0"/>
        <w:ind w:left="0"/>
        <w:jc w:val="left"/>
      </w:pPr>
      <w:r>
        <w:rPr>
          <w:rFonts w:ascii="Times New Roman"/>
          <w:b/>
          <w:i w:val="false"/>
          <w:color w:val="000000"/>
        </w:rPr>
        <w:t xml:space="preserve"> 1-тарау. Жалпы ережелер</w:t>
      </w:r>
    </w:p>
    <w:bookmarkEnd w:id="442"/>
    <w:bookmarkStart w:name="z468" w:id="443"/>
    <w:p>
      <w:pPr>
        <w:spacing w:after="0"/>
        <w:ind w:left="0"/>
        <w:jc w:val="both"/>
      </w:pPr>
      <w:r>
        <w:rPr>
          <w:rFonts w:ascii="Times New Roman"/>
          <w:b w:val="false"/>
          <w:i w:val="false"/>
          <w:color w:val="000000"/>
          <w:sz w:val="28"/>
        </w:rPr>
        <w:t>
      1. Осы түсіндірмеде "Заңды тұлғалардың капиталына инвестициялардың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43"/>
    <w:bookmarkStart w:name="z469" w:id="444"/>
    <w:p>
      <w:pPr>
        <w:spacing w:after="0"/>
        <w:ind w:left="0"/>
        <w:jc w:val="both"/>
      </w:pPr>
      <w:r>
        <w:rPr>
          <w:rFonts w:ascii="Times New Roman"/>
          <w:b w:val="false"/>
          <w:i w:val="false"/>
          <w:color w:val="000000"/>
          <w:sz w:val="28"/>
        </w:rPr>
        <w:t>
      2. Микроқаржы ұйымы, кредиттік серіктестік және ломбард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(мың) теңгеге дейін дөңгелектенеді.</w:t>
      </w:r>
    </w:p>
    <w:bookmarkEnd w:id="444"/>
    <w:bookmarkStart w:name="z470" w:id="44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45"/>
    <w:bookmarkStart w:name="z471" w:id="446"/>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bookmarkEnd w:id="446"/>
    <w:bookmarkStart w:name="z472" w:id="447"/>
    <w:p>
      <w:pPr>
        <w:spacing w:after="0"/>
        <w:ind w:left="0"/>
        <w:jc w:val="left"/>
      </w:pPr>
      <w:r>
        <w:rPr>
          <w:rFonts w:ascii="Times New Roman"/>
          <w:b/>
          <w:i w:val="false"/>
          <w:color w:val="000000"/>
        </w:rPr>
        <w:t xml:space="preserve"> 2-тарау. Нысанды толтыру бойынша түсіндірме</w:t>
      </w:r>
    </w:p>
    <w:bookmarkEnd w:id="447"/>
    <w:bookmarkStart w:name="z473" w:id="448"/>
    <w:p>
      <w:pPr>
        <w:spacing w:after="0"/>
        <w:ind w:left="0"/>
        <w:jc w:val="both"/>
      </w:pPr>
      <w:r>
        <w:rPr>
          <w:rFonts w:ascii="Times New Roman"/>
          <w:b w:val="false"/>
          <w:i w:val="false"/>
          <w:color w:val="000000"/>
          <w:sz w:val="28"/>
        </w:rPr>
        <w:t>
      5. Нысанның барлық деректері капиталына микроқаржы ұйымы, кредиттік серіктестік немесе ломбард қатысатын заңды тұлғалардың жай және артықшылықты акциялары, салымдары мен пайлары, сондай-ақ облигациялары бөлігінде ұсынылады.</w:t>
      </w:r>
    </w:p>
    <w:bookmarkEnd w:id="448"/>
    <w:bookmarkStart w:name="z474" w:id="449"/>
    <w:p>
      <w:pPr>
        <w:spacing w:after="0"/>
        <w:ind w:left="0"/>
        <w:jc w:val="both"/>
      </w:pPr>
      <w:r>
        <w:rPr>
          <w:rFonts w:ascii="Times New Roman"/>
          <w:b w:val="false"/>
          <w:i w:val="false"/>
          <w:color w:val="000000"/>
          <w:sz w:val="28"/>
        </w:rPr>
        <w:t>
      6. 40-жолда Қазақстан Республикасының бағалы қағаздардың ұйымдастырылған нарығында орналастыру және (немесе) "Астана" халықаралық қаржы орталығы аумағында жұмыс істейтін қор биржасындағы сауда-саттыққа жіберу мақсатында шығарылған заңды тұлғалардың облигациялары көрсетіледі.</w:t>
      </w:r>
    </w:p>
    <w:bookmarkEnd w:id="449"/>
    <w:bookmarkStart w:name="z475" w:id="450"/>
    <w:p>
      <w:pPr>
        <w:spacing w:after="0"/>
        <w:ind w:left="0"/>
        <w:jc w:val="both"/>
      </w:pPr>
      <w:r>
        <w:rPr>
          <w:rFonts w:ascii="Times New Roman"/>
          <w:b w:val="false"/>
          <w:i w:val="false"/>
          <w:color w:val="000000"/>
          <w:sz w:val="28"/>
        </w:rPr>
        <w:t>
      7. 5-бағанда олар бойынша қалыптастырылған резервтер (провизиялар) шегерілгеннен кейін есептелген кірісті ескере отырып, қаржы активі баланста танылатын баланстық құн сомасы көрсетіледі.</w:t>
      </w:r>
    </w:p>
    <w:bookmarkEnd w:id="450"/>
    <w:bookmarkStart w:name="z476" w:id="451"/>
    <w:p>
      <w:pPr>
        <w:spacing w:after="0"/>
        <w:ind w:left="0"/>
        <w:jc w:val="both"/>
      </w:pPr>
      <w:r>
        <w:rPr>
          <w:rFonts w:ascii="Times New Roman"/>
          <w:b w:val="false"/>
          <w:i w:val="false"/>
          <w:color w:val="000000"/>
          <w:sz w:val="28"/>
        </w:rPr>
        <w:t>
      8. 6-бағанда капиталына микроқаржы ұйымы, кредиттік серіктестік немесе ломбард қатысатын заңды тұлғалардың жай акцияларының, артықшылықты акцияларының және облигацияларының саны (данасы) көрсетіледі.</w:t>
      </w:r>
    </w:p>
    <w:bookmarkEnd w:id="451"/>
    <w:bookmarkStart w:name="z477" w:id="452"/>
    <w:p>
      <w:pPr>
        <w:spacing w:after="0"/>
        <w:ind w:left="0"/>
        <w:jc w:val="both"/>
      </w:pPr>
      <w:r>
        <w:rPr>
          <w:rFonts w:ascii="Times New Roman"/>
          <w:b w:val="false"/>
          <w:i w:val="false"/>
          <w:color w:val="000000"/>
          <w:sz w:val="28"/>
        </w:rPr>
        <w:t>
      9. 7-бағанда заңды тұлғаның жарғылық капиталына қатысу үлесінің мәні үтірден кейін екі таңбалы пайызбен көрсетіледі.</w:t>
      </w:r>
    </w:p>
    <w:bookmarkEnd w:id="452"/>
    <w:bookmarkStart w:name="z478" w:id="453"/>
    <w:p>
      <w:pPr>
        <w:spacing w:after="0"/>
        <w:ind w:left="0"/>
        <w:jc w:val="both"/>
      </w:pPr>
      <w:r>
        <w:rPr>
          <w:rFonts w:ascii="Times New Roman"/>
          <w:b w:val="false"/>
          <w:i w:val="false"/>
          <w:color w:val="000000"/>
          <w:sz w:val="28"/>
        </w:rPr>
        <w:t>
      10. 8-бағанда бағалы қағаздарды ұстаушылардың тізілімдері жүйесінде эмиссиялық бағалы қағаздармен мәміленің тіркелген күні көрсетіледі. Өзге мәмілелер бойынша Қазақстан Республикасының заңнамасына сәйкес меншік құқығы туындаған күн (сәт) көрсетіледі.</w:t>
      </w:r>
    </w:p>
    <w:bookmarkEnd w:id="453"/>
    <w:bookmarkStart w:name="z479" w:id="454"/>
    <w:p>
      <w:pPr>
        <w:spacing w:after="0"/>
        <w:ind w:left="0"/>
        <w:jc w:val="both"/>
      </w:pPr>
      <w:r>
        <w:rPr>
          <w:rFonts w:ascii="Times New Roman"/>
          <w:b w:val="false"/>
          <w:i w:val="false"/>
          <w:color w:val="000000"/>
          <w:sz w:val="28"/>
        </w:rPr>
        <w:t>
      11. Мәліметтер болмаған жағдайда, Нысан нөлдік мәндермен ұсынылады.</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2" w:id="455"/>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455"/>
    <w:bookmarkStart w:name="z483" w:id="45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56"/>
    <w:bookmarkStart w:name="z484" w:id="457"/>
    <w:p>
      <w:pPr>
        <w:spacing w:after="0"/>
        <w:ind w:left="0"/>
        <w:jc w:val="both"/>
      </w:pPr>
      <w:r>
        <w:rPr>
          <w:rFonts w:ascii="Times New Roman"/>
          <w:b w:val="false"/>
          <w:i w:val="false"/>
          <w:color w:val="000000"/>
          <w:sz w:val="28"/>
        </w:rPr>
        <w:t>
      Әкімшілік нысанның атауы: тартылған ақшаның негізгі көздері туралы есеп</w:t>
      </w:r>
    </w:p>
    <w:bookmarkEnd w:id="457"/>
    <w:bookmarkStart w:name="z485" w:id="45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OI_MFO_KT_L_1</w:t>
      </w:r>
    </w:p>
    <w:bookmarkEnd w:id="458"/>
    <w:bookmarkStart w:name="z486" w:id="459"/>
    <w:p>
      <w:pPr>
        <w:spacing w:after="0"/>
        <w:ind w:left="0"/>
        <w:jc w:val="both"/>
      </w:pPr>
      <w:r>
        <w:rPr>
          <w:rFonts w:ascii="Times New Roman"/>
          <w:b w:val="false"/>
          <w:i w:val="false"/>
          <w:color w:val="000000"/>
          <w:sz w:val="28"/>
        </w:rPr>
        <w:t>
      Кезеңділігі: тоқсан сайын</w:t>
      </w:r>
    </w:p>
    <w:bookmarkEnd w:id="459"/>
    <w:bookmarkStart w:name="z487" w:id="460"/>
    <w:p>
      <w:pPr>
        <w:spacing w:after="0"/>
        <w:ind w:left="0"/>
        <w:jc w:val="both"/>
      </w:pPr>
      <w:r>
        <w:rPr>
          <w:rFonts w:ascii="Times New Roman"/>
          <w:b w:val="false"/>
          <w:i w:val="false"/>
          <w:color w:val="000000"/>
          <w:sz w:val="28"/>
        </w:rPr>
        <w:t>
      Есепті кезеңі: 20___жылғы "____" ________ жағдай бойынша</w:t>
      </w:r>
    </w:p>
    <w:bookmarkEnd w:id="460"/>
    <w:bookmarkStart w:name="z488" w:id="4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 кредиттік серіктестік, ломбард</w:t>
      </w:r>
    </w:p>
    <w:bookmarkEnd w:id="461"/>
    <w:bookmarkStart w:name="z489" w:id="4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462"/>
    <w:bookmarkStart w:name="z490" w:id="463"/>
    <w:p>
      <w:pPr>
        <w:spacing w:after="0"/>
        <w:ind w:left="0"/>
        <w:jc w:val="both"/>
      </w:pPr>
      <w:r>
        <w:rPr>
          <w:rFonts w:ascii="Times New Roman"/>
          <w:b w:val="false"/>
          <w:i w:val="false"/>
          <w:color w:val="000000"/>
          <w:sz w:val="28"/>
        </w:rPr>
        <w:t>
      Бизнес-сәйкестендіру нөмірі: __________________________</w:t>
      </w:r>
    </w:p>
    <w:bookmarkEnd w:id="463"/>
    <w:bookmarkStart w:name="z491" w:id="464"/>
    <w:p>
      <w:pPr>
        <w:spacing w:after="0"/>
        <w:ind w:left="0"/>
        <w:jc w:val="both"/>
      </w:pPr>
      <w:r>
        <w:rPr>
          <w:rFonts w:ascii="Times New Roman"/>
          <w:b w:val="false"/>
          <w:i w:val="false"/>
          <w:color w:val="000000"/>
          <w:sz w:val="28"/>
        </w:rPr>
        <w:t>
      Жинау әдісі: электрондық түрде</w:t>
      </w:r>
    </w:p>
    <w:bookmarkEnd w:id="464"/>
    <w:bookmarkStart w:name="z492" w:id="465"/>
    <w:p>
      <w:pPr>
        <w:spacing w:after="0"/>
        <w:ind w:left="0"/>
        <w:jc w:val="both"/>
      </w:pPr>
      <w:r>
        <w:rPr>
          <w:rFonts w:ascii="Times New Roman"/>
          <w:b w:val="false"/>
          <w:i w:val="false"/>
          <w:color w:val="000000"/>
          <w:sz w:val="28"/>
        </w:rPr>
        <w:t>
      (мың теңгемен)</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кредитор-</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66"/>
    <w:p>
      <w:pPr>
        <w:spacing w:after="0"/>
        <w:ind w:left="0"/>
        <w:jc w:val="both"/>
      </w:pPr>
      <w:r>
        <w:rPr>
          <w:rFonts w:ascii="Times New Roman"/>
          <w:b w:val="false"/>
          <w:i w:val="false"/>
          <w:color w:val="000000"/>
          <w:sz w:val="28"/>
        </w:rPr>
        <w:t>
      кестенің жалғасы: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(номиналды),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(номиналды),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94" w:id="467"/>
    <w:p>
      <w:pPr>
        <w:spacing w:after="0"/>
        <w:ind w:left="0"/>
        <w:jc w:val="both"/>
      </w:pPr>
      <w:r>
        <w:rPr>
          <w:rFonts w:ascii="Times New Roman"/>
          <w:b w:val="false"/>
          <w:i w:val="false"/>
          <w:color w:val="000000"/>
          <w:sz w:val="28"/>
        </w:rPr>
        <w:t>
      кестенің жалғасы:</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Айналысқа</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Реттелген</w:t>
            </w:r>
            <w:r>
              <w:rPr>
                <w:rFonts w:ascii="Times New Roman"/>
                <w:b w:val="false"/>
                <w:i w:val="false"/>
                <w:color w:val="000000"/>
                <w:sz w:val="20"/>
              </w:rPr>
              <w:t xml:space="preserve"> </w:t>
            </w:r>
            <w:r>
              <w:rPr>
                <w:rFonts w:ascii="Times New Roman"/>
                <w:b/>
                <w:i w:val="false"/>
                <w:color w:val="000000"/>
                <w:sz w:val="20"/>
              </w:rPr>
              <w:t>борыш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(номиналды),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(номиналды),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95" w:id="468"/>
    <w:p>
      <w:pPr>
        <w:spacing w:after="0"/>
        <w:ind w:left="0"/>
        <w:jc w:val="both"/>
      </w:pPr>
      <w:r>
        <w:rPr>
          <w:rFonts w:ascii="Times New Roman"/>
          <w:b w:val="false"/>
          <w:i w:val="false"/>
          <w:color w:val="000000"/>
          <w:sz w:val="28"/>
        </w:rPr>
        <w:t>
      кестенің жалғасы: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Кредиторлық</w:t>
            </w:r>
            <w:r>
              <w:rPr>
                <w:rFonts w:ascii="Times New Roman"/>
                <w:b w:val="false"/>
                <w:i w:val="false"/>
                <w:color w:val="000000"/>
                <w:sz w:val="20"/>
              </w:rPr>
              <w:t xml:space="preserve"> </w:t>
            </w:r>
            <w:r>
              <w:rPr>
                <w:rFonts w:ascii="Times New Roman"/>
                <w:b/>
                <w:i w:val="false"/>
                <w:color w:val="000000"/>
                <w:sz w:val="20"/>
              </w:rPr>
              <w:t>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(номиналды),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(номиналды),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496" w:id="469"/>
    <w:p>
      <w:pPr>
        <w:spacing w:after="0"/>
        <w:ind w:left="0"/>
        <w:jc w:val="both"/>
      </w:pPr>
      <w:r>
        <w:rPr>
          <w:rFonts w:ascii="Times New Roman"/>
          <w:b w:val="false"/>
          <w:i w:val="false"/>
          <w:color w:val="000000"/>
          <w:sz w:val="28"/>
        </w:rPr>
        <w:t>
      кестенің жалғасы: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көздер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(номиналды),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497" w:id="470"/>
    <w:p>
      <w:pPr>
        <w:spacing w:after="0"/>
        <w:ind w:left="0"/>
        <w:jc w:val="both"/>
      </w:pPr>
      <w:r>
        <w:rPr>
          <w:rFonts w:ascii="Times New Roman"/>
          <w:b w:val="false"/>
          <w:i w:val="false"/>
          <w:color w:val="000000"/>
          <w:sz w:val="28"/>
        </w:rPr>
        <w:t>
      Атауы _______________________________________________________</w:t>
      </w:r>
    </w:p>
    <w:bookmarkEnd w:id="470"/>
    <w:bookmarkStart w:name="z498" w:id="471"/>
    <w:p>
      <w:pPr>
        <w:spacing w:after="0"/>
        <w:ind w:left="0"/>
        <w:jc w:val="both"/>
      </w:pPr>
      <w:r>
        <w:rPr>
          <w:rFonts w:ascii="Times New Roman"/>
          <w:b w:val="false"/>
          <w:i w:val="false"/>
          <w:color w:val="000000"/>
          <w:sz w:val="28"/>
        </w:rPr>
        <w:t>
      Мекенжайы _____________________________________________________</w:t>
      </w:r>
    </w:p>
    <w:bookmarkEnd w:id="471"/>
    <w:bookmarkStart w:name="z499" w:id="472"/>
    <w:p>
      <w:pPr>
        <w:spacing w:after="0"/>
        <w:ind w:left="0"/>
        <w:jc w:val="both"/>
      </w:pPr>
      <w:r>
        <w:rPr>
          <w:rFonts w:ascii="Times New Roman"/>
          <w:b w:val="false"/>
          <w:i w:val="false"/>
          <w:color w:val="000000"/>
          <w:sz w:val="28"/>
        </w:rPr>
        <w:t>
      Телефоны ___________________________________________</w:t>
      </w:r>
    </w:p>
    <w:bookmarkEnd w:id="472"/>
    <w:bookmarkStart w:name="z500" w:id="473"/>
    <w:p>
      <w:pPr>
        <w:spacing w:after="0"/>
        <w:ind w:left="0"/>
        <w:jc w:val="both"/>
      </w:pPr>
      <w:r>
        <w:rPr>
          <w:rFonts w:ascii="Times New Roman"/>
          <w:b w:val="false"/>
          <w:i w:val="false"/>
          <w:color w:val="000000"/>
          <w:sz w:val="28"/>
        </w:rPr>
        <w:t>
      Электрондық пошта мекенжайы ________________________</w:t>
      </w:r>
    </w:p>
    <w:bookmarkEnd w:id="473"/>
    <w:bookmarkStart w:name="z501" w:id="474"/>
    <w:p>
      <w:pPr>
        <w:spacing w:after="0"/>
        <w:ind w:left="0"/>
        <w:jc w:val="both"/>
      </w:pPr>
      <w:r>
        <w:rPr>
          <w:rFonts w:ascii="Times New Roman"/>
          <w:b w:val="false"/>
          <w:i w:val="false"/>
          <w:color w:val="000000"/>
          <w:sz w:val="28"/>
        </w:rPr>
        <w:t>
      Орындаушы ________________________________ __________________</w:t>
      </w:r>
    </w:p>
    <w:bookmarkEnd w:id="474"/>
    <w:bookmarkStart w:name="z502" w:id="475"/>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475"/>
    <w:bookmarkStart w:name="z503" w:id="47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76"/>
    <w:bookmarkStart w:name="z504" w:id="477"/>
    <w:p>
      <w:pPr>
        <w:spacing w:after="0"/>
        <w:ind w:left="0"/>
        <w:jc w:val="both"/>
      </w:pPr>
      <w:r>
        <w:rPr>
          <w:rFonts w:ascii="Times New Roman"/>
          <w:b w:val="false"/>
          <w:i w:val="false"/>
          <w:color w:val="000000"/>
          <w:sz w:val="28"/>
        </w:rPr>
        <w:t xml:space="preserve">
       ___________________________________________ __________________  </w:t>
      </w:r>
    </w:p>
    <w:bookmarkEnd w:id="477"/>
    <w:bookmarkStart w:name="z505" w:id="478"/>
    <w:p>
      <w:pPr>
        <w:spacing w:after="0"/>
        <w:ind w:left="0"/>
        <w:jc w:val="both"/>
      </w:pPr>
      <w:r>
        <w:rPr>
          <w:rFonts w:ascii="Times New Roman"/>
          <w:b w:val="false"/>
          <w:i w:val="false"/>
          <w:color w:val="000000"/>
          <w:sz w:val="28"/>
        </w:rPr>
        <w:t>
      тегі, аты және әкесінің аты (ол болған жағдайда)             қолы</w:t>
      </w:r>
    </w:p>
    <w:bookmarkEnd w:id="478"/>
    <w:bookmarkStart w:name="z506" w:id="479"/>
    <w:p>
      <w:pPr>
        <w:spacing w:after="0"/>
        <w:ind w:left="0"/>
        <w:jc w:val="both"/>
      </w:pPr>
      <w:r>
        <w:rPr>
          <w:rFonts w:ascii="Times New Roman"/>
          <w:b w:val="false"/>
          <w:i w:val="false"/>
          <w:color w:val="000000"/>
          <w:sz w:val="28"/>
        </w:rPr>
        <w:t>
      Күні 20__ жылғы "____" ______________</w:t>
      </w:r>
    </w:p>
    <w:bookmarkEnd w:id="479"/>
    <w:bookmarkStart w:name="z507" w:id="480"/>
    <w:p>
      <w:pPr>
        <w:spacing w:after="0"/>
        <w:ind w:left="0"/>
        <w:jc w:val="both"/>
      </w:pPr>
      <w:r>
        <w:rPr>
          <w:rFonts w:ascii="Times New Roman"/>
          <w:b w:val="false"/>
          <w:i w:val="false"/>
          <w:color w:val="000000"/>
          <w:sz w:val="28"/>
        </w:rPr>
        <w:t>
      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09" w:id="481"/>
    <w:p>
      <w:pPr>
        <w:spacing w:after="0"/>
        <w:ind w:left="0"/>
        <w:jc w:val="left"/>
      </w:pPr>
      <w:r>
        <w:rPr>
          <w:rFonts w:ascii="Times New Roman"/>
          <w:b/>
          <w:i w:val="false"/>
          <w:color w:val="000000"/>
        </w:rPr>
        <w:t xml:space="preserve"> "Тартылған ақшаның негізгі көздері туралы есеп" </w:t>
      </w:r>
      <w:r>
        <w:br/>
      </w:r>
      <w:r>
        <w:rPr>
          <w:rFonts w:ascii="Times New Roman"/>
          <w:b/>
          <w:i w:val="false"/>
          <w:color w:val="000000"/>
        </w:rPr>
        <w:t xml:space="preserve"> (индексі – OI_MFO_KT_L_1, кезеңділігі – тоқсан сайын)</w:t>
      </w:r>
    </w:p>
    <w:bookmarkEnd w:id="481"/>
    <w:bookmarkStart w:name="z510" w:id="48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482"/>
    <w:bookmarkStart w:name="z511" w:id="483"/>
    <w:p>
      <w:pPr>
        <w:spacing w:after="0"/>
        <w:ind w:left="0"/>
        <w:jc w:val="left"/>
      </w:pPr>
      <w:r>
        <w:rPr>
          <w:rFonts w:ascii="Times New Roman"/>
          <w:b/>
          <w:i w:val="false"/>
          <w:color w:val="000000"/>
        </w:rPr>
        <w:t xml:space="preserve"> 1-тарау. Жалпы ережелер</w:t>
      </w:r>
    </w:p>
    <w:bookmarkEnd w:id="483"/>
    <w:bookmarkStart w:name="z512" w:id="484"/>
    <w:p>
      <w:pPr>
        <w:spacing w:after="0"/>
        <w:ind w:left="0"/>
        <w:jc w:val="both"/>
      </w:pPr>
      <w:r>
        <w:rPr>
          <w:rFonts w:ascii="Times New Roman"/>
          <w:b w:val="false"/>
          <w:i w:val="false"/>
          <w:color w:val="000000"/>
          <w:sz w:val="28"/>
        </w:rPr>
        <w:t>
      1. 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84"/>
    <w:bookmarkStart w:name="z513" w:id="485"/>
    <w:p>
      <w:pPr>
        <w:spacing w:after="0"/>
        <w:ind w:left="0"/>
        <w:jc w:val="both"/>
      </w:pPr>
      <w:r>
        <w:rPr>
          <w:rFonts w:ascii="Times New Roman"/>
          <w:b w:val="false"/>
          <w:i w:val="false"/>
          <w:color w:val="000000"/>
          <w:sz w:val="28"/>
        </w:rPr>
        <w:t>
      2. Нысанды микроқаржы ұйымы, кредиттік серіктестік және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485"/>
    <w:bookmarkStart w:name="z514" w:id="48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86"/>
    <w:bookmarkStart w:name="z515" w:id="487"/>
    <w:p>
      <w:pPr>
        <w:spacing w:after="0"/>
        <w:ind w:left="0"/>
        <w:jc w:val="both"/>
      </w:pPr>
      <w:r>
        <w:rPr>
          <w:rFonts w:ascii="Times New Roman"/>
          <w:b w:val="false"/>
          <w:i w:val="false"/>
          <w:color w:val="000000"/>
          <w:sz w:val="28"/>
        </w:rPr>
        <w:t>
      4. Микроқаржы ұйымының, кредиттік серіктестіктің, ломбардтың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bookmarkEnd w:id="487"/>
    <w:bookmarkStart w:name="z516" w:id="488"/>
    <w:p>
      <w:pPr>
        <w:spacing w:after="0"/>
        <w:ind w:left="0"/>
        <w:jc w:val="left"/>
      </w:pPr>
      <w:r>
        <w:rPr>
          <w:rFonts w:ascii="Times New Roman"/>
          <w:b/>
          <w:i w:val="false"/>
          <w:color w:val="000000"/>
        </w:rPr>
        <w:t xml:space="preserve"> 2-тарау. Нысанды толтыру бойынша түсіндірме</w:t>
      </w:r>
    </w:p>
    <w:bookmarkEnd w:id="488"/>
    <w:bookmarkStart w:name="z517" w:id="489"/>
    <w:p>
      <w:pPr>
        <w:spacing w:after="0"/>
        <w:ind w:left="0"/>
        <w:jc w:val="both"/>
      </w:pPr>
      <w:r>
        <w:rPr>
          <w:rFonts w:ascii="Times New Roman"/>
          <w:b w:val="false"/>
          <w:i w:val="false"/>
          <w:color w:val="000000"/>
          <w:sz w:val="28"/>
        </w:rPr>
        <w:t>
      5. Нысанды толтыру кезінде микроқаржы ұйымы, кредиттік серіктестік, ломбард ең ірі 10 (он) кредиторды – жиынтығында олардан тартылған ақшаның ең көп сомасы бар жеке және заңды тұлғаларды жария етеді. Мәліметтер әрбір кредитордан тартылған ақшаның жиынтық сомасы бойынша (микроқаржы ұйымының, кредиттік серіктестіктің немесе ломбардтың тартылған ақшасының баланстық құны бойынша) кему тәртібімен көрсетіледі.</w:t>
      </w:r>
    </w:p>
    <w:bookmarkEnd w:id="489"/>
    <w:bookmarkStart w:name="z518" w:id="490"/>
    <w:p>
      <w:pPr>
        <w:spacing w:after="0"/>
        <w:ind w:left="0"/>
        <w:jc w:val="both"/>
      </w:pPr>
      <w:r>
        <w:rPr>
          <w:rFonts w:ascii="Times New Roman"/>
          <w:b w:val="false"/>
          <w:i w:val="false"/>
          <w:color w:val="000000"/>
          <w:sz w:val="28"/>
        </w:rPr>
        <w:t>
      6. 3-бағанда негізгі кредитордың сәйкестендіру нөмірі: Заңды тұлға үшін бизнес-сәйкестендіру нөмірі, жеке тұлға үшін (оның ішінде болған жағдайда дара кәсіпкер үшін) жеке сәйкестендіру нөмірі немесе Қазақстан Республикасының бейрезиденттері үшін өзге сәйкестендіру нөмірі (болған жағдайда) көрсетіледі.</w:t>
      </w:r>
    </w:p>
    <w:bookmarkEnd w:id="490"/>
    <w:bookmarkStart w:name="z519" w:id="491"/>
    <w:p>
      <w:pPr>
        <w:spacing w:after="0"/>
        <w:ind w:left="0"/>
        <w:jc w:val="both"/>
      </w:pPr>
      <w:r>
        <w:rPr>
          <w:rFonts w:ascii="Times New Roman"/>
          <w:b w:val="false"/>
          <w:i w:val="false"/>
          <w:color w:val="000000"/>
          <w:sz w:val="28"/>
        </w:rPr>
        <w:t>
      7. 5, 9, 13, 17, 21, 25 және 29-бағандарда микроқаржы ұйымы, кредиттік серіктестік немесе ломбард тартқан ақшаның баланстық құнының сомасы көрсетіледі.</w:t>
      </w:r>
    </w:p>
    <w:bookmarkEnd w:id="491"/>
    <w:bookmarkStart w:name="z520" w:id="492"/>
    <w:p>
      <w:pPr>
        <w:spacing w:after="0"/>
        <w:ind w:left="0"/>
        <w:jc w:val="both"/>
      </w:pPr>
      <w:r>
        <w:rPr>
          <w:rFonts w:ascii="Times New Roman"/>
          <w:b w:val="false"/>
          <w:i w:val="false"/>
          <w:color w:val="000000"/>
          <w:sz w:val="28"/>
        </w:rPr>
        <w:t>
      8. 13 және 14-бағандарда бағалы қағаздар эмиссиясы проспектінен алынған ақпарат көрсетіледі.</w:t>
      </w:r>
    </w:p>
    <w:bookmarkEnd w:id="492"/>
    <w:bookmarkStart w:name="z521" w:id="493"/>
    <w:p>
      <w:pPr>
        <w:spacing w:after="0"/>
        <w:ind w:left="0"/>
        <w:jc w:val="both"/>
      </w:pPr>
      <w:r>
        <w:rPr>
          <w:rFonts w:ascii="Times New Roman"/>
          <w:b w:val="false"/>
          <w:i w:val="false"/>
          <w:color w:val="000000"/>
          <w:sz w:val="28"/>
        </w:rPr>
        <w:t xml:space="preserve">
      9. 17 және 18-бағандарда реттелген борыш ұғымы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бекітілген пруденциялық нормативтердің және микроқаржылық қызметті жүзеге асыратын ұйымның сақтауы мiндеттi өзге де нормалар мен лимиттердің, оларды есептеу әдістемесінің 6 және 7-тармақтарында айқындалған мәнде қолданылады.</w:t>
      </w:r>
    </w:p>
    <w:bookmarkEnd w:id="493"/>
    <w:bookmarkStart w:name="z522" w:id="494"/>
    <w:p>
      <w:pPr>
        <w:spacing w:after="0"/>
        <w:ind w:left="0"/>
        <w:jc w:val="both"/>
      </w:pPr>
      <w:r>
        <w:rPr>
          <w:rFonts w:ascii="Times New Roman"/>
          <w:b w:val="false"/>
          <w:i w:val="false"/>
          <w:color w:val="000000"/>
          <w:sz w:val="28"/>
        </w:rPr>
        <w:t>
      10. 7, 11, 15, 19, 23, 27, 31-бағандарда валюта кодтары ҚР ҰЖ 07 ISO 4217 "Валюталар мен қорларды белгілеуге арналған кодтар" Қазақстан Республикасының ұлттық жіктеуішіне сәйкес көрсетіледі.</w:t>
      </w:r>
    </w:p>
    <w:bookmarkEnd w:id="494"/>
    <w:bookmarkStart w:name="z523" w:id="495"/>
    <w:p>
      <w:pPr>
        <w:spacing w:after="0"/>
        <w:ind w:left="0"/>
        <w:jc w:val="both"/>
      </w:pPr>
      <w:r>
        <w:rPr>
          <w:rFonts w:ascii="Times New Roman"/>
          <w:b w:val="false"/>
          <w:i w:val="false"/>
          <w:color w:val="000000"/>
          <w:sz w:val="28"/>
        </w:rPr>
        <w:t>
      11. 33-бағанда басқа да көздердің атаулары көрсетіледі.</w:t>
      </w:r>
    </w:p>
    <w:bookmarkEnd w:id="495"/>
    <w:bookmarkStart w:name="z524" w:id="496"/>
    <w:p>
      <w:pPr>
        <w:spacing w:after="0"/>
        <w:ind w:left="0"/>
        <w:jc w:val="both"/>
      </w:pPr>
      <w:r>
        <w:rPr>
          <w:rFonts w:ascii="Times New Roman"/>
          <w:b w:val="false"/>
          <w:i w:val="false"/>
          <w:color w:val="000000"/>
          <w:sz w:val="28"/>
        </w:rPr>
        <w:t>
      12. 34-бағанда 5, 9, 13, 17, 21, 25 және 29-бағандардың қосылған мәні көрсетіледі.</w:t>
      </w:r>
    </w:p>
    <w:bookmarkEnd w:id="496"/>
    <w:bookmarkStart w:name="z525" w:id="497"/>
    <w:p>
      <w:pPr>
        <w:spacing w:after="0"/>
        <w:ind w:left="0"/>
        <w:jc w:val="both"/>
      </w:pPr>
      <w:r>
        <w:rPr>
          <w:rFonts w:ascii="Times New Roman"/>
          <w:b w:val="false"/>
          <w:i w:val="false"/>
          <w:color w:val="000000"/>
          <w:sz w:val="28"/>
        </w:rPr>
        <w:t>
      13. 8, 12, 16, 20, 24, 28, 32-бағандарда осы қолданылатын кредиторлар бойынша міндеттемелердің жиынтық сомасы бойынша орташа өлшемді жылдық номиналды сыйақы мөлшерлемелері көрсетіледі.</w:t>
      </w:r>
    </w:p>
    <w:bookmarkEnd w:id="497"/>
    <w:bookmarkStart w:name="z526" w:id="498"/>
    <w:p>
      <w:pPr>
        <w:spacing w:after="0"/>
        <w:ind w:left="0"/>
        <w:jc w:val="both"/>
      </w:pPr>
      <w:r>
        <w:rPr>
          <w:rFonts w:ascii="Times New Roman"/>
          <w:b w:val="false"/>
          <w:i w:val="false"/>
          <w:color w:val="000000"/>
          <w:sz w:val="28"/>
        </w:rPr>
        <w:t>
      14. Мәліметтер болмаған жағдайда, Нысан нөлдік мәндермен ұсынылады.</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 xml:space="preserve">10-қосымша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528" w:id="499"/>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499"/>
    <w:bookmarkStart w:name="z529" w:id="50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00"/>
    <w:bookmarkStart w:name="z530" w:id="501"/>
    <w:p>
      <w:pPr>
        <w:spacing w:after="0"/>
        <w:ind w:left="0"/>
        <w:jc w:val="both"/>
      </w:pPr>
      <w:r>
        <w:rPr>
          <w:rFonts w:ascii="Times New Roman"/>
          <w:b w:val="false"/>
          <w:i w:val="false"/>
          <w:color w:val="000000"/>
          <w:sz w:val="28"/>
        </w:rPr>
        <w:t>
      Әкімшілік нысанның атауы: жеке және заңды тұлғаларға берілген микрокредиттер бойынша активтерді жіктеу туралы есеп</w:t>
      </w:r>
    </w:p>
    <w:bookmarkEnd w:id="501"/>
    <w:bookmarkStart w:name="z531" w:id="50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M_MFO_1</w:t>
      </w:r>
    </w:p>
    <w:bookmarkEnd w:id="502"/>
    <w:bookmarkStart w:name="z532" w:id="503"/>
    <w:p>
      <w:pPr>
        <w:spacing w:after="0"/>
        <w:ind w:left="0"/>
        <w:jc w:val="both"/>
      </w:pPr>
      <w:r>
        <w:rPr>
          <w:rFonts w:ascii="Times New Roman"/>
          <w:b w:val="false"/>
          <w:i w:val="false"/>
          <w:color w:val="000000"/>
          <w:sz w:val="28"/>
        </w:rPr>
        <w:t>
      Кезеңділігі: тоқсан сайын</w:t>
      </w:r>
    </w:p>
    <w:bookmarkEnd w:id="503"/>
    <w:bookmarkStart w:name="z533" w:id="504"/>
    <w:p>
      <w:pPr>
        <w:spacing w:after="0"/>
        <w:ind w:left="0"/>
        <w:jc w:val="both"/>
      </w:pPr>
      <w:r>
        <w:rPr>
          <w:rFonts w:ascii="Times New Roman"/>
          <w:b w:val="false"/>
          <w:i w:val="false"/>
          <w:color w:val="000000"/>
          <w:sz w:val="28"/>
        </w:rPr>
        <w:t>
      Есепті кезеңі: 20___жылғы "____" ________ жағдай бойынша</w:t>
      </w:r>
    </w:p>
    <w:bookmarkEnd w:id="504"/>
    <w:bookmarkStart w:name="z534" w:id="50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микроқаржы ұйымы </w:t>
      </w:r>
    </w:p>
    <w:bookmarkEnd w:id="505"/>
    <w:bookmarkStart w:name="z535" w:id="5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506"/>
    <w:bookmarkStart w:name="z536" w:id="507"/>
    <w:p>
      <w:pPr>
        <w:spacing w:after="0"/>
        <w:ind w:left="0"/>
        <w:jc w:val="both"/>
      </w:pPr>
      <w:r>
        <w:rPr>
          <w:rFonts w:ascii="Times New Roman"/>
          <w:b w:val="false"/>
          <w:i w:val="false"/>
          <w:color w:val="000000"/>
          <w:sz w:val="28"/>
        </w:rPr>
        <w:t>
      Бизнес-сәйкестендіру нөмірі: __________________________</w:t>
      </w:r>
    </w:p>
    <w:bookmarkEnd w:id="507"/>
    <w:bookmarkStart w:name="z537" w:id="508"/>
    <w:p>
      <w:pPr>
        <w:spacing w:after="0"/>
        <w:ind w:left="0"/>
        <w:jc w:val="both"/>
      </w:pPr>
      <w:r>
        <w:rPr>
          <w:rFonts w:ascii="Times New Roman"/>
          <w:b w:val="false"/>
          <w:i w:val="false"/>
          <w:color w:val="000000"/>
          <w:sz w:val="28"/>
        </w:rPr>
        <w:t>
      Жинау әдісі: электрондық түрде</w:t>
      </w:r>
    </w:p>
    <w:bookmarkEnd w:id="508"/>
    <w:bookmarkStart w:name="z538" w:id="509"/>
    <w:p>
      <w:pPr>
        <w:spacing w:after="0"/>
        <w:ind w:left="0"/>
        <w:jc w:val="both"/>
      </w:pPr>
      <w:r>
        <w:rPr>
          <w:rFonts w:ascii="Times New Roman"/>
          <w:b w:val="false"/>
          <w:i w:val="false"/>
          <w:color w:val="000000"/>
          <w:sz w:val="28"/>
        </w:rPr>
        <w:t>
       (мың теңгемен)</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Жіктеуге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микрокредиттер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Провизиялар</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510"/>
    <w:p>
      <w:pPr>
        <w:spacing w:after="0"/>
        <w:ind w:left="0"/>
        <w:jc w:val="both"/>
      </w:pPr>
      <w:r>
        <w:rPr>
          <w:rFonts w:ascii="Times New Roman"/>
          <w:b w:val="false"/>
          <w:i w:val="false"/>
          <w:color w:val="000000"/>
          <w:sz w:val="28"/>
        </w:rPr>
        <w:t>
      кестенің жалғасы:</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Дисконт</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сыйлықақы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Уақтылы</w:t>
            </w:r>
            <w:r>
              <w:rPr>
                <w:rFonts w:ascii="Times New Roman"/>
                <w:b w:val="false"/>
                <w:i w:val="false"/>
                <w:color w:val="000000"/>
                <w:sz w:val="20"/>
              </w:rPr>
              <w:t xml:space="preserve"> </w:t>
            </w:r>
            <w:r>
              <w:rPr>
                <w:rFonts w:ascii="Times New Roman"/>
                <w:b/>
                <w:i w:val="false"/>
                <w:color w:val="000000"/>
                <w:sz w:val="20"/>
              </w:rPr>
              <w:t>өтелмегені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тұрақсыздық</w:t>
            </w:r>
            <w:r>
              <w:rPr>
                <w:rFonts w:ascii="Times New Roman"/>
                <w:b w:val="false"/>
                <w:i w:val="false"/>
                <w:color w:val="000000"/>
                <w:sz w:val="20"/>
              </w:rPr>
              <w:t xml:space="preserve"> </w:t>
            </w:r>
            <w:r>
              <w:rPr>
                <w:rFonts w:ascii="Times New Roman"/>
                <w:b/>
                <w:i w:val="false"/>
                <w:color w:val="000000"/>
                <w:sz w:val="20"/>
              </w:rPr>
              <w:t>айыбы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айыппұл</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өсімпұл</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құрылған</w:t>
            </w:r>
            <w:r>
              <w:rPr>
                <w:rFonts w:ascii="Times New Roman"/>
                <w:b w:val="false"/>
                <w:i w:val="false"/>
                <w:color w:val="000000"/>
                <w:sz w:val="20"/>
              </w:rPr>
              <w:t xml:space="preserve"> </w:t>
            </w:r>
            <w:r>
              <w:rPr>
                <w:rFonts w:ascii="Times New Roman"/>
                <w:b/>
                <w:i w:val="false"/>
                <w:color w:val="000000"/>
                <w:sz w:val="20"/>
              </w:rPr>
              <w:t>провизиялар</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Міндеттемелердің</w:t>
            </w:r>
            <w:r>
              <w:rPr>
                <w:rFonts w:ascii="Times New Roman"/>
                <w:b w:val="false"/>
                <w:i w:val="false"/>
                <w:color w:val="000000"/>
                <w:sz w:val="20"/>
              </w:rPr>
              <w:t xml:space="preserve"> </w:t>
            </w:r>
            <w:r>
              <w:rPr>
                <w:rFonts w:ascii="Times New Roman"/>
                <w:b/>
                <w:i w:val="false"/>
                <w:color w:val="000000"/>
                <w:sz w:val="20"/>
              </w:rPr>
              <w:t>орындалуын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40" w:id="511"/>
    <w:p>
      <w:pPr>
        <w:spacing w:after="0"/>
        <w:ind w:left="0"/>
        <w:jc w:val="both"/>
      </w:pPr>
      <w:r>
        <w:rPr>
          <w:rFonts w:ascii="Times New Roman"/>
          <w:b w:val="false"/>
          <w:i w:val="false"/>
          <w:color w:val="000000"/>
          <w:sz w:val="28"/>
        </w:rPr>
        <w:t>
      Атауы _______________________________________________________</w:t>
      </w:r>
    </w:p>
    <w:bookmarkEnd w:id="511"/>
    <w:bookmarkStart w:name="z541" w:id="512"/>
    <w:p>
      <w:pPr>
        <w:spacing w:after="0"/>
        <w:ind w:left="0"/>
        <w:jc w:val="both"/>
      </w:pPr>
      <w:r>
        <w:rPr>
          <w:rFonts w:ascii="Times New Roman"/>
          <w:b w:val="false"/>
          <w:i w:val="false"/>
          <w:color w:val="000000"/>
          <w:sz w:val="28"/>
        </w:rPr>
        <w:t>
      Мекенжайы _____________________________________________________</w:t>
      </w:r>
    </w:p>
    <w:bookmarkEnd w:id="512"/>
    <w:bookmarkStart w:name="z542" w:id="513"/>
    <w:p>
      <w:pPr>
        <w:spacing w:after="0"/>
        <w:ind w:left="0"/>
        <w:jc w:val="both"/>
      </w:pPr>
      <w:r>
        <w:rPr>
          <w:rFonts w:ascii="Times New Roman"/>
          <w:b w:val="false"/>
          <w:i w:val="false"/>
          <w:color w:val="000000"/>
          <w:sz w:val="28"/>
        </w:rPr>
        <w:t>
      Телефоны ___________________________________________</w:t>
      </w:r>
    </w:p>
    <w:bookmarkEnd w:id="513"/>
    <w:bookmarkStart w:name="z543" w:id="514"/>
    <w:p>
      <w:pPr>
        <w:spacing w:after="0"/>
        <w:ind w:left="0"/>
        <w:jc w:val="both"/>
      </w:pPr>
      <w:r>
        <w:rPr>
          <w:rFonts w:ascii="Times New Roman"/>
          <w:b w:val="false"/>
          <w:i w:val="false"/>
          <w:color w:val="000000"/>
          <w:sz w:val="28"/>
        </w:rPr>
        <w:t>
      Электрондық пошта мекенжайы ________________________</w:t>
      </w:r>
    </w:p>
    <w:bookmarkEnd w:id="514"/>
    <w:bookmarkStart w:name="z544" w:id="515"/>
    <w:p>
      <w:pPr>
        <w:spacing w:after="0"/>
        <w:ind w:left="0"/>
        <w:jc w:val="both"/>
      </w:pPr>
      <w:r>
        <w:rPr>
          <w:rFonts w:ascii="Times New Roman"/>
          <w:b w:val="false"/>
          <w:i w:val="false"/>
          <w:color w:val="000000"/>
          <w:sz w:val="28"/>
        </w:rPr>
        <w:t xml:space="preserve">
      Орындаушы ________________________________ __________________ </w:t>
      </w:r>
    </w:p>
    <w:bookmarkEnd w:id="515"/>
    <w:bookmarkStart w:name="z545" w:id="516"/>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516"/>
    <w:bookmarkStart w:name="z546" w:id="51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17"/>
    <w:bookmarkStart w:name="z547" w:id="518"/>
    <w:p>
      <w:pPr>
        <w:spacing w:after="0"/>
        <w:ind w:left="0"/>
        <w:jc w:val="both"/>
      </w:pPr>
      <w:r>
        <w:rPr>
          <w:rFonts w:ascii="Times New Roman"/>
          <w:b w:val="false"/>
          <w:i w:val="false"/>
          <w:color w:val="000000"/>
          <w:sz w:val="28"/>
        </w:rPr>
        <w:t xml:space="preserve">
       ___________________________________________ __________________ </w:t>
      </w:r>
    </w:p>
    <w:bookmarkEnd w:id="518"/>
    <w:bookmarkStart w:name="z548" w:id="519"/>
    <w:p>
      <w:pPr>
        <w:spacing w:after="0"/>
        <w:ind w:left="0"/>
        <w:jc w:val="both"/>
      </w:pPr>
      <w:r>
        <w:rPr>
          <w:rFonts w:ascii="Times New Roman"/>
          <w:b w:val="false"/>
          <w:i w:val="false"/>
          <w:color w:val="000000"/>
          <w:sz w:val="28"/>
        </w:rPr>
        <w:t>
       тегі, аты және әкесінің аты (ол болған жағдайда)             қолы</w:t>
      </w:r>
    </w:p>
    <w:bookmarkEnd w:id="519"/>
    <w:bookmarkStart w:name="z549" w:id="520"/>
    <w:p>
      <w:pPr>
        <w:spacing w:after="0"/>
        <w:ind w:left="0"/>
        <w:jc w:val="both"/>
      </w:pPr>
      <w:r>
        <w:rPr>
          <w:rFonts w:ascii="Times New Roman"/>
          <w:b w:val="false"/>
          <w:i w:val="false"/>
          <w:color w:val="000000"/>
          <w:sz w:val="28"/>
        </w:rPr>
        <w:t>
      Күні 20__ жылғы "____" ______________</w:t>
      </w:r>
    </w:p>
    <w:bookmarkEnd w:id="520"/>
    <w:bookmarkStart w:name="z550" w:id="521"/>
    <w:p>
      <w:pPr>
        <w:spacing w:after="0"/>
        <w:ind w:left="0"/>
        <w:jc w:val="both"/>
      </w:pPr>
      <w:r>
        <w:rPr>
          <w:rFonts w:ascii="Times New Roman"/>
          <w:b w:val="false"/>
          <w:i w:val="false"/>
          <w:color w:val="000000"/>
          <w:sz w:val="28"/>
        </w:rPr>
        <w:t>
      Ескертпе: нысан "Жеке және заңды тұлғаларға берілген микрокредиттер бойынша активтерді жіктеу туралы есеп" әкімшілік деректерді өтеусіз негізде жинауға арналған нысанын толтыру бойынша түсіндірмеге сәйкес толтырылады.</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активтерді жіктеу</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52" w:id="522"/>
    <w:p>
      <w:pPr>
        <w:spacing w:after="0"/>
        <w:ind w:left="0"/>
        <w:jc w:val="left"/>
      </w:pPr>
      <w:r>
        <w:rPr>
          <w:rFonts w:ascii="Times New Roman"/>
          <w:b/>
          <w:i w:val="false"/>
          <w:color w:val="000000"/>
        </w:rPr>
        <w:t xml:space="preserve"> "Жеке және заңды тұлғаларға берілген микрокредиттер бойынша активтерді жіктеу туралы есеп" </w:t>
      </w:r>
      <w:r>
        <w:br/>
      </w:r>
      <w:r>
        <w:rPr>
          <w:rFonts w:ascii="Times New Roman"/>
          <w:b/>
          <w:i w:val="false"/>
          <w:color w:val="000000"/>
        </w:rPr>
        <w:t xml:space="preserve"> (индексі – M_MFO_1, кезеңділігі – тоқсан сайын)</w:t>
      </w:r>
    </w:p>
    <w:bookmarkEnd w:id="522"/>
    <w:bookmarkStart w:name="z553" w:id="52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523"/>
    <w:bookmarkStart w:name="z554" w:id="524"/>
    <w:p>
      <w:pPr>
        <w:spacing w:after="0"/>
        <w:ind w:left="0"/>
        <w:jc w:val="left"/>
      </w:pPr>
      <w:r>
        <w:rPr>
          <w:rFonts w:ascii="Times New Roman"/>
          <w:b/>
          <w:i w:val="false"/>
          <w:color w:val="000000"/>
        </w:rPr>
        <w:t xml:space="preserve"> 1-тарау. Жалпы ережелер</w:t>
      </w:r>
    </w:p>
    <w:bookmarkEnd w:id="524"/>
    <w:bookmarkStart w:name="z555" w:id="525"/>
    <w:p>
      <w:pPr>
        <w:spacing w:after="0"/>
        <w:ind w:left="0"/>
        <w:jc w:val="both"/>
      </w:pPr>
      <w:r>
        <w:rPr>
          <w:rFonts w:ascii="Times New Roman"/>
          <w:b w:val="false"/>
          <w:i w:val="false"/>
          <w:color w:val="000000"/>
          <w:sz w:val="28"/>
        </w:rPr>
        <w:t>
      1. Осы түсіндірмеде "Жеке және заңды тұлғаларға берілген микрокредиттер бойынша активтерді жіктеу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25"/>
    <w:bookmarkStart w:name="z556" w:id="526"/>
    <w:p>
      <w:pPr>
        <w:spacing w:after="0"/>
        <w:ind w:left="0"/>
        <w:jc w:val="both"/>
      </w:pPr>
      <w:r>
        <w:rPr>
          <w:rFonts w:ascii="Times New Roman"/>
          <w:b w:val="false"/>
          <w:i w:val="false"/>
          <w:color w:val="000000"/>
          <w:sz w:val="28"/>
        </w:rPr>
        <w:t>
      2. Нысанды микроқаржы ұйымы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526"/>
    <w:bookmarkStart w:name="z557" w:id="52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27"/>
    <w:bookmarkStart w:name="z558" w:id="528"/>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bookmarkEnd w:id="528"/>
    <w:bookmarkStart w:name="z559" w:id="529"/>
    <w:p>
      <w:pPr>
        <w:spacing w:after="0"/>
        <w:ind w:left="0"/>
        <w:jc w:val="left"/>
      </w:pPr>
      <w:r>
        <w:rPr>
          <w:rFonts w:ascii="Times New Roman"/>
          <w:b/>
          <w:i w:val="false"/>
          <w:color w:val="000000"/>
        </w:rPr>
        <w:t xml:space="preserve"> 2-тарау. Нысанды толтыру бойынша түсіндірме</w:t>
      </w:r>
    </w:p>
    <w:bookmarkEnd w:id="529"/>
    <w:bookmarkStart w:name="z560" w:id="530"/>
    <w:p>
      <w:pPr>
        <w:spacing w:after="0"/>
        <w:ind w:left="0"/>
        <w:jc w:val="both"/>
      </w:pPr>
      <w:r>
        <w:rPr>
          <w:rFonts w:ascii="Times New Roman"/>
          <w:b w:val="false"/>
          <w:i w:val="false"/>
          <w:color w:val="000000"/>
          <w:sz w:val="28"/>
        </w:rPr>
        <w:t xml:space="preserve">
      5. Жеке және заңды тұлғаларға берілген микрокредиттер бойынша активтерді жіктеу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p>
    <w:bookmarkEnd w:id="530"/>
    <w:bookmarkStart w:name="z561" w:id="531"/>
    <w:p>
      <w:pPr>
        <w:spacing w:after="0"/>
        <w:ind w:left="0"/>
        <w:jc w:val="both"/>
      </w:pPr>
      <w:r>
        <w:rPr>
          <w:rFonts w:ascii="Times New Roman"/>
          <w:b w:val="false"/>
          <w:i w:val="false"/>
          <w:color w:val="000000"/>
          <w:sz w:val="28"/>
        </w:rPr>
        <w:t>
      6. Жіктеуге сәйкес жеке және заңды тұлғаларға берілген микрокредиттер бойынша активтер тобына жатқызу активтің жалпы баланстық құнына байланысты айқындалады.</w:t>
      </w:r>
    </w:p>
    <w:bookmarkEnd w:id="531"/>
    <w:bookmarkStart w:name="z562" w:id="532"/>
    <w:p>
      <w:pPr>
        <w:spacing w:after="0"/>
        <w:ind w:left="0"/>
        <w:jc w:val="both"/>
      </w:pPr>
      <w:r>
        <w:rPr>
          <w:rFonts w:ascii="Times New Roman"/>
          <w:b w:val="false"/>
          <w:i w:val="false"/>
          <w:color w:val="000000"/>
          <w:sz w:val="28"/>
        </w:rPr>
        <w:t>
      7. 4-бағанда есепті күнгі жағдай бойынша негізгі борыш бойынша берешектің қалдығы көрсетіледі.</w:t>
      </w:r>
    </w:p>
    <w:bookmarkEnd w:id="532"/>
    <w:bookmarkStart w:name="z563" w:id="533"/>
    <w:p>
      <w:pPr>
        <w:spacing w:after="0"/>
        <w:ind w:left="0"/>
        <w:jc w:val="both"/>
      </w:pPr>
      <w:r>
        <w:rPr>
          <w:rFonts w:ascii="Times New Roman"/>
          <w:b w:val="false"/>
          <w:i w:val="false"/>
          <w:color w:val="000000"/>
          <w:sz w:val="28"/>
        </w:rPr>
        <w:t>
      8. 5-бағанда есепті күнгі жағдай бойынша есептелген, бірақ өтелмеген (алынбаған) сыйақының қалдық сомасы есепке алынады.</w:t>
      </w:r>
    </w:p>
    <w:bookmarkEnd w:id="533"/>
    <w:bookmarkStart w:name="z564" w:id="534"/>
    <w:p>
      <w:pPr>
        <w:spacing w:after="0"/>
        <w:ind w:left="0"/>
        <w:jc w:val="both"/>
      </w:pPr>
      <w:r>
        <w:rPr>
          <w:rFonts w:ascii="Times New Roman"/>
          <w:b w:val="false"/>
          <w:i w:val="false"/>
          <w:color w:val="000000"/>
          <w:sz w:val="28"/>
        </w:rPr>
        <w:t>
      9. 6-бағанда дисконт (минуспен) немесе сыйлықақы сомасы көрсетіледі.</w:t>
      </w:r>
    </w:p>
    <w:bookmarkEnd w:id="534"/>
    <w:bookmarkStart w:name="z565" w:id="535"/>
    <w:p>
      <w:pPr>
        <w:spacing w:after="0"/>
        <w:ind w:left="0"/>
        <w:jc w:val="both"/>
      </w:pPr>
      <w:r>
        <w:rPr>
          <w:rFonts w:ascii="Times New Roman"/>
          <w:b w:val="false"/>
          <w:i w:val="false"/>
          <w:color w:val="000000"/>
          <w:sz w:val="28"/>
        </w:rPr>
        <w:t>
      10. 7-бағанда есепті күнгі жағдай бойынша баланста ескерілетін, уақтылы өтемегені үшін есептелген тұрақсыздық айыбы (айыппұл, өсімпұл) қалдығының сомасы көрсетіледі. Көрсеткіш бойынша 7-бағанда теріс мәнді көрсетуге болмайды.</w:t>
      </w:r>
    </w:p>
    <w:bookmarkEnd w:id="535"/>
    <w:bookmarkStart w:name="z566" w:id="536"/>
    <w:p>
      <w:pPr>
        <w:spacing w:after="0"/>
        <w:ind w:left="0"/>
        <w:jc w:val="both"/>
      </w:pPr>
      <w:r>
        <w:rPr>
          <w:rFonts w:ascii="Times New Roman"/>
          <w:b w:val="false"/>
          <w:i w:val="false"/>
          <w:color w:val="000000"/>
          <w:sz w:val="28"/>
        </w:rPr>
        <w:t>
      11. 8-бағанда нақты құрылған провизиялар сомасы – жеке және заңды тұлғаларға берілген микрокредит бойынша активтің амортизацияланған құны бойынша есепке алынатын, жеке және заңды тұлғаларға берілген микрокредиттер бойынша активтер бойынша және басқа да жиынтық кіріс арқылы әділ құны бойынша күтілетін және бар кредиттік залал бойынша бағалау резервінің сомасы, сондай-ақ есепті күнгі жағдай бойынша жеке және заңды тұлғаларға берілген микрокредиттер бойынша шартты міндеттемелер бойынша күтілетін кредиттік залалға қатысты бағалау міндеттемесі көрсетіледі.</w:t>
      </w:r>
    </w:p>
    <w:bookmarkEnd w:id="536"/>
    <w:bookmarkStart w:name="z567" w:id="537"/>
    <w:p>
      <w:pPr>
        <w:spacing w:after="0"/>
        <w:ind w:left="0"/>
        <w:jc w:val="both"/>
      </w:pPr>
      <w:r>
        <w:rPr>
          <w:rFonts w:ascii="Times New Roman"/>
          <w:b w:val="false"/>
          <w:i w:val="false"/>
          <w:color w:val="000000"/>
          <w:sz w:val="28"/>
        </w:rPr>
        <w:t>
      12. 9-бағанда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p>
    <w:bookmarkEnd w:id="537"/>
    <w:bookmarkStart w:name="z568" w:id="538"/>
    <w:p>
      <w:pPr>
        <w:spacing w:after="0"/>
        <w:ind w:left="0"/>
        <w:jc w:val="both"/>
      </w:pPr>
      <w:r>
        <w:rPr>
          <w:rFonts w:ascii="Times New Roman"/>
          <w:b w:val="false"/>
          <w:i w:val="false"/>
          <w:color w:val="000000"/>
          <w:sz w:val="28"/>
        </w:rPr>
        <w:t>
      13. 900-жолда жеке және заңды тұлғаларға берілген микрокредиттер бойынша стандартты, күмәнді және үмітсіз активтер бойынша қорытынды жасалады.</w:t>
      </w:r>
    </w:p>
    <w:bookmarkEnd w:id="538"/>
    <w:bookmarkStart w:name="z569" w:id="539"/>
    <w:p>
      <w:pPr>
        <w:spacing w:after="0"/>
        <w:ind w:left="0"/>
        <w:jc w:val="both"/>
      </w:pPr>
      <w:r>
        <w:rPr>
          <w:rFonts w:ascii="Times New Roman"/>
          <w:b w:val="false"/>
          <w:i w:val="false"/>
          <w:color w:val="000000"/>
          <w:sz w:val="28"/>
        </w:rPr>
        <w:t>
      14. Мәліметтер болмаған жағдайда Нысан нөлдік мәндермен ұсынылады.</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2" w:id="540"/>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540"/>
    <w:bookmarkStart w:name="z573" w:id="54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41"/>
    <w:bookmarkStart w:name="z574" w:id="542"/>
    <w:p>
      <w:pPr>
        <w:spacing w:after="0"/>
        <w:ind w:left="0"/>
        <w:jc w:val="both"/>
      </w:pPr>
      <w:r>
        <w:rPr>
          <w:rFonts w:ascii="Times New Roman"/>
          <w:b w:val="false"/>
          <w:i w:val="false"/>
          <w:color w:val="000000"/>
          <w:sz w:val="28"/>
        </w:rPr>
        <w:t>
      Әкімшілік нысанның атауы: берілген микрокредиттер бойынша шартты міндеттемелерді жіктеу туралы есеп</w:t>
      </w:r>
    </w:p>
    <w:bookmarkEnd w:id="542"/>
    <w:bookmarkStart w:name="z575" w:id="5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UVO_MFO_1</w:t>
      </w:r>
    </w:p>
    <w:bookmarkEnd w:id="543"/>
    <w:bookmarkStart w:name="z576" w:id="544"/>
    <w:p>
      <w:pPr>
        <w:spacing w:after="0"/>
        <w:ind w:left="0"/>
        <w:jc w:val="both"/>
      </w:pPr>
      <w:r>
        <w:rPr>
          <w:rFonts w:ascii="Times New Roman"/>
          <w:b w:val="false"/>
          <w:i w:val="false"/>
          <w:color w:val="000000"/>
          <w:sz w:val="28"/>
        </w:rPr>
        <w:t>
      Кезеңділігі: тоқсан сайын</w:t>
      </w:r>
    </w:p>
    <w:bookmarkEnd w:id="544"/>
    <w:bookmarkStart w:name="z577" w:id="545"/>
    <w:p>
      <w:pPr>
        <w:spacing w:after="0"/>
        <w:ind w:left="0"/>
        <w:jc w:val="both"/>
      </w:pPr>
      <w:r>
        <w:rPr>
          <w:rFonts w:ascii="Times New Roman"/>
          <w:b w:val="false"/>
          <w:i w:val="false"/>
          <w:color w:val="000000"/>
          <w:sz w:val="28"/>
        </w:rPr>
        <w:t>
      Есепті кезеңі: 20___жылғы "____" ________ жағдай бойынша</w:t>
      </w:r>
    </w:p>
    <w:bookmarkEnd w:id="545"/>
    <w:bookmarkStart w:name="z578" w:id="54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микроқаржы ұйымы </w:t>
      </w:r>
    </w:p>
    <w:bookmarkEnd w:id="546"/>
    <w:bookmarkStart w:name="z579" w:id="5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547"/>
    <w:bookmarkStart w:name="z580" w:id="548"/>
    <w:p>
      <w:pPr>
        <w:spacing w:after="0"/>
        <w:ind w:left="0"/>
        <w:jc w:val="both"/>
      </w:pPr>
      <w:r>
        <w:rPr>
          <w:rFonts w:ascii="Times New Roman"/>
          <w:b w:val="false"/>
          <w:i w:val="false"/>
          <w:color w:val="000000"/>
          <w:sz w:val="28"/>
        </w:rPr>
        <w:t>
      Бизнес-сәйкестендіру нөмірі: __________________________</w:t>
      </w:r>
    </w:p>
    <w:bookmarkEnd w:id="548"/>
    <w:bookmarkStart w:name="z581" w:id="549"/>
    <w:p>
      <w:pPr>
        <w:spacing w:after="0"/>
        <w:ind w:left="0"/>
        <w:jc w:val="both"/>
      </w:pPr>
      <w:r>
        <w:rPr>
          <w:rFonts w:ascii="Times New Roman"/>
          <w:b w:val="false"/>
          <w:i w:val="false"/>
          <w:color w:val="000000"/>
          <w:sz w:val="28"/>
        </w:rPr>
        <w:t>
      Жинау әдісі: электрондық түрде</w:t>
      </w:r>
    </w:p>
    <w:bookmarkEnd w:id="549"/>
    <w:bookmarkStart w:name="z582" w:id="550"/>
    <w:p>
      <w:pPr>
        <w:spacing w:after="0"/>
        <w:ind w:left="0"/>
        <w:jc w:val="both"/>
      </w:pPr>
      <w:r>
        <w:rPr>
          <w:rFonts w:ascii="Times New Roman"/>
          <w:b w:val="false"/>
          <w:i w:val="false"/>
          <w:color w:val="000000"/>
          <w:sz w:val="28"/>
        </w:rPr>
        <w:t>
       (мың теңгемен)</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Жіктеуге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микрокредиттер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шартты</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микрокредиттер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шартты</w:t>
            </w:r>
            <w:r>
              <w:rPr>
                <w:rFonts w:ascii="Times New Roman"/>
                <w:b w:val="false"/>
                <w:i w:val="false"/>
                <w:color w:val="000000"/>
                <w:sz w:val="20"/>
              </w:rPr>
              <w:t xml:space="preserve"> </w:t>
            </w:r>
            <w:r>
              <w:rPr>
                <w:rFonts w:ascii="Times New Roman"/>
                <w:b/>
                <w:i w:val="false"/>
                <w:color w:val="000000"/>
                <w:sz w:val="20"/>
              </w:rPr>
              <w:t>міндеттемелердің</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Провизиялардың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пайызбен</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құрылған</w:t>
            </w:r>
            <w:r>
              <w:rPr>
                <w:rFonts w:ascii="Times New Roman"/>
                <w:b w:val="false"/>
                <w:i w:val="false"/>
                <w:color w:val="000000"/>
                <w:sz w:val="20"/>
              </w:rPr>
              <w:t xml:space="preserve"> </w:t>
            </w:r>
            <w:r>
              <w:rPr>
                <w:rFonts w:ascii="Times New Roman"/>
                <w:b/>
                <w:i w:val="false"/>
                <w:color w:val="000000"/>
                <w:sz w:val="20"/>
              </w:rPr>
              <w:t>провизиялардың</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 w:id="551"/>
    <w:p>
      <w:pPr>
        <w:spacing w:after="0"/>
        <w:ind w:left="0"/>
        <w:jc w:val="both"/>
      </w:pPr>
      <w:r>
        <w:rPr>
          <w:rFonts w:ascii="Times New Roman"/>
          <w:b w:val="false"/>
          <w:i w:val="false"/>
          <w:color w:val="000000"/>
          <w:sz w:val="28"/>
        </w:rPr>
        <w:t>
      Атауы _______________________________________________________</w:t>
      </w:r>
    </w:p>
    <w:bookmarkEnd w:id="551"/>
    <w:bookmarkStart w:name="z584" w:id="552"/>
    <w:p>
      <w:pPr>
        <w:spacing w:after="0"/>
        <w:ind w:left="0"/>
        <w:jc w:val="both"/>
      </w:pPr>
      <w:r>
        <w:rPr>
          <w:rFonts w:ascii="Times New Roman"/>
          <w:b w:val="false"/>
          <w:i w:val="false"/>
          <w:color w:val="000000"/>
          <w:sz w:val="28"/>
        </w:rPr>
        <w:t>
      Мекенжайы _____________________________________________________</w:t>
      </w:r>
    </w:p>
    <w:bookmarkEnd w:id="552"/>
    <w:bookmarkStart w:name="z585" w:id="553"/>
    <w:p>
      <w:pPr>
        <w:spacing w:after="0"/>
        <w:ind w:left="0"/>
        <w:jc w:val="both"/>
      </w:pPr>
      <w:r>
        <w:rPr>
          <w:rFonts w:ascii="Times New Roman"/>
          <w:b w:val="false"/>
          <w:i w:val="false"/>
          <w:color w:val="000000"/>
          <w:sz w:val="28"/>
        </w:rPr>
        <w:t>
      Телефоны ___________________________________________</w:t>
      </w:r>
    </w:p>
    <w:bookmarkEnd w:id="553"/>
    <w:bookmarkStart w:name="z586" w:id="554"/>
    <w:p>
      <w:pPr>
        <w:spacing w:after="0"/>
        <w:ind w:left="0"/>
        <w:jc w:val="both"/>
      </w:pPr>
      <w:r>
        <w:rPr>
          <w:rFonts w:ascii="Times New Roman"/>
          <w:b w:val="false"/>
          <w:i w:val="false"/>
          <w:color w:val="000000"/>
          <w:sz w:val="28"/>
        </w:rPr>
        <w:t>
      Электрондық пошта мекенжайы ________________________</w:t>
      </w:r>
    </w:p>
    <w:bookmarkEnd w:id="554"/>
    <w:bookmarkStart w:name="z587" w:id="555"/>
    <w:p>
      <w:pPr>
        <w:spacing w:after="0"/>
        <w:ind w:left="0"/>
        <w:jc w:val="both"/>
      </w:pPr>
      <w:r>
        <w:rPr>
          <w:rFonts w:ascii="Times New Roman"/>
          <w:b w:val="false"/>
          <w:i w:val="false"/>
          <w:color w:val="000000"/>
          <w:sz w:val="28"/>
        </w:rPr>
        <w:t xml:space="preserve">
      Орындаушы ________________________________ __________________ </w:t>
      </w:r>
    </w:p>
    <w:bookmarkEnd w:id="555"/>
    <w:bookmarkStart w:name="z588" w:id="556"/>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556"/>
    <w:bookmarkStart w:name="z589" w:id="55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57"/>
    <w:bookmarkStart w:name="z590" w:id="558"/>
    <w:p>
      <w:pPr>
        <w:spacing w:after="0"/>
        <w:ind w:left="0"/>
        <w:jc w:val="both"/>
      </w:pPr>
      <w:r>
        <w:rPr>
          <w:rFonts w:ascii="Times New Roman"/>
          <w:b w:val="false"/>
          <w:i w:val="false"/>
          <w:color w:val="000000"/>
          <w:sz w:val="28"/>
        </w:rPr>
        <w:t xml:space="preserve">
       ___________________________________________ __________________  </w:t>
      </w:r>
    </w:p>
    <w:bookmarkEnd w:id="558"/>
    <w:bookmarkStart w:name="z591" w:id="559"/>
    <w:p>
      <w:pPr>
        <w:spacing w:after="0"/>
        <w:ind w:left="0"/>
        <w:jc w:val="both"/>
      </w:pPr>
      <w:r>
        <w:rPr>
          <w:rFonts w:ascii="Times New Roman"/>
          <w:b w:val="false"/>
          <w:i w:val="false"/>
          <w:color w:val="000000"/>
          <w:sz w:val="28"/>
        </w:rPr>
        <w:t>
      тегі, аты және әкесінің аты (ол болған жағдайда)             қолы</w:t>
      </w:r>
    </w:p>
    <w:bookmarkEnd w:id="559"/>
    <w:bookmarkStart w:name="z592" w:id="560"/>
    <w:p>
      <w:pPr>
        <w:spacing w:after="0"/>
        <w:ind w:left="0"/>
        <w:jc w:val="both"/>
      </w:pPr>
      <w:r>
        <w:rPr>
          <w:rFonts w:ascii="Times New Roman"/>
          <w:b w:val="false"/>
          <w:i w:val="false"/>
          <w:color w:val="000000"/>
          <w:sz w:val="28"/>
        </w:rPr>
        <w:t>
      Күні 20__ жылғы "____" ______________</w:t>
      </w:r>
    </w:p>
    <w:bookmarkEnd w:id="560"/>
    <w:bookmarkStart w:name="z593" w:id="561"/>
    <w:p>
      <w:pPr>
        <w:spacing w:after="0"/>
        <w:ind w:left="0"/>
        <w:jc w:val="both"/>
      </w:pPr>
      <w:r>
        <w:rPr>
          <w:rFonts w:ascii="Times New Roman"/>
          <w:b w:val="false"/>
          <w:i w:val="false"/>
          <w:color w:val="000000"/>
          <w:sz w:val="28"/>
        </w:rPr>
        <w:t>
      Ескертпе: нысан "Берілген микрокредиттер бойынша шартты міндеттемелерді жіктеу туралы есеп" әкімшілік деректерді өтеусіз негізде жинауға арналған нысанын толтыру бойынша түсіндірмеге сәйкес толтырылады.</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микрокредиттер</w:t>
            </w:r>
            <w:r>
              <w:br/>
            </w:r>
            <w:r>
              <w:rPr>
                <w:rFonts w:ascii="Times New Roman"/>
                <w:b w:val="false"/>
                <w:i w:val="false"/>
                <w:color w:val="000000"/>
                <w:sz w:val="20"/>
              </w:rPr>
              <w:t xml:space="preserve">бойынша шартты </w:t>
            </w:r>
            <w:r>
              <w:br/>
            </w:r>
            <w:r>
              <w:rPr>
                <w:rFonts w:ascii="Times New Roman"/>
                <w:b w:val="false"/>
                <w:i w:val="false"/>
                <w:color w:val="000000"/>
                <w:sz w:val="20"/>
              </w:rPr>
              <w:t>міндеттемелерді</w:t>
            </w:r>
            <w:r>
              <w:br/>
            </w:r>
            <w:r>
              <w:rPr>
                <w:rFonts w:ascii="Times New Roman"/>
                <w:b w:val="false"/>
                <w:i w:val="false"/>
                <w:color w:val="000000"/>
                <w:sz w:val="20"/>
              </w:rPr>
              <w:t>жіктеу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95" w:id="562"/>
    <w:p>
      <w:pPr>
        <w:spacing w:after="0"/>
        <w:ind w:left="0"/>
        <w:jc w:val="left"/>
      </w:pPr>
      <w:r>
        <w:rPr>
          <w:rFonts w:ascii="Times New Roman"/>
          <w:b/>
          <w:i w:val="false"/>
          <w:color w:val="000000"/>
        </w:rPr>
        <w:t xml:space="preserve"> "Берілген микрокредиттер бойынша шартты міндеттемелерді жіктеу туралы есеп" </w:t>
      </w:r>
      <w:r>
        <w:br/>
      </w:r>
      <w:r>
        <w:rPr>
          <w:rFonts w:ascii="Times New Roman"/>
          <w:b/>
          <w:i w:val="false"/>
          <w:color w:val="000000"/>
        </w:rPr>
        <w:t xml:space="preserve"> (индексі – UVO_MFO_1, кезеңділігі – тоқсан сайын)</w:t>
      </w:r>
    </w:p>
    <w:bookmarkEnd w:id="562"/>
    <w:bookmarkStart w:name="z596" w:id="56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563"/>
    <w:bookmarkStart w:name="z597" w:id="564"/>
    <w:p>
      <w:pPr>
        <w:spacing w:after="0"/>
        <w:ind w:left="0"/>
        <w:jc w:val="left"/>
      </w:pPr>
      <w:r>
        <w:rPr>
          <w:rFonts w:ascii="Times New Roman"/>
          <w:b/>
          <w:i w:val="false"/>
          <w:color w:val="000000"/>
        </w:rPr>
        <w:t xml:space="preserve"> 1-тарау. Жалпы ережелер</w:t>
      </w:r>
    </w:p>
    <w:bookmarkEnd w:id="564"/>
    <w:bookmarkStart w:name="z598" w:id="565"/>
    <w:p>
      <w:pPr>
        <w:spacing w:after="0"/>
        <w:ind w:left="0"/>
        <w:jc w:val="both"/>
      </w:pPr>
      <w:r>
        <w:rPr>
          <w:rFonts w:ascii="Times New Roman"/>
          <w:b w:val="false"/>
          <w:i w:val="false"/>
          <w:color w:val="000000"/>
          <w:sz w:val="28"/>
        </w:rPr>
        <w:t>
      1. Осы түсіндірмеде "Берілген микрокредиттер бойынша шартты міндеттемелерді жіктеу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65"/>
    <w:bookmarkStart w:name="z599" w:id="566"/>
    <w:p>
      <w:pPr>
        <w:spacing w:after="0"/>
        <w:ind w:left="0"/>
        <w:jc w:val="both"/>
      </w:pPr>
      <w:r>
        <w:rPr>
          <w:rFonts w:ascii="Times New Roman"/>
          <w:b w:val="false"/>
          <w:i w:val="false"/>
          <w:color w:val="000000"/>
          <w:sz w:val="28"/>
        </w:rPr>
        <w:t>
      2. Нысанды микроқаржы ұйымы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көп сома 1000 (бір мың) теңгеге дейін дөңгелектенеді.</w:t>
      </w:r>
    </w:p>
    <w:bookmarkEnd w:id="566"/>
    <w:bookmarkStart w:name="z600" w:id="567"/>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567"/>
    <w:bookmarkStart w:name="z601" w:id="568"/>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bookmarkEnd w:id="568"/>
    <w:bookmarkStart w:name="z602" w:id="569"/>
    <w:p>
      <w:pPr>
        <w:spacing w:after="0"/>
        <w:ind w:left="0"/>
        <w:jc w:val="left"/>
      </w:pPr>
      <w:r>
        <w:rPr>
          <w:rFonts w:ascii="Times New Roman"/>
          <w:b/>
          <w:i w:val="false"/>
          <w:color w:val="000000"/>
        </w:rPr>
        <w:t xml:space="preserve"> 2-тарау. Нысанды толтыру бойынша түсіндірме</w:t>
      </w:r>
    </w:p>
    <w:bookmarkEnd w:id="569"/>
    <w:bookmarkStart w:name="z603" w:id="570"/>
    <w:p>
      <w:pPr>
        <w:spacing w:after="0"/>
        <w:ind w:left="0"/>
        <w:jc w:val="both"/>
      </w:pPr>
      <w:r>
        <w:rPr>
          <w:rFonts w:ascii="Times New Roman"/>
          <w:b w:val="false"/>
          <w:i w:val="false"/>
          <w:color w:val="000000"/>
          <w:sz w:val="28"/>
        </w:rPr>
        <w:t xml:space="preserve">
      5. Берілген микрокредиттер бойынша шартты міндеттемелерді жіктеу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p>
    <w:bookmarkEnd w:id="570"/>
    <w:bookmarkStart w:name="z604" w:id="571"/>
    <w:p>
      <w:pPr>
        <w:spacing w:after="0"/>
        <w:ind w:left="0"/>
        <w:jc w:val="both"/>
      </w:pPr>
      <w:r>
        <w:rPr>
          <w:rFonts w:ascii="Times New Roman"/>
          <w:b w:val="false"/>
          <w:i w:val="false"/>
          <w:color w:val="000000"/>
          <w:sz w:val="28"/>
        </w:rPr>
        <w:t>
      6. Жіктеуге сәйкес жеке және заңды тұлғаларға берілген микрокредиттер бойынша активтер тобына жатқызу активтің жалпы баланстық құнына байланысты айқындалады.</w:t>
      </w:r>
    </w:p>
    <w:bookmarkEnd w:id="571"/>
    <w:bookmarkStart w:name="z605" w:id="572"/>
    <w:p>
      <w:pPr>
        <w:spacing w:after="0"/>
        <w:ind w:left="0"/>
        <w:jc w:val="both"/>
      </w:pPr>
      <w:r>
        <w:rPr>
          <w:rFonts w:ascii="Times New Roman"/>
          <w:b w:val="false"/>
          <w:i w:val="false"/>
          <w:color w:val="000000"/>
          <w:sz w:val="28"/>
        </w:rPr>
        <w:t>
      7. 9-бағанда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p>
    <w:bookmarkEnd w:id="572"/>
    <w:bookmarkStart w:name="z606" w:id="573"/>
    <w:p>
      <w:pPr>
        <w:spacing w:after="0"/>
        <w:ind w:left="0"/>
        <w:jc w:val="both"/>
      </w:pPr>
      <w:r>
        <w:rPr>
          <w:rFonts w:ascii="Times New Roman"/>
          <w:b w:val="false"/>
          <w:i w:val="false"/>
          <w:color w:val="000000"/>
          <w:sz w:val="28"/>
        </w:rPr>
        <w:t>
      8. Мәліметтер болмаған жағдайда Нысан нөлдік мәндермен ұсынылады.</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 xml:space="preserve">12-қосымша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9" w:id="574"/>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574"/>
    <w:bookmarkStart w:name="z610" w:id="57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75"/>
    <w:bookmarkStart w:name="z611" w:id="576"/>
    <w:p>
      <w:pPr>
        <w:spacing w:after="0"/>
        <w:ind w:left="0"/>
        <w:jc w:val="both"/>
      </w:pPr>
      <w:r>
        <w:rPr>
          <w:rFonts w:ascii="Times New Roman"/>
          <w:b w:val="false"/>
          <w:i w:val="false"/>
          <w:color w:val="000000"/>
          <w:sz w:val="28"/>
        </w:rPr>
        <w:t>
      Әкімшілік нысанның атауы: кредиттік серіктестік жеке және заңды тұлғаларға берген, оның ішінде мерзімі өткен берешегі бар микрокредиттер туралы есеп</w:t>
      </w:r>
    </w:p>
    <w:bookmarkEnd w:id="576"/>
    <w:bookmarkStart w:name="z612" w:id="5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MP_KT_1</w:t>
      </w:r>
    </w:p>
    <w:bookmarkEnd w:id="577"/>
    <w:bookmarkStart w:name="z613" w:id="578"/>
    <w:p>
      <w:pPr>
        <w:spacing w:after="0"/>
        <w:ind w:left="0"/>
        <w:jc w:val="both"/>
      </w:pPr>
      <w:r>
        <w:rPr>
          <w:rFonts w:ascii="Times New Roman"/>
          <w:b w:val="false"/>
          <w:i w:val="false"/>
          <w:color w:val="000000"/>
          <w:sz w:val="28"/>
        </w:rPr>
        <w:t>
      Кезеңділігі: тоқсан сайын</w:t>
      </w:r>
    </w:p>
    <w:bookmarkEnd w:id="578"/>
    <w:bookmarkStart w:name="z614" w:id="579"/>
    <w:p>
      <w:pPr>
        <w:spacing w:after="0"/>
        <w:ind w:left="0"/>
        <w:jc w:val="both"/>
      </w:pPr>
      <w:r>
        <w:rPr>
          <w:rFonts w:ascii="Times New Roman"/>
          <w:b w:val="false"/>
          <w:i w:val="false"/>
          <w:color w:val="000000"/>
          <w:sz w:val="28"/>
        </w:rPr>
        <w:t>
      Есепті кезеңі: 20___жылғы "____" ________ жағдай бойынша</w:t>
      </w:r>
    </w:p>
    <w:bookmarkEnd w:id="579"/>
    <w:bookmarkStart w:name="z615" w:id="5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кредиттік серіктестік</w:t>
      </w:r>
    </w:p>
    <w:bookmarkEnd w:id="580"/>
    <w:bookmarkStart w:name="z616" w:id="5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581"/>
    <w:bookmarkStart w:name="z617" w:id="582"/>
    <w:p>
      <w:pPr>
        <w:spacing w:after="0"/>
        <w:ind w:left="0"/>
        <w:jc w:val="both"/>
      </w:pPr>
      <w:r>
        <w:rPr>
          <w:rFonts w:ascii="Times New Roman"/>
          <w:b w:val="false"/>
          <w:i w:val="false"/>
          <w:color w:val="000000"/>
          <w:sz w:val="28"/>
        </w:rPr>
        <w:t>
      Бизнес-сәйкестендіру нөмірі: __________________________</w:t>
      </w:r>
    </w:p>
    <w:bookmarkEnd w:id="582"/>
    <w:bookmarkStart w:name="z618" w:id="583"/>
    <w:p>
      <w:pPr>
        <w:spacing w:after="0"/>
        <w:ind w:left="0"/>
        <w:jc w:val="both"/>
      </w:pPr>
      <w:r>
        <w:rPr>
          <w:rFonts w:ascii="Times New Roman"/>
          <w:b w:val="false"/>
          <w:i w:val="false"/>
          <w:color w:val="000000"/>
          <w:sz w:val="28"/>
        </w:rPr>
        <w:t>
      Жинау әдісі: электрондық түрде</w:t>
      </w:r>
    </w:p>
    <w:bookmarkEnd w:id="583"/>
    <w:bookmarkStart w:name="z619" w:id="584"/>
    <w:p>
      <w:pPr>
        <w:spacing w:after="0"/>
        <w:ind w:left="0"/>
        <w:jc w:val="both"/>
      </w:pPr>
      <w:r>
        <w:rPr>
          <w:rFonts w:ascii="Times New Roman"/>
          <w:b w:val="false"/>
          <w:i w:val="false"/>
          <w:color w:val="000000"/>
          <w:sz w:val="28"/>
        </w:rPr>
        <w:t>
      (мың теңгемен)</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жүзеге асыруға байланысты мақсатта,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 қамтамасыз етілген, оның ішінде мыналар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 қамтамасыз етілмеген, оның ішінде мыналар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емес мақсатта,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 қамтамасыз етілген, оның ішінде мыналар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 қамтамасыз етілмеген, оның ішінде мыналар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 қамтамасыз етілген, оның ішінде мыналар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 қамтамасыз етілмеген, оның ішінде мыналар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 қамтамасыз етілген, оның ішінде мыналар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 қамтамасыз етілмеген, оның ішінде мыналар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үшін: кәсіпкерлік субъектілерінің санаттары бөлігінде заңды тұлғалардың микрокредиттері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портфель жиыны,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585"/>
    <w:p>
      <w:pPr>
        <w:spacing w:after="0"/>
        <w:ind w:left="0"/>
        <w:jc w:val="both"/>
      </w:pPr>
      <w:r>
        <w:rPr>
          <w:rFonts w:ascii="Times New Roman"/>
          <w:b w:val="false"/>
          <w:i w:val="false"/>
          <w:color w:val="000000"/>
          <w:sz w:val="28"/>
        </w:rPr>
        <w:t>
      кестенің жалғасы: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құнды есептеу кезінде ескерілетін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621" w:id="586"/>
    <w:p>
      <w:pPr>
        <w:spacing w:after="0"/>
        <w:ind w:left="0"/>
        <w:jc w:val="both"/>
      </w:pPr>
      <w:r>
        <w:rPr>
          <w:rFonts w:ascii="Times New Roman"/>
          <w:b w:val="false"/>
          <w:i w:val="false"/>
          <w:color w:val="000000"/>
          <w:sz w:val="28"/>
        </w:rPr>
        <w:t>
      кестенің жалғасы: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Міндеттеменің</w:t>
            </w:r>
            <w:r>
              <w:rPr>
                <w:rFonts w:ascii="Times New Roman"/>
                <w:b w:val="false"/>
                <w:i w:val="false"/>
                <w:color w:val="000000"/>
                <w:sz w:val="20"/>
              </w:rPr>
              <w:t xml:space="preserve"> </w:t>
            </w:r>
            <w:r>
              <w:rPr>
                <w:rFonts w:ascii="Times New Roman"/>
                <w:b/>
                <w:i w:val="false"/>
                <w:color w:val="000000"/>
                <w:sz w:val="20"/>
              </w:rPr>
              <w:t>орындалуын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құны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Бірегей</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алушылар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қоса алынатын міндеттеменің орындалуын қамтамасыз ету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22" w:id="587"/>
    <w:p>
      <w:pPr>
        <w:spacing w:after="0"/>
        <w:ind w:left="0"/>
        <w:jc w:val="both"/>
      </w:pPr>
      <w:r>
        <w:rPr>
          <w:rFonts w:ascii="Times New Roman"/>
          <w:b w:val="false"/>
          <w:i w:val="false"/>
          <w:color w:val="000000"/>
          <w:sz w:val="28"/>
        </w:rPr>
        <w:t>
      Атауы _______________________________________________________</w:t>
      </w:r>
    </w:p>
    <w:bookmarkEnd w:id="587"/>
    <w:bookmarkStart w:name="z623" w:id="588"/>
    <w:p>
      <w:pPr>
        <w:spacing w:after="0"/>
        <w:ind w:left="0"/>
        <w:jc w:val="both"/>
      </w:pPr>
      <w:r>
        <w:rPr>
          <w:rFonts w:ascii="Times New Roman"/>
          <w:b w:val="false"/>
          <w:i w:val="false"/>
          <w:color w:val="000000"/>
          <w:sz w:val="28"/>
        </w:rPr>
        <w:t>
      Мекенжайы _____________________________________________________</w:t>
      </w:r>
    </w:p>
    <w:bookmarkEnd w:id="588"/>
    <w:bookmarkStart w:name="z624" w:id="589"/>
    <w:p>
      <w:pPr>
        <w:spacing w:after="0"/>
        <w:ind w:left="0"/>
        <w:jc w:val="both"/>
      </w:pPr>
      <w:r>
        <w:rPr>
          <w:rFonts w:ascii="Times New Roman"/>
          <w:b w:val="false"/>
          <w:i w:val="false"/>
          <w:color w:val="000000"/>
          <w:sz w:val="28"/>
        </w:rPr>
        <w:t>
      Телефоны ___________________________________________</w:t>
      </w:r>
    </w:p>
    <w:bookmarkEnd w:id="589"/>
    <w:bookmarkStart w:name="z625" w:id="590"/>
    <w:p>
      <w:pPr>
        <w:spacing w:after="0"/>
        <w:ind w:left="0"/>
        <w:jc w:val="both"/>
      </w:pPr>
      <w:r>
        <w:rPr>
          <w:rFonts w:ascii="Times New Roman"/>
          <w:b w:val="false"/>
          <w:i w:val="false"/>
          <w:color w:val="000000"/>
          <w:sz w:val="28"/>
        </w:rPr>
        <w:t>
      Электрондық пошта мекенжайы ________________________</w:t>
      </w:r>
    </w:p>
    <w:bookmarkEnd w:id="590"/>
    <w:bookmarkStart w:name="z626" w:id="591"/>
    <w:p>
      <w:pPr>
        <w:spacing w:after="0"/>
        <w:ind w:left="0"/>
        <w:jc w:val="both"/>
      </w:pPr>
      <w:r>
        <w:rPr>
          <w:rFonts w:ascii="Times New Roman"/>
          <w:b w:val="false"/>
          <w:i w:val="false"/>
          <w:color w:val="000000"/>
          <w:sz w:val="28"/>
        </w:rPr>
        <w:t xml:space="preserve">
      Орындаушы ________________________________ __________________ </w:t>
      </w:r>
    </w:p>
    <w:bookmarkEnd w:id="591"/>
    <w:bookmarkStart w:name="z627" w:id="592"/>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592"/>
    <w:bookmarkStart w:name="z628" w:id="59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93"/>
    <w:bookmarkStart w:name="z629" w:id="594"/>
    <w:p>
      <w:pPr>
        <w:spacing w:after="0"/>
        <w:ind w:left="0"/>
        <w:jc w:val="both"/>
      </w:pPr>
      <w:r>
        <w:rPr>
          <w:rFonts w:ascii="Times New Roman"/>
          <w:b w:val="false"/>
          <w:i w:val="false"/>
          <w:color w:val="000000"/>
          <w:sz w:val="28"/>
        </w:rPr>
        <w:t xml:space="preserve">
       ___________________________________________ __________________ </w:t>
      </w:r>
    </w:p>
    <w:bookmarkEnd w:id="594"/>
    <w:bookmarkStart w:name="z630" w:id="595"/>
    <w:p>
      <w:pPr>
        <w:spacing w:after="0"/>
        <w:ind w:left="0"/>
        <w:jc w:val="both"/>
      </w:pPr>
      <w:r>
        <w:rPr>
          <w:rFonts w:ascii="Times New Roman"/>
          <w:b w:val="false"/>
          <w:i w:val="false"/>
          <w:color w:val="000000"/>
          <w:sz w:val="28"/>
        </w:rPr>
        <w:t>
       тегі, аты және әкесінің аты (ол болған жағдайда)             қолы</w:t>
      </w:r>
    </w:p>
    <w:bookmarkEnd w:id="595"/>
    <w:bookmarkStart w:name="z631" w:id="596"/>
    <w:p>
      <w:pPr>
        <w:spacing w:after="0"/>
        <w:ind w:left="0"/>
        <w:jc w:val="both"/>
      </w:pPr>
      <w:r>
        <w:rPr>
          <w:rFonts w:ascii="Times New Roman"/>
          <w:b w:val="false"/>
          <w:i w:val="false"/>
          <w:color w:val="000000"/>
          <w:sz w:val="28"/>
        </w:rPr>
        <w:t>
      Күні 20__ жылғы "____" ______________</w:t>
      </w:r>
    </w:p>
    <w:bookmarkEnd w:id="596"/>
    <w:bookmarkStart w:name="z632" w:id="597"/>
    <w:p>
      <w:pPr>
        <w:spacing w:after="0"/>
        <w:ind w:left="0"/>
        <w:jc w:val="both"/>
      </w:pPr>
      <w:r>
        <w:rPr>
          <w:rFonts w:ascii="Times New Roman"/>
          <w:b w:val="false"/>
          <w:i w:val="false"/>
          <w:color w:val="000000"/>
          <w:sz w:val="28"/>
        </w:rPr>
        <w:t>
      Ескертпе: нысан "Кредиттік серіктестік жеке және заңды тұлғаларға берген, оның ішінде мерзімі өткен берешегі бар микрокредиттер туралы есеп" әкімшілік деректерді өтеусіз негізде жинауға арналған нысанын толтыру бойынша түсіндірмеге сәйкес толтырылады.</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серіктестік жеке</w:t>
            </w:r>
            <w:r>
              <w:br/>
            </w:r>
            <w:r>
              <w:rPr>
                <w:rFonts w:ascii="Times New Roman"/>
                <w:b w:val="false"/>
                <w:i w:val="false"/>
                <w:color w:val="000000"/>
                <w:sz w:val="20"/>
              </w:rPr>
              <w:t>және заңды тұлғаларға берген,</w:t>
            </w:r>
            <w:r>
              <w:br/>
            </w:r>
            <w:r>
              <w:rPr>
                <w:rFonts w:ascii="Times New Roman"/>
                <w:b w:val="false"/>
                <w:i w:val="false"/>
                <w:color w:val="000000"/>
                <w:sz w:val="20"/>
              </w:rPr>
              <w:t>оның ішінде мерзімі өткен</w:t>
            </w:r>
            <w:r>
              <w:br/>
            </w:r>
            <w:r>
              <w:rPr>
                <w:rFonts w:ascii="Times New Roman"/>
                <w:b w:val="false"/>
                <w:i w:val="false"/>
                <w:color w:val="000000"/>
                <w:sz w:val="20"/>
              </w:rPr>
              <w:t>берешегі бар микрокредиттер</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634" w:id="598"/>
    <w:p>
      <w:pPr>
        <w:spacing w:after="0"/>
        <w:ind w:left="0"/>
        <w:jc w:val="left"/>
      </w:pPr>
      <w:r>
        <w:rPr>
          <w:rFonts w:ascii="Times New Roman"/>
          <w:b/>
          <w:i w:val="false"/>
          <w:color w:val="000000"/>
        </w:rPr>
        <w:t xml:space="preserve"> "Кредиттік серіктестік жеке және заңды тұлғаларға берген, оның ішінде мерзімі өткен берешегі бар микрокредиттер туралы есеп"  (индексі – MP_KT_1, кезеңділігі – тоқсан сайын)</w:t>
      </w:r>
    </w:p>
    <w:bookmarkEnd w:id="598"/>
    <w:bookmarkStart w:name="z635" w:id="59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99"/>
    <w:bookmarkStart w:name="z636" w:id="600"/>
    <w:p>
      <w:pPr>
        <w:spacing w:after="0"/>
        <w:ind w:left="0"/>
        <w:jc w:val="left"/>
      </w:pPr>
      <w:r>
        <w:rPr>
          <w:rFonts w:ascii="Times New Roman"/>
          <w:b/>
          <w:i w:val="false"/>
          <w:color w:val="000000"/>
        </w:rPr>
        <w:t xml:space="preserve"> 1-тарау. Жалпы ережелер</w:t>
      </w:r>
    </w:p>
    <w:bookmarkEnd w:id="600"/>
    <w:bookmarkStart w:name="z637" w:id="601"/>
    <w:p>
      <w:pPr>
        <w:spacing w:after="0"/>
        <w:ind w:left="0"/>
        <w:jc w:val="both"/>
      </w:pPr>
      <w:r>
        <w:rPr>
          <w:rFonts w:ascii="Times New Roman"/>
          <w:b w:val="false"/>
          <w:i w:val="false"/>
          <w:color w:val="000000"/>
          <w:sz w:val="28"/>
        </w:rPr>
        <w:t>
      1. Осы түсіндірмеде "Кредиттік серіктестік жеке және заңды тұлғаларға берген, оның ішінде мерзімі өткен берешегі бар микрокредиттер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01"/>
    <w:bookmarkStart w:name="z638" w:id="602"/>
    <w:p>
      <w:pPr>
        <w:spacing w:after="0"/>
        <w:ind w:left="0"/>
        <w:jc w:val="both"/>
      </w:pPr>
      <w:r>
        <w:rPr>
          <w:rFonts w:ascii="Times New Roman"/>
          <w:b w:val="false"/>
          <w:i w:val="false"/>
          <w:color w:val="000000"/>
          <w:sz w:val="28"/>
        </w:rPr>
        <w:t>
      2. Нысанды кредиттік серіктестік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602"/>
    <w:bookmarkStart w:name="z639" w:id="60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03"/>
    <w:bookmarkStart w:name="z640" w:id="604"/>
    <w:p>
      <w:pPr>
        <w:spacing w:after="0"/>
        <w:ind w:left="0"/>
        <w:jc w:val="both"/>
      </w:pPr>
      <w:r>
        <w:rPr>
          <w:rFonts w:ascii="Times New Roman"/>
          <w:b w:val="false"/>
          <w:i w:val="false"/>
          <w:color w:val="000000"/>
          <w:sz w:val="28"/>
        </w:rPr>
        <w:t>
      4. Кредиттік серіктестік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bookmarkEnd w:id="604"/>
    <w:bookmarkStart w:name="z641" w:id="605"/>
    <w:p>
      <w:pPr>
        <w:spacing w:after="0"/>
        <w:ind w:left="0"/>
        <w:jc w:val="left"/>
      </w:pPr>
      <w:r>
        <w:rPr>
          <w:rFonts w:ascii="Times New Roman"/>
          <w:b/>
          <w:i w:val="false"/>
          <w:color w:val="000000"/>
        </w:rPr>
        <w:t xml:space="preserve"> 2-тарау. Нысанды толтыру бойынша түсіндірме</w:t>
      </w:r>
    </w:p>
    <w:bookmarkEnd w:id="605"/>
    <w:bookmarkStart w:name="z642" w:id="606"/>
    <w:p>
      <w:pPr>
        <w:spacing w:after="0"/>
        <w:ind w:left="0"/>
        <w:jc w:val="both"/>
      </w:pPr>
      <w:r>
        <w:rPr>
          <w:rFonts w:ascii="Times New Roman"/>
          <w:b w:val="false"/>
          <w:i w:val="false"/>
          <w:color w:val="000000"/>
          <w:sz w:val="28"/>
        </w:rPr>
        <w:t>
      5. Нысанда кредиттік серіктестік жеке және заңды тұлғаларға берген негізгі борыш және (немесе) есептелген сыйақы бойынша мерзімі өткен берешегі бар микрокредиттер,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w:t>
      </w:r>
    </w:p>
    <w:bookmarkEnd w:id="606"/>
    <w:bookmarkStart w:name="z643" w:id="607"/>
    <w:p>
      <w:pPr>
        <w:spacing w:after="0"/>
        <w:ind w:left="0"/>
        <w:jc w:val="both"/>
      </w:pPr>
      <w:r>
        <w:rPr>
          <w:rFonts w:ascii="Times New Roman"/>
          <w:b w:val="false"/>
          <w:i w:val="false"/>
          <w:color w:val="000000"/>
          <w:sz w:val="28"/>
        </w:rPr>
        <w:t>
      6. 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қарай көрсетіледі. Нысанда есепті күнге дейін берілген микрокредиттер бойынша, оның ішінде мерзімі өткен берешек ескеріле отырып, негізгі борыштың және есептелген сыйақының барлық қалдығы көрсетіледі.</w:t>
      </w:r>
    </w:p>
    <w:bookmarkEnd w:id="607"/>
    <w:bookmarkStart w:name="z644" w:id="608"/>
    <w:p>
      <w:pPr>
        <w:spacing w:after="0"/>
        <w:ind w:left="0"/>
        <w:jc w:val="both"/>
      </w:pPr>
      <w:r>
        <w:rPr>
          <w:rFonts w:ascii="Times New Roman"/>
          <w:b w:val="false"/>
          <w:i w:val="false"/>
          <w:color w:val="000000"/>
          <w:sz w:val="28"/>
        </w:rPr>
        <w:t>
      7. 1-жолда жеке тұлғаларға берілген микрокредиттер көрсетіледі.</w:t>
      </w:r>
    </w:p>
    <w:bookmarkEnd w:id="608"/>
    <w:bookmarkStart w:name="z645" w:id="609"/>
    <w:p>
      <w:pPr>
        <w:spacing w:after="0"/>
        <w:ind w:left="0"/>
        <w:jc w:val="both"/>
      </w:pPr>
      <w:r>
        <w:rPr>
          <w:rFonts w:ascii="Times New Roman"/>
          <w:b w:val="false"/>
          <w:i w:val="false"/>
          <w:color w:val="000000"/>
          <w:sz w:val="28"/>
        </w:rPr>
        <w:t>
      8. 13-бағанды қоспағанда, 1-жолда 1.1 және 1.2-жолдардың мәндерінің қосындысы көрсетіледі.</w:t>
      </w:r>
    </w:p>
    <w:bookmarkEnd w:id="609"/>
    <w:bookmarkStart w:name="z646" w:id="610"/>
    <w:p>
      <w:pPr>
        <w:spacing w:after="0"/>
        <w:ind w:left="0"/>
        <w:jc w:val="both"/>
      </w:pPr>
      <w:r>
        <w:rPr>
          <w:rFonts w:ascii="Times New Roman"/>
          <w:b w:val="false"/>
          <w:i w:val="false"/>
          <w:color w:val="000000"/>
          <w:sz w:val="28"/>
        </w:rPr>
        <w:t>
      9. 1.1. және 1.2-жолдарда дара кәсіпкер ретінде тіркелмеген жеке тұлғаларға берілген микрокредиттер бойынша мәліметтер көрсетіледі.</w:t>
      </w:r>
    </w:p>
    <w:bookmarkEnd w:id="610"/>
    <w:bookmarkStart w:name="z647" w:id="611"/>
    <w:p>
      <w:pPr>
        <w:spacing w:after="0"/>
        <w:ind w:left="0"/>
        <w:jc w:val="both"/>
      </w:pPr>
      <w:r>
        <w:rPr>
          <w:rFonts w:ascii="Times New Roman"/>
          <w:b w:val="false"/>
          <w:i w:val="false"/>
          <w:color w:val="000000"/>
          <w:sz w:val="28"/>
        </w:rPr>
        <w:t>
      10. 13-бағанды қоспағанда, 1.1-жолда 1.1.1 және 1.1.2-жолдардың мәндерінің қосындысы көрсетіледі.</w:t>
      </w:r>
    </w:p>
    <w:bookmarkEnd w:id="611"/>
    <w:bookmarkStart w:name="z648" w:id="612"/>
    <w:p>
      <w:pPr>
        <w:spacing w:after="0"/>
        <w:ind w:left="0"/>
        <w:jc w:val="both"/>
      </w:pPr>
      <w:r>
        <w:rPr>
          <w:rFonts w:ascii="Times New Roman"/>
          <w:b w:val="false"/>
          <w:i w:val="false"/>
          <w:color w:val="000000"/>
          <w:sz w:val="28"/>
        </w:rPr>
        <w:t>
      11. 13-бағанды қоспағанда, 1.1.1-жолда 1.1.1.1 және 1.1.1.2-жолдардың мәндерінің қосындысы көрсетіледі.</w:t>
      </w:r>
    </w:p>
    <w:bookmarkEnd w:id="612"/>
    <w:bookmarkStart w:name="z649" w:id="613"/>
    <w:p>
      <w:pPr>
        <w:spacing w:after="0"/>
        <w:ind w:left="0"/>
        <w:jc w:val="both"/>
      </w:pPr>
      <w:r>
        <w:rPr>
          <w:rFonts w:ascii="Times New Roman"/>
          <w:b w:val="false"/>
          <w:i w:val="false"/>
          <w:color w:val="000000"/>
          <w:sz w:val="28"/>
        </w:rPr>
        <w:t>
      12. 13-бағанды қоспағанда, 1.1.1.2-жолда 1.1.1.2.1, 1.1.1.2.2, 1.1.1.2.3 және 1.1.1.2.4-жолдардың мәндерінің қосындысы көрсетіледі.</w:t>
      </w:r>
    </w:p>
    <w:bookmarkEnd w:id="613"/>
    <w:bookmarkStart w:name="z650" w:id="614"/>
    <w:p>
      <w:pPr>
        <w:spacing w:after="0"/>
        <w:ind w:left="0"/>
        <w:jc w:val="both"/>
      </w:pPr>
      <w:r>
        <w:rPr>
          <w:rFonts w:ascii="Times New Roman"/>
          <w:b w:val="false"/>
          <w:i w:val="false"/>
          <w:color w:val="000000"/>
          <w:sz w:val="28"/>
        </w:rPr>
        <w:t>
      13. 13-бағанды қоспағанда, 1.1.2-жолда 1.1.2.1 және 1.1.2.2-жолдардың мәндерінің қосындысы көрсетіледі.</w:t>
      </w:r>
    </w:p>
    <w:bookmarkEnd w:id="614"/>
    <w:bookmarkStart w:name="z651" w:id="615"/>
    <w:p>
      <w:pPr>
        <w:spacing w:after="0"/>
        <w:ind w:left="0"/>
        <w:jc w:val="both"/>
      </w:pPr>
      <w:r>
        <w:rPr>
          <w:rFonts w:ascii="Times New Roman"/>
          <w:b w:val="false"/>
          <w:i w:val="false"/>
          <w:color w:val="000000"/>
          <w:sz w:val="28"/>
        </w:rPr>
        <w:t>
      14. 13-бағанды қоспағанда, 1.1.2.2-жолда 1.1.2.2.1, 1.1.2.2.2, 1.1.2.2.3 және 1.1.2.2.4-жолдардың мәндерінің қосындысы көрсетіледі.</w:t>
      </w:r>
    </w:p>
    <w:bookmarkEnd w:id="615"/>
    <w:bookmarkStart w:name="z652" w:id="616"/>
    <w:p>
      <w:pPr>
        <w:spacing w:after="0"/>
        <w:ind w:left="0"/>
        <w:jc w:val="both"/>
      </w:pPr>
      <w:r>
        <w:rPr>
          <w:rFonts w:ascii="Times New Roman"/>
          <w:b w:val="false"/>
          <w:i w:val="false"/>
          <w:color w:val="000000"/>
          <w:sz w:val="28"/>
        </w:rPr>
        <w:t>
      15. 13-бағанды қоспағанда, 1.2-жолда 1.2.1 және 1.2.2-жолдардың мәндерінің қосындысы көрсетіледі.</w:t>
      </w:r>
    </w:p>
    <w:bookmarkEnd w:id="616"/>
    <w:bookmarkStart w:name="z653" w:id="617"/>
    <w:p>
      <w:pPr>
        <w:spacing w:after="0"/>
        <w:ind w:left="0"/>
        <w:jc w:val="both"/>
      </w:pPr>
      <w:r>
        <w:rPr>
          <w:rFonts w:ascii="Times New Roman"/>
          <w:b w:val="false"/>
          <w:i w:val="false"/>
          <w:color w:val="000000"/>
          <w:sz w:val="28"/>
        </w:rPr>
        <w:t>
      16. 13-бағанды қоспағанда, 1.2.1-жолда 1.2.1.1 және 1.2.1.2-жолдардың мәндерінің қосындысы көрсетіледі.</w:t>
      </w:r>
    </w:p>
    <w:bookmarkEnd w:id="617"/>
    <w:bookmarkStart w:name="z654" w:id="618"/>
    <w:p>
      <w:pPr>
        <w:spacing w:after="0"/>
        <w:ind w:left="0"/>
        <w:jc w:val="both"/>
      </w:pPr>
      <w:r>
        <w:rPr>
          <w:rFonts w:ascii="Times New Roman"/>
          <w:b w:val="false"/>
          <w:i w:val="false"/>
          <w:color w:val="000000"/>
          <w:sz w:val="28"/>
        </w:rPr>
        <w:t>
      17. 13-бағанды қоспағанда, 1.2.1.2-жолда 1.2.1.2.1, 1.2.1.2.2, 1.2.1.2.3 және 1.2.1.2.4-жолдардың мәндерінің қосындысы көрсетіледі.</w:t>
      </w:r>
    </w:p>
    <w:bookmarkEnd w:id="618"/>
    <w:bookmarkStart w:name="z655" w:id="619"/>
    <w:p>
      <w:pPr>
        <w:spacing w:after="0"/>
        <w:ind w:left="0"/>
        <w:jc w:val="both"/>
      </w:pPr>
      <w:r>
        <w:rPr>
          <w:rFonts w:ascii="Times New Roman"/>
          <w:b w:val="false"/>
          <w:i w:val="false"/>
          <w:color w:val="000000"/>
          <w:sz w:val="28"/>
        </w:rPr>
        <w:t>
      18. 13-бағанды қоспағанда, 1.2.2-жолда 1.2.2.1 және 1.2.2.2-жолдардың мәндерінің қосындысы көрсетіледі.</w:t>
      </w:r>
    </w:p>
    <w:bookmarkEnd w:id="619"/>
    <w:bookmarkStart w:name="z656" w:id="620"/>
    <w:p>
      <w:pPr>
        <w:spacing w:after="0"/>
        <w:ind w:left="0"/>
        <w:jc w:val="both"/>
      </w:pPr>
      <w:r>
        <w:rPr>
          <w:rFonts w:ascii="Times New Roman"/>
          <w:b w:val="false"/>
          <w:i w:val="false"/>
          <w:color w:val="000000"/>
          <w:sz w:val="28"/>
        </w:rPr>
        <w:t>
      19. 13-бағанды қоспағанда, 1.2.2.2-жолда 1.2.2.2.1, 1.2.2.2.2, 1.2.2.2.3 және 1.2.2.2.4-жолдардың мәндерінің қосындысы көрсетіледі.</w:t>
      </w:r>
    </w:p>
    <w:bookmarkEnd w:id="620"/>
    <w:bookmarkStart w:name="z657" w:id="621"/>
    <w:p>
      <w:pPr>
        <w:spacing w:after="0"/>
        <w:ind w:left="0"/>
        <w:jc w:val="both"/>
      </w:pPr>
      <w:r>
        <w:rPr>
          <w:rFonts w:ascii="Times New Roman"/>
          <w:b w:val="false"/>
          <w:i w:val="false"/>
          <w:color w:val="000000"/>
          <w:sz w:val="28"/>
        </w:rPr>
        <w:t>
      20. 13-бағанды қоспағанда, 2-жолда дара кәсіпкерлерге берілген микрокредиттер көрсетіледі.</w:t>
      </w:r>
    </w:p>
    <w:bookmarkEnd w:id="621"/>
    <w:bookmarkStart w:name="z658" w:id="622"/>
    <w:p>
      <w:pPr>
        <w:spacing w:after="0"/>
        <w:ind w:left="0"/>
        <w:jc w:val="both"/>
      </w:pPr>
      <w:r>
        <w:rPr>
          <w:rFonts w:ascii="Times New Roman"/>
          <w:b w:val="false"/>
          <w:i w:val="false"/>
          <w:color w:val="000000"/>
          <w:sz w:val="28"/>
        </w:rPr>
        <w:t>
      21. 13-бағанды қоспағанда, 2-жолда 2.1 және 2.2-жолдардың мәндерінің қосындысы көрсетіледі.</w:t>
      </w:r>
    </w:p>
    <w:bookmarkEnd w:id="622"/>
    <w:bookmarkStart w:name="z659" w:id="623"/>
    <w:p>
      <w:pPr>
        <w:spacing w:after="0"/>
        <w:ind w:left="0"/>
        <w:jc w:val="both"/>
      </w:pPr>
      <w:r>
        <w:rPr>
          <w:rFonts w:ascii="Times New Roman"/>
          <w:b w:val="false"/>
          <w:i w:val="false"/>
          <w:color w:val="000000"/>
          <w:sz w:val="28"/>
        </w:rPr>
        <w:t>
      22. 13-бағанды қоспағанда, 2.1-жолда 2.1.1 және 2.1.2-жолдардың мәндерінің қосындысы көрсетіледі.</w:t>
      </w:r>
    </w:p>
    <w:bookmarkEnd w:id="623"/>
    <w:bookmarkStart w:name="z660" w:id="624"/>
    <w:p>
      <w:pPr>
        <w:spacing w:after="0"/>
        <w:ind w:left="0"/>
        <w:jc w:val="both"/>
      </w:pPr>
      <w:r>
        <w:rPr>
          <w:rFonts w:ascii="Times New Roman"/>
          <w:b w:val="false"/>
          <w:i w:val="false"/>
          <w:color w:val="000000"/>
          <w:sz w:val="28"/>
        </w:rPr>
        <w:t>
      23. 13-бағанды қоспағанда, 2.1.2-жолда 2.1.2.1, 2.1.2.2, 2.1.2.3 және 2.1.2.4-жолдардың мәндерінің қосындысы көрсетіледі.</w:t>
      </w:r>
    </w:p>
    <w:bookmarkEnd w:id="624"/>
    <w:bookmarkStart w:name="z661" w:id="625"/>
    <w:p>
      <w:pPr>
        <w:spacing w:after="0"/>
        <w:ind w:left="0"/>
        <w:jc w:val="both"/>
      </w:pPr>
      <w:r>
        <w:rPr>
          <w:rFonts w:ascii="Times New Roman"/>
          <w:b w:val="false"/>
          <w:i w:val="false"/>
          <w:color w:val="000000"/>
          <w:sz w:val="28"/>
        </w:rPr>
        <w:t>
      24. 13-бағанды қоспағанда, 2.2-жолда 2.2.1 және 2.2.2-жолдардың мәндерінің қосындысы көрсетіледі.</w:t>
      </w:r>
    </w:p>
    <w:bookmarkEnd w:id="625"/>
    <w:bookmarkStart w:name="z662" w:id="626"/>
    <w:p>
      <w:pPr>
        <w:spacing w:after="0"/>
        <w:ind w:left="0"/>
        <w:jc w:val="both"/>
      </w:pPr>
      <w:r>
        <w:rPr>
          <w:rFonts w:ascii="Times New Roman"/>
          <w:b w:val="false"/>
          <w:i w:val="false"/>
          <w:color w:val="000000"/>
          <w:sz w:val="28"/>
        </w:rPr>
        <w:t>
      25. 13-бағанды қоспағанда, 2.2.2-жолда 2.2.2.1, 2.2.2.2, 2.2.2.3 және 2.2.2.4-жолдардың мәндерінің қосындысы көрсетіледі.</w:t>
      </w:r>
    </w:p>
    <w:bookmarkEnd w:id="626"/>
    <w:bookmarkStart w:name="z663" w:id="627"/>
    <w:p>
      <w:pPr>
        <w:spacing w:after="0"/>
        <w:ind w:left="0"/>
        <w:jc w:val="both"/>
      </w:pPr>
      <w:r>
        <w:rPr>
          <w:rFonts w:ascii="Times New Roman"/>
          <w:b w:val="false"/>
          <w:i w:val="false"/>
          <w:color w:val="000000"/>
          <w:sz w:val="28"/>
        </w:rPr>
        <w:t>
      26. 3-жолда заңды тұлғаларға берілген микрокредиттер көрсетіледі.</w:t>
      </w:r>
    </w:p>
    <w:bookmarkEnd w:id="627"/>
    <w:bookmarkStart w:name="z664" w:id="628"/>
    <w:p>
      <w:pPr>
        <w:spacing w:after="0"/>
        <w:ind w:left="0"/>
        <w:jc w:val="both"/>
      </w:pPr>
      <w:r>
        <w:rPr>
          <w:rFonts w:ascii="Times New Roman"/>
          <w:b w:val="false"/>
          <w:i w:val="false"/>
          <w:color w:val="000000"/>
          <w:sz w:val="28"/>
        </w:rPr>
        <w:t>
      27. 13-бағанды қоспағанда, 3-жолда 3.1 және 3.2-жолдардың мәндерінің қосындысы көрсетіледі.</w:t>
      </w:r>
    </w:p>
    <w:bookmarkEnd w:id="628"/>
    <w:bookmarkStart w:name="z665" w:id="629"/>
    <w:p>
      <w:pPr>
        <w:spacing w:after="0"/>
        <w:ind w:left="0"/>
        <w:jc w:val="both"/>
      </w:pPr>
      <w:r>
        <w:rPr>
          <w:rFonts w:ascii="Times New Roman"/>
          <w:b w:val="false"/>
          <w:i w:val="false"/>
          <w:color w:val="000000"/>
          <w:sz w:val="28"/>
        </w:rPr>
        <w:t>
      28. 13-бағанды қоспағанда, 3.1-жолда 3.1.1 және 3.1.2-жолдардың мәндерінің қосындысы көрсетіледі.</w:t>
      </w:r>
    </w:p>
    <w:bookmarkEnd w:id="629"/>
    <w:bookmarkStart w:name="z666" w:id="630"/>
    <w:p>
      <w:pPr>
        <w:spacing w:after="0"/>
        <w:ind w:left="0"/>
        <w:jc w:val="both"/>
      </w:pPr>
      <w:r>
        <w:rPr>
          <w:rFonts w:ascii="Times New Roman"/>
          <w:b w:val="false"/>
          <w:i w:val="false"/>
          <w:color w:val="000000"/>
          <w:sz w:val="28"/>
        </w:rPr>
        <w:t>
      29. 13-бағанды қоспағанда, 3.1.2-жолда 3.1.2.1, 3.1.2.2, 3.1.2.3 және 3.1.2.4-жолдардың мәндерінің қосындысы көрсетіледі.</w:t>
      </w:r>
    </w:p>
    <w:bookmarkEnd w:id="630"/>
    <w:bookmarkStart w:name="z667" w:id="631"/>
    <w:p>
      <w:pPr>
        <w:spacing w:after="0"/>
        <w:ind w:left="0"/>
        <w:jc w:val="both"/>
      </w:pPr>
      <w:r>
        <w:rPr>
          <w:rFonts w:ascii="Times New Roman"/>
          <w:b w:val="false"/>
          <w:i w:val="false"/>
          <w:color w:val="000000"/>
          <w:sz w:val="28"/>
        </w:rPr>
        <w:t>
      30. 13-бағанды қоспағанда, 3.2-жолда 3.2.1 және 3.2.2-жолдардың мәндерінің қосындысы көрсетіледі.</w:t>
      </w:r>
    </w:p>
    <w:bookmarkEnd w:id="631"/>
    <w:bookmarkStart w:name="z668" w:id="632"/>
    <w:p>
      <w:pPr>
        <w:spacing w:after="0"/>
        <w:ind w:left="0"/>
        <w:jc w:val="both"/>
      </w:pPr>
      <w:r>
        <w:rPr>
          <w:rFonts w:ascii="Times New Roman"/>
          <w:b w:val="false"/>
          <w:i w:val="false"/>
          <w:color w:val="000000"/>
          <w:sz w:val="28"/>
        </w:rPr>
        <w:t>
      31. 13-бағанды қоспағанда, 3.2.2-жолда 3.2.2.1, 3.2.2.2, 3.2.2.3 және 3.2.2.4-жолдардың мәндерінің қосындысы көрсетіледі.</w:t>
      </w:r>
    </w:p>
    <w:bookmarkEnd w:id="632"/>
    <w:bookmarkStart w:name="z669" w:id="633"/>
    <w:p>
      <w:pPr>
        <w:spacing w:after="0"/>
        <w:ind w:left="0"/>
        <w:jc w:val="both"/>
      </w:pPr>
      <w:r>
        <w:rPr>
          <w:rFonts w:ascii="Times New Roman"/>
          <w:b w:val="false"/>
          <w:i w:val="false"/>
          <w:color w:val="000000"/>
          <w:sz w:val="28"/>
        </w:rPr>
        <w:t>
      32. 13-бағанды қоспағанда, 3.3-жолда кәсіпкерлік субъектілерінің санаттары бөлінісінде заңды тұлғалардың микрокредиттері көрсетіледі.</w:t>
      </w:r>
    </w:p>
    <w:bookmarkEnd w:id="633"/>
    <w:bookmarkStart w:name="z670" w:id="634"/>
    <w:p>
      <w:pPr>
        <w:spacing w:after="0"/>
        <w:ind w:left="0"/>
        <w:jc w:val="both"/>
      </w:pPr>
      <w:r>
        <w:rPr>
          <w:rFonts w:ascii="Times New Roman"/>
          <w:b w:val="false"/>
          <w:i w:val="false"/>
          <w:color w:val="000000"/>
          <w:sz w:val="28"/>
        </w:rPr>
        <w:t>
      33. 13-бағанды қоспағанда, 3.3-жолда 3.3.1, 3.3.2 және 3.3.3-жолдардың мәндерінің қосындысы көрсетіледі.</w:t>
      </w:r>
    </w:p>
    <w:bookmarkEnd w:id="634"/>
    <w:bookmarkStart w:name="z671" w:id="635"/>
    <w:p>
      <w:pPr>
        <w:spacing w:after="0"/>
        <w:ind w:left="0"/>
        <w:jc w:val="both"/>
      </w:pPr>
      <w:r>
        <w:rPr>
          <w:rFonts w:ascii="Times New Roman"/>
          <w:b w:val="false"/>
          <w:i w:val="false"/>
          <w:color w:val="000000"/>
          <w:sz w:val="28"/>
        </w:rPr>
        <w:t>
      34. 1, 2 және 3-жолдарда микрокредиттер "кері репо" операциясы есепке алынбай көрсетіледі, "кері репо" операцияларының сомасы 4-жолда көрсетіледі.</w:t>
      </w:r>
    </w:p>
    <w:bookmarkEnd w:id="635"/>
    <w:bookmarkStart w:name="z672" w:id="636"/>
    <w:p>
      <w:pPr>
        <w:spacing w:after="0"/>
        <w:ind w:left="0"/>
        <w:jc w:val="both"/>
      </w:pPr>
      <w:r>
        <w:rPr>
          <w:rFonts w:ascii="Times New Roman"/>
          <w:b w:val="false"/>
          <w:i w:val="false"/>
          <w:color w:val="000000"/>
          <w:sz w:val="28"/>
        </w:rPr>
        <w:t>
      35. 13-бағанды қоспағанда, 5-жолда 5.1 және 5.2-жолдардың мәндерінің қосындысы көрсетіледі.</w:t>
      </w:r>
    </w:p>
    <w:bookmarkEnd w:id="636"/>
    <w:bookmarkStart w:name="z673" w:id="637"/>
    <w:p>
      <w:pPr>
        <w:spacing w:after="0"/>
        <w:ind w:left="0"/>
        <w:jc w:val="both"/>
      </w:pPr>
      <w:r>
        <w:rPr>
          <w:rFonts w:ascii="Times New Roman"/>
          <w:b w:val="false"/>
          <w:i w:val="false"/>
          <w:color w:val="000000"/>
          <w:sz w:val="28"/>
        </w:rPr>
        <w:t>
      36. 13-бағанды қоспағанда, 5.1-жолда 1.1.1.1, 1.1.2.1, 1.2.1.1, 1.2.2.1, 2.1.1, 2.2.1, 3.1.1 және 3.2.1-жолдардың мәндерінің қосындысы көрсетіледі.</w:t>
      </w:r>
    </w:p>
    <w:bookmarkEnd w:id="637"/>
    <w:bookmarkStart w:name="z674" w:id="638"/>
    <w:p>
      <w:pPr>
        <w:spacing w:after="0"/>
        <w:ind w:left="0"/>
        <w:jc w:val="both"/>
      </w:pPr>
      <w:r>
        <w:rPr>
          <w:rFonts w:ascii="Times New Roman"/>
          <w:b w:val="false"/>
          <w:i w:val="false"/>
          <w:color w:val="000000"/>
          <w:sz w:val="28"/>
        </w:rPr>
        <w:t>
      37. 13-бағанды қоспағанда, 5.2-жолда 5.3, 5.4, 5.5 және 5.6-жолдардың мәндерінің қосындысы көрсетіледі.</w:t>
      </w:r>
    </w:p>
    <w:bookmarkEnd w:id="638"/>
    <w:bookmarkStart w:name="z675" w:id="639"/>
    <w:p>
      <w:pPr>
        <w:spacing w:after="0"/>
        <w:ind w:left="0"/>
        <w:jc w:val="both"/>
      </w:pPr>
      <w:r>
        <w:rPr>
          <w:rFonts w:ascii="Times New Roman"/>
          <w:b w:val="false"/>
          <w:i w:val="false"/>
          <w:color w:val="000000"/>
          <w:sz w:val="28"/>
        </w:rPr>
        <w:t>
      38. 13-бағанды қоспағанда, 5.3-жолда 1.1.1.2.1, 1.1.2.2.1, 1.2.1.2.1, 1.2.2.2.1, 2.1.2.1, 2.2.2.1, 3.1.2.1 және 3.2.2.1-жолдардың мәндерінің қосындысы көрсетіледі.</w:t>
      </w:r>
    </w:p>
    <w:bookmarkEnd w:id="639"/>
    <w:bookmarkStart w:name="z676" w:id="640"/>
    <w:p>
      <w:pPr>
        <w:spacing w:after="0"/>
        <w:ind w:left="0"/>
        <w:jc w:val="both"/>
      </w:pPr>
      <w:r>
        <w:rPr>
          <w:rFonts w:ascii="Times New Roman"/>
          <w:b w:val="false"/>
          <w:i w:val="false"/>
          <w:color w:val="000000"/>
          <w:sz w:val="28"/>
        </w:rPr>
        <w:t>
      39. 13-бағанды қоспағанда, 5.4-жолда 1.1.1.2.2, 1.1.2.2.2, 1.2.1.2.2, 1.2.2.2.2, 2.1.2.2, 2.2.2.2, 3.1.2.2 және 3.2.2.2-жолдардың мәндерінің қосындысы көрсетіледі.</w:t>
      </w:r>
    </w:p>
    <w:bookmarkEnd w:id="640"/>
    <w:bookmarkStart w:name="z677" w:id="641"/>
    <w:p>
      <w:pPr>
        <w:spacing w:after="0"/>
        <w:ind w:left="0"/>
        <w:jc w:val="both"/>
      </w:pPr>
      <w:r>
        <w:rPr>
          <w:rFonts w:ascii="Times New Roman"/>
          <w:b w:val="false"/>
          <w:i w:val="false"/>
          <w:color w:val="000000"/>
          <w:sz w:val="28"/>
        </w:rPr>
        <w:t>
      40. 13-бағанды қоспағанда, 5.5-жолда 1.1.1.2.3, 1.1.2.2.3, 1.2.1.2.3, 1.2.2.2.3, 2.1.2.3, 2.2.2.3, 3.1.2.3 және 3.2.2.3-жолдардың мәндерінің қосындысы көрсетіледі.</w:t>
      </w:r>
    </w:p>
    <w:bookmarkEnd w:id="641"/>
    <w:bookmarkStart w:name="z678" w:id="642"/>
    <w:p>
      <w:pPr>
        <w:spacing w:after="0"/>
        <w:ind w:left="0"/>
        <w:jc w:val="both"/>
      </w:pPr>
      <w:r>
        <w:rPr>
          <w:rFonts w:ascii="Times New Roman"/>
          <w:b w:val="false"/>
          <w:i w:val="false"/>
          <w:color w:val="000000"/>
          <w:sz w:val="28"/>
        </w:rPr>
        <w:t>
      41. 13-бағанды қоспағанда, 5.6-жолда 1.1.1.2.4, 1.1.2.2.4, 1.2.1.2.4, 1.2.2.2.4, 2.1.2.4, 2.2.2.4, 3.1.2.4 және 3.2.2.4-жолдардың мәндерінің қосындысы көрсетіледі.</w:t>
      </w:r>
    </w:p>
    <w:bookmarkEnd w:id="642"/>
    <w:bookmarkStart w:name="z679" w:id="643"/>
    <w:p>
      <w:pPr>
        <w:spacing w:after="0"/>
        <w:ind w:left="0"/>
        <w:jc w:val="both"/>
      </w:pPr>
      <w:r>
        <w:rPr>
          <w:rFonts w:ascii="Times New Roman"/>
          <w:b w:val="false"/>
          <w:i w:val="false"/>
          <w:color w:val="000000"/>
          <w:sz w:val="28"/>
        </w:rPr>
        <w:t>
      42. 3-бағанда 5 және 7-бағандардағы белгілер ескеріліп және 9-бағанның мәні шегеріле отырып, 4, 5, 6, 7, 8-бағандар сомасының қосындысы көрсетіледі.</w:t>
      </w:r>
    </w:p>
    <w:bookmarkEnd w:id="643"/>
    <w:bookmarkStart w:name="z680" w:id="644"/>
    <w:p>
      <w:pPr>
        <w:spacing w:after="0"/>
        <w:ind w:left="0"/>
        <w:jc w:val="both"/>
      </w:pPr>
      <w:r>
        <w:rPr>
          <w:rFonts w:ascii="Times New Roman"/>
          <w:b w:val="false"/>
          <w:i w:val="false"/>
          <w:color w:val="000000"/>
          <w:sz w:val="28"/>
        </w:rPr>
        <w:t>
      43. 5-бағанда дисконт минус белгісімен көрсетіледі.</w:t>
      </w:r>
    </w:p>
    <w:bookmarkEnd w:id="644"/>
    <w:bookmarkStart w:name="z681" w:id="645"/>
    <w:p>
      <w:pPr>
        <w:spacing w:after="0"/>
        <w:ind w:left="0"/>
        <w:jc w:val="both"/>
      </w:pPr>
      <w:r>
        <w:rPr>
          <w:rFonts w:ascii="Times New Roman"/>
          <w:b w:val="false"/>
          <w:i w:val="false"/>
          <w:color w:val="000000"/>
          <w:sz w:val="28"/>
        </w:rPr>
        <w:t>
      44. 7-бағанда теріс түзету минус белгісімен көрсетіледі.</w:t>
      </w:r>
    </w:p>
    <w:bookmarkEnd w:id="645"/>
    <w:bookmarkStart w:name="z682" w:id="646"/>
    <w:p>
      <w:pPr>
        <w:spacing w:after="0"/>
        <w:ind w:left="0"/>
        <w:jc w:val="both"/>
      </w:pPr>
      <w:r>
        <w:rPr>
          <w:rFonts w:ascii="Times New Roman"/>
          <w:b w:val="false"/>
          <w:i w:val="false"/>
          <w:color w:val="000000"/>
          <w:sz w:val="28"/>
        </w:rPr>
        <w:t>
      45. 9-бағанда резервтер (провизиялар) сомасы абсолютті мәнде және қосу белгісімен көрсетіледі.</w:t>
      </w:r>
    </w:p>
    <w:bookmarkEnd w:id="646"/>
    <w:bookmarkStart w:name="z683" w:id="647"/>
    <w:p>
      <w:pPr>
        <w:spacing w:after="0"/>
        <w:ind w:left="0"/>
        <w:jc w:val="both"/>
      </w:pPr>
      <w:r>
        <w:rPr>
          <w:rFonts w:ascii="Times New Roman"/>
          <w:b w:val="false"/>
          <w:i w:val="false"/>
          <w:color w:val="000000"/>
          <w:sz w:val="28"/>
        </w:rPr>
        <w:t>
      46. 10, 11-бағандарда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p>
    <w:bookmarkEnd w:id="647"/>
    <w:bookmarkStart w:name="z684" w:id="648"/>
    <w:p>
      <w:pPr>
        <w:spacing w:after="0"/>
        <w:ind w:left="0"/>
        <w:jc w:val="both"/>
      </w:pPr>
      <w:r>
        <w:rPr>
          <w:rFonts w:ascii="Times New Roman"/>
          <w:b w:val="false"/>
          <w:i w:val="false"/>
          <w:color w:val="000000"/>
          <w:sz w:val="28"/>
        </w:rPr>
        <w:t>
      47. 12-бағанда микрокредит беру туралы шарттардың саны көрсетіледі.</w:t>
      </w:r>
    </w:p>
    <w:bookmarkEnd w:id="648"/>
    <w:bookmarkStart w:name="z685" w:id="649"/>
    <w:p>
      <w:pPr>
        <w:spacing w:after="0"/>
        <w:ind w:left="0"/>
        <w:jc w:val="both"/>
      </w:pPr>
      <w:r>
        <w:rPr>
          <w:rFonts w:ascii="Times New Roman"/>
          <w:b w:val="false"/>
          <w:i w:val="false"/>
          <w:color w:val="000000"/>
          <w:sz w:val="28"/>
        </w:rPr>
        <w:t>
      48. 13-бағанда бір қарыз алушыда микрокредит беру туралы бірнеше шарт болған кезде қарыз алушылар қайталанбай, қарыз алушылардың нақты саны көрсетіледі.</w:t>
      </w:r>
    </w:p>
    <w:bookmarkEnd w:id="649"/>
    <w:bookmarkStart w:name="z686" w:id="650"/>
    <w:p>
      <w:pPr>
        <w:spacing w:after="0"/>
        <w:ind w:left="0"/>
        <w:jc w:val="both"/>
      </w:pPr>
      <w:r>
        <w:rPr>
          <w:rFonts w:ascii="Times New Roman"/>
          <w:b w:val="false"/>
          <w:i w:val="false"/>
          <w:color w:val="000000"/>
          <w:sz w:val="28"/>
        </w:rPr>
        <w:t>
      49. Мәліметтер болмаған жағдайда, Нысан нөлдік мәндермен ұсынылады.</w:t>
      </w:r>
    </w:p>
    <w:bookmarkEnd w:id="650"/>
    <w:bookmarkStart w:name="z687" w:id="651"/>
    <w:p>
      <w:pPr>
        <w:spacing w:after="0"/>
        <w:ind w:left="0"/>
        <w:jc w:val="both"/>
      </w:pPr>
      <w:r>
        <w:rPr>
          <w:rFonts w:ascii="Times New Roman"/>
          <w:b w:val="false"/>
          <w:i w:val="false"/>
          <w:color w:val="000000"/>
          <w:sz w:val="28"/>
        </w:rPr>
        <w:t>
      50.</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 xml:space="preserve">13-қосымша </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689" w:id="652"/>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652"/>
    <w:bookmarkStart w:name="z690" w:id="65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653"/>
    <w:bookmarkStart w:name="z691" w:id="654"/>
    <w:p>
      <w:pPr>
        <w:spacing w:after="0"/>
        <w:ind w:left="0"/>
        <w:jc w:val="both"/>
      </w:pPr>
      <w:r>
        <w:rPr>
          <w:rFonts w:ascii="Times New Roman"/>
          <w:b w:val="false"/>
          <w:i w:val="false"/>
          <w:color w:val="000000"/>
          <w:sz w:val="28"/>
        </w:rPr>
        <w:t xml:space="preserve">
      Әкімшілік нысанның атауы: жарғылық және меншікті капиталдар туралы, сондай-ақ левередж коэффициенті туралы есеп </w:t>
      </w:r>
    </w:p>
    <w:bookmarkEnd w:id="654"/>
    <w:bookmarkStart w:name="z692" w:id="65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USK-K3</w:t>
      </w:r>
    </w:p>
    <w:bookmarkEnd w:id="655"/>
    <w:bookmarkStart w:name="z693" w:id="656"/>
    <w:p>
      <w:pPr>
        <w:spacing w:after="0"/>
        <w:ind w:left="0"/>
        <w:jc w:val="both"/>
      </w:pPr>
      <w:r>
        <w:rPr>
          <w:rFonts w:ascii="Times New Roman"/>
          <w:b w:val="false"/>
          <w:i w:val="false"/>
          <w:color w:val="000000"/>
          <w:sz w:val="28"/>
        </w:rPr>
        <w:t>
      Кезеңділігі: тоқсан сайын</w:t>
      </w:r>
    </w:p>
    <w:bookmarkEnd w:id="656"/>
    <w:bookmarkStart w:name="z694" w:id="657"/>
    <w:p>
      <w:pPr>
        <w:spacing w:after="0"/>
        <w:ind w:left="0"/>
        <w:jc w:val="both"/>
      </w:pPr>
      <w:r>
        <w:rPr>
          <w:rFonts w:ascii="Times New Roman"/>
          <w:b w:val="false"/>
          <w:i w:val="false"/>
          <w:color w:val="000000"/>
          <w:sz w:val="28"/>
        </w:rPr>
        <w:t>
      Есепті кезеңі: 20__жылғы "___" __________ жағдай бойынша</w:t>
      </w:r>
    </w:p>
    <w:bookmarkEnd w:id="657"/>
    <w:bookmarkStart w:name="z695" w:id="6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кредиттік серіктестік</w:t>
      </w:r>
    </w:p>
    <w:bookmarkEnd w:id="658"/>
    <w:bookmarkStart w:name="z696" w:id="65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25 (жиырма бесіне) кешіктірмей, тоқсан сайын </w:t>
      </w:r>
    </w:p>
    <w:bookmarkEnd w:id="659"/>
    <w:bookmarkStart w:name="z697" w:id="660"/>
    <w:p>
      <w:pPr>
        <w:spacing w:after="0"/>
        <w:ind w:left="0"/>
        <w:jc w:val="both"/>
      </w:pPr>
      <w:r>
        <w:rPr>
          <w:rFonts w:ascii="Times New Roman"/>
          <w:b w:val="false"/>
          <w:i w:val="false"/>
          <w:color w:val="000000"/>
          <w:sz w:val="28"/>
        </w:rPr>
        <w:t>
      Бизнес-сәйкестендіру нөмірі: __________________________</w:t>
      </w:r>
    </w:p>
    <w:bookmarkEnd w:id="660"/>
    <w:bookmarkStart w:name="z698" w:id="661"/>
    <w:p>
      <w:pPr>
        <w:spacing w:after="0"/>
        <w:ind w:left="0"/>
        <w:jc w:val="both"/>
      </w:pPr>
      <w:r>
        <w:rPr>
          <w:rFonts w:ascii="Times New Roman"/>
          <w:b w:val="false"/>
          <w:i w:val="false"/>
          <w:color w:val="000000"/>
          <w:sz w:val="28"/>
        </w:rPr>
        <w:t>
      Жинау әдісі: электрондық түрде</w:t>
      </w:r>
    </w:p>
    <w:bookmarkEnd w:id="661"/>
    <w:bookmarkStart w:name="z699" w:id="662"/>
    <w:p>
      <w:pPr>
        <w:spacing w:after="0"/>
        <w:ind w:left="0"/>
        <w:jc w:val="both"/>
      </w:pPr>
      <w:r>
        <w:rPr>
          <w:rFonts w:ascii="Times New Roman"/>
          <w:b w:val="false"/>
          <w:i w:val="false"/>
          <w:color w:val="000000"/>
          <w:sz w:val="28"/>
        </w:rPr>
        <w:t>
      (мың теңгемен)</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мақсаты үшін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серіктестіктің ұлттық басқарушы холдингтердің және агроөнеркәсіп кешені саласындағы ұлттық басқарушы холдинг еншілес ұйымдарының алдындағы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663"/>
    <w:p>
      <w:pPr>
        <w:spacing w:after="0"/>
        <w:ind w:left="0"/>
        <w:jc w:val="both"/>
      </w:pPr>
      <w:r>
        <w:rPr>
          <w:rFonts w:ascii="Times New Roman"/>
          <w:b w:val="false"/>
          <w:i w:val="false"/>
          <w:color w:val="000000"/>
          <w:sz w:val="28"/>
        </w:rPr>
        <w:t xml:space="preserve">
      Атауы ________________________________________________ </w:t>
      </w:r>
    </w:p>
    <w:bookmarkEnd w:id="663"/>
    <w:bookmarkStart w:name="z701" w:id="664"/>
    <w:p>
      <w:pPr>
        <w:spacing w:after="0"/>
        <w:ind w:left="0"/>
        <w:jc w:val="both"/>
      </w:pPr>
      <w:r>
        <w:rPr>
          <w:rFonts w:ascii="Times New Roman"/>
          <w:b w:val="false"/>
          <w:i w:val="false"/>
          <w:color w:val="000000"/>
          <w:sz w:val="28"/>
        </w:rPr>
        <w:t>
      Мекенжайы_____________________________________________________</w:t>
      </w:r>
    </w:p>
    <w:bookmarkEnd w:id="664"/>
    <w:bookmarkStart w:name="z702" w:id="665"/>
    <w:p>
      <w:pPr>
        <w:spacing w:after="0"/>
        <w:ind w:left="0"/>
        <w:jc w:val="both"/>
      </w:pPr>
      <w:r>
        <w:rPr>
          <w:rFonts w:ascii="Times New Roman"/>
          <w:b w:val="false"/>
          <w:i w:val="false"/>
          <w:color w:val="000000"/>
          <w:sz w:val="28"/>
        </w:rPr>
        <w:t>
      Телефоны ______________________________________________________</w:t>
      </w:r>
    </w:p>
    <w:bookmarkEnd w:id="665"/>
    <w:bookmarkStart w:name="z703" w:id="666"/>
    <w:p>
      <w:pPr>
        <w:spacing w:after="0"/>
        <w:ind w:left="0"/>
        <w:jc w:val="both"/>
      </w:pPr>
      <w:r>
        <w:rPr>
          <w:rFonts w:ascii="Times New Roman"/>
          <w:b w:val="false"/>
          <w:i w:val="false"/>
          <w:color w:val="000000"/>
          <w:sz w:val="28"/>
        </w:rPr>
        <w:t>
      Электрондық пошта мекенжайы ___________________________________</w:t>
      </w:r>
    </w:p>
    <w:bookmarkEnd w:id="666"/>
    <w:bookmarkStart w:name="z704" w:id="667"/>
    <w:p>
      <w:pPr>
        <w:spacing w:after="0"/>
        <w:ind w:left="0"/>
        <w:jc w:val="both"/>
      </w:pPr>
      <w:r>
        <w:rPr>
          <w:rFonts w:ascii="Times New Roman"/>
          <w:b w:val="false"/>
          <w:i w:val="false"/>
          <w:color w:val="000000"/>
          <w:sz w:val="28"/>
        </w:rPr>
        <w:t xml:space="preserve">
      Орындаушы ____________________________ _________________________ </w:t>
      </w:r>
    </w:p>
    <w:bookmarkEnd w:id="667"/>
    <w:bookmarkStart w:name="z705" w:id="668"/>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668"/>
    <w:bookmarkStart w:name="z706" w:id="66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69"/>
    <w:bookmarkStart w:name="z707" w:id="670"/>
    <w:p>
      <w:pPr>
        <w:spacing w:after="0"/>
        <w:ind w:left="0"/>
        <w:jc w:val="both"/>
      </w:pPr>
      <w:r>
        <w:rPr>
          <w:rFonts w:ascii="Times New Roman"/>
          <w:b w:val="false"/>
          <w:i w:val="false"/>
          <w:color w:val="000000"/>
          <w:sz w:val="28"/>
        </w:rPr>
        <w:t xml:space="preserve">
       _____________________________________ ____________________ </w:t>
      </w:r>
    </w:p>
    <w:bookmarkEnd w:id="670"/>
    <w:bookmarkStart w:name="z708" w:id="671"/>
    <w:p>
      <w:pPr>
        <w:spacing w:after="0"/>
        <w:ind w:left="0"/>
        <w:jc w:val="both"/>
      </w:pPr>
      <w:r>
        <w:rPr>
          <w:rFonts w:ascii="Times New Roman"/>
          <w:b w:val="false"/>
          <w:i w:val="false"/>
          <w:color w:val="000000"/>
          <w:sz w:val="28"/>
        </w:rPr>
        <w:t>
       тегі, аты және әкесінің аты (ол болған жағдайда)       қолы</w:t>
      </w:r>
    </w:p>
    <w:bookmarkEnd w:id="671"/>
    <w:bookmarkStart w:name="z709" w:id="672"/>
    <w:p>
      <w:pPr>
        <w:spacing w:after="0"/>
        <w:ind w:left="0"/>
        <w:jc w:val="both"/>
      </w:pPr>
      <w:r>
        <w:rPr>
          <w:rFonts w:ascii="Times New Roman"/>
          <w:b w:val="false"/>
          <w:i w:val="false"/>
          <w:color w:val="000000"/>
          <w:sz w:val="28"/>
        </w:rPr>
        <w:t>
      Күні 20__ жылғы "____" ______________</w:t>
      </w:r>
    </w:p>
    <w:bookmarkEnd w:id="672"/>
    <w:bookmarkStart w:name="z710" w:id="673"/>
    <w:p>
      <w:pPr>
        <w:spacing w:after="0"/>
        <w:ind w:left="0"/>
        <w:jc w:val="both"/>
      </w:pPr>
      <w:r>
        <w:rPr>
          <w:rFonts w:ascii="Times New Roman"/>
          <w:b w:val="false"/>
          <w:i w:val="false"/>
          <w:color w:val="000000"/>
          <w:sz w:val="28"/>
        </w:rPr>
        <w:t>
      Ескертпе: нысан "Жарғылық және меншікті капиталдар туралы, сондай-ақ левередж коэффициенті туралы есеп" әкімшілік деректерді өтеусіз негізде жинауға арналған нысанын толтыру бойынша түсіндірмеге сәйкес толтырылады.</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және меншікті</w:t>
            </w:r>
            <w:r>
              <w:br/>
            </w:r>
            <w:r>
              <w:rPr>
                <w:rFonts w:ascii="Times New Roman"/>
                <w:b w:val="false"/>
                <w:i w:val="false"/>
                <w:color w:val="000000"/>
                <w:sz w:val="20"/>
              </w:rPr>
              <w:t>капиталдар туралы, сондай-ақ</w:t>
            </w:r>
            <w:r>
              <w:br/>
            </w:r>
            <w:r>
              <w:rPr>
                <w:rFonts w:ascii="Times New Roman"/>
                <w:b w:val="false"/>
                <w:i w:val="false"/>
                <w:color w:val="000000"/>
                <w:sz w:val="20"/>
              </w:rPr>
              <w:t>левередж коэффициенті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12" w:id="674"/>
    <w:p>
      <w:pPr>
        <w:spacing w:after="0"/>
        <w:ind w:left="0"/>
        <w:jc w:val="left"/>
      </w:pPr>
      <w:r>
        <w:rPr>
          <w:rFonts w:ascii="Times New Roman"/>
          <w:b/>
          <w:i w:val="false"/>
          <w:color w:val="000000"/>
        </w:rPr>
        <w:t xml:space="preserve"> "Жарғылық және меншікті капиталдар туралы, сондай-ақ левередж коэффициенті туралы есеп"  (индексі – USK-K3, кезеңділігі – тоқсан сайын)</w:t>
      </w:r>
    </w:p>
    <w:bookmarkEnd w:id="674"/>
    <w:bookmarkStart w:name="z713" w:id="67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75"/>
    <w:bookmarkStart w:name="z714" w:id="676"/>
    <w:p>
      <w:pPr>
        <w:spacing w:after="0"/>
        <w:ind w:left="0"/>
        <w:jc w:val="left"/>
      </w:pPr>
      <w:r>
        <w:rPr>
          <w:rFonts w:ascii="Times New Roman"/>
          <w:b/>
          <w:i w:val="false"/>
          <w:color w:val="000000"/>
        </w:rPr>
        <w:t xml:space="preserve"> 1-тарау. Жалпы ережелер</w:t>
      </w:r>
    </w:p>
    <w:bookmarkEnd w:id="676"/>
    <w:bookmarkStart w:name="z715" w:id="677"/>
    <w:p>
      <w:pPr>
        <w:spacing w:after="0"/>
        <w:ind w:left="0"/>
        <w:jc w:val="both"/>
      </w:pPr>
      <w:r>
        <w:rPr>
          <w:rFonts w:ascii="Times New Roman"/>
          <w:b w:val="false"/>
          <w:i w:val="false"/>
          <w:color w:val="000000"/>
          <w:sz w:val="28"/>
        </w:rPr>
        <w:t>
      1. Осы түсіндірмеде "Жарғылық және меншікті капиталдар туралы, сондай-ақ левередж коэффициенті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77"/>
    <w:bookmarkStart w:name="z716" w:id="678"/>
    <w:p>
      <w:pPr>
        <w:spacing w:after="0"/>
        <w:ind w:left="0"/>
        <w:jc w:val="both"/>
      </w:pPr>
      <w:r>
        <w:rPr>
          <w:rFonts w:ascii="Times New Roman"/>
          <w:b w:val="false"/>
          <w:i w:val="false"/>
          <w:color w:val="000000"/>
          <w:sz w:val="28"/>
        </w:rPr>
        <w:t>
      2. Нысанды кредиттік серіктестік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678"/>
    <w:bookmarkStart w:name="z717" w:id="67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79"/>
    <w:bookmarkStart w:name="z718" w:id="680"/>
    <w:p>
      <w:pPr>
        <w:spacing w:after="0"/>
        <w:ind w:left="0"/>
        <w:jc w:val="left"/>
      </w:pPr>
      <w:r>
        <w:rPr>
          <w:rFonts w:ascii="Times New Roman"/>
          <w:b/>
          <w:i w:val="false"/>
          <w:color w:val="000000"/>
        </w:rPr>
        <w:t xml:space="preserve"> 2-тарау. Нысанды толтыру бойынша түсіндірме</w:t>
      </w:r>
    </w:p>
    <w:bookmarkEnd w:id="680"/>
    <w:bookmarkStart w:name="z719" w:id="681"/>
    <w:p>
      <w:pPr>
        <w:spacing w:after="0"/>
        <w:ind w:left="0"/>
        <w:jc w:val="both"/>
      </w:pPr>
      <w:r>
        <w:rPr>
          <w:rFonts w:ascii="Times New Roman"/>
          <w:b w:val="false"/>
          <w:i w:val="false"/>
          <w:color w:val="000000"/>
          <w:sz w:val="28"/>
        </w:rPr>
        <w:t>
      4. Нысанның 13-жолында үтірден кейін үш таңбалы мән көрсетіледі.</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14-қосымша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727" w:id="682"/>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682"/>
    <w:bookmarkStart w:name="z728" w:id="68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683"/>
    <w:bookmarkStart w:name="z729" w:id="684"/>
    <w:p>
      <w:pPr>
        <w:spacing w:after="0"/>
        <w:ind w:left="0"/>
        <w:jc w:val="both"/>
      </w:pPr>
      <w:r>
        <w:rPr>
          <w:rFonts w:ascii="Times New Roman"/>
          <w:b w:val="false"/>
          <w:i w:val="false"/>
          <w:color w:val="000000"/>
          <w:sz w:val="28"/>
        </w:rPr>
        <w:t xml:space="preserve">
      Әкімшілік нысанның атауы: ломбардтар берген, оның ішінде мерзімі өткен берешегі бар микрокредиттер туралы есеп </w:t>
      </w:r>
    </w:p>
    <w:bookmarkEnd w:id="684"/>
    <w:bookmarkStart w:name="z730" w:id="68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PM_L_1</w:t>
      </w:r>
    </w:p>
    <w:bookmarkEnd w:id="685"/>
    <w:bookmarkStart w:name="z731" w:id="686"/>
    <w:p>
      <w:pPr>
        <w:spacing w:after="0"/>
        <w:ind w:left="0"/>
        <w:jc w:val="both"/>
      </w:pPr>
      <w:r>
        <w:rPr>
          <w:rFonts w:ascii="Times New Roman"/>
          <w:b w:val="false"/>
          <w:i w:val="false"/>
          <w:color w:val="000000"/>
          <w:sz w:val="28"/>
        </w:rPr>
        <w:t>
      Кезеңділігі: тоқсан сайын</w:t>
      </w:r>
    </w:p>
    <w:bookmarkEnd w:id="686"/>
    <w:bookmarkStart w:name="z732" w:id="687"/>
    <w:p>
      <w:pPr>
        <w:spacing w:after="0"/>
        <w:ind w:left="0"/>
        <w:jc w:val="both"/>
      </w:pPr>
      <w:r>
        <w:rPr>
          <w:rFonts w:ascii="Times New Roman"/>
          <w:b w:val="false"/>
          <w:i w:val="false"/>
          <w:color w:val="000000"/>
          <w:sz w:val="28"/>
        </w:rPr>
        <w:t>
      Есепті кезеңі: 20__ жылғы "___" ________ жағдай бойынша</w:t>
      </w:r>
    </w:p>
    <w:bookmarkEnd w:id="687"/>
    <w:bookmarkStart w:name="z733" w:id="6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ломбард</w:t>
      </w:r>
    </w:p>
    <w:bookmarkEnd w:id="688"/>
    <w:bookmarkStart w:name="z734" w:id="6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689"/>
    <w:bookmarkStart w:name="z735" w:id="690"/>
    <w:p>
      <w:pPr>
        <w:spacing w:after="0"/>
        <w:ind w:left="0"/>
        <w:jc w:val="both"/>
      </w:pPr>
      <w:r>
        <w:rPr>
          <w:rFonts w:ascii="Times New Roman"/>
          <w:b w:val="false"/>
          <w:i w:val="false"/>
          <w:color w:val="000000"/>
          <w:sz w:val="28"/>
        </w:rPr>
        <w:t>
      Бизнес-сәйкестендіру нөмірі: __________________________</w:t>
      </w:r>
    </w:p>
    <w:bookmarkEnd w:id="690"/>
    <w:bookmarkStart w:name="z736" w:id="691"/>
    <w:p>
      <w:pPr>
        <w:spacing w:after="0"/>
        <w:ind w:left="0"/>
        <w:jc w:val="both"/>
      </w:pPr>
      <w:r>
        <w:rPr>
          <w:rFonts w:ascii="Times New Roman"/>
          <w:b w:val="false"/>
          <w:i w:val="false"/>
          <w:color w:val="000000"/>
          <w:sz w:val="28"/>
        </w:rPr>
        <w:t>
      Жинау әдісі: электрондық түрде</w:t>
      </w:r>
    </w:p>
    <w:bookmarkEnd w:id="691"/>
    <w:bookmarkStart w:name="z737" w:id="692"/>
    <w:p>
      <w:pPr>
        <w:spacing w:after="0"/>
        <w:ind w:left="0"/>
        <w:jc w:val="both"/>
      </w:pPr>
      <w:r>
        <w:rPr>
          <w:rFonts w:ascii="Times New Roman"/>
          <w:b w:val="false"/>
          <w:i w:val="false"/>
          <w:color w:val="000000"/>
          <w:sz w:val="28"/>
        </w:rPr>
        <w:t>
      (мың теңгемен)</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портфель</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микрокредиттері, оның ішінде кепілге: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олардың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бейне және тұрмыстық техника,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портфельдің жиыны, оның ішінде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693"/>
    <w:p>
      <w:pPr>
        <w:spacing w:after="0"/>
        <w:ind w:left="0"/>
        <w:jc w:val="both"/>
      </w:pPr>
      <w:r>
        <w:rPr>
          <w:rFonts w:ascii="Times New Roman"/>
          <w:b w:val="false"/>
          <w:i w:val="false"/>
          <w:color w:val="000000"/>
          <w:sz w:val="28"/>
        </w:rPr>
        <w:t>
      кестенің жалғасы:</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кредиттер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портфельді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портфельдің</w:t>
            </w:r>
            <w:r>
              <w:rPr>
                <w:rFonts w:ascii="Times New Roman"/>
                <w:b w:val="false"/>
                <w:i w:val="false"/>
                <w:color w:val="000000"/>
                <w:sz w:val="20"/>
              </w:rPr>
              <w:t xml:space="preserve"> </w:t>
            </w:r>
            <w:r>
              <w:rPr>
                <w:rFonts w:ascii="Times New Roman"/>
                <w:b/>
                <w:i w:val="false"/>
                <w:color w:val="000000"/>
                <w:sz w:val="20"/>
              </w:rPr>
              <w:t>өзгеруіне</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еткен</w:t>
            </w:r>
            <w:r>
              <w:rPr>
                <w:rFonts w:ascii="Times New Roman"/>
                <w:b w:val="false"/>
                <w:i w:val="false"/>
                <w:color w:val="000000"/>
                <w:sz w:val="20"/>
              </w:rPr>
              <w:t xml:space="preserve"> </w:t>
            </w:r>
            <w:r>
              <w:rPr>
                <w:rFonts w:ascii="Times New Roman"/>
                <w:b/>
                <w:i w:val="false"/>
                <w:color w:val="000000"/>
                <w:sz w:val="20"/>
              </w:rPr>
              <w:t>операциялар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(номиналды),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(тиімді), пайызбен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739" w:id="694"/>
    <w:p>
      <w:pPr>
        <w:spacing w:after="0"/>
        <w:ind w:left="0"/>
        <w:jc w:val="both"/>
      </w:pPr>
      <w:r>
        <w:rPr>
          <w:rFonts w:ascii="Times New Roman"/>
          <w:b w:val="false"/>
          <w:i w:val="false"/>
          <w:color w:val="000000"/>
          <w:sz w:val="28"/>
        </w:rPr>
        <w:t>
      кестенің жалғасы:</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күндегі</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портфель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40" w:id="695"/>
    <w:p>
      <w:pPr>
        <w:spacing w:after="0"/>
        <w:ind w:left="0"/>
        <w:jc w:val="both"/>
      </w:pPr>
      <w:r>
        <w:rPr>
          <w:rFonts w:ascii="Times New Roman"/>
          <w:b w:val="false"/>
          <w:i w:val="false"/>
          <w:color w:val="000000"/>
          <w:sz w:val="28"/>
        </w:rPr>
        <w:t>
      кестенің жалғасы:</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кредиттік портфель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шарттардың саны,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құнын есептеу кезінде ескерілетін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741" w:id="696"/>
    <w:p>
      <w:pPr>
        <w:spacing w:after="0"/>
        <w:ind w:left="0"/>
        <w:jc w:val="both"/>
      </w:pPr>
      <w:r>
        <w:rPr>
          <w:rFonts w:ascii="Times New Roman"/>
          <w:b w:val="false"/>
          <w:i w:val="false"/>
          <w:color w:val="000000"/>
          <w:sz w:val="28"/>
        </w:rPr>
        <w:t>
      Атауы _______________________________________________________</w:t>
      </w:r>
    </w:p>
    <w:bookmarkEnd w:id="696"/>
    <w:bookmarkStart w:name="z742" w:id="697"/>
    <w:p>
      <w:pPr>
        <w:spacing w:after="0"/>
        <w:ind w:left="0"/>
        <w:jc w:val="both"/>
      </w:pPr>
      <w:r>
        <w:rPr>
          <w:rFonts w:ascii="Times New Roman"/>
          <w:b w:val="false"/>
          <w:i w:val="false"/>
          <w:color w:val="000000"/>
          <w:sz w:val="28"/>
        </w:rPr>
        <w:t>
      Мекенжайы __________________________________________________</w:t>
      </w:r>
    </w:p>
    <w:bookmarkEnd w:id="697"/>
    <w:bookmarkStart w:name="z743" w:id="698"/>
    <w:p>
      <w:pPr>
        <w:spacing w:after="0"/>
        <w:ind w:left="0"/>
        <w:jc w:val="both"/>
      </w:pPr>
      <w:r>
        <w:rPr>
          <w:rFonts w:ascii="Times New Roman"/>
          <w:b w:val="false"/>
          <w:i w:val="false"/>
          <w:color w:val="000000"/>
          <w:sz w:val="28"/>
        </w:rPr>
        <w:t>
      Телефоны ______________________________________________________</w:t>
      </w:r>
    </w:p>
    <w:bookmarkEnd w:id="698"/>
    <w:bookmarkStart w:name="z744" w:id="699"/>
    <w:p>
      <w:pPr>
        <w:spacing w:after="0"/>
        <w:ind w:left="0"/>
        <w:jc w:val="both"/>
      </w:pPr>
      <w:r>
        <w:rPr>
          <w:rFonts w:ascii="Times New Roman"/>
          <w:b w:val="false"/>
          <w:i w:val="false"/>
          <w:color w:val="000000"/>
          <w:sz w:val="28"/>
        </w:rPr>
        <w:t>
      Электрондық пошта мекенжайы ____________________________________</w:t>
      </w:r>
    </w:p>
    <w:bookmarkEnd w:id="699"/>
    <w:bookmarkStart w:name="z745" w:id="700"/>
    <w:p>
      <w:pPr>
        <w:spacing w:after="0"/>
        <w:ind w:left="0"/>
        <w:jc w:val="both"/>
      </w:pPr>
      <w:r>
        <w:rPr>
          <w:rFonts w:ascii="Times New Roman"/>
          <w:b w:val="false"/>
          <w:i w:val="false"/>
          <w:color w:val="000000"/>
          <w:sz w:val="28"/>
        </w:rPr>
        <w:t xml:space="preserve">
      Орындаушы _________________________________ ________________ </w:t>
      </w:r>
    </w:p>
    <w:bookmarkEnd w:id="700"/>
    <w:bookmarkStart w:name="z746" w:id="701"/>
    <w:p>
      <w:pPr>
        <w:spacing w:after="0"/>
        <w:ind w:left="0"/>
        <w:jc w:val="both"/>
      </w:pPr>
      <w:r>
        <w:rPr>
          <w:rFonts w:ascii="Times New Roman"/>
          <w:b w:val="false"/>
          <w:i w:val="false"/>
          <w:color w:val="000000"/>
          <w:sz w:val="28"/>
        </w:rPr>
        <w:t xml:space="preserve">
       тегі, аты және әкесінің аты (ол болған жағдайда)       телефоны </w:t>
      </w:r>
    </w:p>
    <w:bookmarkEnd w:id="701"/>
    <w:bookmarkStart w:name="z747" w:id="70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02"/>
    <w:bookmarkStart w:name="z748" w:id="703"/>
    <w:p>
      <w:pPr>
        <w:spacing w:after="0"/>
        <w:ind w:left="0"/>
        <w:jc w:val="both"/>
      </w:pPr>
      <w:r>
        <w:rPr>
          <w:rFonts w:ascii="Times New Roman"/>
          <w:b w:val="false"/>
          <w:i w:val="false"/>
          <w:color w:val="000000"/>
          <w:sz w:val="28"/>
        </w:rPr>
        <w:t xml:space="preserve">
       _____________________________________ ____________________ </w:t>
      </w:r>
    </w:p>
    <w:bookmarkEnd w:id="703"/>
    <w:bookmarkStart w:name="z749" w:id="70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04"/>
    <w:bookmarkStart w:name="z750" w:id="705"/>
    <w:p>
      <w:pPr>
        <w:spacing w:after="0"/>
        <w:ind w:left="0"/>
        <w:jc w:val="both"/>
      </w:pPr>
      <w:r>
        <w:rPr>
          <w:rFonts w:ascii="Times New Roman"/>
          <w:b w:val="false"/>
          <w:i w:val="false"/>
          <w:color w:val="000000"/>
          <w:sz w:val="28"/>
        </w:rPr>
        <w:t xml:space="preserve">
      Күні 20__ жылғы "____" ______________ </w:t>
      </w:r>
    </w:p>
    <w:bookmarkEnd w:id="705"/>
    <w:bookmarkStart w:name="z751" w:id="706"/>
    <w:p>
      <w:pPr>
        <w:spacing w:after="0"/>
        <w:ind w:left="0"/>
        <w:jc w:val="both"/>
      </w:pPr>
      <w:r>
        <w:rPr>
          <w:rFonts w:ascii="Times New Roman"/>
          <w:b w:val="false"/>
          <w:i w:val="false"/>
          <w:color w:val="000000"/>
          <w:sz w:val="28"/>
        </w:rPr>
        <w:t>
      Ескертпе: нысан: "Ломбардтар берген, оның ішінде мерзімі өткен берешегі бар микрокредиттер туралы есеп" әкімшілік деректерді өтеусіз негізде жинауға арналған нысанын толтыру бойынша түсіндірмеге сәйкес толтырылады.</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"Ломбардтар берген, оның</w:t>
            </w:r>
            <w:r>
              <w:br/>
            </w:r>
            <w:r>
              <w:rPr>
                <w:rFonts w:ascii="Times New Roman"/>
                <w:b w:val="false"/>
                <w:i w:val="false"/>
                <w:color w:val="000000"/>
                <w:sz w:val="20"/>
              </w:rPr>
              <w:t>ішінде мерзімі өткен берешегі</w:t>
            </w:r>
            <w:r>
              <w:br/>
            </w:r>
            <w:r>
              <w:rPr>
                <w:rFonts w:ascii="Times New Roman"/>
                <w:b w:val="false"/>
                <w:i w:val="false"/>
                <w:color w:val="000000"/>
                <w:sz w:val="20"/>
              </w:rPr>
              <w:t>бар микрокредиттер туралы</w:t>
            </w:r>
            <w:r>
              <w:br/>
            </w:r>
            <w:r>
              <w:rPr>
                <w:rFonts w:ascii="Times New Roman"/>
                <w:b w:val="false"/>
                <w:i w:val="false"/>
                <w:color w:val="000000"/>
                <w:sz w:val="20"/>
              </w:rPr>
              <w:t>есеп" әкімшілік деректерді өтеусіз</w:t>
            </w:r>
            <w:r>
              <w:br/>
            </w:r>
            <w:r>
              <w:rPr>
                <w:rFonts w:ascii="Times New Roman"/>
                <w:b w:val="false"/>
                <w:i w:val="false"/>
                <w:color w:val="000000"/>
                <w:sz w:val="20"/>
              </w:rPr>
              <w:t>негізде жинауға арналған нысанға</w:t>
            </w:r>
            <w:r>
              <w:br/>
            </w:r>
            <w:r>
              <w:rPr>
                <w:rFonts w:ascii="Times New Roman"/>
                <w:b w:val="false"/>
                <w:i w:val="false"/>
                <w:color w:val="000000"/>
                <w:sz w:val="20"/>
              </w:rPr>
              <w:t>қосымша</w:t>
            </w:r>
          </w:p>
        </w:tc>
      </w:tr>
    </w:tbl>
    <w:bookmarkStart w:name="z753" w:id="707"/>
    <w:p>
      <w:pPr>
        <w:spacing w:after="0"/>
        <w:ind w:left="0"/>
        <w:jc w:val="left"/>
      </w:pPr>
      <w:r>
        <w:rPr>
          <w:rFonts w:ascii="Times New Roman"/>
          <w:b/>
          <w:i w:val="false"/>
          <w:color w:val="000000"/>
        </w:rPr>
        <w:t xml:space="preserve"> "Ломбардтар берген, оның ішінде мерзімі өткен берешегі бар микрокредиттер туралы есеп"</w:t>
      </w:r>
      <w:r>
        <w:br/>
      </w:r>
      <w:r>
        <w:rPr>
          <w:rFonts w:ascii="Times New Roman"/>
          <w:b/>
          <w:i w:val="false"/>
          <w:color w:val="000000"/>
        </w:rPr>
        <w:t xml:space="preserve"> (нысанның индексі – PM_L_1, кезеңділігі – тоқсан сайын)</w:t>
      </w:r>
    </w:p>
    <w:bookmarkEnd w:id="707"/>
    <w:bookmarkStart w:name="z754" w:id="70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08"/>
    <w:bookmarkStart w:name="z755" w:id="709"/>
    <w:p>
      <w:pPr>
        <w:spacing w:after="0"/>
        <w:ind w:left="0"/>
        <w:jc w:val="left"/>
      </w:pPr>
      <w:r>
        <w:rPr>
          <w:rFonts w:ascii="Times New Roman"/>
          <w:b/>
          <w:i w:val="false"/>
          <w:color w:val="000000"/>
        </w:rPr>
        <w:t xml:space="preserve"> 1-тарау. Жалпы ережелер</w:t>
      </w:r>
    </w:p>
    <w:bookmarkEnd w:id="709"/>
    <w:bookmarkStart w:name="z756" w:id="710"/>
    <w:p>
      <w:pPr>
        <w:spacing w:after="0"/>
        <w:ind w:left="0"/>
        <w:jc w:val="both"/>
      </w:pPr>
      <w:r>
        <w:rPr>
          <w:rFonts w:ascii="Times New Roman"/>
          <w:b w:val="false"/>
          <w:i w:val="false"/>
          <w:color w:val="000000"/>
          <w:sz w:val="28"/>
        </w:rPr>
        <w:t>
      1. Осы түсіндірмеде "Ломбардтар берген, оның ішінде мерзімі өткен берешегі бар микрокредиттер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10"/>
    <w:bookmarkStart w:name="z757" w:id="711"/>
    <w:p>
      <w:pPr>
        <w:spacing w:after="0"/>
        <w:ind w:left="0"/>
        <w:jc w:val="both"/>
      </w:pPr>
      <w:r>
        <w:rPr>
          <w:rFonts w:ascii="Times New Roman"/>
          <w:b w:val="false"/>
          <w:i w:val="false"/>
          <w:color w:val="000000"/>
          <w:sz w:val="28"/>
        </w:rPr>
        <w:t>
      2. Нысанды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11"/>
    <w:bookmarkStart w:name="z758" w:id="71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712"/>
    <w:bookmarkStart w:name="z759" w:id="713"/>
    <w:p>
      <w:pPr>
        <w:spacing w:after="0"/>
        <w:ind w:left="0"/>
        <w:jc w:val="both"/>
      </w:pPr>
      <w:r>
        <w:rPr>
          <w:rFonts w:ascii="Times New Roman"/>
          <w:b w:val="false"/>
          <w:i w:val="false"/>
          <w:color w:val="000000"/>
          <w:sz w:val="28"/>
        </w:rPr>
        <w:t>
      4. Ломбардтың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bookmarkEnd w:id="713"/>
    <w:bookmarkStart w:name="z760" w:id="714"/>
    <w:p>
      <w:pPr>
        <w:spacing w:after="0"/>
        <w:ind w:left="0"/>
        <w:jc w:val="left"/>
      </w:pPr>
      <w:r>
        <w:rPr>
          <w:rFonts w:ascii="Times New Roman"/>
          <w:b/>
          <w:i w:val="false"/>
          <w:color w:val="000000"/>
        </w:rPr>
        <w:t xml:space="preserve"> 2-тарау. Нысанды толтыру бойынша түсіндірме</w:t>
      </w:r>
    </w:p>
    <w:bookmarkEnd w:id="714"/>
    <w:bookmarkStart w:name="z761" w:id="715"/>
    <w:p>
      <w:pPr>
        <w:spacing w:after="0"/>
        <w:ind w:left="0"/>
        <w:jc w:val="both"/>
      </w:pPr>
      <w:r>
        <w:rPr>
          <w:rFonts w:ascii="Times New Roman"/>
          <w:b w:val="false"/>
          <w:i w:val="false"/>
          <w:color w:val="000000"/>
          <w:sz w:val="28"/>
        </w:rPr>
        <w:t>
      5. Нысанда негізгі борыш және (немесе) есептелген сыйақы бойынша мерзімі өткен берешегі бар микрокредиттер туралы, сондай-ақ негізгі борыш және (немесе) есептелген сыйақы бойынша мерзімі өткен берешегі жоқ микрокредиттер туралы мәліметтер көрсетіледі.</w:t>
      </w:r>
    </w:p>
    <w:bookmarkEnd w:id="715"/>
    <w:bookmarkStart w:name="z762" w:id="716"/>
    <w:p>
      <w:pPr>
        <w:spacing w:after="0"/>
        <w:ind w:left="0"/>
        <w:jc w:val="both"/>
      </w:pPr>
      <w:r>
        <w:rPr>
          <w:rFonts w:ascii="Times New Roman"/>
          <w:b w:val="false"/>
          <w:i w:val="false"/>
          <w:color w:val="000000"/>
          <w:sz w:val="28"/>
        </w:rPr>
        <w:t>
      6. Кредиттік портфель клиенттерге берілетін несиенің барлық түрлерін және оларға ұқсас операцияларды қамтиды.</w:t>
      </w:r>
    </w:p>
    <w:bookmarkEnd w:id="716"/>
    <w:bookmarkStart w:name="z763" w:id="717"/>
    <w:p>
      <w:pPr>
        <w:spacing w:after="0"/>
        <w:ind w:left="0"/>
        <w:jc w:val="both"/>
      </w:pPr>
      <w:r>
        <w:rPr>
          <w:rFonts w:ascii="Times New Roman"/>
          <w:b w:val="false"/>
          <w:i w:val="false"/>
          <w:color w:val="000000"/>
          <w:sz w:val="28"/>
        </w:rPr>
        <w:t>
      7. 4-бағанда есепті кезеңде берілген микрокредиттер туралы мәліметтер көрсетіледі, олар микрокредит беру туралы шарттардың негізінде толтырылады.</w:t>
      </w:r>
    </w:p>
    <w:bookmarkEnd w:id="717"/>
    <w:bookmarkStart w:name="z764" w:id="718"/>
    <w:p>
      <w:pPr>
        <w:spacing w:after="0"/>
        <w:ind w:left="0"/>
        <w:jc w:val="both"/>
      </w:pPr>
      <w:r>
        <w:rPr>
          <w:rFonts w:ascii="Times New Roman"/>
          <w:b w:val="false"/>
          <w:i w:val="false"/>
          <w:color w:val="000000"/>
          <w:sz w:val="28"/>
        </w:rPr>
        <w:t>
      8. 5-бағанда микрокредит беру туралы шарттарда белгіленген жылдық пайыздық мөлшерлемелер туындылары сомасының (номиналды мөлшерлеме) негізгі борыш бойынша берешекке негізгі борыш бойынша берешектің жалпы сомасына қатынасымен айқындалатын орташа өлшемді мөлшерлеме бойынша деректер көрсетіледі.</w:t>
      </w:r>
    </w:p>
    <w:bookmarkEnd w:id="718"/>
    <w:bookmarkStart w:name="z765" w:id="719"/>
    <w:p>
      <w:pPr>
        <w:spacing w:after="0"/>
        <w:ind w:left="0"/>
        <w:jc w:val="both"/>
      </w:pPr>
      <w:r>
        <w:rPr>
          <w:rFonts w:ascii="Times New Roman"/>
          <w:b w:val="false"/>
          <w:i w:val="false"/>
          <w:color w:val="000000"/>
          <w:sz w:val="28"/>
        </w:rPr>
        <w:t>
      Орташа өлшемді мөлшерлеме мынадай формула бойынша есептеледі:</w:t>
      </w:r>
    </w:p>
    <w:bookmarkEnd w:id="719"/>
    <w:bookmarkStart w:name="z766" w:id="720"/>
    <w:p>
      <w:pPr>
        <w:spacing w:after="0"/>
        <w:ind w:left="0"/>
        <w:jc w:val="both"/>
      </w:pPr>
      <w:r>
        <w:rPr>
          <w:rFonts w:ascii="Times New Roman"/>
          <w:b w:val="false"/>
          <w:i w:val="false"/>
          <w:color w:val="000000"/>
          <w:sz w:val="28"/>
        </w:rPr>
        <w:t>
      Орташа өлшемді пайыздық мөлшерлеме =</w:t>
      </w:r>
    </w:p>
    <w:bookmarkEnd w:id="720"/>
    <w:p>
      <w:pPr>
        <w:spacing w:after="0"/>
        <w:ind w:left="0"/>
        <w:jc w:val="both"/>
      </w:pPr>
      <w:r>
        <w:drawing>
          <wp:inline distT="0" distB="0" distL="0" distR="0">
            <wp:extent cx="2400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7" w:id="721"/>
    <w:p>
      <w:pPr>
        <w:spacing w:after="0"/>
        <w:ind w:left="0"/>
        <w:jc w:val="both"/>
      </w:pPr>
      <w:r>
        <w:rPr>
          <w:rFonts w:ascii="Times New Roman"/>
          <w:b w:val="false"/>
          <w:i w:val="false"/>
          <w:color w:val="000000"/>
          <w:sz w:val="28"/>
        </w:rPr>
        <w:t>
      мұнда:</w:t>
      </w:r>
    </w:p>
    <w:bookmarkEnd w:id="721"/>
    <w:bookmarkStart w:name="z768" w:id="722"/>
    <w:p>
      <w:pPr>
        <w:spacing w:after="0"/>
        <w:ind w:left="0"/>
        <w:jc w:val="both"/>
      </w:pPr>
      <w:r>
        <w:rPr>
          <w:rFonts w:ascii="Times New Roman"/>
          <w:b w:val="false"/>
          <w:i w:val="false"/>
          <w:color w:val="000000"/>
          <w:sz w:val="28"/>
        </w:rPr>
        <w:t>
      i1….in – n-кредит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bookmarkEnd w:id="722"/>
    <w:bookmarkStart w:name="z769" w:id="723"/>
    <w:p>
      <w:pPr>
        <w:spacing w:after="0"/>
        <w:ind w:left="0"/>
        <w:jc w:val="both"/>
      </w:pPr>
      <w:r>
        <w:rPr>
          <w:rFonts w:ascii="Times New Roman"/>
          <w:b w:val="false"/>
          <w:i w:val="false"/>
          <w:color w:val="000000"/>
          <w:sz w:val="28"/>
        </w:rPr>
        <w:t>
      Q1…Qn – т кредиті бойынша микрокредит беру туралы шартта белгіленген негізгі борыш бойынша берешек (сыйақыларды, комиссияларды және тұрақсыздық айыбын (айыппұлды, өсімпұлды) есепке алмағанда).</w:t>
      </w:r>
    </w:p>
    <w:bookmarkEnd w:id="723"/>
    <w:bookmarkStart w:name="z770" w:id="724"/>
    <w:p>
      <w:pPr>
        <w:spacing w:after="0"/>
        <w:ind w:left="0"/>
        <w:jc w:val="both"/>
      </w:pPr>
      <w:r>
        <w:rPr>
          <w:rFonts w:ascii="Times New Roman"/>
          <w:b w:val="false"/>
          <w:i w:val="false"/>
          <w:color w:val="000000"/>
          <w:sz w:val="28"/>
        </w:rPr>
        <w:t>
      9. 6-бағанда орташа өлшемді жылдық тиімді сыйақы мөлшерлемесі бойынша деректер көрсетіледі. 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p>
    <w:bookmarkEnd w:id="724"/>
    <w:bookmarkStart w:name="z771" w:id="725"/>
    <w:p>
      <w:pPr>
        <w:spacing w:after="0"/>
        <w:ind w:left="0"/>
        <w:jc w:val="both"/>
      </w:pPr>
      <w:r>
        <w:rPr>
          <w:rFonts w:ascii="Times New Roman"/>
          <w:b w:val="false"/>
          <w:i w:val="false"/>
          <w:color w:val="000000"/>
          <w:sz w:val="28"/>
        </w:rPr>
        <w:t>
      Қарыз шарты бойынша жылдық тиімді сыйақы мөлшерлемесі мынадай формула бойынша есептеледі:</w:t>
      </w:r>
    </w:p>
    <w:bookmarkEnd w:id="725"/>
    <w:bookmarkStart w:name="z772" w:id="726"/>
    <w:p>
      <w:pPr>
        <w:spacing w:after="0"/>
        <w:ind w:left="0"/>
        <w:jc w:val="both"/>
      </w:pPr>
      <w:r>
        <w:rPr>
          <w:rFonts w:ascii="Times New Roman"/>
          <w:b w:val="false"/>
          <w:i w:val="false"/>
          <w:color w:val="000000"/>
          <w:sz w:val="28"/>
        </w:rPr>
        <w:t xml:space="preserve">
      </w:t>
      </w:r>
    </w:p>
    <w:bookmarkEnd w:id="726"/>
    <w:p>
      <w:pPr>
        <w:spacing w:after="0"/>
        <w:ind w:left="0"/>
        <w:jc w:val="both"/>
      </w:pPr>
      <w:r>
        <w:drawing>
          <wp:inline distT="0" distB="0" distL="0" distR="0">
            <wp:extent cx="7162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628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3" w:id="727"/>
    <w:p>
      <w:pPr>
        <w:spacing w:after="0"/>
        <w:ind w:left="0"/>
        <w:jc w:val="both"/>
      </w:pPr>
      <w:r>
        <w:rPr>
          <w:rFonts w:ascii="Times New Roman"/>
          <w:b w:val="false"/>
          <w:i w:val="false"/>
          <w:color w:val="000000"/>
          <w:sz w:val="28"/>
        </w:rPr>
        <w:t>
      мұнда:</w:t>
      </w:r>
    </w:p>
    <w:bookmarkEnd w:id="727"/>
    <w:bookmarkStart w:name="z774" w:id="728"/>
    <w:p>
      <w:pPr>
        <w:spacing w:after="0"/>
        <w:ind w:left="0"/>
        <w:jc w:val="both"/>
      </w:pPr>
      <w:r>
        <w:rPr>
          <w:rFonts w:ascii="Times New Roman"/>
          <w:b w:val="false"/>
          <w:i w:val="false"/>
          <w:color w:val="000000"/>
          <w:sz w:val="28"/>
        </w:rPr>
        <w:t>
      n - қарыз алушыға соңғы төлемнің реттік нөмірі;</w:t>
      </w:r>
    </w:p>
    <w:bookmarkEnd w:id="728"/>
    <w:bookmarkStart w:name="z775" w:id="729"/>
    <w:p>
      <w:pPr>
        <w:spacing w:after="0"/>
        <w:ind w:left="0"/>
        <w:jc w:val="both"/>
      </w:pPr>
      <w:r>
        <w:rPr>
          <w:rFonts w:ascii="Times New Roman"/>
          <w:b w:val="false"/>
          <w:i w:val="false"/>
          <w:color w:val="000000"/>
          <w:sz w:val="28"/>
        </w:rPr>
        <w:t>
      j - қарыз алушыға төлемнің реттік нөмірі;</w:t>
      </w:r>
    </w:p>
    <w:bookmarkEnd w:id="729"/>
    <w:bookmarkStart w:name="z776" w:id="730"/>
    <w:p>
      <w:pPr>
        <w:spacing w:after="0"/>
        <w:ind w:left="0"/>
        <w:jc w:val="both"/>
      </w:pPr>
      <w:r>
        <w:rPr>
          <w:rFonts w:ascii="Times New Roman"/>
          <w:b w:val="false"/>
          <w:i w:val="false"/>
          <w:color w:val="000000"/>
          <w:sz w:val="28"/>
        </w:rPr>
        <w:t>
      Sj - қарыз алушыға j төлемінің сомасы;</w:t>
      </w:r>
    </w:p>
    <w:bookmarkEnd w:id="730"/>
    <w:bookmarkStart w:name="z777" w:id="731"/>
    <w:p>
      <w:pPr>
        <w:spacing w:after="0"/>
        <w:ind w:left="0"/>
        <w:jc w:val="both"/>
      </w:pPr>
      <w:r>
        <w:rPr>
          <w:rFonts w:ascii="Times New Roman"/>
          <w:b w:val="false"/>
          <w:i w:val="false"/>
          <w:color w:val="000000"/>
          <w:sz w:val="28"/>
        </w:rPr>
        <w:t>
      APR - жылдық тиімді сыйақы мөлшерлемесі;</w:t>
      </w:r>
    </w:p>
    <w:bookmarkEnd w:id="731"/>
    <w:bookmarkStart w:name="z778" w:id="732"/>
    <w:p>
      <w:pPr>
        <w:spacing w:after="0"/>
        <w:ind w:left="0"/>
        <w:jc w:val="both"/>
      </w:pPr>
      <w:r>
        <w:rPr>
          <w:rFonts w:ascii="Times New Roman"/>
          <w:b w:val="false"/>
          <w:i w:val="false"/>
          <w:color w:val="000000"/>
          <w:sz w:val="28"/>
        </w:rPr>
        <w:t>
      tj - қарыз берілген күннен бастап қарыз алушыға j төлемі жасалған сәтке дейінгі уақыт кезеңі (күндермен);</w:t>
      </w:r>
    </w:p>
    <w:bookmarkEnd w:id="732"/>
    <w:bookmarkStart w:name="z779" w:id="733"/>
    <w:p>
      <w:pPr>
        <w:spacing w:after="0"/>
        <w:ind w:left="0"/>
        <w:jc w:val="both"/>
      </w:pPr>
      <w:r>
        <w:rPr>
          <w:rFonts w:ascii="Times New Roman"/>
          <w:b w:val="false"/>
          <w:i w:val="false"/>
          <w:color w:val="000000"/>
          <w:sz w:val="28"/>
        </w:rPr>
        <w:t>
      m - қарыз алушының соңғы төлемінің реттік нөмірі;</w:t>
      </w:r>
    </w:p>
    <w:bookmarkEnd w:id="733"/>
    <w:bookmarkStart w:name="z780" w:id="734"/>
    <w:p>
      <w:pPr>
        <w:spacing w:after="0"/>
        <w:ind w:left="0"/>
        <w:jc w:val="both"/>
      </w:pPr>
      <w:r>
        <w:rPr>
          <w:rFonts w:ascii="Times New Roman"/>
          <w:b w:val="false"/>
          <w:i w:val="false"/>
          <w:color w:val="000000"/>
          <w:sz w:val="28"/>
        </w:rPr>
        <w:t>
      і - қарыз алушы төлемінің реттік нөмірі;</w:t>
      </w:r>
    </w:p>
    <w:bookmarkEnd w:id="734"/>
    <w:bookmarkStart w:name="z781" w:id="735"/>
    <w:p>
      <w:pPr>
        <w:spacing w:after="0"/>
        <w:ind w:left="0"/>
        <w:jc w:val="both"/>
      </w:pPr>
      <w:r>
        <w:rPr>
          <w:rFonts w:ascii="Times New Roman"/>
          <w:b w:val="false"/>
          <w:i w:val="false"/>
          <w:color w:val="000000"/>
          <w:sz w:val="28"/>
        </w:rPr>
        <w:t>
      Pi - қарыз алушының і төлемінің сомасы;</w:t>
      </w:r>
    </w:p>
    <w:bookmarkEnd w:id="735"/>
    <w:bookmarkStart w:name="z782" w:id="736"/>
    <w:p>
      <w:pPr>
        <w:spacing w:after="0"/>
        <w:ind w:left="0"/>
        <w:jc w:val="both"/>
      </w:pPr>
      <w:r>
        <w:rPr>
          <w:rFonts w:ascii="Times New Roman"/>
          <w:b w:val="false"/>
          <w:i w:val="false"/>
          <w:color w:val="000000"/>
          <w:sz w:val="28"/>
        </w:rPr>
        <w:t>
      ti - қарыз берілген күннен бастап қарыз алушының і төлемі сәтіне дейінгі уақыт кезеңі (күндермен).</w:t>
      </w:r>
    </w:p>
    <w:bookmarkEnd w:id="736"/>
    <w:bookmarkStart w:name="z783" w:id="737"/>
    <w:p>
      <w:pPr>
        <w:spacing w:after="0"/>
        <w:ind w:left="0"/>
        <w:jc w:val="both"/>
      </w:pPr>
      <w:r>
        <w:rPr>
          <w:rFonts w:ascii="Times New Roman"/>
          <w:b w:val="false"/>
          <w:i w:val="false"/>
          <w:color w:val="000000"/>
          <w:sz w:val="28"/>
        </w:rPr>
        <w:t>
      10. 7-бағанда есепті кезеңде негізгі борыш бойынша берешекті өтеуге бағытталған нақты түскен төлемдердің жиынтық сомасы көрсетіледі.</w:t>
      </w:r>
    </w:p>
    <w:bookmarkEnd w:id="737"/>
    <w:bookmarkStart w:name="z784" w:id="738"/>
    <w:p>
      <w:pPr>
        <w:spacing w:after="0"/>
        <w:ind w:left="0"/>
        <w:jc w:val="both"/>
      </w:pPr>
      <w:r>
        <w:rPr>
          <w:rFonts w:ascii="Times New Roman"/>
          <w:b w:val="false"/>
          <w:i w:val="false"/>
          <w:color w:val="000000"/>
          <w:sz w:val="28"/>
        </w:rPr>
        <w:t>
      11. 8-бағанда 4 және 7-бағандарда ескерілмеген,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сомаларын көрсетуге арналған мәліметтер көрсетіледі.</w:t>
      </w:r>
    </w:p>
    <w:bookmarkEnd w:id="738"/>
    <w:bookmarkStart w:name="z785" w:id="739"/>
    <w:p>
      <w:pPr>
        <w:spacing w:after="0"/>
        <w:ind w:left="0"/>
        <w:jc w:val="both"/>
      </w:pPr>
      <w:r>
        <w:rPr>
          <w:rFonts w:ascii="Times New Roman"/>
          <w:b w:val="false"/>
          <w:i w:val="false"/>
          <w:color w:val="000000"/>
          <w:sz w:val="28"/>
        </w:rPr>
        <w:t>
      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bookmarkEnd w:id="739"/>
    <w:bookmarkStart w:name="z786" w:id="740"/>
    <w:p>
      <w:pPr>
        <w:spacing w:after="0"/>
        <w:ind w:left="0"/>
        <w:jc w:val="both"/>
      </w:pPr>
      <w:r>
        <w:rPr>
          <w:rFonts w:ascii="Times New Roman"/>
          <w:b w:val="false"/>
          <w:i w:val="false"/>
          <w:color w:val="000000"/>
          <w:sz w:val="28"/>
        </w:rPr>
        <w:t>
      Кешірілген берешек - бұл микрокредит бойынша жинақталған, шарттың барлық кезеңінде кредитор кешірген негізгі қарыз бойынша берешек сомасы (минуспен көрсетіледі).</w:t>
      </w:r>
    </w:p>
    <w:bookmarkEnd w:id="740"/>
    <w:bookmarkStart w:name="z787" w:id="741"/>
    <w:p>
      <w:pPr>
        <w:spacing w:after="0"/>
        <w:ind w:left="0"/>
        <w:jc w:val="both"/>
      </w:pPr>
      <w:r>
        <w:rPr>
          <w:rFonts w:ascii="Times New Roman"/>
          <w:b w:val="false"/>
          <w:i w:val="false"/>
          <w:color w:val="000000"/>
          <w:sz w:val="28"/>
        </w:rPr>
        <w:t>
      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жол беріледі.</w:t>
      </w:r>
    </w:p>
    <w:bookmarkEnd w:id="741"/>
    <w:bookmarkStart w:name="z788" w:id="742"/>
    <w:p>
      <w:pPr>
        <w:spacing w:after="0"/>
        <w:ind w:left="0"/>
        <w:jc w:val="both"/>
      </w:pPr>
      <w:r>
        <w:rPr>
          <w:rFonts w:ascii="Times New Roman"/>
          <w:b w:val="false"/>
          <w:i w:val="false"/>
          <w:color w:val="000000"/>
          <w:sz w:val="28"/>
        </w:rPr>
        <w:t>
      12. 9-бағанда 11 және 13-бағандардағы белгілерді ескере отырып және 15-бағанды шегергенде 10, 11, 12, 13, 14-бағандардың сомасы көрсетіледі.</w:t>
      </w:r>
    </w:p>
    <w:bookmarkEnd w:id="742"/>
    <w:bookmarkStart w:name="z789" w:id="743"/>
    <w:p>
      <w:pPr>
        <w:spacing w:after="0"/>
        <w:ind w:left="0"/>
        <w:jc w:val="both"/>
      </w:pPr>
      <w:r>
        <w:rPr>
          <w:rFonts w:ascii="Times New Roman"/>
          <w:b w:val="false"/>
          <w:i w:val="false"/>
          <w:color w:val="000000"/>
          <w:sz w:val="28"/>
        </w:rPr>
        <w:t>
      13. 10-бағанда есепті күнге микрокредит бойынша негізгі борыштың қалдығы көрсетіледі.</w:t>
      </w:r>
    </w:p>
    <w:bookmarkEnd w:id="743"/>
    <w:bookmarkStart w:name="z790" w:id="744"/>
    <w:p>
      <w:pPr>
        <w:spacing w:after="0"/>
        <w:ind w:left="0"/>
        <w:jc w:val="both"/>
      </w:pPr>
      <w:r>
        <w:rPr>
          <w:rFonts w:ascii="Times New Roman"/>
          <w:b w:val="false"/>
          <w:i w:val="false"/>
          <w:color w:val="000000"/>
          <w:sz w:val="28"/>
        </w:rPr>
        <w:t>
      Негізгі борыш – сыйақыны, сыйақы бойынша мерзімі өткен берешекті, дисконтты (сыйлықақыны), құнсыздануға арналған резервті, өсімпұлды және микрокредит бойынша айыппұлды есепке алмағанда, кредиттеу кезеңінің белгілі бір сәтіне қарыз алушы ломбардқа төлеуге тиіс өтелмеген борыш сомасы.</w:t>
      </w:r>
    </w:p>
    <w:bookmarkEnd w:id="744"/>
    <w:bookmarkStart w:name="z791" w:id="745"/>
    <w:p>
      <w:pPr>
        <w:spacing w:after="0"/>
        <w:ind w:left="0"/>
        <w:jc w:val="both"/>
      </w:pPr>
      <w:r>
        <w:rPr>
          <w:rFonts w:ascii="Times New Roman"/>
          <w:b w:val="false"/>
          <w:i w:val="false"/>
          <w:color w:val="000000"/>
          <w:sz w:val="28"/>
        </w:rPr>
        <w:t>
      14. 11-бағанда дисконт минус белгісімен көрсетіледі.</w:t>
      </w:r>
    </w:p>
    <w:bookmarkEnd w:id="745"/>
    <w:bookmarkStart w:name="z792" w:id="746"/>
    <w:p>
      <w:pPr>
        <w:spacing w:after="0"/>
        <w:ind w:left="0"/>
        <w:jc w:val="both"/>
      </w:pPr>
      <w:r>
        <w:rPr>
          <w:rFonts w:ascii="Times New Roman"/>
          <w:b w:val="false"/>
          <w:i w:val="false"/>
          <w:color w:val="000000"/>
          <w:sz w:val="28"/>
        </w:rPr>
        <w:t>
      15. 12-бағанда есептелген, бірақ өтелмеген (алынбаған) сыйақы сомасы есепке алынады.</w:t>
      </w:r>
    </w:p>
    <w:bookmarkEnd w:id="746"/>
    <w:bookmarkStart w:name="z793" w:id="747"/>
    <w:p>
      <w:pPr>
        <w:spacing w:after="0"/>
        <w:ind w:left="0"/>
        <w:jc w:val="both"/>
      </w:pPr>
      <w:r>
        <w:rPr>
          <w:rFonts w:ascii="Times New Roman"/>
          <w:b w:val="false"/>
          <w:i w:val="false"/>
          <w:color w:val="000000"/>
          <w:sz w:val="28"/>
        </w:rPr>
        <w:t>
      16. 13-бағанда теріс түзету минус белгісімен көрсетіледі.</w:t>
      </w:r>
    </w:p>
    <w:bookmarkEnd w:id="747"/>
    <w:bookmarkStart w:name="z794" w:id="748"/>
    <w:p>
      <w:pPr>
        <w:spacing w:after="0"/>
        <w:ind w:left="0"/>
        <w:jc w:val="both"/>
      </w:pPr>
      <w:r>
        <w:rPr>
          <w:rFonts w:ascii="Times New Roman"/>
          <w:b w:val="false"/>
          <w:i w:val="false"/>
          <w:color w:val="000000"/>
          <w:sz w:val="28"/>
        </w:rPr>
        <w:t>
      17. 14-бағанда баланстық құнын есептеу кезінде ескерілетін тұрақсыздық айыбы (айыппұл, өсімпұл) көрсетіледі.</w:t>
      </w:r>
    </w:p>
    <w:bookmarkEnd w:id="748"/>
    <w:bookmarkStart w:name="z795" w:id="749"/>
    <w:p>
      <w:pPr>
        <w:spacing w:after="0"/>
        <w:ind w:left="0"/>
        <w:jc w:val="both"/>
      </w:pPr>
      <w:r>
        <w:rPr>
          <w:rFonts w:ascii="Times New Roman"/>
          <w:b w:val="false"/>
          <w:i w:val="false"/>
          <w:color w:val="000000"/>
          <w:sz w:val="28"/>
        </w:rPr>
        <w:t>
      18. 15-бағанда резервтердің (провизиялардың) сомасы абсолютті мәнде және қосу белгісімен көрсетіледі.</w:t>
      </w:r>
    </w:p>
    <w:bookmarkEnd w:id="749"/>
    <w:bookmarkStart w:name="z796" w:id="750"/>
    <w:p>
      <w:pPr>
        <w:spacing w:after="0"/>
        <w:ind w:left="0"/>
        <w:jc w:val="both"/>
      </w:pPr>
      <w:r>
        <w:rPr>
          <w:rFonts w:ascii="Times New Roman"/>
          <w:b w:val="false"/>
          <w:i w:val="false"/>
          <w:color w:val="000000"/>
          <w:sz w:val="28"/>
        </w:rPr>
        <w:t>
      19. 16-бағанда микрокредит беру туралы шарттардың саны көрсетіледі.</w:t>
      </w:r>
    </w:p>
    <w:bookmarkEnd w:id="750"/>
    <w:bookmarkStart w:name="z797" w:id="751"/>
    <w:p>
      <w:pPr>
        <w:spacing w:after="0"/>
        <w:ind w:left="0"/>
        <w:jc w:val="both"/>
      </w:pPr>
      <w:r>
        <w:rPr>
          <w:rFonts w:ascii="Times New Roman"/>
          <w:b w:val="false"/>
          <w:i w:val="false"/>
          <w:color w:val="000000"/>
          <w:sz w:val="28"/>
        </w:rPr>
        <w:t>
      20. 17-бағанда бір қарыз алушыда микрокредит беру туралы бірнеше шарт болған кезде қарыз алушыларды қайталамастан қарыз алушылардың нақты саны көрсетіледі.</w:t>
      </w:r>
    </w:p>
    <w:bookmarkEnd w:id="751"/>
    <w:bookmarkStart w:name="z798" w:id="752"/>
    <w:p>
      <w:pPr>
        <w:spacing w:after="0"/>
        <w:ind w:left="0"/>
        <w:jc w:val="both"/>
      </w:pPr>
      <w:r>
        <w:rPr>
          <w:rFonts w:ascii="Times New Roman"/>
          <w:b w:val="false"/>
          <w:i w:val="false"/>
          <w:color w:val="000000"/>
          <w:sz w:val="28"/>
        </w:rPr>
        <w:t>
      21. Мәліметтер болмаған жағдайда, Нысан нөлдік мәндермен ұсынылады.</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қарашадағы</w:t>
            </w:r>
            <w:r>
              <w:br/>
            </w:r>
            <w:r>
              <w:rPr>
                <w:rFonts w:ascii="Times New Roman"/>
                <w:b w:val="false"/>
                <w:i w:val="false"/>
                <w:color w:val="000000"/>
                <w:sz w:val="20"/>
              </w:rPr>
              <w:t>№ 80</w:t>
            </w:r>
            <w:r>
              <w:br/>
            </w:r>
            <w:r>
              <w:rPr>
                <w:rFonts w:ascii="Times New Roman"/>
                <w:b w:val="false"/>
                <w:i w:val="false"/>
                <w:color w:val="000000"/>
                <w:sz w:val="20"/>
              </w:rPr>
              <w:t>қаулысына қосымша</w:t>
            </w:r>
          </w:p>
        </w:tc>
      </w:tr>
    </w:tbl>
    <w:bookmarkStart w:name="z800" w:id="753"/>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 қаулыларының құрылымдық элементтерінің тізбесі</w:t>
      </w:r>
    </w:p>
    <w:bookmarkEnd w:id="753"/>
    <w:bookmarkStart w:name="z801" w:id="754"/>
    <w:p>
      <w:pPr>
        <w:spacing w:after="0"/>
        <w:ind w:left="0"/>
        <w:jc w:val="both"/>
      </w:pPr>
      <w:r>
        <w:rPr>
          <w:rFonts w:ascii="Times New Roman"/>
          <w:b w:val="false"/>
          <w:i w:val="false"/>
          <w:color w:val="000000"/>
          <w:sz w:val="28"/>
        </w:rPr>
        <w:t xml:space="preserve">
      1.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19710 болып тіркелген).</w:t>
      </w:r>
    </w:p>
    <w:bookmarkEnd w:id="754"/>
    <w:bookmarkStart w:name="z802" w:id="755"/>
    <w:p>
      <w:pPr>
        <w:spacing w:after="0"/>
        <w:ind w:left="0"/>
        <w:jc w:val="both"/>
      </w:pPr>
      <w:r>
        <w:rPr>
          <w:rFonts w:ascii="Times New Roman"/>
          <w:b w:val="false"/>
          <w:i w:val="false"/>
          <w:color w:val="000000"/>
          <w:sz w:val="28"/>
        </w:rPr>
        <w:t xml:space="preserve">
      2.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19671 болып тіркелген).</w:t>
      </w:r>
    </w:p>
    <w:bookmarkEnd w:id="755"/>
    <w:bookmarkStart w:name="z803" w:id="756"/>
    <w:p>
      <w:pPr>
        <w:spacing w:after="0"/>
        <w:ind w:left="0"/>
        <w:jc w:val="both"/>
      </w:pPr>
      <w:r>
        <w:rPr>
          <w:rFonts w:ascii="Times New Roman"/>
          <w:b w:val="false"/>
          <w:i w:val="false"/>
          <w:color w:val="000000"/>
          <w:sz w:val="28"/>
        </w:rPr>
        <w:t xml:space="preserve">
      3.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мен толықтырулар енгізу туралы" Қазақстан Республикасы Ұлттық Банкі Басқармасының 2021 жылғы 20 желтоқсандағы № 112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26133 болып тіркелген).</w:t>
      </w:r>
    </w:p>
    <w:bookmarkEnd w:id="756"/>
    <w:bookmarkStart w:name="z804" w:id="757"/>
    <w:p>
      <w:pPr>
        <w:spacing w:after="0"/>
        <w:ind w:left="0"/>
        <w:jc w:val="both"/>
      </w:pPr>
      <w:r>
        <w:rPr>
          <w:rFonts w:ascii="Times New Roman"/>
          <w:b w:val="false"/>
          <w:i w:val="false"/>
          <w:color w:val="000000"/>
          <w:sz w:val="28"/>
        </w:rPr>
        <w:t xml:space="preserve">
      4.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мен толықтырулар енгізу туралы" Қазақстан Республикасы Ұлттық Банкі Басқармасының 2023 жылғы 22 мамырдағы № 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32602 болып тіркелген).</w:t>
      </w:r>
    </w:p>
    <w:bookmarkEnd w:id="757"/>
    <w:bookmarkStart w:name="z805" w:id="758"/>
    <w:p>
      <w:pPr>
        <w:spacing w:after="0"/>
        <w:ind w:left="0"/>
        <w:jc w:val="both"/>
      </w:pPr>
      <w:r>
        <w:rPr>
          <w:rFonts w:ascii="Times New Roman"/>
          <w:b w:val="false"/>
          <w:i w:val="false"/>
          <w:color w:val="000000"/>
          <w:sz w:val="28"/>
        </w:rPr>
        <w:t xml:space="preserve">
      5.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 енгізу туралы" Қазақстан Республикасы Ұлттық Банкі Басқармасының 2023 жылғы 29 маусымдағы № 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33062 болып тіркелген).</w:t>
      </w:r>
    </w:p>
    <w:bookmarkEnd w:id="758"/>
    <w:bookmarkStart w:name="z806" w:id="759"/>
    <w:p>
      <w:pPr>
        <w:spacing w:after="0"/>
        <w:ind w:left="0"/>
        <w:jc w:val="both"/>
      </w:pPr>
      <w:r>
        <w:rPr>
          <w:rFonts w:ascii="Times New Roman"/>
          <w:b w:val="false"/>
          <w:i w:val="false"/>
          <w:color w:val="000000"/>
          <w:sz w:val="28"/>
        </w:rPr>
        <w:t xml:space="preserve">
      6.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өзгерістер мен толықтыру енгізу туралы" Қазақстан Республикасы Ұлттық Банкі Басқармасының 2024 жылғы 22 тамыздағы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35017 болып тіркелген).</w:t>
      </w:r>
    </w:p>
    <w:bookmarkEnd w:id="759"/>
    <w:bookmarkStart w:name="z807" w:id="760"/>
    <w:p>
      <w:pPr>
        <w:spacing w:after="0"/>
        <w:ind w:left="0"/>
        <w:jc w:val="both"/>
      </w:pPr>
      <w:r>
        <w:rPr>
          <w:rFonts w:ascii="Times New Roman"/>
          <w:b w:val="false"/>
          <w:i w:val="false"/>
          <w:color w:val="000000"/>
          <w:sz w:val="28"/>
        </w:rPr>
        <w:t xml:space="preserve">
      7.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22309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 тізбесінің 6-тармағы.</w:t>
      </w:r>
    </w:p>
    <w:bookmarkEnd w:id="760"/>
    <w:bookmarkStart w:name="z808" w:id="761"/>
    <w:p>
      <w:pPr>
        <w:spacing w:after="0"/>
        <w:ind w:left="0"/>
        <w:jc w:val="both"/>
      </w:pPr>
      <w:r>
        <w:rPr>
          <w:rFonts w:ascii="Times New Roman"/>
          <w:b w:val="false"/>
          <w:i w:val="false"/>
          <w:color w:val="000000"/>
          <w:sz w:val="28"/>
        </w:rPr>
        <w:t xml:space="preserve">
      8.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Республикасының Ұлттық Банкі Басқармасының 2019 жылғы 28 қарашадағы №222 қаулысына өзгерістер енгізу туралы" Қазақстан Республикасы Ұлттық Банкі Басқармасының 2025 жылғы 25 шілдедегі № 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36541 болып тіркелген).</w:t>
      </w:r>
    </w:p>
    <w:bookmarkEnd w:id="7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