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7875" w14:textId="84e7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27 қарашадағы № 268 бұйрығы. Қазақстан Республикасының Әділет министрлігінде 2025 жылғы 28 қарашада № 37500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01.01.2027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30721 болып тіркелді) мынадай өзгеріс пен толықтыру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Жоғары және жоғары оқу орнынан кейінгі білім беру ұйымдарын қоспағанда, білім беру ұйымдарының білім беру қызметіне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w:t>
      </w:r>
    </w:p>
    <w:bookmarkEnd w:id="2"/>
    <w:bookmarkStart w:name="z9" w:id="3"/>
    <w:p>
      <w:pPr>
        <w:spacing w:after="0"/>
        <w:ind w:left="0"/>
        <w:jc w:val="both"/>
      </w:pPr>
      <w:r>
        <w:rPr>
          <w:rFonts w:ascii="Times New Roman"/>
          <w:b w:val="false"/>
          <w:i w:val="false"/>
          <w:color w:val="000000"/>
          <w:sz w:val="28"/>
        </w:rPr>
        <w:t>
      мынадай мазмұндағы 8-тармақпен толықтырылсын:</w:t>
      </w:r>
    </w:p>
    <w:bookmarkEnd w:id="3"/>
    <w:bookmarkStart w:name="z10"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Мектепке дейінгі тәрбие мен оқытудың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үлгілік оқу бағдарламаларын бекіту туралы" Қазақстан Республикасы Білім және ғылым министрінің 2012 жылғы 20 желтоқсандағы № 557 бұйрығымен бекітілген (Нормативтік құқықтық актілерді мемлекеттік тіркеу тізілімінде № 8275 болып тіркелген) мектепке дейінгі тәрбие мен оқытудың </w:t>
            </w:r>
            <w:r>
              <w:rPr>
                <w:rFonts w:ascii="Times New Roman"/>
                <w:b w:val="false"/>
                <w:i w:val="false"/>
                <w:color w:val="000000"/>
                <w:sz w:val="20"/>
              </w:rPr>
              <w:t>үлгілік жоспарларына</w:t>
            </w:r>
            <w:r>
              <w:rPr>
                <w:rFonts w:ascii="Times New Roman"/>
                <w:b w:val="false"/>
                <w:i w:val="false"/>
                <w:color w:val="000000"/>
                <w:sz w:val="20"/>
              </w:rPr>
              <w:t xml:space="preserve"> және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w:t>
            </w:r>
            <w:r>
              <w:rPr>
                <w:rFonts w:ascii="Times New Roman"/>
                <w:b w:val="false"/>
                <w:i w:val="false"/>
                <w:color w:val="000000"/>
                <w:sz w:val="20"/>
              </w:rPr>
              <w:t>бағдарламаларына</w:t>
            </w:r>
            <w:r>
              <w:rPr>
                <w:rFonts w:ascii="Times New Roman"/>
                <w:b w:val="false"/>
                <w:i w:val="false"/>
                <w:color w:val="000000"/>
                <w:sz w:val="20"/>
              </w:rPr>
              <w:t xml:space="preserve"> сәйкес әзірленген жұмыс оқу жоспарларының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әр жас ерекшелігіне арналған перспективалық жоспарлардың, тәрбиелеу-білім беру процесінің циклограммасының, баланың жеке даму картасының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xml:space="preserve">
Еңбек өтіліне талаптар қойылмай, жоғары және (немесе) жоғары оқу орнынан кейінгі немесе техникалық және кәсіптік педагогикалық білімі немесе "Мектепке дейінгі тәрбие және оқыту" бағыты бойынша жоғары және (немесе) жоғары оқу орнынан кейінгі және (немесе) техникалық және кәсіптік педагогикалық білімі немесе педагогикалық қайта даярлауды өткендігін растайтын құжаты бар педагогтердің болуы. </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Педагогтердің жалпы санынан негізгі жұмыс орны лицензиат болып табылатын педагогтердің үлесі кемінде 75%.</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топтан аз мектепке дейінгі білім беру ұйымдарын қоспағанда, педагогтердің жалпы санынан негізгі жұмыс орны лицензиат болып табылатын "педагог-модератор", "педагог-сарапшы", "педагог-зерттеуші", "педагог-шебер" біліктілік санаты бар педагогтердің үлесі кемінде 20 %.</w:t>
            </w:r>
          </w:p>
          <w:p>
            <w:pPr>
              <w:spacing w:after="20"/>
              <w:ind w:left="20"/>
              <w:jc w:val="both"/>
            </w:pPr>
            <w:r>
              <w:rPr>
                <w:rFonts w:ascii="Times New Roman"/>
                <w:b w:val="false"/>
                <w:i w:val="false"/>
                <w:color w:val="000000"/>
                <w:sz w:val="20"/>
              </w:rPr>
              <w:t>
Білім беру ұйымы басшысы мен және педагогтері білімнің жұмыс өтілінің № 338 бұйрықтың біліктілік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xml:space="preserve">
Осы біліктілік талаптарына </w:t>
            </w:r>
          </w:p>
          <w:bookmarkEnd w:id="6"/>
          <w:p>
            <w:pPr>
              <w:spacing w:after="20"/>
              <w:ind w:left="20"/>
              <w:jc w:val="both"/>
            </w:pPr>
            <w:r>
              <w:rPr>
                <w:rFonts w:ascii="Times New Roman"/>
                <w:b w:val="false"/>
                <w:i w:val="false"/>
                <w:color w:val="000000"/>
                <w:sz w:val="20"/>
              </w:rPr>
              <w:t xml:space="preserve">
1-қосымшаға сәйкес нысан бойынша педагог, оқытушы және басшы кадрлармен жасақталуы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ретте педагогтердің жалпы санынан штаттық педагогтердің үлесі кемінде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xml:space="preserve">
№ 216 бұйрықпен бекітілген нормаларға сәйкес мектепке дейінгі ұйымдар үшін оқу-әдістемелік кешендердің болуы. </w:t>
            </w:r>
          </w:p>
          <w:bookmarkEnd w:id="7"/>
          <w:p>
            <w:pPr>
              <w:spacing w:after="20"/>
              <w:ind w:left="20"/>
              <w:jc w:val="both"/>
            </w:pPr>
            <w:r>
              <w:rPr>
                <w:rFonts w:ascii="Times New Roman"/>
                <w:b w:val="false"/>
                <w:i w:val="false"/>
                <w:color w:val="000000"/>
                <w:sz w:val="20"/>
              </w:rPr>
              <w:t xml:space="preserve">
№ 70 бұйрықпен бекітілген нормаларға сәйкес оқу және ойын материалының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Осы біліктілік талаптарына</w:t>
            </w:r>
          </w:p>
          <w:bookmarkEnd w:id="8"/>
          <w:p>
            <w:pPr>
              <w:spacing w:after="20"/>
              <w:ind w:left="20"/>
              <w:jc w:val="both"/>
            </w:pPr>
            <w:r>
              <w:rPr>
                <w:rFonts w:ascii="Times New Roman"/>
                <w:b w:val="false"/>
                <w:i w:val="false"/>
                <w:color w:val="000000"/>
                <w:sz w:val="20"/>
              </w:rPr>
              <w:t>
2-қосымшаға сәйкес нысан бойынша оқу, көркем және ғылыми әдебиет қорының болуы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xml:space="preserve">
Ғимараттардың жабдықталған медициналық орналастыру орындарымен/ пункттермен қамтамасыз етілуі. </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Республикасында педиатриялық көмек көрсетуді ұйымдастыру стандартын бекіту туралы" Қазақстан Республикасы Денсаулық сақтау министрінің 2022 жылғы 15 наурыздағы № ҚР ДСМ-25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27182 болып тіркелген) сәйкес балаларға медициналық қызмет көрсету құқығымен медициналық қызметке (кіші түрлері - Ересектерге және (немесе) балаларға мамандықтар бойынша амбулаториялық емханалық көмек: алғашқы медициналық-санитариялық көмек:</w:t>
            </w:r>
          </w:p>
          <w:p>
            <w:pPr>
              <w:spacing w:after="20"/>
              <w:ind w:left="20"/>
              <w:jc w:val="both"/>
            </w:pPr>
            <w:r>
              <w:rPr>
                <w:rFonts w:ascii="Times New Roman"/>
                <w:b w:val="false"/>
                <w:i w:val="false"/>
                <w:color w:val="000000"/>
                <w:sz w:val="20"/>
              </w:rPr>
              <w:t>
дәрігерге дейінгі)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Осы біліктілік талаптарына</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3-қосымшаға сәйкес нысан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тәрбиеленушілерге</w:t>
            </w:r>
          </w:p>
          <w:p>
            <w:pPr>
              <w:spacing w:after="20"/>
              <w:ind w:left="20"/>
              <w:jc w:val="both"/>
            </w:pPr>
            <w:r>
              <w:rPr>
                <w:rFonts w:ascii="Times New Roman"/>
                <w:b w:val="false"/>
                <w:i w:val="false"/>
                <w:color w:val="000000"/>
                <w:sz w:val="20"/>
              </w:rPr>
              <w:t xml:space="preserve">
медициналық қызмет көрсетуге денсаулық сақтау ұйымымен жасалған шарттың көшірмесі.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топқа дейін қоса алғанда мектепке дейінгі ұйымдарды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xml:space="preserve">
"Мектепке дейінгі ұйымдарға және сәбилер үйлеріне қойылатын санитариялық -эпидемиологиялық талаптар" санитариялық қағидаларын бекіту туралы"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Денсаулық сақтау министрінің 2021 жылғы 9 шілдедегі № ҚР ДСМ-59 бұйрығымен (Нормативтік құқықтық актілерді мемлекеттік тіркеу тізілімінде № 23469 болып тіркелген)</w:t>
            </w:r>
          </w:p>
          <w:p>
            <w:pPr>
              <w:spacing w:after="20"/>
              <w:ind w:left="20"/>
              <w:jc w:val="both"/>
            </w:pPr>
            <w:r>
              <w:rPr>
                <w:rFonts w:ascii="Times New Roman"/>
                <w:b w:val="false"/>
                <w:i w:val="false"/>
                <w:color w:val="000000"/>
                <w:sz w:val="20"/>
              </w:rPr>
              <w:t xml:space="preserve">
және № ҚР ДСМ-16 бұйрығымен бекітілген халықтың санитариялық-эпидемиологиялық салауаттылығы саласындағы уәкілетті органның санитариялық-эпидемиологиялық </w:t>
            </w:r>
            <w:r>
              <w:rPr>
                <w:rFonts w:ascii="Times New Roman"/>
                <w:b w:val="false"/>
                <w:i w:val="false"/>
                <w:color w:val="000000"/>
                <w:sz w:val="20"/>
              </w:rPr>
              <w:t>қорытындысы</w:t>
            </w:r>
            <w:r>
              <w:rPr>
                <w:rFonts w:ascii="Times New Roman"/>
                <w:b w:val="false"/>
                <w:i w:val="false"/>
                <w:color w:val="000000"/>
                <w:sz w:val="20"/>
              </w:rPr>
              <w:t xml:space="preserve"> бар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xml:space="preserve">
Осы біліктілік талаптарына </w:t>
            </w:r>
          </w:p>
          <w:bookmarkEnd w:id="12"/>
          <w:p>
            <w:pPr>
              <w:spacing w:after="20"/>
              <w:ind w:left="20"/>
              <w:jc w:val="both"/>
            </w:pPr>
            <w:r>
              <w:rPr>
                <w:rFonts w:ascii="Times New Roman"/>
                <w:b w:val="false"/>
                <w:i w:val="false"/>
                <w:color w:val="000000"/>
                <w:sz w:val="20"/>
              </w:rPr>
              <w:t xml:space="preserve">
4-қосымшаға сәйкес нысан бойынша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ДСМ-76-бұйрығымен бекітілген санитариялық қағидаларға, № 55 бұйрықтың өрт қауіпсіздігі талаптарына сәйкес келетін меншік не шаруашылық жүргізу немесе жедел басқару не сенімгерлік басқару құқығында тиесілі материалдық активтердің немесе білім беру қызметтерінің сапасын қамтамасыз ететін топтық және оқу үй-жайларының кемінде 5 жыл қолданылу мерзімімен материалдық активтерді жалға алудың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Осы біліктілік талаптарына 5-қосымшаға сәйкес нысан бойынша пайдалы оқу алаңы, материалдық-техникалық базасының болуы, ерекше білім беруді қажет ететін адамдар (балалар) үшін жасалған жағдайлар туралы мәліметтер. Меншік немесе шаруашылық жүргізу немесе жедел басқару немесе сенімгерлік басқару құқығын растайтын құжаттардың немесе ғимаратты жалға алу шартының көшірмелері, оның ішінде объектіні пайдалануға қабылдау актісінің көшірмесі. Әрбір ғимаратқа, санитариялық -эпидемиологиялық қорытындының көшірмесі. Қазақстан Республикасының Кәсіпкерлік кодексіне сәйкес өрт қауіпсіздігі саласындағы бақылау және қадағалау субъектісіне (объектісіне) барып тексеру немесе профилактикалық бақылау нәтижелері туралы актінің көшірмесі.</w:t>
            </w:r>
          </w:p>
          <w:bookmarkEnd w:id="13"/>
          <w:p>
            <w:pPr>
              <w:spacing w:after="20"/>
              <w:ind w:left="20"/>
              <w:jc w:val="both"/>
            </w:pPr>
            <w:r>
              <w:rPr>
                <w:rFonts w:ascii="Times New Roman"/>
                <w:b w:val="false"/>
                <w:i w:val="false"/>
                <w:color w:val="000000"/>
                <w:sz w:val="20"/>
              </w:rPr>
              <w:t>
Жаңадан ашылатын ұйымдар үшін – объектіні пайдалануға беру актісі,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 өрт автоматикасы жүйелері мен қондырғыларын пайдалануға қабылдау актісінің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талаптарының бұзушылықтарын анықтау кезінде оларды жою Қазақстан Республикасының Кәсіпкерлік кодексінің 152-бабында белгіленген тәртіппен жүзеге асырылған жағдайда, бұған дейін профилактикалық бақылауды нысанға (объектке) бару арқылы жүргізген бақылау органы және (немесе) бұрын анықталған бұзушылықтарды жоюды растау үшін тексеру жүргізген орган Қазақстан Республикасының Әкімшілік рәсімдік-процестік кодексіне сәйкес жүгіну арқылы жауап беруге жол беріледі.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79-жол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 70 бұйрықпен бекітілген нормаларға сәйкес жабдықтармен және жиһазбен жарақтандыру;</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385 бұйрыққа сәйкес жас топтарының болуы және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edu.kz аймағында үшінші деңгейдегі домендік атаудың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70 бұйрықпен бекітілген балалар киіміне арналған жабдықталған шкафтардың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балалардың толық емес күні бар мектепке дейінгі шағын орталықты, </w:t>
            </w:r>
          </w:p>
          <w:p>
            <w:pPr>
              <w:spacing w:after="20"/>
              <w:ind w:left="20"/>
              <w:jc w:val="both"/>
            </w:pPr>
            <w:r>
              <w:rPr>
                <w:rFonts w:ascii="Times New Roman"/>
                <w:b w:val="false"/>
                <w:i w:val="false"/>
                <w:color w:val="000000"/>
                <w:sz w:val="20"/>
              </w:rPr>
              <w:t>
</w:t>
            </w:r>
            <w:r>
              <w:rPr>
                <w:rFonts w:ascii="Times New Roman"/>
                <w:b w:val="false"/>
                <w:i w:val="false"/>
                <w:color w:val="000000"/>
                <w:sz w:val="20"/>
              </w:rPr>
              <w:t>мектепке дейінгі ұйымның мектепалды тобын,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мектептердің мектепалды тобын, мектептердің мектепалды сыныбын қоспағанда, бір кісілік/екі қабатты кереуеттердің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Ғимаратта № ҚР ДСМ-76-бұйрығына сәйкес келетін санитариялық тораптардың (унитаздар, қол жуатын раковиналар) болуы. </w:t>
            </w:r>
          </w:p>
          <w:p>
            <w:pPr>
              <w:spacing w:after="20"/>
              <w:ind w:left="20"/>
              <w:jc w:val="both"/>
            </w:pPr>
            <w:r>
              <w:rPr>
                <w:rFonts w:ascii="Times New Roman"/>
                <w:b w:val="false"/>
                <w:i w:val="false"/>
                <w:color w:val="000000"/>
                <w:sz w:val="20"/>
              </w:rPr>
              <w:t>
№ 117 бұйрыққа сәйкес объектінің терроризмге қарсы қорғалуына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Осы біліктілік талаптарына</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5-қосымшаға сәйкес нысан бойынша</w:t>
            </w:r>
          </w:p>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білім беру ұйымдарында балалар киіміне арналған жабдықталған шкафтардың, бір кісілік/екі қабатты кереуеттердің саны болжамды жиын бойынша, жұмыс істеп тұрған білім беру ұйымдарында тәрбиеленушілер контингент бойынша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 xml:space="preserve">
"Білім туралы" Қазақстан Республикасы Заңының </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37-бабының</w:t>
            </w:r>
            <w:r>
              <w:rPr>
                <w:rFonts w:ascii="Times New Roman"/>
                <w:b w:val="false"/>
                <w:i w:val="false"/>
                <w:color w:val="000000"/>
                <w:sz w:val="20"/>
              </w:rPr>
              <w:t xml:space="preserve"> 4-тармағына және "Педагог мәртебесі туралы" Қазақстан Республикасы Заңының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18-бабының</w:t>
            </w:r>
            <w:r>
              <w:rPr>
                <w:rFonts w:ascii="Times New Roman"/>
                <w:b w:val="false"/>
                <w:i w:val="false"/>
                <w:color w:val="000000"/>
                <w:sz w:val="20"/>
              </w:rPr>
              <w:t xml:space="preserve"> 1-тармағына сәйкес білім беру ұйымдары педагогтерін кемінде 36 сағат көлемімен 3 жылда 1 реттен сиретпей біліктілігін арттыруды қамтамасыз ету.</w:t>
            </w:r>
          </w:p>
          <w:p>
            <w:pPr>
              <w:spacing w:after="20"/>
              <w:ind w:left="20"/>
              <w:jc w:val="both"/>
            </w:pPr>
            <w:r>
              <w:rPr>
                <w:rFonts w:ascii="Times New Roman"/>
                <w:b w:val="false"/>
                <w:i w:val="false"/>
                <w:color w:val="000000"/>
                <w:sz w:val="20"/>
              </w:rPr>
              <w:t>
Білім беру ұйымдарының басшылары үшін тиісті бейіні және білім беру саласында менеджмент бойынша біліктілікті арттыру 3 жылда 1 реттен сиретпей.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7"/>
          <w:p>
            <w:pPr>
              <w:spacing w:after="20"/>
              <w:ind w:left="20"/>
              <w:jc w:val="both"/>
            </w:pPr>
            <w:r>
              <w:rPr>
                <w:rFonts w:ascii="Times New Roman"/>
                <w:b w:val="false"/>
                <w:i w:val="false"/>
                <w:color w:val="000000"/>
                <w:sz w:val="20"/>
              </w:rPr>
              <w:t xml:space="preserve">
Осы біліктілік талаптарына </w:t>
            </w:r>
          </w:p>
          <w:bookmarkEnd w:id="17"/>
          <w:p>
            <w:pPr>
              <w:spacing w:after="20"/>
              <w:ind w:left="20"/>
              <w:jc w:val="both"/>
            </w:pPr>
            <w:r>
              <w:rPr>
                <w:rFonts w:ascii="Times New Roman"/>
                <w:b w:val="false"/>
                <w:i w:val="false"/>
                <w:color w:val="000000"/>
                <w:sz w:val="20"/>
              </w:rPr>
              <w:t xml:space="preserve">
8-қосымшаға сәйкес нысан бойынша педагогтер мен басшы кадрлардың пәннің бейініне, білім беру бағдарламаларына сәйкес соңғы 5 жылда біліктілігін арттырудан және қайта даярлаудан өткені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81-жол жаңа редакцияда көзделген - </w:t>
            </w:r>
            <w:r>
              <w:rPr>
                <w:rFonts w:ascii="Times New Roman"/>
                <w:b w:val="false"/>
                <w:i w:val="false"/>
                <w:color w:val="ff0000"/>
                <w:sz w:val="20"/>
              </w:rPr>
              <w:t xml:space="preserve">ҚР Оқу-ағарту министрінің м.а. 15.05.2026 </w:t>
            </w:r>
            <w:r>
              <w:rPr>
                <w:rFonts w:ascii="Times New Roman"/>
                <w:b w:val="false"/>
                <w:i w:val="false"/>
                <w:color w:val="ff0000"/>
                <w:sz w:val="20"/>
              </w:rPr>
              <w:t>№ 128-НҚ</w:t>
            </w:r>
            <w:r>
              <w:rPr>
                <w:rFonts w:ascii="Times New Roman"/>
                <w:b w:val="false"/>
                <w:i w:val="false"/>
                <w:color w:val="ff0000"/>
                <w:sz w:val="20"/>
              </w:rPr>
              <w:t xml:space="preserve"> (12.07.</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 бұйрықпен бекітілген білім беру мониторингі шеңберінде әкімшілік деректер нысандарына сәйкес өзекті дерекқорлары бар ҰБДҚ ақпараттық жүйесінде және ҰБДҚ-ның әкімшілік деректеріне сәйкес келетін білім беруді басқарудың ақпараттық жүйесінде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6-қосымшаға сәйкес нысан бойынша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ұйымдарындағы психологиялық -педагогикалық қолдау қызметінің жұмыс істеу қағидаларын бекіту туралы" Қазақстан Республикасы Оқу-ағарту министрінің 2025 жылғы 29 сәуірдегі № 92 </w:t>
            </w:r>
            <w:r>
              <w:rPr>
                <w:rFonts w:ascii="Times New Roman"/>
                <w:b w:val="false"/>
                <w:i w:val="false"/>
                <w:color w:val="000000"/>
                <w:sz w:val="20"/>
              </w:rPr>
              <w:t>бұйрыққа</w:t>
            </w:r>
            <w:r>
              <w:rPr>
                <w:rFonts w:ascii="Times New Roman"/>
                <w:b w:val="false"/>
                <w:i w:val="false"/>
                <w:color w:val="000000"/>
                <w:sz w:val="20"/>
              </w:rPr>
              <w:t xml:space="preserve"> (Нормативтік құқықтық актілерді мемлекеттік тіркеу тізілімінде № 36047 болып тіркелген) сәйкес ғимараттарда ерекше білім беруді қажет ететін адамдар (балалар) үшін жағдайлар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8"/>
          <w:p>
            <w:pPr>
              <w:spacing w:after="20"/>
              <w:ind w:left="20"/>
              <w:jc w:val="both"/>
            </w:pPr>
            <w:r>
              <w:rPr>
                <w:rFonts w:ascii="Times New Roman"/>
                <w:b w:val="false"/>
                <w:i w:val="false"/>
                <w:color w:val="000000"/>
                <w:sz w:val="20"/>
              </w:rPr>
              <w:t xml:space="preserve">
Осы біліктілік талаптарына </w:t>
            </w:r>
          </w:p>
          <w:bookmarkEnd w:id="18"/>
          <w:p>
            <w:pPr>
              <w:spacing w:after="20"/>
              <w:ind w:left="20"/>
              <w:jc w:val="both"/>
            </w:pPr>
            <w:r>
              <w:rPr>
                <w:rFonts w:ascii="Times New Roman"/>
                <w:b w:val="false"/>
                <w:i w:val="false"/>
                <w:color w:val="000000"/>
                <w:sz w:val="20"/>
              </w:rPr>
              <w:t>
5-қосымшаға сәйкес нысан бойынша пайдалы оқу алаңы, материалдық-техникалық базасының болуы, ерекше білім беруді қажет ететін адамдар (балалар) үшін жасалған жағдайлар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19"/>
    <w:p>
      <w:pPr>
        <w:spacing w:after="0"/>
        <w:ind w:left="0"/>
        <w:jc w:val="both"/>
      </w:pPr>
      <w:r>
        <w:rPr>
          <w:rFonts w:ascii="Times New Roman"/>
          <w:b w:val="false"/>
          <w:i w:val="false"/>
          <w:color w:val="000000"/>
          <w:sz w:val="28"/>
        </w:rPr>
        <w:t>
      ";</w:t>
      </w:r>
    </w:p>
    <w:bookmarkEnd w:id="19"/>
    <w:bookmarkStart w:name="z42" w:id="20"/>
    <w:p>
      <w:pPr>
        <w:spacing w:after="0"/>
        <w:ind w:left="0"/>
        <w:jc w:val="both"/>
      </w:pPr>
      <w:r>
        <w:rPr>
          <w:rFonts w:ascii="Times New Roman"/>
          <w:b w:val="false"/>
          <w:i w:val="false"/>
          <w:color w:val="000000"/>
          <w:sz w:val="28"/>
        </w:rPr>
        <w:t xml:space="preserve">
      Білім беру қызметіне қойылатын біліктілік талаптарына және оларға сәйкестікті растайтын құжаттардың тізбесіне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0"/>
    <w:bookmarkStart w:name="z43" w:id="21"/>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Республикасының заңнамасында белгіленген тәртіппен:</w:t>
      </w:r>
    </w:p>
    <w:bookmarkEnd w:id="21"/>
    <w:bookmarkStart w:name="z44"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
    <w:bookmarkStart w:name="z45" w:id="2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интернет-ресурсында орналастыруды;</w:t>
      </w:r>
    </w:p>
    <w:bookmarkEnd w:id="23"/>
    <w:bookmarkStart w:name="z46" w:id="24"/>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4"/>
    <w:bookmarkStart w:name="z47"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25"/>
    <w:bookmarkStart w:name="z48" w:id="26"/>
    <w:p>
      <w:pPr>
        <w:spacing w:after="0"/>
        <w:ind w:left="0"/>
        <w:jc w:val="both"/>
      </w:pPr>
      <w:r>
        <w:rPr>
          <w:rFonts w:ascii="Times New Roman"/>
          <w:b w:val="false"/>
          <w:i w:val="false"/>
          <w:color w:val="000000"/>
          <w:sz w:val="28"/>
        </w:rPr>
        <w:t>
      4. Осы бұйрық 2027 жылғы 1 қаңтардан бастап қолданысқа енгізіледі және ресми жариялануға тиіс.</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Сулейменова</w:t>
            </w:r>
            <w:r>
              <w:rPr>
                <w:rFonts w:ascii="Times New Roman"/>
                <w:b w:val="false"/>
                <w:i w:val="false"/>
                <w:color w:val="000000"/>
                <w:sz w:val="20"/>
              </w:rPr>
              <w:t>
</w:t>
            </w:r>
          </w:p>
        </w:tc>
      </w:tr>
    </w:tbl>
    <w:bookmarkStart w:name="z50" w:id="27"/>
    <w:p>
      <w:pPr>
        <w:spacing w:after="0"/>
        <w:ind w:left="0"/>
        <w:jc w:val="both"/>
      </w:pPr>
      <w:r>
        <w:rPr>
          <w:rFonts w:ascii="Times New Roman"/>
          <w:b w:val="false"/>
          <w:i w:val="false"/>
          <w:color w:val="000000"/>
          <w:sz w:val="28"/>
        </w:rPr>
        <w:t>
      "КЕЛІСІЛДІ"</w:t>
      </w:r>
    </w:p>
    <w:bookmarkEnd w:id="27"/>
    <w:bookmarkStart w:name="z51" w:id="28"/>
    <w:p>
      <w:pPr>
        <w:spacing w:after="0"/>
        <w:ind w:left="0"/>
        <w:jc w:val="both"/>
      </w:pPr>
      <w:r>
        <w:rPr>
          <w:rFonts w:ascii="Times New Roman"/>
          <w:b w:val="false"/>
          <w:i w:val="false"/>
          <w:color w:val="000000"/>
          <w:sz w:val="28"/>
        </w:rPr>
        <w:t>
      Қазақстан Республикасының</w:t>
      </w:r>
    </w:p>
    <w:bookmarkEnd w:id="28"/>
    <w:bookmarkStart w:name="z52" w:id="29"/>
    <w:p>
      <w:pPr>
        <w:spacing w:after="0"/>
        <w:ind w:left="0"/>
        <w:jc w:val="both"/>
      </w:pPr>
      <w:r>
        <w:rPr>
          <w:rFonts w:ascii="Times New Roman"/>
          <w:b w:val="false"/>
          <w:i w:val="false"/>
          <w:color w:val="000000"/>
          <w:sz w:val="28"/>
        </w:rPr>
        <w:t>
      Денсаулық сақтау министрлігі</w:t>
      </w:r>
    </w:p>
    <w:bookmarkEnd w:id="29"/>
    <w:bookmarkStart w:name="z53" w:id="30"/>
    <w:p>
      <w:pPr>
        <w:spacing w:after="0"/>
        <w:ind w:left="0"/>
        <w:jc w:val="both"/>
      </w:pPr>
      <w:r>
        <w:rPr>
          <w:rFonts w:ascii="Times New Roman"/>
          <w:b w:val="false"/>
          <w:i w:val="false"/>
          <w:color w:val="000000"/>
          <w:sz w:val="28"/>
        </w:rPr>
        <w:t>
      "КЕЛІСІЛДІ"</w:t>
      </w:r>
    </w:p>
    <w:bookmarkEnd w:id="30"/>
    <w:bookmarkStart w:name="z54" w:id="31"/>
    <w:p>
      <w:pPr>
        <w:spacing w:after="0"/>
        <w:ind w:left="0"/>
        <w:jc w:val="both"/>
      </w:pPr>
      <w:r>
        <w:rPr>
          <w:rFonts w:ascii="Times New Roman"/>
          <w:b w:val="false"/>
          <w:i w:val="false"/>
          <w:color w:val="000000"/>
          <w:sz w:val="28"/>
        </w:rPr>
        <w:t>
      Қазақстан Республикасының</w:t>
      </w:r>
    </w:p>
    <w:bookmarkEnd w:id="31"/>
    <w:bookmarkStart w:name="z55" w:id="32"/>
    <w:p>
      <w:pPr>
        <w:spacing w:after="0"/>
        <w:ind w:left="0"/>
        <w:jc w:val="both"/>
      </w:pPr>
      <w:r>
        <w:rPr>
          <w:rFonts w:ascii="Times New Roman"/>
          <w:b w:val="false"/>
          <w:i w:val="false"/>
          <w:color w:val="000000"/>
          <w:sz w:val="28"/>
        </w:rPr>
        <w:t>
      Қорғаныс министрлігі</w:t>
      </w:r>
    </w:p>
    <w:bookmarkEnd w:id="32"/>
    <w:bookmarkStart w:name="z56" w:id="33"/>
    <w:p>
      <w:pPr>
        <w:spacing w:after="0"/>
        <w:ind w:left="0"/>
        <w:jc w:val="both"/>
      </w:pPr>
      <w:r>
        <w:rPr>
          <w:rFonts w:ascii="Times New Roman"/>
          <w:b w:val="false"/>
          <w:i w:val="false"/>
          <w:color w:val="000000"/>
          <w:sz w:val="28"/>
        </w:rPr>
        <w:t>
      "КЕЛІСІЛДІ"</w:t>
      </w:r>
    </w:p>
    <w:bookmarkEnd w:id="33"/>
    <w:bookmarkStart w:name="z57" w:id="34"/>
    <w:p>
      <w:pPr>
        <w:spacing w:after="0"/>
        <w:ind w:left="0"/>
        <w:jc w:val="both"/>
      </w:pPr>
      <w:r>
        <w:rPr>
          <w:rFonts w:ascii="Times New Roman"/>
          <w:b w:val="false"/>
          <w:i w:val="false"/>
          <w:color w:val="000000"/>
          <w:sz w:val="28"/>
        </w:rPr>
        <w:t>
      Қазақстан Республикасының</w:t>
      </w:r>
    </w:p>
    <w:bookmarkEnd w:id="34"/>
    <w:bookmarkStart w:name="z58" w:id="35"/>
    <w:p>
      <w:pPr>
        <w:spacing w:after="0"/>
        <w:ind w:left="0"/>
        <w:jc w:val="both"/>
      </w:pPr>
      <w:r>
        <w:rPr>
          <w:rFonts w:ascii="Times New Roman"/>
          <w:b w:val="false"/>
          <w:i w:val="false"/>
          <w:color w:val="000000"/>
          <w:sz w:val="28"/>
        </w:rPr>
        <w:t>
      Мәдениет және ақпарат министрлігі</w:t>
      </w:r>
    </w:p>
    <w:bookmarkEnd w:id="35"/>
    <w:bookmarkStart w:name="z59" w:id="36"/>
    <w:p>
      <w:pPr>
        <w:spacing w:after="0"/>
        <w:ind w:left="0"/>
        <w:jc w:val="both"/>
      </w:pPr>
      <w:r>
        <w:rPr>
          <w:rFonts w:ascii="Times New Roman"/>
          <w:b w:val="false"/>
          <w:i w:val="false"/>
          <w:color w:val="000000"/>
          <w:sz w:val="28"/>
        </w:rPr>
        <w:t>
      "КЕЛІСІЛДІ"</w:t>
      </w:r>
    </w:p>
    <w:bookmarkEnd w:id="36"/>
    <w:bookmarkStart w:name="z60" w:id="37"/>
    <w:p>
      <w:pPr>
        <w:spacing w:after="0"/>
        <w:ind w:left="0"/>
        <w:jc w:val="both"/>
      </w:pPr>
      <w:r>
        <w:rPr>
          <w:rFonts w:ascii="Times New Roman"/>
          <w:b w:val="false"/>
          <w:i w:val="false"/>
          <w:color w:val="000000"/>
          <w:sz w:val="28"/>
        </w:rPr>
        <w:t>
      Қазақстан Республикасының</w:t>
      </w:r>
    </w:p>
    <w:bookmarkEnd w:id="37"/>
    <w:bookmarkStart w:name="z61" w:id="38"/>
    <w:p>
      <w:pPr>
        <w:spacing w:after="0"/>
        <w:ind w:left="0"/>
        <w:jc w:val="both"/>
      </w:pPr>
      <w:r>
        <w:rPr>
          <w:rFonts w:ascii="Times New Roman"/>
          <w:b w:val="false"/>
          <w:i w:val="false"/>
          <w:color w:val="000000"/>
          <w:sz w:val="28"/>
        </w:rPr>
        <w:t>
      Төтенше жағдайлар министрлігі</w:t>
      </w:r>
    </w:p>
    <w:bookmarkEnd w:id="38"/>
    <w:bookmarkStart w:name="z62" w:id="39"/>
    <w:p>
      <w:pPr>
        <w:spacing w:after="0"/>
        <w:ind w:left="0"/>
        <w:jc w:val="both"/>
      </w:pPr>
      <w:r>
        <w:rPr>
          <w:rFonts w:ascii="Times New Roman"/>
          <w:b w:val="false"/>
          <w:i w:val="false"/>
          <w:color w:val="000000"/>
          <w:sz w:val="28"/>
        </w:rPr>
        <w:t>
      "КЕЛІСІЛДІ"</w:t>
      </w:r>
    </w:p>
    <w:bookmarkEnd w:id="39"/>
    <w:bookmarkStart w:name="z63" w:id="40"/>
    <w:p>
      <w:pPr>
        <w:spacing w:after="0"/>
        <w:ind w:left="0"/>
        <w:jc w:val="both"/>
      </w:pPr>
      <w:r>
        <w:rPr>
          <w:rFonts w:ascii="Times New Roman"/>
          <w:b w:val="false"/>
          <w:i w:val="false"/>
          <w:color w:val="000000"/>
          <w:sz w:val="28"/>
        </w:rPr>
        <w:t>
      Қазақстан Республикасының</w:t>
      </w:r>
    </w:p>
    <w:bookmarkEnd w:id="40"/>
    <w:bookmarkStart w:name="z64" w:id="41"/>
    <w:p>
      <w:pPr>
        <w:spacing w:after="0"/>
        <w:ind w:left="0"/>
        <w:jc w:val="both"/>
      </w:pPr>
      <w:r>
        <w:rPr>
          <w:rFonts w:ascii="Times New Roman"/>
          <w:b w:val="false"/>
          <w:i w:val="false"/>
          <w:color w:val="000000"/>
          <w:sz w:val="28"/>
        </w:rPr>
        <w:t>
      Ұлттық экономика министрлігі</w:t>
      </w:r>
    </w:p>
    <w:bookmarkEnd w:id="41"/>
    <w:bookmarkStart w:name="z65" w:id="42"/>
    <w:p>
      <w:pPr>
        <w:spacing w:after="0"/>
        <w:ind w:left="0"/>
        <w:jc w:val="both"/>
      </w:pPr>
      <w:r>
        <w:rPr>
          <w:rFonts w:ascii="Times New Roman"/>
          <w:b w:val="false"/>
          <w:i w:val="false"/>
          <w:color w:val="000000"/>
          <w:sz w:val="28"/>
        </w:rPr>
        <w:t>
      "КЕЛІСІЛДІ"</w:t>
      </w:r>
    </w:p>
    <w:bookmarkEnd w:id="42"/>
    <w:bookmarkStart w:name="z66" w:id="43"/>
    <w:p>
      <w:pPr>
        <w:spacing w:after="0"/>
        <w:ind w:left="0"/>
        <w:jc w:val="both"/>
      </w:pPr>
      <w:r>
        <w:rPr>
          <w:rFonts w:ascii="Times New Roman"/>
          <w:b w:val="false"/>
          <w:i w:val="false"/>
          <w:color w:val="000000"/>
          <w:sz w:val="28"/>
        </w:rPr>
        <w:t>
      Қазақстан Республикасының</w:t>
      </w:r>
    </w:p>
    <w:bookmarkEnd w:id="43"/>
    <w:bookmarkStart w:name="z67" w:id="44"/>
    <w:p>
      <w:pPr>
        <w:spacing w:after="0"/>
        <w:ind w:left="0"/>
        <w:jc w:val="both"/>
      </w:pPr>
      <w:r>
        <w:rPr>
          <w:rFonts w:ascii="Times New Roman"/>
          <w:b w:val="false"/>
          <w:i w:val="false"/>
          <w:color w:val="000000"/>
          <w:sz w:val="28"/>
        </w:rPr>
        <w:t>
      Жасанды интеллект және цифрлық</w:t>
      </w:r>
    </w:p>
    <w:bookmarkEnd w:id="44"/>
    <w:bookmarkStart w:name="z68" w:id="45"/>
    <w:p>
      <w:pPr>
        <w:spacing w:after="0"/>
        <w:ind w:left="0"/>
        <w:jc w:val="both"/>
      </w:pPr>
      <w:r>
        <w:rPr>
          <w:rFonts w:ascii="Times New Roman"/>
          <w:b w:val="false"/>
          <w:i w:val="false"/>
          <w:color w:val="000000"/>
          <w:sz w:val="28"/>
        </w:rPr>
        <w:t>
      даму министрлігі министрлігі</w:t>
      </w:r>
    </w:p>
    <w:bookmarkEnd w:id="45"/>
    <w:bookmarkStart w:name="z69" w:id="46"/>
    <w:p>
      <w:pPr>
        <w:spacing w:after="0"/>
        <w:ind w:left="0"/>
        <w:jc w:val="both"/>
      </w:pPr>
      <w:r>
        <w:rPr>
          <w:rFonts w:ascii="Times New Roman"/>
          <w:b w:val="false"/>
          <w:i w:val="false"/>
          <w:color w:val="000000"/>
          <w:sz w:val="28"/>
        </w:rPr>
        <w:t>
      "КЕЛІСІЛДІ"</w:t>
      </w:r>
    </w:p>
    <w:bookmarkEnd w:id="46"/>
    <w:bookmarkStart w:name="z70" w:id="47"/>
    <w:p>
      <w:pPr>
        <w:spacing w:after="0"/>
        <w:ind w:left="0"/>
        <w:jc w:val="both"/>
      </w:pPr>
      <w:r>
        <w:rPr>
          <w:rFonts w:ascii="Times New Roman"/>
          <w:b w:val="false"/>
          <w:i w:val="false"/>
          <w:color w:val="000000"/>
          <w:sz w:val="28"/>
        </w:rPr>
        <w:t>
      Қазақстан Республикасының</w:t>
      </w:r>
    </w:p>
    <w:bookmarkEnd w:id="47"/>
    <w:bookmarkStart w:name="z71" w:id="48"/>
    <w:p>
      <w:pPr>
        <w:spacing w:after="0"/>
        <w:ind w:left="0"/>
        <w:jc w:val="both"/>
      </w:pPr>
      <w:r>
        <w:rPr>
          <w:rFonts w:ascii="Times New Roman"/>
          <w:b w:val="false"/>
          <w:i w:val="false"/>
          <w:color w:val="000000"/>
          <w:sz w:val="28"/>
        </w:rPr>
        <w:t>
      Ішкі істер министрлігі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27 қарашадағы</w:t>
            </w:r>
            <w:r>
              <w:br/>
            </w:r>
            <w:r>
              <w:rPr>
                <w:rFonts w:ascii="Times New Roman"/>
                <w:b w:val="false"/>
                <w:i w:val="false"/>
                <w:color w:val="000000"/>
                <w:sz w:val="20"/>
              </w:rPr>
              <w:t>№ 268 бұйрығына қосымша</w:t>
            </w:r>
            <w:r>
              <w:br/>
            </w:r>
            <w:r>
              <w:rPr>
                <w:rFonts w:ascii="Times New Roman"/>
                <w:b w:val="false"/>
                <w:i w:val="false"/>
                <w:color w:val="000000"/>
                <w:sz w:val="20"/>
              </w:rPr>
              <w:t>Білім беру қызметіне қойылатын 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49"/>
    <w:p>
      <w:pPr>
        <w:spacing w:after="0"/>
        <w:ind w:left="0"/>
        <w:jc w:val="left"/>
      </w:pPr>
      <w:r>
        <w:rPr>
          <w:rFonts w:ascii="Times New Roman"/>
          <w:b/>
          <w:i w:val="false"/>
          <w:color w:val="000000"/>
        </w:rPr>
        <w:t xml:space="preserve"> Педагог, оқытушы және басшы кадрлармен жасақталуы туралы мәліметтер ________________________________________________________ (білім беру ұйымының атауы) (____________ жағдай бойынша)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техникалық және кәсіптік және/немесе орта білімнен кейінгі білімі туралы, педагогикалық қайта даярлау туралы мәліметтер, диплом бойынша мамандығы, біліктілігі, білім беру ұйымы, бітірген жылы, өндірістік оқыту шеберлері үшін–тағылымдамадан өткені туралы мәліметтер (ұйымның, өндірістің атауы, Оқу, тағылымдама кезеңі), маман сертификаты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бейіні бойынша практикалық жұмыс туралы мәлімет, жұмыс өтілі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 педагог – модератор,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(жеке медициналық кітапшаның болуы)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академиялық дәрежесі туралы мәлімет, мамандығы, берілген жылы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дәрежесі туралы мәлімет, мамандығы, берілген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туралы мәлімет, мамандығы,берілген жылы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0"/>
          <w:p>
            <w:pPr>
              <w:spacing w:after="20"/>
              <w:ind w:left="20"/>
              <w:jc w:val="both"/>
            </w:pPr>
            <w:r>
              <w:rPr>
                <w:rFonts w:ascii="Times New Roman"/>
                <w:b w:val="false"/>
                <w:i w:val="false"/>
                <w:color w:val="000000"/>
                <w:sz w:val="20"/>
              </w:rPr>
              <w:t>
Білім туралы құжатты тану туралы куәлік</w:t>
            </w:r>
          </w:p>
          <w:bookmarkEnd w:id="50"/>
          <w:p>
            <w:pPr>
              <w:spacing w:after="20"/>
              <w:ind w:left="20"/>
              <w:jc w:val="both"/>
            </w:pPr>
            <w:r>
              <w:rPr>
                <w:rFonts w:ascii="Times New Roman"/>
                <w:b w:val="false"/>
                <w:i w:val="false"/>
                <w:color w:val="000000"/>
                <w:sz w:val="20"/>
              </w:rPr>
              <w:t>
болуы туралы мәлімет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