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ac352" w14:textId="cfac3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аумағына тас өнімдерінің үшінші елдерден жекелеген түрлерін әкелуді реттеудің кейбір мәселелері туралы" Қазақстан Республикасы Өнеркәсіп және құрылыс министрінің 2025 жылғы 2 қыркүйектегі № 342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Өнеркәсіп және құрылыс министрінің м.а. 2025 жылғы 25 қарашадағы № 506 бұйрығы. Қазақстан Республикасының Әділет министрлігінде 2025 жылғы 26 қарашада № 37477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аумағына тас өнімдерінің үшінші елдерден жекелеген түрлерін әкелуді реттеудің кейбір мәселелері туралы" Қазақстан Республикасы Өнеркәсіп және құрылыс министрінің 2025 жылғы 2 қыркүйектегі № 342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36809 болып тіркелген) келесі өзгеріс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Қазақстан Республикасының аумағына үшінші елдерден тас өнімдерінің жекелеген түрлерін (Еуразиялық экономикалық одақтың Сыртқы экономикалық қызметінің тауар номенклатурасы коды 6801000000 - тас төсегіштер, жиектемелі - табиғи тастан төсеуге арналған тастар мен плиталар (тақтатастан басқа), 6802931000 - гранит жылтыратылған әшекейленген немесе таза салмағы 10 кг немесе одан астам, оюланғаннан басқа, өзге де өңдеуден өткен, 6802939000 - ескерткіштер немесе құрылысқа арналған гранит) көліктің барлық түрлерімен әкелуге үш ай мерзімге тыйым салу енгізілсін.".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Өнеркәсіп және құрылыс министрлігінің Өнеркәсіп комитеті: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Қаржы министрлігінің Мемлекеттік кірістер комитеті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бойынша бақылауды қамтамасыз ету туралы;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Көлік министрлігінің Теміржол және су көлігі комитеті және "Қазақстан темір жолы" Ұлттық компаниясы" акционерлік қоғамын (келісім бойынша) Қазақстан Республикасының заңнамасында белгіленген тәртіппен осы бұйрықтың 1-тармағын іске асыру жөнінде шаралар қабылдау туралы;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 Сауда және интеграция министрлігі белгіленген тәртіппен осы бұйрықтың 1-тармағында көрсетілген тыйым салудың енгізілгені туралы Еуразиялық экономикалық комиссияны хабардар етсін.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Өнеркәсіп және құрылыс министрлігінің Өнеркәсіп комитеті заңнамада белгіленген тәртіппен: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Өнеркәсіп және құрылыс министрлігінің интернет-ресурсында орналастыруды қамтамасыз етсін.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Өнеркәсіп және құрылыс вице-министріне жүктелсін.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 және құрылыс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Шархан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