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739ac" w14:textId="09739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бұйрықтардың күші жойылды деп тану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2025 жылғы 24 қарашадағы № 151 бұйрығы. Қазақстан Республикасының Әділет министрлігінде 2025 жылғы 26 қарашада № 37472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Республикасының Заңы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Республикасының Денсаулық сақтау министрінің кейбір бұйрықтардың күші жойылды деп танылсын.</w:t>
      </w:r>
    </w:p>
    <w:bookmarkEnd w:id="1"/>
    <w:bookmarkStart w:name="z6" w:id="2"/>
    <w:p>
      <w:pPr>
        <w:spacing w:after="0"/>
        <w:ind w:left="0"/>
        <w:jc w:val="both"/>
      </w:pPr>
      <w:r>
        <w:rPr>
          <w:rFonts w:ascii="Times New Roman"/>
          <w:b w:val="false"/>
          <w:i w:val="false"/>
          <w:color w:val="000000"/>
          <w:sz w:val="28"/>
        </w:rPr>
        <w:t xml:space="preserve">
      2.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 </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ресми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24 қарашадағы</w:t>
            </w:r>
            <w:r>
              <w:br/>
            </w:r>
            <w:r>
              <w:rPr>
                <w:rFonts w:ascii="Times New Roman"/>
                <w:b w:val="false"/>
                <w:i w:val="false"/>
                <w:color w:val="000000"/>
                <w:sz w:val="20"/>
              </w:rPr>
              <w:t>№ 151 Бұйрығына</w:t>
            </w:r>
            <w:r>
              <w:br/>
            </w:r>
            <w:r>
              <w:rPr>
                <w:rFonts w:ascii="Times New Roman"/>
                <w:b w:val="false"/>
                <w:i w:val="false"/>
                <w:color w:val="000000"/>
                <w:sz w:val="20"/>
              </w:rPr>
              <w:t>қосымша</w:t>
            </w:r>
          </w:p>
        </w:tc>
      </w:tr>
    </w:tbl>
    <w:bookmarkStart w:name="z14" w:id="8"/>
    <w:p>
      <w:pPr>
        <w:spacing w:after="0"/>
        <w:ind w:left="0"/>
        <w:jc w:val="left"/>
      </w:pPr>
      <w:r>
        <w:rPr>
          <w:rFonts w:ascii="Times New Roman"/>
          <w:b/>
          <w:i w:val="false"/>
          <w:color w:val="000000"/>
        </w:rPr>
        <w:t xml:space="preserve"> Күші жойылған кейбір бұйрықтардың тізбесі</w:t>
      </w:r>
    </w:p>
    <w:bookmarkEnd w:id="8"/>
    <w:bookmarkStart w:name="z15" w:id="9"/>
    <w:p>
      <w:pPr>
        <w:spacing w:after="0"/>
        <w:ind w:left="0"/>
        <w:jc w:val="both"/>
      </w:pPr>
      <w:r>
        <w:rPr>
          <w:rFonts w:ascii="Times New Roman"/>
          <w:b w:val="false"/>
          <w:i w:val="false"/>
          <w:color w:val="000000"/>
          <w:sz w:val="28"/>
        </w:rPr>
        <w:t xml:space="preserve">
      1. "Экономикалық дағдарыс жағдайында халықтың әлеуметтік осал топтарын дәрілік заттармен үздіксіз қамтамасыз етуді ұйымдастыру жөніндегі іс-шаралар туралы" Қазақстан Республикасы Денсаулық сақтау министрінің 2009 жылғы 10 ақпандағы № 82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тізімінде № 5546 болып тіркелген).</w:t>
      </w:r>
    </w:p>
    <w:bookmarkEnd w:id="9"/>
    <w:bookmarkStart w:name="z16" w:id="10"/>
    <w:p>
      <w:pPr>
        <w:spacing w:after="0"/>
        <w:ind w:left="0"/>
        <w:jc w:val="both"/>
      </w:pPr>
      <w:r>
        <w:rPr>
          <w:rFonts w:ascii="Times New Roman"/>
          <w:b w:val="false"/>
          <w:i w:val="false"/>
          <w:color w:val="000000"/>
          <w:sz w:val="28"/>
        </w:rPr>
        <w:t xml:space="preserve">
      2. "Түпнұсқа дәрілік заттың атауын бекіту ережесі туралы" Қазақстан Республикасы Денсаулық сақтау министрінің 2009 жылғы 12 қарашадағы № 695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тізімінде № 5883 болып тіркелген).</w:t>
      </w:r>
    </w:p>
    <w:bookmarkEnd w:id="10"/>
    <w:bookmarkStart w:name="z17" w:id="11"/>
    <w:p>
      <w:pPr>
        <w:spacing w:after="0"/>
        <w:ind w:left="0"/>
        <w:jc w:val="both"/>
      </w:pPr>
      <w:r>
        <w:rPr>
          <w:rFonts w:ascii="Times New Roman"/>
          <w:b w:val="false"/>
          <w:i w:val="false"/>
          <w:color w:val="000000"/>
          <w:sz w:val="28"/>
        </w:rPr>
        <w:t xml:space="preserve">
      3. "Тегін медициналық көмектің кепілдік берілген көлемі шеңберінде және міндетті әлеуметтік медициналық сақтандыру жүйесінде дәрілік заттар мен медициналық мақсаттағы бұйымдарды сатып алуға шекті бағаларды бекіту туралы" Қазақстан Республикасы Денсаулық сақтау министрінің 2018 жылғы 16 наурыздағы № 112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тізімінде № 16672 болып тіркелген).</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