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22bb" w14:textId="3922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24 қарашадағы № 688 бұйрығы. Қазақстан Республикасының Әділет министрлігінде 2025 жылғы 25 қарашада № 37468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тізілімінде № 20771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"Жеке кәсіпкерлік субъектісіне жатпайтын заңды тұлғаның, сондай-ақ акционерлік қоғамның құрылтай құжаттарына, олардың филиалдары (өкілдіктері) туралы ережелерге енгізілген өзгерістер мен толықтыруларды мемлекеттік тіркеу"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экономикалық қызметтің түрлері өзгерген және (немесе) толықтырылған;".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Әділет министрлігінің интернет-ресурсында орналастыруды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