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903f" w14:textId="8419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мониторингі жөніндегі органдардың жедел-тергеу бөлімшелерінің (экономикалық тергеп-тексеру қызметі) ұсталғандарды және қамауға алынған адамдарды айдауылмен алып жүру қағидаларын бекіту туралы" Қазақстан Республикасы Қаржы министрінің 2015 жылғы 26 желтоқсандағы № 689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24 қарашадағы № 14 бұйрығы. Қазақстан Республикасының Әділет министрлігінде 2025 жылғы 25 қарашада № 37462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мониторингі жөніндегі органдардың жедел-тергеу бөлімшелерінің (экономикалық тергеп-тексеру қызметі) ұсталғандарды және қамауға алынған адамдарды айдауылмен алып жүру қағидаларын бекіту туралы" Қазақстан Республикасы Қаржы министрінің 2015 жылғы 26 желтоқсандағы № 689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№12756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мониторингі жөніндегі органдардың жедел-тергеу бөлімшелерінің (экономикалық тергеп-тексеру қызметі) ұсталғандарды және қамауға алынған адамдарды айдауылмен алып жүру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"Айдауылмен алып жүру бағыты көліктегі ішкі істер органдарымен келісіледі.".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Жедел департаменті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Қаржылық мониторинг агенттігінің интернет-ресурстарында орналастыруды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