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8b11" w14:textId="1a88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24 қарашадағы № 123 бұйрығы. Қазақстан Республикасының Әділет министрлігінде 2025 жылғы 24 қарашада № 37459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8) тармақша алып тасталсын;</w:t>
      </w:r>
    </w:p>
    <w:bookmarkEnd w:id="3"/>
    <w:bookmarkStart w:name="z9" w:id="4"/>
    <w:p>
      <w:pPr>
        <w:spacing w:after="0"/>
        <w:ind w:left="0"/>
        <w:jc w:val="both"/>
      </w:pPr>
      <w:r>
        <w:rPr>
          <w:rFonts w:ascii="Times New Roman"/>
          <w:b w:val="false"/>
          <w:i w:val="false"/>
          <w:color w:val="000000"/>
          <w:sz w:val="28"/>
        </w:rPr>
        <w:t>
      130) тармақша мынадай редакцияда жазылсын:</w:t>
      </w:r>
    </w:p>
    <w:bookmarkEnd w:id="4"/>
    <w:bookmarkStart w:name="z10" w:id="5"/>
    <w:p>
      <w:pPr>
        <w:spacing w:after="0"/>
        <w:ind w:left="0"/>
        <w:jc w:val="both"/>
      </w:pPr>
      <w:r>
        <w:rPr>
          <w:rFonts w:ascii="Times New Roman"/>
          <w:b w:val="false"/>
          <w:i w:val="false"/>
          <w:color w:val="000000"/>
          <w:sz w:val="28"/>
        </w:rPr>
        <w:t>
      "130) тарифтік учаске – шекарада тұтынушылардың бір тобы шегінде суды беруге арналған бірыңғай тариф бекітілетін және қолданылатын магистральдық құбыржолының учаскесі;";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 тақырыбы</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"2-бөлім. Магистральдық құбыржолдары арқылы су беру жөніндегі реттеліп көрсетілетін қызметтерге тарифті есептеу ерекшеліктері";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"57. Магистральдық құбыржолдары арқылы су беру жөніндегі реттеліп көрсетілетін қызметтерге тарифті есептеу бекітілген шарттарға сәйкес субъект ұсынатын гидротехникалық құрылыстар кешенінің және (немесе) жасанды гидротехникалық құрылыстардың көмегімен магистральдық құбыржолы арқылы су тарту түріндегі реттеліп көрсетілетін қызметтерге қолданылады. </w:t>
      </w:r>
    </w:p>
    <w:bookmarkEnd w:id="7"/>
    <w:bookmarkStart w:name="z15" w:id="8"/>
    <w:p>
      <w:pPr>
        <w:spacing w:after="0"/>
        <w:ind w:left="0"/>
        <w:jc w:val="both"/>
      </w:pPr>
      <w:r>
        <w:rPr>
          <w:rFonts w:ascii="Times New Roman"/>
          <w:b w:val="false"/>
          <w:i w:val="false"/>
          <w:color w:val="000000"/>
          <w:sz w:val="28"/>
        </w:rPr>
        <w:t>
      58. Магистральдық құбыржолдары арқылы су беру жөніндегі реттеліп көрсетілетін қызметтерге тариф осы параграфтың 1-бөліміне сәйкес тарифті есептеу тәртібіне сәйкес есептеледі және судың 1 текше метрі үшін теңгемен өлшенеді.</w:t>
      </w:r>
    </w:p>
    <w:bookmarkEnd w:id="8"/>
    <w:bookmarkStart w:name="z16" w:id="9"/>
    <w:p>
      <w:pPr>
        <w:spacing w:after="0"/>
        <w:ind w:left="0"/>
        <w:jc w:val="both"/>
      </w:pPr>
      <w:r>
        <w:rPr>
          <w:rFonts w:ascii="Times New Roman"/>
          <w:b w:val="false"/>
          <w:i w:val="false"/>
          <w:color w:val="000000"/>
          <w:sz w:val="28"/>
        </w:rPr>
        <w:t>
      Егер суды магистральдық құбыржолдары арқылы беру жөніндегі көрсетілетін қызметтерді ұсыну кезінде магистральдық құбыржолдары жүйесінде тарифтер жекелеген учаскелерге бекітілген болса және көрсетілетін қызметтер екі және одан астам облыстың аумағында ұсынылса, бірыңғай тариф және тарифтік смета тұтастай бүкіл жүйеге есептеледі.";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"60. Суды магистральдық құбыржолдары арқылы беру жөніндегі қызметтерге арналған тариф мынадай формула бойынша есептеледі:</w:t>
      </w:r>
    </w:p>
    <w:bookmarkEnd w:id="10"/>
    <w:bookmarkStart w:name="z1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257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n – тарифтің қолданылу кезеңі (бір жылға немесе бүкіл кезеңге);</w:t>
      </w:r>
    </w:p>
    <w:bookmarkEnd w:id="12"/>
    <w:bookmarkStart w:name="z21" w:id="13"/>
    <w:p>
      <w:pPr>
        <w:spacing w:after="0"/>
        <w:ind w:left="0"/>
        <w:jc w:val="both"/>
      </w:pPr>
      <w:r>
        <w:rPr>
          <w:rFonts w:ascii="Times New Roman"/>
          <w:b w:val="false"/>
          <w:i w:val="false"/>
          <w:color w:val="000000"/>
          <w:sz w:val="28"/>
        </w:rPr>
        <w:t>
      Tn –тарифтің қолданылу кезеңіне 1 текше метр үшін магистральдық құбыржолдары арқылы су беру жөніндегі қызметтерге арналған тариф, теңге;</w:t>
      </w:r>
    </w:p>
    <w:bookmarkEnd w:id="13"/>
    <w:bookmarkStart w:name="z22" w:id="14"/>
    <w:p>
      <w:pPr>
        <w:spacing w:after="0"/>
        <w:ind w:left="0"/>
        <w:jc w:val="both"/>
      </w:pPr>
      <w:r>
        <w:rPr>
          <w:rFonts w:ascii="Times New Roman"/>
          <w:b w:val="false"/>
          <w:i w:val="false"/>
          <w:color w:val="000000"/>
          <w:sz w:val="28"/>
        </w:rPr>
        <w:t>
      Zn – осы Қағидалардың талаптарын ескере отырып, қабылданған тарифтің қолданылу кезеңіне арналған экономикалық негізделген шығындар, мың теңге;</w:t>
      </w:r>
    </w:p>
    <w:bookmarkEnd w:id="14"/>
    <w:bookmarkStart w:name="z23" w:id="15"/>
    <w:p>
      <w:pPr>
        <w:spacing w:after="0"/>
        <w:ind w:left="0"/>
        <w:jc w:val="both"/>
      </w:pPr>
      <w:r>
        <w:rPr>
          <w:rFonts w:ascii="Times New Roman"/>
          <w:b w:val="false"/>
          <w:i w:val="false"/>
          <w:color w:val="000000"/>
          <w:sz w:val="28"/>
        </w:rPr>
        <w:t xml:space="preserve">
      ПРДn – тарифтің әрекет ету кезеңіне салық салынғанға дейінгі пайданың рұқсат етілген деңгейі, мың теңге; </w:t>
      </w:r>
    </w:p>
    <w:bookmarkEnd w:id="15"/>
    <w:bookmarkStart w:name="z24" w:id="16"/>
    <w:p>
      <w:pPr>
        <w:spacing w:after="0"/>
        <w:ind w:left="0"/>
        <w:jc w:val="both"/>
      </w:pPr>
      <w:r>
        <w:rPr>
          <w:rFonts w:ascii="Times New Roman"/>
          <w:b w:val="false"/>
          <w:i w:val="false"/>
          <w:color w:val="000000"/>
          <w:sz w:val="28"/>
        </w:rPr>
        <w:t xml:space="preserve">
      Vn – тарифтің қолданылу кезеңінде көрсетілетін қызметтер көлемі, мың текше метр.";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242-1</w:t>
      </w:r>
      <w:r>
        <w:rPr>
          <w:rFonts w:ascii="Times New Roman"/>
          <w:b w:val="false"/>
          <w:i w:val="false"/>
          <w:color w:val="000000"/>
          <w:sz w:val="28"/>
        </w:rPr>
        <w:t>-тармақ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247-тармақтар</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"246. Сумен жабдықтау және (немесе) су бұру жөніндегі реттеліп көрсетілетін қызметтерге арналған тариф тұтынушылардың топтары бойынша мыналарды:</w:t>
      </w:r>
    </w:p>
    <w:bookmarkEnd w:id="17"/>
    <w:bookmarkStart w:name="z28" w:id="18"/>
    <w:p>
      <w:pPr>
        <w:spacing w:after="0"/>
        <w:ind w:left="0"/>
        <w:jc w:val="both"/>
      </w:pPr>
      <w:r>
        <w:rPr>
          <w:rFonts w:ascii="Times New Roman"/>
          <w:b w:val="false"/>
          <w:i w:val="false"/>
          <w:color w:val="000000"/>
          <w:sz w:val="28"/>
        </w:rPr>
        <w:t>
      1) тиісті өңір халқының төлем қабілеттілігі деңгейі;</w:t>
      </w:r>
    </w:p>
    <w:bookmarkEnd w:id="18"/>
    <w:bookmarkStart w:name="z29" w:id="19"/>
    <w:p>
      <w:pPr>
        <w:spacing w:after="0"/>
        <w:ind w:left="0"/>
        <w:jc w:val="both"/>
      </w:pPr>
      <w:r>
        <w:rPr>
          <w:rFonts w:ascii="Times New Roman"/>
          <w:b w:val="false"/>
          <w:i w:val="false"/>
          <w:color w:val="000000"/>
          <w:sz w:val="28"/>
        </w:rPr>
        <w:t>
      2) тұтыну көлемі;</w:t>
      </w:r>
    </w:p>
    <w:bookmarkEnd w:id="19"/>
    <w:bookmarkStart w:name="z30" w:id="20"/>
    <w:p>
      <w:pPr>
        <w:spacing w:after="0"/>
        <w:ind w:left="0"/>
        <w:jc w:val="both"/>
      </w:pPr>
      <w:r>
        <w:rPr>
          <w:rFonts w:ascii="Times New Roman"/>
          <w:b w:val="false"/>
          <w:i w:val="false"/>
          <w:color w:val="000000"/>
          <w:sz w:val="28"/>
        </w:rPr>
        <w:t>
      3) инфляцияға әсері;</w:t>
      </w:r>
    </w:p>
    <w:bookmarkEnd w:id="20"/>
    <w:bookmarkStart w:name="z31" w:id="21"/>
    <w:p>
      <w:pPr>
        <w:spacing w:after="0"/>
        <w:ind w:left="0"/>
        <w:jc w:val="both"/>
      </w:pPr>
      <w:r>
        <w:rPr>
          <w:rFonts w:ascii="Times New Roman"/>
          <w:b w:val="false"/>
          <w:i w:val="false"/>
          <w:color w:val="000000"/>
          <w:sz w:val="28"/>
        </w:rPr>
        <w:t>
      4) өңірдің өнеркәсіптік өндірісін дамыту деңгейі ескеріле отырып сараланады.</w:t>
      </w:r>
    </w:p>
    <w:bookmarkEnd w:id="21"/>
    <w:bookmarkStart w:name="z32" w:id="22"/>
    <w:p>
      <w:pPr>
        <w:spacing w:after="0"/>
        <w:ind w:left="0"/>
        <w:jc w:val="both"/>
      </w:pPr>
      <w:r>
        <w:rPr>
          <w:rFonts w:ascii="Times New Roman"/>
          <w:b w:val="false"/>
          <w:i w:val="false"/>
          <w:color w:val="000000"/>
          <w:sz w:val="28"/>
        </w:rPr>
        <w:t>
      247. Сумен жабдықтау және (немесе) су бұру жөніндегі реттеліп көрсетілетін қызметтерге тарифті саралау мақсатында тұтынушылар мынадай топтарға бөлінеді:</w:t>
      </w:r>
    </w:p>
    <w:bookmarkEnd w:id="22"/>
    <w:bookmarkStart w:name="z33" w:id="23"/>
    <w:p>
      <w:pPr>
        <w:spacing w:after="0"/>
        <w:ind w:left="0"/>
        <w:jc w:val="both"/>
      </w:pPr>
      <w:r>
        <w:rPr>
          <w:rFonts w:ascii="Times New Roman"/>
          <w:b w:val="false"/>
          <w:i w:val="false"/>
          <w:color w:val="000000"/>
          <w:sz w:val="28"/>
        </w:rPr>
        <w:t>
      1) халық санатына жататын жеке тұлғалар, жылу энергиясын өндіру процесінде өз мұқтаждарына суды тұтыну көлемі және ыстық сумен жабдықтау қызметтерін көрсету кезінде (ыстық сумен жабдықтаудың ашық жүйесі кезінде) үстемелеп толтыру көлемі шегінде жылу энергиясын өндірумен айналысатын ұйымдар, бекітілген нормативтік техникалық ысыраптар көлемінің шегінде жылу энергиясын берумен және бөлумен айналысатын ұйымдар және сумен жабдықтау және (немесе) су бұру саласында реттеліп көрсетілетін қызметтерді ұсынатын ұйымдар – бірінші топ;</w:t>
      </w:r>
    </w:p>
    <w:bookmarkEnd w:id="23"/>
    <w:bookmarkStart w:name="z34" w:id="24"/>
    <w:p>
      <w:pPr>
        <w:spacing w:after="0"/>
        <w:ind w:left="0"/>
        <w:jc w:val="both"/>
      </w:pPr>
      <w:r>
        <w:rPr>
          <w:rFonts w:ascii="Times New Roman"/>
          <w:b w:val="false"/>
          <w:i w:val="false"/>
          <w:color w:val="000000"/>
          <w:sz w:val="28"/>
        </w:rPr>
        <w:t>
      2) өзге тұтынушылар – бірінші және үшінші топтардың құрамына кірмейтін заңды тұлғалар – екінші топ;</w:t>
      </w:r>
    </w:p>
    <w:bookmarkEnd w:id="24"/>
    <w:bookmarkStart w:name="z35" w:id="25"/>
    <w:p>
      <w:pPr>
        <w:spacing w:after="0"/>
        <w:ind w:left="0"/>
        <w:jc w:val="both"/>
      </w:pPr>
      <w:r>
        <w:rPr>
          <w:rFonts w:ascii="Times New Roman"/>
          <w:b w:val="false"/>
          <w:i w:val="false"/>
          <w:color w:val="000000"/>
          <w:sz w:val="28"/>
        </w:rPr>
        <w:t>
      3) бюджет қаражаты есебінен ұсталатын ұйымдар – үшінші топ.</w:t>
      </w:r>
    </w:p>
    <w:bookmarkEnd w:id="25"/>
    <w:bookmarkStart w:name="z36" w:id="26"/>
    <w:p>
      <w:pPr>
        <w:spacing w:after="0"/>
        <w:ind w:left="0"/>
        <w:jc w:val="both"/>
      </w:pPr>
      <w:r>
        <w:rPr>
          <w:rFonts w:ascii="Times New Roman"/>
          <w:b w:val="false"/>
          <w:i w:val="false"/>
          <w:color w:val="000000"/>
          <w:sz w:val="28"/>
        </w:rPr>
        <w:t>
      Жеке тұлғаларды ресурс үнемдеуге ынталандыру мақсатында бірінші топтың сумен жабдықтаудың реттеліп көрсетілетін қызметтеріне тарифі тұтынушылардың мынадай санаттары бойынша сараланады:</w:t>
      </w:r>
    </w:p>
    <w:bookmarkEnd w:id="26"/>
    <w:bookmarkStart w:name="z37" w:id="27"/>
    <w:p>
      <w:pPr>
        <w:spacing w:after="0"/>
        <w:ind w:left="0"/>
        <w:jc w:val="both"/>
      </w:pPr>
      <w:r>
        <w:rPr>
          <w:rFonts w:ascii="Times New Roman"/>
          <w:b w:val="false"/>
          <w:i w:val="false"/>
          <w:color w:val="000000"/>
          <w:sz w:val="28"/>
        </w:rPr>
        <w:t>
      1-кіші топ:</w:t>
      </w:r>
    </w:p>
    <w:bookmarkEnd w:id="27"/>
    <w:bookmarkStart w:name="z38" w:id="28"/>
    <w:p>
      <w:pPr>
        <w:spacing w:after="0"/>
        <w:ind w:left="0"/>
        <w:jc w:val="both"/>
      </w:pPr>
      <w:r>
        <w:rPr>
          <w:rFonts w:ascii="Times New Roman"/>
          <w:b w:val="false"/>
          <w:i w:val="false"/>
          <w:color w:val="000000"/>
          <w:sz w:val="28"/>
        </w:rPr>
        <w:t>
      1 адамға айына 3 м3 дейін реттеліп көрсетілетін қызметтерді тұтынатын, халық санатына жататын жеке тұлғалар;</w:t>
      </w:r>
    </w:p>
    <w:bookmarkEnd w:id="28"/>
    <w:bookmarkStart w:name="z39" w:id="29"/>
    <w:p>
      <w:pPr>
        <w:spacing w:after="0"/>
        <w:ind w:left="0"/>
        <w:jc w:val="both"/>
      </w:pPr>
      <w:r>
        <w:rPr>
          <w:rFonts w:ascii="Times New Roman"/>
          <w:b w:val="false"/>
          <w:i w:val="false"/>
          <w:color w:val="000000"/>
          <w:sz w:val="28"/>
        </w:rPr>
        <w:t>
      жылу энергиясын өндірумен айналысатын ұйымдар жылу энергиясын өндіру процесінде өз мұқтаждарына суды тұтыну көлемі және ыстық сумен жабдықтау қызметтерін көрсету кезінде (ыстық сумен жабдықтаудың ашық жүйесі кезінде) қоректендіру көлемі шегінде;</w:t>
      </w:r>
    </w:p>
    <w:bookmarkEnd w:id="29"/>
    <w:bookmarkStart w:name="z40" w:id="30"/>
    <w:p>
      <w:pPr>
        <w:spacing w:after="0"/>
        <w:ind w:left="0"/>
        <w:jc w:val="both"/>
      </w:pPr>
      <w:r>
        <w:rPr>
          <w:rFonts w:ascii="Times New Roman"/>
          <w:b w:val="false"/>
          <w:i w:val="false"/>
          <w:color w:val="000000"/>
          <w:sz w:val="28"/>
        </w:rPr>
        <w:t>
      бекітілген нормативтік техникалық ысыраптар көлемінің шегінде жылу энергиясын берумен және бөлумен айналысатын ұйымдар;</w:t>
      </w:r>
    </w:p>
    <w:bookmarkEnd w:id="30"/>
    <w:bookmarkStart w:name="z41" w:id="31"/>
    <w:p>
      <w:pPr>
        <w:spacing w:after="0"/>
        <w:ind w:left="0"/>
        <w:jc w:val="both"/>
      </w:pPr>
      <w:r>
        <w:rPr>
          <w:rFonts w:ascii="Times New Roman"/>
          <w:b w:val="false"/>
          <w:i w:val="false"/>
          <w:color w:val="000000"/>
          <w:sz w:val="28"/>
        </w:rPr>
        <w:t>
      сумен жабдықтау және (немесе) су бұру саласында реттеліп көрсетілетін қызметтерді ұсынатын ұйымдар;</w:t>
      </w:r>
    </w:p>
    <w:bookmarkEnd w:id="31"/>
    <w:bookmarkStart w:name="z42" w:id="32"/>
    <w:p>
      <w:pPr>
        <w:spacing w:after="0"/>
        <w:ind w:left="0"/>
        <w:jc w:val="both"/>
      </w:pPr>
      <w:r>
        <w:rPr>
          <w:rFonts w:ascii="Times New Roman"/>
          <w:b w:val="false"/>
          <w:i w:val="false"/>
          <w:color w:val="000000"/>
          <w:sz w:val="28"/>
        </w:rPr>
        <w:t>
      2-кіші топ – 1 адамға айына 3 м3-ден 5 м3-ге дейін реттеліп көрсетілетін қызметтерді тұтынатын, халық санатына жататын жеке тұлғалар;</w:t>
      </w:r>
    </w:p>
    <w:bookmarkEnd w:id="32"/>
    <w:bookmarkStart w:name="z43" w:id="33"/>
    <w:p>
      <w:pPr>
        <w:spacing w:after="0"/>
        <w:ind w:left="0"/>
        <w:jc w:val="both"/>
      </w:pPr>
      <w:r>
        <w:rPr>
          <w:rFonts w:ascii="Times New Roman"/>
          <w:b w:val="false"/>
          <w:i w:val="false"/>
          <w:color w:val="000000"/>
          <w:sz w:val="28"/>
        </w:rPr>
        <w:t>
      3-кіші топ – 1 адамға айына 5 м3-ден 10 м3-ге дейін реттеліп көрсетілетін қызметтерді тұтынатын, халық санатына жататын жеке тұлғалар;</w:t>
      </w:r>
    </w:p>
    <w:bookmarkEnd w:id="33"/>
    <w:bookmarkStart w:name="z44" w:id="34"/>
    <w:p>
      <w:pPr>
        <w:spacing w:after="0"/>
        <w:ind w:left="0"/>
        <w:jc w:val="both"/>
      </w:pPr>
      <w:r>
        <w:rPr>
          <w:rFonts w:ascii="Times New Roman"/>
          <w:b w:val="false"/>
          <w:i w:val="false"/>
          <w:color w:val="000000"/>
          <w:sz w:val="28"/>
        </w:rPr>
        <w:t>
      4-кіші топ – 1 адамға айына 10 м3-ден астам реттеліп көрсетілетін қызметтерді тұтынатын халық санатына жататын жеке тұлғалар.";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249-1-тармақ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"249-1. Тұтынушылардың бірінші тобының мынадай санаттары үшін сумен жабдықтаудың реттеліп көрсетілетін қызметтеріне тариф мынадай формулалар бойынша айқындалады:</w:t>
      </w:r>
    </w:p>
    <w:bookmarkEnd w:id="35"/>
    <w:bookmarkStart w:name="z47" w:id="36"/>
    <w:p>
      <w:pPr>
        <w:spacing w:after="0"/>
        <w:ind w:left="0"/>
        <w:jc w:val="both"/>
      </w:pPr>
      <w:r>
        <w:rPr>
          <w:rFonts w:ascii="Times New Roman"/>
          <w:b w:val="false"/>
          <w:i w:val="false"/>
          <w:color w:val="000000"/>
          <w:sz w:val="28"/>
        </w:rPr>
        <w:t>
      Тхал.1 = Тхал.</w:t>
      </w:r>
    </w:p>
    <w:bookmarkEnd w:id="36"/>
    <w:bookmarkStart w:name="z48" w:id="37"/>
    <w:p>
      <w:pPr>
        <w:spacing w:after="0"/>
        <w:ind w:left="0"/>
        <w:jc w:val="both"/>
      </w:pPr>
      <w:r>
        <w:rPr>
          <w:rFonts w:ascii="Times New Roman"/>
          <w:b w:val="false"/>
          <w:i w:val="false"/>
          <w:color w:val="000000"/>
          <w:sz w:val="28"/>
        </w:rPr>
        <w:t>
      Тхал.2 = 1,15*Тхал.</w:t>
      </w:r>
    </w:p>
    <w:bookmarkEnd w:id="37"/>
    <w:bookmarkStart w:name="z49" w:id="38"/>
    <w:p>
      <w:pPr>
        <w:spacing w:after="0"/>
        <w:ind w:left="0"/>
        <w:jc w:val="both"/>
      </w:pPr>
      <w:r>
        <w:rPr>
          <w:rFonts w:ascii="Times New Roman"/>
          <w:b w:val="false"/>
          <w:i w:val="false"/>
          <w:color w:val="000000"/>
          <w:sz w:val="28"/>
        </w:rPr>
        <w:t>
      Тхал.2 = 1,3*Тхал.</w:t>
      </w:r>
    </w:p>
    <w:bookmarkEnd w:id="38"/>
    <w:bookmarkStart w:name="z50" w:id="39"/>
    <w:p>
      <w:pPr>
        <w:spacing w:after="0"/>
        <w:ind w:left="0"/>
        <w:jc w:val="both"/>
      </w:pPr>
      <w:r>
        <w:rPr>
          <w:rFonts w:ascii="Times New Roman"/>
          <w:b w:val="false"/>
          <w:i w:val="false"/>
          <w:color w:val="000000"/>
          <w:sz w:val="28"/>
        </w:rPr>
        <w:t xml:space="preserve">
      Тхал.3 = 1,5*Тхал., мұндағы: </w:t>
      </w:r>
    </w:p>
    <w:bookmarkEnd w:id="39"/>
    <w:bookmarkStart w:name="z51" w:id="40"/>
    <w:p>
      <w:pPr>
        <w:spacing w:after="0"/>
        <w:ind w:left="0"/>
        <w:jc w:val="both"/>
      </w:pPr>
      <w:r>
        <w:rPr>
          <w:rFonts w:ascii="Times New Roman"/>
          <w:b w:val="false"/>
          <w:i w:val="false"/>
          <w:color w:val="000000"/>
          <w:sz w:val="28"/>
        </w:rPr>
        <w:t>
      Тхал. = осы Қағидалардың 249-тармағына сәйкес айқындалған тариф;</w:t>
      </w:r>
    </w:p>
    <w:bookmarkEnd w:id="40"/>
    <w:bookmarkStart w:name="z52" w:id="41"/>
    <w:p>
      <w:pPr>
        <w:spacing w:after="0"/>
        <w:ind w:left="0"/>
        <w:jc w:val="both"/>
      </w:pPr>
      <w:r>
        <w:rPr>
          <w:rFonts w:ascii="Times New Roman"/>
          <w:b w:val="false"/>
          <w:i w:val="false"/>
          <w:color w:val="000000"/>
          <w:sz w:val="28"/>
        </w:rPr>
        <w:t>
      Тхал.1 – 1-кіші топтың тарифі;</w:t>
      </w:r>
    </w:p>
    <w:bookmarkEnd w:id="41"/>
    <w:bookmarkStart w:name="z53" w:id="42"/>
    <w:p>
      <w:pPr>
        <w:spacing w:after="0"/>
        <w:ind w:left="0"/>
        <w:jc w:val="both"/>
      </w:pPr>
      <w:r>
        <w:rPr>
          <w:rFonts w:ascii="Times New Roman"/>
          <w:b w:val="false"/>
          <w:i w:val="false"/>
          <w:color w:val="000000"/>
          <w:sz w:val="28"/>
        </w:rPr>
        <w:t>
      Тхал.2 – 2-кіші топтың тарифі;</w:t>
      </w:r>
    </w:p>
    <w:bookmarkEnd w:id="42"/>
    <w:bookmarkStart w:name="z54" w:id="43"/>
    <w:p>
      <w:pPr>
        <w:spacing w:after="0"/>
        <w:ind w:left="0"/>
        <w:jc w:val="both"/>
      </w:pPr>
      <w:r>
        <w:rPr>
          <w:rFonts w:ascii="Times New Roman"/>
          <w:b w:val="false"/>
          <w:i w:val="false"/>
          <w:color w:val="000000"/>
          <w:sz w:val="28"/>
        </w:rPr>
        <w:t>
      Тхал.3 – 3-кіші топтың тарифі;</w:t>
      </w:r>
    </w:p>
    <w:bookmarkEnd w:id="43"/>
    <w:bookmarkStart w:name="z55" w:id="44"/>
    <w:p>
      <w:pPr>
        <w:spacing w:after="0"/>
        <w:ind w:left="0"/>
        <w:jc w:val="both"/>
      </w:pPr>
      <w:r>
        <w:rPr>
          <w:rFonts w:ascii="Times New Roman"/>
          <w:b w:val="false"/>
          <w:i w:val="false"/>
          <w:color w:val="000000"/>
          <w:sz w:val="28"/>
        </w:rPr>
        <w:t>
      Тхал.4 – 4-кіші топтың тарифі.</w:t>
      </w:r>
    </w:p>
    <w:bookmarkEnd w:id="44"/>
    <w:bookmarkStart w:name="z56" w:id="45"/>
    <w:p>
      <w:pPr>
        <w:spacing w:after="0"/>
        <w:ind w:left="0"/>
        <w:jc w:val="both"/>
      </w:pPr>
      <w:r>
        <w:rPr>
          <w:rFonts w:ascii="Times New Roman"/>
          <w:b w:val="false"/>
          <w:i w:val="false"/>
          <w:color w:val="000000"/>
          <w:sz w:val="28"/>
        </w:rPr>
        <w:t>
      Жеке есепке алу құралының болуына қарамастан, тұтынылған көлемге 1 адамға 1 айға есептеулердің жалпы көлемін есептеу кезінде:</w:t>
      </w:r>
    </w:p>
    <w:bookmarkEnd w:id="45"/>
    <w:bookmarkStart w:name="z57" w:id="46"/>
    <w:p>
      <w:pPr>
        <w:spacing w:after="0"/>
        <w:ind w:left="0"/>
        <w:jc w:val="both"/>
      </w:pPr>
      <w:r>
        <w:rPr>
          <w:rFonts w:ascii="Times New Roman"/>
          <w:b w:val="false"/>
          <w:i w:val="false"/>
          <w:color w:val="000000"/>
          <w:sz w:val="28"/>
        </w:rPr>
        <w:t>
      3 м3-ге дейін – Тхал. деңгейінде;</w:t>
      </w:r>
    </w:p>
    <w:bookmarkEnd w:id="46"/>
    <w:bookmarkStart w:name="z58" w:id="47"/>
    <w:p>
      <w:pPr>
        <w:spacing w:after="0"/>
        <w:ind w:left="0"/>
        <w:jc w:val="both"/>
      </w:pPr>
      <w:r>
        <w:rPr>
          <w:rFonts w:ascii="Times New Roman"/>
          <w:b w:val="false"/>
          <w:i w:val="false"/>
          <w:color w:val="000000"/>
          <w:sz w:val="28"/>
        </w:rPr>
        <w:t>
      3 м3 астамнан 5 м3-ге дейін – 1,15*Тхал. деңгейінде;</w:t>
      </w:r>
    </w:p>
    <w:bookmarkEnd w:id="47"/>
    <w:bookmarkStart w:name="z59" w:id="48"/>
    <w:p>
      <w:pPr>
        <w:spacing w:after="0"/>
        <w:ind w:left="0"/>
        <w:jc w:val="both"/>
      </w:pPr>
      <w:r>
        <w:rPr>
          <w:rFonts w:ascii="Times New Roman"/>
          <w:b w:val="false"/>
          <w:i w:val="false"/>
          <w:color w:val="000000"/>
          <w:sz w:val="28"/>
        </w:rPr>
        <w:t>
      5 м3 астамнан 10 м3-ге дейін – 1,3*Тхал. деңгейінде;</w:t>
      </w:r>
    </w:p>
    <w:bookmarkEnd w:id="48"/>
    <w:bookmarkStart w:name="z60" w:id="49"/>
    <w:p>
      <w:pPr>
        <w:spacing w:after="0"/>
        <w:ind w:left="0"/>
        <w:jc w:val="both"/>
      </w:pPr>
      <w:r>
        <w:rPr>
          <w:rFonts w:ascii="Times New Roman"/>
          <w:b w:val="false"/>
          <w:i w:val="false"/>
          <w:color w:val="000000"/>
          <w:sz w:val="28"/>
        </w:rPr>
        <w:t>
      10 м3 астамнан – 1,5*Тхал. деңгейінде тариф қолданылады.</w:t>
      </w:r>
    </w:p>
    <w:bookmarkEnd w:id="49"/>
    <w:bookmarkStart w:name="z61" w:id="50"/>
    <w:p>
      <w:pPr>
        <w:spacing w:after="0"/>
        <w:ind w:left="0"/>
        <w:jc w:val="both"/>
      </w:pPr>
      <w:r>
        <w:rPr>
          <w:rFonts w:ascii="Times New Roman"/>
          <w:b w:val="false"/>
          <w:i w:val="false"/>
          <w:color w:val="000000"/>
          <w:sz w:val="28"/>
        </w:rPr>
        <w:t>
      Жеке есепке алу аспаптары жоқ тұтынушылар үшін есептеу облыстардың, республикалық маңызы бар қалалардың, астананың әкімдіктері бекіткен сумен жабдықтау жөніндегі коммуналдық қызметтерді тұтыну нормалары бойынша жүргізіледі.";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тармақ</w:t>
      </w:r>
      <w:r>
        <w:rPr>
          <w:rFonts w:ascii="Times New Roman"/>
          <w:b w:val="false"/>
          <w:i w:val="false"/>
          <w:color w:val="000000"/>
          <w:sz w:val="28"/>
        </w:rPr>
        <w:t xml:space="preserve"> мынадай редакцияда жазылсын:</w:t>
      </w:r>
    </w:p>
    <w:bookmarkStart w:name="z63" w:id="51"/>
    <w:p>
      <w:pPr>
        <w:spacing w:after="0"/>
        <w:ind w:left="0"/>
        <w:jc w:val="both"/>
      </w:pPr>
      <w:r>
        <w:rPr>
          <w:rFonts w:ascii="Times New Roman"/>
          <w:b w:val="false"/>
          <w:i w:val="false"/>
          <w:color w:val="000000"/>
          <w:sz w:val="28"/>
        </w:rPr>
        <w:t>
      "251. Екінші топ үшін сумен жабдықтау және (немесе) су бұру жөніндегі реттеліп көрсетілетін қызметтерге арналған тариф мынадай формула бойынша айқындалады:</w:t>
      </w:r>
    </w:p>
    <w:bookmarkEnd w:id="51"/>
    <w:bookmarkStart w:name="z6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19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T2 – екінші топтың тұтынушылары үшін бір текше метрге сумен жабдықтау және (немесе) су бұру жөніндегі реттеліп көрсетілетін қызметтерге арналған тариф, теңге;</w:t>
      </w:r>
    </w:p>
    <w:bookmarkEnd w:id="53"/>
    <w:bookmarkStart w:name="z66" w:id="54"/>
    <w:p>
      <w:pPr>
        <w:spacing w:after="0"/>
        <w:ind w:left="0"/>
        <w:jc w:val="both"/>
      </w:pPr>
      <w:r>
        <w:rPr>
          <w:rFonts w:ascii="Times New Roman"/>
          <w:b w:val="false"/>
          <w:i w:val="false"/>
          <w:color w:val="000000"/>
          <w:sz w:val="28"/>
        </w:rPr>
        <w:t>
      Tа – бір текше метр үшін сумен жабдықтау және (немесе) су бұру қызметтеріне осы Қағидалардың талаптарын ескере отырып айқындалған тариф, теңге;</w:t>
      </w:r>
    </w:p>
    <w:bookmarkEnd w:id="54"/>
    <w:bookmarkStart w:name="z67" w:id="55"/>
    <w:p>
      <w:pPr>
        <w:spacing w:after="0"/>
        <w:ind w:left="0"/>
        <w:jc w:val="both"/>
      </w:pPr>
      <w:r>
        <w:rPr>
          <w:rFonts w:ascii="Times New Roman"/>
          <w:b w:val="false"/>
          <w:i w:val="false"/>
          <w:color w:val="000000"/>
          <w:sz w:val="28"/>
        </w:rPr>
        <w:t>
      k2 – осы Қағидалардың 246-тармағына сәйкес айқындалған тұтынушылардың екінші тобына сумен жабдықтау және (немесе) су бұру қызметтерін көрсетуден түскен кірістерді қайта бөлуге арналған коэффициент.";</w:t>
      </w:r>
    </w:p>
    <w:bookmarkEnd w:id="55"/>
    <w:bookmarkStart w:name="z68" w:id="56"/>
    <w:p>
      <w:pPr>
        <w:spacing w:after="0"/>
        <w:ind w:left="0"/>
        <w:jc w:val="both"/>
      </w:pPr>
      <w:r>
        <w:rPr>
          <w:rFonts w:ascii="Times New Roman"/>
          <w:b w:val="false"/>
          <w:i w:val="false"/>
          <w:color w:val="000000"/>
          <w:sz w:val="28"/>
        </w:rPr>
        <w:t>
      2- бөлімнің тақырыбы мынадай редакцияда жазылсын:</w:t>
      </w:r>
    </w:p>
    <w:bookmarkEnd w:id="56"/>
    <w:bookmarkStart w:name="z69" w:id="57"/>
    <w:p>
      <w:pPr>
        <w:spacing w:after="0"/>
        <w:ind w:left="0"/>
        <w:jc w:val="both"/>
      </w:pPr>
      <w:r>
        <w:rPr>
          <w:rFonts w:ascii="Times New Roman"/>
          <w:b w:val="false"/>
          <w:i w:val="false"/>
          <w:color w:val="000000"/>
          <w:sz w:val="28"/>
        </w:rPr>
        <w:t>
      "2-бөлім. Магистральдық құбыржолдары арқылы су беру жөніндегі реттеліп көрсетілетін қызметтеріне тарифтерді саралау";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262-2,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267-1</w:t>
      </w:r>
      <w:r>
        <w:rPr>
          <w:rFonts w:ascii="Times New Roman"/>
          <w:b w:val="false"/>
          <w:i w:val="false"/>
          <w:color w:val="000000"/>
          <w:sz w:val="28"/>
        </w:rPr>
        <w:t xml:space="preserve"> және </w:t>
      </w:r>
      <w:r>
        <w:rPr>
          <w:rFonts w:ascii="Times New Roman"/>
          <w:b w:val="false"/>
          <w:i w:val="false"/>
          <w:color w:val="000000"/>
          <w:sz w:val="28"/>
        </w:rPr>
        <w:t>272-2</w:t>
      </w:r>
      <w:r>
        <w:rPr>
          <w:rFonts w:ascii="Times New Roman"/>
          <w:b w:val="false"/>
          <w:i w:val="false"/>
          <w:color w:val="000000"/>
          <w:sz w:val="28"/>
        </w:rPr>
        <w:t>- тармақтар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 тармақ</w:t>
      </w:r>
      <w:r>
        <w:rPr>
          <w:rFonts w:ascii="Times New Roman"/>
          <w:b w:val="false"/>
          <w:i w:val="false"/>
          <w:color w:val="000000"/>
          <w:sz w:val="28"/>
        </w:rPr>
        <w:t xml:space="preserve"> мынадай редакцияда жазылсын:</w:t>
      </w:r>
    </w:p>
    <w:bookmarkStart w:name="z72" w:id="58"/>
    <w:p>
      <w:pPr>
        <w:spacing w:after="0"/>
        <w:ind w:left="0"/>
        <w:jc w:val="both"/>
      </w:pPr>
      <w:r>
        <w:rPr>
          <w:rFonts w:ascii="Times New Roman"/>
          <w:b w:val="false"/>
          <w:i w:val="false"/>
          <w:color w:val="000000"/>
          <w:sz w:val="28"/>
        </w:rPr>
        <w:t>
      "273. Есепке алу аспаптарының болуына немесе болмауына қарай жылу энергиясымен өткізу жөніндегі көрсетілетін қызметтерге арналған тариф мынадай формулалар бойынша айқындалады:</w:t>
      </w:r>
    </w:p>
    <w:bookmarkEnd w:id="58"/>
    <w:bookmarkStart w:name="z73" w:id="59"/>
    <w:p>
      <w:pPr>
        <w:spacing w:after="0"/>
        <w:ind w:left="0"/>
        <w:jc w:val="both"/>
      </w:pPr>
      <w:r>
        <w:rPr>
          <w:rFonts w:ascii="Times New Roman"/>
          <w:b w:val="false"/>
          <w:i w:val="false"/>
          <w:color w:val="000000"/>
          <w:sz w:val="28"/>
        </w:rPr>
        <w:t>
      1) жылу энергиясын есепке алу аспаптары жоқ тұтынушылардың бірінші тобы үшін (ЕА жоқ Тхал):</w:t>
      </w:r>
    </w:p>
    <w:bookmarkEnd w:id="59"/>
    <w:bookmarkStart w:name="z74" w:id="60"/>
    <w:p>
      <w:pPr>
        <w:spacing w:after="0"/>
        <w:ind w:left="0"/>
        <w:jc w:val="both"/>
      </w:pPr>
      <w:r>
        <w:rPr>
          <w:rFonts w:ascii="Times New Roman"/>
          <w:b w:val="false"/>
          <w:i w:val="false"/>
          <w:color w:val="000000"/>
          <w:sz w:val="28"/>
        </w:rPr>
        <w:t>
      ЕА жоқ Тхал. = 1,2 * Тхал. (теңге/Гкал);</w:t>
      </w:r>
    </w:p>
    <w:bookmarkEnd w:id="60"/>
    <w:bookmarkStart w:name="z75" w:id="61"/>
    <w:p>
      <w:pPr>
        <w:spacing w:after="0"/>
        <w:ind w:left="0"/>
        <w:jc w:val="both"/>
      </w:pPr>
      <w:r>
        <w:rPr>
          <w:rFonts w:ascii="Times New Roman"/>
          <w:b w:val="false"/>
          <w:i w:val="false"/>
          <w:color w:val="000000"/>
          <w:sz w:val="28"/>
        </w:rPr>
        <w:t>
      1-кіші топ – жылытылатын ауданы 100 м</w:t>
      </w:r>
      <w:r>
        <w:rPr>
          <w:rFonts w:ascii="Times New Roman"/>
          <w:b w:val="false"/>
          <w:i w:val="false"/>
          <w:color w:val="000000"/>
          <w:vertAlign w:val="superscript"/>
        </w:rPr>
        <w:t>2</w:t>
      </w:r>
      <w:r>
        <w:rPr>
          <w:rFonts w:ascii="Times New Roman"/>
          <w:b w:val="false"/>
          <w:i w:val="false"/>
          <w:color w:val="000000"/>
          <w:sz w:val="28"/>
        </w:rPr>
        <w:t xml:space="preserve"> дейінгі халық санатына жататын жеке тұлғалар: </w:t>
      </w:r>
    </w:p>
    <w:bookmarkEnd w:id="61"/>
    <w:bookmarkStart w:name="z76" w:id="62"/>
    <w:p>
      <w:pPr>
        <w:spacing w:after="0"/>
        <w:ind w:left="0"/>
        <w:jc w:val="both"/>
      </w:pPr>
      <w:r>
        <w:rPr>
          <w:rFonts w:ascii="Times New Roman"/>
          <w:b w:val="false"/>
          <w:i w:val="false"/>
          <w:color w:val="000000"/>
          <w:sz w:val="28"/>
        </w:rPr>
        <w:t>
      ЕА жоқ Тхал. 1 = ЕА жоқ Tхал., мұндағы:</w:t>
      </w:r>
    </w:p>
    <w:bookmarkEnd w:id="62"/>
    <w:bookmarkStart w:name="z77" w:id="63"/>
    <w:p>
      <w:pPr>
        <w:spacing w:after="0"/>
        <w:ind w:left="0"/>
        <w:jc w:val="both"/>
      </w:pPr>
      <w:r>
        <w:rPr>
          <w:rFonts w:ascii="Times New Roman"/>
          <w:b w:val="false"/>
          <w:i w:val="false"/>
          <w:color w:val="000000"/>
          <w:sz w:val="28"/>
        </w:rPr>
        <w:t>
      ЕА жоқ Тхал.1 – жылытылатын ауданы 100 м</w:t>
      </w:r>
      <w:r>
        <w:rPr>
          <w:rFonts w:ascii="Times New Roman"/>
          <w:b w:val="false"/>
          <w:i w:val="false"/>
          <w:color w:val="000000"/>
          <w:vertAlign w:val="superscript"/>
        </w:rPr>
        <w:t>2</w:t>
      </w:r>
      <w:r>
        <w:rPr>
          <w:rFonts w:ascii="Times New Roman"/>
          <w:b w:val="false"/>
          <w:i w:val="false"/>
          <w:color w:val="000000"/>
          <w:sz w:val="28"/>
        </w:rPr>
        <w:t xml:space="preserve"> дейінгі халық санатына жататын жеке тұлғалардың тарифі </w:t>
      </w:r>
    </w:p>
    <w:bookmarkEnd w:id="63"/>
    <w:bookmarkStart w:name="z78" w:id="64"/>
    <w:p>
      <w:pPr>
        <w:spacing w:after="0"/>
        <w:ind w:left="0"/>
        <w:jc w:val="both"/>
      </w:pPr>
      <w:r>
        <w:rPr>
          <w:rFonts w:ascii="Times New Roman"/>
          <w:b w:val="false"/>
          <w:i w:val="false"/>
          <w:color w:val="000000"/>
          <w:sz w:val="28"/>
        </w:rPr>
        <w:t>
      2-кіші топ – жылытылатын ауданы 100-ден астамнан 200 м</w:t>
      </w:r>
      <w:r>
        <w:rPr>
          <w:rFonts w:ascii="Times New Roman"/>
          <w:b w:val="false"/>
          <w:i w:val="false"/>
          <w:color w:val="000000"/>
          <w:vertAlign w:val="superscript"/>
        </w:rPr>
        <w:t>2</w:t>
      </w:r>
      <w:r>
        <w:rPr>
          <w:rFonts w:ascii="Times New Roman"/>
          <w:b w:val="false"/>
          <w:i w:val="false"/>
          <w:color w:val="000000"/>
          <w:sz w:val="28"/>
        </w:rPr>
        <w:t xml:space="preserve">-ге дейінгі халық санатына жататын жеке тұлғалар: </w:t>
      </w:r>
    </w:p>
    <w:bookmarkEnd w:id="64"/>
    <w:bookmarkStart w:name="z79" w:id="65"/>
    <w:p>
      <w:pPr>
        <w:spacing w:after="0"/>
        <w:ind w:left="0"/>
        <w:jc w:val="both"/>
      </w:pPr>
      <w:r>
        <w:rPr>
          <w:rFonts w:ascii="Times New Roman"/>
          <w:b w:val="false"/>
          <w:i w:val="false"/>
          <w:color w:val="000000"/>
          <w:sz w:val="28"/>
        </w:rPr>
        <w:t>
      ЕА жоқ Тхал.2 = ЕА жоқ Tхал.* 1.1, мұндағы:</w:t>
      </w:r>
    </w:p>
    <w:bookmarkEnd w:id="65"/>
    <w:bookmarkStart w:name="z80" w:id="66"/>
    <w:p>
      <w:pPr>
        <w:spacing w:after="0"/>
        <w:ind w:left="0"/>
        <w:jc w:val="both"/>
      </w:pPr>
      <w:r>
        <w:rPr>
          <w:rFonts w:ascii="Times New Roman"/>
          <w:b w:val="false"/>
          <w:i w:val="false"/>
          <w:color w:val="000000"/>
          <w:sz w:val="28"/>
        </w:rPr>
        <w:t>
      ЕА жоқ Тхал.2 – жылытылатын ауданы 100-ден астамнан 200 м</w:t>
      </w:r>
      <w:r>
        <w:rPr>
          <w:rFonts w:ascii="Times New Roman"/>
          <w:b w:val="false"/>
          <w:i w:val="false"/>
          <w:color w:val="000000"/>
          <w:vertAlign w:val="superscript"/>
        </w:rPr>
        <w:t>2</w:t>
      </w:r>
      <w:r>
        <w:rPr>
          <w:rFonts w:ascii="Times New Roman"/>
          <w:b w:val="false"/>
          <w:i w:val="false"/>
          <w:color w:val="000000"/>
          <w:sz w:val="28"/>
        </w:rPr>
        <w:t xml:space="preserve">-ге дейінгі халық санатына жататын жеке тұлғалардың тарифі </w:t>
      </w:r>
    </w:p>
    <w:bookmarkEnd w:id="66"/>
    <w:bookmarkStart w:name="z81" w:id="67"/>
    <w:p>
      <w:pPr>
        <w:spacing w:after="0"/>
        <w:ind w:left="0"/>
        <w:jc w:val="both"/>
      </w:pPr>
      <w:r>
        <w:rPr>
          <w:rFonts w:ascii="Times New Roman"/>
          <w:b w:val="false"/>
          <w:i w:val="false"/>
          <w:color w:val="000000"/>
          <w:sz w:val="28"/>
        </w:rPr>
        <w:t>
      Бұл ретте, белгілі бір көлем үшін халықтың 1-кіші тобына арналғандай халық санатына жататын жеке тұлғалардың тарифі қолданылады, қалған көлемге халықтың 2-кіші тобы үшін жеке тұлғалардың тиісті тарифі қолданылады.</w:t>
      </w:r>
    </w:p>
    <w:bookmarkEnd w:id="67"/>
    <w:bookmarkStart w:name="z82" w:id="68"/>
    <w:p>
      <w:pPr>
        <w:spacing w:after="0"/>
        <w:ind w:left="0"/>
        <w:jc w:val="both"/>
      </w:pPr>
      <w:r>
        <w:rPr>
          <w:rFonts w:ascii="Times New Roman"/>
          <w:b w:val="false"/>
          <w:i w:val="false"/>
          <w:color w:val="000000"/>
          <w:sz w:val="28"/>
        </w:rPr>
        <w:t>
      Бұл ретте, ЕА жоқ Тхал.2 Та-дан аспайды.</w:t>
      </w:r>
    </w:p>
    <w:bookmarkEnd w:id="68"/>
    <w:bookmarkStart w:name="z83" w:id="69"/>
    <w:p>
      <w:pPr>
        <w:spacing w:after="0"/>
        <w:ind w:left="0"/>
        <w:jc w:val="both"/>
      </w:pPr>
      <w:r>
        <w:rPr>
          <w:rFonts w:ascii="Times New Roman"/>
          <w:b w:val="false"/>
          <w:i w:val="false"/>
          <w:color w:val="000000"/>
          <w:sz w:val="28"/>
        </w:rPr>
        <w:t>
      3-кіші топ – жылытылатын ауданы 200 м</w:t>
      </w:r>
      <w:r>
        <w:rPr>
          <w:rFonts w:ascii="Times New Roman"/>
          <w:b w:val="false"/>
          <w:i w:val="false"/>
          <w:color w:val="000000"/>
          <w:vertAlign w:val="superscript"/>
        </w:rPr>
        <w:t>2</w:t>
      </w:r>
      <w:r>
        <w:rPr>
          <w:rFonts w:ascii="Times New Roman"/>
          <w:b w:val="false"/>
          <w:i w:val="false"/>
          <w:color w:val="000000"/>
          <w:sz w:val="28"/>
        </w:rPr>
        <w:t xml:space="preserve"> асатын халық санатына жататын жеке тұлғалар: </w:t>
      </w:r>
    </w:p>
    <w:bookmarkEnd w:id="69"/>
    <w:bookmarkStart w:name="z84" w:id="70"/>
    <w:p>
      <w:pPr>
        <w:spacing w:after="0"/>
        <w:ind w:left="0"/>
        <w:jc w:val="both"/>
      </w:pPr>
      <w:r>
        <w:rPr>
          <w:rFonts w:ascii="Times New Roman"/>
          <w:b w:val="false"/>
          <w:i w:val="false"/>
          <w:color w:val="000000"/>
          <w:sz w:val="28"/>
        </w:rPr>
        <w:t>
      ЕА жоқ Тхал.3 = Та, мұндағы:</w:t>
      </w:r>
    </w:p>
    <w:bookmarkEnd w:id="70"/>
    <w:bookmarkStart w:name="z85" w:id="71"/>
    <w:p>
      <w:pPr>
        <w:spacing w:after="0"/>
        <w:ind w:left="0"/>
        <w:jc w:val="both"/>
      </w:pPr>
      <w:r>
        <w:rPr>
          <w:rFonts w:ascii="Times New Roman"/>
          <w:b w:val="false"/>
          <w:i w:val="false"/>
          <w:color w:val="000000"/>
          <w:sz w:val="28"/>
        </w:rPr>
        <w:t>
      ЕА жоқ Тхал.3 – жылытылатын ауданы 200 м</w:t>
      </w:r>
      <w:r>
        <w:rPr>
          <w:rFonts w:ascii="Times New Roman"/>
          <w:b w:val="false"/>
          <w:i w:val="false"/>
          <w:color w:val="000000"/>
          <w:vertAlign w:val="superscript"/>
        </w:rPr>
        <w:t>2</w:t>
      </w:r>
      <w:r>
        <w:rPr>
          <w:rFonts w:ascii="Times New Roman"/>
          <w:b w:val="false"/>
          <w:i w:val="false"/>
          <w:color w:val="000000"/>
          <w:sz w:val="28"/>
        </w:rPr>
        <w:t xml:space="preserve"> асатын халық санатына жататын жеке тұлғалардың тарифі;</w:t>
      </w:r>
    </w:p>
    <w:bookmarkEnd w:id="71"/>
    <w:bookmarkStart w:name="z86" w:id="72"/>
    <w:p>
      <w:pPr>
        <w:spacing w:after="0"/>
        <w:ind w:left="0"/>
        <w:jc w:val="both"/>
      </w:pPr>
      <w:r>
        <w:rPr>
          <w:rFonts w:ascii="Times New Roman"/>
          <w:b w:val="false"/>
          <w:i w:val="false"/>
          <w:color w:val="000000"/>
          <w:sz w:val="28"/>
        </w:rPr>
        <w:t xml:space="preserve">
      Tа – жылу энергиясын өткізу жөніндегі көрсетілетін қызметтерге осы Қағидалардың талаптарын ескере отырып айқындалған тариф (орташа босату тарифі). </w:t>
      </w:r>
    </w:p>
    <w:bookmarkEnd w:id="72"/>
    <w:bookmarkStart w:name="z87" w:id="73"/>
    <w:p>
      <w:pPr>
        <w:spacing w:after="0"/>
        <w:ind w:left="0"/>
        <w:jc w:val="both"/>
      </w:pPr>
      <w:r>
        <w:rPr>
          <w:rFonts w:ascii="Times New Roman"/>
          <w:b w:val="false"/>
          <w:i w:val="false"/>
          <w:color w:val="000000"/>
          <w:sz w:val="28"/>
        </w:rPr>
        <w:t>
      Бұл ретте, белгілі бір көлем үшін халықтың 1 және 2-кіші топтары үшін халық санатына жататын жеке тұлғалардың тарифтері қолданылады, қалған көлемге халықтың 3-кіші тобы үшін халық санатына жататын жеке тұлғалардың тиісті тарифі қолданылады.</w:t>
      </w:r>
    </w:p>
    <w:bookmarkEnd w:id="73"/>
    <w:bookmarkStart w:name="z88" w:id="74"/>
    <w:p>
      <w:pPr>
        <w:spacing w:after="0"/>
        <w:ind w:left="0"/>
        <w:jc w:val="both"/>
      </w:pPr>
      <w:r>
        <w:rPr>
          <w:rFonts w:ascii="Times New Roman"/>
          <w:b w:val="false"/>
          <w:i w:val="false"/>
          <w:color w:val="000000"/>
          <w:sz w:val="28"/>
        </w:rPr>
        <w:t>
      2) жылу энергиясын есепке алу аспаптары бар тұтынушылардың бірінші тобы үшін (ЕА бар Тхал.):</w:t>
      </w:r>
    </w:p>
    <w:bookmarkEnd w:id="74"/>
    <w:bookmarkStart w:name="z89" w:id="75"/>
    <w:p>
      <w:pPr>
        <w:spacing w:after="0"/>
        <w:ind w:left="0"/>
        <w:jc w:val="both"/>
      </w:pPr>
      <w:r>
        <w:rPr>
          <w:rFonts w:ascii="Times New Roman"/>
          <w:b w:val="false"/>
          <w:i w:val="false"/>
          <w:color w:val="000000"/>
          <w:sz w:val="28"/>
        </w:rPr>
        <w:t>
      ЕА бар Тхал. = (Тхал.* Qхал. – ЕА жоқ Тхал. * ЕА жоқ Qхал.)/ ЕА бар Qхал. (теңге/Гкал).</w:t>
      </w:r>
    </w:p>
    <w:bookmarkEnd w:id="75"/>
    <w:bookmarkStart w:name="z90" w:id="76"/>
    <w:p>
      <w:pPr>
        <w:spacing w:after="0"/>
        <w:ind w:left="0"/>
        <w:jc w:val="both"/>
      </w:pPr>
      <w:r>
        <w:rPr>
          <w:rFonts w:ascii="Times New Roman"/>
          <w:b w:val="false"/>
          <w:i w:val="false"/>
          <w:color w:val="000000"/>
          <w:sz w:val="28"/>
        </w:rPr>
        <w:t xml:space="preserve">
      1-кіші топ – жылытылатын ауданы 100 м2 дейінгі халық санатына жататын жеке тұлғалар: </w:t>
      </w:r>
    </w:p>
    <w:bookmarkEnd w:id="76"/>
    <w:bookmarkStart w:name="z91" w:id="77"/>
    <w:p>
      <w:pPr>
        <w:spacing w:after="0"/>
        <w:ind w:left="0"/>
        <w:jc w:val="both"/>
      </w:pPr>
      <w:r>
        <w:rPr>
          <w:rFonts w:ascii="Times New Roman"/>
          <w:b w:val="false"/>
          <w:i w:val="false"/>
          <w:color w:val="000000"/>
          <w:sz w:val="28"/>
        </w:rPr>
        <w:t>
      ЕА бар Тхал.1 = ЕА бар Tхал., мұндағы:</w:t>
      </w:r>
    </w:p>
    <w:bookmarkEnd w:id="77"/>
    <w:bookmarkStart w:name="z92" w:id="78"/>
    <w:p>
      <w:pPr>
        <w:spacing w:after="0"/>
        <w:ind w:left="0"/>
        <w:jc w:val="both"/>
      </w:pPr>
      <w:r>
        <w:rPr>
          <w:rFonts w:ascii="Times New Roman"/>
          <w:b w:val="false"/>
          <w:i w:val="false"/>
          <w:color w:val="000000"/>
          <w:sz w:val="28"/>
        </w:rPr>
        <w:t>
      ЕА бар Тхал.1 – жылытылатын ауданы 100 м2 дейінгі халық санатына жататын жеке тұлғалардың тарифы;</w:t>
      </w:r>
    </w:p>
    <w:bookmarkEnd w:id="78"/>
    <w:bookmarkStart w:name="z93" w:id="79"/>
    <w:p>
      <w:pPr>
        <w:spacing w:after="0"/>
        <w:ind w:left="0"/>
        <w:jc w:val="both"/>
      </w:pPr>
      <w:r>
        <w:rPr>
          <w:rFonts w:ascii="Times New Roman"/>
          <w:b w:val="false"/>
          <w:i w:val="false"/>
          <w:color w:val="000000"/>
          <w:sz w:val="28"/>
        </w:rPr>
        <w:t xml:space="preserve">
      2-кіші топ – жылытылатын ауданы 100-ден астамнан 200 м2-ге дейінгі халық санатына жататын жеке тұлғалар: </w:t>
      </w:r>
    </w:p>
    <w:bookmarkEnd w:id="79"/>
    <w:bookmarkStart w:name="z94" w:id="80"/>
    <w:p>
      <w:pPr>
        <w:spacing w:after="0"/>
        <w:ind w:left="0"/>
        <w:jc w:val="both"/>
      </w:pPr>
      <w:r>
        <w:rPr>
          <w:rFonts w:ascii="Times New Roman"/>
          <w:b w:val="false"/>
          <w:i w:val="false"/>
          <w:color w:val="000000"/>
          <w:sz w:val="28"/>
        </w:rPr>
        <w:t>
      ЕА бар Тхал.2 = ЕА бар Tхал * 1,1, мұндағы:</w:t>
      </w:r>
    </w:p>
    <w:bookmarkEnd w:id="80"/>
    <w:bookmarkStart w:name="z95" w:id="81"/>
    <w:p>
      <w:pPr>
        <w:spacing w:after="0"/>
        <w:ind w:left="0"/>
        <w:jc w:val="both"/>
      </w:pPr>
      <w:r>
        <w:rPr>
          <w:rFonts w:ascii="Times New Roman"/>
          <w:b w:val="false"/>
          <w:i w:val="false"/>
          <w:color w:val="000000"/>
          <w:sz w:val="28"/>
        </w:rPr>
        <w:t>
      ЕА бар Тхал.2 – жылытылатын ауданы 100-ден астамнан 200 м2-ге дейінгі халық санатына жататын жеке тұлғалардың тарифі</w:t>
      </w:r>
    </w:p>
    <w:bookmarkEnd w:id="81"/>
    <w:bookmarkStart w:name="z96" w:id="82"/>
    <w:p>
      <w:pPr>
        <w:spacing w:after="0"/>
        <w:ind w:left="0"/>
        <w:jc w:val="both"/>
      </w:pPr>
      <w:r>
        <w:rPr>
          <w:rFonts w:ascii="Times New Roman"/>
          <w:b w:val="false"/>
          <w:i w:val="false"/>
          <w:color w:val="000000"/>
          <w:sz w:val="28"/>
        </w:rPr>
        <w:t>
      Бұл ретте, белгілі бір көлем үшін халықтың 1-кіші тобы үшін халық санатына жататын жеке тұлғалардың тарифі қолданылады, қалған көлемге халықтың 2-кіші тобы үшін жеке тұлғалардың тиісті тарифі қолданылады.</w:t>
      </w:r>
    </w:p>
    <w:bookmarkEnd w:id="82"/>
    <w:bookmarkStart w:name="z97" w:id="83"/>
    <w:p>
      <w:pPr>
        <w:spacing w:after="0"/>
        <w:ind w:left="0"/>
        <w:jc w:val="both"/>
      </w:pPr>
      <w:r>
        <w:rPr>
          <w:rFonts w:ascii="Times New Roman"/>
          <w:b w:val="false"/>
          <w:i w:val="false"/>
          <w:color w:val="000000"/>
          <w:sz w:val="28"/>
        </w:rPr>
        <w:t>
      Бұл ретте, ЕА жоқ Тхал.Та-дан аспайды.</w:t>
      </w:r>
    </w:p>
    <w:bookmarkEnd w:id="83"/>
    <w:bookmarkStart w:name="z98" w:id="84"/>
    <w:p>
      <w:pPr>
        <w:spacing w:after="0"/>
        <w:ind w:left="0"/>
        <w:jc w:val="both"/>
      </w:pPr>
      <w:r>
        <w:rPr>
          <w:rFonts w:ascii="Times New Roman"/>
          <w:b w:val="false"/>
          <w:i w:val="false"/>
          <w:color w:val="000000"/>
          <w:sz w:val="28"/>
        </w:rPr>
        <w:t xml:space="preserve">
      3-кіші топ – жылытылатын ауданы 200 м2 асатын халық санатына жататын жеке тұлғалар: </w:t>
      </w:r>
    </w:p>
    <w:bookmarkEnd w:id="84"/>
    <w:bookmarkStart w:name="z99" w:id="85"/>
    <w:p>
      <w:pPr>
        <w:spacing w:after="0"/>
        <w:ind w:left="0"/>
        <w:jc w:val="both"/>
      </w:pPr>
      <w:r>
        <w:rPr>
          <w:rFonts w:ascii="Times New Roman"/>
          <w:b w:val="false"/>
          <w:i w:val="false"/>
          <w:color w:val="000000"/>
          <w:sz w:val="28"/>
        </w:rPr>
        <w:t>
      ЕА бар Тхал.3 =Та*(ЕА бар Тхал.1/Тхал), мұндағы:</w:t>
      </w:r>
    </w:p>
    <w:bookmarkEnd w:id="85"/>
    <w:bookmarkStart w:name="z100" w:id="86"/>
    <w:p>
      <w:pPr>
        <w:spacing w:after="0"/>
        <w:ind w:left="0"/>
        <w:jc w:val="both"/>
      </w:pPr>
      <w:r>
        <w:rPr>
          <w:rFonts w:ascii="Times New Roman"/>
          <w:b w:val="false"/>
          <w:i w:val="false"/>
          <w:color w:val="000000"/>
          <w:sz w:val="28"/>
        </w:rPr>
        <w:t>
      ЕА бар Тхал.3 – жылытылатын ауданы 200 м2-ден асатын халық санатына жататын жеке тұлғалардың тарифі</w:t>
      </w:r>
    </w:p>
    <w:bookmarkEnd w:id="86"/>
    <w:bookmarkStart w:name="z101" w:id="87"/>
    <w:p>
      <w:pPr>
        <w:spacing w:after="0"/>
        <w:ind w:left="0"/>
        <w:jc w:val="both"/>
      </w:pPr>
      <w:r>
        <w:rPr>
          <w:rFonts w:ascii="Times New Roman"/>
          <w:b w:val="false"/>
          <w:i w:val="false"/>
          <w:color w:val="000000"/>
          <w:sz w:val="28"/>
        </w:rPr>
        <w:t xml:space="preserve">
      Tа – жылу энергиясын өткізу жөніндегі көрсетілетін қызметтерге осы Қағидалардың талаптарын ескере отырып айқындалған тариф (орташа беру тарифі). </w:t>
      </w:r>
    </w:p>
    <w:bookmarkEnd w:id="87"/>
    <w:bookmarkStart w:name="z102" w:id="88"/>
    <w:p>
      <w:pPr>
        <w:spacing w:after="0"/>
        <w:ind w:left="0"/>
        <w:jc w:val="both"/>
      </w:pPr>
      <w:r>
        <w:rPr>
          <w:rFonts w:ascii="Times New Roman"/>
          <w:b w:val="false"/>
          <w:i w:val="false"/>
          <w:color w:val="000000"/>
          <w:sz w:val="28"/>
        </w:rPr>
        <w:t xml:space="preserve">
      Бұл ретте, белгілі бір көлем үшін халықтың 1 және 2-кіші топтары үшін халық санатына жататын жеке тұлғалардың тарифтері қолданылады, қалған көлемге халықтың 3-кіші тобы үшін халық санатына жататын жеке тұлғалардың тиісті тарифі қолданылады. </w:t>
      </w:r>
    </w:p>
    <w:bookmarkEnd w:id="88"/>
    <w:bookmarkStart w:name="z103" w:id="89"/>
    <w:p>
      <w:pPr>
        <w:spacing w:after="0"/>
        <w:ind w:left="0"/>
        <w:jc w:val="both"/>
      </w:pPr>
      <w:r>
        <w:rPr>
          <w:rFonts w:ascii="Times New Roman"/>
          <w:b w:val="false"/>
          <w:i w:val="false"/>
          <w:color w:val="000000"/>
          <w:sz w:val="28"/>
        </w:rPr>
        <w:t>
      Егер жылу энергиясын есепке алу аспаптары бар тұтынушылардың бірінші тобы үшін тариф (ЕА бар Тхал.) есептеу бойынша ≤0 деңгейінде айқындалса, ЕА бар Тхал. және ЕА жоқ Тхал. мынадай формула бойынша айқындалады:</w:t>
      </w:r>
    </w:p>
    <w:bookmarkEnd w:id="89"/>
    <w:bookmarkStart w:name="z104" w:id="90"/>
    <w:p>
      <w:pPr>
        <w:spacing w:after="0"/>
        <w:ind w:left="0"/>
        <w:jc w:val="both"/>
      </w:pPr>
      <w:r>
        <w:rPr>
          <w:rFonts w:ascii="Times New Roman"/>
          <w:b w:val="false"/>
          <w:i w:val="false"/>
          <w:color w:val="000000"/>
          <w:sz w:val="28"/>
        </w:rPr>
        <w:t>
      ЕА бар Тхал. = 0,5* Тхал. (теңге/Гкал);</w:t>
      </w:r>
    </w:p>
    <w:bookmarkEnd w:id="90"/>
    <w:bookmarkStart w:name="z105" w:id="91"/>
    <w:p>
      <w:pPr>
        <w:spacing w:after="0"/>
        <w:ind w:left="0"/>
        <w:jc w:val="both"/>
      </w:pPr>
      <w:r>
        <w:rPr>
          <w:rFonts w:ascii="Times New Roman"/>
          <w:b w:val="false"/>
          <w:i w:val="false"/>
          <w:color w:val="000000"/>
          <w:sz w:val="28"/>
        </w:rPr>
        <w:t xml:space="preserve">
      1-кіші топ – жылытылатын ауданы 100 м2 дейінгі халық санатына жататын жеке тұлғалар: </w:t>
      </w:r>
    </w:p>
    <w:bookmarkEnd w:id="91"/>
    <w:bookmarkStart w:name="z106" w:id="92"/>
    <w:p>
      <w:pPr>
        <w:spacing w:after="0"/>
        <w:ind w:left="0"/>
        <w:jc w:val="both"/>
      </w:pPr>
      <w:r>
        <w:rPr>
          <w:rFonts w:ascii="Times New Roman"/>
          <w:b w:val="false"/>
          <w:i w:val="false"/>
          <w:color w:val="000000"/>
          <w:sz w:val="28"/>
        </w:rPr>
        <w:t>
      ЕА бар Тхал. = ЕА бар Tхал., мұндағы:</w:t>
      </w:r>
    </w:p>
    <w:bookmarkEnd w:id="92"/>
    <w:bookmarkStart w:name="z107" w:id="93"/>
    <w:p>
      <w:pPr>
        <w:spacing w:after="0"/>
        <w:ind w:left="0"/>
        <w:jc w:val="both"/>
      </w:pPr>
      <w:r>
        <w:rPr>
          <w:rFonts w:ascii="Times New Roman"/>
          <w:b w:val="false"/>
          <w:i w:val="false"/>
          <w:color w:val="000000"/>
          <w:sz w:val="28"/>
        </w:rPr>
        <w:t>
      ЕА бар Тхал.1 – жылытылатын ауданы 100 м2 дейінгі халық санатына жататын жеке тұлғалардың тарифі;</w:t>
      </w:r>
    </w:p>
    <w:bookmarkEnd w:id="93"/>
    <w:bookmarkStart w:name="z108" w:id="94"/>
    <w:p>
      <w:pPr>
        <w:spacing w:after="0"/>
        <w:ind w:left="0"/>
        <w:jc w:val="both"/>
      </w:pPr>
      <w:r>
        <w:rPr>
          <w:rFonts w:ascii="Times New Roman"/>
          <w:b w:val="false"/>
          <w:i w:val="false"/>
          <w:color w:val="000000"/>
          <w:sz w:val="28"/>
        </w:rPr>
        <w:t>
      2-кіші топ – жылытылатын ауданы 100-ден астамнан 200 м2-ге дейінгі халық санатына жататын жеке тұлғалар;</w:t>
      </w:r>
    </w:p>
    <w:bookmarkEnd w:id="94"/>
    <w:bookmarkStart w:name="z109" w:id="95"/>
    <w:p>
      <w:pPr>
        <w:spacing w:after="0"/>
        <w:ind w:left="0"/>
        <w:jc w:val="both"/>
      </w:pPr>
      <w:r>
        <w:rPr>
          <w:rFonts w:ascii="Times New Roman"/>
          <w:b w:val="false"/>
          <w:i w:val="false"/>
          <w:color w:val="000000"/>
          <w:sz w:val="28"/>
        </w:rPr>
        <w:t>
      ЕА бар Тхал.2 = ЕА бар Tхал * 1,1, мұндағы:</w:t>
      </w:r>
    </w:p>
    <w:bookmarkEnd w:id="95"/>
    <w:bookmarkStart w:name="z110" w:id="96"/>
    <w:p>
      <w:pPr>
        <w:spacing w:after="0"/>
        <w:ind w:left="0"/>
        <w:jc w:val="both"/>
      </w:pPr>
      <w:r>
        <w:rPr>
          <w:rFonts w:ascii="Times New Roman"/>
          <w:b w:val="false"/>
          <w:i w:val="false"/>
          <w:color w:val="000000"/>
          <w:sz w:val="28"/>
        </w:rPr>
        <w:t>
      ЕА бар Тхал.2 – жылытылатын ауданы 100-ден астамнан 200 м2-ге дейінгі халық санатына жататын жеке тұлғалардың тарифі.</w:t>
      </w:r>
    </w:p>
    <w:bookmarkEnd w:id="96"/>
    <w:bookmarkStart w:name="z111" w:id="97"/>
    <w:p>
      <w:pPr>
        <w:spacing w:after="0"/>
        <w:ind w:left="0"/>
        <w:jc w:val="both"/>
      </w:pPr>
      <w:r>
        <w:rPr>
          <w:rFonts w:ascii="Times New Roman"/>
          <w:b w:val="false"/>
          <w:i w:val="false"/>
          <w:color w:val="000000"/>
          <w:sz w:val="28"/>
        </w:rPr>
        <w:t>
      Бұл ретте белгілі бір көлем үшін халықтың 1-кіші тобына арналған халық санатына жататын жеке тұлғалардың тарифі қолданылады, қалған көлемге халықтың 2-кіші тобы үшін жеке тұлғалардың тиісті тарифі қолданылады.</w:t>
      </w:r>
    </w:p>
    <w:bookmarkEnd w:id="97"/>
    <w:bookmarkStart w:name="z112" w:id="98"/>
    <w:p>
      <w:pPr>
        <w:spacing w:after="0"/>
        <w:ind w:left="0"/>
        <w:jc w:val="both"/>
      </w:pPr>
      <w:r>
        <w:rPr>
          <w:rFonts w:ascii="Times New Roman"/>
          <w:b w:val="false"/>
          <w:i w:val="false"/>
          <w:color w:val="000000"/>
          <w:sz w:val="28"/>
        </w:rPr>
        <w:t>
      Бұл ретте, ЕА жоқ Тхал. Та-дан аспайды.</w:t>
      </w:r>
    </w:p>
    <w:bookmarkEnd w:id="98"/>
    <w:bookmarkStart w:name="z113" w:id="99"/>
    <w:p>
      <w:pPr>
        <w:spacing w:after="0"/>
        <w:ind w:left="0"/>
        <w:jc w:val="both"/>
      </w:pPr>
      <w:r>
        <w:rPr>
          <w:rFonts w:ascii="Times New Roman"/>
          <w:b w:val="false"/>
          <w:i w:val="false"/>
          <w:color w:val="000000"/>
          <w:sz w:val="28"/>
        </w:rPr>
        <w:t xml:space="preserve">
      3-кіші топ – жылытылатын ауданы 200 м2 асатын халық санатына жататын жеке тұлғалар: </w:t>
      </w:r>
    </w:p>
    <w:bookmarkEnd w:id="99"/>
    <w:bookmarkStart w:name="z114" w:id="100"/>
    <w:p>
      <w:pPr>
        <w:spacing w:after="0"/>
        <w:ind w:left="0"/>
        <w:jc w:val="both"/>
      </w:pPr>
      <w:r>
        <w:rPr>
          <w:rFonts w:ascii="Times New Roman"/>
          <w:b w:val="false"/>
          <w:i w:val="false"/>
          <w:color w:val="000000"/>
          <w:sz w:val="28"/>
        </w:rPr>
        <w:t>
      ЕА бар Тхал.3 =Та* (ЕА бар Тхал.1/Тхал.), мұндағы:</w:t>
      </w:r>
    </w:p>
    <w:bookmarkEnd w:id="100"/>
    <w:bookmarkStart w:name="z115" w:id="101"/>
    <w:p>
      <w:pPr>
        <w:spacing w:after="0"/>
        <w:ind w:left="0"/>
        <w:jc w:val="both"/>
      </w:pPr>
      <w:r>
        <w:rPr>
          <w:rFonts w:ascii="Times New Roman"/>
          <w:b w:val="false"/>
          <w:i w:val="false"/>
          <w:color w:val="000000"/>
          <w:sz w:val="28"/>
        </w:rPr>
        <w:t xml:space="preserve">
      ЕА бар Тхал.3 – жылытылатын ауданы 200 м2-ден асатын халық санатына жататын жеке тұлғалардың тарифі; </w:t>
      </w:r>
    </w:p>
    <w:bookmarkEnd w:id="101"/>
    <w:bookmarkStart w:name="z116" w:id="102"/>
    <w:p>
      <w:pPr>
        <w:spacing w:after="0"/>
        <w:ind w:left="0"/>
        <w:jc w:val="both"/>
      </w:pPr>
      <w:r>
        <w:rPr>
          <w:rFonts w:ascii="Times New Roman"/>
          <w:b w:val="false"/>
          <w:i w:val="false"/>
          <w:color w:val="000000"/>
          <w:sz w:val="28"/>
        </w:rPr>
        <w:t>
      Tа – жылу энергиясын өткізу жөніндегі көрсетілетін қызметтерге осы Қағидалардың талаптарын ескере отырып айқындалған тариф (орташа босату тарифі).</w:t>
      </w:r>
    </w:p>
    <w:bookmarkEnd w:id="102"/>
    <w:bookmarkStart w:name="z117" w:id="103"/>
    <w:p>
      <w:pPr>
        <w:spacing w:after="0"/>
        <w:ind w:left="0"/>
        <w:jc w:val="both"/>
      </w:pPr>
      <w:r>
        <w:rPr>
          <w:rFonts w:ascii="Times New Roman"/>
          <w:b w:val="false"/>
          <w:i w:val="false"/>
          <w:color w:val="000000"/>
          <w:sz w:val="28"/>
        </w:rPr>
        <w:t>
      Тхал. – жылу энергиясын өткізу жөніндегі көрсетілетін қызметтерге осы Қағидалардың талаптарын ескере отырып айқындалған, тұтынушыларды бірінші тобына арналған тариф.</w:t>
      </w:r>
    </w:p>
    <w:bookmarkEnd w:id="103"/>
    <w:bookmarkStart w:name="z118" w:id="104"/>
    <w:p>
      <w:pPr>
        <w:spacing w:after="0"/>
        <w:ind w:left="0"/>
        <w:jc w:val="both"/>
      </w:pPr>
      <w:r>
        <w:rPr>
          <w:rFonts w:ascii="Times New Roman"/>
          <w:b w:val="false"/>
          <w:i w:val="false"/>
          <w:color w:val="000000"/>
          <w:sz w:val="28"/>
        </w:rPr>
        <w:t>
      Бұл ретте, белгілі бір көлем үшін халықтың 1 және 2-кіші топтары үшін халық санатына жататын жеке тұлғалардың тарифтері қолданылады, қалған көлемге халықтың 3-кіші тобы үшін халық санатына жататын жеке тұлғалардың тиісті тарифі қолданылады.</w:t>
      </w:r>
    </w:p>
    <w:bookmarkEnd w:id="104"/>
    <w:bookmarkStart w:name="z119" w:id="105"/>
    <w:p>
      <w:pPr>
        <w:spacing w:after="0"/>
        <w:ind w:left="0"/>
        <w:jc w:val="both"/>
      </w:pPr>
      <w:r>
        <w:rPr>
          <w:rFonts w:ascii="Times New Roman"/>
          <w:b w:val="false"/>
          <w:i w:val="false"/>
          <w:color w:val="000000"/>
          <w:sz w:val="28"/>
        </w:rPr>
        <w:t>
      ЕА жоқ Тхал. = (Тхал. *Qхал. – ЕА бар Тхал. * ЕАбар Q)/ЕА жоқ Qхал. (теңге/Гкал), мұндағы:</w:t>
      </w:r>
    </w:p>
    <w:bookmarkEnd w:id="105"/>
    <w:bookmarkStart w:name="z120" w:id="106"/>
    <w:p>
      <w:pPr>
        <w:spacing w:after="0"/>
        <w:ind w:left="0"/>
        <w:jc w:val="both"/>
      </w:pPr>
      <w:r>
        <w:rPr>
          <w:rFonts w:ascii="Times New Roman"/>
          <w:b w:val="false"/>
          <w:i w:val="false"/>
          <w:color w:val="000000"/>
          <w:sz w:val="28"/>
        </w:rPr>
        <w:t>
      Qхал.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бірінші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біріші тобын қоспағанда) жылу энергиясын тұтынуының жоспарланған жылдық көлемі, Гкал;</w:t>
      </w:r>
    </w:p>
    <w:bookmarkEnd w:id="106"/>
    <w:bookmarkStart w:name="z121" w:id="107"/>
    <w:p>
      <w:pPr>
        <w:spacing w:after="0"/>
        <w:ind w:left="0"/>
        <w:jc w:val="both"/>
      </w:pPr>
      <w:r>
        <w:rPr>
          <w:rFonts w:ascii="Times New Roman"/>
          <w:b w:val="false"/>
          <w:i w:val="false"/>
          <w:color w:val="000000"/>
          <w:sz w:val="28"/>
        </w:rPr>
        <w:t>
      ЕА жоқ Qхал.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бірінші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бірінші тобын қоспағанда) жылу энергиясын тұтынуының жоспарланған жылдық көлемі, Гкал;</w:t>
      </w:r>
    </w:p>
    <w:bookmarkEnd w:id="107"/>
    <w:bookmarkStart w:name="z122" w:id="108"/>
    <w:p>
      <w:pPr>
        <w:spacing w:after="0"/>
        <w:ind w:left="0"/>
        <w:jc w:val="both"/>
      </w:pPr>
      <w:r>
        <w:rPr>
          <w:rFonts w:ascii="Times New Roman"/>
          <w:b w:val="false"/>
          <w:i w:val="false"/>
          <w:color w:val="000000"/>
          <w:sz w:val="28"/>
        </w:rPr>
        <w:t>
      ЕА бар Qхал.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бірінші тобының жылу энергиясын тұтынуының жоспарланған жылдық көлемі, Гкал;</w:t>
      </w:r>
    </w:p>
    <w:bookmarkEnd w:id="108"/>
    <w:bookmarkStart w:name="z123" w:id="109"/>
    <w:p>
      <w:pPr>
        <w:spacing w:after="0"/>
        <w:ind w:left="0"/>
        <w:jc w:val="both"/>
      </w:pPr>
      <w:r>
        <w:rPr>
          <w:rFonts w:ascii="Times New Roman"/>
          <w:b w:val="false"/>
          <w:i w:val="false"/>
          <w:color w:val="000000"/>
          <w:sz w:val="28"/>
        </w:rPr>
        <w:t>
      1-кіші топ – жылытылатын ауданы 100 м</w:t>
      </w:r>
      <w:r>
        <w:rPr>
          <w:rFonts w:ascii="Times New Roman"/>
          <w:b w:val="false"/>
          <w:i w:val="false"/>
          <w:color w:val="000000"/>
          <w:vertAlign w:val="superscript"/>
        </w:rPr>
        <w:t>2</w:t>
      </w:r>
      <w:r>
        <w:rPr>
          <w:rFonts w:ascii="Times New Roman"/>
          <w:b w:val="false"/>
          <w:i w:val="false"/>
          <w:color w:val="000000"/>
          <w:sz w:val="28"/>
        </w:rPr>
        <w:t xml:space="preserve"> дейінгі халық санатына жататын жеке тұлғалар: </w:t>
      </w:r>
    </w:p>
    <w:bookmarkEnd w:id="109"/>
    <w:bookmarkStart w:name="z124" w:id="110"/>
    <w:p>
      <w:pPr>
        <w:spacing w:after="0"/>
        <w:ind w:left="0"/>
        <w:jc w:val="both"/>
      </w:pPr>
      <w:r>
        <w:rPr>
          <w:rFonts w:ascii="Times New Roman"/>
          <w:b w:val="false"/>
          <w:i w:val="false"/>
          <w:color w:val="000000"/>
          <w:sz w:val="28"/>
        </w:rPr>
        <w:t>
      ЕА жоқ Тхал. 1 = ЕА жоқ Tхал, мұндағы:</w:t>
      </w:r>
    </w:p>
    <w:bookmarkEnd w:id="110"/>
    <w:bookmarkStart w:name="z125" w:id="111"/>
    <w:p>
      <w:pPr>
        <w:spacing w:after="0"/>
        <w:ind w:left="0"/>
        <w:jc w:val="both"/>
      </w:pPr>
      <w:r>
        <w:rPr>
          <w:rFonts w:ascii="Times New Roman"/>
          <w:b w:val="false"/>
          <w:i w:val="false"/>
          <w:color w:val="000000"/>
          <w:sz w:val="28"/>
        </w:rPr>
        <w:t>
      ЕА жоқ Тхал.1 – жылытылатын ауданы 100 м</w:t>
      </w:r>
      <w:r>
        <w:rPr>
          <w:rFonts w:ascii="Times New Roman"/>
          <w:b w:val="false"/>
          <w:i w:val="false"/>
          <w:color w:val="000000"/>
          <w:vertAlign w:val="superscript"/>
        </w:rPr>
        <w:t>2</w:t>
      </w:r>
      <w:r>
        <w:rPr>
          <w:rFonts w:ascii="Times New Roman"/>
          <w:b w:val="false"/>
          <w:i w:val="false"/>
          <w:color w:val="000000"/>
          <w:sz w:val="28"/>
        </w:rPr>
        <w:t xml:space="preserve"> дейінгі халық санатына жататын жеке тұлғалардың тарифі; </w:t>
      </w:r>
    </w:p>
    <w:bookmarkEnd w:id="111"/>
    <w:bookmarkStart w:name="z126" w:id="112"/>
    <w:p>
      <w:pPr>
        <w:spacing w:after="0"/>
        <w:ind w:left="0"/>
        <w:jc w:val="both"/>
      </w:pPr>
      <w:r>
        <w:rPr>
          <w:rFonts w:ascii="Times New Roman"/>
          <w:b w:val="false"/>
          <w:i w:val="false"/>
          <w:color w:val="000000"/>
          <w:sz w:val="28"/>
        </w:rPr>
        <w:t>
      2-кіші топ – жылытылатын ауданы 100-ден астамнан 200 м</w:t>
      </w:r>
      <w:r>
        <w:rPr>
          <w:rFonts w:ascii="Times New Roman"/>
          <w:b w:val="false"/>
          <w:i w:val="false"/>
          <w:color w:val="000000"/>
          <w:vertAlign w:val="superscript"/>
        </w:rPr>
        <w:t>2</w:t>
      </w:r>
      <w:r>
        <w:rPr>
          <w:rFonts w:ascii="Times New Roman"/>
          <w:b w:val="false"/>
          <w:i w:val="false"/>
          <w:color w:val="000000"/>
          <w:sz w:val="28"/>
        </w:rPr>
        <w:t xml:space="preserve">-ге дейінгі халық санатына жататын жеке тұлғалар: </w:t>
      </w:r>
    </w:p>
    <w:bookmarkEnd w:id="112"/>
    <w:bookmarkStart w:name="z127" w:id="113"/>
    <w:p>
      <w:pPr>
        <w:spacing w:after="0"/>
        <w:ind w:left="0"/>
        <w:jc w:val="both"/>
      </w:pPr>
      <w:r>
        <w:rPr>
          <w:rFonts w:ascii="Times New Roman"/>
          <w:b w:val="false"/>
          <w:i w:val="false"/>
          <w:color w:val="000000"/>
          <w:sz w:val="28"/>
        </w:rPr>
        <w:t>
      ЕА жоқ Тхал.2 = ЕА жоқ Tхал* 1.1, мұндағы:</w:t>
      </w:r>
    </w:p>
    <w:bookmarkEnd w:id="113"/>
    <w:bookmarkStart w:name="z128" w:id="114"/>
    <w:p>
      <w:pPr>
        <w:spacing w:after="0"/>
        <w:ind w:left="0"/>
        <w:jc w:val="both"/>
      </w:pPr>
      <w:r>
        <w:rPr>
          <w:rFonts w:ascii="Times New Roman"/>
          <w:b w:val="false"/>
          <w:i w:val="false"/>
          <w:color w:val="000000"/>
          <w:sz w:val="28"/>
        </w:rPr>
        <w:t>
      ЕА жоқ Тхал.2 – жылытылатын ауданы 100-ден астамнан 200 м</w:t>
      </w:r>
      <w:r>
        <w:rPr>
          <w:rFonts w:ascii="Times New Roman"/>
          <w:b w:val="false"/>
          <w:i w:val="false"/>
          <w:color w:val="000000"/>
          <w:vertAlign w:val="superscript"/>
        </w:rPr>
        <w:t>2</w:t>
      </w:r>
      <w:r>
        <w:rPr>
          <w:rFonts w:ascii="Times New Roman"/>
          <w:b w:val="false"/>
          <w:i w:val="false"/>
          <w:color w:val="000000"/>
          <w:sz w:val="28"/>
        </w:rPr>
        <w:t>-ге дейінгі халық санатына жататын жеке тұлғалардың тарифі.</w:t>
      </w:r>
    </w:p>
    <w:bookmarkEnd w:id="114"/>
    <w:bookmarkStart w:name="z129" w:id="115"/>
    <w:p>
      <w:pPr>
        <w:spacing w:after="0"/>
        <w:ind w:left="0"/>
        <w:jc w:val="both"/>
      </w:pPr>
      <w:r>
        <w:rPr>
          <w:rFonts w:ascii="Times New Roman"/>
          <w:b w:val="false"/>
          <w:i w:val="false"/>
          <w:color w:val="000000"/>
          <w:sz w:val="28"/>
        </w:rPr>
        <w:t>
      Бұл ретте белгілі бір көлем үшін халықтың 1-кіші тобына арналған халық санатына жататын жеке тұлғалардың тарифі қолданылады, қалған көлемге халықтың 2-кіші тобы үшін жеке тұлғалардың тиісті тарифі қолданылады.</w:t>
      </w:r>
    </w:p>
    <w:bookmarkEnd w:id="115"/>
    <w:bookmarkStart w:name="z130" w:id="116"/>
    <w:p>
      <w:pPr>
        <w:spacing w:after="0"/>
        <w:ind w:left="0"/>
        <w:jc w:val="both"/>
      </w:pPr>
      <w:r>
        <w:rPr>
          <w:rFonts w:ascii="Times New Roman"/>
          <w:b w:val="false"/>
          <w:i w:val="false"/>
          <w:color w:val="000000"/>
          <w:sz w:val="28"/>
        </w:rPr>
        <w:t>
      Бұл ретте, ЕА жоқ Тхал.2 Та-дан аспайды.</w:t>
      </w:r>
    </w:p>
    <w:bookmarkEnd w:id="116"/>
    <w:bookmarkStart w:name="z131" w:id="117"/>
    <w:p>
      <w:pPr>
        <w:spacing w:after="0"/>
        <w:ind w:left="0"/>
        <w:jc w:val="both"/>
      </w:pPr>
      <w:r>
        <w:rPr>
          <w:rFonts w:ascii="Times New Roman"/>
          <w:b w:val="false"/>
          <w:i w:val="false"/>
          <w:color w:val="000000"/>
          <w:sz w:val="28"/>
        </w:rPr>
        <w:t>
      3-кіші топ – жылытылатын ауданы 200 м</w:t>
      </w:r>
      <w:r>
        <w:rPr>
          <w:rFonts w:ascii="Times New Roman"/>
          <w:b w:val="false"/>
          <w:i w:val="false"/>
          <w:color w:val="000000"/>
          <w:vertAlign w:val="superscript"/>
        </w:rPr>
        <w:t>2</w:t>
      </w:r>
      <w:r>
        <w:rPr>
          <w:rFonts w:ascii="Times New Roman"/>
          <w:b w:val="false"/>
          <w:i w:val="false"/>
          <w:color w:val="000000"/>
          <w:sz w:val="28"/>
        </w:rPr>
        <w:t xml:space="preserve"> асатын халық санатына жататын жеке тұлғалар: </w:t>
      </w:r>
    </w:p>
    <w:bookmarkEnd w:id="117"/>
    <w:bookmarkStart w:name="z132" w:id="118"/>
    <w:p>
      <w:pPr>
        <w:spacing w:after="0"/>
        <w:ind w:left="0"/>
        <w:jc w:val="both"/>
      </w:pPr>
      <w:r>
        <w:rPr>
          <w:rFonts w:ascii="Times New Roman"/>
          <w:b w:val="false"/>
          <w:i w:val="false"/>
          <w:color w:val="000000"/>
          <w:sz w:val="28"/>
        </w:rPr>
        <w:t>
      ЕА жоқ Тхал.3 =Та, мұндағы:</w:t>
      </w:r>
    </w:p>
    <w:bookmarkEnd w:id="118"/>
    <w:bookmarkStart w:name="z133" w:id="119"/>
    <w:p>
      <w:pPr>
        <w:spacing w:after="0"/>
        <w:ind w:left="0"/>
        <w:jc w:val="both"/>
      </w:pPr>
      <w:r>
        <w:rPr>
          <w:rFonts w:ascii="Times New Roman"/>
          <w:b w:val="false"/>
          <w:i w:val="false"/>
          <w:color w:val="000000"/>
          <w:sz w:val="28"/>
        </w:rPr>
        <w:t>
      ЕА жоқ Тхал.3 – жылытылатын ауданы 200 м</w:t>
      </w:r>
      <w:r>
        <w:rPr>
          <w:rFonts w:ascii="Times New Roman"/>
          <w:b w:val="false"/>
          <w:i w:val="false"/>
          <w:color w:val="000000"/>
          <w:vertAlign w:val="superscript"/>
        </w:rPr>
        <w:t>2</w:t>
      </w:r>
      <w:r>
        <w:rPr>
          <w:rFonts w:ascii="Times New Roman"/>
          <w:b w:val="false"/>
          <w:i w:val="false"/>
          <w:color w:val="000000"/>
          <w:sz w:val="28"/>
        </w:rPr>
        <w:t xml:space="preserve">-ден асатын халық санатына жататын жеке тұлғалардың тарифі; </w:t>
      </w:r>
    </w:p>
    <w:bookmarkEnd w:id="119"/>
    <w:bookmarkStart w:name="z134" w:id="120"/>
    <w:p>
      <w:pPr>
        <w:spacing w:after="0"/>
        <w:ind w:left="0"/>
        <w:jc w:val="both"/>
      </w:pPr>
      <w:r>
        <w:rPr>
          <w:rFonts w:ascii="Times New Roman"/>
          <w:b w:val="false"/>
          <w:i w:val="false"/>
          <w:color w:val="000000"/>
          <w:sz w:val="28"/>
        </w:rPr>
        <w:t>
      Tа – жылу энергиясын өткізу жөніндегі көрсетілетін қызметтерге осы Қағидалардың талаптарын ескере отырып айқындалған тариф (орташа босату тарифі).</w:t>
      </w:r>
    </w:p>
    <w:bookmarkEnd w:id="120"/>
    <w:bookmarkStart w:name="z135" w:id="121"/>
    <w:p>
      <w:pPr>
        <w:spacing w:after="0"/>
        <w:ind w:left="0"/>
        <w:jc w:val="both"/>
      </w:pPr>
      <w:r>
        <w:rPr>
          <w:rFonts w:ascii="Times New Roman"/>
          <w:b w:val="false"/>
          <w:i w:val="false"/>
          <w:color w:val="000000"/>
          <w:sz w:val="28"/>
        </w:rPr>
        <w:t>
      Бұл ретте, белгілі бір көлем үшін халықтың 1 және 2-кіші тобына арналғандай халық санатына жататын жеке тұлғалардың тарифі қолданылады, қалған көлемге халықтың 3-кіші тобы үшін жеке тұлғалардың тиісті тарифі қолданылады.</w:t>
      </w:r>
    </w:p>
    <w:bookmarkEnd w:id="121"/>
    <w:bookmarkStart w:name="z136" w:id="122"/>
    <w:p>
      <w:pPr>
        <w:spacing w:after="0"/>
        <w:ind w:left="0"/>
        <w:jc w:val="both"/>
      </w:pPr>
      <w:r>
        <w:rPr>
          <w:rFonts w:ascii="Times New Roman"/>
          <w:b w:val="false"/>
          <w:i w:val="false"/>
          <w:color w:val="000000"/>
          <w:sz w:val="28"/>
        </w:rPr>
        <w:t>
      3) жылу энергиясын есепке алу аспаптары бар тұтынушылардың екінші тобы үшін (ЕА жоқ Төзге):</w:t>
      </w:r>
    </w:p>
    <w:bookmarkEnd w:id="122"/>
    <w:bookmarkStart w:name="z137" w:id="123"/>
    <w:p>
      <w:pPr>
        <w:spacing w:after="0"/>
        <w:ind w:left="0"/>
        <w:jc w:val="both"/>
      </w:pPr>
      <w:r>
        <w:rPr>
          <w:rFonts w:ascii="Times New Roman"/>
          <w:b w:val="false"/>
          <w:i w:val="false"/>
          <w:color w:val="000000"/>
          <w:sz w:val="28"/>
        </w:rPr>
        <w:t>
      ЕА жоқ Төзге = 1,3* Төзге (теңге/Гкал);</w:t>
      </w:r>
    </w:p>
    <w:bookmarkEnd w:id="123"/>
    <w:bookmarkStart w:name="z138" w:id="124"/>
    <w:p>
      <w:pPr>
        <w:spacing w:after="0"/>
        <w:ind w:left="0"/>
        <w:jc w:val="both"/>
      </w:pPr>
      <w:r>
        <w:rPr>
          <w:rFonts w:ascii="Times New Roman"/>
          <w:b w:val="false"/>
          <w:i w:val="false"/>
          <w:color w:val="000000"/>
          <w:sz w:val="28"/>
        </w:rPr>
        <w:t>
      4) жылу энергиясын есепке алу аспаптары бар тұтынушылардың үшінші тобын қоспағанда, тұтынушылардың екінші тобы үшін (ЕА бар Төзге):</w:t>
      </w:r>
    </w:p>
    <w:bookmarkEnd w:id="124"/>
    <w:bookmarkStart w:name="z139" w:id="125"/>
    <w:p>
      <w:pPr>
        <w:spacing w:after="0"/>
        <w:ind w:left="0"/>
        <w:jc w:val="both"/>
      </w:pPr>
      <w:r>
        <w:rPr>
          <w:rFonts w:ascii="Times New Roman"/>
          <w:b w:val="false"/>
          <w:i w:val="false"/>
          <w:color w:val="000000"/>
          <w:sz w:val="28"/>
        </w:rPr>
        <w:t>
      ЕА бар Төзге = (Төзге * Qөзге – ЕА жоқ Төзге *ЕА жоқ Qөзге)/ЕА бар Qөзге (теңге/Гкал),</w:t>
      </w:r>
    </w:p>
    <w:bookmarkEnd w:id="125"/>
    <w:bookmarkStart w:name="z140" w:id="126"/>
    <w:p>
      <w:pPr>
        <w:spacing w:after="0"/>
        <w:ind w:left="0"/>
        <w:jc w:val="both"/>
      </w:pPr>
      <w:r>
        <w:rPr>
          <w:rFonts w:ascii="Times New Roman"/>
          <w:b w:val="false"/>
          <w:i w:val="false"/>
          <w:color w:val="000000"/>
          <w:sz w:val="28"/>
        </w:rPr>
        <w:t>
      Егер жылу энергиясын есепке алу аспаптары бар тұтынушылардың екінші тобы үшін тариф (ЕА бар Төзге) есептеме бойынша ≤ 0 деңгейінде айқындалған болса, ЕА бар Төзге және ЕА жоқ Төзге мынадай формулалар бойынша айқындалады:</w:t>
      </w:r>
    </w:p>
    <w:bookmarkEnd w:id="126"/>
    <w:bookmarkStart w:name="z141" w:id="127"/>
    <w:p>
      <w:pPr>
        <w:spacing w:after="0"/>
        <w:ind w:left="0"/>
        <w:jc w:val="both"/>
      </w:pPr>
      <w:r>
        <w:rPr>
          <w:rFonts w:ascii="Times New Roman"/>
          <w:b w:val="false"/>
          <w:i w:val="false"/>
          <w:color w:val="000000"/>
          <w:sz w:val="28"/>
        </w:rPr>
        <w:t>
      ЕА бар Төзге = 0,7 * Төзге (теңге/Гкал);</w:t>
      </w:r>
    </w:p>
    <w:bookmarkEnd w:id="127"/>
    <w:bookmarkStart w:name="z142" w:id="128"/>
    <w:p>
      <w:pPr>
        <w:spacing w:after="0"/>
        <w:ind w:left="0"/>
        <w:jc w:val="both"/>
      </w:pPr>
      <w:r>
        <w:rPr>
          <w:rFonts w:ascii="Times New Roman"/>
          <w:b w:val="false"/>
          <w:i w:val="false"/>
          <w:color w:val="000000"/>
          <w:sz w:val="28"/>
        </w:rPr>
        <w:t>
      ЕА жоқ Төзге = (Төзге* - ЕА бар Төзге * ЕС бар Qөзге)/ЕА жоқ Qөзге (теңге/Гкал), мұндағы:</w:t>
      </w:r>
    </w:p>
    <w:bookmarkEnd w:id="128"/>
    <w:bookmarkStart w:name="z143" w:id="129"/>
    <w:p>
      <w:pPr>
        <w:spacing w:after="0"/>
        <w:ind w:left="0"/>
        <w:jc w:val="both"/>
      </w:pPr>
      <w:r>
        <w:rPr>
          <w:rFonts w:ascii="Times New Roman"/>
          <w:b w:val="false"/>
          <w:i w:val="false"/>
          <w:color w:val="000000"/>
          <w:sz w:val="28"/>
        </w:rPr>
        <w:t>
      Qөзге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екінші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екінші тобын қоспағанда) жылу энергиясын тұтынуының жоспарланған жылдық көлемі, Гкал;</w:t>
      </w:r>
    </w:p>
    <w:bookmarkEnd w:id="129"/>
    <w:bookmarkStart w:name="z144" w:id="130"/>
    <w:p>
      <w:pPr>
        <w:spacing w:after="0"/>
        <w:ind w:left="0"/>
        <w:jc w:val="both"/>
      </w:pPr>
      <w:r>
        <w:rPr>
          <w:rFonts w:ascii="Times New Roman"/>
          <w:b w:val="false"/>
          <w:i w:val="false"/>
          <w:color w:val="000000"/>
          <w:sz w:val="28"/>
        </w:rPr>
        <w:t>
      ЕА жоқ Qхал.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екінші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екінші тобын қоспағанда) жылу энергиясын тұтынуының жоспарланған жылдық көлемі, Гкал;</w:t>
      </w:r>
    </w:p>
    <w:bookmarkEnd w:id="130"/>
    <w:bookmarkStart w:name="z145" w:id="131"/>
    <w:p>
      <w:pPr>
        <w:spacing w:after="0"/>
        <w:ind w:left="0"/>
        <w:jc w:val="both"/>
      </w:pPr>
      <w:r>
        <w:rPr>
          <w:rFonts w:ascii="Times New Roman"/>
          <w:b w:val="false"/>
          <w:i w:val="false"/>
          <w:color w:val="000000"/>
          <w:sz w:val="28"/>
        </w:rPr>
        <w:t>
      ЕА бар Qхал.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екінші тобының жылу энергиясын тұтынуының жоспарланған жылдық көлемі, Гкал;</w:t>
      </w:r>
    </w:p>
    <w:bookmarkEnd w:id="131"/>
    <w:bookmarkStart w:name="z146" w:id="132"/>
    <w:p>
      <w:pPr>
        <w:spacing w:after="0"/>
        <w:ind w:left="0"/>
        <w:jc w:val="both"/>
      </w:pPr>
      <w:r>
        <w:rPr>
          <w:rFonts w:ascii="Times New Roman"/>
          <w:b w:val="false"/>
          <w:i w:val="false"/>
          <w:color w:val="000000"/>
          <w:sz w:val="28"/>
        </w:rPr>
        <w:t>
      5) жылу энергиясын есепке алу аспаптары жоқ тұтынушылардың үшінші тобы үшін (ЕА жоқ Тбюдж.):</w:t>
      </w:r>
    </w:p>
    <w:bookmarkEnd w:id="132"/>
    <w:bookmarkStart w:name="z147" w:id="133"/>
    <w:p>
      <w:pPr>
        <w:spacing w:after="0"/>
        <w:ind w:left="0"/>
        <w:jc w:val="both"/>
      </w:pPr>
      <w:r>
        <w:rPr>
          <w:rFonts w:ascii="Times New Roman"/>
          <w:b w:val="false"/>
          <w:i w:val="false"/>
          <w:color w:val="000000"/>
          <w:sz w:val="28"/>
        </w:rPr>
        <w:t>
      ЕА жоқ Тбюдж. = 1,5* Тбюдж. (теңге/Гкал);</w:t>
      </w:r>
    </w:p>
    <w:bookmarkEnd w:id="133"/>
    <w:bookmarkStart w:name="z148" w:id="134"/>
    <w:p>
      <w:pPr>
        <w:spacing w:after="0"/>
        <w:ind w:left="0"/>
        <w:jc w:val="both"/>
      </w:pPr>
      <w:r>
        <w:rPr>
          <w:rFonts w:ascii="Times New Roman"/>
          <w:b w:val="false"/>
          <w:i w:val="false"/>
          <w:color w:val="000000"/>
          <w:sz w:val="28"/>
        </w:rPr>
        <w:t>
      6) жылу энергиясын есепке алу аспаптары бар тұтынушылардың үшінші тобын қоспағанда, тұтынушылардың екінші тобы үшін (ЕА бар Тбюдж):</w:t>
      </w:r>
    </w:p>
    <w:bookmarkEnd w:id="134"/>
    <w:bookmarkStart w:name="z149" w:id="135"/>
    <w:p>
      <w:pPr>
        <w:spacing w:after="0"/>
        <w:ind w:left="0"/>
        <w:jc w:val="both"/>
      </w:pPr>
      <w:r>
        <w:rPr>
          <w:rFonts w:ascii="Times New Roman"/>
          <w:b w:val="false"/>
          <w:i w:val="false"/>
          <w:color w:val="000000"/>
          <w:sz w:val="28"/>
        </w:rPr>
        <w:t>
      ЕА бар Тбюдж. = (Тбюдж. * Qбюдж. – ЕА жоқ Тбюдж.*ЕА жоқ Qбюдж.)/ЕА бар Qбюдж. (теңге/Гкал).</w:t>
      </w:r>
    </w:p>
    <w:bookmarkEnd w:id="135"/>
    <w:bookmarkStart w:name="z150" w:id="136"/>
    <w:p>
      <w:pPr>
        <w:spacing w:after="0"/>
        <w:ind w:left="0"/>
        <w:jc w:val="both"/>
      </w:pPr>
      <w:r>
        <w:rPr>
          <w:rFonts w:ascii="Times New Roman"/>
          <w:b w:val="false"/>
          <w:i w:val="false"/>
          <w:color w:val="000000"/>
          <w:sz w:val="28"/>
        </w:rPr>
        <w:t>
      Егер жылу энергиясын есепке алу аспаптары бар тұтынушылардың үшінші тобы үшін тариф (ЕА бар Тбюдж.) есептеме бойынша ≤ 0 деңгейінде айқындалған болса, ЕА бар Тбюдж. және ЕА жоқ Тбюдж. мынадай формулалар бойынша айқындалады:</w:t>
      </w:r>
    </w:p>
    <w:bookmarkEnd w:id="136"/>
    <w:bookmarkStart w:name="z151" w:id="137"/>
    <w:p>
      <w:pPr>
        <w:spacing w:after="0"/>
        <w:ind w:left="0"/>
        <w:jc w:val="both"/>
      </w:pPr>
      <w:r>
        <w:rPr>
          <w:rFonts w:ascii="Times New Roman"/>
          <w:b w:val="false"/>
          <w:i w:val="false"/>
          <w:color w:val="000000"/>
          <w:sz w:val="28"/>
        </w:rPr>
        <w:t>
      ЕА бар Тбюдж. = 0,5 * Тбюдж. (теңге/Гкал);</w:t>
      </w:r>
    </w:p>
    <w:bookmarkEnd w:id="137"/>
    <w:bookmarkStart w:name="z152" w:id="138"/>
    <w:p>
      <w:pPr>
        <w:spacing w:after="0"/>
        <w:ind w:left="0"/>
        <w:jc w:val="both"/>
      </w:pPr>
      <w:r>
        <w:rPr>
          <w:rFonts w:ascii="Times New Roman"/>
          <w:b w:val="false"/>
          <w:i w:val="false"/>
          <w:color w:val="000000"/>
          <w:sz w:val="28"/>
        </w:rPr>
        <w:t>
      ЕА жоқ Тбюдж. = (Тбюдж.* - ЕА бар Тбюдж. * ЕС бар Qбюдж.)/ЕА жоқ Qбюдж. (теңге/Гкал), мұндағы:</w:t>
      </w:r>
    </w:p>
    <w:bookmarkEnd w:id="138"/>
    <w:bookmarkStart w:name="z153" w:id="139"/>
    <w:p>
      <w:pPr>
        <w:spacing w:after="0"/>
        <w:ind w:left="0"/>
        <w:jc w:val="both"/>
      </w:pPr>
      <w:r>
        <w:rPr>
          <w:rFonts w:ascii="Times New Roman"/>
          <w:b w:val="false"/>
          <w:i w:val="false"/>
          <w:color w:val="000000"/>
          <w:sz w:val="28"/>
        </w:rPr>
        <w:t>
      Qбюдж.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үшінші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үшінші тобын қоспағанда) жылу энергиясын тұтынуының жоспарланған жылдық көлемі, Гкал;</w:t>
      </w:r>
    </w:p>
    <w:bookmarkEnd w:id="139"/>
    <w:bookmarkStart w:name="z154" w:id="140"/>
    <w:p>
      <w:pPr>
        <w:spacing w:after="0"/>
        <w:ind w:left="0"/>
        <w:jc w:val="both"/>
      </w:pPr>
      <w:r>
        <w:rPr>
          <w:rFonts w:ascii="Times New Roman"/>
          <w:b w:val="false"/>
          <w:i w:val="false"/>
          <w:color w:val="000000"/>
          <w:sz w:val="28"/>
        </w:rPr>
        <w:t>
      ЕА жоқ Qбюдж.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үшінші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үшінші тобын қоспағанда) жылу энергиясын тұтынуының жоспарланған жылдық көлемі, Гкал;</w:t>
      </w:r>
    </w:p>
    <w:bookmarkEnd w:id="140"/>
    <w:bookmarkStart w:name="z155" w:id="141"/>
    <w:p>
      <w:pPr>
        <w:spacing w:after="0"/>
        <w:ind w:left="0"/>
        <w:jc w:val="both"/>
      </w:pPr>
      <w:r>
        <w:rPr>
          <w:rFonts w:ascii="Times New Roman"/>
          <w:b w:val="false"/>
          <w:i w:val="false"/>
          <w:color w:val="000000"/>
          <w:sz w:val="28"/>
        </w:rPr>
        <w:t>
      ЕА бар Qбюдж. – жылу энергиясын өткізу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үшінші тобының жылу энергиясын тұтынуының жоспарланған жылдық көлемі, Гкал.";</w:t>
      </w:r>
    </w:p>
    <w:bookmarkEnd w:id="141"/>
    <w:bookmarkStart w:name="z156" w:id="142"/>
    <w:p>
      <w:pPr>
        <w:spacing w:after="0"/>
        <w:ind w:left="0"/>
        <w:jc w:val="both"/>
      </w:pPr>
      <w:r>
        <w:rPr>
          <w:rFonts w:ascii="Times New Roman"/>
          <w:b w:val="false"/>
          <w:i w:val="false"/>
          <w:color w:val="000000"/>
          <w:sz w:val="28"/>
        </w:rPr>
        <w:t>
      мынадай мазмұндағы 278-2-тармақпен толықтырылсын:</w:t>
      </w:r>
    </w:p>
    <w:bookmarkEnd w:id="142"/>
    <w:bookmarkStart w:name="z157" w:id="143"/>
    <w:p>
      <w:pPr>
        <w:spacing w:after="0"/>
        <w:ind w:left="0"/>
        <w:jc w:val="both"/>
      </w:pPr>
      <w:r>
        <w:rPr>
          <w:rFonts w:ascii="Times New Roman"/>
          <w:b w:val="false"/>
          <w:i w:val="false"/>
          <w:color w:val="000000"/>
          <w:sz w:val="28"/>
        </w:rPr>
        <w:t>
      "278-2. Жылыту қажеттіліктеріне жұмсалатын жылу энергиясының көлемі жылу энергиясын есепке алу аспаптарымен жарақтандырылған тұтынушылар үшін де, мұндай аспаптары жоқ тұтынушылар үшін де жылытылатын алаңға байланысты айқындалады.</w:t>
      </w:r>
    </w:p>
    <w:bookmarkEnd w:id="143"/>
    <w:bookmarkStart w:name="z158" w:id="144"/>
    <w:p>
      <w:pPr>
        <w:spacing w:after="0"/>
        <w:ind w:left="0"/>
        <w:jc w:val="both"/>
      </w:pPr>
      <w:r>
        <w:rPr>
          <w:rFonts w:ascii="Times New Roman"/>
          <w:b w:val="false"/>
          <w:i w:val="false"/>
          <w:color w:val="000000"/>
          <w:sz w:val="28"/>
        </w:rPr>
        <w:t>
      Есепке алу аспаптары болмаған кезде жылыту қажеттіліктеріне жылу энергиясының көлемі Үлгілік қағидалардың 2-тарауына сәйкес есептік жолмен айқындалады.</w:t>
      </w:r>
    </w:p>
    <w:bookmarkEnd w:id="144"/>
    <w:bookmarkStart w:name="z159" w:id="145"/>
    <w:p>
      <w:pPr>
        <w:spacing w:after="0"/>
        <w:ind w:left="0"/>
        <w:jc w:val="both"/>
      </w:pPr>
      <w:r>
        <w:rPr>
          <w:rFonts w:ascii="Times New Roman"/>
          <w:b w:val="false"/>
          <w:i w:val="false"/>
          <w:color w:val="000000"/>
          <w:sz w:val="28"/>
        </w:rPr>
        <w:t>
      Жылытылатын алаңның мөлшерін ескере отырып, жылу энергиясын тұтынудың әлеуметтік лимиттерін белгілеу шеңберінде 1 м2 жылу энергиясының үлес шығысы мынадай формула бойынша айқындалады:</w:t>
      </w:r>
    </w:p>
    <w:bookmarkEnd w:id="145"/>
    <w:bookmarkStart w:name="z160"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2616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16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Q(жылу) – жылу энергиясын есепке алу аспабының көрсеткіштері бойынша жылыту қажеттіліктеріне босатылған жылу энергиясының жалпы көлемі, ал болмаған кезде Үлгілік қағидалардың 2-тарауында көзделген есептік жолмен айқындалады;</w:t>
      </w:r>
    </w:p>
    <w:bookmarkEnd w:id="147"/>
    <w:bookmarkStart w:name="z162" w:id="148"/>
    <w:p>
      <w:pPr>
        <w:spacing w:after="0"/>
        <w:ind w:left="0"/>
        <w:jc w:val="both"/>
      </w:pPr>
      <w:r>
        <w:rPr>
          <w:rFonts w:ascii="Times New Roman"/>
          <w:b w:val="false"/>
          <w:i w:val="false"/>
          <w:color w:val="000000"/>
          <w:sz w:val="28"/>
        </w:rPr>
        <w:t>
      S(жалпы) – жалпы жылытылатын алаң, м2;</w:t>
      </w:r>
    </w:p>
    <w:bookmarkEnd w:id="148"/>
    <w:bookmarkStart w:name="z163" w:id="149"/>
    <w:p>
      <w:pPr>
        <w:spacing w:after="0"/>
        <w:ind w:left="0"/>
        <w:jc w:val="both"/>
      </w:pPr>
      <w:r>
        <w:rPr>
          <w:rFonts w:ascii="Times New Roman"/>
          <w:b w:val="false"/>
          <w:i w:val="false"/>
          <w:color w:val="000000"/>
          <w:sz w:val="28"/>
        </w:rPr>
        <w:t>
      Үлестік шығыстың алынған мәні q(жылу) – әр тұтынушыға қатысты жылытылатын ауданының мөлшеріне байланысты жылу энергиясының көлемін айқындау үшін қолданылады.</w:t>
      </w:r>
    </w:p>
    <w:bookmarkEnd w:id="149"/>
    <w:bookmarkStart w:name="z164" w:id="150"/>
    <w:p>
      <w:pPr>
        <w:spacing w:after="0"/>
        <w:ind w:left="0"/>
        <w:jc w:val="both"/>
      </w:pPr>
      <w:r>
        <w:rPr>
          <w:rFonts w:ascii="Times New Roman"/>
          <w:b w:val="false"/>
          <w:i w:val="false"/>
          <w:color w:val="000000"/>
          <w:sz w:val="28"/>
        </w:rPr>
        <w:t>
      1-кіші топ: жылытылатын ауданы 100 м2 дейінгі халық санатына жататын жеке тұлғалар</w:t>
      </w:r>
    </w:p>
    <w:bookmarkEnd w:id="150"/>
    <w:bookmarkStart w:name="z165" w:id="151"/>
    <w:p>
      <w:pPr>
        <w:spacing w:after="0"/>
        <w:ind w:left="0"/>
        <w:jc w:val="both"/>
      </w:pPr>
      <w:r>
        <w:rPr>
          <w:rFonts w:ascii="Times New Roman"/>
          <w:b w:val="false"/>
          <w:i w:val="false"/>
          <w:color w:val="000000"/>
          <w:sz w:val="28"/>
        </w:rPr>
        <w:t>
      Q(жылу ысырап) = q (жылу)×S(жалпы.) (Гкал), мұндағы</w:t>
      </w:r>
    </w:p>
    <w:bookmarkEnd w:id="151"/>
    <w:bookmarkStart w:name="z166" w:id="152"/>
    <w:p>
      <w:pPr>
        <w:spacing w:after="0"/>
        <w:ind w:left="0"/>
        <w:jc w:val="both"/>
      </w:pPr>
      <w:r>
        <w:rPr>
          <w:rFonts w:ascii="Times New Roman"/>
          <w:b w:val="false"/>
          <w:i w:val="false"/>
          <w:color w:val="000000"/>
          <w:sz w:val="28"/>
        </w:rPr>
        <w:t>
      S(жалпы) – тұтынушының бүкіл ауданы 100 м2 дейін</w:t>
      </w:r>
    </w:p>
    <w:bookmarkEnd w:id="152"/>
    <w:bookmarkStart w:name="z167" w:id="153"/>
    <w:p>
      <w:pPr>
        <w:spacing w:after="0"/>
        <w:ind w:left="0"/>
        <w:jc w:val="both"/>
      </w:pPr>
      <w:r>
        <w:rPr>
          <w:rFonts w:ascii="Times New Roman"/>
          <w:b w:val="false"/>
          <w:i w:val="false"/>
          <w:color w:val="000000"/>
          <w:sz w:val="28"/>
        </w:rPr>
        <w:t>
      2-кіші топ: жылытылатын ауданы 100-ден 200 м2-ге дейінгі халық санатына жататын жеке тұлғалар</w:t>
      </w:r>
    </w:p>
    <w:bookmarkEnd w:id="153"/>
    <w:bookmarkStart w:name="z168" w:id="154"/>
    <w:p>
      <w:pPr>
        <w:spacing w:after="0"/>
        <w:ind w:left="0"/>
        <w:jc w:val="both"/>
      </w:pPr>
      <w:r>
        <w:rPr>
          <w:rFonts w:ascii="Times New Roman"/>
          <w:b w:val="false"/>
          <w:i w:val="false"/>
          <w:color w:val="000000"/>
          <w:sz w:val="28"/>
        </w:rPr>
        <w:t>
      Qжылу ысырап1 = q(жылу)×S(100)  (Гкал), мұндағы:</w:t>
      </w:r>
    </w:p>
    <w:bookmarkEnd w:id="154"/>
    <w:bookmarkStart w:name="z169" w:id="155"/>
    <w:p>
      <w:pPr>
        <w:spacing w:after="0"/>
        <w:ind w:left="0"/>
        <w:jc w:val="both"/>
      </w:pPr>
      <w:r>
        <w:rPr>
          <w:rFonts w:ascii="Times New Roman"/>
          <w:b w:val="false"/>
          <w:i w:val="false"/>
          <w:color w:val="000000"/>
          <w:sz w:val="28"/>
        </w:rPr>
        <w:t xml:space="preserve">
      S(100) – тұтынушының ауданы 100 м2 </w:t>
      </w:r>
    </w:p>
    <w:bookmarkEnd w:id="155"/>
    <w:bookmarkStart w:name="z170" w:id="156"/>
    <w:p>
      <w:pPr>
        <w:spacing w:after="0"/>
        <w:ind w:left="0"/>
        <w:jc w:val="both"/>
      </w:pPr>
      <w:r>
        <w:rPr>
          <w:rFonts w:ascii="Times New Roman"/>
          <w:b w:val="false"/>
          <w:i w:val="false"/>
          <w:color w:val="000000"/>
          <w:sz w:val="28"/>
        </w:rPr>
        <w:t xml:space="preserve">
      Q жылу ысырап2 = q (жылу)× S100-200 , мұндағы </w:t>
      </w:r>
    </w:p>
    <w:bookmarkEnd w:id="156"/>
    <w:bookmarkStart w:name="z171" w:id="157"/>
    <w:p>
      <w:pPr>
        <w:spacing w:after="0"/>
        <w:ind w:left="0"/>
        <w:jc w:val="both"/>
      </w:pPr>
      <w:r>
        <w:rPr>
          <w:rFonts w:ascii="Times New Roman"/>
          <w:b w:val="false"/>
          <w:i w:val="false"/>
          <w:color w:val="000000"/>
          <w:sz w:val="28"/>
        </w:rPr>
        <w:t xml:space="preserve">
      S 100-200 – тұтынушының ауданы 100 м2-ден бастап 200м2 дейін </w:t>
      </w:r>
    </w:p>
    <w:bookmarkEnd w:id="157"/>
    <w:bookmarkStart w:name="z172" w:id="158"/>
    <w:p>
      <w:pPr>
        <w:spacing w:after="0"/>
        <w:ind w:left="0"/>
        <w:jc w:val="both"/>
      </w:pPr>
      <w:r>
        <w:rPr>
          <w:rFonts w:ascii="Times New Roman"/>
          <w:b w:val="false"/>
          <w:i w:val="false"/>
          <w:color w:val="000000"/>
          <w:sz w:val="28"/>
        </w:rPr>
        <w:t xml:space="preserve">
      3-кіші топ: жылытылатын ауданы 200 м2 асатын халық санатына жататын жеке тұлғалар </w:t>
      </w:r>
    </w:p>
    <w:bookmarkEnd w:id="158"/>
    <w:bookmarkStart w:name="z173" w:id="159"/>
    <w:p>
      <w:pPr>
        <w:spacing w:after="0"/>
        <w:ind w:left="0"/>
        <w:jc w:val="both"/>
      </w:pPr>
      <w:r>
        <w:rPr>
          <w:rFonts w:ascii="Times New Roman"/>
          <w:b w:val="false"/>
          <w:i w:val="false"/>
          <w:color w:val="000000"/>
          <w:sz w:val="28"/>
        </w:rPr>
        <w:t>
      Q жылу ысырап2 = q(жылу)×S100 (Гкал), мұндағы</w:t>
      </w:r>
    </w:p>
    <w:bookmarkEnd w:id="159"/>
    <w:bookmarkStart w:name="z174" w:id="160"/>
    <w:p>
      <w:pPr>
        <w:spacing w:after="0"/>
        <w:ind w:left="0"/>
        <w:jc w:val="both"/>
      </w:pPr>
      <w:r>
        <w:rPr>
          <w:rFonts w:ascii="Times New Roman"/>
          <w:b w:val="false"/>
          <w:i w:val="false"/>
          <w:color w:val="000000"/>
          <w:sz w:val="28"/>
        </w:rPr>
        <w:t>
      тұтынушының ауданы 100 м2</w:t>
      </w:r>
    </w:p>
    <w:bookmarkEnd w:id="160"/>
    <w:bookmarkStart w:name="z175" w:id="161"/>
    <w:p>
      <w:pPr>
        <w:spacing w:after="0"/>
        <w:ind w:left="0"/>
        <w:jc w:val="both"/>
      </w:pPr>
      <w:r>
        <w:rPr>
          <w:rFonts w:ascii="Times New Roman"/>
          <w:b w:val="false"/>
          <w:i w:val="false"/>
          <w:color w:val="000000"/>
          <w:sz w:val="28"/>
        </w:rPr>
        <w:t xml:space="preserve">
      Q жылу ысырап2 = q (жылу)×S200 (Гкал), мұндағы </w:t>
      </w:r>
    </w:p>
    <w:bookmarkEnd w:id="161"/>
    <w:bookmarkStart w:name="z176" w:id="162"/>
    <w:p>
      <w:pPr>
        <w:spacing w:after="0"/>
        <w:ind w:left="0"/>
        <w:jc w:val="both"/>
      </w:pPr>
      <w:r>
        <w:rPr>
          <w:rFonts w:ascii="Times New Roman"/>
          <w:b w:val="false"/>
          <w:i w:val="false"/>
          <w:color w:val="000000"/>
          <w:sz w:val="28"/>
        </w:rPr>
        <w:t>
      S (100-200) – тұтынушының ауданы 100 м2-ден 200 м2-ге дейін</w:t>
      </w:r>
    </w:p>
    <w:bookmarkEnd w:id="162"/>
    <w:bookmarkStart w:name="z177" w:id="163"/>
    <w:p>
      <w:pPr>
        <w:spacing w:after="0"/>
        <w:ind w:left="0"/>
        <w:jc w:val="both"/>
      </w:pPr>
      <w:r>
        <w:rPr>
          <w:rFonts w:ascii="Times New Roman"/>
          <w:b w:val="false"/>
          <w:i w:val="false"/>
          <w:color w:val="000000"/>
          <w:sz w:val="28"/>
        </w:rPr>
        <w:t>
      Q жылу ысырап3 = q(жылу)×S200-ден астам (Гкал), мұндағы</w:t>
      </w:r>
    </w:p>
    <w:bookmarkEnd w:id="163"/>
    <w:bookmarkStart w:name="z178" w:id="164"/>
    <w:p>
      <w:pPr>
        <w:spacing w:after="0"/>
        <w:ind w:left="0"/>
        <w:jc w:val="both"/>
      </w:pPr>
      <w:r>
        <w:rPr>
          <w:rFonts w:ascii="Times New Roman"/>
          <w:b w:val="false"/>
          <w:i w:val="false"/>
          <w:color w:val="000000"/>
          <w:sz w:val="28"/>
        </w:rPr>
        <w:t>
      S (200-ден астам) – тұтынушының ауданы 200 м2 бастап";</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80" w:id="16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165"/>
    <w:bookmarkStart w:name="z181" w:id="1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66"/>
    <w:bookmarkStart w:name="z182" w:id="16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84" w:id="168"/>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Өнеркәсіп және құрылыс</w:t>
      </w:r>
      <w:r>
        <w:br/>
      </w:r>
      <w:r>
        <w:rPr>
          <w:rFonts w:ascii="Times New Roman"/>
          <w:b w:val="false"/>
          <w:i w:val="false"/>
          <w:color w:val="000000"/>
          <w:sz w:val="28"/>
        </w:rPr>
        <w:t>министрлігі</w:t>
      </w:r>
    </w:p>
    <w:bookmarkEnd w:id="168"/>
    <w:bookmarkStart w:name="z185" w:id="169"/>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Су ресурстары және ирригация</w:t>
      </w:r>
      <w:r>
        <w:br/>
      </w:r>
      <w:r>
        <w:rPr>
          <w:rFonts w:ascii="Times New Roman"/>
          <w:b w:val="false"/>
          <w:i w:val="false"/>
          <w:color w:val="000000"/>
          <w:sz w:val="28"/>
        </w:rPr>
        <w:t>министрлігі</w:t>
      </w:r>
    </w:p>
    <w:bookmarkEnd w:id="169"/>
    <w:bookmarkStart w:name="z186" w:id="170"/>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Энергетика министрлігі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24 қарашадағы № 123</w:t>
            </w:r>
            <w:r>
              <w:br/>
            </w:r>
            <w:r>
              <w:rPr>
                <w:rFonts w:ascii="Times New Roman"/>
                <w:b w:val="false"/>
                <w:i w:val="false"/>
                <w:color w:val="000000"/>
                <w:sz w:val="20"/>
              </w:rPr>
              <w:t>Бұйрыққа 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88" w:id="171"/>
    <w:p>
      <w:pPr>
        <w:spacing w:after="0"/>
        <w:ind w:left="0"/>
        <w:jc w:val="left"/>
      </w:pPr>
      <w:r>
        <w:rPr>
          <w:rFonts w:ascii="Times New Roman"/>
          <w:b/>
          <w:i w:val="false"/>
          <w:color w:val="000000"/>
        </w:rPr>
        <w:t xml:space="preserve"> Уақытша төмендету коэффициентінің деңгейін есептеу</w:t>
      </w:r>
    </w:p>
    <w:bookmarkEnd w:id="171"/>
    <w:bookmarkStart w:name="z189" w:id="172"/>
    <w:p>
      <w:pPr>
        <w:spacing w:after="0"/>
        <w:ind w:left="0"/>
        <w:jc w:val="both"/>
      </w:pPr>
      <w:r>
        <w:rPr>
          <w:rFonts w:ascii="Times New Roman"/>
          <w:b w:val="false"/>
          <w:i w:val="false"/>
          <w:color w:val="000000"/>
          <w:sz w:val="28"/>
        </w:rPr>
        <w:t>
      1. Тарифтерге уақытша төмендету коэффиценті деңгейінің есебі мынадай формула бойынша жүргізіледі:</w:t>
      </w:r>
    </w:p>
    <w:bookmarkEnd w:id="172"/>
    <w:bookmarkStart w:name="z190" w:id="173"/>
    <w:p>
      <w:pPr>
        <w:spacing w:after="0"/>
        <w:ind w:left="0"/>
        <w:jc w:val="both"/>
      </w:pPr>
      <w:r>
        <w:rPr>
          <w:rFonts w:ascii="Times New Roman"/>
          <w:b w:val="false"/>
          <w:i w:val="false"/>
          <w:color w:val="000000"/>
          <w:sz w:val="28"/>
        </w:rPr>
        <w:t>
      Кп = Т1/Т, мұндағы:</w:t>
      </w:r>
    </w:p>
    <w:bookmarkEnd w:id="173"/>
    <w:bookmarkStart w:name="z191" w:id="174"/>
    <w:p>
      <w:pPr>
        <w:spacing w:after="0"/>
        <w:ind w:left="0"/>
        <w:jc w:val="both"/>
      </w:pPr>
      <w:r>
        <w:rPr>
          <w:rFonts w:ascii="Times New Roman"/>
          <w:b w:val="false"/>
          <w:i w:val="false"/>
          <w:color w:val="000000"/>
          <w:sz w:val="28"/>
        </w:rPr>
        <w:t>
      Кп– көрсетілетін қызметке уақытша төмендету коэффициенті;</w:t>
      </w:r>
    </w:p>
    <w:bookmarkEnd w:id="174"/>
    <w:bookmarkStart w:name="z192" w:id="175"/>
    <w:p>
      <w:pPr>
        <w:spacing w:after="0"/>
        <w:ind w:left="0"/>
        <w:jc w:val="both"/>
      </w:pPr>
      <w:r>
        <w:rPr>
          <w:rFonts w:ascii="Times New Roman"/>
          <w:b w:val="false"/>
          <w:i w:val="false"/>
          <w:color w:val="000000"/>
          <w:sz w:val="28"/>
        </w:rPr>
        <w:t>
      Т – уәкілетті органның ведомствосы бекіткен көрсетілетін қызметтің бірлігіне тариф;</w:t>
      </w:r>
    </w:p>
    <w:bookmarkEnd w:id="175"/>
    <w:bookmarkStart w:name="z193" w:id="176"/>
    <w:p>
      <w:pPr>
        <w:spacing w:after="0"/>
        <w:ind w:left="0"/>
        <w:jc w:val="both"/>
      </w:pPr>
      <w:r>
        <w:rPr>
          <w:rFonts w:ascii="Times New Roman"/>
          <w:b w:val="false"/>
          <w:i w:val="false"/>
          <w:color w:val="000000"/>
          <w:sz w:val="28"/>
        </w:rPr>
        <w:t>
      Т1 – көрсетілетін қызметті тұтынудың мәлімделген көлемінің бірлігіне есептік тариф мынадай формула бойынша анықталады:</w:t>
      </w:r>
    </w:p>
    <w:bookmarkEnd w:id="176"/>
    <w:bookmarkStart w:name="z194"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2984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84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78"/>
    <w:p>
      <w:pPr>
        <w:spacing w:after="0"/>
        <w:ind w:left="0"/>
        <w:jc w:val="both"/>
      </w:pPr>
      <w:r>
        <w:rPr>
          <w:rFonts w:ascii="Times New Roman"/>
          <w:b w:val="false"/>
          <w:i w:val="false"/>
          <w:color w:val="000000"/>
          <w:sz w:val="28"/>
        </w:rPr>
        <w:t>
      V – көрсетілетін қызметті тұтынудың нақты көлемі;</w:t>
      </w:r>
    </w:p>
    <w:bookmarkEnd w:id="178"/>
    <w:bookmarkStart w:name="z196" w:id="1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көрсетілетін қызметті тұтынудың мәлімделген көлемі;</w:t>
      </w:r>
    </w:p>
    <w:bookmarkEnd w:id="179"/>
    <w:bookmarkStart w:name="z197" w:id="180"/>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көрсетілетін қызметті тұтынудың нақты көлемінен көрсетілетін қызметті тұтынудың мәлімделген көлемінің өсу бірлігіне есептік тариф мынадай формула бойынша анықталады:</w:t>
      </w:r>
    </w:p>
    <w:bookmarkEnd w:id="180"/>
    <w:bookmarkStart w:name="z198"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2921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2"/>
    <w:p>
      <w:pPr>
        <w:spacing w:after="0"/>
        <w:ind w:left="0"/>
        <w:jc w:val="both"/>
      </w:pPr>
      <w:r>
        <w:rPr>
          <w:rFonts w:ascii="Times New Roman"/>
          <w:b w:val="false"/>
          <w:i w:val="false"/>
          <w:color w:val="000000"/>
          <w:sz w:val="28"/>
        </w:rPr>
        <w:t>
      П – қолданыстағы тарифте салынған көрсетілетін қызметтің бірлігіне пайда;</w:t>
      </w:r>
    </w:p>
    <w:bookmarkEnd w:id="182"/>
    <w:bookmarkStart w:name="z200" w:id="183"/>
    <w:p>
      <w:pPr>
        <w:spacing w:after="0"/>
        <w:ind w:left="0"/>
        <w:jc w:val="both"/>
      </w:pPr>
      <w:r>
        <w:rPr>
          <w:rFonts w:ascii="Times New Roman"/>
          <w:b w:val="false"/>
          <w:i w:val="false"/>
          <w:color w:val="000000"/>
          <w:sz w:val="28"/>
        </w:rPr>
        <w:t>
      дельта3 – шартты-ауыспалы шығындар.</w:t>
      </w:r>
    </w:p>
    <w:bookmarkEnd w:id="183"/>
    <w:bookmarkStart w:name="z201" w:id="184"/>
    <w:p>
      <w:pPr>
        <w:spacing w:after="0"/>
        <w:ind w:left="0"/>
        <w:jc w:val="both"/>
      </w:pPr>
      <w:r>
        <w:rPr>
          <w:rFonts w:ascii="Times New Roman"/>
          <w:b w:val="false"/>
          <w:i w:val="false"/>
          <w:color w:val="000000"/>
          <w:sz w:val="28"/>
        </w:rPr>
        <w:t>
      2. Суды магистральдық құбыржолдары арқылы беру жөніндегі көрсетілетін қызметтер үлгісінде тарифтерге уақытша төмендету коэффициентінің деңгейін есептеу:</w:t>
      </w:r>
    </w:p>
    <w:bookmarkEnd w:id="184"/>
    <w:bookmarkStart w:name="z202" w:id="185"/>
    <w:p>
      <w:pPr>
        <w:spacing w:after="0"/>
        <w:ind w:left="0"/>
        <w:jc w:val="both"/>
      </w:pPr>
      <w:r>
        <w:rPr>
          <w:rFonts w:ascii="Times New Roman"/>
          <w:b w:val="false"/>
          <w:i w:val="false"/>
          <w:color w:val="000000"/>
          <w:sz w:val="28"/>
        </w:rPr>
        <w:t>
      1) суды магистральдық құбыржолдары арқылы беру жөніндегі көрсетілетін қызметтерге арналған тарифтерге уақытша төмендету коэффициентінің деңгейін есептеу кезінде қолданылатын шартты деректер:</w:t>
      </w:r>
    </w:p>
    <w:bookmarkEnd w:id="185"/>
    <w:bookmarkStart w:name="z203" w:id="186"/>
    <w:p>
      <w:pPr>
        <w:spacing w:after="0"/>
        <w:ind w:left="0"/>
        <w:jc w:val="both"/>
      </w:pPr>
      <w:r>
        <w:rPr>
          <w:rFonts w:ascii="Times New Roman"/>
          <w:b w:val="false"/>
          <w:i w:val="false"/>
          <w:color w:val="000000"/>
          <w:sz w:val="28"/>
        </w:rPr>
        <w:t>
      тұтынушы – "Адал су" коммуналдық мемлекеттік кәсіпорны;</w:t>
      </w:r>
    </w:p>
    <w:bookmarkEnd w:id="186"/>
    <w:bookmarkStart w:name="z204" w:id="187"/>
    <w:p>
      <w:pPr>
        <w:spacing w:after="0"/>
        <w:ind w:left="0"/>
        <w:jc w:val="both"/>
      </w:pPr>
      <w:r>
        <w:rPr>
          <w:rFonts w:ascii="Times New Roman"/>
          <w:b w:val="false"/>
          <w:i w:val="false"/>
          <w:color w:val="000000"/>
          <w:sz w:val="28"/>
        </w:rPr>
        <w:t>
      көрсетілетін қызмет түрі – суды магистральдық құбыржолдары арқылы беру;</w:t>
      </w:r>
    </w:p>
    <w:bookmarkEnd w:id="187"/>
    <w:bookmarkStart w:name="z205" w:id="188"/>
    <w:p>
      <w:pPr>
        <w:spacing w:after="0"/>
        <w:ind w:left="0"/>
        <w:jc w:val="both"/>
      </w:pPr>
      <w:r>
        <w:rPr>
          <w:rFonts w:ascii="Times New Roman"/>
          <w:b w:val="false"/>
          <w:i w:val="false"/>
          <w:color w:val="000000"/>
          <w:sz w:val="28"/>
        </w:rPr>
        <w:t>
      су құбыры ұйымының көрсетілетін қызметтерінің бірлігіне бекітілген тариф (Т) – 1 текше метрге (бұдан әрі – м</w:t>
      </w:r>
      <w:r>
        <w:rPr>
          <w:rFonts w:ascii="Times New Roman"/>
          <w:b w:val="false"/>
          <w:i w:val="false"/>
          <w:color w:val="000000"/>
          <w:vertAlign w:val="superscript"/>
        </w:rPr>
        <w:t>3</w:t>
      </w:r>
      <w:r>
        <w:rPr>
          <w:rFonts w:ascii="Times New Roman"/>
          <w:b w:val="false"/>
          <w:i w:val="false"/>
          <w:color w:val="000000"/>
          <w:sz w:val="28"/>
        </w:rPr>
        <w:t>) 28,42 теңге;</w:t>
      </w:r>
    </w:p>
    <w:bookmarkEnd w:id="188"/>
    <w:bookmarkStart w:name="z206" w:id="189"/>
    <w:p>
      <w:pPr>
        <w:spacing w:after="0"/>
        <w:ind w:left="0"/>
        <w:jc w:val="both"/>
      </w:pPr>
      <w:r>
        <w:rPr>
          <w:rFonts w:ascii="Times New Roman"/>
          <w:b w:val="false"/>
          <w:i w:val="false"/>
          <w:color w:val="000000"/>
          <w:sz w:val="28"/>
        </w:rPr>
        <w:t>
      су құбыры ұйымының көрсетілетін қызметтерінің бірлігіне қолданыстағы тарифте салынған пайда (П) – 2,1 теңге/м</w:t>
      </w:r>
      <w:r>
        <w:rPr>
          <w:rFonts w:ascii="Times New Roman"/>
          <w:b w:val="false"/>
          <w:i w:val="false"/>
          <w:color w:val="000000"/>
          <w:vertAlign w:val="superscript"/>
        </w:rPr>
        <w:t>3</w:t>
      </w:r>
      <w:r>
        <w:rPr>
          <w:rFonts w:ascii="Times New Roman"/>
          <w:b w:val="false"/>
          <w:i w:val="false"/>
          <w:color w:val="000000"/>
          <w:sz w:val="28"/>
        </w:rPr>
        <w:t>;</w:t>
      </w:r>
    </w:p>
    <w:bookmarkEnd w:id="189"/>
    <w:bookmarkStart w:name="z207" w:id="190"/>
    <w:p>
      <w:pPr>
        <w:spacing w:after="0"/>
        <w:ind w:left="0"/>
        <w:jc w:val="both"/>
      </w:pPr>
      <w:r>
        <w:rPr>
          <w:rFonts w:ascii="Times New Roman"/>
          <w:b w:val="false"/>
          <w:i w:val="false"/>
          <w:color w:val="000000"/>
          <w:sz w:val="28"/>
        </w:rPr>
        <w:t>
      көрсетілетін қызметті тұтынудың мәлімделген көлемі (V1) – 49651 м</w:t>
      </w:r>
      <w:r>
        <w:rPr>
          <w:rFonts w:ascii="Times New Roman"/>
          <w:b w:val="false"/>
          <w:i w:val="false"/>
          <w:color w:val="000000"/>
          <w:vertAlign w:val="superscript"/>
        </w:rPr>
        <w:t>3</w:t>
      </w:r>
      <w:r>
        <w:rPr>
          <w:rFonts w:ascii="Times New Roman"/>
          <w:b w:val="false"/>
          <w:i w:val="false"/>
          <w:color w:val="000000"/>
          <w:sz w:val="28"/>
        </w:rPr>
        <w:t>;</w:t>
      </w:r>
    </w:p>
    <w:bookmarkEnd w:id="190"/>
    <w:bookmarkStart w:name="z208" w:id="191"/>
    <w:p>
      <w:pPr>
        <w:spacing w:after="0"/>
        <w:ind w:left="0"/>
        <w:jc w:val="both"/>
      </w:pPr>
      <w:r>
        <w:rPr>
          <w:rFonts w:ascii="Times New Roman"/>
          <w:b w:val="false"/>
          <w:i w:val="false"/>
          <w:color w:val="000000"/>
          <w:sz w:val="28"/>
        </w:rPr>
        <w:t>
      көрсетілетін қызметті тұтынудың нақты көлемі (V) – 45000 м</w:t>
      </w:r>
      <w:r>
        <w:rPr>
          <w:rFonts w:ascii="Times New Roman"/>
          <w:b w:val="false"/>
          <w:i w:val="false"/>
          <w:color w:val="000000"/>
          <w:vertAlign w:val="superscript"/>
        </w:rPr>
        <w:t>3</w:t>
      </w:r>
      <w:r>
        <w:rPr>
          <w:rFonts w:ascii="Times New Roman"/>
          <w:b w:val="false"/>
          <w:i w:val="false"/>
          <w:color w:val="000000"/>
          <w:sz w:val="28"/>
        </w:rPr>
        <w:t>;</w:t>
      </w:r>
    </w:p>
    <w:bookmarkEnd w:id="191"/>
    <w:bookmarkStart w:name="z209" w:id="192"/>
    <w:p>
      <w:pPr>
        <w:spacing w:after="0"/>
        <w:ind w:left="0"/>
        <w:jc w:val="both"/>
      </w:pPr>
      <w:r>
        <w:rPr>
          <w:rFonts w:ascii="Times New Roman"/>
          <w:b w:val="false"/>
          <w:i w:val="false"/>
          <w:color w:val="000000"/>
          <w:sz w:val="28"/>
        </w:rPr>
        <w:t>
      шартты-ауыспалы шығындар (дельта3) – 32623,63 теңге.</w:t>
      </w:r>
    </w:p>
    <w:bookmarkEnd w:id="192"/>
    <w:bookmarkStart w:name="z210" w:id="193"/>
    <w:p>
      <w:pPr>
        <w:spacing w:after="0"/>
        <w:ind w:left="0"/>
        <w:jc w:val="both"/>
      </w:pPr>
      <w:r>
        <w:rPr>
          <w:rFonts w:ascii="Times New Roman"/>
          <w:b w:val="false"/>
          <w:i w:val="false"/>
          <w:color w:val="000000"/>
          <w:sz w:val="28"/>
        </w:rPr>
        <w:t>
      2) көрсетілетін қызметті тұтынудың нақты көлемінен көрсетілетін қызметті тұтынудың мәлімделген көлемінің өсу бірлігіне есептік тариф айқындалады (3):</w:t>
      </w:r>
    </w:p>
    <w:bookmarkEnd w:id="193"/>
    <w:bookmarkStart w:name="z211"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5295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95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95"/>
    <w:p>
      <w:pPr>
        <w:spacing w:after="0"/>
        <w:ind w:left="0"/>
        <w:jc w:val="both"/>
      </w:pPr>
      <w:r>
        <w:rPr>
          <w:rFonts w:ascii="Times New Roman"/>
          <w:b w:val="false"/>
          <w:i w:val="false"/>
          <w:color w:val="000000"/>
          <w:sz w:val="28"/>
        </w:rPr>
        <w:t>
      3) көрсетілетін қызметті тұтынудың мәлімделген бірлігіне арналған есептік тариф айқындалады (2):</w:t>
      </w:r>
    </w:p>
    <w:bookmarkEnd w:id="195"/>
    <w:bookmarkStart w:name="z213"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70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08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97"/>
    <w:p>
      <w:pPr>
        <w:spacing w:after="0"/>
        <w:ind w:left="0"/>
        <w:jc w:val="both"/>
      </w:pPr>
      <w:r>
        <w:rPr>
          <w:rFonts w:ascii="Times New Roman"/>
          <w:b w:val="false"/>
          <w:i w:val="false"/>
          <w:color w:val="000000"/>
          <w:sz w:val="28"/>
        </w:rPr>
        <w:t xml:space="preserve">
      4) көрсетілетін қызметтерге арналған уақытша төмендету коэффициентінің деңгейі айқындалады (1): </w:t>
      </w:r>
    </w:p>
    <w:bookmarkEnd w:id="197"/>
    <w:bookmarkStart w:name="z215"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346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67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199"/>
    <w:p>
      <w:pPr>
        <w:spacing w:after="0"/>
        <w:ind w:left="0"/>
        <w:jc w:val="both"/>
      </w:pPr>
      <w:r>
        <w:rPr>
          <w:rFonts w:ascii="Times New Roman"/>
          <w:b w:val="false"/>
          <w:i w:val="false"/>
          <w:color w:val="000000"/>
          <w:sz w:val="28"/>
        </w:rPr>
        <w:t>
      Электр энергиясын беру және (немесе) электр энергиясын желіге босатуды техникалық диспетчерлендіру жөніндегі көрсетілетін қызметтерге арналған тарифке уақытша төмендету коэффициенті деңгейін есептеу</w:t>
      </w:r>
    </w:p>
    <w:bookmarkEnd w:id="199"/>
    <w:bookmarkStart w:name="z217" w:id="200"/>
    <w:p>
      <w:pPr>
        <w:spacing w:after="0"/>
        <w:ind w:left="0"/>
        <w:jc w:val="left"/>
      </w:pPr>
      <w:r>
        <w:rPr>
          <w:rFonts w:ascii="Times New Roman"/>
          <w:b/>
          <w:i w:val="false"/>
          <w:color w:val="000000"/>
        </w:rPr>
        <w:t xml:space="preserve"> 1-тарау. Электр энергиясын беру жөніндегі көрсетілетін қызметтерге арналған тарифке уақытша төмендету коэффициенті деңгейін есептеу</w:t>
      </w:r>
    </w:p>
    <w:bookmarkEnd w:id="200"/>
    <w:bookmarkStart w:name="z218" w:id="201"/>
    <w:p>
      <w:pPr>
        <w:spacing w:after="0"/>
        <w:ind w:left="0"/>
        <w:jc w:val="both"/>
      </w:pPr>
      <w:r>
        <w:rPr>
          <w:rFonts w:ascii="Times New Roman"/>
          <w:b w:val="false"/>
          <w:i w:val="false"/>
          <w:color w:val="000000"/>
          <w:sz w:val="28"/>
        </w:rPr>
        <w:t>
      1. Электр энергиясын өңіраралық деңгейдегі желілер бойынша беру жөніндегі көрсетілетін қызметке арналған тарифке уақытша төмендету коэффициенті (К1) деңгейін есептеу мынадай формула бойынша жүргізіледі:</w:t>
      </w:r>
    </w:p>
    <w:bookmarkEnd w:id="201"/>
    <w:bookmarkStart w:name="z219" w:id="202"/>
    <w:p>
      <w:pPr>
        <w:spacing w:after="0"/>
        <w:ind w:left="0"/>
        <w:jc w:val="both"/>
      </w:pPr>
      <w:r>
        <w:rPr>
          <w:rFonts w:ascii="Times New Roman"/>
          <w:b w:val="false"/>
          <w:i w:val="false"/>
          <w:color w:val="000000"/>
          <w:sz w:val="28"/>
        </w:rPr>
        <w:t>
      К1 = Тесеп/Т, мұндағы:</w:t>
      </w:r>
    </w:p>
    <w:bookmarkEnd w:id="202"/>
    <w:bookmarkStart w:name="z220" w:id="203"/>
    <w:p>
      <w:pPr>
        <w:spacing w:after="0"/>
        <w:ind w:left="0"/>
        <w:jc w:val="both"/>
      </w:pPr>
      <w:r>
        <w:rPr>
          <w:rFonts w:ascii="Times New Roman"/>
          <w:b w:val="false"/>
          <w:i w:val="false"/>
          <w:color w:val="000000"/>
          <w:sz w:val="28"/>
        </w:rPr>
        <w:t>
      Т – электр энергиясын өңіраралық деңгей желілері бойынша беру жөніндегі көрсетілетін қызметтерге уәкілетті органның ведомствосы энергия беру ұйымы үшін бекіткен, мәлімделген кезеңдегі қолданыстағы тариф;</w:t>
      </w:r>
    </w:p>
    <w:bookmarkEnd w:id="203"/>
    <w:bookmarkStart w:name="z221" w:id="204"/>
    <w:p>
      <w:pPr>
        <w:spacing w:after="0"/>
        <w:ind w:left="0"/>
        <w:jc w:val="both"/>
      </w:pPr>
      <w:r>
        <w:rPr>
          <w:rFonts w:ascii="Times New Roman"/>
          <w:b w:val="false"/>
          <w:i w:val="false"/>
          <w:color w:val="000000"/>
          <w:sz w:val="28"/>
        </w:rPr>
        <w:t xml:space="preserve">
      Тесеп – электр энергиясын желілер бойынша беру жөніндегі көрсетілетін қызметке мәлімделген көлемді ескере отырып, есептеу тарифі, ол уақытша төмендету коэффициентін ескере отырып осы көрсетілетін қызметтерді ұсыну үшін қажет шығындар құнынан төмен емес және Ұйымның тиімді жұмыс істеуін қамтамасыз ететін пайда алу мүмкіндігін ескереді және мынадай формула бойынша айқындалады: </w:t>
      </w:r>
    </w:p>
    <w:bookmarkEnd w:id="204"/>
    <w:bookmarkStart w:name="z222" w:id="205"/>
    <w:p>
      <w:pPr>
        <w:spacing w:after="0"/>
        <w:ind w:left="0"/>
        <w:jc w:val="both"/>
      </w:pPr>
      <w:r>
        <w:rPr>
          <w:rFonts w:ascii="Times New Roman"/>
          <w:b w:val="false"/>
          <w:i w:val="false"/>
          <w:color w:val="000000"/>
          <w:sz w:val="28"/>
        </w:rPr>
        <w:t xml:space="preserve">
      Тесеп = (Т *Vтсиф + Тд* Vд)/Vз, (теңге/кВт.сағ.), мұндағы: </w:t>
      </w:r>
    </w:p>
    <w:bookmarkEnd w:id="205"/>
    <w:bookmarkStart w:name="z223" w:id="206"/>
    <w:p>
      <w:pPr>
        <w:spacing w:after="0"/>
        <w:ind w:left="0"/>
        <w:jc w:val="both"/>
      </w:pPr>
      <w:r>
        <w:rPr>
          <w:rFonts w:ascii="Times New Roman"/>
          <w:b w:val="false"/>
          <w:i w:val="false"/>
          <w:color w:val="000000"/>
          <w:sz w:val="28"/>
        </w:rPr>
        <w:t>
      Vтсиф – мәлімделген кезеңде қолданыстағы энергия беруші ұйым тарифінің тарифтік сметасында бекітілген көрсетілетін қызметтердің осы тұтынушысы үшін көзделген электр энергиясын өңіраралық деңгей желілері арқылы беру жөніндегі көрсетілетін қызметтердің көлемі.</w:t>
      </w:r>
    </w:p>
    <w:bookmarkEnd w:id="206"/>
    <w:bookmarkStart w:name="z224" w:id="207"/>
    <w:p>
      <w:pPr>
        <w:spacing w:after="0"/>
        <w:ind w:left="0"/>
        <w:jc w:val="both"/>
      </w:pPr>
      <w:r>
        <w:rPr>
          <w:rFonts w:ascii="Times New Roman"/>
          <w:b w:val="false"/>
          <w:i w:val="false"/>
          <w:color w:val="000000"/>
          <w:sz w:val="28"/>
        </w:rPr>
        <w:t>
      Бекітілген тарифтік сметада осы тұтынушы үшін көрсетілетін қызметтер көлемі болмаған жағдайда, алдыңғы кезеңнің тиісті кезеңі үшін көрсетілетін қызметтердің нақты көлемі қолданылады;</w:t>
      </w:r>
    </w:p>
    <w:bookmarkEnd w:id="207"/>
    <w:bookmarkStart w:name="z225" w:id="208"/>
    <w:p>
      <w:pPr>
        <w:spacing w:after="0"/>
        <w:ind w:left="0"/>
        <w:jc w:val="both"/>
      </w:pPr>
      <w:r>
        <w:rPr>
          <w:rFonts w:ascii="Times New Roman"/>
          <w:b w:val="false"/>
          <w:i w:val="false"/>
          <w:color w:val="000000"/>
          <w:sz w:val="28"/>
        </w:rPr>
        <w:t>
      Vм – мәлімделген кезеңде уақытша төмендету коэффициентін белгілеуге тұтынушының өтінімінде көрсетілген Ұйымның реттеліп көрсетілетін қызметін тұтынудың мәлімделген көлемі;</w:t>
      </w:r>
    </w:p>
    <w:bookmarkEnd w:id="208"/>
    <w:bookmarkStart w:name="z226" w:id="209"/>
    <w:p>
      <w:pPr>
        <w:spacing w:after="0"/>
        <w:ind w:left="0"/>
        <w:jc w:val="both"/>
      </w:pPr>
      <w:r>
        <w:rPr>
          <w:rFonts w:ascii="Times New Roman"/>
          <w:b w:val="false"/>
          <w:i w:val="false"/>
          <w:color w:val="000000"/>
          <w:sz w:val="28"/>
        </w:rPr>
        <w:t>
      Vқ – электр энергиясын өңіраралық деңгей желілері бойынша берудің қосымша көлемі, яғни тұтынушы мәлімдеген электр энергиясын беру көлемі мен мәлімделген кезеңде қолданылатын энергия беруші ұйым тарифінің бекітілген тарифтік сметасында көрсетілетін қызметтердің осы тұтынушысы үшін көзделген көлемнің арасындағы айырма мына формула бойынша анықталады:</w:t>
      </w:r>
    </w:p>
    <w:bookmarkEnd w:id="209"/>
    <w:bookmarkStart w:name="z227" w:id="210"/>
    <w:p>
      <w:pPr>
        <w:spacing w:after="0"/>
        <w:ind w:left="0"/>
        <w:jc w:val="both"/>
      </w:pPr>
      <w:r>
        <w:rPr>
          <w:rFonts w:ascii="Times New Roman"/>
          <w:b w:val="false"/>
          <w:i w:val="false"/>
          <w:color w:val="000000"/>
          <w:sz w:val="28"/>
        </w:rPr>
        <w:t>
      Vқ = Vм- Vтсиф, (кВт/сағ.)</w:t>
      </w:r>
    </w:p>
    <w:bookmarkEnd w:id="210"/>
    <w:bookmarkStart w:name="z228" w:id="211"/>
    <w:p>
      <w:pPr>
        <w:spacing w:after="0"/>
        <w:ind w:left="0"/>
        <w:jc w:val="both"/>
      </w:pPr>
      <w:r>
        <w:rPr>
          <w:rFonts w:ascii="Times New Roman"/>
          <w:b w:val="false"/>
          <w:i w:val="false"/>
          <w:color w:val="000000"/>
          <w:sz w:val="28"/>
        </w:rPr>
        <w:t>
      Тқ – электр энергиясын өңіраралық деңгей желілері бойынша берудің қосымша көлеміне есептелген тариф, ол мынадай формула бойынша айқындалады:</w:t>
      </w:r>
    </w:p>
    <w:bookmarkEnd w:id="211"/>
    <w:bookmarkStart w:name="z229" w:id="212"/>
    <w:p>
      <w:pPr>
        <w:spacing w:after="0"/>
        <w:ind w:left="0"/>
        <w:jc w:val="both"/>
      </w:pPr>
      <w:r>
        <w:rPr>
          <w:rFonts w:ascii="Times New Roman"/>
          <w:b w:val="false"/>
          <w:i w:val="false"/>
          <w:color w:val="000000"/>
          <w:sz w:val="28"/>
        </w:rPr>
        <w:t>
      Тқ = (С ысырап + Ст + С пайда)/ Vқ, (теңге/кВт.сағ.), мұндағы:</w:t>
      </w:r>
    </w:p>
    <w:bookmarkEnd w:id="212"/>
    <w:bookmarkStart w:name="z230" w:id="213"/>
    <w:p>
      <w:pPr>
        <w:spacing w:after="0"/>
        <w:ind w:left="0"/>
        <w:jc w:val="both"/>
      </w:pPr>
      <w:r>
        <w:rPr>
          <w:rFonts w:ascii="Times New Roman"/>
          <w:b w:val="false"/>
          <w:i w:val="false"/>
          <w:color w:val="000000"/>
          <w:sz w:val="28"/>
        </w:rPr>
        <w:t>
      С ысырап – электр энергиясының қосымша көлемін өңіраралық деңгей желілері бойынша беру кезінде нормативтік техникалық ысыраптардың құны, ол мына формула бойынша анықталады:</w:t>
      </w:r>
    </w:p>
    <w:bookmarkEnd w:id="213"/>
    <w:bookmarkStart w:name="z231" w:id="214"/>
    <w:p>
      <w:pPr>
        <w:spacing w:after="0"/>
        <w:ind w:left="0"/>
        <w:jc w:val="both"/>
      </w:pPr>
      <w:r>
        <w:rPr>
          <w:rFonts w:ascii="Times New Roman"/>
          <w:b w:val="false"/>
          <w:i w:val="false"/>
          <w:color w:val="000000"/>
          <w:sz w:val="28"/>
        </w:rPr>
        <w:t>
      С ысырап = Z * Vш, (теңге), мұндағы:</w:t>
      </w:r>
    </w:p>
    <w:bookmarkEnd w:id="214"/>
    <w:bookmarkStart w:name="z232" w:id="215"/>
    <w:p>
      <w:pPr>
        <w:spacing w:after="0"/>
        <w:ind w:left="0"/>
        <w:jc w:val="both"/>
      </w:pPr>
      <w:r>
        <w:rPr>
          <w:rFonts w:ascii="Times New Roman"/>
          <w:b w:val="false"/>
          <w:i w:val="false"/>
          <w:color w:val="000000"/>
          <w:sz w:val="28"/>
        </w:rPr>
        <w:t>
      Z – энергия беруші ұйымның қолданыстағы тарифтік сметасында көзделген нормативтік техникалық ысыраптарды өтеу үшін электр энергиясын сатып алудың орташа өлшенген бағасы, теңге/кВт.сағ.;</w:t>
      </w:r>
    </w:p>
    <w:bookmarkEnd w:id="215"/>
    <w:bookmarkStart w:name="z233" w:id="216"/>
    <w:p>
      <w:pPr>
        <w:spacing w:after="0"/>
        <w:ind w:left="0"/>
        <w:jc w:val="both"/>
      </w:pPr>
      <w:r>
        <w:rPr>
          <w:rFonts w:ascii="Times New Roman"/>
          <w:b w:val="false"/>
          <w:i w:val="false"/>
          <w:color w:val="000000"/>
          <w:sz w:val="28"/>
        </w:rPr>
        <w:t>
      Vш – электр энергиясының қосымша көлемін өңіраралық деңгей желілері бойынша беру кезінде нормативтік техникалық ысыраптардың көлемі, ол энергия беруші ұйымның қорытындысында заттай шамада (кВтсағ, %-те) көрсетілуі және құзыретті орган растауы тиіс.</w:t>
      </w:r>
    </w:p>
    <w:bookmarkEnd w:id="216"/>
    <w:bookmarkStart w:name="z234" w:id="217"/>
    <w:p>
      <w:pPr>
        <w:spacing w:after="0"/>
        <w:ind w:left="0"/>
        <w:jc w:val="both"/>
      </w:pPr>
      <w:r>
        <w:rPr>
          <w:rFonts w:ascii="Times New Roman"/>
          <w:b w:val="false"/>
          <w:i w:val="false"/>
          <w:color w:val="000000"/>
          <w:sz w:val="28"/>
        </w:rPr>
        <w:t>
      Энергия беруші ұйымның қорытындысында нормативтік техникалық ысыраптар көлемі немесе құзыретті органның растауы болмаған жағдайда, уақытша төмендету коэффициентін есептеу кезінде энергия беруші ұйымның қолданыстағы тарифтік сметасында көзделген энергия беруші ұйымның желілері бойынша нормативтік техникалық ысыраптардың орташа деңгейі қабылданады;</w:t>
      </w:r>
    </w:p>
    <w:bookmarkEnd w:id="217"/>
    <w:bookmarkStart w:name="z235" w:id="218"/>
    <w:p>
      <w:pPr>
        <w:spacing w:after="0"/>
        <w:ind w:left="0"/>
        <w:jc w:val="both"/>
      </w:pPr>
      <w:r>
        <w:rPr>
          <w:rFonts w:ascii="Times New Roman"/>
          <w:b w:val="false"/>
          <w:i w:val="false"/>
          <w:color w:val="000000"/>
          <w:sz w:val="28"/>
        </w:rPr>
        <w:t>
      Ст – егер осы шығыстар (электр энергиясын үшінші тараптардың желілері бойынша беру жөніндегі қызметтерге ақы төлеу) қолданыстағы тарифтік сметада ескерілмеген жағдайда, электр энергиясының қосымша көлемін үшінші тараптардың желілері бойынша (режимдік шектеулер, жөндеулер) берумен байланысты шығындарды жабу үшін қажет шығындар.</w:t>
      </w:r>
    </w:p>
    <w:bookmarkEnd w:id="218"/>
    <w:bookmarkStart w:name="z236" w:id="219"/>
    <w:p>
      <w:pPr>
        <w:spacing w:after="0"/>
        <w:ind w:left="0"/>
        <w:jc w:val="both"/>
      </w:pPr>
      <w:r>
        <w:rPr>
          <w:rFonts w:ascii="Times New Roman"/>
          <w:b w:val="false"/>
          <w:i w:val="false"/>
          <w:color w:val="000000"/>
          <w:sz w:val="28"/>
        </w:rPr>
        <w:t>
      Электр энергиясын үшінші тараптардың желілері бойынша беру жөніндегі көрсетілетін қызметтерге ақы төлеумен байланысты шығындардың деңгейі энергия беруші ұйымның қорытындысында көрсетіледі және құзыретті орган растайды;</w:t>
      </w:r>
    </w:p>
    <w:bookmarkEnd w:id="219"/>
    <w:bookmarkStart w:name="z237" w:id="220"/>
    <w:p>
      <w:pPr>
        <w:spacing w:after="0"/>
        <w:ind w:left="0"/>
        <w:jc w:val="both"/>
      </w:pPr>
      <w:r>
        <w:rPr>
          <w:rFonts w:ascii="Times New Roman"/>
          <w:b w:val="false"/>
          <w:i w:val="false"/>
          <w:color w:val="000000"/>
          <w:sz w:val="28"/>
        </w:rPr>
        <w:t>
      С пайда – электр энергиясының қосымша көлемін беру кезінде энергия беруші ұйымның пайдасы, мына формула бойынша анықталады:</w:t>
      </w:r>
    </w:p>
    <w:bookmarkEnd w:id="220"/>
    <w:bookmarkStart w:name="z238" w:id="221"/>
    <w:p>
      <w:pPr>
        <w:spacing w:after="0"/>
        <w:ind w:left="0"/>
        <w:jc w:val="both"/>
      </w:pPr>
      <w:r>
        <w:rPr>
          <w:rFonts w:ascii="Times New Roman"/>
          <w:b w:val="false"/>
          <w:i w:val="false"/>
          <w:color w:val="000000"/>
          <w:sz w:val="28"/>
        </w:rPr>
        <w:t>
      С пайда = П* Vқ, (теңге), мұндағы:</w:t>
      </w:r>
    </w:p>
    <w:bookmarkEnd w:id="221"/>
    <w:bookmarkStart w:name="z239" w:id="222"/>
    <w:p>
      <w:pPr>
        <w:spacing w:after="0"/>
        <w:ind w:left="0"/>
        <w:jc w:val="both"/>
      </w:pPr>
      <w:r>
        <w:rPr>
          <w:rFonts w:ascii="Times New Roman"/>
          <w:b w:val="false"/>
          <w:i w:val="false"/>
          <w:color w:val="000000"/>
          <w:sz w:val="28"/>
        </w:rPr>
        <w:t xml:space="preserve">
      П – энергия беруші ұйымның көрсетілетін қызметінің бірлігіне қолданыстағы тарифке салынған пайда, теңге/кВт.сағ. </w:t>
      </w:r>
    </w:p>
    <w:bookmarkEnd w:id="222"/>
    <w:bookmarkStart w:name="z240" w:id="223"/>
    <w:p>
      <w:pPr>
        <w:spacing w:after="0"/>
        <w:ind w:left="0"/>
        <w:jc w:val="both"/>
      </w:pPr>
      <w:r>
        <w:rPr>
          <w:rFonts w:ascii="Times New Roman"/>
          <w:b w:val="false"/>
          <w:i w:val="false"/>
          <w:color w:val="000000"/>
          <w:sz w:val="28"/>
        </w:rPr>
        <w:t>
      2. Электр энергиясын желіге босатуды техникалық диспетчерлендіру жөніндегі көрсетілетін қызметке арналған тарифтерге уақытша төмендету коэффициентінің (КЗ) деңгейін есептеу мынадай формула бойынша анықталады:</w:t>
      </w:r>
    </w:p>
    <w:bookmarkEnd w:id="223"/>
    <w:bookmarkStart w:name="z241" w:id="224"/>
    <w:p>
      <w:pPr>
        <w:spacing w:after="0"/>
        <w:ind w:left="0"/>
        <w:jc w:val="both"/>
      </w:pPr>
      <w:r>
        <w:rPr>
          <w:rFonts w:ascii="Times New Roman"/>
          <w:b w:val="false"/>
          <w:i w:val="false"/>
          <w:color w:val="000000"/>
          <w:sz w:val="28"/>
        </w:rPr>
        <w:t>
      КЗ = Тесеп/Т, мұндағы:</w:t>
      </w:r>
    </w:p>
    <w:bookmarkEnd w:id="224"/>
    <w:bookmarkStart w:name="z242" w:id="225"/>
    <w:p>
      <w:pPr>
        <w:spacing w:after="0"/>
        <w:ind w:left="0"/>
        <w:jc w:val="both"/>
      </w:pPr>
      <w:r>
        <w:rPr>
          <w:rFonts w:ascii="Times New Roman"/>
          <w:b w:val="false"/>
          <w:i w:val="false"/>
          <w:color w:val="000000"/>
          <w:sz w:val="28"/>
        </w:rPr>
        <w:t>
      Тесеп – электр энергиясын желіге босатудың мәлімделген көлемін ескере отырып, электр энергиясын желіге босатуды техникалық диспетчерлендіру қызметіне есептік тариф, мынадай формула бойынша айқындалады:</w:t>
      </w:r>
    </w:p>
    <w:bookmarkEnd w:id="225"/>
    <w:bookmarkStart w:name="z243" w:id="226"/>
    <w:p>
      <w:pPr>
        <w:spacing w:after="0"/>
        <w:ind w:left="0"/>
        <w:jc w:val="both"/>
      </w:pPr>
      <w:r>
        <w:rPr>
          <w:rFonts w:ascii="Times New Roman"/>
          <w:b w:val="false"/>
          <w:i w:val="false"/>
          <w:color w:val="000000"/>
          <w:sz w:val="28"/>
        </w:rPr>
        <w:t>
      Тесеп= (Т Vтсиф + Тқ Vқ)/ Vм, (теңге/кВт.сағ.), мұндағы:</w:t>
      </w:r>
    </w:p>
    <w:bookmarkEnd w:id="226"/>
    <w:bookmarkStart w:name="z244" w:id="227"/>
    <w:p>
      <w:pPr>
        <w:spacing w:after="0"/>
        <w:ind w:left="0"/>
        <w:jc w:val="both"/>
      </w:pPr>
      <w:r>
        <w:rPr>
          <w:rFonts w:ascii="Times New Roman"/>
          <w:b w:val="false"/>
          <w:i w:val="false"/>
          <w:color w:val="000000"/>
          <w:sz w:val="28"/>
        </w:rPr>
        <w:t>
      Т – уәкілетті органның ведомствосы мәлімделген кезеңде жұмыс істейтін жүйелік оператор үшін бекіткен, электр энергиясын желіге босатуды техникалық диспетчерлендіру жөніндегі көрсетілетін қызметке арналған қолданыстағы тариф;</w:t>
      </w:r>
    </w:p>
    <w:bookmarkEnd w:id="227"/>
    <w:bookmarkStart w:name="z245" w:id="228"/>
    <w:p>
      <w:pPr>
        <w:spacing w:after="0"/>
        <w:ind w:left="0"/>
        <w:jc w:val="both"/>
      </w:pPr>
      <w:r>
        <w:rPr>
          <w:rFonts w:ascii="Times New Roman"/>
          <w:b w:val="false"/>
          <w:i w:val="false"/>
          <w:color w:val="000000"/>
          <w:sz w:val="28"/>
        </w:rPr>
        <w:t>
      Vтсиф – мәлімделген кезеңде жұмыс істейтін жүйелік оператор тарифінің тарифтік сметасында бекітілген көрсетілетін қызметтердің осы тұтынушысы үшін көзделген электр энергиясын желіге босатуды техникалық диспетчерлендіру жөніндегі көрсетілетін қызметтердің көлемі, кВт.сағ.;</w:t>
      </w:r>
    </w:p>
    <w:bookmarkEnd w:id="228"/>
    <w:bookmarkStart w:name="z246" w:id="229"/>
    <w:p>
      <w:pPr>
        <w:spacing w:after="0"/>
        <w:ind w:left="0"/>
        <w:jc w:val="both"/>
      </w:pPr>
      <w:r>
        <w:rPr>
          <w:rFonts w:ascii="Times New Roman"/>
          <w:b w:val="false"/>
          <w:i w:val="false"/>
          <w:color w:val="000000"/>
          <w:sz w:val="28"/>
        </w:rPr>
        <w:t>
      Vм – тұтынушының уақытша төмендету коэффициентін белгілеуге өтінімінде көрсетілген электр энергиясын желіге босатудың мәлімделген көлемі;</w:t>
      </w:r>
    </w:p>
    <w:bookmarkEnd w:id="229"/>
    <w:bookmarkStart w:name="z247" w:id="230"/>
    <w:p>
      <w:pPr>
        <w:spacing w:after="0"/>
        <w:ind w:left="0"/>
        <w:jc w:val="both"/>
      </w:pPr>
      <w:r>
        <w:rPr>
          <w:rFonts w:ascii="Times New Roman"/>
          <w:b w:val="false"/>
          <w:i w:val="false"/>
          <w:color w:val="000000"/>
          <w:sz w:val="28"/>
        </w:rPr>
        <w:t xml:space="preserve">
      Vқ – электр энергиясын желіге босатудың қосымша көлемі, яғни тұтынушы мәлімдеген электр энергиясын желіге босату мен мәлімделген кезеңде жұмыс істейтін жүйелік оператор тарифінің бекітілген тарифтік сметасында көрсетілетін қызметтердің осы тұтынушысы үшін көзделген электр энергиясын желіге босатудың техникалық көлемі арасындағы айырма, мынадай формула бойынша айқындалады: </w:t>
      </w:r>
    </w:p>
    <w:bookmarkEnd w:id="230"/>
    <w:bookmarkStart w:name="z248" w:id="231"/>
    <w:p>
      <w:pPr>
        <w:spacing w:after="0"/>
        <w:ind w:left="0"/>
        <w:jc w:val="both"/>
      </w:pPr>
      <w:r>
        <w:rPr>
          <w:rFonts w:ascii="Times New Roman"/>
          <w:b w:val="false"/>
          <w:i w:val="false"/>
          <w:color w:val="000000"/>
          <w:sz w:val="28"/>
        </w:rPr>
        <w:t>
      Vқ = Vм – Vтсиф, (кВт.сағ.)</w:t>
      </w:r>
    </w:p>
    <w:bookmarkEnd w:id="231"/>
    <w:bookmarkStart w:name="z249" w:id="232"/>
    <w:p>
      <w:pPr>
        <w:spacing w:after="0"/>
        <w:ind w:left="0"/>
        <w:jc w:val="both"/>
      </w:pPr>
      <w:r>
        <w:rPr>
          <w:rFonts w:ascii="Times New Roman"/>
          <w:b w:val="false"/>
          <w:i w:val="false"/>
          <w:color w:val="000000"/>
          <w:sz w:val="28"/>
        </w:rPr>
        <w:t>
      Тқ – электр энергиясын желіге босатудың қосымша көлеміне есептелген тариф, мынадай формула бойынша айқындалады:</w:t>
      </w:r>
    </w:p>
    <w:bookmarkEnd w:id="232"/>
    <w:bookmarkStart w:name="z250" w:id="233"/>
    <w:p>
      <w:pPr>
        <w:spacing w:after="0"/>
        <w:ind w:left="0"/>
        <w:jc w:val="both"/>
      </w:pPr>
      <w:r>
        <w:rPr>
          <w:rFonts w:ascii="Times New Roman"/>
          <w:b w:val="false"/>
          <w:i w:val="false"/>
          <w:color w:val="000000"/>
          <w:sz w:val="28"/>
        </w:rPr>
        <w:t>
      Тқ = С пайда + С ауыс/Vқ, (теңге/кВт.сағ.), мұндағы:</w:t>
      </w:r>
    </w:p>
    <w:bookmarkEnd w:id="233"/>
    <w:bookmarkStart w:name="z251" w:id="234"/>
    <w:p>
      <w:pPr>
        <w:spacing w:after="0"/>
        <w:ind w:left="0"/>
        <w:jc w:val="both"/>
      </w:pPr>
      <w:r>
        <w:rPr>
          <w:rFonts w:ascii="Times New Roman"/>
          <w:b w:val="false"/>
          <w:i w:val="false"/>
          <w:color w:val="000000"/>
          <w:sz w:val="28"/>
        </w:rPr>
        <w:t>
      С пайда – электр энергиясын желіге босатудың қосымша көлеміне пайда, мынадай формула бойынша айқындалады:</w:t>
      </w:r>
    </w:p>
    <w:bookmarkEnd w:id="234"/>
    <w:bookmarkStart w:name="z252" w:id="235"/>
    <w:p>
      <w:pPr>
        <w:spacing w:after="0"/>
        <w:ind w:left="0"/>
        <w:jc w:val="both"/>
      </w:pPr>
      <w:r>
        <w:rPr>
          <w:rFonts w:ascii="Times New Roman"/>
          <w:b w:val="false"/>
          <w:i w:val="false"/>
          <w:color w:val="000000"/>
          <w:sz w:val="28"/>
        </w:rPr>
        <w:t>
      С пайда = П* Vқ, (теңге)</w:t>
      </w:r>
    </w:p>
    <w:bookmarkEnd w:id="235"/>
    <w:bookmarkStart w:name="z253" w:id="236"/>
    <w:p>
      <w:pPr>
        <w:spacing w:after="0"/>
        <w:ind w:left="0"/>
        <w:jc w:val="both"/>
      </w:pPr>
      <w:r>
        <w:rPr>
          <w:rFonts w:ascii="Times New Roman"/>
          <w:b w:val="false"/>
          <w:i w:val="false"/>
          <w:color w:val="000000"/>
          <w:sz w:val="28"/>
        </w:rPr>
        <w:t>
      П – жүйелік оператор қызметінің бірлігіне қолданыстағы тарифке салынған пайда, теңге/кВт.сағ;</w:t>
      </w:r>
    </w:p>
    <w:bookmarkEnd w:id="236"/>
    <w:bookmarkStart w:name="z254" w:id="237"/>
    <w:p>
      <w:pPr>
        <w:spacing w:after="0"/>
        <w:ind w:left="0"/>
        <w:jc w:val="both"/>
      </w:pPr>
      <w:r>
        <w:rPr>
          <w:rFonts w:ascii="Times New Roman"/>
          <w:b w:val="false"/>
          <w:i w:val="false"/>
          <w:color w:val="000000"/>
          <w:sz w:val="28"/>
        </w:rPr>
        <w:t>
      С ауыс – электр энергиясын желіге босату көлемін ұлғайтудың нақты жағдайына сүйене отырып айқындалатын, бірақ осы тұтынушы үшін мәлімделген кезеңде жұмыс істейтін жүйелік оператор тарифінің тарифтік сметасында көрсетілетін қызметтердің осы тұтынушысы үшін техникалық көзделген өндірістік өзіндік құн мен электр энергиясын желіге босату көлемін ескере отырып есептелген жалпы шығыстарының 10 %-ынан аспайтын электр энергиясын желіге босатудың қосымша көлемін техникалық диспетчерлендірумен байланысты жүйелік оператордың шартты-ауыспалы шығындарының сомасы. Шартты-ауыспалы шығындардың сомасы жүйелік оператордың қорытындысында көрсетілуі тиіс (шығындардың ұсынылатын деңгейін міндетті экономикалық негіздеумен) көрсетіледі.</w:t>
      </w:r>
    </w:p>
    <w:bookmarkEnd w:id="237"/>
    <w:bookmarkStart w:name="z255" w:id="238"/>
    <w:p>
      <w:pPr>
        <w:spacing w:after="0"/>
        <w:ind w:left="0"/>
        <w:jc w:val="both"/>
      </w:pPr>
      <w:r>
        <w:rPr>
          <w:rFonts w:ascii="Times New Roman"/>
          <w:b w:val="false"/>
          <w:i w:val="false"/>
          <w:color w:val="000000"/>
          <w:sz w:val="28"/>
        </w:rPr>
        <w:t>
      3. Электр энергиясын өңіраралық деңгей желілері бойынша беру және (немесе) техникалық диспетчерлендіру көрсетілетін қызметке арналған тарифке уақытша төмендету коэффициентінің (К4) деңгейін қайта есептеу мынадай формула бойынша жүргізіледі:</w:t>
      </w:r>
    </w:p>
    <w:bookmarkEnd w:id="238"/>
    <w:bookmarkStart w:name="z256" w:id="239"/>
    <w:p>
      <w:pPr>
        <w:spacing w:after="0"/>
        <w:ind w:left="0"/>
        <w:jc w:val="both"/>
      </w:pPr>
      <w:r>
        <w:rPr>
          <w:rFonts w:ascii="Times New Roman"/>
          <w:b w:val="false"/>
          <w:i w:val="false"/>
          <w:color w:val="000000"/>
          <w:sz w:val="28"/>
        </w:rPr>
        <w:t>
      К4 = Ттүз/Т, мұндағы:</w:t>
      </w:r>
    </w:p>
    <w:bookmarkEnd w:id="239"/>
    <w:bookmarkStart w:name="z257" w:id="240"/>
    <w:p>
      <w:pPr>
        <w:spacing w:after="0"/>
        <w:ind w:left="0"/>
        <w:jc w:val="both"/>
      </w:pPr>
      <w:r>
        <w:rPr>
          <w:rFonts w:ascii="Times New Roman"/>
          <w:b w:val="false"/>
          <w:i w:val="false"/>
          <w:color w:val="000000"/>
          <w:sz w:val="28"/>
        </w:rPr>
        <w:t>
      Т – уәкілетті органның ведомствосы мәлімделген кезеңде жұмыс істейтін энергия беру ұйымы үшін бекіткен электр энергиясын өңіраралық деңгей желілері бойынша беру және (немесе) техникалық диспетчерлендіру көрсетілетін қызметіне тариф;</w:t>
      </w:r>
    </w:p>
    <w:bookmarkEnd w:id="240"/>
    <w:bookmarkStart w:name="z258" w:id="241"/>
    <w:p>
      <w:pPr>
        <w:spacing w:after="0"/>
        <w:ind w:left="0"/>
        <w:jc w:val="both"/>
      </w:pPr>
      <w:r>
        <w:rPr>
          <w:rFonts w:ascii="Times New Roman"/>
          <w:b w:val="false"/>
          <w:i w:val="false"/>
          <w:color w:val="000000"/>
          <w:sz w:val="28"/>
        </w:rPr>
        <w:t>
      Ттүз – электр энергиясын беру және (немесе) техникалық диспетчерлендіру көрсетілетін қызметтерін тұтынудың нақты орындалған көлемін ескере отырып, электр энергиясын өңіраралық деңгей желілері бойынша беру және (немесе) техникалық диспетчерлендіру көрсетілетін қызметіне түзетілген есептік тариф және осы Қосымшаның 1-тармағының шарттары мынадай формула бойынша есептеледі:</w:t>
      </w:r>
    </w:p>
    <w:bookmarkEnd w:id="241"/>
    <w:bookmarkStart w:name="z259" w:id="242"/>
    <w:p>
      <w:pPr>
        <w:spacing w:after="0"/>
        <w:ind w:left="0"/>
        <w:jc w:val="both"/>
      </w:pPr>
      <w:r>
        <w:rPr>
          <w:rFonts w:ascii="Times New Roman"/>
          <w:b w:val="false"/>
          <w:i w:val="false"/>
          <w:color w:val="000000"/>
          <w:sz w:val="28"/>
        </w:rPr>
        <w:t>
      Ттүз = (Т * Vтсиф + Тқ * Vқ)/Vн, (теңге/кВт.сағ.), мұндағы:</w:t>
      </w:r>
    </w:p>
    <w:bookmarkEnd w:id="242"/>
    <w:bookmarkStart w:name="z260" w:id="243"/>
    <w:p>
      <w:pPr>
        <w:spacing w:after="0"/>
        <w:ind w:left="0"/>
        <w:jc w:val="both"/>
      </w:pPr>
      <w:r>
        <w:rPr>
          <w:rFonts w:ascii="Times New Roman"/>
          <w:b w:val="false"/>
          <w:i w:val="false"/>
          <w:color w:val="000000"/>
          <w:sz w:val="28"/>
        </w:rPr>
        <w:t>
      Vн – мәлімделген кезеңде энергия беруші ұйымның тарифіне бекітілген уақытша төмендету коэффициентінің қолданылу кезеңі үшін көрсетілетін қызметтердің осы тұтынушысы үшін электр энергиясын өңіраралық деңгей желілері бойынша беру және (немесе) техникалық диспетчерлендіру қызметтерінің нақты орындалған көлемі;</w:t>
      </w:r>
    </w:p>
    <w:bookmarkEnd w:id="243"/>
    <w:bookmarkStart w:name="z261" w:id="244"/>
    <w:p>
      <w:pPr>
        <w:spacing w:after="0"/>
        <w:ind w:left="0"/>
        <w:jc w:val="both"/>
      </w:pPr>
      <w:r>
        <w:rPr>
          <w:rFonts w:ascii="Times New Roman"/>
          <w:b w:val="false"/>
          <w:i w:val="false"/>
          <w:color w:val="000000"/>
          <w:sz w:val="28"/>
        </w:rPr>
        <w:t>
      Vтсиф – мәлімделген кезеңде жұмыс істеп тұрған жүйелік оператор тарифінің тарифтік сметасында бекітілген көрсетілетін қызметтердің осы тұтынушысы үшін электр энергиясын өңіраралық деңгей желілері бойынша беру және (немесе) техникалық диспетчерлендіру көрсетілетін қызметтерінің көлемі, кВт.сағ.;</w:t>
      </w:r>
    </w:p>
    <w:bookmarkEnd w:id="244"/>
    <w:bookmarkStart w:name="z262" w:id="245"/>
    <w:p>
      <w:pPr>
        <w:spacing w:after="0"/>
        <w:ind w:left="0"/>
        <w:jc w:val="both"/>
      </w:pPr>
      <w:r>
        <w:rPr>
          <w:rFonts w:ascii="Times New Roman"/>
          <w:b w:val="false"/>
          <w:i w:val="false"/>
          <w:color w:val="000000"/>
          <w:sz w:val="28"/>
        </w:rPr>
        <w:t>
      Vқ – электр энергиясын өңіраралық деңгей желілері бойынша беру және (немесе) техникалық диспетчерлендіру бойынша қосымша көлем, яғни нақты көлем мен мәлімделген кезеңде жұмыс істеп тұрған энергия беруші ұйымның бекітілген тарифтік сметасында осы тұтынушы үшін көзделген көлем арасындағы айырма мынадай формула бойынша айқындалады:</w:t>
      </w:r>
    </w:p>
    <w:bookmarkEnd w:id="245"/>
    <w:bookmarkStart w:name="z263" w:id="246"/>
    <w:p>
      <w:pPr>
        <w:spacing w:after="0"/>
        <w:ind w:left="0"/>
        <w:jc w:val="both"/>
      </w:pPr>
      <w:r>
        <w:rPr>
          <w:rFonts w:ascii="Times New Roman"/>
          <w:b w:val="false"/>
          <w:i w:val="false"/>
          <w:color w:val="000000"/>
          <w:sz w:val="28"/>
        </w:rPr>
        <w:t>
      Vқ = Vн – Vтсиф, (кВт.сағ), мұндағы:</w:t>
      </w:r>
    </w:p>
    <w:bookmarkEnd w:id="246"/>
    <w:bookmarkStart w:name="z264" w:id="247"/>
    <w:p>
      <w:pPr>
        <w:spacing w:after="0"/>
        <w:ind w:left="0"/>
        <w:jc w:val="both"/>
      </w:pPr>
      <w:r>
        <w:rPr>
          <w:rFonts w:ascii="Times New Roman"/>
          <w:b w:val="false"/>
          <w:i w:val="false"/>
          <w:color w:val="000000"/>
          <w:sz w:val="28"/>
        </w:rPr>
        <w:t xml:space="preserve">
      Тқ – электр энергиясын өңіраралық деңгей желілері бойынша беру және (немесе) техникалық диспетчерлендіру бойынша қосымша көлемге есептелген тариф мынадай формула бойынша айқындалады: </w:t>
      </w:r>
    </w:p>
    <w:bookmarkEnd w:id="247"/>
    <w:bookmarkStart w:name="z265" w:id="248"/>
    <w:p>
      <w:pPr>
        <w:spacing w:after="0"/>
        <w:ind w:left="0"/>
        <w:jc w:val="both"/>
      </w:pPr>
      <w:r>
        <w:rPr>
          <w:rFonts w:ascii="Times New Roman"/>
          <w:b w:val="false"/>
          <w:i w:val="false"/>
          <w:color w:val="000000"/>
          <w:sz w:val="28"/>
        </w:rPr>
        <w:t>
      Тқ = (С ысырап + Сү + С пайда)/Vқ, (теңге/кВт.сағ), мұндағы:</w:t>
      </w:r>
    </w:p>
    <w:bookmarkEnd w:id="248"/>
    <w:bookmarkStart w:name="z266" w:id="249"/>
    <w:p>
      <w:pPr>
        <w:spacing w:after="0"/>
        <w:ind w:left="0"/>
        <w:jc w:val="both"/>
      </w:pPr>
      <w:r>
        <w:rPr>
          <w:rFonts w:ascii="Times New Roman"/>
          <w:b w:val="false"/>
          <w:i w:val="false"/>
          <w:color w:val="000000"/>
          <w:sz w:val="28"/>
        </w:rPr>
        <w:t>
      С ысырап – электр энергиясының қосымша көлемін өңіраралық деңгей желілері бойынша беру кезінде нормативтік техникалық ысыраптардың құны, мынадай формула бойынша айқындалады:</w:t>
      </w:r>
    </w:p>
    <w:bookmarkEnd w:id="249"/>
    <w:bookmarkStart w:name="z267" w:id="250"/>
    <w:p>
      <w:pPr>
        <w:spacing w:after="0"/>
        <w:ind w:left="0"/>
        <w:jc w:val="both"/>
      </w:pPr>
      <w:r>
        <w:rPr>
          <w:rFonts w:ascii="Times New Roman"/>
          <w:b w:val="false"/>
          <w:i w:val="false"/>
          <w:color w:val="000000"/>
          <w:sz w:val="28"/>
        </w:rPr>
        <w:t>
      С ысырап = Z* Vш, (теңге), мұндағы:</w:t>
      </w:r>
    </w:p>
    <w:bookmarkEnd w:id="250"/>
    <w:bookmarkStart w:name="z268" w:id="251"/>
    <w:p>
      <w:pPr>
        <w:spacing w:after="0"/>
        <w:ind w:left="0"/>
        <w:jc w:val="both"/>
      </w:pPr>
      <w:r>
        <w:rPr>
          <w:rFonts w:ascii="Times New Roman"/>
          <w:b w:val="false"/>
          <w:i w:val="false"/>
          <w:color w:val="000000"/>
          <w:sz w:val="28"/>
        </w:rPr>
        <w:t>
      Z - нормативтік техникалық ысыраптарды өтеу үшін электр энергиясын сатып алудың нақты орташа өлшенген бағасы, теңге/кВт.сағ;</w:t>
      </w:r>
    </w:p>
    <w:bookmarkEnd w:id="251"/>
    <w:bookmarkStart w:name="z269" w:id="252"/>
    <w:p>
      <w:pPr>
        <w:spacing w:after="0"/>
        <w:ind w:left="0"/>
        <w:jc w:val="both"/>
      </w:pPr>
      <w:r>
        <w:rPr>
          <w:rFonts w:ascii="Times New Roman"/>
          <w:b w:val="false"/>
          <w:i w:val="false"/>
          <w:color w:val="000000"/>
          <w:sz w:val="28"/>
        </w:rPr>
        <w:t>
      Vш – электр энергиясының қосымша көлемін өңіраралық деңгей желілері бойынша беру кезінде нормативтік техникалық ысыраптардың көлемі, ол энергия беруші ұйымның қорытындысында заттай шамада көрсетілген (кВт.сағ, пайызбен) және құзыретті орган растаған.</w:t>
      </w:r>
    </w:p>
    <w:bookmarkEnd w:id="252"/>
    <w:bookmarkStart w:name="z270" w:id="253"/>
    <w:p>
      <w:pPr>
        <w:spacing w:after="0"/>
        <w:ind w:left="0"/>
        <w:jc w:val="both"/>
      </w:pPr>
      <w:r>
        <w:rPr>
          <w:rFonts w:ascii="Times New Roman"/>
          <w:b w:val="false"/>
          <w:i w:val="false"/>
          <w:color w:val="000000"/>
          <w:sz w:val="28"/>
        </w:rPr>
        <w:t>
      Сү – егер осы шығыстар (электр энергиясын үшінші тараптар желілері бойынша беру көрсетілетін қызметтеріне ақы төлеу) қолданыстағы тарифтік сметада ескерілмеген жағдайда, электр энергиясының қосымша көлемін үшінші тараптардың желілері бойынша (режимдік шектеулер, жөндеулер) берумен байланысты шығыстарды жабуға қажет шығындар.</w:t>
      </w:r>
    </w:p>
    <w:bookmarkEnd w:id="253"/>
    <w:bookmarkStart w:name="z271" w:id="254"/>
    <w:p>
      <w:pPr>
        <w:spacing w:after="0"/>
        <w:ind w:left="0"/>
        <w:jc w:val="both"/>
      </w:pPr>
      <w:r>
        <w:rPr>
          <w:rFonts w:ascii="Times New Roman"/>
          <w:b w:val="false"/>
          <w:i w:val="false"/>
          <w:color w:val="000000"/>
          <w:sz w:val="28"/>
        </w:rPr>
        <w:t>
      Электр энергиясын үшінші тараптардың желілері бойынша беру жөніндегі көрсетілетін қызметтерге ақы төлеумен байланысты шығындар деңгейі энергия беруші ұйымның қорытындысында көрсетіледі және оны құзыретті орган растайды;</w:t>
      </w:r>
    </w:p>
    <w:bookmarkEnd w:id="254"/>
    <w:bookmarkStart w:name="z272" w:id="255"/>
    <w:p>
      <w:pPr>
        <w:spacing w:after="0"/>
        <w:ind w:left="0"/>
        <w:jc w:val="both"/>
      </w:pPr>
      <w:r>
        <w:rPr>
          <w:rFonts w:ascii="Times New Roman"/>
          <w:b w:val="false"/>
          <w:i w:val="false"/>
          <w:color w:val="000000"/>
          <w:sz w:val="28"/>
        </w:rPr>
        <w:t>
      С пайда – электр энергиясының қосымша көлемін өңіраралық деңгей желілері бойынша беру және (немесе) техникалық диспетчерлендіру кезінде энергия беруші ұйымның пайдасы мынадай формула бойынша анықталады:</w:t>
      </w:r>
    </w:p>
    <w:bookmarkEnd w:id="255"/>
    <w:bookmarkStart w:name="z273" w:id="256"/>
    <w:p>
      <w:pPr>
        <w:spacing w:after="0"/>
        <w:ind w:left="0"/>
        <w:jc w:val="both"/>
      </w:pPr>
      <w:r>
        <w:rPr>
          <w:rFonts w:ascii="Times New Roman"/>
          <w:b w:val="false"/>
          <w:i w:val="false"/>
          <w:color w:val="000000"/>
          <w:sz w:val="28"/>
        </w:rPr>
        <w:t>
      С пайда = П* Vқ, (теңге), мұндағы:</w:t>
      </w:r>
    </w:p>
    <w:bookmarkEnd w:id="256"/>
    <w:bookmarkStart w:name="z274" w:id="257"/>
    <w:p>
      <w:pPr>
        <w:spacing w:after="0"/>
        <w:ind w:left="0"/>
        <w:jc w:val="both"/>
      </w:pPr>
      <w:r>
        <w:rPr>
          <w:rFonts w:ascii="Times New Roman"/>
          <w:b w:val="false"/>
          <w:i w:val="false"/>
          <w:color w:val="000000"/>
          <w:sz w:val="28"/>
        </w:rPr>
        <w:t>
      П – энергия беруші ұйымның көрсетілетін қызметтерінің бірлігіне қолданыстағы тарифке салынған пайда, теңге/кВт.сағ.</w:t>
      </w:r>
    </w:p>
    <w:bookmarkEnd w:id="257"/>
    <w:bookmarkStart w:name="z275" w:id="258"/>
    <w:p>
      <w:pPr>
        <w:spacing w:after="0"/>
        <w:ind w:left="0"/>
        <w:jc w:val="both"/>
      </w:pPr>
      <w:r>
        <w:rPr>
          <w:rFonts w:ascii="Times New Roman"/>
          <w:b w:val="false"/>
          <w:i w:val="false"/>
          <w:color w:val="000000"/>
          <w:sz w:val="28"/>
        </w:rPr>
        <w:t>
      Ескерпе:</w:t>
      </w:r>
    </w:p>
    <w:bookmarkEnd w:id="258"/>
    <w:bookmarkStart w:name="z276" w:id="259"/>
    <w:p>
      <w:pPr>
        <w:spacing w:after="0"/>
        <w:ind w:left="0"/>
        <w:jc w:val="both"/>
      </w:pPr>
      <w:r>
        <w:rPr>
          <w:rFonts w:ascii="Times New Roman"/>
          <w:b w:val="false"/>
          <w:i w:val="false"/>
          <w:color w:val="000000"/>
          <w:sz w:val="28"/>
        </w:rPr>
        <w:t>
      Есептеу жүргізу үлгісі</w:t>
      </w:r>
    </w:p>
    <w:bookmarkEnd w:id="259"/>
    <w:bookmarkStart w:name="z277" w:id="260"/>
    <w:p>
      <w:pPr>
        <w:spacing w:after="0"/>
        <w:ind w:left="0"/>
        <w:jc w:val="both"/>
      </w:pPr>
      <w:r>
        <w:rPr>
          <w:rFonts w:ascii="Times New Roman"/>
          <w:b w:val="false"/>
          <w:i w:val="false"/>
          <w:color w:val="000000"/>
          <w:sz w:val="28"/>
        </w:rPr>
        <w:t>
      1. Шартты деректер</w:t>
      </w:r>
    </w:p>
    <w:bookmarkEnd w:id="260"/>
    <w:bookmarkStart w:name="z278" w:id="261"/>
    <w:p>
      <w:pPr>
        <w:spacing w:after="0"/>
        <w:ind w:left="0"/>
        <w:jc w:val="both"/>
      </w:pPr>
      <w:r>
        <w:rPr>
          <w:rFonts w:ascii="Times New Roman"/>
          <w:b w:val="false"/>
          <w:i w:val="false"/>
          <w:color w:val="000000"/>
          <w:sz w:val="28"/>
        </w:rPr>
        <w:t>
      Тұтынушы: "А" АҚ.</w:t>
      </w:r>
    </w:p>
    <w:bookmarkEnd w:id="261"/>
    <w:bookmarkStart w:name="z279" w:id="262"/>
    <w:p>
      <w:pPr>
        <w:spacing w:after="0"/>
        <w:ind w:left="0"/>
        <w:jc w:val="both"/>
      </w:pPr>
      <w:r>
        <w:rPr>
          <w:rFonts w:ascii="Times New Roman"/>
          <w:b w:val="false"/>
          <w:i w:val="false"/>
          <w:color w:val="000000"/>
          <w:sz w:val="28"/>
        </w:rPr>
        <w:t>
      Көрсетілетін қызмет түрі: электр энергиясын өңіраралық деңгей желілері бойынша беру.</w:t>
      </w:r>
    </w:p>
    <w:bookmarkEnd w:id="262"/>
    <w:bookmarkStart w:name="z280" w:id="263"/>
    <w:p>
      <w:pPr>
        <w:spacing w:after="0"/>
        <w:ind w:left="0"/>
        <w:jc w:val="both"/>
      </w:pPr>
      <w:r>
        <w:rPr>
          <w:rFonts w:ascii="Times New Roman"/>
          <w:b w:val="false"/>
          <w:i w:val="false"/>
          <w:color w:val="000000"/>
          <w:sz w:val="28"/>
        </w:rPr>
        <w:t>
      Т =2,4957 теңге/кВт.сағ. – уәкілетті органның ведомствосы энергия беруші ұйым үшін бекіткен электр энергиясын беру жөніндегі көрсетілетін қызметтерге арналған, мәлімделген кезеңде қолданылатын тариф;</w:t>
      </w:r>
    </w:p>
    <w:bookmarkEnd w:id="263"/>
    <w:bookmarkStart w:name="z281" w:id="264"/>
    <w:p>
      <w:pPr>
        <w:spacing w:after="0"/>
        <w:ind w:left="0"/>
        <w:jc w:val="both"/>
      </w:pPr>
      <w:r>
        <w:rPr>
          <w:rFonts w:ascii="Times New Roman"/>
          <w:b w:val="false"/>
          <w:i w:val="false"/>
          <w:color w:val="000000"/>
          <w:sz w:val="28"/>
        </w:rPr>
        <w:t>
      П = 1,0159 теңге/кВт.сағ – энергия беруші ұйымның көрсетілетін қызметтерінің бірлігіне қолданыстағы тарифте салынған пайда;</w:t>
      </w:r>
    </w:p>
    <w:bookmarkEnd w:id="264"/>
    <w:bookmarkStart w:name="z282" w:id="265"/>
    <w:p>
      <w:pPr>
        <w:spacing w:after="0"/>
        <w:ind w:left="0"/>
        <w:jc w:val="both"/>
      </w:pPr>
      <w:r>
        <w:rPr>
          <w:rFonts w:ascii="Times New Roman"/>
          <w:b w:val="false"/>
          <w:i w:val="false"/>
          <w:color w:val="000000"/>
          <w:sz w:val="28"/>
        </w:rPr>
        <w:t>
      Vм = 550 000 кВт.сағ – мәлімделген кезеңде энергия беруші ұйымның көрсетілетін қызметтеріне тұтынушы мәлімдеген (жоспарлаған) тұтыну көлемі;</w:t>
      </w:r>
    </w:p>
    <w:bookmarkEnd w:id="265"/>
    <w:bookmarkStart w:name="z283" w:id="266"/>
    <w:p>
      <w:pPr>
        <w:spacing w:after="0"/>
        <w:ind w:left="0"/>
        <w:jc w:val="both"/>
      </w:pPr>
      <w:r>
        <w:rPr>
          <w:rFonts w:ascii="Times New Roman"/>
          <w:b w:val="false"/>
          <w:i w:val="false"/>
          <w:color w:val="000000"/>
          <w:sz w:val="28"/>
        </w:rPr>
        <w:t>
      Vтсиф = 450 000кВт.сағ – мәлімделген кезеңде қолданылатын энергия беруші ұйым тарифтінің тарифтік сметасында бекітілген көрсетілетін қызметтердің осы тұтынушысы үшін көзделген электр энергиясын өңіраралық деңгей желілері бойынша беру жөніндегі көрсетілетін қызметтердің көлемі;</w:t>
      </w:r>
    </w:p>
    <w:bookmarkEnd w:id="266"/>
    <w:bookmarkStart w:name="z284" w:id="267"/>
    <w:p>
      <w:pPr>
        <w:spacing w:after="0"/>
        <w:ind w:left="0"/>
        <w:jc w:val="both"/>
      </w:pPr>
      <w:r>
        <w:rPr>
          <w:rFonts w:ascii="Times New Roman"/>
          <w:b w:val="false"/>
          <w:i w:val="false"/>
          <w:color w:val="000000"/>
          <w:sz w:val="28"/>
        </w:rPr>
        <w:t>
      Z = 8,65 теңге 1 кВт.сағ үшін – энергия беруші ұйымның тарифтік сметасында көзделген, нормативтік техникалық ысыраптарды өтеу үшін электр энергиясын сатып алудың орташа өлшенген бағасы;</w:t>
      </w:r>
    </w:p>
    <w:bookmarkEnd w:id="267"/>
    <w:bookmarkStart w:name="z285" w:id="268"/>
    <w:p>
      <w:pPr>
        <w:spacing w:after="0"/>
        <w:ind w:left="0"/>
        <w:jc w:val="both"/>
      </w:pPr>
      <w:r>
        <w:rPr>
          <w:rFonts w:ascii="Times New Roman"/>
          <w:b w:val="false"/>
          <w:i w:val="false"/>
          <w:color w:val="000000"/>
          <w:sz w:val="28"/>
        </w:rPr>
        <w:t xml:space="preserve">
      Vысырап = нормативтік техникалық ысыраптар*қосымша көлем=6,1% х 100 000=6100кВт.сағ. </w:t>
      </w:r>
    </w:p>
    <w:bookmarkEnd w:id="268"/>
    <w:bookmarkStart w:name="z286" w:id="269"/>
    <w:p>
      <w:pPr>
        <w:spacing w:after="0"/>
        <w:ind w:left="0"/>
        <w:jc w:val="both"/>
      </w:pPr>
      <w:r>
        <w:rPr>
          <w:rFonts w:ascii="Times New Roman"/>
          <w:b w:val="false"/>
          <w:i w:val="false"/>
          <w:color w:val="000000"/>
          <w:sz w:val="28"/>
        </w:rPr>
        <w:t>
      Vысырап – электр энергиясының қосымша көлемін беру кезінде нормативтік техникалық ысыраптардың көлемі;</w:t>
      </w:r>
    </w:p>
    <w:bookmarkEnd w:id="269"/>
    <w:bookmarkStart w:name="z287" w:id="270"/>
    <w:p>
      <w:pPr>
        <w:spacing w:after="0"/>
        <w:ind w:left="0"/>
        <w:jc w:val="both"/>
      </w:pPr>
      <w:r>
        <w:rPr>
          <w:rFonts w:ascii="Times New Roman"/>
          <w:b w:val="false"/>
          <w:i w:val="false"/>
          <w:color w:val="000000"/>
          <w:sz w:val="28"/>
        </w:rPr>
        <w:t>
      6,1% – энергия беруші ұйым уақытша төмендету коэффициентін бекітуге Өтінім берген нақты тұтынушы үшін жеке айқындайды;</w:t>
      </w:r>
    </w:p>
    <w:bookmarkEnd w:id="270"/>
    <w:bookmarkStart w:name="z288" w:id="271"/>
    <w:p>
      <w:pPr>
        <w:spacing w:after="0"/>
        <w:ind w:left="0"/>
        <w:jc w:val="both"/>
      </w:pPr>
      <w:r>
        <w:rPr>
          <w:rFonts w:ascii="Times New Roman"/>
          <w:b w:val="false"/>
          <w:i w:val="false"/>
          <w:color w:val="000000"/>
          <w:sz w:val="28"/>
        </w:rPr>
        <w:t>
      100 000 кВт.сағ – энергия беруші ұйымның көрсетілетін қызметтерін тұтынудың қосымша көлемі;</w:t>
      </w:r>
    </w:p>
    <w:bookmarkEnd w:id="271"/>
    <w:bookmarkStart w:name="z289" w:id="272"/>
    <w:p>
      <w:pPr>
        <w:spacing w:after="0"/>
        <w:ind w:left="0"/>
        <w:jc w:val="both"/>
      </w:pPr>
      <w:r>
        <w:rPr>
          <w:rFonts w:ascii="Times New Roman"/>
          <w:b w:val="false"/>
          <w:i w:val="false"/>
          <w:color w:val="000000"/>
          <w:sz w:val="28"/>
        </w:rPr>
        <w:t>
      Ст = 0 теңге – электр энергиясының қосымша көлемін үшінші тараптардың желілері бойынша берумен байланысты шығыстарды жабу үшін қажет шығындар – нөлге тең қабылданды.</w:t>
      </w:r>
    </w:p>
    <w:bookmarkEnd w:id="272"/>
    <w:bookmarkStart w:name="z290" w:id="273"/>
    <w:p>
      <w:pPr>
        <w:spacing w:after="0"/>
        <w:ind w:left="0"/>
        <w:jc w:val="both"/>
      </w:pPr>
      <w:r>
        <w:rPr>
          <w:rFonts w:ascii="Times New Roman"/>
          <w:b w:val="false"/>
          <w:i w:val="false"/>
          <w:color w:val="000000"/>
          <w:sz w:val="28"/>
        </w:rPr>
        <w:t>
      2. Уақытша төмендету коэффициентінің деңгейін есептеу</w:t>
      </w:r>
    </w:p>
    <w:bookmarkEnd w:id="273"/>
    <w:bookmarkStart w:name="z291" w:id="274"/>
    <w:p>
      <w:pPr>
        <w:spacing w:after="0"/>
        <w:ind w:left="0"/>
        <w:jc w:val="both"/>
      </w:pPr>
      <w:r>
        <w:rPr>
          <w:rFonts w:ascii="Times New Roman"/>
          <w:b w:val="false"/>
          <w:i w:val="false"/>
          <w:color w:val="000000"/>
          <w:sz w:val="28"/>
        </w:rPr>
        <w:t>
      1) мәлімделген кезеңде энергия беруші ұйымның көрсетілетін қызметтерін тұтынудың қосымша көлемі мынадай формула бойынша айқындалады:</w:t>
      </w:r>
    </w:p>
    <w:bookmarkEnd w:id="274"/>
    <w:bookmarkStart w:name="z292" w:id="275"/>
    <w:p>
      <w:pPr>
        <w:spacing w:after="0"/>
        <w:ind w:left="0"/>
        <w:jc w:val="both"/>
      </w:pPr>
      <w:r>
        <w:rPr>
          <w:rFonts w:ascii="Times New Roman"/>
          <w:b w:val="false"/>
          <w:i w:val="false"/>
          <w:color w:val="000000"/>
          <w:sz w:val="28"/>
        </w:rPr>
        <w:t xml:space="preserve">
      Vқ = 550 000 – 450 000 = 100 000 кВт.сағ </w:t>
      </w:r>
    </w:p>
    <w:bookmarkEnd w:id="275"/>
    <w:bookmarkStart w:name="z293" w:id="276"/>
    <w:p>
      <w:pPr>
        <w:spacing w:after="0"/>
        <w:ind w:left="0"/>
        <w:jc w:val="both"/>
      </w:pPr>
      <w:r>
        <w:rPr>
          <w:rFonts w:ascii="Times New Roman"/>
          <w:b w:val="false"/>
          <w:i w:val="false"/>
          <w:color w:val="000000"/>
          <w:sz w:val="28"/>
        </w:rPr>
        <w:t>
      2) электр энергиясының қосымша көлемін беру кезінде нормативтік техникалық ысыраптардың құны мынадай формула бойынша есептеледі:</w:t>
      </w:r>
    </w:p>
    <w:bookmarkEnd w:id="276"/>
    <w:bookmarkStart w:name="z294" w:id="277"/>
    <w:p>
      <w:pPr>
        <w:spacing w:after="0"/>
        <w:ind w:left="0"/>
        <w:jc w:val="both"/>
      </w:pPr>
      <w:r>
        <w:rPr>
          <w:rFonts w:ascii="Times New Roman"/>
          <w:b w:val="false"/>
          <w:i w:val="false"/>
          <w:color w:val="000000"/>
          <w:sz w:val="28"/>
        </w:rPr>
        <w:t>
      С ысырап = 8,65 х 6100= 52 765 теңге;</w:t>
      </w:r>
    </w:p>
    <w:bookmarkEnd w:id="277"/>
    <w:bookmarkStart w:name="z295" w:id="278"/>
    <w:p>
      <w:pPr>
        <w:spacing w:after="0"/>
        <w:ind w:left="0"/>
        <w:jc w:val="both"/>
      </w:pPr>
      <w:r>
        <w:rPr>
          <w:rFonts w:ascii="Times New Roman"/>
          <w:b w:val="false"/>
          <w:i w:val="false"/>
          <w:color w:val="000000"/>
          <w:sz w:val="28"/>
        </w:rPr>
        <w:t>
      3) электр энергиясының қосымша көлемін беру кезінде энергия беруші ұйымның пайда деңгейі мынадай формула бойынша айқындалады:</w:t>
      </w:r>
    </w:p>
    <w:bookmarkEnd w:id="278"/>
    <w:bookmarkStart w:name="z296" w:id="279"/>
    <w:p>
      <w:pPr>
        <w:spacing w:after="0"/>
        <w:ind w:left="0"/>
        <w:jc w:val="both"/>
      </w:pPr>
      <w:r>
        <w:rPr>
          <w:rFonts w:ascii="Times New Roman"/>
          <w:b w:val="false"/>
          <w:i w:val="false"/>
          <w:color w:val="000000"/>
          <w:sz w:val="28"/>
        </w:rPr>
        <w:t>
      С пайда =1,0159 х100 000 = 101 593 теңге;</w:t>
      </w:r>
    </w:p>
    <w:bookmarkEnd w:id="279"/>
    <w:bookmarkStart w:name="z297" w:id="280"/>
    <w:p>
      <w:pPr>
        <w:spacing w:after="0"/>
        <w:ind w:left="0"/>
        <w:jc w:val="both"/>
      </w:pPr>
      <w:r>
        <w:rPr>
          <w:rFonts w:ascii="Times New Roman"/>
          <w:b w:val="false"/>
          <w:i w:val="false"/>
          <w:color w:val="000000"/>
          <w:sz w:val="28"/>
        </w:rPr>
        <w:t>
      4) электр энергиясын берудің қосымша көлеміне есептелген тариф мынадай формула бойынша айқындалады:</w:t>
      </w:r>
    </w:p>
    <w:bookmarkEnd w:id="280"/>
    <w:bookmarkStart w:name="z298" w:id="281"/>
    <w:p>
      <w:pPr>
        <w:spacing w:after="0"/>
        <w:ind w:left="0"/>
        <w:jc w:val="both"/>
      </w:pPr>
      <w:r>
        <w:rPr>
          <w:rFonts w:ascii="Times New Roman"/>
          <w:b w:val="false"/>
          <w:i w:val="false"/>
          <w:color w:val="000000"/>
          <w:sz w:val="28"/>
        </w:rPr>
        <w:t>
      Тқ = (52 765 + 101 593)/100 000 = 1,544 теңге/кВт.сағ;</w:t>
      </w:r>
    </w:p>
    <w:bookmarkEnd w:id="281"/>
    <w:bookmarkStart w:name="z299" w:id="282"/>
    <w:p>
      <w:pPr>
        <w:spacing w:after="0"/>
        <w:ind w:left="0"/>
        <w:jc w:val="both"/>
      </w:pPr>
      <w:r>
        <w:rPr>
          <w:rFonts w:ascii="Times New Roman"/>
          <w:b w:val="false"/>
          <w:i w:val="false"/>
          <w:color w:val="000000"/>
          <w:sz w:val="28"/>
        </w:rPr>
        <w:t>
      5) мәлімделген көлемді ескере отырып электр энергиясын беру жөніндегі көрсетілетін қызметке есептік тариф мынадай формула бойынша айқындалады:</w:t>
      </w:r>
    </w:p>
    <w:bookmarkEnd w:id="282"/>
    <w:bookmarkStart w:name="z300" w:id="283"/>
    <w:p>
      <w:pPr>
        <w:spacing w:after="0"/>
        <w:ind w:left="0"/>
        <w:jc w:val="both"/>
      </w:pPr>
      <w:r>
        <w:rPr>
          <w:rFonts w:ascii="Times New Roman"/>
          <w:b w:val="false"/>
          <w:i w:val="false"/>
          <w:color w:val="000000"/>
          <w:sz w:val="28"/>
        </w:rPr>
        <w:t xml:space="preserve">
      Т есеп = (2,4957 * 450 000 + 1,544 х 100 000)/550 000 = 2,323 теңге/кВт.сағ. </w:t>
      </w:r>
    </w:p>
    <w:bookmarkEnd w:id="283"/>
    <w:bookmarkStart w:name="z301" w:id="284"/>
    <w:p>
      <w:pPr>
        <w:spacing w:after="0"/>
        <w:ind w:left="0"/>
        <w:jc w:val="both"/>
      </w:pPr>
      <w:r>
        <w:rPr>
          <w:rFonts w:ascii="Times New Roman"/>
          <w:b w:val="false"/>
          <w:i w:val="false"/>
          <w:color w:val="000000"/>
          <w:sz w:val="28"/>
        </w:rPr>
        <w:t>
      6) электр энергиясын беру жөніндегі көрсетілетін қызметке тарифке уақытша төмендету коэффициенті мынадай формула бойынша айқындалады:</w:t>
      </w:r>
    </w:p>
    <w:bookmarkEnd w:id="284"/>
    <w:bookmarkStart w:name="z302" w:id="285"/>
    <w:p>
      <w:pPr>
        <w:spacing w:after="0"/>
        <w:ind w:left="0"/>
        <w:jc w:val="both"/>
      </w:pPr>
      <w:r>
        <w:rPr>
          <w:rFonts w:ascii="Times New Roman"/>
          <w:b w:val="false"/>
          <w:i w:val="false"/>
          <w:color w:val="000000"/>
          <w:sz w:val="28"/>
        </w:rPr>
        <w:t>
      К1= 2,321/2,4957= 0,931</w:t>
      </w:r>
    </w:p>
    <w:bookmarkEnd w:id="285"/>
    <w:bookmarkStart w:name="z303" w:id="286"/>
    <w:p>
      <w:pPr>
        <w:spacing w:after="0"/>
        <w:ind w:left="0"/>
        <w:jc w:val="both"/>
      </w:pPr>
      <w:r>
        <w:rPr>
          <w:rFonts w:ascii="Times New Roman"/>
          <w:b w:val="false"/>
          <w:i w:val="false"/>
          <w:color w:val="000000"/>
          <w:sz w:val="28"/>
        </w:rPr>
        <w:t>
      Ескертпе:</w:t>
      </w:r>
    </w:p>
    <w:bookmarkEnd w:id="286"/>
    <w:bookmarkStart w:name="z304" w:id="287"/>
    <w:p>
      <w:pPr>
        <w:spacing w:after="0"/>
        <w:ind w:left="0"/>
        <w:jc w:val="both"/>
      </w:pPr>
      <w:r>
        <w:rPr>
          <w:rFonts w:ascii="Times New Roman"/>
          <w:b w:val="false"/>
          <w:i w:val="false"/>
          <w:color w:val="000000"/>
          <w:sz w:val="28"/>
        </w:rPr>
        <w:t>
      Есептеу жүргізу үлгісі</w:t>
      </w:r>
    </w:p>
    <w:bookmarkEnd w:id="287"/>
    <w:bookmarkStart w:name="z305" w:id="288"/>
    <w:p>
      <w:pPr>
        <w:spacing w:after="0"/>
        <w:ind w:left="0"/>
        <w:jc w:val="both"/>
      </w:pPr>
      <w:r>
        <w:rPr>
          <w:rFonts w:ascii="Times New Roman"/>
          <w:b w:val="false"/>
          <w:i w:val="false"/>
          <w:color w:val="000000"/>
          <w:sz w:val="28"/>
        </w:rPr>
        <w:t>
      1. Шартты деректер:</w:t>
      </w:r>
    </w:p>
    <w:bookmarkEnd w:id="288"/>
    <w:bookmarkStart w:name="z306" w:id="289"/>
    <w:p>
      <w:pPr>
        <w:spacing w:after="0"/>
        <w:ind w:left="0"/>
        <w:jc w:val="both"/>
      </w:pPr>
      <w:r>
        <w:rPr>
          <w:rFonts w:ascii="Times New Roman"/>
          <w:b w:val="false"/>
          <w:i w:val="false"/>
          <w:color w:val="000000"/>
          <w:sz w:val="28"/>
        </w:rPr>
        <w:t>
      Тұтынушы: "В" акционерлік қоғамы.</w:t>
      </w:r>
    </w:p>
    <w:bookmarkEnd w:id="289"/>
    <w:bookmarkStart w:name="z307" w:id="290"/>
    <w:p>
      <w:pPr>
        <w:spacing w:after="0"/>
        <w:ind w:left="0"/>
        <w:jc w:val="both"/>
      </w:pPr>
      <w:r>
        <w:rPr>
          <w:rFonts w:ascii="Times New Roman"/>
          <w:b w:val="false"/>
          <w:i w:val="false"/>
          <w:color w:val="000000"/>
          <w:sz w:val="28"/>
        </w:rPr>
        <w:t>
      Қызмет түрі: электр энергиясын желіге босатуды техникалық диспетчерлендіру (немесе импортталатын электр энергиясын тұтыну).</w:t>
      </w:r>
    </w:p>
    <w:bookmarkEnd w:id="290"/>
    <w:bookmarkStart w:name="z308" w:id="291"/>
    <w:p>
      <w:pPr>
        <w:spacing w:after="0"/>
        <w:ind w:left="0"/>
        <w:jc w:val="both"/>
      </w:pPr>
      <w:r>
        <w:rPr>
          <w:rFonts w:ascii="Times New Roman"/>
          <w:b w:val="false"/>
          <w:i w:val="false"/>
          <w:color w:val="000000"/>
          <w:sz w:val="28"/>
        </w:rPr>
        <w:t>
      Бекітілген тариф – 0,182 теңге 1 кВт.сағ. үшін.</w:t>
      </w:r>
    </w:p>
    <w:bookmarkEnd w:id="291"/>
    <w:bookmarkStart w:name="z309" w:id="292"/>
    <w:p>
      <w:pPr>
        <w:spacing w:after="0"/>
        <w:ind w:left="0"/>
        <w:jc w:val="both"/>
      </w:pPr>
      <w:r>
        <w:rPr>
          <w:rFonts w:ascii="Times New Roman"/>
          <w:b w:val="false"/>
          <w:i w:val="false"/>
          <w:color w:val="000000"/>
          <w:sz w:val="28"/>
        </w:rPr>
        <w:t xml:space="preserve">
      Жүйелік оператордың көрсетілетін қызметінің бірлігіне қолданыстағы тарифке салынған пайда: С пайда – 0,072 теңге/ кВт.сағ. </w:t>
      </w:r>
    </w:p>
    <w:bookmarkEnd w:id="292"/>
    <w:bookmarkStart w:name="z310" w:id="293"/>
    <w:p>
      <w:pPr>
        <w:spacing w:after="0"/>
        <w:ind w:left="0"/>
        <w:jc w:val="both"/>
      </w:pPr>
      <w:r>
        <w:rPr>
          <w:rFonts w:ascii="Times New Roman"/>
          <w:b w:val="false"/>
          <w:i w:val="false"/>
          <w:color w:val="000000"/>
          <w:sz w:val="28"/>
        </w:rPr>
        <w:t>
      Мәлімделген кезеңде тұтынушы мәлімдеген энергия беруші ұйымның көрсетілетін қызметтерін тұтыну көлемі: 5100 кВт.сағ.</w:t>
      </w:r>
    </w:p>
    <w:bookmarkEnd w:id="293"/>
    <w:bookmarkStart w:name="z311" w:id="294"/>
    <w:p>
      <w:pPr>
        <w:spacing w:after="0"/>
        <w:ind w:left="0"/>
        <w:jc w:val="both"/>
      </w:pPr>
      <w:r>
        <w:rPr>
          <w:rFonts w:ascii="Times New Roman"/>
          <w:b w:val="false"/>
          <w:i w:val="false"/>
          <w:color w:val="000000"/>
          <w:sz w:val="28"/>
        </w:rPr>
        <w:t>
      Мәлімделген кезеңде жұмыс істейтін жүйелік оператор тарифінің бекітілген тарифтік сметасында көрсетілетін қызметтердің осы тұтынушысы үшін техникалық көзделген электр энергиясын желіге босатуды техникалық диспетчерлендіру (немесе импортталатын электр энергиясын тұтыну) бойынша көрсетілетін қызметті тұтыну көлемі: 2250 кВт.сағ.</w:t>
      </w:r>
    </w:p>
    <w:bookmarkEnd w:id="294"/>
    <w:bookmarkStart w:name="z312" w:id="295"/>
    <w:p>
      <w:pPr>
        <w:spacing w:after="0"/>
        <w:ind w:left="0"/>
        <w:jc w:val="both"/>
      </w:pPr>
      <w:r>
        <w:rPr>
          <w:rFonts w:ascii="Times New Roman"/>
          <w:b w:val="false"/>
          <w:i w:val="false"/>
          <w:color w:val="000000"/>
          <w:sz w:val="28"/>
        </w:rPr>
        <w:t>
      С ауыс = 10%*0,182x2250 = 40,95 теңге – электр энергиясын желіге босатудың қосымша көлемін техникалық диспетчерлендірумен байланысты, бірақ өндірістік өзіндік құн мен электр энергиясын желіге босату көлемін ескере отырып есептелген осы тұтынушы үшін жалпы шығыстардың 10%-ынан аспайтын мәлімделген кезеңде жұмыс істейтін жүйелік оператор тарифінің бекітілген тарифтік сметасында көрсетілетін қызметтердің осы тұтынушысы үшін техникалық көзделген жүйелік оператордың шартты-ауыспалы шығындарының сомасы.</w:t>
      </w:r>
    </w:p>
    <w:bookmarkEnd w:id="295"/>
    <w:bookmarkStart w:name="z313" w:id="296"/>
    <w:p>
      <w:pPr>
        <w:spacing w:after="0"/>
        <w:ind w:left="0"/>
        <w:jc w:val="both"/>
      </w:pPr>
      <w:r>
        <w:rPr>
          <w:rFonts w:ascii="Times New Roman"/>
          <w:b w:val="false"/>
          <w:i w:val="false"/>
          <w:color w:val="000000"/>
          <w:sz w:val="28"/>
        </w:rPr>
        <w:t>
      2. Уақытша төмендету коэффициентінің деңгейін есептеу</w:t>
      </w:r>
    </w:p>
    <w:bookmarkEnd w:id="296"/>
    <w:bookmarkStart w:name="z314" w:id="297"/>
    <w:p>
      <w:pPr>
        <w:spacing w:after="0"/>
        <w:ind w:left="0"/>
        <w:jc w:val="both"/>
      </w:pPr>
      <w:r>
        <w:rPr>
          <w:rFonts w:ascii="Times New Roman"/>
          <w:b w:val="false"/>
          <w:i w:val="false"/>
          <w:color w:val="000000"/>
          <w:sz w:val="28"/>
        </w:rPr>
        <w:t>
      1) мәлімделген кезеңде жүйелік оператордың көрсетілетін қызметтерін тұтынудың қосымша көлемі мынадай формула бойынша айқындалады:</w:t>
      </w:r>
    </w:p>
    <w:bookmarkEnd w:id="297"/>
    <w:bookmarkStart w:name="z315" w:id="298"/>
    <w:p>
      <w:pPr>
        <w:spacing w:after="0"/>
        <w:ind w:left="0"/>
        <w:jc w:val="both"/>
      </w:pPr>
      <w:r>
        <w:rPr>
          <w:rFonts w:ascii="Times New Roman"/>
          <w:b w:val="false"/>
          <w:i w:val="false"/>
          <w:color w:val="000000"/>
          <w:sz w:val="28"/>
        </w:rPr>
        <w:t>
      Vқ = 5100 – 2250 = 2850 кВт.сағ;</w:t>
      </w:r>
    </w:p>
    <w:bookmarkEnd w:id="298"/>
    <w:bookmarkStart w:name="z316" w:id="299"/>
    <w:p>
      <w:pPr>
        <w:spacing w:after="0"/>
        <w:ind w:left="0"/>
        <w:jc w:val="both"/>
      </w:pPr>
      <w:r>
        <w:rPr>
          <w:rFonts w:ascii="Times New Roman"/>
          <w:b w:val="false"/>
          <w:i w:val="false"/>
          <w:color w:val="000000"/>
          <w:sz w:val="28"/>
        </w:rPr>
        <w:t>
      2) электр энергиясының қосымша көлемін техникалық диспетчерлендіру бойынша жүйелік оператор пайдасының деңгейі мынадай формула бойынша айқындалады:</w:t>
      </w:r>
    </w:p>
    <w:bookmarkEnd w:id="299"/>
    <w:bookmarkStart w:name="z317" w:id="300"/>
    <w:p>
      <w:pPr>
        <w:spacing w:after="0"/>
        <w:ind w:left="0"/>
        <w:jc w:val="both"/>
      </w:pPr>
      <w:r>
        <w:rPr>
          <w:rFonts w:ascii="Times New Roman"/>
          <w:b w:val="false"/>
          <w:i w:val="false"/>
          <w:color w:val="000000"/>
          <w:sz w:val="28"/>
        </w:rPr>
        <w:t>
      С пайда = 0,072 2850 = 205,2 теңге.</w:t>
      </w:r>
    </w:p>
    <w:bookmarkEnd w:id="300"/>
    <w:bookmarkStart w:name="z318" w:id="301"/>
    <w:p>
      <w:pPr>
        <w:spacing w:after="0"/>
        <w:ind w:left="0"/>
        <w:jc w:val="both"/>
      </w:pPr>
      <w:r>
        <w:rPr>
          <w:rFonts w:ascii="Times New Roman"/>
          <w:b w:val="false"/>
          <w:i w:val="false"/>
          <w:color w:val="000000"/>
          <w:sz w:val="28"/>
        </w:rPr>
        <w:t>
      3) электр энергиясын желіге босатудың қосымша көлеміне есептелген тариф мынадай формула бойынша айқындалады:</w:t>
      </w:r>
    </w:p>
    <w:bookmarkEnd w:id="301"/>
    <w:bookmarkStart w:name="z319" w:id="302"/>
    <w:p>
      <w:pPr>
        <w:spacing w:after="0"/>
        <w:ind w:left="0"/>
        <w:jc w:val="both"/>
      </w:pPr>
      <w:r>
        <w:rPr>
          <w:rFonts w:ascii="Times New Roman"/>
          <w:b w:val="false"/>
          <w:i w:val="false"/>
          <w:color w:val="000000"/>
          <w:sz w:val="28"/>
        </w:rPr>
        <w:t>
      Тқ = (С пайда + С ауыс)/ Vқ теңге/кВт.сағ;</w:t>
      </w:r>
    </w:p>
    <w:bookmarkEnd w:id="302"/>
    <w:bookmarkStart w:name="z320" w:id="303"/>
    <w:p>
      <w:pPr>
        <w:spacing w:after="0"/>
        <w:ind w:left="0"/>
        <w:jc w:val="both"/>
      </w:pPr>
      <w:r>
        <w:rPr>
          <w:rFonts w:ascii="Times New Roman"/>
          <w:b w:val="false"/>
          <w:i w:val="false"/>
          <w:color w:val="000000"/>
          <w:sz w:val="28"/>
        </w:rPr>
        <w:t>
      Тқ= (205,2 + 40,95)/ 2850=0,086 теңге/кВт.сағ.</w:t>
      </w:r>
    </w:p>
    <w:bookmarkEnd w:id="303"/>
    <w:bookmarkStart w:name="z321" w:id="304"/>
    <w:p>
      <w:pPr>
        <w:spacing w:after="0"/>
        <w:ind w:left="0"/>
        <w:jc w:val="both"/>
      </w:pPr>
      <w:r>
        <w:rPr>
          <w:rFonts w:ascii="Times New Roman"/>
          <w:b w:val="false"/>
          <w:i w:val="false"/>
          <w:color w:val="000000"/>
          <w:sz w:val="28"/>
        </w:rPr>
        <w:t>
      4) электр энергиясын желіге босатуды техникалық диспетчерлендіру (немесе импортталатын электр энергиясын тұтыну) көрсетілетін қызметіне есептік тариф мәлімделген көлемді ескере отырып айқындалады.</w:t>
      </w:r>
    </w:p>
    <w:bookmarkEnd w:id="304"/>
    <w:bookmarkStart w:name="z322" w:id="305"/>
    <w:p>
      <w:pPr>
        <w:spacing w:after="0"/>
        <w:ind w:left="0"/>
        <w:jc w:val="both"/>
      </w:pPr>
      <w:r>
        <w:rPr>
          <w:rFonts w:ascii="Times New Roman"/>
          <w:b w:val="false"/>
          <w:i w:val="false"/>
          <w:color w:val="000000"/>
          <w:sz w:val="28"/>
        </w:rPr>
        <w:t>
      Т есеп = (0,182* 2250 + 0,086 2850)/5100 = 0,128 теңге/кВт.сағ.</w:t>
      </w:r>
    </w:p>
    <w:bookmarkEnd w:id="305"/>
    <w:bookmarkStart w:name="z323" w:id="306"/>
    <w:p>
      <w:pPr>
        <w:spacing w:after="0"/>
        <w:ind w:left="0"/>
        <w:jc w:val="both"/>
      </w:pPr>
      <w:r>
        <w:rPr>
          <w:rFonts w:ascii="Times New Roman"/>
          <w:b w:val="false"/>
          <w:i w:val="false"/>
          <w:color w:val="000000"/>
          <w:sz w:val="28"/>
        </w:rPr>
        <w:t>
      5) электр энергиясын желіге босатуды техникалық диспетчерлендіру (немесе импортталатын электр энергиясын тұтыну) көрсетілетін қызметіне тарифке уақытша төмендету коэффициенті мынадай формула бойынша айқындалады:</w:t>
      </w:r>
    </w:p>
    <w:bookmarkEnd w:id="306"/>
    <w:bookmarkStart w:name="z324" w:id="307"/>
    <w:p>
      <w:pPr>
        <w:spacing w:after="0"/>
        <w:ind w:left="0"/>
        <w:jc w:val="both"/>
      </w:pPr>
      <w:r>
        <w:rPr>
          <w:rFonts w:ascii="Times New Roman"/>
          <w:b w:val="false"/>
          <w:i w:val="false"/>
          <w:color w:val="000000"/>
          <w:sz w:val="28"/>
        </w:rPr>
        <w:t>
      К3=0,128/0,182=0,703</w:t>
      </w:r>
    </w:p>
    <w:bookmarkEnd w:id="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