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edb9" w14:textId="749e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"Заңды тұлғаларды мемлекеттік тіркеу және филиалдар мен өкілдіктерді есептік тіркеу жөнінде мемлекеттік қызметтер көрсету қағидаларын бекіту туралы" Қазақстан Республикасы Әділет министрінің міндетін атқарушының 2020 жылғы 29 мамырдағы № 66 бұйрығына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м.а. 2025 жылғы 21 қарашадағы № 687 бұйрығы. Қазақстан Республикасының Әділет министрлігінде 2025 жылғы 24 қарашада № 37458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Осы бұйрық 01.04.2026 ж.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"Заңды тұлғаларды мемлекеттік тіркеу және филиалдар мен өкілдіктерді есептік тіркеу жөнінде мемлекеттік қызметтер көрсету қағидаларын бекіту туралы" Қазақстан Республикасы Әділет министрінің міндетін атқарушының 2020 жылғы 29 мамырдағы № 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20771 болып тіркелген) мынадай толықтырулар енгізілсін: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"Заңды тұлғаларды мемлекеттік тіркеу, олардың филиалдары мен өкілдіктерін есептік тіркеу" мемлекеттік қызмет көрсету </w:t>
      </w:r>
      <w:r>
        <w:rPr>
          <w:rFonts w:ascii="Times New Roman"/>
          <w:b w:val="false"/>
          <w:i w:val="false"/>
          <w:color w:val="000000"/>
          <w:sz w:val="28"/>
        </w:rPr>
        <w:t>ережелері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8-1-тармақпен толықтырылсын: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"Қылмыстық жолмен алынған кiрiстердi заңдастыруға (жылыстатуға), терроризмді қаржыландыруға және жаппай қырып-жою қаруын таратуды қаржыландыруға қарсы іс-қимыл туралы" </w:t>
      </w:r>
      <w:r>
        <w:rPr>
          <w:rFonts w:ascii="Times New Roman"/>
          <w:b w:val="false"/>
          <w:i w:val="false"/>
          <w:color w:val="000000"/>
          <w:sz w:val="28"/>
        </w:rPr>
        <w:t>Заңға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қаржы мониторингі жөніндегі уәкілетті орган бекіткен талаптарға сәйкес қабылданатын тіркеуші органның ішкі бақылау қағидаларында көзделген жағдайларда коммерциялық ұйымдарға жататын заңды тұлғаларды мемлекеттік тіркеу, сондай-ақ олардың филиалдары мен өкілдіктерін есептік тіркеу құрылтайшының жеке қатысуымен жүзеге асырылады.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Құрылтайшының жеке қатысу қажеттілігі туралы хабарлама көрсетілетін қызметті алушының "электрондық үкімет" веб-порталындағы жеке кабинетіне жіберіледі.";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9-2 және 9-3-тармақтармен толықтырылсын: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"9-2. Жеке кәсіпкерлік субъектісіне жататын заңды тұлғаны мемлекеттік тіркеуге электрондық өтініш берген кезде өтініште көрсетілетін заңды тұлғаның, филиалдың (өкілдіктің) орналасқан жері жылжымайтын мүлік иесінің (меншік иелерінің) келісімімен расталады.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9-3. Заңды тұлғаның орналасқан жері мекенжайының дұрыстығын тексеру ақпараттық жүйелерді интеграциялау арқылы автоматты режимде жүзеге асырылады.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Тексеру барысында "Мекенжай тіркелімі" ақпараттық жүйесінде мекенжайдың болуы және Қазақстан Республикасы Ұлттық экономика министрінің 2015 жылғы 22 желтоқсандағы № 783 және Қазақстан Республикасы Инвестициялар және даму министрінің 2015 жылғы 28 желтоқсандағы № 1262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аумағындағы жылжымайтын мүлік объектілерін адрестеу қағидаларына сәйкес көрсетілетін объектінің санаты айқындалады (нормативтік құқықтық актілерді мемлекеттік тіркеу тізілімінде № 12938 болып тіркелген)";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"Заңды тұлғаларды мемлекеттік қайта тіркеу, олардың филиалдары мен өкілдіктерін есептік қайта тіркеу" мемлекеттік қызмет көрсету </w:t>
      </w:r>
      <w:r>
        <w:rPr>
          <w:rFonts w:ascii="Times New Roman"/>
          <w:b w:val="false"/>
          <w:i w:val="false"/>
          <w:color w:val="000000"/>
          <w:sz w:val="28"/>
        </w:rPr>
        <w:t>ережелері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6-2-тармақпен толықтырылсын: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"6-2. "Қылмыстық жолмен алынған кiрiстердi заңдастыруға (жылыстатуға), терроризмді қаржыландыруға және жаппай қырып-жою қаруын таратуды қаржыландыруға қарсы іс-қимыл туралы" </w:t>
      </w:r>
      <w:r>
        <w:rPr>
          <w:rFonts w:ascii="Times New Roman"/>
          <w:b w:val="false"/>
          <w:i w:val="false"/>
          <w:color w:val="000000"/>
          <w:sz w:val="28"/>
        </w:rPr>
        <w:t>Заңға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қаржы мониторингі жөніндегі уәкілетті орган бекіткен талаптарға сәйкес қабылданатын тіркеуші органның ішкі бақылау қағидаларында көзделген жағдайларда коммерциялық ұйымдарға жататын заңды тұлғаларды мемлекеттік қайта тіркеу, сондай-ақ олардың филиалдары мен өкілдіктерін есептік қайта тіркеу құрылтайшының жеке қатысуымен жүзеге асырылады.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Құрылтайшының жеке қатысу қажеттілігі туралы хабарлама көрсетілетін қызметті алушының "электрондық үкімет" веб-порталындағы жеке кабинетіне жіберіледі.".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заңгерлік қызметтер көрсетуді ұйымдастыру комитеті Қазақстан Республикасының заңнамасында белгіленген тәртіппен: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мемлекеттік тіркелуін;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 күнінен кейін Қазақстан Республикасы Әділет министрлігінің интернет-ресурсында орналастыруды қамтамасыз етсін.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Әділет вице-министріне жүктелсін.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2026 жылғы 1 cәуірден бастап қолданысқа енгізіледі және ресми жариялануға тиіс.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Жакселекова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Жасанды интеллект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цифрлық даму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