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06b2" w14:textId="8d70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атқарушының 2016 жылғы 15 қаңтардағы № 20 бұйрығына және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14 қарашадағы № 359 бұйрығы. Қазақстан Республикасының Әділет министрлігінде 2025 жылғы 21 қарашада № 37453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атқарушының 2016 жылғы 15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мынадай өзгерістер енгізілсін: </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Қандастар мен қоныс аударушыларды қабылдаудың өңірлік квотасына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"14. Қоныс аударушыларды қабылдаудың өңірлік квотасына енгізу үшін Қазақстан Республикасы Премьер-Министрінің орынбасары – Еңбек және халықты әлеуметтік қорғау министрінің 2023 жылғы 9 маусымдағы №214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№32850 болып тіркелген) бекітілген Жұмыс іздеп жүрген адамдарды, жұмыссыздарды тіркеу және мансап орталықтары көрсететін еңбек делдалдығын жүзеге асыру қағидаларында көзделген тәртіппен тіркелген жұмыс іздеп жүрген адамдар және (немесе) жұмыссыздар қатарындағы, өтініш берген кезде Қазақстан Республикасы Премьер-Министрінің орынбасары – Еңбек және халықты әлеуметтік қорғау министрінің 2023 жылғы 22 маусымдағы №234 бұйрығымен (Нормативтік құқықтық актілерді мемлекеттік тіркеу тізілімінде №32880 болып тіркелген) бекітілген Жұмыс күшінің ұтқырлығын арттыру үшін адамдарды ерікті түрде қоныс аудару қағидаларының (бұдан әрі - Қағидалар) </w:t>
      </w:r>
      <w:r>
        <w:rPr>
          <w:rFonts w:ascii="Times New Roman"/>
          <w:b w:val="false"/>
          <w:i w:val="false"/>
          <w:color w:val="000000"/>
          <w:sz w:val="28"/>
        </w:rPr>
        <w:t>16-тармағында</w:t>
      </w:r>
      <w:r>
        <w:rPr>
          <w:rFonts w:ascii="Times New Roman"/>
          <w:b w:val="false"/>
          <w:i w:val="false"/>
          <w:color w:val="000000"/>
          <w:sz w:val="28"/>
        </w:rPr>
        <w:t xml:space="preserve"> көзделген өңірдегі тұрғылықты жері бойынша кемінде бір жыл тұрақты тіркеуі бар, сондай-ақ қағидалардың </w:t>
      </w:r>
      <w:r>
        <w:rPr>
          <w:rFonts w:ascii="Times New Roman"/>
          <w:b w:val="false"/>
          <w:i w:val="false"/>
          <w:color w:val="000000"/>
          <w:sz w:val="28"/>
        </w:rPr>
        <w:t>12-тармағының</w:t>
      </w:r>
      <w:r>
        <w:rPr>
          <w:rFonts w:ascii="Times New Roman"/>
          <w:b w:val="false"/>
          <w:i w:val="false"/>
          <w:color w:val="000000"/>
          <w:sz w:val="28"/>
        </w:rPr>
        <w:t xml:space="preserve"> 4) тармақшасында көзделген мерзімде Қазақстан Республикасының азаматтары (бұдан әрі – көрсетілетін қызметті алушы) "Азаматтарға арналған үкімет" мемлекеттік корпорациясына (бұдан әрі – Мемлекеттік корпорация) не ақпараттандыру нысаны: "Migration.enbek.kz" порталы (бұдан әрі – Migration.enbek.kz порталы) немесе "электрондық үкімет" веб-порталы (бұдан әрі – веб-портал)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құжаттарды қоса бере отырып, осы Қағидаларға </w:t>
      </w:r>
      <w:r>
        <w:rPr>
          <w:rFonts w:ascii="Times New Roman"/>
          <w:b w:val="false"/>
          <w:i w:val="false"/>
          <w:color w:val="000000"/>
          <w:sz w:val="28"/>
        </w:rPr>
        <w:t xml:space="preserve">6-қосымшаға </w:t>
      </w:r>
      <w:r>
        <w:rPr>
          <w:rFonts w:ascii="Times New Roman"/>
          <w:b w:val="false"/>
          <w:i w:val="false"/>
          <w:color w:val="000000"/>
          <w:sz w:val="28"/>
        </w:rPr>
        <w:t>сәйкес нысан бойынша қоныс аударушыларды қабылдаудың өңірлік квотасына өтініш (бұдан әрі – өтініш) береді.</w:t>
      </w:r>
    </w:p>
    <w:bookmarkEnd w:id="5"/>
    <w:bookmarkStart w:name="z12" w:id="6"/>
    <w:p>
      <w:pPr>
        <w:spacing w:after="0"/>
        <w:ind w:left="0"/>
        <w:jc w:val="both"/>
      </w:pPr>
      <w:r>
        <w:rPr>
          <w:rFonts w:ascii="Times New Roman"/>
          <w:b w:val="false"/>
          <w:i w:val="false"/>
          <w:color w:val="000000"/>
          <w:sz w:val="28"/>
        </w:rPr>
        <w:t>
      Мемлекеттік корпорация Мемлекеттік қызметті көрсетуге қойылатын талаптар тізбесінің 8-тармағында көрсетілген өтініш пен өтініш берушінің құжаттары келіп түскен күні оларды көрсетілетін қызметті берушіге "электрондық үкімет" шлюзі арқылы жібереді.</w:t>
      </w:r>
    </w:p>
    <w:bookmarkEnd w:id="6"/>
    <w:bookmarkStart w:name="z13" w:id="7"/>
    <w:p>
      <w:pPr>
        <w:spacing w:after="0"/>
        <w:ind w:left="0"/>
        <w:jc w:val="both"/>
      </w:pPr>
      <w:r>
        <w:rPr>
          <w:rFonts w:ascii="Times New Roman"/>
          <w:b w:val="false"/>
          <w:i w:val="false"/>
          <w:color w:val="000000"/>
          <w:sz w:val="28"/>
        </w:rPr>
        <w:t xml:space="preserve">
      Өтінішті қабылдаған Мемлекеттік корпорацияның маманы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сәйкес ұсынған құжаттардың электрондық көшірмелерінің сапасын және олардың түпнұсқаларға сәйкестігін қамтамасыз етеді, өзінің ЭЦҚ-сы арқылы куәландырады, одан кейін құжаттардың түпнұсқаларын өтініш берушіге қайтарады.</w:t>
      </w:r>
    </w:p>
    <w:bookmarkEnd w:id="7"/>
    <w:bookmarkStart w:name="z14" w:id="8"/>
    <w:p>
      <w:pPr>
        <w:spacing w:after="0"/>
        <w:ind w:left="0"/>
        <w:jc w:val="both"/>
      </w:pPr>
      <w:r>
        <w:rPr>
          <w:rFonts w:ascii="Times New Roman"/>
          <w:b w:val="false"/>
          <w:i w:val="false"/>
          <w:color w:val="000000"/>
          <w:sz w:val="28"/>
        </w:rPr>
        <w:t xml:space="preserve">
      Мемлекеттік корпорация арқылы жүгінген кезде, қызмет алушы толық құжаттар жиынтығын ұсынбаған жағдайда, сондай-ақ мерзімі өткен құжаттар ұсынса, Мемлекеттік корпорацияның маманы өтінішті қабылдаудан бас тартады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түбіртек береді.</w:t>
      </w:r>
    </w:p>
    <w:bookmarkEnd w:id="8"/>
    <w:bookmarkStart w:name="z15" w:id="9"/>
    <w:p>
      <w:pPr>
        <w:spacing w:after="0"/>
        <w:ind w:left="0"/>
        <w:jc w:val="both"/>
      </w:pPr>
      <w:r>
        <w:rPr>
          <w:rFonts w:ascii="Times New Roman"/>
          <w:b w:val="false"/>
          <w:i w:val="false"/>
          <w:color w:val="000000"/>
          <w:sz w:val="28"/>
        </w:rPr>
        <w:t xml:space="preserve">
      Өтінішті қабылдаған Мемлекеттік корпорацияның маманы өтініш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өтінішті қабылдағаны туралы хабарлама табыс етеді.</w:t>
      </w:r>
    </w:p>
    <w:bookmarkEnd w:id="9"/>
    <w:bookmarkStart w:name="z16" w:id="10"/>
    <w:p>
      <w:pPr>
        <w:spacing w:after="0"/>
        <w:ind w:left="0"/>
        <w:jc w:val="both"/>
      </w:pPr>
      <w:r>
        <w:rPr>
          <w:rFonts w:ascii="Times New Roman"/>
          <w:b w:val="false"/>
          <w:i w:val="false"/>
          <w:color w:val="000000"/>
          <w:sz w:val="28"/>
        </w:rPr>
        <w:t>
      Веб-портал арқылы берген өтінішке қол қойылады немесе өтініш берушінің ЭЦҚ-мен куәландырылады.</w:t>
      </w:r>
    </w:p>
    <w:bookmarkEnd w:id="10"/>
    <w:bookmarkStart w:name="z17" w:id="11"/>
    <w:p>
      <w:pPr>
        <w:spacing w:after="0"/>
        <w:ind w:left="0"/>
        <w:jc w:val="both"/>
      </w:pPr>
      <w:r>
        <w:rPr>
          <w:rFonts w:ascii="Times New Roman"/>
          <w:b w:val="false"/>
          <w:i w:val="false"/>
          <w:color w:val="000000"/>
          <w:sz w:val="28"/>
        </w:rPr>
        <w:t>
      15. "Migration.enbek.kz" порталы немесе веб-портал арқылы өтініш берген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End w:id="11"/>
    <w:bookmarkStart w:name="z18" w:id="12"/>
    <w:p>
      <w:pPr>
        <w:spacing w:after="0"/>
        <w:ind w:left="0"/>
        <w:jc w:val="both"/>
      </w:pPr>
      <w:r>
        <w:rPr>
          <w:rFonts w:ascii="Times New Roman"/>
          <w:b w:val="false"/>
          <w:i w:val="false"/>
          <w:color w:val="000000"/>
          <w:sz w:val="28"/>
        </w:rPr>
        <w:t>
      Мансап орталықтарына өтініштер "Еңбек нарығы" ААЖ арқылы келіп түседі.</w:t>
      </w:r>
    </w:p>
    <w:bookmarkEnd w:id="12"/>
    <w:bookmarkStart w:name="z19" w:id="13"/>
    <w:p>
      <w:pPr>
        <w:spacing w:after="0"/>
        <w:ind w:left="0"/>
        <w:jc w:val="both"/>
      </w:pPr>
      <w:r>
        <w:rPr>
          <w:rFonts w:ascii="Times New Roman"/>
          <w:b w:val="false"/>
          <w:i w:val="false"/>
          <w:color w:val="000000"/>
          <w:sz w:val="28"/>
        </w:rPr>
        <w:t>
      Өңірлердің мансаптық орталықтары өтініш келіп түскен күннен бастап бір жұмыс күні ішінде үміткерлердің өтініштерін көрсетілетін қызметті берушіге жібереді.</w:t>
      </w:r>
    </w:p>
    <w:bookmarkEnd w:id="13"/>
    <w:bookmarkStart w:name="z20" w:id="14"/>
    <w:p>
      <w:pPr>
        <w:spacing w:after="0"/>
        <w:ind w:left="0"/>
        <w:jc w:val="both"/>
      </w:pPr>
      <w:r>
        <w:rPr>
          <w:rFonts w:ascii="Times New Roman"/>
          <w:b w:val="false"/>
          <w:i w:val="false"/>
          <w:color w:val="000000"/>
          <w:sz w:val="28"/>
        </w:rPr>
        <w:t xml:space="preserve">
      Көрсетілетін қызметті алушы мемлекеттік қызмет көрсетуге қойылатын негізгі талаптар тізбесінде көзделген құжаттардың толық пакетін ұсынған кезде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енгізуге өтініштің қабылданғаны туралы хабарламаны алады.</w:t>
      </w:r>
    </w:p>
    <w:bookmarkEnd w:id="14"/>
    <w:bookmarkStart w:name="z21" w:id="15"/>
    <w:p>
      <w:pPr>
        <w:spacing w:after="0"/>
        <w:ind w:left="0"/>
        <w:jc w:val="both"/>
      </w:pPr>
      <w:r>
        <w:rPr>
          <w:rFonts w:ascii="Times New Roman"/>
          <w:b w:val="false"/>
          <w:i w:val="false"/>
          <w:color w:val="000000"/>
          <w:sz w:val="28"/>
        </w:rPr>
        <w:t>
      Көрсетілетін қызметті беруші екі жұмыс күні ішінде "Migration.enbek.kz" порталы не веб-порталы арқылы қоныс аударушыларды қабылдаудың өңірлік квотасына енгізу үшін өтінішті қабылдаудан бас тарту туралы көрсетілетін қызметті алушыны хабардар етеді және көрсетілетін қызметті алушы ұсынған жағдайларда:</w:t>
      </w:r>
    </w:p>
    <w:bookmarkEnd w:id="15"/>
    <w:bookmarkStart w:name="z22" w:id="1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құжаттардың толық емес топтамасын;</w:t>
      </w:r>
    </w:p>
    <w:bookmarkEnd w:id="16"/>
    <w:bookmarkStart w:name="z23" w:id="17"/>
    <w:p>
      <w:pPr>
        <w:spacing w:after="0"/>
        <w:ind w:left="0"/>
        <w:jc w:val="both"/>
      </w:pPr>
      <w:r>
        <w:rPr>
          <w:rFonts w:ascii="Times New Roman"/>
          <w:b w:val="false"/>
          <w:i w:val="false"/>
          <w:color w:val="000000"/>
          <w:sz w:val="28"/>
        </w:rPr>
        <w:t xml:space="preserve">
      2) қолданылу мерзімі өткен құжаттарды және (немесе) қолданылу мерзімі қоныс аударушыларды қабылдаудың өңірлік квотасына енгізу туралы шешім қабылданған күні аяқталатын құжаттарды ұсынған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7"/>
    <w:bookmarkStart w:name="z24" w:id="18"/>
    <w:p>
      <w:pPr>
        <w:spacing w:after="0"/>
        <w:ind w:left="0"/>
        <w:jc w:val="both"/>
      </w:pPr>
      <w:r>
        <w:rPr>
          <w:rFonts w:ascii="Times New Roman"/>
          <w:b w:val="false"/>
          <w:i w:val="false"/>
          <w:color w:val="000000"/>
          <w:sz w:val="28"/>
        </w:rPr>
        <w:t xml:space="preserve">
      "Мigration.enbek.kz" порталы арқылы берілген өтінішті көрсетілетін қызметті беруші жүгінген күні тіркейді."; </w:t>
      </w:r>
    </w:p>
    <w:bookmarkEnd w:id="18"/>
    <w:bookmarkStart w:name="z25"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xml:space="preserve">
      2.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мынадай өзгерістер мен толықтырулар енгізілсін:</w:t>
      </w:r>
    </w:p>
    <w:bookmarkEnd w:id="22"/>
    <w:bookmarkStart w:name="z29" w:id="23"/>
    <w:p>
      <w:pPr>
        <w:spacing w:after="0"/>
        <w:ind w:left="0"/>
        <w:jc w:val="both"/>
      </w:pPr>
      <w:r>
        <w:rPr>
          <w:rFonts w:ascii="Times New Roman"/>
          <w:b w:val="false"/>
          <w:i w:val="false"/>
          <w:color w:val="000000"/>
          <w:sz w:val="28"/>
        </w:rPr>
        <w:t xml:space="preserve">
      көрсетілген бұйрықпен бекітілген Жұмыс күшінің ұтқырлығын арттыру үшін адамдарды ерікті түрде қоныс аудару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"19. Қандастар шығу өңіріне/мемлекетіне қарамастан ерікті өңіраралық қоныс аударуға қатысады.</w:t>
      </w:r>
    </w:p>
    <w:bookmarkEnd w:id="24"/>
    <w:bookmarkStart w:name="z32" w:id="25"/>
    <w:p>
      <w:pPr>
        <w:spacing w:after="0"/>
        <w:ind w:left="0"/>
        <w:jc w:val="both"/>
      </w:pPr>
      <w:r>
        <w:rPr>
          <w:rFonts w:ascii="Times New Roman"/>
          <w:b w:val="false"/>
          <w:i w:val="false"/>
          <w:color w:val="000000"/>
          <w:sz w:val="28"/>
        </w:rPr>
        <w:t>
      Қандастарды қабылдаудың өңірлік квотасына енгізілген қандастардың және олардың отбасы мүшелерінің Қазақстан Республикасының азаматтығын алуы осы Қағидаларда көзделген ерікті түрде қоныс аударуда мемлекеттік қолдаудың ұсынылатын шараларын тоқтату үшін негіз болып табылмайды.";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"24. Бір қабылдау өңірінің ішінде қоныстандыру ауданынан/қаласынан тыс бір елді мекеннен басқа елді мекенге көшкен жағдайда қандас не қоныс аударушы тиісті мансап орталықтарын себептерін көрсете отырып, көшіп кеткенге дейін күнтізбелік 10 күннен кешіктірмей хабардар етеді және жаңа тұрғылықты жері бойынша әлеуметтік келісімшарт жасасады.";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"67. Экономикалық мобильділік сертификаты Қазақстан Республикасының Ұлттық Банкімен бекітілген ипотекалық бағдарламасы, және (немесе) Мемлекеттік жоспарлау жүйесінің құжаттары, оның ішінде Тұрғын үй-коммуналдық инфрақұрылымды дамыту тұжырымдамасы, Қазақстан Республикасы Мемлекет басшысының тапсырмасы бойынша іске асырылатын "Наурыз" тұрғын үй бағдарламасы, сондай-ақ қаржы институттарының ипотекалық кредиттеу құралдары мен тұрғын үй құрылыс жинақ жүйесі шеңберінде осы Қағидалардың 68 және 69-тармақтарында көзделген тәртіппен және шарттармен ауылдық елді мекендерде тұрғын үйді сатып алу немесе облыстық және аудандық маңызы бар қалаларда тұрғын үй сатып алу кезінде бастапқы жарнаны төлеу үшін ипотекалық тұрғын үй несиелері бойынша беріледі.</w:t>
      </w:r>
    </w:p>
    <w:bookmarkEnd w:id="27"/>
    <w:bookmarkStart w:name="z37" w:id="28"/>
    <w:p>
      <w:pPr>
        <w:spacing w:after="0"/>
        <w:ind w:left="0"/>
        <w:jc w:val="both"/>
      </w:pPr>
      <w:r>
        <w:rPr>
          <w:rFonts w:ascii="Times New Roman"/>
          <w:b w:val="false"/>
          <w:i w:val="false"/>
          <w:color w:val="000000"/>
          <w:sz w:val="28"/>
        </w:rPr>
        <w:t>
      Экономикалық мобильділік сертификаты қандастарға немесе қоныс аударушыларға қабылдау өңіріндегі тұрақты тұратын елді мекенде тұрғын үй сатып алу кезінде 1 625 АЕК мөлшерінде беріледі.</w:t>
      </w:r>
    </w:p>
    <w:bookmarkEnd w:id="28"/>
    <w:bookmarkStart w:name="z38" w:id="29"/>
    <w:p>
      <w:pPr>
        <w:spacing w:after="0"/>
        <w:ind w:left="0"/>
        <w:jc w:val="both"/>
      </w:pPr>
      <w:r>
        <w:rPr>
          <w:rFonts w:ascii="Times New Roman"/>
          <w:b w:val="false"/>
          <w:i w:val="false"/>
          <w:color w:val="000000"/>
          <w:sz w:val="28"/>
        </w:rPr>
        <w:t>
      Бұл ретте, егер тұрғын үйдің құны экономикалық мобильділік сертификатының мөлшерінен аспайтын болса, ақшалай төлем сатып алынатын тұрғын үйдің нақты бағалау құны мөлшерінде жүргізіледі.</w:t>
      </w:r>
    </w:p>
    <w:bookmarkEnd w:id="29"/>
    <w:bookmarkStart w:name="z39" w:id="30"/>
    <w:p>
      <w:pPr>
        <w:spacing w:after="0"/>
        <w:ind w:left="0"/>
        <w:jc w:val="both"/>
      </w:pPr>
      <w:r>
        <w:rPr>
          <w:rFonts w:ascii="Times New Roman"/>
          <w:b w:val="false"/>
          <w:i w:val="false"/>
          <w:color w:val="000000"/>
          <w:sz w:val="28"/>
        </w:rPr>
        <w:t>
      Экономикалық мобильділік сертификаты бойынша төлеу үшін еңбек мобильділігі орталығы қандастар мен қоныс аударушыларды мынадай санаттар бойынша саралайды:</w:t>
      </w:r>
    </w:p>
    <w:bookmarkEnd w:id="30"/>
    <w:bookmarkStart w:name="z40" w:id="31"/>
    <w:p>
      <w:pPr>
        <w:spacing w:after="0"/>
        <w:ind w:left="0"/>
        <w:jc w:val="both"/>
      </w:pPr>
      <w:r>
        <w:rPr>
          <w:rFonts w:ascii="Times New Roman"/>
          <w:b w:val="false"/>
          <w:i w:val="false"/>
          <w:color w:val="000000"/>
          <w:sz w:val="28"/>
        </w:rPr>
        <w:t>
      1) Қазақстан Республикасының Үкіметі айқындаған қандастар мен қоныс аударушыларды қоныстандыру үшін өңірлерде сұранысқа ие мамандықтар бойынша жұмыс істейтіндер;</w:t>
      </w:r>
    </w:p>
    <w:bookmarkEnd w:id="31"/>
    <w:bookmarkStart w:name="z41" w:id="32"/>
    <w:p>
      <w:pPr>
        <w:spacing w:after="0"/>
        <w:ind w:left="0"/>
        <w:jc w:val="both"/>
      </w:pPr>
      <w:r>
        <w:rPr>
          <w:rFonts w:ascii="Times New Roman"/>
          <w:b w:val="false"/>
          <w:i w:val="false"/>
          <w:color w:val="000000"/>
          <w:sz w:val="28"/>
        </w:rPr>
        <w:t>
      2) отбасы құрамында өтініш берушімен тұрақты бірге тұратын еңбекке қабілетті жастағы отбасы мүшелері бар;</w:t>
      </w:r>
    </w:p>
    <w:bookmarkEnd w:id="32"/>
    <w:bookmarkStart w:name="z42" w:id="33"/>
    <w:p>
      <w:pPr>
        <w:spacing w:after="0"/>
        <w:ind w:left="0"/>
        <w:jc w:val="both"/>
      </w:pPr>
      <w:r>
        <w:rPr>
          <w:rFonts w:ascii="Times New Roman"/>
          <w:b w:val="false"/>
          <w:i w:val="false"/>
          <w:color w:val="000000"/>
          <w:sz w:val="28"/>
        </w:rPr>
        <w:t>
      3) отбасы құрамында өтініш берушімен тұрақты бірге тұратын кәмелетке толмаған балалары не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оқитын балалары бар, олар он сегіз жасқа толғаннан кейін білім беру ұйымдарын бітірген уақытқа дейін (бірақ жиырма үш жасқа толғанға дейін);</w:t>
      </w:r>
    </w:p>
    <w:bookmarkEnd w:id="33"/>
    <w:bookmarkStart w:name="z43" w:id="34"/>
    <w:p>
      <w:pPr>
        <w:spacing w:after="0"/>
        <w:ind w:left="0"/>
        <w:jc w:val="both"/>
      </w:pPr>
      <w:r>
        <w:rPr>
          <w:rFonts w:ascii="Times New Roman"/>
          <w:b w:val="false"/>
          <w:i w:val="false"/>
          <w:color w:val="000000"/>
          <w:sz w:val="28"/>
        </w:rPr>
        <w:t>
      4) Қазақстан Республикасының Үкіметі айқындаған өңірлерде қандастар мен қоныс аударушыларды қоныстандыру үшін дара кәсіпкерлік қызметті жүзеге асыратындар.</w:t>
      </w:r>
    </w:p>
    <w:bookmarkEnd w:id="34"/>
    <w:bookmarkStart w:name="z44" w:id="35"/>
    <w:p>
      <w:pPr>
        <w:spacing w:after="0"/>
        <w:ind w:left="0"/>
        <w:jc w:val="both"/>
      </w:pPr>
      <w:r>
        <w:rPr>
          <w:rFonts w:ascii="Times New Roman"/>
          <w:b w:val="false"/>
          <w:i w:val="false"/>
          <w:color w:val="000000"/>
          <w:sz w:val="28"/>
        </w:rPr>
        <w:t xml:space="preserve">
      68. Экономикалық мобильділік сертификатын алу үшін қандастар мен қоныс аударушылар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"Мigration.enbek.kz" порталы арқылы мыналарды:</w:t>
      </w:r>
    </w:p>
    <w:bookmarkEnd w:id="35"/>
    <w:bookmarkStart w:name="z45" w:id="36"/>
    <w:p>
      <w:pPr>
        <w:spacing w:after="0"/>
        <w:ind w:left="0"/>
        <w:jc w:val="both"/>
      </w:pPr>
      <w:r>
        <w:rPr>
          <w:rFonts w:ascii="Times New Roman"/>
          <w:b w:val="false"/>
          <w:i w:val="false"/>
          <w:color w:val="000000"/>
          <w:sz w:val="28"/>
        </w:rPr>
        <w:t>
      1) халықты жұмыспен қамту мәселелері жөніндегі жергілікті атқарушы орган берген қандастар мен қоныс аударушыларды қабылдаудың өңірлік квотасына енгізу туралы шешімді;</w:t>
      </w:r>
    </w:p>
    <w:bookmarkEnd w:id="36"/>
    <w:bookmarkStart w:name="z46" w:id="37"/>
    <w:p>
      <w:pPr>
        <w:spacing w:after="0"/>
        <w:ind w:left="0"/>
        <w:jc w:val="both"/>
      </w:pPr>
      <w:r>
        <w:rPr>
          <w:rFonts w:ascii="Times New Roman"/>
          <w:b w:val="false"/>
          <w:i w:val="false"/>
          <w:color w:val="000000"/>
          <w:sz w:val="28"/>
        </w:rPr>
        <w:t>
      2) екінші деңгейдегі банктердің ипотекалық тұрғын үй несиелері бойынша тұрғын үй сатып алу жағдайында қарызды беруді мақұлдауы;</w:t>
      </w:r>
    </w:p>
    <w:bookmarkEnd w:id="37"/>
    <w:bookmarkStart w:name="z47" w:id="38"/>
    <w:p>
      <w:pPr>
        <w:spacing w:after="0"/>
        <w:ind w:left="0"/>
        <w:jc w:val="both"/>
      </w:pPr>
      <w:r>
        <w:rPr>
          <w:rFonts w:ascii="Times New Roman"/>
          <w:b w:val="false"/>
          <w:i w:val="false"/>
          <w:color w:val="000000"/>
          <w:sz w:val="28"/>
        </w:rPr>
        <w:t>
      3) екінші деңгейдегі банктегі тұрғын үй қарыз шарты бойынша екінші деңгейдегі банкте сатушының немесе қарыз алушының ағымдағы шоттарын;</w:t>
      </w:r>
    </w:p>
    <w:bookmarkEnd w:id="38"/>
    <w:bookmarkStart w:name="z48" w:id="39"/>
    <w:p>
      <w:pPr>
        <w:spacing w:after="0"/>
        <w:ind w:left="0"/>
        <w:jc w:val="both"/>
      </w:pPr>
      <w:r>
        <w:rPr>
          <w:rFonts w:ascii="Times New Roman"/>
          <w:b w:val="false"/>
          <w:i w:val="false"/>
          <w:color w:val="000000"/>
          <w:sz w:val="28"/>
        </w:rPr>
        <w:t>
      4) сатып алынатын жылжымайтын мүліктің сатып алу-сату шартының және бағалау актісінің көшірмелері;</w:t>
      </w:r>
    </w:p>
    <w:bookmarkEnd w:id="39"/>
    <w:bookmarkStart w:name="z49" w:id="40"/>
    <w:p>
      <w:pPr>
        <w:spacing w:after="0"/>
        <w:ind w:left="0"/>
        <w:jc w:val="both"/>
      </w:pPr>
      <w:r>
        <w:rPr>
          <w:rFonts w:ascii="Times New Roman"/>
          <w:b w:val="false"/>
          <w:i w:val="false"/>
          <w:color w:val="000000"/>
          <w:sz w:val="28"/>
        </w:rPr>
        <w:t>
      5) өтініш берушінің жаңа тұрғылықты жері бойынша еңбек қызметін растайтын құжаттың көшірмесін қоса бере отырып тапсырады.</w:t>
      </w:r>
    </w:p>
    <w:bookmarkEnd w:id="40"/>
    <w:bookmarkStart w:name="z50" w:id="41"/>
    <w:p>
      <w:pPr>
        <w:spacing w:after="0"/>
        <w:ind w:left="0"/>
        <w:jc w:val="both"/>
      </w:pPr>
      <w:r>
        <w:rPr>
          <w:rFonts w:ascii="Times New Roman"/>
          <w:b w:val="false"/>
          <w:i w:val="false"/>
          <w:color w:val="000000"/>
          <w:sz w:val="28"/>
        </w:rPr>
        <w:t>
      Жеке басын куәландыратын құжаттар, көрсетілетін қызметті алушы мен отбасы мүшелері қандастар мен қоныс аударушыларды қабылдаудың өңірлік квотасына енгізілгенге дейін өтініш берушіде және оның отбасы мүшелерінде қоныстандыру өңірлерінде жылжымайтын мүліктің болмауы (болуы) туралы анықтаманы, көрсетілетін қызметті алушының жаңа тұрғылықты жеріндегі еңбек қызметін растайтын құжатты көрсетілетін қызметті беруші ақпараттық жүйелерден алады.</w:t>
      </w:r>
    </w:p>
    <w:bookmarkEnd w:id="41"/>
    <w:bookmarkStart w:name="z51" w:id="42"/>
    <w:p>
      <w:pPr>
        <w:spacing w:after="0"/>
        <w:ind w:left="0"/>
        <w:jc w:val="both"/>
      </w:pPr>
      <w:r>
        <w:rPr>
          <w:rFonts w:ascii="Times New Roman"/>
          <w:b w:val="false"/>
          <w:i w:val="false"/>
          <w:color w:val="000000"/>
          <w:sz w:val="28"/>
        </w:rPr>
        <w:t xml:space="preserve">
      Мемлекеттік қызмет көрсетілген кезде көрсетілетін қызметті алушы заңмен қорғалатын құпия құрайтын мәліметтерді пайдалануға келісім береді, егер Қазақстан Республикасының заңдарында өзгеше көзделмесе, бұл мәліметтер ақпараттық жүйелерде сақталады. </w:t>
      </w:r>
    </w:p>
    <w:bookmarkEnd w:id="42"/>
    <w:bookmarkStart w:name="z52" w:id="43"/>
    <w:p>
      <w:pPr>
        <w:spacing w:after="0"/>
        <w:ind w:left="0"/>
        <w:jc w:val="both"/>
      </w:pPr>
      <w:r>
        <w:rPr>
          <w:rFonts w:ascii="Times New Roman"/>
          <w:b w:val="false"/>
          <w:i w:val="false"/>
          <w:color w:val="000000"/>
          <w:sz w:val="28"/>
        </w:rPr>
        <w:t>
      Көрсетілетін қызметті алушылардан ақпараттық жүйелерден алынған құжаттар мен мәліметтерді талап етуге жол берілмейді.</w:t>
      </w:r>
    </w:p>
    <w:bookmarkEnd w:id="43"/>
    <w:bookmarkStart w:name="z53" w:id="44"/>
    <w:p>
      <w:pPr>
        <w:spacing w:after="0"/>
        <w:ind w:left="0"/>
        <w:jc w:val="both"/>
      </w:pPr>
      <w:r>
        <w:rPr>
          <w:rFonts w:ascii="Times New Roman"/>
          <w:b w:val="false"/>
          <w:i w:val="false"/>
          <w:color w:val="000000"/>
          <w:sz w:val="28"/>
        </w:rPr>
        <w:t>
      Қандас немесе қоныс аударушының жылжымайтын мүлікті жұбайынан (зайыбынан) және өзінің жақын туыстарынан, сондай-ақ алушының (өтініш берушінің) жұбайының (зайыбының) жақын туыстарынан сатып алуына экономикалық мобильділік сертификатын пайдалануға жол берілмейді.</w:t>
      </w:r>
    </w:p>
    <w:bookmarkEnd w:id="44"/>
    <w:bookmarkStart w:name="z54" w:id="45"/>
    <w:p>
      <w:pPr>
        <w:spacing w:after="0"/>
        <w:ind w:left="0"/>
        <w:jc w:val="both"/>
      </w:pPr>
      <w:r>
        <w:rPr>
          <w:rFonts w:ascii="Times New Roman"/>
          <w:b w:val="false"/>
          <w:i w:val="false"/>
          <w:color w:val="000000"/>
          <w:sz w:val="28"/>
        </w:rPr>
        <w:t>
      Экономикалық мобильділік сертификатын пайдалана отырып, меншікке ресімделген жылжымайтын мүлікті 5 (бес) жыл ішінде сатуға жол берілмейді.</w:t>
      </w:r>
    </w:p>
    <w:bookmarkEnd w:id="45"/>
    <w:bookmarkStart w:name="z55" w:id="46"/>
    <w:p>
      <w:pPr>
        <w:spacing w:after="0"/>
        <w:ind w:left="0"/>
        <w:jc w:val="both"/>
      </w:pPr>
      <w:r>
        <w:rPr>
          <w:rFonts w:ascii="Times New Roman"/>
          <w:b w:val="false"/>
          <w:i w:val="false"/>
          <w:color w:val="000000"/>
          <w:sz w:val="28"/>
        </w:rPr>
        <w:t>
      Мансап орталықтары құжаттардың көшірмелерінің сапасын және олардың негізгі талаптар тізбесіне сәйкес өтініш беруші ұсынған түпнұсқаларға сәйкестігін қамтамасыз етеді, қандастар немесе қоныс аударушылардың экономикалық мобильділік сертификатын беру туралы өтініштері мен құжаттарын тіркеуді жүзеге асырады, сондай-ақ қандас немесе қоныс аударушы ұсынған экономикалық мобильділік сертификатын пайдалана отырып сатып алынатын жылжымайтын мүлік объектісі бойынша құжаттардың толықтығы мен дұрыстығы тұрғысынан және үш жұмыс күні ішінде салыстырып тексеруді жүзеге асырады, өтініш тіркелген күннен бастап қандастың немесе қоныс аударушының экономикалық мобильділік сертификаты бойынша ақшалай төлемді беру туралы өтінішін еңбек мобильділігі орталығына қарау үшін жібереді.</w:t>
      </w:r>
    </w:p>
    <w:bookmarkEnd w:id="46"/>
    <w:bookmarkStart w:name="z56" w:id="47"/>
    <w:p>
      <w:pPr>
        <w:spacing w:after="0"/>
        <w:ind w:left="0"/>
        <w:jc w:val="both"/>
      </w:pPr>
      <w:r>
        <w:rPr>
          <w:rFonts w:ascii="Times New Roman"/>
          <w:b w:val="false"/>
          <w:i w:val="false"/>
          <w:color w:val="000000"/>
          <w:sz w:val="28"/>
        </w:rPr>
        <w:t>
      Экономикалық мобильділік сертификатын пайдалана отырып сатып алынатын жылжымайтын мүлік объектісі туралы ұсынылған құжаттар мен мәліметтердің дұрыстығы мен толықтығы тұрғысынан қосымша салыстыру мансап орталығы маманының мәміле объектісіне оны толық және мұқият тексеру үшін шығуын жүргізу туралы еңбек мобильділігі орталығының шешімі бойынша жүзеге асырылады.</w:t>
      </w:r>
    </w:p>
    <w:bookmarkEnd w:id="47"/>
    <w:bookmarkStart w:name="z57" w:id="48"/>
    <w:p>
      <w:pPr>
        <w:spacing w:after="0"/>
        <w:ind w:left="0"/>
        <w:jc w:val="both"/>
      </w:pPr>
      <w:r>
        <w:rPr>
          <w:rFonts w:ascii="Times New Roman"/>
          <w:b w:val="false"/>
          <w:i w:val="false"/>
          <w:color w:val="000000"/>
          <w:sz w:val="28"/>
        </w:rPr>
        <w:t xml:space="preserve">
      Мансап орталығы экономикалық мобильділік сертификатын пайдалана отырып сатып алынатын жылжымайтын мүлік объектісін толық және мұқият қарап шыққаннан кейін фото және видео материалдармен қоса қорытынды ұсынады және оларды еңбек мобильділігі орталығына жібереді. </w:t>
      </w:r>
    </w:p>
    <w:bookmarkEnd w:id="48"/>
    <w:bookmarkStart w:name="z58" w:id="49"/>
    <w:p>
      <w:pPr>
        <w:spacing w:after="0"/>
        <w:ind w:left="0"/>
        <w:jc w:val="both"/>
      </w:pPr>
      <w:r>
        <w:rPr>
          <w:rFonts w:ascii="Times New Roman"/>
          <w:b w:val="false"/>
          <w:i w:val="false"/>
          <w:color w:val="000000"/>
          <w:sz w:val="28"/>
        </w:rPr>
        <w:t>
      Бағалау туралы есепте белгіленген бағалау объектісінің нарықтық немесе өзге де құнының дұрыстығына қатысты дау туындаған жағдайда, соның ішінде осы объект бойынша өзге бағалау туралы есебінің болуына байланысты, Қазақстан Республикасының заңнамасына сәйкес бағалау туралы есепке сараптама жүргізілуі мүмкін.</w:t>
      </w:r>
    </w:p>
    <w:bookmarkEnd w:id="49"/>
    <w:bookmarkStart w:name="z59" w:id="50"/>
    <w:p>
      <w:pPr>
        <w:spacing w:after="0"/>
        <w:ind w:left="0"/>
        <w:jc w:val="both"/>
      </w:pPr>
      <w:r>
        <w:rPr>
          <w:rFonts w:ascii="Times New Roman"/>
          <w:b w:val="false"/>
          <w:i w:val="false"/>
          <w:color w:val="000000"/>
          <w:sz w:val="28"/>
        </w:rPr>
        <w:t>
      Бағалау туралы есепке қорытынды берген бағалаушылар палатасы мен осы есепке дау білдірген тұлғаның арасындағы даулар сот тәртібімен қаралады.</w:t>
      </w:r>
    </w:p>
    <w:bookmarkEnd w:id="50"/>
    <w:bookmarkStart w:name="z60" w:id="51"/>
    <w:p>
      <w:pPr>
        <w:spacing w:after="0"/>
        <w:ind w:left="0"/>
        <w:jc w:val="both"/>
      </w:pPr>
      <w:r>
        <w:rPr>
          <w:rFonts w:ascii="Times New Roman"/>
          <w:b w:val="false"/>
          <w:i w:val="false"/>
          <w:color w:val="000000"/>
          <w:sz w:val="28"/>
        </w:rPr>
        <w:t>
      Сатып алынатын жылжымайтын мүліктің құнын бағалауға дау айту туралы талап арыз беру экономикалық мобильділік сертификатын төлеу туралы өтінішті қарау мерзімдерін тоқтата тұрады.</w:t>
      </w:r>
    </w:p>
    <w:bookmarkEnd w:id="51"/>
    <w:bookmarkStart w:name="z61" w:id="52"/>
    <w:p>
      <w:pPr>
        <w:spacing w:after="0"/>
        <w:ind w:left="0"/>
        <w:jc w:val="both"/>
      </w:pPr>
      <w:r>
        <w:rPr>
          <w:rFonts w:ascii="Times New Roman"/>
          <w:b w:val="false"/>
          <w:i w:val="false"/>
          <w:color w:val="000000"/>
          <w:sz w:val="28"/>
        </w:rPr>
        <w:t xml:space="preserve">
      Еңбек мобильділігі орталығы өтініш қабылданған күннен бастап үш жұмыс күні ішінде оны қарайды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өтініш берушіге экономикалық мобильділік сертификаты бойынша ақшалай төлемді беру туралы шешім шығарады 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себептерін дәлелді негіздей отырып, оны беруден бас тарту туралы шешім қабылдайды, сондай-ақ өтініш берушіні қабылданған шешім туралы хабарлайды.</w:t>
      </w:r>
    </w:p>
    <w:bookmarkEnd w:id="52"/>
    <w:bookmarkStart w:name="z62" w:id="53"/>
    <w:p>
      <w:pPr>
        <w:spacing w:after="0"/>
        <w:ind w:left="0"/>
        <w:jc w:val="both"/>
      </w:pPr>
      <w:r>
        <w:rPr>
          <w:rFonts w:ascii="Times New Roman"/>
          <w:b w:val="false"/>
          <w:i w:val="false"/>
          <w:color w:val="000000"/>
          <w:sz w:val="28"/>
        </w:rPr>
        <w:t>
      Мыналар:</w:t>
      </w:r>
    </w:p>
    <w:bookmarkEnd w:id="53"/>
    <w:bookmarkStart w:name="z63" w:id="54"/>
    <w:p>
      <w:pPr>
        <w:spacing w:after="0"/>
        <w:ind w:left="0"/>
        <w:jc w:val="both"/>
      </w:pPr>
      <w:r>
        <w:rPr>
          <w:rFonts w:ascii="Times New Roman"/>
          <w:b w:val="false"/>
          <w:i w:val="false"/>
          <w:color w:val="000000"/>
          <w:sz w:val="28"/>
        </w:rPr>
        <w:t>
      1) өтініш берушінің осы тармақтың бірінші бөлігінде көзделген құжаттарды ұсынбауы;</w:t>
      </w:r>
    </w:p>
    <w:bookmarkEnd w:id="54"/>
    <w:bookmarkStart w:name="z64" w:id="55"/>
    <w:p>
      <w:pPr>
        <w:spacing w:after="0"/>
        <w:ind w:left="0"/>
        <w:jc w:val="both"/>
      </w:pPr>
      <w:r>
        <w:rPr>
          <w:rFonts w:ascii="Times New Roman"/>
          <w:b w:val="false"/>
          <w:i w:val="false"/>
          <w:color w:val="000000"/>
          <w:sz w:val="28"/>
        </w:rPr>
        <w:t>
      2) ұсынылған құжаттарда қамтылған деректердің (мәліметтердің) дұрыс екенін анықтау;</w:t>
      </w:r>
    </w:p>
    <w:bookmarkEnd w:id="55"/>
    <w:bookmarkStart w:name="z65" w:id="56"/>
    <w:p>
      <w:pPr>
        <w:spacing w:after="0"/>
        <w:ind w:left="0"/>
        <w:jc w:val="both"/>
      </w:pPr>
      <w:r>
        <w:rPr>
          <w:rFonts w:ascii="Times New Roman"/>
          <w:b w:val="false"/>
          <w:i w:val="false"/>
          <w:color w:val="000000"/>
          <w:sz w:val="28"/>
        </w:rPr>
        <w:t xml:space="preserve">
      3) жылжымайтын мүліктің мемлекеттік кадастрының бірыңғай ақпараттық жүйесіне алынған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көзделген негіздердің болуы;</w:t>
      </w:r>
    </w:p>
    <w:bookmarkEnd w:id="56"/>
    <w:bookmarkStart w:name="z66" w:id="57"/>
    <w:p>
      <w:pPr>
        <w:spacing w:after="0"/>
        <w:ind w:left="0"/>
        <w:jc w:val="both"/>
      </w:pPr>
      <w:r>
        <w:rPr>
          <w:rFonts w:ascii="Times New Roman"/>
          <w:b w:val="false"/>
          <w:i w:val="false"/>
          <w:color w:val="000000"/>
          <w:sz w:val="28"/>
        </w:rPr>
        <w:t>
      4) қандасқа немесе қоныс аударушыға мансап орталығы берген қоныс аударуға жолдамада көрсетілген межелі елді мекеннен тыс жерлерде тұрғын үй сатып алу;</w:t>
      </w:r>
    </w:p>
    <w:bookmarkEnd w:id="57"/>
    <w:bookmarkStart w:name="z67" w:id="58"/>
    <w:p>
      <w:pPr>
        <w:spacing w:after="0"/>
        <w:ind w:left="0"/>
        <w:jc w:val="both"/>
      </w:pPr>
      <w:r>
        <w:rPr>
          <w:rFonts w:ascii="Times New Roman"/>
          <w:b w:val="false"/>
          <w:i w:val="false"/>
          <w:color w:val="000000"/>
          <w:sz w:val="28"/>
        </w:rPr>
        <w:t>
      5) тұрғын үйді сатып алу, егер аталған тұрғын үйді бұрын қоныс аударушы немесе қандас, немесе олардың отбасы мүшелері экономикалық мобильділік сертификаты бойынша ақшалай төлем есебінен сатып алған жағдайда экономикалық мобильділік сертификатын беруден бас тартуға негіз болып табылады.</w:t>
      </w:r>
    </w:p>
    <w:bookmarkEnd w:id="58"/>
    <w:bookmarkStart w:name="z68" w:id="59"/>
    <w:p>
      <w:pPr>
        <w:spacing w:after="0"/>
        <w:ind w:left="0"/>
        <w:jc w:val="both"/>
      </w:pPr>
      <w:r>
        <w:rPr>
          <w:rFonts w:ascii="Times New Roman"/>
          <w:b w:val="false"/>
          <w:i w:val="false"/>
          <w:color w:val="000000"/>
          <w:sz w:val="28"/>
        </w:rPr>
        <w:t xml:space="preserve">
      69. Еңбек мобильділігі орталықтары экономикалық мобильділік сертификаты бойынша ақшалай төлем беру туралы шешім қабылданған күннен кейін екі жұмыс күні ішінде экономикалық мобильділік сертификаты бойынша материалдық көмекті екінші деңгейдегі банктегі тұрғын үйді сатып алу немесе банк займдары туралы келісімшартқа сәйкес сатушының не қарыз алушының екінші деңгейдегі банктегі ағымдағы шотына аударады."; </w:t>
      </w:r>
    </w:p>
    <w:bookmarkEnd w:id="59"/>
    <w:bookmarkStart w:name="z69" w:id="60"/>
    <w:p>
      <w:pPr>
        <w:spacing w:after="0"/>
        <w:ind w:left="0"/>
        <w:jc w:val="both"/>
      </w:pPr>
      <w:r>
        <w:rPr>
          <w:rFonts w:ascii="Times New Roman"/>
          <w:b w:val="false"/>
          <w:i w:val="false"/>
          <w:color w:val="000000"/>
          <w:sz w:val="28"/>
        </w:rPr>
        <w:t xml:space="preserve">
      "71. Тұрғын үйді жалдау (жалға алу) және коммуналдық қызметтерді төлеу жөніндегі шығыстарды өтеу ай сайын, он екі айдан көп емес тұрғын үйді сатып алу-сату шарты бойынша тұрғын үй алғанға дейін мынадай мөлшерлерде өтеледі: </w:t>
      </w:r>
    </w:p>
    <w:bookmarkEnd w:id="60"/>
    <w:bookmarkStart w:name="z70" w:id="61"/>
    <w:p>
      <w:pPr>
        <w:spacing w:after="0"/>
        <w:ind w:left="0"/>
        <w:jc w:val="both"/>
      </w:pPr>
      <w:r>
        <w:rPr>
          <w:rFonts w:ascii="Times New Roman"/>
          <w:b w:val="false"/>
          <w:i w:val="false"/>
          <w:color w:val="000000"/>
          <w:sz w:val="28"/>
        </w:rPr>
        <w:t>
      1) қалалық жерге қоныс аударғандар үшін:</w:t>
      </w:r>
    </w:p>
    <w:bookmarkEnd w:id="61"/>
    <w:bookmarkStart w:name="z71" w:id="62"/>
    <w:p>
      <w:pPr>
        <w:spacing w:after="0"/>
        <w:ind w:left="0"/>
        <w:jc w:val="both"/>
      </w:pPr>
      <w:r>
        <w:rPr>
          <w:rFonts w:ascii="Times New Roman"/>
          <w:b w:val="false"/>
          <w:i w:val="false"/>
          <w:color w:val="000000"/>
          <w:sz w:val="28"/>
        </w:rPr>
        <w:t>
      бір адам үшін 20 АЕК мөлшерінде;</w:t>
      </w:r>
    </w:p>
    <w:bookmarkEnd w:id="62"/>
    <w:bookmarkStart w:name="z72" w:id="63"/>
    <w:p>
      <w:pPr>
        <w:spacing w:after="0"/>
        <w:ind w:left="0"/>
        <w:jc w:val="both"/>
      </w:pPr>
      <w:r>
        <w:rPr>
          <w:rFonts w:ascii="Times New Roman"/>
          <w:b w:val="false"/>
          <w:i w:val="false"/>
          <w:color w:val="000000"/>
          <w:sz w:val="28"/>
        </w:rPr>
        <w:t>
      отбасы мүшелерінің саны екеуден төртеуге дейін болса 25 АЕК мөлшерінде;</w:t>
      </w:r>
    </w:p>
    <w:bookmarkEnd w:id="63"/>
    <w:bookmarkStart w:name="z73" w:id="64"/>
    <w:p>
      <w:pPr>
        <w:spacing w:after="0"/>
        <w:ind w:left="0"/>
        <w:jc w:val="both"/>
      </w:pPr>
      <w:r>
        <w:rPr>
          <w:rFonts w:ascii="Times New Roman"/>
          <w:b w:val="false"/>
          <w:i w:val="false"/>
          <w:color w:val="000000"/>
          <w:sz w:val="28"/>
        </w:rPr>
        <w:t>
      отбасы мүшелерінің саны бес және одан көп болған кезде 30 АЕК мөлшерінде төленеді;</w:t>
      </w:r>
    </w:p>
    <w:bookmarkEnd w:id="64"/>
    <w:bookmarkStart w:name="z74" w:id="65"/>
    <w:p>
      <w:pPr>
        <w:spacing w:after="0"/>
        <w:ind w:left="0"/>
        <w:jc w:val="both"/>
      </w:pPr>
      <w:r>
        <w:rPr>
          <w:rFonts w:ascii="Times New Roman"/>
          <w:b w:val="false"/>
          <w:i w:val="false"/>
          <w:color w:val="000000"/>
          <w:sz w:val="28"/>
        </w:rPr>
        <w:t>
      2) ауылдық жерге қоныс аударғандар үшін:</w:t>
      </w:r>
    </w:p>
    <w:bookmarkEnd w:id="65"/>
    <w:bookmarkStart w:name="z75" w:id="66"/>
    <w:p>
      <w:pPr>
        <w:spacing w:after="0"/>
        <w:ind w:left="0"/>
        <w:jc w:val="both"/>
      </w:pPr>
      <w:r>
        <w:rPr>
          <w:rFonts w:ascii="Times New Roman"/>
          <w:b w:val="false"/>
          <w:i w:val="false"/>
          <w:color w:val="000000"/>
          <w:sz w:val="28"/>
        </w:rPr>
        <w:t>
      бір адам үшін 15 АЕК мөлшерінде;</w:t>
      </w:r>
    </w:p>
    <w:bookmarkEnd w:id="66"/>
    <w:bookmarkStart w:name="z76" w:id="67"/>
    <w:p>
      <w:pPr>
        <w:spacing w:after="0"/>
        <w:ind w:left="0"/>
        <w:jc w:val="both"/>
      </w:pPr>
      <w:r>
        <w:rPr>
          <w:rFonts w:ascii="Times New Roman"/>
          <w:b w:val="false"/>
          <w:i w:val="false"/>
          <w:color w:val="000000"/>
          <w:sz w:val="28"/>
        </w:rPr>
        <w:t>
      отбасы мүшелерінің саны екеуден төртеуге дейін болған кезде 18 АЕК мөлшерінде;</w:t>
      </w:r>
    </w:p>
    <w:bookmarkEnd w:id="67"/>
    <w:bookmarkStart w:name="z77" w:id="68"/>
    <w:p>
      <w:pPr>
        <w:spacing w:after="0"/>
        <w:ind w:left="0"/>
        <w:jc w:val="both"/>
      </w:pPr>
      <w:r>
        <w:rPr>
          <w:rFonts w:ascii="Times New Roman"/>
          <w:b w:val="false"/>
          <w:i w:val="false"/>
          <w:color w:val="000000"/>
          <w:sz w:val="28"/>
        </w:rPr>
        <w:t>
      отбасы мүшелерінің саны бес және одан көп болған кезде 21 АЕК мөлшерінде төленеді.</w:t>
      </w:r>
    </w:p>
    <w:bookmarkEnd w:id="68"/>
    <w:bookmarkStart w:name="z78" w:id="69"/>
    <w:p>
      <w:pPr>
        <w:spacing w:after="0"/>
        <w:ind w:left="0"/>
        <w:jc w:val="both"/>
      </w:pPr>
      <w:r>
        <w:rPr>
          <w:rFonts w:ascii="Times New Roman"/>
          <w:b w:val="false"/>
          <w:i w:val="false"/>
          <w:color w:val="000000"/>
          <w:sz w:val="28"/>
        </w:rPr>
        <w:t xml:space="preserve">
      72. Тұрғын үйді жалдау (жалға алу) және коммуналдық қызметтерге ақы төлеу бойынша шығыстарды өтеуге субсидия төлеу үшін қандастар немесе қоныс аударушылар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 өтінішке тұрғын үйді жалдау (жалға алу) шартының көшірмесі қоса беріледі.</w:t>
      </w:r>
    </w:p>
    <w:bookmarkEnd w:id="69"/>
    <w:bookmarkStart w:name="z79" w:id="70"/>
    <w:p>
      <w:pPr>
        <w:spacing w:after="0"/>
        <w:ind w:left="0"/>
        <w:jc w:val="both"/>
      </w:pPr>
      <w:r>
        <w:rPr>
          <w:rFonts w:ascii="Times New Roman"/>
          <w:b w:val="false"/>
          <w:i w:val="false"/>
          <w:color w:val="000000"/>
          <w:sz w:val="28"/>
        </w:rPr>
        <w:t>
      Мансап орталықтары өтініштер тізбесін қалыптастырады және екі жұмыс күні ішінде тұрғын үйді жалдау (жалға алу) және коммуналдық қызметтерді төлеу бойынша шығыстарды өтеуге субсидия төлеу үшін еңбек мобильділігі орталығына жібереді.</w:t>
      </w:r>
    </w:p>
    <w:bookmarkEnd w:id="70"/>
    <w:bookmarkStart w:name="z80" w:id="71"/>
    <w:p>
      <w:pPr>
        <w:spacing w:after="0"/>
        <w:ind w:left="0"/>
        <w:jc w:val="both"/>
      </w:pPr>
      <w:r>
        <w:rPr>
          <w:rFonts w:ascii="Times New Roman"/>
          <w:b w:val="false"/>
          <w:i w:val="false"/>
          <w:color w:val="000000"/>
          <w:sz w:val="28"/>
        </w:rPr>
        <w:t xml:space="preserve">
      Еңбек мобильділігі орталығы субсидияларды төлеу туралы қарап, оны төлеу 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себептерін дәлелді негіздей отырып, беруден бас тарту туралы шешім қабылдайды.</w:t>
      </w:r>
    </w:p>
    <w:bookmarkEnd w:id="71"/>
    <w:bookmarkStart w:name="z81" w:id="72"/>
    <w:p>
      <w:pPr>
        <w:spacing w:after="0"/>
        <w:ind w:left="0"/>
        <w:jc w:val="both"/>
      </w:pPr>
      <w:r>
        <w:rPr>
          <w:rFonts w:ascii="Times New Roman"/>
          <w:b w:val="false"/>
          <w:i w:val="false"/>
          <w:color w:val="000000"/>
          <w:sz w:val="28"/>
        </w:rPr>
        <w:t>
      Мемлекеттік тұрғын үй қорынан жалға берілетін және (немесе) қызметтік тұрғын үй берілген кезде және Қазақстан Республикасының азаматтары өздерінің еңбек қатынастарының сипатына байланысты міндеттерді орындау кезеңінде, оның ішінде мемлекеттік қызметшілерді ротациялауды жүзеге асыру кезінде, сондай-ақ Қазақстан Республикасының әлеуметтік қорғау туралы заңнамасына сәйкес жұмыспен қамтуға жәрдемдесудің белсенді шараларына қатысатын адамдарға қоныстануға арналған жалдау шартына сәйкес тұрғын үйді жалдау (жалға алу) және коммуналдық қызметтерді төлеу бойынша шығыстарды өтеу ұсынылмайды.</w:t>
      </w:r>
    </w:p>
    <w:bookmarkEnd w:id="72"/>
    <w:bookmarkStart w:name="z82" w:id="73"/>
    <w:p>
      <w:pPr>
        <w:spacing w:after="0"/>
        <w:ind w:left="0"/>
        <w:jc w:val="both"/>
      </w:pPr>
      <w:r>
        <w:rPr>
          <w:rFonts w:ascii="Times New Roman"/>
          <w:b w:val="false"/>
          <w:i w:val="false"/>
          <w:color w:val="000000"/>
          <w:sz w:val="28"/>
        </w:rPr>
        <w:t>
      Жұмыс берушілер жалдау шартына сәйкес жалдамалы және (немесе) қызметтік тұрғын үй берген кезде қандастар мен қоныс аударушыларға тұрғын үйді жалдау (жалға алу) және коммуналдық қызметтерге ақы төлеу жөніндегі шығыстарды өтеу ұсынылмайды.</w:t>
      </w:r>
    </w:p>
    <w:bookmarkEnd w:id="73"/>
    <w:bookmarkStart w:name="z83" w:id="74"/>
    <w:p>
      <w:pPr>
        <w:spacing w:after="0"/>
        <w:ind w:left="0"/>
        <w:jc w:val="both"/>
      </w:pPr>
      <w:r>
        <w:rPr>
          <w:rFonts w:ascii="Times New Roman"/>
          <w:b w:val="false"/>
          <w:i w:val="false"/>
          <w:color w:val="000000"/>
          <w:sz w:val="28"/>
        </w:rPr>
        <w:t>
      Төлемдерді жүзеге асыру мынадай:</w:t>
      </w:r>
    </w:p>
    <w:bookmarkEnd w:id="74"/>
    <w:bookmarkStart w:name="z84" w:id="75"/>
    <w:p>
      <w:pPr>
        <w:spacing w:after="0"/>
        <w:ind w:left="0"/>
        <w:jc w:val="both"/>
      </w:pPr>
      <w:r>
        <w:rPr>
          <w:rFonts w:ascii="Times New Roman"/>
          <w:b w:val="false"/>
          <w:i w:val="false"/>
          <w:color w:val="000000"/>
          <w:sz w:val="28"/>
        </w:rPr>
        <w:t>
      1) меншік құқығында, оның ішінде экономикалық мобильділік сертификаты бойынша тұрғын үй сатып алу;</w:t>
      </w:r>
    </w:p>
    <w:bookmarkEnd w:id="75"/>
    <w:bookmarkStart w:name="z85" w:id="76"/>
    <w:p>
      <w:pPr>
        <w:spacing w:after="0"/>
        <w:ind w:left="0"/>
        <w:jc w:val="both"/>
      </w:pPr>
      <w:r>
        <w:rPr>
          <w:rFonts w:ascii="Times New Roman"/>
          <w:b w:val="false"/>
          <w:i w:val="false"/>
          <w:color w:val="000000"/>
          <w:sz w:val="28"/>
        </w:rPr>
        <w:t>
      2) алушыны жеке тұрғын үй қорынан жалға алынған, алып отырған тұрғын үйден шығару;</w:t>
      </w:r>
    </w:p>
    <w:bookmarkEnd w:id="76"/>
    <w:bookmarkStart w:name="z86" w:id="77"/>
    <w:p>
      <w:pPr>
        <w:spacing w:after="0"/>
        <w:ind w:left="0"/>
        <w:jc w:val="both"/>
      </w:pPr>
      <w:r>
        <w:rPr>
          <w:rFonts w:ascii="Times New Roman"/>
          <w:b w:val="false"/>
          <w:i w:val="false"/>
          <w:color w:val="000000"/>
          <w:sz w:val="28"/>
        </w:rPr>
        <w:t>
      3) алушы басқа елді мекенге тұрақты тұрғылықты жерге, сондай-ақ қабылдау өңірінен тыс жерге кетуі;</w:t>
      </w:r>
    </w:p>
    <w:bookmarkEnd w:id="77"/>
    <w:bookmarkStart w:name="z87" w:id="78"/>
    <w:p>
      <w:pPr>
        <w:spacing w:after="0"/>
        <w:ind w:left="0"/>
        <w:jc w:val="both"/>
      </w:pPr>
      <w:r>
        <w:rPr>
          <w:rFonts w:ascii="Times New Roman"/>
          <w:b w:val="false"/>
          <w:i w:val="false"/>
          <w:color w:val="000000"/>
          <w:sz w:val="28"/>
        </w:rPr>
        <w:t>
      4) қандастың немесе қоныс аударушының жалдау (жалдау) шартында көрсетілген мекенжай бойынша тұрмауы;</w:t>
      </w:r>
    </w:p>
    <w:bookmarkEnd w:id="78"/>
    <w:bookmarkStart w:name="z88" w:id="79"/>
    <w:p>
      <w:pPr>
        <w:spacing w:after="0"/>
        <w:ind w:left="0"/>
        <w:jc w:val="both"/>
      </w:pPr>
      <w:r>
        <w:rPr>
          <w:rFonts w:ascii="Times New Roman"/>
          <w:b w:val="false"/>
          <w:i w:val="false"/>
          <w:color w:val="000000"/>
          <w:sz w:val="28"/>
        </w:rPr>
        <w:t>
      5) жалға берілетін тұрғын үйді қосымша жалдауға беру;</w:t>
      </w:r>
    </w:p>
    <w:bookmarkEnd w:id="79"/>
    <w:bookmarkStart w:name="z89" w:id="80"/>
    <w:p>
      <w:pPr>
        <w:spacing w:after="0"/>
        <w:ind w:left="0"/>
        <w:jc w:val="both"/>
      </w:pPr>
      <w:r>
        <w:rPr>
          <w:rFonts w:ascii="Times New Roman"/>
          <w:b w:val="false"/>
          <w:i w:val="false"/>
          <w:color w:val="000000"/>
          <w:sz w:val="28"/>
        </w:rPr>
        <w:t>
      6) бұрмаланған және жалған мәліметтер беру жағдайлары туындаған кезде тоқтатылады.</w:t>
      </w:r>
    </w:p>
    <w:bookmarkEnd w:id="80"/>
    <w:bookmarkStart w:name="z90" w:id="81"/>
    <w:p>
      <w:pPr>
        <w:spacing w:after="0"/>
        <w:ind w:left="0"/>
        <w:jc w:val="both"/>
      </w:pPr>
      <w:r>
        <w:rPr>
          <w:rFonts w:ascii="Times New Roman"/>
          <w:b w:val="false"/>
          <w:i w:val="false"/>
          <w:color w:val="000000"/>
          <w:sz w:val="28"/>
        </w:rPr>
        <w:t>
      Тұрғын үйді жалдау (жалға алу) және коммуналдық қызметтерге артық есептелген (төленген) ақы төлеу бойынша шығыстарды өтеуге субсидиялар қайтаруға жатады.</w:t>
      </w:r>
    </w:p>
    <w:bookmarkEnd w:id="81"/>
    <w:bookmarkStart w:name="z91" w:id="82"/>
    <w:p>
      <w:pPr>
        <w:spacing w:after="0"/>
        <w:ind w:left="0"/>
        <w:jc w:val="both"/>
      </w:pPr>
      <w:r>
        <w:rPr>
          <w:rFonts w:ascii="Times New Roman"/>
          <w:b w:val="false"/>
          <w:i w:val="false"/>
          <w:color w:val="000000"/>
          <w:sz w:val="28"/>
        </w:rPr>
        <w:t>
      Тұрғын үйді жалдау (жалға алу) және коммуналдық қызметтерге артық есептелген (төленген) ақы төлеу бойынша шығыстарды өтеуге субсидияларды қайтару:</w:t>
      </w:r>
    </w:p>
    <w:bookmarkEnd w:id="82"/>
    <w:bookmarkStart w:name="z92" w:id="83"/>
    <w:p>
      <w:pPr>
        <w:spacing w:after="0"/>
        <w:ind w:left="0"/>
        <w:jc w:val="both"/>
      </w:pPr>
      <w:r>
        <w:rPr>
          <w:rFonts w:ascii="Times New Roman"/>
          <w:b w:val="false"/>
          <w:i w:val="false"/>
          <w:color w:val="000000"/>
          <w:sz w:val="28"/>
        </w:rPr>
        <w:t>
      арызданушының өтініші;</w:t>
      </w:r>
    </w:p>
    <w:bookmarkEnd w:id="83"/>
    <w:bookmarkStart w:name="z93" w:id="84"/>
    <w:p>
      <w:pPr>
        <w:spacing w:after="0"/>
        <w:ind w:left="0"/>
        <w:jc w:val="both"/>
      </w:pPr>
      <w:r>
        <w:rPr>
          <w:rFonts w:ascii="Times New Roman"/>
          <w:b w:val="false"/>
          <w:i w:val="false"/>
          <w:color w:val="000000"/>
          <w:sz w:val="28"/>
        </w:rPr>
        <w:t>
      еңбек мобильділігі орталығының шешімі;</w:t>
      </w:r>
    </w:p>
    <w:bookmarkEnd w:id="84"/>
    <w:bookmarkStart w:name="z94" w:id="85"/>
    <w:p>
      <w:pPr>
        <w:spacing w:after="0"/>
        <w:ind w:left="0"/>
        <w:jc w:val="both"/>
      </w:pPr>
      <w:r>
        <w:rPr>
          <w:rFonts w:ascii="Times New Roman"/>
          <w:b w:val="false"/>
          <w:i w:val="false"/>
          <w:color w:val="000000"/>
          <w:sz w:val="28"/>
        </w:rPr>
        <w:t>
      сот шешімі бойынша жүзеге асырылады.</w:t>
      </w:r>
    </w:p>
    <w:bookmarkEnd w:id="85"/>
    <w:bookmarkStart w:name="z95" w:id="86"/>
    <w:p>
      <w:pPr>
        <w:spacing w:after="0"/>
        <w:ind w:left="0"/>
        <w:jc w:val="both"/>
      </w:pPr>
      <w:r>
        <w:rPr>
          <w:rFonts w:ascii="Times New Roman"/>
          <w:b w:val="false"/>
          <w:i w:val="false"/>
          <w:color w:val="000000"/>
          <w:sz w:val="28"/>
        </w:rPr>
        <w:t>
      73. Материалдық көмек экономикалық мобильділік сертификатын алу үшін өтініш берілген жағдайларды қоспағанда, өңірлік квотаға енгізілген сәттен бастап алты ай мерзімнен кешіктірмей өтініш берілген жағдайда беріледі.</w:t>
      </w:r>
    </w:p>
    <w:bookmarkEnd w:id="86"/>
    <w:bookmarkStart w:name="z96" w:id="87"/>
    <w:p>
      <w:pPr>
        <w:spacing w:after="0"/>
        <w:ind w:left="0"/>
        <w:jc w:val="both"/>
      </w:pPr>
      <w:r>
        <w:rPr>
          <w:rFonts w:ascii="Times New Roman"/>
          <w:b w:val="false"/>
          <w:i w:val="false"/>
          <w:color w:val="000000"/>
          <w:sz w:val="28"/>
        </w:rPr>
        <w:t>
      Экономикалық мобильділік сертификатын беруге өтініш тиісті қаржы жылы ішінде беріледі.</w:t>
      </w:r>
    </w:p>
    <w:bookmarkEnd w:id="87"/>
    <w:bookmarkStart w:name="z97" w:id="88"/>
    <w:p>
      <w:pPr>
        <w:spacing w:after="0"/>
        <w:ind w:left="0"/>
        <w:jc w:val="both"/>
      </w:pPr>
      <w:r>
        <w:rPr>
          <w:rFonts w:ascii="Times New Roman"/>
          <w:b w:val="false"/>
          <w:i w:val="false"/>
          <w:color w:val="000000"/>
          <w:sz w:val="28"/>
        </w:rPr>
        <w:t>
      Өтініш беру мерзімі Қағидалардың осы тармағының бірінші бөлігінде көзделген мерзім өткеннен кейін үш ай ішінде берілген өтініш берушінің өтінішхаты бойынша қалпына келтіруге жатады.</w:t>
      </w:r>
    </w:p>
    <w:bookmarkEnd w:id="88"/>
    <w:bookmarkStart w:name="z98" w:id="89"/>
    <w:p>
      <w:pPr>
        <w:spacing w:after="0"/>
        <w:ind w:left="0"/>
        <w:jc w:val="both"/>
      </w:pPr>
      <w:r>
        <w:rPr>
          <w:rFonts w:ascii="Times New Roman"/>
          <w:b w:val="false"/>
          <w:i w:val="false"/>
          <w:color w:val="000000"/>
          <w:sz w:val="28"/>
        </w:rPr>
        <w:t>
      Өтінішке көрсетілген алты ай мерзімде материалдық көмек төлеу туралы өтініш беруге кедергі келтірген өтініш берушіге тәуелді емес мән-жайлар көрсетілген құжат және (немесе) осы мән-жайлардың болуын растайтын құжат қоса беріледі.";</w:t>
      </w:r>
    </w:p>
    <w:bookmarkEnd w:id="89"/>
    <w:bookmarkStart w:name="z99" w:id="90"/>
    <w:p>
      <w:pPr>
        <w:spacing w:after="0"/>
        <w:ind w:left="0"/>
        <w:jc w:val="both"/>
      </w:pPr>
      <w:r>
        <w:rPr>
          <w:rFonts w:ascii="Times New Roman"/>
          <w:b w:val="false"/>
          <w:i w:val="false"/>
          <w:color w:val="000000"/>
          <w:sz w:val="28"/>
        </w:rPr>
        <w:t>
      мынадай мазмұндағы 73-2 және 73-3-тармақтармен толықтырылсын:</w:t>
      </w:r>
    </w:p>
    <w:bookmarkEnd w:id="90"/>
    <w:bookmarkStart w:name="z100" w:id="91"/>
    <w:p>
      <w:pPr>
        <w:spacing w:after="0"/>
        <w:ind w:left="0"/>
        <w:jc w:val="both"/>
      </w:pPr>
      <w:r>
        <w:rPr>
          <w:rFonts w:ascii="Times New Roman"/>
          <w:b w:val="false"/>
          <w:i w:val="false"/>
          <w:color w:val="000000"/>
          <w:sz w:val="28"/>
        </w:rPr>
        <w:t>
      "73-2. Әлеуметтік көмек өтініш жасалған күннен бастап тағайындалады. Өтініш пен қажетті құжаттар порталда тіркелген күн әлеуметтік көмек тағайындауға өтініш жасалған күн деп есептеледі.</w:t>
      </w:r>
    </w:p>
    <w:bookmarkEnd w:id="91"/>
    <w:bookmarkStart w:name="z101" w:id="92"/>
    <w:p>
      <w:pPr>
        <w:spacing w:after="0"/>
        <w:ind w:left="0"/>
        <w:jc w:val="both"/>
      </w:pPr>
      <w:r>
        <w:rPr>
          <w:rFonts w:ascii="Times New Roman"/>
          <w:b w:val="false"/>
          <w:i w:val="false"/>
          <w:color w:val="000000"/>
          <w:sz w:val="28"/>
        </w:rPr>
        <w:t xml:space="preserve">
      73-3. Қандас, қоныс аударушы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еңбек мобильділігі орталығының, лауазымды тұлғаның шешіміне, іс-әрекетіне (әрекетсіздігіне) шағымдануға құқылы.</w:t>
      </w:r>
    </w:p>
    <w:bookmarkEnd w:id="92"/>
    <w:bookmarkStart w:name="z102" w:id="93"/>
    <w:p>
      <w:pPr>
        <w:spacing w:after="0"/>
        <w:ind w:left="0"/>
        <w:jc w:val="both"/>
      </w:pPr>
      <w:r>
        <w:rPr>
          <w:rFonts w:ascii="Times New Roman"/>
          <w:b w:val="false"/>
          <w:i w:val="false"/>
          <w:color w:val="000000"/>
          <w:sz w:val="28"/>
        </w:rPr>
        <w:t>
      Шағым оның шешімі, іс-әрекеті (әрекетсіздігі) шағымданылатын Еңбек мобильділігі орталығына, лауазымды тұлғаға беріледі.</w:t>
      </w:r>
    </w:p>
    <w:bookmarkEnd w:id="93"/>
    <w:bookmarkStart w:name="z103" w:id="94"/>
    <w:p>
      <w:pPr>
        <w:spacing w:after="0"/>
        <w:ind w:left="0"/>
        <w:jc w:val="both"/>
      </w:pPr>
      <w:r>
        <w:rPr>
          <w:rFonts w:ascii="Times New Roman"/>
          <w:b w:val="false"/>
          <w:i w:val="false"/>
          <w:color w:val="000000"/>
          <w:sz w:val="28"/>
        </w:rPr>
        <w:t>
      Шағым келіп түскен күннен бастап үш жұмыс күні ішінде оның шешімі, іс-әрекеті (әрекетсіздігі) шағымданылатын Еңбек мобильділігі орталығы, лауазымды тұлға шағымды және әкімшілік істі жоғары тұрған әкімшілік органға (бұдан әрі – шағымды қарайтын орган) жібереді.</w:t>
      </w:r>
    </w:p>
    <w:bookmarkEnd w:id="94"/>
    <w:bookmarkStart w:name="z104" w:id="95"/>
    <w:p>
      <w:pPr>
        <w:spacing w:after="0"/>
        <w:ind w:left="0"/>
        <w:jc w:val="both"/>
      </w:pPr>
      <w:r>
        <w:rPr>
          <w:rFonts w:ascii="Times New Roman"/>
          <w:b w:val="false"/>
          <w:i w:val="false"/>
          <w:color w:val="000000"/>
          <w:sz w:val="28"/>
        </w:rPr>
        <w:t>
      Бұл ретте, шешімі, іс-әрекеті (әрекетсіздігі) шағымданылатын Еңбек мобильділігі орталығы, лауазымды тұлға, шағымдағы талаптарды толық қанағаттандыратын шешім қабылдаса немесе іс-әрекет жасаса, шағымды үш жұмыс күні ішінде шағымды қарайтын органға жібермеуге құқылы.</w:t>
      </w:r>
    </w:p>
    <w:bookmarkEnd w:id="95"/>
    <w:bookmarkStart w:name="z105" w:id="96"/>
    <w:p>
      <w:pPr>
        <w:spacing w:after="0"/>
        <w:ind w:left="0"/>
        <w:jc w:val="both"/>
      </w:pPr>
      <w:r>
        <w:rPr>
          <w:rFonts w:ascii="Times New Roman"/>
          <w:b w:val="false"/>
          <w:i w:val="false"/>
          <w:color w:val="000000"/>
          <w:sz w:val="28"/>
        </w:rPr>
        <w:t>
      Шағымды тікелей қарайтын жоғары тұрған әкімшілік органға қандас немесе қоныс аударушының келіп түскен шағымы, оның тіркелген күнінен бастап бес жұмыс күні ішінде қаралуға тиіс.</w:t>
      </w:r>
    </w:p>
    <w:bookmarkEnd w:id="96"/>
    <w:bookmarkStart w:name="z106" w:id="97"/>
    <w:p>
      <w:pPr>
        <w:spacing w:after="0"/>
        <w:ind w:left="0"/>
        <w:jc w:val="both"/>
      </w:pPr>
      <w:r>
        <w:rPr>
          <w:rFonts w:ascii="Times New Roman"/>
          <w:b w:val="false"/>
          <w:i w:val="false"/>
          <w:color w:val="000000"/>
          <w:sz w:val="28"/>
        </w:rPr>
        <w:t xml:space="preserve">
      Қазақстан Республикасының заңдарында өзгеше көзделмеген жағдайда, сотқа жүгіну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ғана рұқсат етіледі.";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08" w:id="98"/>
    <w:p>
      <w:pPr>
        <w:spacing w:after="0"/>
        <w:ind w:left="0"/>
        <w:jc w:val="both"/>
      </w:pPr>
      <w:r>
        <w:rPr>
          <w:rFonts w:ascii="Times New Roman"/>
          <w:b w:val="false"/>
          <w:i w:val="false"/>
          <w:color w:val="000000"/>
          <w:sz w:val="28"/>
        </w:rPr>
        <w:t>
      "97. Жергілікті атқарушы органдардың тапсырыстары бойынша Қазақстан Республикасының Үкіметі айқындаған өңірлерге Қазақстан Республикасының әлеуметтік қорғау туралы заңнамасына сәйкес жұмыспен қамтуға жәрдемдесудің белсенді шараларына қатысатын тұлғаларға жұмыс беруші жұмыскерге тұрғынжай ұсынған жағдайды қоспағанда, тұрғын үй, қызметтік тұрғын үй және жатақханалардан бөлме беріледі.";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110" w:id="99"/>
    <w:p>
      <w:pPr>
        <w:spacing w:after="0"/>
        <w:ind w:left="0"/>
        <w:jc w:val="both"/>
      </w:pPr>
      <w:r>
        <w:rPr>
          <w:rFonts w:ascii="Times New Roman"/>
          <w:b w:val="false"/>
          <w:i w:val="false"/>
          <w:color w:val="000000"/>
          <w:sz w:val="28"/>
        </w:rPr>
        <w:t xml:space="preserve">
      "99. Қазақстан Республикасының әлеуметтік қорғау туралы заңнамасына сәйкес және қабылдаушы өңірдегі мансап орталығымен, белсенді еңбекке орналастыру шараларына қатысатын тұлғалардың арасында мемлекеттік тұрғын үй қорынан немесе жергілікті атқарушы орган арқылы жеке тұрғын үй қорынан жалға алынған тұрғын үйді жалға алу (қосымша жалға алу) туралы келісім жасалады, ол "Мемлекеттік тұрғын үй қорынан берілетін тұрғын үйлерді жекешелендіру қағидаларын бекіту туралы" Қазақстан Республикасының Үкіметінің 2013 жылғы 2 шілдедегі № 673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нысанға сәйкес рәсімделеді.";</w:t>
      </w:r>
    </w:p>
    <w:bookmarkEnd w:id="99"/>
    <w:bookmarkStart w:name="z111" w:id="10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100"/>
    <w:bookmarkStart w:name="z112" w:id="10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End w:id="101"/>
    <w:bookmarkStart w:name="z113" w:id="10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жаңа редакцияда жазылсын.</w:t>
      </w:r>
    </w:p>
    <w:bookmarkEnd w:id="102"/>
    <w:bookmarkStart w:name="z114" w:id="10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103"/>
    <w:bookmarkStart w:name="z115" w:id="10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4"/>
    <w:bookmarkStart w:name="z116" w:id="10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орналастыруды;</w:t>
      </w:r>
    </w:p>
    <w:bookmarkEnd w:id="105"/>
    <w:bookmarkStart w:name="z117" w:id="106"/>
    <w:p>
      <w:pPr>
        <w:spacing w:after="0"/>
        <w:ind w:left="0"/>
        <w:jc w:val="both"/>
      </w:pPr>
      <w:r>
        <w:rPr>
          <w:rFonts w:ascii="Times New Roman"/>
          <w:b w:val="false"/>
          <w:i w:val="false"/>
          <w:color w:val="000000"/>
          <w:sz w:val="28"/>
        </w:rPr>
        <w:t>
      3) осы тармақтың 1) және 2) тармақшаларын орындағаннан кейін он жұмыс күні ішінде Қазақстан Республикасы Еңбек және халықты әлеуметтік қорғау министрлігінің Заң қызметі департаментіне орындалуы туралы ақпаратты ұсынуды;</w:t>
      </w:r>
    </w:p>
    <w:bookmarkEnd w:id="106"/>
    <w:bookmarkStart w:name="z118" w:id="107"/>
    <w:p>
      <w:pPr>
        <w:spacing w:after="0"/>
        <w:ind w:left="0"/>
        <w:jc w:val="both"/>
      </w:pPr>
      <w:r>
        <w:rPr>
          <w:rFonts w:ascii="Times New Roman"/>
          <w:b w:val="false"/>
          <w:i w:val="false"/>
          <w:color w:val="000000"/>
          <w:sz w:val="28"/>
        </w:rPr>
        <w:t>
      4) осы бұйрықты облыстар мен Астана, Алматы және Шымкент қалалары әкімдіктерінің назарына жеткізуді қамтамасыз етсін.</w:t>
      </w:r>
    </w:p>
    <w:bookmarkEnd w:id="107"/>
    <w:bookmarkStart w:name="z119" w:id="10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бірінші вице-министріне жүктелсін.</w:t>
      </w:r>
    </w:p>
    <w:bookmarkEnd w:id="108"/>
    <w:bookmarkStart w:name="z120" w:id="10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1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0"/>
              <w:ind w:left="0"/>
              <w:jc w:val="left"/>
            </w:pP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22" w:id="110"/>
      <w:r>
        <w:rPr>
          <w:rFonts w:ascii="Times New Roman"/>
          <w:b w:val="false"/>
          <w:i w:val="false"/>
          <w:color w:val="000000"/>
          <w:sz w:val="28"/>
        </w:rPr>
        <w:t xml:space="preserve">
      "КЕЛІСІЛДІ" </w:t>
      </w:r>
    </w:p>
    <w:bookmarkEnd w:id="11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23" w:id="111"/>
      <w:r>
        <w:rPr>
          <w:rFonts w:ascii="Times New Roman"/>
          <w:b w:val="false"/>
          <w:i w:val="false"/>
          <w:color w:val="000000"/>
          <w:sz w:val="28"/>
        </w:rPr>
        <w:t xml:space="preserve">
      "КЕЛІСІЛДІ" </w:t>
      </w:r>
    </w:p>
    <w:bookmarkEnd w:id="111"/>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124" w:id="112"/>
      <w:r>
        <w:rPr>
          <w:rFonts w:ascii="Times New Roman"/>
          <w:b w:val="false"/>
          <w:i w:val="false"/>
          <w:color w:val="000000"/>
          <w:sz w:val="28"/>
        </w:rPr>
        <w:t xml:space="preserve">
      "КЕЛІСІЛДІ" </w:t>
      </w:r>
    </w:p>
    <w:bookmarkEnd w:id="11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25" w:id="113"/>
      <w:r>
        <w:rPr>
          <w:rFonts w:ascii="Times New Roman"/>
          <w:b w:val="false"/>
          <w:i w:val="false"/>
          <w:color w:val="000000"/>
          <w:sz w:val="28"/>
        </w:rPr>
        <w:t xml:space="preserve">
      "КЕЛІСІЛДІ" </w:t>
      </w:r>
    </w:p>
    <w:bookmarkEnd w:id="113"/>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1-қосымша</w:t>
            </w:r>
            <w:r>
              <w:br/>
            </w:r>
            <w:r>
              <w:rPr>
                <w:rFonts w:ascii="Times New Roman"/>
                <w:b w:val="false"/>
                <w:i w:val="false"/>
                <w:color w:val="000000"/>
                <w:sz w:val="20"/>
              </w:rPr>
              <w:t xml:space="preserve">Қандастар мен қоныс </w:t>
            </w:r>
            <w:r>
              <w:br/>
            </w:r>
            <w:r>
              <w:rPr>
                <w:rFonts w:ascii="Times New Roman"/>
                <w:b w:val="false"/>
                <w:i w:val="false"/>
                <w:color w:val="000000"/>
                <w:sz w:val="20"/>
              </w:rPr>
              <w:t>ударушыларды</w:t>
            </w:r>
            <w:r>
              <w:br/>
            </w:r>
            <w:r>
              <w:rPr>
                <w:rFonts w:ascii="Times New Roman"/>
                <w:b w:val="false"/>
                <w:i w:val="false"/>
                <w:color w:val="000000"/>
                <w:sz w:val="20"/>
              </w:rPr>
              <w:t>қабылдаудың өңірлік</w:t>
            </w:r>
            <w:r>
              <w:br/>
            </w:r>
            <w:r>
              <w:rPr>
                <w:rFonts w:ascii="Times New Roman"/>
                <w:b w:val="false"/>
                <w:i w:val="false"/>
                <w:color w:val="000000"/>
                <w:sz w:val="20"/>
              </w:rPr>
              <w:t>квотасына енгізу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 мемлекеттік қызмет көрсетуге қойылатын негізгі талаптардың тізбесі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Қандастарды қабылдаудың өңірлік квотасына енгізу</w:t>
            </w:r>
          </w:p>
          <w:p>
            <w:pPr>
              <w:spacing w:after="20"/>
              <w:ind w:left="20"/>
              <w:jc w:val="both"/>
            </w:pPr>
            <w:r>
              <w:rPr>
                <w:rFonts w:ascii="Times New Roman"/>
                <w:b w:val="false"/>
                <w:i w:val="false"/>
                <w:color w:val="000000"/>
                <w:sz w:val="20"/>
              </w:rPr>
              <w:t>
2) Қоныс аударушыларды қабылдаудың өңірлік квотасына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112-бабы 3-тармағының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айқындалған өңірлердің халқын әлеуметтік қорғау және жұмыспен қамту мәселелері жөніндегі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Өтінішті қабылдау және мемлекеттік қызметтің көрсету нәтижесін беру мыналар арқылы жүзеге асырылады: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ақпараттандыру обьектісі "Migration.enbek.kz" порталы;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w:t>
            </w:r>
          </w:p>
          <w:p>
            <w:pPr>
              <w:spacing w:after="20"/>
              <w:ind w:left="20"/>
              <w:jc w:val="both"/>
            </w:pPr>
            <w:r>
              <w:rPr>
                <w:rFonts w:ascii="Times New Roman"/>
                <w:b w:val="false"/>
                <w:i w:val="false"/>
                <w:color w:val="000000"/>
                <w:sz w:val="20"/>
              </w:rPr>
              <w:t>
3)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14 жұмыс күні ішінде.</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топтамасын тапсыру үшін күтудің рұқсат етілген ең ұзақ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берушіде – 30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 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нәтижесін көрсету және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7"/>
          <w:p>
            <w:pPr>
              <w:spacing w:after="20"/>
              <w:ind w:left="20"/>
              <w:jc w:val="both"/>
            </w:pPr>
            <w:r>
              <w:rPr>
                <w:rFonts w:ascii="Times New Roman"/>
                <w:b w:val="false"/>
                <w:i w:val="false"/>
                <w:color w:val="000000"/>
                <w:sz w:val="20"/>
              </w:rPr>
              <w:t>
Қандастарды қабылдаудың өңірлік квотасына енгізу туралы не бас тарту туралы шешім.</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Қоныс аударушыларды қабылдаудың өңірлік квотасына енгізу туралы не бас тарту туралы шешім.</w:t>
            </w:r>
          </w:p>
          <w:p>
            <w:pPr>
              <w:spacing w:after="20"/>
              <w:ind w:left="20"/>
              <w:jc w:val="both"/>
            </w:pPr>
            <w:r>
              <w:rPr>
                <w:rFonts w:ascii="Times New Roman"/>
                <w:b w:val="false"/>
                <w:i w:val="false"/>
                <w:color w:val="000000"/>
                <w:sz w:val="20"/>
              </w:rPr>
              <w:t>
веб-портал арқылы жүгінген кезде мемлекеттік көрсетілетін қызметтің көрсету нәтижесі көрсетілетін қызметті берушінің лауазымды адамының ЭЦҚ-мен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бөлімдерінде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bookmarkEnd w:id="118"/>
          <w:p>
            <w:pPr>
              <w:spacing w:after="20"/>
              <w:ind w:left="20"/>
              <w:jc w:val="both"/>
            </w:pPr>
            <w:r>
              <w:rPr>
                <w:rFonts w:ascii="Times New Roman"/>
                <w:b w:val="false"/>
                <w:i w:val="false"/>
                <w:color w:val="000000"/>
                <w:sz w:val="20"/>
              </w:rPr>
              <w:t>
2) веб-порталда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Қандастарды қабылдаудың өңірлік квотасына енгізу үшін мынадай құжаттар қажет:</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берушінің және оның отбасы мүшелерінің (бар болса) жеке басын куәландыратын құжат (сәйкестендіру үшін) оның ішінде Цифрлық құжаттар сервисінен;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немесе некені бұзу туралы куәліктің көшірмесі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туу туралы куәлігі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іске асырылған интеграция арқылы цифрлық құжаттар сервисінен веб-порталда тіркелген пайдаланушының ұялы байланысының абоненттік нөмірі арқылы бір реттік парольді беру арқылы немесе веб-порталдың хабарламасына жауап ретінде қысқа мәтіндік хабарлама жіберу арқылы ұсынылған құжат иесінің келісімі болған жағдайда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Қоныс аударушыларды қабылдаудың өңірлік квотасына енгізу үшін мынадай құжаттар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қоныс аударушының және оның отбасы мүшелерінің жеке басын куәландыратын құжаттардың көшірмелері (бар болса), оның ішінде Цифрлық құжаттар сервисінен;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неке немесе некені бұзу туралы куәліктің көшірмесі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білімі, біліктілігі, арнайы білімінің немесе кәсіптік даярлығының болуы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қызметін растайтын құжат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0"/>
              </w:rPr>
              <w:t>бұйрығымен</w:t>
            </w:r>
            <w:r>
              <w:rPr>
                <w:rFonts w:ascii="Times New Roman"/>
                <w:b w:val="false"/>
                <w:i w:val="false"/>
                <w:color w:val="000000"/>
                <w:sz w:val="20"/>
              </w:rPr>
              <w:t xml:space="preserve"> көзделген Жұмыс іздеп жүрген адамдарды және (немесе) жұмыссыздарды тіркеу туралы құжат (Қазақстан Республикасының Әділет министрлігінде 2023 жылғы 20 маусымда № 32850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 мүшелерінің туу туралы куәлігі (болған кезде).</w:t>
            </w:r>
          </w:p>
          <w:p>
            <w:pPr>
              <w:spacing w:after="20"/>
              <w:ind w:left="20"/>
              <w:jc w:val="both"/>
            </w:pPr>
            <w:r>
              <w:rPr>
                <w:rFonts w:ascii="Times New Roman"/>
                <w:b w:val="false"/>
                <w:i w:val="false"/>
                <w:color w:val="000000"/>
                <w:sz w:val="20"/>
              </w:rPr>
              <w:t>
Көрсетілетін қызметті беруші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r>
              <w:rPr>
                <w:rFonts w:ascii="Times New Roman"/>
                <w:b w:val="false"/>
                <w:i w:val="false"/>
                <w:color w:val="000000"/>
                <w:sz w:val="20"/>
              </w:rPr>
              <w:t xml:space="preserve">
Қандастарды қабылдаудың өңірлік квотасына енгізуден бас тартудың негізі "Халықтың көші-қоны туралы" Заңының (бұдан әрі - Заңы) </w:t>
            </w:r>
            <w:r>
              <w:rPr>
                <w:rFonts w:ascii="Times New Roman"/>
                <w:b w:val="false"/>
                <w:i w:val="false"/>
                <w:color w:val="000000"/>
                <w:sz w:val="20"/>
              </w:rPr>
              <w:t>20-бабында</w:t>
            </w:r>
            <w:r>
              <w:rPr>
                <w:rFonts w:ascii="Times New Roman"/>
                <w:b w:val="false"/>
                <w:i w:val="false"/>
                <w:color w:val="000000"/>
                <w:sz w:val="20"/>
              </w:rPr>
              <w:t xml:space="preserve"> көзделген мынадай шарттар болып табылады.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үміткерлердің "Көші-қон туралы" Заңының 1-бабының </w:t>
            </w:r>
            <w:r>
              <w:rPr>
                <w:rFonts w:ascii="Times New Roman"/>
                <w:b w:val="false"/>
                <w:i w:val="false"/>
                <w:color w:val="000000"/>
                <w:sz w:val="20"/>
              </w:rPr>
              <w:t>13) тармақшасында</w:t>
            </w:r>
            <w:r>
              <w:rPr>
                <w:rFonts w:ascii="Times New Roman"/>
                <w:b w:val="false"/>
                <w:i w:val="false"/>
                <w:color w:val="000000"/>
                <w:sz w:val="20"/>
              </w:rPr>
              <w:t xml:space="preserve"> белгіленген шарттарға сәйкес келмеуі, атап айтқанда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этникалық қазақ мемлекеттік қызметті алу үшін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қандас мәртебесін беру және (немесе) қандастарды қабылдаудың өңірлік квотасына енгізу туралы өтініш жасаған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жататындығы туралы өзге де ақпараттың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этникалық қазақтың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қолжетімділігі шектеулі дербес деректерге қол жеткізуге берілетін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қандастарды аумақтық-әкімшілік бірлікте қабылдаудың өңірлік квотасының болмауы немесе этникалық қазақты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Қоныс аударушыларды қабылдаудың өңірлік квотасына енгізу бойынша бас тарту үшін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құжаттарда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шектеулі қолжетімділіктің дербес деректеріне қол жеткізуге ұсынылатын қоныс аударушының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Әлеуметтік кодексі </w:t>
            </w:r>
            <w:r>
              <w:rPr>
                <w:rFonts w:ascii="Times New Roman"/>
                <w:b w:val="false"/>
                <w:i w:val="false"/>
                <w:color w:val="000000"/>
                <w:sz w:val="20"/>
              </w:rPr>
              <w:t>112-бабының</w:t>
            </w:r>
            <w:r>
              <w:rPr>
                <w:rFonts w:ascii="Times New Roman"/>
                <w:b w:val="false"/>
                <w:i w:val="false"/>
                <w:color w:val="000000"/>
                <w:sz w:val="20"/>
              </w:rPr>
              <w:t xml:space="preserve"> 1 және 2-тармақтарымен бекітілген шарттарға үміткердің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қоныс аударуды аумақтық-әкімшілік бірлікте қабылдаудың өңірлік квотасының болмауы немесе қоныс аударашуның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xml:space="preserve">
5)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32880 болып тіркелген) Жұмыс күшінің ұтқырлығын арттыру үшін адамдарды ерікті түрде қоныс аудару қағидаларының 12-тармағында белгіленген санаттарға үміткерлердің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1"/>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өтініш берушілерге мемлекеттік қызметті көрсету үшін құжаттарды қабылдауды Мемлекеттік корпорацияның қызметкері тұрғылықты жеріне барып 1414 Бірыңғай байланыс орталығы арқылы жүгіну арқылы жүргізеді.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Субъект цифрлық құжатты пайдалану үшін электрондық-цифрлық қолтаңбаны немесе бір реттік парольді пайдалана отырып, мобильді қосымшада авторизациядан өтуі, бұдан әрі "Цифрлық құжаттар" бөліміне өту және қажетті құжатты таңдауы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2-қосымша</w:t>
            </w:r>
            <w:r>
              <w:br/>
            </w: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өңірлік квотасына енгізу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22"/>
    <w:p>
      <w:pPr>
        <w:spacing w:after="0"/>
        <w:ind w:left="0"/>
        <w:jc w:val="left"/>
      </w:pPr>
      <w:r>
        <w:rPr>
          <w:rFonts w:ascii="Times New Roman"/>
          <w:b/>
          <w:i w:val="false"/>
          <w:color w:val="000000"/>
        </w:rPr>
        <w:t xml:space="preserve"> Қандастарды қабылдаудың өңірлік квотасына енгізу туралы</w:t>
      </w:r>
      <w:r>
        <w:br/>
      </w:r>
      <w:r>
        <w:rPr>
          <w:rFonts w:ascii="Times New Roman"/>
          <w:b/>
          <w:i w:val="false"/>
          <w:color w:val="000000"/>
        </w:rPr>
        <w:t>ШЕШІМ "___"_____ 20___ жылғы № _______</w:t>
      </w:r>
      <w:r>
        <w:br/>
      </w:r>
      <w:r>
        <w:rPr>
          <w:rFonts w:ascii="Times New Roman"/>
          <w:b/>
          <w:i w:val="false"/>
          <w:color w:val="000000"/>
        </w:rPr>
        <w:t xml:space="preserve">_____________________________________________________________________ </w:t>
      </w:r>
      <w:r>
        <w:br/>
      </w:r>
      <w:r>
        <w:rPr>
          <w:rFonts w:ascii="Times New Roman"/>
          <w:b/>
          <w:i w:val="false"/>
          <w:color w:val="000000"/>
        </w:rPr>
        <w:t>(Жергілікті атқарушы орган)</w:t>
      </w:r>
    </w:p>
    <w:bookmarkEnd w:id="122"/>
    <w:bookmarkStart w:name="z169" w:id="123"/>
    <w:p>
      <w:pPr>
        <w:spacing w:after="0"/>
        <w:ind w:left="0"/>
        <w:jc w:val="both"/>
      </w:pPr>
      <w:r>
        <w:rPr>
          <w:rFonts w:ascii="Times New Roman"/>
          <w:b w:val="false"/>
          <w:i w:val="false"/>
          <w:color w:val="000000"/>
          <w:sz w:val="28"/>
        </w:rPr>
        <w:t xml:space="preserve">
       Халықты әлеуметтік қорғау және жұмыспен қамту мәселелері жөніндегі жергілікті атқарушы орган қандастарды қабылдау жөніндегі комиссияның ұсынымына сәйкес,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қандастарды қабылдаудың өңірлік квотасына енгізу жөнінде оң шешім қабылдады: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24"/>
    <w:p>
      <w:pPr>
        <w:spacing w:after="0"/>
        <w:ind w:left="0"/>
        <w:jc w:val="both"/>
      </w:pPr>
      <w:r>
        <w:rPr>
          <w:rFonts w:ascii="Times New Roman"/>
          <w:b w:val="false"/>
          <w:i w:val="false"/>
          <w:color w:val="000000"/>
          <w:sz w:val="28"/>
        </w:rPr>
        <w:t>
      Отбасы мүшелері (бар болса):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5"/>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p>
          <w:bookmarkEnd w:id="125"/>
          <w:p>
            <w:pPr>
              <w:spacing w:after="20"/>
              <w:ind w:left="20"/>
              <w:jc w:val="both"/>
            </w:pPr>
            <w:r>
              <w:rPr>
                <w:rFonts w:ascii="Times New Roman"/>
                <w:b w:val="false"/>
                <w:i w:val="false"/>
                <w:color w:val="000000"/>
                <w:sz w:val="20"/>
              </w:rPr>
              <w:t>
</w:t>
            </w:r>
            <w:r>
              <w:rPr>
                <w:rFonts w:ascii="Times New Roman"/>
                <w:b/>
                <w:i w:val="false"/>
                <w:color w:val="000000"/>
                <w:sz w:val="20"/>
              </w:rPr>
              <w:t xml:space="preserve">(бар </w:t>
            </w:r>
            <w:r>
              <w:rPr>
                <w:rFonts w:ascii="Times New Roman"/>
                <w:b/>
                <w:i w:val="false"/>
                <w:color w:val="000000"/>
                <w:sz w:val="20"/>
              </w:rPr>
              <w:t>болса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w:t>
            </w:r>
            <w:r>
              <w:rPr>
                <w:rFonts w:ascii="Times New Roman"/>
                <w:b w:val="false"/>
                <w:i w:val="false"/>
                <w:color w:val="000000"/>
                <w:sz w:val="20"/>
              </w:rPr>
              <w:t xml:space="preserve"> </w:t>
            </w:r>
            <w:r>
              <w:rPr>
                <w:rFonts w:ascii="Times New Roman"/>
                <w:b/>
                <w:i w:val="false"/>
                <w:color w:val="000000"/>
                <w:sz w:val="20"/>
              </w:rPr>
              <w:t>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27"/>
    <w:p>
      <w:pPr>
        <w:spacing w:after="0"/>
        <w:ind w:left="0"/>
        <w:jc w:val="both"/>
      </w:pPr>
      <w:r>
        <w:rPr>
          <w:rFonts w:ascii="Times New Roman"/>
          <w:b w:val="false"/>
          <w:i w:val="false"/>
          <w:color w:val="000000"/>
          <w:sz w:val="28"/>
        </w:rPr>
        <w:t>
      Басшының ЭЦҚ</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3-қосымша</w:t>
            </w:r>
            <w:r>
              <w:br/>
            </w: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қағидаларына</w:t>
            </w:r>
            <w:r>
              <w:br/>
            </w:r>
            <w:r>
              <w:rPr>
                <w:rFonts w:ascii="Times New Roman"/>
                <w:b w:val="false"/>
                <w:i w:val="false"/>
                <w:color w:val="000000"/>
                <w:sz w:val="20"/>
              </w:rPr>
              <w:t xml:space="preserve">5-қосымша </w:t>
            </w:r>
            <w:r>
              <w:br/>
            </w:r>
            <w:r>
              <w:rPr>
                <w:rFonts w:ascii="Times New Roman"/>
                <w:b w:val="false"/>
                <w:i w:val="false"/>
                <w:color w:val="000000"/>
                <w:sz w:val="20"/>
              </w:rPr>
              <w:t xml:space="preserve">Нысан </w:t>
            </w:r>
          </w:p>
        </w:tc>
      </w:tr>
    </w:tbl>
    <w:bookmarkStart w:name="z175" w:id="128"/>
    <w:p>
      <w:pPr>
        <w:spacing w:after="0"/>
        <w:ind w:left="0"/>
        <w:jc w:val="left"/>
      </w:pPr>
      <w:r>
        <w:rPr>
          <w:rFonts w:ascii="Times New Roman"/>
          <w:b/>
          <w:i w:val="false"/>
          <w:color w:val="000000"/>
        </w:rPr>
        <w:t xml:space="preserve"> Қандастарды қабылдаудың өңірлік квотасына енгізуден бас тарту туралы</w:t>
      </w:r>
      <w:r>
        <w:br/>
      </w:r>
      <w:r>
        <w:rPr>
          <w:rFonts w:ascii="Times New Roman"/>
          <w:b/>
          <w:i w:val="false"/>
          <w:color w:val="000000"/>
        </w:rPr>
        <w:t>ШЕШІМ 20__ ж. "__" ________ № _____________</w:t>
      </w:r>
      <w:r>
        <w:br/>
      </w:r>
      <w:r>
        <w:rPr>
          <w:rFonts w:ascii="Times New Roman"/>
          <w:b/>
          <w:i w:val="false"/>
          <w:color w:val="000000"/>
        </w:rPr>
        <w:t>__________________________________________________________________</w:t>
      </w:r>
      <w:r>
        <w:br/>
      </w:r>
      <w:r>
        <w:rPr>
          <w:rFonts w:ascii="Times New Roman"/>
          <w:b/>
          <w:i w:val="false"/>
          <w:color w:val="000000"/>
        </w:rPr>
        <w:t>(Жергілікті атқарушы орган)</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29"/>
    <w:p>
      <w:pPr>
        <w:spacing w:after="0"/>
        <w:ind w:left="0"/>
        <w:jc w:val="both"/>
      </w:pPr>
      <w:r>
        <w:rPr>
          <w:rFonts w:ascii="Times New Roman"/>
          <w:b w:val="false"/>
          <w:i w:val="false"/>
          <w:color w:val="000000"/>
          <w:sz w:val="28"/>
        </w:rPr>
        <w:t>
       Көрсетілетін қызметті алушы туралы мәліметтер: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30"/>
    <w:p>
      <w:pPr>
        <w:spacing w:after="0"/>
        <w:ind w:left="0"/>
        <w:jc w:val="both"/>
      </w:pPr>
      <w:r>
        <w:rPr>
          <w:rFonts w:ascii="Times New Roman"/>
          <w:b w:val="false"/>
          <w:i w:val="false"/>
          <w:color w:val="000000"/>
          <w:sz w:val="28"/>
        </w:rPr>
        <w:t xml:space="preserve">
       ___________________________________________ халықты әлеуметтік қорғау және жұмыспен қамту мәселелері жөніндегі жергілікті атқарушы орган қандастарды қабылдау жөніндегі комиссияның ұсынымы негізінде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өңірлік квотаға енгізуден бас тартады.</w:t>
      </w:r>
    </w:p>
    <w:bookmarkEnd w:id="130"/>
    <w:bookmarkStart w:name="z178" w:id="131"/>
    <w:p>
      <w:pPr>
        <w:spacing w:after="0"/>
        <w:ind w:left="0"/>
        <w:jc w:val="both"/>
      </w:pPr>
      <w:r>
        <w:rPr>
          <w:rFonts w:ascii="Times New Roman"/>
          <w:b w:val="false"/>
          <w:i w:val="false"/>
          <w:color w:val="000000"/>
          <w:sz w:val="28"/>
        </w:rPr>
        <w:t>
      Қандастарды қабылдаудың өңірлік квотасына енгізу бойынша бас тарту үшін мыналар негіз болып табылады: _________________________________________________________________</w:t>
      </w:r>
    </w:p>
    <w:bookmarkEnd w:id="131"/>
    <w:bookmarkStart w:name="z179"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33"/>
    <w:p>
      <w:pPr>
        <w:spacing w:after="0"/>
        <w:ind w:left="0"/>
        <w:jc w:val="both"/>
      </w:pPr>
      <w:r>
        <w:rPr>
          <w:rFonts w:ascii="Times New Roman"/>
          <w:b w:val="false"/>
          <w:i w:val="false"/>
          <w:color w:val="000000"/>
          <w:sz w:val="28"/>
        </w:rPr>
        <w:t>
      Басшының ЭЦҚ</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4-қосымша</w:t>
            </w:r>
            <w:r>
              <w:br/>
            </w: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өңірлік квотасына енгізу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 xml:space="preserve">Нысан </w:t>
            </w:r>
          </w:p>
        </w:tc>
      </w:tr>
    </w:tbl>
    <w:bookmarkStart w:name="z182" w:id="134"/>
    <w:p>
      <w:pPr>
        <w:spacing w:after="0"/>
        <w:ind w:left="0"/>
        <w:jc w:val="left"/>
      </w:pPr>
      <w:r>
        <w:rPr>
          <w:rFonts w:ascii="Times New Roman"/>
          <w:b/>
          <w:i w:val="false"/>
          <w:color w:val="000000"/>
        </w:rPr>
        <w:t xml:space="preserve"> Қоныс аударушыларды қабылдаудың өңірлік квотасына енгізу туралы </w:t>
      </w:r>
      <w:r>
        <w:br/>
      </w:r>
      <w:r>
        <w:rPr>
          <w:rFonts w:ascii="Times New Roman"/>
          <w:b/>
          <w:i w:val="false"/>
          <w:color w:val="000000"/>
        </w:rPr>
        <w:t xml:space="preserve"> ӨТІНІШ ______________________________________________________________</w:t>
      </w:r>
      <w:r>
        <w:br/>
      </w:r>
      <w:r>
        <w:rPr>
          <w:rFonts w:ascii="Times New Roman"/>
          <w:b/>
          <w:i w:val="false"/>
          <w:color w:val="000000"/>
        </w:rPr>
        <w:t xml:space="preserve"> (Көрсетілетін қызметті берушінің атауы)</w:t>
      </w:r>
    </w:p>
    <w:bookmarkEnd w:id="134"/>
    <w:bookmarkStart w:name="z183" w:id="135"/>
    <w:p>
      <w:pPr>
        <w:spacing w:after="0"/>
        <w:ind w:left="0"/>
        <w:jc w:val="both"/>
      </w:pPr>
      <w:r>
        <w:rPr>
          <w:rFonts w:ascii="Times New Roman"/>
          <w:b w:val="false"/>
          <w:i w:val="false"/>
          <w:color w:val="000000"/>
          <w:sz w:val="28"/>
        </w:rPr>
        <w:t>
       Мені / мені және менің отбасы мүшелерімді қоныс аударушыларды қабылдаудың өңірлік квотасына қосуды сұраймын</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6"/>
          <w:p>
            <w:pPr>
              <w:spacing w:after="20"/>
              <w:ind w:left="20"/>
              <w:jc w:val="both"/>
            </w:pPr>
            <w:r>
              <w:rPr>
                <w:rFonts w:ascii="Times New Roman"/>
                <w:b w:val="false"/>
                <w:i w:val="false"/>
                <w:color w:val="000000"/>
                <w:sz w:val="20"/>
              </w:rPr>
              <w:t>
Жұмыспен қамту санаты: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жалдамалы жұмыскер, сондай-ақ өзге де ақылы жұмысы бар (сайланған, тағайындалған немесе бекітілген)адам;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кәсіпкер;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практикамен айналысатын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жалдамалы қызметкерлерге жатпайтын азаматтық-құқықтық сипаттағы шарт бойынша қызметті жүзеге асыратын жеке тұлға;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шаруашылық серіктестіктердің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w:t>
            </w:r>
          </w:p>
          <w:p>
            <w:pPr>
              <w:spacing w:after="20"/>
              <w:ind w:left="20"/>
              <w:jc w:val="both"/>
            </w:pPr>
            <w:r>
              <w:rPr>
                <w:rFonts w:ascii="Times New Roman"/>
                <w:b w:val="false"/>
                <w:i w:val="false"/>
                <w:color w:val="000000"/>
                <w:sz w:val="20"/>
              </w:rPr>
              <w:t>
</w:t>
            </w:r>
            <w:r>
              <w:rPr>
                <w:rFonts w:ascii="Times New Roman"/>
                <w:b w:val="false"/>
                <w:i w:val="false"/>
                <w:color w:val="000000"/>
                <w:sz w:val="20"/>
              </w:rPr>
              <w:t>6) тәуелсіз жұмыскер;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Қарулы Күштерінде, басқа да әскерлер мен әскери құралымдарда, Қазақстан Республикасының Құқық қорғау және арнаулы мемлекеттік органдарында қызмет өткеретін;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шаруа немесе фермер қожалығы нысанындағы қызметті жүзеге асыратын тұлға;</w:t>
            </w:r>
          </w:p>
          <w:p>
            <w:pPr>
              <w:spacing w:after="20"/>
              <w:ind w:left="20"/>
              <w:jc w:val="both"/>
            </w:pPr>
            <w:r>
              <w:rPr>
                <w:rFonts w:ascii="Times New Roman"/>
                <w:b w:val="false"/>
                <w:i w:val="false"/>
                <w:color w:val="000000"/>
                <w:sz w:val="20"/>
              </w:rPr>
              <w:t>
9) жұмыссыз.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37"/>
    <w:p>
      <w:pPr>
        <w:spacing w:after="0"/>
        <w:ind w:left="0"/>
        <w:jc w:val="both"/>
      </w:pPr>
      <w:r>
        <w:rPr>
          <w:rFonts w:ascii="Times New Roman"/>
          <w:b w:val="false"/>
          <w:i w:val="false"/>
          <w:color w:val="000000"/>
          <w:sz w:val="28"/>
        </w:rPr>
        <w:t>
      Отбасының мынадай құрамы бар: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38"/>
    <w:p>
      <w:pPr>
        <w:spacing w:after="0"/>
        <w:ind w:left="0"/>
        <w:jc w:val="both"/>
      </w:pPr>
      <w:r>
        <w:rPr>
          <w:rFonts w:ascii="Times New Roman"/>
          <w:b w:val="false"/>
          <w:i w:val="false"/>
          <w:color w:val="000000"/>
          <w:sz w:val="28"/>
        </w:rPr>
        <w:t>
      Өтінішке мынадай құжаттарды қоса беремін/:</w:t>
      </w:r>
    </w:p>
    <w:bookmarkEnd w:id="138"/>
    <w:bookmarkStart w:name="z195" w:id="139"/>
    <w:p>
      <w:pPr>
        <w:spacing w:after="0"/>
        <w:ind w:left="0"/>
        <w:jc w:val="both"/>
      </w:pPr>
      <w:r>
        <w:rPr>
          <w:rFonts w:ascii="Times New Roman"/>
          <w:b w:val="false"/>
          <w:i w:val="false"/>
          <w:color w:val="000000"/>
          <w:sz w:val="28"/>
        </w:rPr>
        <w:t>
      _______________________________________________________________;</w:t>
      </w:r>
    </w:p>
    <w:bookmarkEnd w:id="139"/>
    <w:bookmarkStart w:name="z196" w:id="140"/>
    <w:p>
      <w:pPr>
        <w:spacing w:after="0"/>
        <w:ind w:left="0"/>
        <w:jc w:val="both"/>
      </w:pPr>
      <w:r>
        <w:rPr>
          <w:rFonts w:ascii="Times New Roman"/>
          <w:b w:val="false"/>
          <w:i w:val="false"/>
          <w:color w:val="000000"/>
          <w:sz w:val="28"/>
        </w:rPr>
        <w:t>
      "Қоныс аударушыларды қабылдаудың өңірлік квотасына енгізу" мемлекеттік қызметінің көрсету үшін қажетті менің дербес деректерімді жинауға және өңдеуге өз келісімімді беремін.</w:t>
      </w:r>
    </w:p>
    <w:bookmarkEnd w:id="140"/>
    <w:bookmarkStart w:name="z197" w:id="141"/>
    <w:p>
      <w:pPr>
        <w:spacing w:after="0"/>
        <w:ind w:left="0"/>
        <w:jc w:val="both"/>
      </w:pPr>
      <w:r>
        <w:rPr>
          <w:rFonts w:ascii="Times New Roman"/>
          <w:b w:val="false"/>
          <w:i w:val="false"/>
          <w:color w:val="000000"/>
          <w:sz w:val="28"/>
        </w:rPr>
        <w:t>
      20 ___ "___" ___________ _________________</w:t>
      </w:r>
    </w:p>
    <w:bookmarkEnd w:id="141"/>
    <w:bookmarkStart w:name="z198" w:id="142"/>
    <w:p>
      <w:pPr>
        <w:spacing w:after="0"/>
        <w:ind w:left="0"/>
        <w:jc w:val="both"/>
      </w:pPr>
      <w:r>
        <w:rPr>
          <w:rFonts w:ascii="Times New Roman"/>
          <w:b w:val="false"/>
          <w:i w:val="false"/>
          <w:color w:val="000000"/>
          <w:sz w:val="28"/>
        </w:rPr>
        <w:t>
       (өтініш берушінің қолы)</w:t>
      </w:r>
    </w:p>
    <w:bookmarkEnd w:id="142"/>
    <w:bookmarkStart w:name="z199" w:id="143"/>
    <w:p>
      <w:pPr>
        <w:spacing w:after="0"/>
        <w:ind w:left="0"/>
        <w:jc w:val="both"/>
      </w:pPr>
      <w:r>
        <w:rPr>
          <w:rFonts w:ascii="Times New Roman"/>
          <w:b w:val="false"/>
          <w:i w:val="false"/>
          <w:color w:val="000000"/>
          <w:sz w:val="28"/>
        </w:rPr>
        <w:t xml:space="preserve">
       __________________________________________________________________ </w:t>
      </w:r>
    </w:p>
    <w:bookmarkEnd w:id="143"/>
    <w:bookmarkStart w:name="z200" w:id="144"/>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5-қосымша</w:t>
            </w:r>
            <w:r>
              <w:br/>
            </w: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өңірлік квотасына енгізу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202" w:id="145"/>
    <w:p>
      <w:pPr>
        <w:spacing w:after="0"/>
        <w:ind w:left="0"/>
        <w:jc w:val="left"/>
      </w:pPr>
      <w:r>
        <w:rPr>
          <w:rFonts w:ascii="Times New Roman"/>
          <w:b/>
          <w:i w:val="false"/>
          <w:color w:val="000000"/>
        </w:rPr>
        <w:t xml:space="preserve"> Қоныс аударушыларды қабылдаудың өңірлік квотасына енгізу туралы </w:t>
      </w:r>
      <w:r>
        <w:br/>
      </w:r>
      <w:r>
        <w:rPr>
          <w:rFonts w:ascii="Times New Roman"/>
          <w:b/>
          <w:i w:val="false"/>
          <w:color w:val="000000"/>
        </w:rPr>
        <w:t xml:space="preserve"> ШЕШІМ 20___ жыл "___" _____ № _______ </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(көрсетілетін қызметті берушінің атауы)</w:t>
      </w:r>
    </w:p>
    <w:bookmarkEnd w:id="145"/>
    <w:bookmarkStart w:name="z203" w:id="146"/>
    <w:p>
      <w:pPr>
        <w:spacing w:after="0"/>
        <w:ind w:left="0"/>
        <w:jc w:val="both"/>
      </w:pPr>
      <w:r>
        <w:rPr>
          <w:rFonts w:ascii="Times New Roman"/>
          <w:b w:val="false"/>
          <w:i w:val="false"/>
          <w:color w:val="000000"/>
          <w:sz w:val="28"/>
        </w:rPr>
        <w:t xml:space="preserve">
      Халықты жұмыспен қамту мәселелері жөніндегі өңірлік комиссия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 шешім қабылдады: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47"/>
    <w:p>
      <w:pPr>
        <w:spacing w:after="0"/>
        <w:ind w:left="0"/>
        <w:jc w:val="both"/>
      </w:pPr>
      <w:r>
        <w:rPr>
          <w:rFonts w:ascii="Times New Roman"/>
          <w:b w:val="false"/>
          <w:i w:val="false"/>
          <w:color w:val="000000"/>
          <w:sz w:val="28"/>
        </w:rPr>
        <w:t>
      Отбасы мүшелері (бар болса):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6" w:id="149"/>
    <w:p>
      <w:pPr>
        <w:spacing w:after="0"/>
        <w:ind w:left="0"/>
        <w:jc w:val="both"/>
      </w:pPr>
      <w:r>
        <w:rPr>
          <w:rFonts w:ascii="Times New Roman"/>
          <w:b w:val="false"/>
          <w:i w:val="false"/>
          <w:color w:val="000000"/>
          <w:sz w:val="28"/>
        </w:rPr>
        <w:t>
      Басшының ЭЦҚ</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6-қосымша</w:t>
            </w:r>
            <w:r>
              <w:br/>
            </w: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өңірлік квотасына енгізу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50"/>
    <w:p>
      <w:pPr>
        <w:spacing w:after="0"/>
        <w:ind w:left="0"/>
        <w:jc w:val="left"/>
      </w:pPr>
      <w:r>
        <w:rPr>
          <w:rFonts w:ascii="Times New Roman"/>
          <w:b/>
          <w:i w:val="false"/>
          <w:color w:val="000000"/>
        </w:rPr>
        <w:t xml:space="preserve"> Қоныс аударушыларды қабылдаудың өңірлік квотасына енгізуден бас тарту туралы</w:t>
      </w:r>
      <w:r>
        <w:br/>
      </w:r>
      <w:r>
        <w:rPr>
          <w:rFonts w:ascii="Times New Roman"/>
          <w:b/>
          <w:i w:val="false"/>
          <w:color w:val="000000"/>
        </w:rPr>
        <w:t>ШЕШІМ "___" ________20___ № _____________</w:t>
      </w:r>
      <w:r>
        <w:br/>
      </w:r>
      <w:r>
        <w:rPr>
          <w:rFonts w:ascii="Times New Roman"/>
          <w:b/>
          <w:i w:val="false"/>
          <w:color w:val="000000"/>
        </w:rPr>
        <w:t xml:space="preserve">_____________________________________________________________________ </w:t>
      </w:r>
      <w:r>
        <w:br/>
      </w:r>
      <w:r>
        <w:rPr>
          <w:rFonts w:ascii="Times New Roman"/>
          <w:b/>
          <w:i w:val="false"/>
          <w:color w:val="000000"/>
        </w:rPr>
        <w:t xml:space="preserve"> (көрсетілетін қызметті берушінің атауы)</w:t>
      </w:r>
    </w:p>
    <w:bookmarkEnd w:id="150"/>
    <w:bookmarkStart w:name="z210" w:id="151"/>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52"/>
    <w:p>
      <w:pPr>
        <w:spacing w:after="0"/>
        <w:ind w:left="0"/>
        <w:jc w:val="both"/>
      </w:pPr>
      <w:r>
        <w:rPr>
          <w:rFonts w:ascii="Times New Roman"/>
          <w:b w:val="false"/>
          <w:i w:val="false"/>
          <w:color w:val="000000"/>
          <w:sz w:val="28"/>
        </w:rPr>
        <w:t>
      Көрсетілетін қызметті алушылар туралы мәліметтер: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3"/>
          <w:p>
            <w:pPr>
              <w:spacing w:after="20"/>
              <w:ind w:left="20"/>
              <w:jc w:val="both"/>
            </w:pPr>
            <w:r>
              <w:rPr>
                <w:rFonts w:ascii="Times New Roman"/>
                <w:b w:val="false"/>
                <w:i w:val="false"/>
                <w:color w:val="000000"/>
                <w:sz w:val="20"/>
              </w:rPr>
              <w:t>
№</w:t>
            </w:r>
          </w:p>
          <w:bookmarkEnd w:id="153"/>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54"/>
    <w:p>
      <w:pPr>
        <w:spacing w:after="0"/>
        <w:ind w:left="0"/>
        <w:jc w:val="both"/>
      </w:pPr>
      <w:r>
        <w:rPr>
          <w:rFonts w:ascii="Times New Roman"/>
          <w:b w:val="false"/>
          <w:i w:val="false"/>
          <w:color w:val="000000"/>
          <w:sz w:val="28"/>
        </w:rPr>
        <w:t>
      Қоныс аударушыларды қабылдаудың өңірлік квотасына енгізу бойынша бас тарту үшін негіз болып табылады:____________________________________</w:t>
      </w:r>
    </w:p>
    <w:bookmarkEnd w:id="154"/>
    <w:bookmarkStart w:name="z214"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156"/>
    <w:p>
      <w:pPr>
        <w:spacing w:after="0"/>
        <w:ind w:left="0"/>
        <w:jc w:val="both"/>
      </w:pPr>
      <w:r>
        <w:rPr>
          <w:rFonts w:ascii="Times New Roman"/>
          <w:b w:val="false"/>
          <w:i w:val="false"/>
          <w:color w:val="000000"/>
          <w:sz w:val="28"/>
        </w:rPr>
        <w:t>
      _______________________________________</w:t>
      </w:r>
    </w:p>
    <w:bookmarkEnd w:id="156"/>
    <w:bookmarkStart w:name="z216" w:id="157"/>
    <w:p>
      <w:pPr>
        <w:spacing w:after="0"/>
        <w:ind w:left="0"/>
        <w:jc w:val="both"/>
      </w:pPr>
      <w:r>
        <w:rPr>
          <w:rFonts w:ascii="Times New Roman"/>
          <w:b w:val="false"/>
          <w:i w:val="false"/>
          <w:color w:val="000000"/>
          <w:sz w:val="28"/>
        </w:rPr>
        <w:t>
      Басшының ЭЦҚ</w:t>
      </w:r>
    </w:p>
    <w:bookmarkEnd w:id="157"/>
    <w:bookmarkStart w:name="z217" w:id="158"/>
    <w:p>
      <w:pPr>
        <w:spacing w:after="0"/>
        <w:ind w:left="0"/>
        <w:jc w:val="both"/>
      </w:pPr>
      <w:r>
        <w:rPr>
          <w:rFonts w:ascii="Times New Roman"/>
          <w:b w:val="false"/>
          <w:i w:val="false"/>
          <w:color w:val="000000"/>
          <w:sz w:val="28"/>
        </w:rPr>
        <w:t>
      _________ (Қолы) / 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7-қосымша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59"/>
    <w:p>
      <w:pPr>
        <w:spacing w:after="0"/>
        <w:ind w:left="0"/>
        <w:jc w:val="left"/>
      </w:pPr>
      <w:r>
        <w:rPr>
          <w:rFonts w:ascii="Times New Roman"/>
          <w:b/>
          <w:i w:val="false"/>
          <w:color w:val="000000"/>
        </w:rPr>
        <w:t xml:space="preserve"> Өтініш</w:t>
      </w:r>
    </w:p>
    <w:bookmarkEnd w:id="159"/>
    <w:bookmarkStart w:name="z221" w:id="160"/>
    <w:p>
      <w:pPr>
        <w:spacing w:after="0"/>
        <w:ind w:left="0"/>
        <w:jc w:val="both"/>
      </w:pPr>
      <w:r>
        <w:rPr>
          <w:rFonts w:ascii="Times New Roman"/>
          <w:b w:val="false"/>
          <w:i w:val="false"/>
          <w:color w:val="000000"/>
          <w:sz w:val="28"/>
        </w:rPr>
        <w:t>
      _____________________________________________________________________</w:t>
      </w:r>
    </w:p>
    <w:bookmarkEnd w:id="160"/>
    <w:bookmarkStart w:name="z222" w:id="161"/>
    <w:p>
      <w:pPr>
        <w:spacing w:after="0"/>
        <w:ind w:left="0"/>
        <w:jc w:val="both"/>
      </w:pPr>
      <w:r>
        <w:rPr>
          <w:rFonts w:ascii="Times New Roman"/>
          <w:b w:val="false"/>
          <w:i w:val="false"/>
          <w:color w:val="000000"/>
          <w:sz w:val="28"/>
        </w:rPr>
        <w:t>
      __________________________________________________негізінде әрекет ететін</w:t>
      </w:r>
    </w:p>
    <w:bookmarkEnd w:id="161"/>
    <w:bookmarkStart w:name="z223" w:id="162"/>
    <w:p>
      <w:pPr>
        <w:spacing w:after="0"/>
        <w:ind w:left="0"/>
        <w:jc w:val="both"/>
      </w:pPr>
      <w:r>
        <w:rPr>
          <w:rFonts w:ascii="Times New Roman"/>
          <w:b w:val="false"/>
          <w:i w:val="false"/>
          <w:color w:val="000000"/>
          <w:sz w:val="28"/>
        </w:rPr>
        <w:t>
      (Ереже, жарғы)</w:t>
      </w:r>
    </w:p>
    <w:bookmarkEnd w:id="162"/>
    <w:bookmarkStart w:name="z224"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225" w:id="164"/>
    <w:p>
      <w:pPr>
        <w:spacing w:after="0"/>
        <w:ind w:left="0"/>
        <w:jc w:val="both"/>
      </w:pPr>
      <w:r>
        <w:rPr>
          <w:rFonts w:ascii="Times New Roman"/>
          <w:b w:val="false"/>
          <w:i w:val="false"/>
          <w:color w:val="000000"/>
          <w:sz w:val="28"/>
        </w:rPr>
        <w:t>
      _____________________________________________________________________</w:t>
      </w:r>
    </w:p>
    <w:bookmarkEnd w:id="164"/>
    <w:bookmarkStart w:name="z226" w:id="165"/>
    <w:p>
      <w:pPr>
        <w:spacing w:after="0"/>
        <w:ind w:left="0"/>
        <w:jc w:val="both"/>
      </w:pPr>
      <w:r>
        <w:rPr>
          <w:rFonts w:ascii="Times New Roman"/>
          <w:b w:val="false"/>
          <w:i w:val="false"/>
          <w:color w:val="000000"/>
          <w:sz w:val="28"/>
        </w:rPr>
        <w:t>
       (жұмыс берушінің атауы)</w:t>
      </w:r>
    </w:p>
    <w:bookmarkEnd w:id="165"/>
    <w:bookmarkStart w:name="z227" w:id="166"/>
    <w:p>
      <w:pPr>
        <w:spacing w:after="0"/>
        <w:ind w:left="0"/>
        <w:jc w:val="both"/>
      </w:pPr>
      <w:r>
        <w:rPr>
          <w:rFonts w:ascii="Times New Roman"/>
          <w:b w:val="false"/>
          <w:i w:val="false"/>
          <w:color w:val="000000"/>
          <w:sz w:val="28"/>
        </w:rPr>
        <w:t>
      атынан_______________________________________________________________</w:t>
      </w:r>
    </w:p>
    <w:bookmarkEnd w:id="166"/>
    <w:bookmarkStart w:name="z228" w:id="167"/>
    <w:p>
      <w:pPr>
        <w:spacing w:after="0"/>
        <w:ind w:left="0"/>
        <w:jc w:val="both"/>
      </w:pPr>
      <w:r>
        <w:rPr>
          <w:rFonts w:ascii="Times New Roman"/>
          <w:b w:val="false"/>
          <w:i w:val="false"/>
          <w:color w:val="000000"/>
          <w:sz w:val="28"/>
        </w:rPr>
        <w:t>
      _____________________________________________________________________</w:t>
      </w:r>
    </w:p>
    <w:bookmarkEnd w:id="167"/>
    <w:bookmarkStart w:name="z229" w:id="168"/>
    <w:p>
      <w:pPr>
        <w:spacing w:after="0"/>
        <w:ind w:left="0"/>
        <w:jc w:val="both"/>
      </w:pPr>
      <w:r>
        <w:rPr>
          <w:rFonts w:ascii="Times New Roman"/>
          <w:b w:val="false"/>
          <w:i w:val="false"/>
          <w:color w:val="000000"/>
          <w:sz w:val="28"/>
        </w:rPr>
        <w:t>
      (уәкілетті өкілдің лауазымы, тегі, аты, әкесінің аты (бар болса))</w:t>
      </w:r>
    </w:p>
    <w:bookmarkEnd w:id="168"/>
    <w:bookmarkStart w:name="z230" w:id="169"/>
    <w:p>
      <w:pPr>
        <w:spacing w:after="0"/>
        <w:ind w:left="0"/>
        <w:jc w:val="both"/>
      </w:pPr>
      <w:r>
        <w:rPr>
          <w:rFonts w:ascii="Times New Roman"/>
          <w:b w:val="false"/>
          <w:i w:val="false"/>
          <w:color w:val="000000"/>
          <w:sz w:val="28"/>
        </w:rPr>
        <w:t>
      жұмыс беруші ретінде ерікті өңіраралық қоныс аударуға қатысушылар құрамына қосуды және 400 АЕК мөлшерінде субсидия тағайындауды немесе тұрғын үй шығыстарын өтеуді сұраймын.</w:t>
      </w:r>
    </w:p>
    <w:bookmarkEnd w:id="169"/>
    <w:bookmarkStart w:name="z231" w:id="170"/>
    <w:p>
      <w:pPr>
        <w:spacing w:after="0"/>
        <w:ind w:left="0"/>
        <w:jc w:val="both"/>
      </w:pPr>
      <w:r>
        <w:rPr>
          <w:rFonts w:ascii="Times New Roman"/>
          <w:b w:val="false"/>
          <w:i w:val="false"/>
          <w:color w:val="000000"/>
          <w:sz w:val="28"/>
        </w:rPr>
        <w:t>
       Мәселе оң шешiлген жағдайда төмендегілер туралы:</w:t>
      </w:r>
    </w:p>
    <w:bookmarkEnd w:id="170"/>
    <w:bookmarkStart w:name="z232" w:id="171"/>
    <w:p>
      <w:pPr>
        <w:spacing w:after="0"/>
        <w:ind w:left="0"/>
        <w:jc w:val="both"/>
      </w:pPr>
      <w:r>
        <w:rPr>
          <w:rFonts w:ascii="Times New Roman"/>
          <w:b w:val="false"/>
          <w:i w:val="false"/>
          <w:color w:val="000000"/>
          <w:sz w:val="28"/>
        </w:rPr>
        <w:t>
      1) ерікті түрде қоныс аударуға қатысушыны кемінде екі немесе бес жыл мерзімге тұрақты жұмысқа орналастыруға;</w:t>
      </w:r>
    </w:p>
    <w:bookmarkEnd w:id="171"/>
    <w:bookmarkStart w:name="z233" w:id="172"/>
    <w:p>
      <w:pPr>
        <w:spacing w:after="0"/>
        <w:ind w:left="0"/>
        <w:jc w:val="both"/>
      </w:pPr>
      <w:r>
        <w:rPr>
          <w:rFonts w:ascii="Times New Roman"/>
          <w:b w:val="false"/>
          <w:i w:val="false"/>
          <w:color w:val="000000"/>
          <w:sz w:val="28"/>
        </w:rPr>
        <w:t>
      2) жұмысқа орналастырылған қызметкерлердің еңбек шарттары бойынша мәліметтерді "Электрондық еңбек шарттарын есепке алудың бірыңғай жүйесі" ААЖ-да орналастыруды қамтамасыз ету;</w:t>
      </w:r>
    </w:p>
    <w:bookmarkEnd w:id="172"/>
    <w:bookmarkStart w:name="z234" w:id="173"/>
    <w:p>
      <w:pPr>
        <w:spacing w:after="0"/>
        <w:ind w:left="0"/>
        <w:jc w:val="both"/>
      </w:pPr>
      <w:r>
        <w:rPr>
          <w:rFonts w:ascii="Times New Roman"/>
          <w:b w:val="false"/>
          <w:i w:val="false"/>
          <w:color w:val="000000"/>
          <w:sz w:val="28"/>
        </w:rPr>
        <w:t>
      3) Ерікті түрде қоныс аударуға қатысушының көшуі, жаңа тұрғылықты жерінде жайластыруға жәрдемақы беру, қызметтік тұрғын үй беру жөніндегі немесе жұмыскердің тұрғын үй жалдау жөніндегі шығыстарын өтеу, жұмыскердің тұрғын үй сатып алуға жұмсаған шығыстарын ішінара өтеу, жұмыскердің шығыстарын толық немесе ішінара өтеу міндеттемелерін қабылдаймын.</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ретінде жұмысқа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мөлшері,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74"/>
    <w:p>
      <w:pPr>
        <w:spacing w:after="0"/>
        <w:ind w:left="0"/>
        <w:jc w:val="both"/>
      </w:pPr>
      <w:r>
        <w:rPr>
          <w:rFonts w:ascii="Times New Roman"/>
          <w:b w:val="false"/>
          <w:i w:val="false"/>
          <w:color w:val="000000"/>
          <w:sz w:val="28"/>
        </w:rPr>
        <w:t>
      Қосымша:</w:t>
      </w:r>
    </w:p>
    <w:bookmarkEnd w:id="174"/>
    <w:bookmarkStart w:name="z236" w:id="175"/>
    <w:p>
      <w:pPr>
        <w:spacing w:after="0"/>
        <w:ind w:left="0"/>
        <w:jc w:val="both"/>
      </w:pPr>
      <w:r>
        <w:rPr>
          <w:rFonts w:ascii="Times New Roman"/>
          <w:b w:val="false"/>
          <w:i w:val="false"/>
          <w:color w:val="000000"/>
          <w:sz w:val="28"/>
        </w:rPr>
        <w:t>
      1. Көшу, жаңа тұрғылықты жерде орнығуына жәрдемақы беру, қызметтік тұрғын үй беру немесе жұмыскердің тұрғын үйді жалдау бойынша шығыстарын өтеу, жұмыскердің тұрғын үй сатып алуға жұмсаған шығыстарын ішінара өтеу бойынша шығыстар сметасы.</w:t>
      </w:r>
    </w:p>
    <w:bookmarkEnd w:id="175"/>
    <w:bookmarkStart w:name="z237" w:id="176"/>
    <w:p>
      <w:pPr>
        <w:spacing w:after="0"/>
        <w:ind w:left="0"/>
        <w:jc w:val="both"/>
      </w:pPr>
      <w:r>
        <w:rPr>
          <w:rFonts w:ascii="Times New Roman"/>
          <w:b w:val="false"/>
          <w:i w:val="false"/>
          <w:color w:val="000000"/>
          <w:sz w:val="28"/>
        </w:rPr>
        <w:t>
      2. Қандастар мен қоныс аударушыларды қабылдаудың өңірлік квотасына қосу туралы өңірлік комиссияның шешімі.</w:t>
      </w:r>
    </w:p>
    <w:bookmarkEnd w:id="176"/>
    <w:bookmarkStart w:name="z238" w:id="177"/>
    <w:p>
      <w:pPr>
        <w:spacing w:after="0"/>
        <w:ind w:left="0"/>
        <w:jc w:val="both"/>
      </w:pPr>
      <w:r>
        <w:rPr>
          <w:rFonts w:ascii="Times New Roman"/>
          <w:b w:val="false"/>
          <w:i w:val="false"/>
          <w:color w:val="000000"/>
          <w:sz w:val="28"/>
        </w:rPr>
        <w:t>
      3. Жұмыс берушінің жұмысқа қабылдау туралы актісі не жұмыс берушінің қолымен және мөрімен (бар болса) куәландырылған жұмыскерлермен жасалған еңбек шарттарының көшірмесі;</w:t>
      </w:r>
    </w:p>
    <w:bookmarkEnd w:id="177"/>
    <w:bookmarkStart w:name="z239" w:id="178"/>
    <w:p>
      <w:pPr>
        <w:spacing w:after="0"/>
        <w:ind w:left="0"/>
        <w:jc w:val="both"/>
      </w:pPr>
      <w:r>
        <w:rPr>
          <w:rFonts w:ascii="Times New Roman"/>
          <w:b w:val="false"/>
          <w:i w:val="false"/>
          <w:color w:val="000000"/>
          <w:sz w:val="28"/>
        </w:rPr>
        <w:t>
      4) шығыстарды өтеу кезінде тұрғын-үйді сату-сатып алу келісімшартын;</w:t>
      </w:r>
    </w:p>
    <w:bookmarkEnd w:id="178"/>
    <w:bookmarkStart w:name="z240" w:id="179"/>
    <w:p>
      <w:pPr>
        <w:spacing w:after="0"/>
        <w:ind w:left="0"/>
        <w:jc w:val="both"/>
      </w:pPr>
      <w:r>
        <w:rPr>
          <w:rFonts w:ascii="Times New Roman"/>
          <w:b w:val="false"/>
          <w:i w:val="false"/>
          <w:color w:val="000000"/>
          <w:sz w:val="28"/>
        </w:rPr>
        <w:t>
      5) жалдау немесе қайтарымсыз негізде пайдалану келісімшарты.</w:t>
      </w:r>
    </w:p>
    <w:bookmarkEnd w:id="179"/>
    <w:bookmarkStart w:name="z241" w:id="180"/>
    <w:p>
      <w:pPr>
        <w:spacing w:after="0"/>
        <w:ind w:left="0"/>
        <w:jc w:val="both"/>
      </w:pPr>
      <w:r>
        <w:rPr>
          <w:rFonts w:ascii="Times New Roman"/>
          <w:b w:val="false"/>
          <w:i w:val="false"/>
          <w:color w:val="000000"/>
          <w:sz w:val="28"/>
        </w:rPr>
        <w:t>
      Басшы _____________________ ________________ қолы күні</w:t>
      </w:r>
    </w:p>
    <w:bookmarkEnd w:id="180"/>
    <w:bookmarkStart w:name="z242" w:id="181"/>
    <w:p>
      <w:pPr>
        <w:spacing w:after="0"/>
        <w:ind w:left="0"/>
        <w:jc w:val="both"/>
      </w:pPr>
      <w:r>
        <w:rPr>
          <w:rFonts w:ascii="Times New Roman"/>
          <w:b w:val="false"/>
          <w:i w:val="false"/>
          <w:color w:val="000000"/>
          <w:sz w:val="28"/>
        </w:rPr>
        <w:t>
      М.О. (бар болса)</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8-қосымша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182"/>
    <w:p>
      <w:pPr>
        <w:spacing w:after="0"/>
        <w:ind w:left="0"/>
        <w:jc w:val="left"/>
      </w:pPr>
      <w:r>
        <w:rPr>
          <w:rFonts w:ascii="Times New Roman"/>
          <w:b/>
          <w:i w:val="false"/>
          <w:color w:val="000000"/>
        </w:rPr>
        <w:t xml:space="preserve"> Жұмыспен қамту субсидияларын төлеу туралы</w:t>
      </w:r>
      <w:r>
        <w:br/>
      </w:r>
      <w:r>
        <w:rPr>
          <w:rFonts w:ascii="Times New Roman"/>
          <w:b/>
          <w:i w:val="false"/>
          <w:color w:val="000000"/>
        </w:rPr>
        <w:t xml:space="preserve"> ШЕШІМ "___" _____ 20___ жылғы № _______</w:t>
      </w:r>
    </w:p>
    <w:bookmarkEnd w:id="182"/>
    <w:bookmarkStart w:name="z246" w:id="183"/>
    <w:p>
      <w:pPr>
        <w:spacing w:after="0"/>
        <w:ind w:left="0"/>
        <w:jc w:val="both"/>
      </w:pPr>
      <w:r>
        <w:rPr>
          <w:rFonts w:ascii="Times New Roman"/>
          <w:b w:val="false"/>
          <w:i w:val="false"/>
          <w:color w:val="000000"/>
          <w:sz w:val="28"/>
        </w:rPr>
        <w:t>
       _____________________________ облысының Еңбек мобильділігі орталығы Жұмыс күшінің ұтқырлығын арттыру үшін адамдардың ерікті түрде қоныс аудару қағидаларының 36-тармағы 1-тармақшасына сәйкес субсидия төлеу туралы өтінішті қарап, төмендегі шешімді қабылдады:</w:t>
      </w:r>
    </w:p>
    <w:bookmarkEnd w:id="183"/>
    <w:bookmarkStart w:name="z247" w:id="184"/>
    <w:p>
      <w:pPr>
        <w:spacing w:after="0"/>
        <w:ind w:left="0"/>
        <w:jc w:val="both"/>
      </w:pPr>
      <w:r>
        <w:rPr>
          <w:rFonts w:ascii="Times New Roman"/>
          <w:b w:val="false"/>
          <w:i w:val="false"/>
          <w:color w:val="000000"/>
          <w:sz w:val="28"/>
        </w:rPr>
        <w:t xml:space="preserve">
      1. ________________________________________________________ </w:t>
      </w:r>
    </w:p>
    <w:bookmarkEnd w:id="184"/>
    <w:bookmarkStart w:name="z248" w:id="185"/>
    <w:p>
      <w:pPr>
        <w:spacing w:after="0"/>
        <w:ind w:left="0"/>
        <w:jc w:val="both"/>
      </w:pPr>
      <w:r>
        <w:rPr>
          <w:rFonts w:ascii="Times New Roman"/>
          <w:b w:val="false"/>
          <w:i w:val="false"/>
          <w:color w:val="000000"/>
          <w:sz w:val="28"/>
        </w:rPr>
        <w:t>
      (жұмыс берушінің атауы)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(лердің) тегі, аты, әкесінің аты (бар болса)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мөлшері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186"/>
    <w:p>
      <w:pPr>
        <w:spacing w:after="0"/>
        <w:ind w:left="0"/>
        <w:jc w:val="both"/>
      </w:pPr>
      <w:r>
        <w:rPr>
          <w:rFonts w:ascii="Times New Roman"/>
          <w:b w:val="false"/>
          <w:i w:val="false"/>
          <w:color w:val="000000"/>
          <w:sz w:val="28"/>
        </w:rPr>
        <w:t>
      жұмысқа орналасуға мынадай мөлшерде субсидия төленсін:</w:t>
      </w:r>
    </w:p>
    <w:bookmarkEnd w:id="186"/>
    <w:bookmarkStart w:name="z250" w:id="187"/>
    <w:p>
      <w:pPr>
        <w:spacing w:after="0"/>
        <w:ind w:left="0"/>
        <w:jc w:val="both"/>
      </w:pPr>
      <w:r>
        <w:rPr>
          <w:rFonts w:ascii="Times New Roman"/>
          <w:b w:val="false"/>
          <w:i w:val="false"/>
          <w:color w:val="000000"/>
          <w:sz w:val="28"/>
        </w:rPr>
        <w:t>
      2. Жұмыс берушінің ағымдағы шотына аудару KZ</w:t>
      </w:r>
    </w:p>
    <w:bookmarkEnd w:id="187"/>
    <w:bookmarkStart w:name="z251" w:id="188"/>
    <w:p>
      <w:pPr>
        <w:spacing w:after="0"/>
        <w:ind w:left="0"/>
        <w:jc w:val="both"/>
      </w:pPr>
      <w:r>
        <w:rPr>
          <w:rFonts w:ascii="Times New Roman"/>
          <w:b w:val="false"/>
          <w:i w:val="false"/>
          <w:color w:val="000000"/>
          <w:sz w:val="28"/>
        </w:rPr>
        <w:t>
      _____________________________________________________________________</w:t>
      </w:r>
    </w:p>
    <w:bookmarkEnd w:id="188"/>
    <w:bookmarkStart w:name="z252" w:id="189"/>
    <w:p>
      <w:pPr>
        <w:spacing w:after="0"/>
        <w:ind w:left="0"/>
        <w:jc w:val="both"/>
      </w:pPr>
      <w:r>
        <w:rPr>
          <w:rFonts w:ascii="Times New Roman"/>
          <w:b w:val="false"/>
          <w:i w:val="false"/>
          <w:color w:val="000000"/>
          <w:sz w:val="28"/>
        </w:rPr>
        <w:t xml:space="preserve">
       (банктің атауын, банктің жеке сәйкестендіру нөмірін, банктің банктік </w:t>
      </w:r>
    </w:p>
    <w:bookmarkEnd w:id="189"/>
    <w:bookmarkStart w:name="z253" w:id="190"/>
    <w:p>
      <w:pPr>
        <w:spacing w:after="0"/>
        <w:ind w:left="0"/>
        <w:jc w:val="both"/>
      </w:pPr>
      <w:r>
        <w:rPr>
          <w:rFonts w:ascii="Times New Roman"/>
          <w:b w:val="false"/>
          <w:i w:val="false"/>
          <w:color w:val="000000"/>
          <w:sz w:val="28"/>
        </w:rPr>
        <w:t>
      сәйкестендіру кодын, алушының банктік шотының нөмірін көрсету)</w:t>
      </w:r>
    </w:p>
    <w:bookmarkEnd w:id="190"/>
    <w:bookmarkStart w:name="z254" w:id="191"/>
    <w:p>
      <w:pPr>
        <w:spacing w:after="0"/>
        <w:ind w:left="0"/>
        <w:jc w:val="both"/>
      </w:pPr>
      <w:r>
        <w:rPr>
          <w:rFonts w:ascii="Times New Roman"/>
          <w:b w:val="false"/>
          <w:i w:val="false"/>
          <w:color w:val="000000"/>
          <w:sz w:val="28"/>
        </w:rPr>
        <w:t>
      Басшының қолы _______________/ (Тегі, аты, әкесінің аты (бар болса))</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9-қосымша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 xml:space="preserve">3-2-қосымша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7" w:id="192"/>
    <w:p>
      <w:pPr>
        <w:spacing w:after="0"/>
        <w:ind w:left="0"/>
        <w:jc w:val="left"/>
      </w:pPr>
      <w:r>
        <w:rPr>
          <w:rFonts w:ascii="Times New Roman"/>
          <w:b/>
          <w:i w:val="false"/>
          <w:color w:val="000000"/>
        </w:rPr>
        <w:t xml:space="preserve"> Қоныс аударушының немесе қандастың отбасына тұрғын үй беру үшін жұмыс берушінің шығыстарының бір бөлігін өтеу туралы</w:t>
      </w:r>
      <w:r>
        <w:br/>
      </w:r>
      <w:r>
        <w:rPr>
          <w:rFonts w:ascii="Times New Roman"/>
          <w:b/>
          <w:i w:val="false"/>
          <w:color w:val="000000"/>
        </w:rPr>
        <w:t xml:space="preserve"> ШЕШІМ 20___ жылғы "___" _____ № _______</w:t>
      </w:r>
    </w:p>
    <w:bookmarkEnd w:id="192"/>
    <w:bookmarkStart w:name="z258" w:id="193"/>
    <w:p>
      <w:pPr>
        <w:spacing w:after="0"/>
        <w:ind w:left="0"/>
        <w:jc w:val="both"/>
      </w:pPr>
      <w:r>
        <w:rPr>
          <w:rFonts w:ascii="Times New Roman"/>
          <w:b w:val="false"/>
          <w:i w:val="false"/>
          <w:color w:val="000000"/>
          <w:sz w:val="28"/>
        </w:rPr>
        <w:t>
       _______________________________ облысының Еңбек мобильділігі орталығы жұмыс күшінің ұтқырлығын арттыру үшін адамдарды ерікті түрде көшіру қағидаларының 36-тармағының 2) тармақшасына сәйкес субсидиялар төлеу туралы өтінішті қарап, мынадай шешім қабылдады:</w:t>
      </w:r>
    </w:p>
    <w:bookmarkEnd w:id="193"/>
    <w:bookmarkStart w:name="z259" w:id="194"/>
    <w:p>
      <w:pPr>
        <w:spacing w:after="0"/>
        <w:ind w:left="0"/>
        <w:jc w:val="both"/>
      </w:pPr>
      <w:r>
        <w:rPr>
          <w:rFonts w:ascii="Times New Roman"/>
          <w:b w:val="false"/>
          <w:i w:val="false"/>
          <w:color w:val="000000"/>
          <w:sz w:val="28"/>
        </w:rPr>
        <w:t xml:space="preserve">
      1.____________________________________________________________________ </w:t>
      </w:r>
    </w:p>
    <w:bookmarkEnd w:id="194"/>
    <w:bookmarkStart w:name="z260" w:id="195"/>
    <w:p>
      <w:pPr>
        <w:spacing w:after="0"/>
        <w:ind w:left="0"/>
        <w:jc w:val="both"/>
      </w:pPr>
      <w:r>
        <w:rPr>
          <w:rFonts w:ascii="Times New Roman"/>
          <w:b w:val="false"/>
          <w:i w:val="false"/>
          <w:color w:val="000000"/>
          <w:sz w:val="28"/>
        </w:rPr>
        <w:t>
       (жұмыс берушінің атауы)</w:t>
      </w:r>
    </w:p>
    <w:bookmarkEnd w:id="195"/>
    <w:bookmarkStart w:name="z261" w:id="196"/>
    <w:p>
      <w:pPr>
        <w:spacing w:after="0"/>
        <w:ind w:left="0"/>
        <w:jc w:val="both"/>
      </w:pPr>
      <w:r>
        <w:rPr>
          <w:rFonts w:ascii="Times New Roman"/>
          <w:b w:val="false"/>
          <w:i w:val="false"/>
          <w:color w:val="000000"/>
          <w:sz w:val="28"/>
        </w:rPr>
        <w:t>
      қоныс аударушының немесе қандастың отбасына тұрғын үй беру үшін жұмыс берушінің шығыстарының бір бөлігі мынадай сомада төленсін:</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(лердің) тегі, аты, әкесінің аты (бар болса)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 (лер)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198"/>
    <w:p>
      <w:pPr>
        <w:spacing w:after="0"/>
        <w:ind w:left="0"/>
        <w:jc w:val="both"/>
      </w:pPr>
      <w:r>
        <w:rPr>
          <w:rFonts w:ascii="Times New Roman"/>
          <w:b w:val="false"/>
          <w:i w:val="false"/>
          <w:color w:val="000000"/>
          <w:sz w:val="28"/>
        </w:rPr>
        <w:t>
      2. Жұмыс берушінің ағымдағы шотына аудару KZ ________________</w:t>
      </w:r>
    </w:p>
    <w:bookmarkEnd w:id="198"/>
    <w:bookmarkStart w:name="z264" w:id="199"/>
    <w:p>
      <w:pPr>
        <w:spacing w:after="0"/>
        <w:ind w:left="0"/>
        <w:jc w:val="both"/>
      </w:pPr>
      <w:r>
        <w:rPr>
          <w:rFonts w:ascii="Times New Roman"/>
          <w:b w:val="false"/>
          <w:i w:val="false"/>
          <w:color w:val="000000"/>
          <w:sz w:val="28"/>
        </w:rPr>
        <w:t xml:space="preserve">
       ____________________________________________________________ </w:t>
      </w:r>
    </w:p>
    <w:bookmarkEnd w:id="199"/>
    <w:bookmarkStart w:name="z265" w:id="200"/>
    <w:p>
      <w:pPr>
        <w:spacing w:after="0"/>
        <w:ind w:left="0"/>
        <w:jc w:val="both"/>
      </w:pPr>
      <w:r>
        <w:rPr>
          <w:rFonts w:ascii="Times New Roman"/>
          <w:b w:val="false"/>
          <w:i w:val="false"/>
          <w:color w:val="000000"/>
          <w:sz w:val="28"/>
        </w:rPr>
        <w:t>
      (банктің атауы, банктің жеке сәйкестендіру нөмірі, банктің банктік сәйкестендіру коды, алушының банктік шотының нөмірі көрсетіледі).</w:t>
      </w:r>
    </w:p>
    <w:bookmarkEnd w:id="200"/>
    <w:bookmarkStart w:name="z266" w:id="201"/>
    <w:p>
      <w:pPr>
        <w:spacing w:after="0"/>
        <w:ind w:left="0"/>
        <w:jc w:val="both"/>
      </w:pPr>
      <w:r>
        <w:rPr>
          <w:rFonts w:ascii="Times New Roman"/>
          <w:b w:val="false"/>
          <w:i w:val="false"/>
          <w:color w:val="000000"/>
          <w:sz w:val="28"/>
        </w:rPr>
        <w:t>
       Басшының қолы_______________/ (Тегі, аты, әкесінің аты (бар болса))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10-қосымша</w:t>
            </w:r>
            <w:r>
              <w:br/>
            </w: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ауданының (қаласының) мансап</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268" w:id="202"/>
    <w:p>
      <w:pPr>
        <w:spacing w:after="0"/>
        <w:ind w:left="0"/>
        <w:jc w:val="left"/>
      </w:pPr>
      <w:r>
        <w:rPr>
          <w:rFonts w:ascii="Times New Roman"/>
          <w:b/>
          <w:i w:val="false"/>
          <w:color w:val="000000"/>
        </w:rPr>
        <w:t xml:space="preserve"> Ерікті облысішілік қоныс аударуға қатысушылар қатарына қосу туралы өтініш</w:t>
      </w:r>
    </w:p>
    <w:bookmarkEnd w:id="202"/>
    <w:bookmarkStart w:name="z269" w:id="203"/>
    <w:p>
      <w:pPr>
        <w:spacing w:after="0"/>
        <w:ind w:left="0"/>
        <w:jc w:val="both"/>
      </w:pPr>
      <w:r>
        <w:rPr>
          <w:rFonts w:ascii="Times New Roman"/>
          <w:b w:val="false"/>
          <w:i w:val="false"/>
          <w:color w:val="000000"/>
          <w:sz w:val="28"/>
        </w:rPr>
        <w:t>
      Мені/мені және менің отбасымының мүшелерін ерікті облысішілік қоныс аударуға қатысушылар қатарына қосуыңызды өтінемін</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4"/>
          <w:p>
            <w:pPr>
              <w:spacing w:after="20"/>
              <w:ind w:left="20"/>
              <w:jc w:val="both"/>
            </w:pPr>
            <w:r>
              <w:rPr>
                <w:rFonts w:ascii="Times New Roman"/>
                <w:b w:val="false"/>
                <w:i w:val="false"/>
                <w:color w:val="000000"/>
                <w:sz w:val="20"/>
              </w:rPr>
              <w:t>
Тегі, аты, әкесінің аты</w:t>
            </w:r>
          </w:p>
          <w:bookmarkEnd w:id="204"/>
          <w:p>
            <w:pPr>
              <w:spacing w:after="20"/>
              <w:ind w:left="20"/>
              <w:jc w:val="both"/>
            </w:pPr>
            <w:r>
              <w:rPr>
                <w:rFonts w:ascii="Times New Roman"/>
                <w:b w:val="false"/>
                <w:i w:val="false"/>
                <w:color w:val="000000"/>
                <w:sz w:val="20"/>
              </w:rPr>
              <w:t>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05"/>
    <w:p>
      <w:pPr>
        <w:spacing w:after="0"/>
        <w:ind w:left="0"/>
        <w:jc w:val="both"/>
      </w:pPr>
      <w:r>
        <w:rPr>
          <w:rFonts w:ascii="Times New Roman"/>
          <w:b w:val="false"/>
          <w:i w:val="false"/>
          <w:color w:val="000000"/>
          <w:sz w:val="28"/>
        </w:rPr>
        <w:t>
      Төмендегідей отбасымның құрамы бар:</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6"/>
          <w:p>
            <w:pPr>
              <w:spacing w:after="20"/>
              <w:ind w:left="20"/>
              <w:jc w:val="both"/>
            </w:pPr>
            <w:r>
              <w:rPr>
                <w:rFonts w:ascii="Times New Roman"/>
                <w:b w:val="false"/>
                <w:i w:val="false"/>
                <w:color w:val="000000"/>
                <w:sz w:val="20"/>
              </w:rPr>
              <w:t>
Тегі, аты, әкесінің аты</w:t>
            </w:r>
          </w:p>
          <w:bookmarkEnd w:id="206"/>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07"/>
    <w:p>
      <w:pPr>
        <w:spacing w:after="0"/>
        <w:ind w:left="0"/>
        <w:jc w:val="both"/>
      </w:pPr>
      <w:r>
        <w:rPr>
          <w:rFonts w:ascii="Times New Roman"/>
          <w:b w:val="false"/>
          <w:i w:val="false"/>
          <w:color w:val="000000"/>
          <w:sz w:val="28"/>
        </w:rPr>
        <w:t>
      Өтінішке мынадай құжаттарды қоса беремін:</w:t>
      </w:r>
    </w:p>
    <w:bookmarkEnd w:id="207"/>
    <w:bookmarkStart w:name="z274" w:id="208"/>
    <w:p>
      <w:pPr>
        <w:spacing w:after="0"/>
        <w:ind w:left="0"/>
        <w:jc w:val="both"/>
      </w:pPr>
      <w:r>
        <w:rPr>
          <w:rFonts w:ascii="Times New Roman"/>
          <w:b w:val="false"/>
          <w:i w:val="false"/>
          <w:color w:val="000000"/>
          <w:sz w:val="28"/>
        </w:rPr>
        <w:t>
      __________________________________________________________________;</w:t>
      </w:r>
    </w:p>
    <w:bookmarkEnd w:id="208"/>
    <w:bookmarkStart w:name="z275" w:id="209"/>
    <w:p>
      <w:pPr>
        <w:spacing w:after="0"/>
        <w:ind w:left="0"/>
        <w:jc w:val="both"/>
      </w:pPr>
      <w:r>
        <w:rPr>
          <w:rFonts w:ascii="Times New Roman"/>
          <w:b w:val="false"/>
          <w:i w:val="false"/>
          <w:color w:val="000000"/>
          <w:sz w:val="28"/>
        </w:rPr>
        <w:t>
      __________________________________________________________________;</w:t>
      </w:r>
    </w:p>
    <w:bookmarkEnd w:id="209"/>
    <w:bookmarkStart w:name="z276" w:id="210"/>
    <w:p>
      <w:pPr>
        <w:spacing w:after="0"/>
        <w:ind w:left="0"/>
        <w:jc w:val="both"/>
      </w:pPr>
      <w:r>
        <w:rPr>
          <w:rFonts w:ascii="Times New Roman"/>
          <w:b w:val="false"/>
          <w:i w:val="false"/>
          <w:color w:val="000000"/>
          <w:sz w:val="28"/>
        </w:rPr>
        <w:t>
      __________________________________________________________________;</w:t>
      </w:r>
    </w:p>
    <w:bookmarkEnd w:id="210"/>
    <w:bookmarkStart w:name="z277" w:id="211"/>
    <w:p>
      <w:pPr>
        <w:spacing w:after="0"/>
        <w:ind w:left="0"/>
        <w:jc w:val="both"/>
      </w:pPr>
      <w:r>
        <w:rPr>
          <w:rFonts w:ascii="Times New Roman"/>
          <w:b w:val="false"/>
          <w:i w:val="false"/>
          <w:color w:val="000000"/>
          <w:sz w:val="28"/>
        </w:rPr>
        <w:t>
      Осымен ерікті облысішілік қоныс аударуға қатысушылар қатарына қосу үшін қажетті менің дербес деректерімді жинауға және өңдеуге өз келісімімді беремін.</w:t>
      </w:r>
    </w:p>
    <w:bookmarkEnd w:id="211"/>
    <w:bookmarkStart w:name="z278" w:id="212"/>
    <w:p>
      <w:pPr>
        <w:spacing w:after="0"/>
        <w:ind w:left="0"/>
        <w:jc w:val="both"/>
      </w:pPr>
      <w:r>
        <w:rPr>
          <w:rFonts w:ascii="Times New Roman"/>
          <w:b w:val="false"/>
          <w:i w:val="false"/>
          <w:color w:val="000000"/>
          <w:sz w:val="28"/>
        </w:rPr>
        <w:t xml:space="preserve">
      20 ___ "___" ___________ _________________________________________ </w:t>
      </w:r>
    </w:p>
    <w:bookmarkEnd w:id="212"/>
    <w:bookmarkStart w:name="z279" w:id="213"/>
    <w:p>
      <w:pPr>
        <w:spacing w:after="0"/>
        <w:ind w:left="0"/>
        <w:jc w:val="both"/>
      </w:pPr>
      <w:r>
        <w:rPr>
          <w:rFonts w:ascii="Times New Roman"/>
          <w:b w:val="false"/>
          <w:i w:val="false"/>
          <w:color w:val="000000"/>
          <w:sz w:val="28"/>
        </w:rPr>
        <w:t>
                         ( өтініш берушінің қолы )</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11-қосымша</w:t>
            </w:r>
            <w:r>
              <w:br/>
            </w:r>
            <w:r>
              <w:rPr>
                <w:rFonts w:ascii="Times New Roman"/>
                <w:b w:val="false"/>
                <w:i w:val="false"/>
                <w:color w:val="000000"/>
                <w:sz w:val="20"/>
              </w:rPr>
              <w:t xml:space="preserve">Жұмыс күшінің ұтқырлығын </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214"/>
    <w:p>
      <w:pPr>
        <w:spacing w:after="0"/>
        <w:ind w:left="0"/>
        <w:jc w:val="left"/>
      </w:pPr>
      <w:r>
        <w:rPr>
          <w:rFonts w:ascii="Times New Roman"/>
          <w:b/>
          <w:i w:val="false"/>
          <w:color w:val="000000"/>
        </w:rPr>
        <w:t xml:space="preserve"> Қоныс аударуға №___ жолдама</w:t>
      </w:r>
    </w:p>
    <w:bookmarkEnd w:id="214"/>
    <w:bookmarkStart w:name="z283" w:id="215"/>
    <w:p>
      <w:pPr>
        <w:spacing w:after="0"/>
        <w:ind w:left="0"/>
        <w:jc w:val="both"/>
      </w:pPr>
      <w:r>
        <w:rPr>
          <w:rFonts w:ascii="Times New Roman"/>
          <w:b w:val="false"/>
          <w:i w:val="false"/>
          <w:color w:val="000000"/>
          <w:sz w:val="28"/>
        </w:rPr>
        <w:t>
      Қатысушы</w:t>
      </w:r>
    </w:p>
    <w:bookmarkEnd w:id="215"/>
    <w:bookmarkStart w:name="z284" w:id="216"/>
    <w:p>
      <w:pPr>
        <w:spacing w:after="0"/>
        <w:ind w:left="0"/>
        <w:jc w:val="both"/>
      </w:pPr>
      <w:r>
        <w:rPr>
          <w:rFonts w:ascii="Times New Roman"/>
          <w:b w:val="false"/>
          <w:i w:val="false"/>
          <w:color w:val="000000"/>
          <w:sz w:val="28"/>
        </w:rPr>
        <w:t>
      _______________________________________________________________</w:t>
      </w:r>
    </w:p>
    <w:bookmarkEnd w:id="216"/>
    <w:bookmarkStart w:name="z285" w:id="217"/>
    <w:p>
      <w:pPr>
        <w:spacing w:after="0"/>
        <w:ind w:left="0"/>
        <w:jc w:val="both"/>
      </w:pPr>
      <w:r>
        <w:rPr>
          <w:rFonts w:ascii="Times New Roman"/>
          <w:b w:val="false"/>
          <w:i w:val="false"/>
          <w:color w:val="000000"/>
          <w:sz w:val="28"/>
        </w:rPr>
        <w:t>
      _____________________________________________________</w:t>
      </w:r>
    </w:p>
    <w:bookmarkEnd w:id="217"/>
    <w:bookmarkStart w:name="z286" w:id="218"/>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218"/>
    <w:bookmarkStart w:name="z287" w:id="219"/>
    <w:p>
      <w:pPr>
        <w:spacing w:after="0"/>
        <w:ind w:left="0"/>
        <w:jc w:val="both"/>
      </w:pPr>
      <w:r>
        <w:rPr>
          <w:rFonts w:ascii="Times New Roman"/>
          <w:b w:val="false"/>
          <w:i w:val="false"/>
          <w:color w:val="000000"/>
          <w:sz w:val="28"/>
        </w:rPr>
        <w:t>
      өңірлік комиссияның 20 ___ жылғы "____" ________________ №____ шешіміне</w:t>
      </w:r>
    </w:p>
    <w:bookmarkEnd w:id="219"/>
    <w:bookmarkStart w:name="z288" w:id="220"/>
    <w:p>
      <w:pPr>
        <w:spacing w:after="0"/>
        <w:ind w:left="0"/>
        <w:jc w:val="both"/>
      </w:pPr>
      <w:r>
        <w:rPr>
          <w:rFonts w:ascii="Times New Roman"/>
          <w:b w:val="false"/>
          <w:i w:val="false"/>
          <w:color w:val="000000"/>
          <w:sz w:val="28"/>
        </w:rPr>
        <w:t>
      сәйкес</w:t>
      </w:r>
    </w:p>
    <w:bookmarkEnd w:id="220"/>
    <w:bookmarkStart w:name="z289" w:id="221"/>
    <w:p>
      <w:pPr>
        <w:spacing w:after="0"/>
        <w:ind w:left="0"/>
        <w:jc w:val="both"/>
      </w:pPr>
      <w:r>
        <w:rPr>
          <w:rFonts w:ascii="Times New Roman"/>
          <w:b w:val="false"/>
          <w:i w:val="false"/>
          <w:color w:val="000000"/>
          <w:sz w:val="28"/>
        </w:rPr>
        <w:t>
      ___________________________________________________________________</w:t>
      </w:r>
    </w:p>
    <w:bookmarkEnd w:id="221"/>
    <w:bookmarkStart w:name="z290" w:id="222"/>
    <w:p>
      <w:pPr>
        <w:spacing w:after="0"/>
        <w:ind w:left="0"/>
        <w:jc w:val="both"/>
      </w:pPr>
      <w:r>
        <w:rPr>
          <w:rFonts w:ascii="Times New Roman"/>
          <w:b w:val="false"/>
          <w:i w:val="false"/>
          <w:color w:val="000000"/>
          <w:sz w:val="28"/>
        </w:rPr>
        <w:t>
      ___________________________________________________________________</w:t>
      </w:r>
    </w:p>
    <w:bookmarkEnd w:id="222"/>
    <w:bookmarkStart w:name="z291" w:id="223"/>
    <w:p>
      <w:pPr>
        <w:spacing w:after="0"/>
        <w:ind w:left="0"/>
        <w:jc w:val="both"/>
      </w:pPr>
      <w:r>
        <w:rPr>
          <w:rFonts w:ascii="Times New Roman"/>
          <w:b w:val="false"/>
          <w:i w:val="false"/>
          <w:color w:val="000000"/>
          <w:sz w:val="28"/>
        </w:rPr>
        <w:t>
      ___________________________________________________________________</w:t>
      </w:r>
    </w:p>
    <w:bookmarkEnd w:id="223"/>
    <w:bookmarkStart w:name="z292" w:id="224"/>
    <w:p>
      <w:pPr>
        <w:spacing w:after="0"/>
        <w:ind w:left="0"/>
        <w:jc w:val="both"/>
      </w:pPr>
      <w:r>
        <w:rPr>
          <w:rFonts w:ascii="Times New Roman"/>
          <w:b w:val="false"/>
          <w:i w:val="false"/>
          <w:color w:val="000000"/>
          <w:sz w:val="28"/>
        </w:rPr>
        <w:t>
      (елді мекеннің/ауданның/облыстың атауы)</w:t>
      </w:r>
    </w:p>
    <w:bookmarkEnd w:id="224"/>
    <w:bookmarkStart w:name="z293" w:id="225"/>
    <w:p>
      <w:pPr>
        <w:spacing w:after="0"/>
        <w:ind w:left="0"/>
        <w:jc w:val="both"/>
      </w:pPr>
      <w:r>
        <w:rPr>
          <w:rFonts w:ascii="Times New Roman"/>
          <w:b w:val="false"/>
          <w:i w:val="false"/>
          <w:color w:val="000000"/>
          <w:sz w:val="28"/>
        </w:rPr>
        <w:t>
      тұру және __________________________________________________</w:t>
      </w:r>
    </w:p>
    <w:bookmarkEnd w:id="225"/>
    <w:bookmarkStart w:name="z294" w:id="226"/>
    <w:p>
      <w:pPr>
        <w:spacing w:after="0"/>
        <w:ind w:left="0"/>
        <w:jc w:val="both"/>
      </w:pPr>
      <w:r>
        <w:rPr>
          <w:rFonts w:ascii="Times New Roman"/>
          <w:b w:val="false"/>
          <w:i w:val="false"/>
          <w:color w:val="000000"/>
          <w:sz w:val="28"/>
        </w:rPr>
        <w:t>
                         (кәсіп/мамандық атауы)</w:t>
      </w:r>
    </w:p>
    <w:bookmarkEnd w:id="226"/>
    <w:bookmarkStart w:name="z295" w:id="227"/>
    <w:p>
      <w:pPr>
        <w:spacing w:after="0"/>
        <w:ind w:left="0"/>
        <w:jc w:val="both"/>
      </w:pPr>
      <w:r>
        <w:rPr>
          <w:rFonts w:ascii="Times New Roman"/>
          <w:b w:val="false"/>
          <w:i w:val="false"/>
          <w:color w:val="000000"/>
          <w:sz w:val="28"/>
        </w:rPr>
        <w:t>
      мамандығы (кәсібі) бойынша жұмысқа орналасу үшін жіберіледі.</w:t>
      </w:r>
    </w:p>
    <w:bookmarkEnd w:id="227"/>
    <w:bookmarkStart w:name="z296" w:id="228"/>
    <w:p>
      <w:pPr>
        <w:spacing w:after="0"/>
        <w:ind w:left="0"/>
        <w:jc w:val="both"/>
      </w:pPr>
      <w:r>
        <w:rPr>
          <w:rFonts w:ascii="Times New Roman"/>
          <w:b w:val="false"/>
          <w:i w:val="false"/>
          <w:color w:val="000000"/>
          <w:sz w:val="28"/>
        </w:rPr>
        <w:t>
      Онымен бірге:</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29"/>
    <w:p>
      <w:pPr>
        <w:spacing w:after="0"/>
        <w:ind w:left="0"/>
        <w:jc w:val="both"/>
      </w:pPr>
      <w:r>
        <w:rPr>
          <w:rFonts w:ascii="Times New Roman"/>
          <w:b w:val="false"/>
          <w:i w:val="false"/>
          <w:color w:val="000000"/>
          <w:sz w:val="28"/>
        </w:rPr>
        <w:t>
      қоныс аударады</w:t>
      </w:r>
    </w:p>
    <w:bookmarkEnd w:id="229"/>
    <w:bookmarkStart w:name="z298" w:id="230"/>
    <w:p>
      <w:pPr>
        <w:spacing w:after="0"/>
        <w:ind w:left="0"/>
        <w:jc w:val="both"/>
      </w:pPr>
      <w:r>
        <w:rPr>
          <w:rFonts w:ascii="Times New Roman"/>
          <w:b w:val="false"/>
          <w:i w:val="false"/>
          <w:color w:val="000000"/>
          <w:sz w:val="28"/>
        </w:rPr>
        <w:t>
      Мансап орталығының директоры</w:t>
      </w:r>
    </w:p>
    <w:bookmarkEnd w:id="230"/>
    <w:bookmarkStart w:name="z299" w:id="231"/>
    <w:p>
      <w:pPr>
        <w:spacing w:after="0"/>
        <w:ind w:left="0"/>
        <w:jc w:val="both"/>
      </w:pPr>
      <w:r>
        <w:rPr>
          <w:rFonts w:ascii="Times New Roman"/>
          <w:b w:val="false"/>
          <w:i w:val="false"/>
          <w:color w:val="000000"/>
          <w:sz w:val="28"/>
        </w:rPr>
        <w:t>
      _________________________________________________-(тегі, аты, әкесінің аты (бар болса)) (қолы)</w:t>
      </w:r>
    </w:p>
    <w:bookmarkEnd w:id="231"/>
    <w:bookmarkStart w:name="z300" w:id="232"/>
    <w:p>
      <w:pPr>
        <w:spacing w:after="0"/>
        <w:ind w:left="0"/>
        <w:jc w:val="both"/>
      </w:pPr>
      <w:r>
        <w:rPr>
          <w:rFonts w:ascii="Times New Roman"/>
          <w:b w:val="false"/>
          <w:i w:val="false"/>
          <w:color w:val="000000"/>
          <w:sz w:val="28"/>
        </w:rPr>
        <w:t xml:space="preserve">
      Берілген күні __________________ </w:t>
      </w:r>
    </w:p>
    <w:bookmarkEnd w:id="232"/>
    <w:bookmarkStart w:name="z301" w:id="233"/>
    <w:p>
      <w:pPr>
        <w:spacing w:after="0"/>
        <w:ind w:left="0"/>
        <w:jc w:val="both"/>
      </w:pPr>
      <w:r>
        <w:rPr>
          <w:rFonts w:ascii="Times New Roman"/>
          <w:b w:val="false"/>
          <w:i w:val="false"/>
          <w:color w:val="000000"/>
          <w:sz w:val="28"/>
        </w:rPr>
        <w:t>
      М.О.</w:t>
      </w:r>
    </w:p>
    <w:bookmarkEnd w:id="233"/>
    <w:bookmarkStart w:name="z302" w:id="234"/>
    <w:p>
      <w:pPr>
        <w:spacing w:after="0"/>
        <w:ind w:left="0"/>
        <w:jc w:val="both"/>
      </w:pPr>
      <w:r>
        <w:rPr>
          <w:rFonts w:ascii="Times New Roman"/>
          <w:b w:val="false"/>
          <w:i w:val="false"/>
          <w:color w:val="000000"/>
          <w:sz w:val="28"/>
        </w:rPr>
        <w:t xml:space="preserve">
      ------------------------------------------------------------------------------------------------------- </w:t>
      </w:r>
    </w:p>
    <w:bookmarkEnd w:id="234"/>
    <w:bookmarkStart w:name="z303" w:id="235"/>
    <w:p>
      <w:pPr>
        <w:spacing w:after="0"/>
        <w:ind w:left="0"/>
        <w:jc w:val="both"/>
      </w:pPr>
      <w:r>
        <w:rPr>
          <w:rFonts w:ascii="Times New Roman"/>
          <w:b w:val="false"/>
          <w:i w:val="false"/>
          <w:color w:val="000000"/>
          <w:sz w:val="28"/>
        </w:rPr>
        <w:t>
      (кесу сызығы)</w:t>
      </w:r>
    </w:p>
    <w:bookmarkEnd w:id="235"/>
    <w:bookmarkStart w:name="z304" w:id="236"/>
    <w:p>
      <w:pPr>
        <w:spacing w:after="0"/>
        <w:ind w:left="0"/>
        <w:jc w:val="both"/>
      </w:pPr>
      <w:r>
        <w:rPr>
          <w:rFonts w:ascii="Times New Roman"/>
          <w:b w:val="false"/>
          <w:i w:val="false"/>
          <w:color w:val="000000"/>
          <w:sz w:val="28"/>
        </w:rPr>
        <w:t>
      Жолдама берген мансап орталығына қайтарылады.</w:t>
      </w:r>
    </w:p>
    <w:bookmarkEnd w:id="236"/>
    <w:bookmarkStart w:name="z305" w:id="237"/>
    <w:p>
      <w:pPr>
        <w:spacing w:after="0"/>
        <w:ind w:left="0"/>
        <w:jc w:val="both"/>
      </w:pPr>
      <w:r>
        <w:rPr>
          <w:rFonts w:ascii="Times New Roman"/>
          <w:b w:val="false"/>
          <w:i w:val="false"/>
          <w:color w:val="000000"/>
          <w:sz w:val="28"/>
        </w:rPr>
        <w:t>
      № ____ жолдамаға хабарлама</w:t>
      </w:r>
    </w:p>
    <w:bookmarkEnd w:id="237"/>
    <w:bookmarkStart w:name="z306" w:id="238"/>
    <w:p>
      <w:pPr>
        <w:spacing w:after="0"/>
        <w:ind w:left="0"/>
        <w:jc w:val="both"/>
      </w:pPr>
      <w:r>
        <w:rPr>
          <w:rFonts w:ascii="Times New Roman"/>
          <w:b w:val="false"/>
          <w:i w:val="false"/>
          <w:color w:val="000000"/>
          <w:sz w:val="28"/>
        </w:rPr>
        <w:t>
      ________________________________________________________________</w:t>
      </w:r>
    </w:p>
    <w:bookmarkEnd w:id="238"/>
    <w:bookmarkStart w:name="z307" w:id="239"/>
    <w:p>
      <w:pPr>
        <w:spacing w:after="0"/>
        <w:ind w:left="0"/>
        <w:jc w:val="both"/>
      </w:pPr>
      <w:r>
        <w:rPr>
          <w:rFonts w:ascii="Times New Roman"/>
          <w:b w:val="false"/>
          <w:i w:val="false"/>
          <w:color w:val="000000"/>
          <w:sz w:val="28"/>
        </w:rPr>
        <w:t>
      ________________________________________________________________</w:t>
      </w:r>
    </w:p>
    <w:bookmarkEnd w:id="239"/>
    <w:bookmarkStart w:name="z308" w:id="240"/>
    <w:p>
      <w:pPr>
        <w:spacing w:after="0"/>
        <w:ind w:left="0"/>
        <w:jc w:val="both"/>
      </w:pPr>
      <w:r>
        <w:rPr>
          <w:rFonts w:ascii="Times New Roman"/>
          <w:b w:val="false"/>
          <w:i w:val="false"/>
          <w:color w:val="000000"/>
          <w:sz w:val="28"/>
        </w:rPr>
        <w:t>
      _____________________________________________________</w:t>
      </w:r>
    </w:p>
    <w:bookmarkEnd w:id="240"/>
    <w:bookmarkStart w:name="z309" w:id="241"/>
    <w:p>
      <w:pPr>
        <w:spacing w:after="0"/>
        <w:ind w:left="0"/>
        <w:jc w:val="both"/>
      </w:pPr>
      <w:r>
        <w:rPr>
          <w:rFonts w:ascii="Times New Roman"/>
          <w:b w:val="false"/>
          <w:i w:val="false"/>
          <w:color w:val="000000"/>
          <w:sz w:val="28"/>
        </w:rPr>
        <w:t>
      (қоныстанған аудан/қала, облыстың мансап орталығы)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42"/>
    <w:p>
      <w:pPr>
        <w:spacing w:after="0"/>
        <w:ind w:left="0"/>
        <w:jc w:val="both"/>
      </w:pPr>
      <w:r>
        <w:rPr>
          <w:rFonts w:ascii="Times New Roman"/>
          <w:b w:val="false"/>
          <w:i w:val="false"/>
          <w:color w:val="000000"/>
          <w:sz w:val="28"/>
        </w:rPr>
        <w:t>
      20 __ жылғы "___"___________ жасалған № ________ әлеуметтік келісімшартқа сәйкес</w:t>
      </w:r>
    </w:p>
    <w:bookmarkEnd w:id="242"/>
    <w:bookmarkStart w:name="z311" w:id="243"/>
    <w:p>
      <w:pPr>
        <w:spacing w:after="0"/>
        <w:ind w:left="0"/>
        <w:jc w:val="both"/>
      </w:pPr>
      <w:r>
        <w:rPr>
          <w:rFonts w:ascii="Times New Roman"/>
          <w:b w:val="false"/>
          <w:i w:val="false"/>
          <w:color w:val="000000"/>
          <w:sz w:val="28"/>
        </w:rPr>
        <w:t>
       (20_ жылғы________ № ___ бұйрық) ерікті облысішілік қоныс аударуға қатысушы болып табылады және оған</w:t>
      </w:r>
    </w:p>
    <w:bookmarkEnd w:id="243"/>
    <w:bookmarkStart w:name="z312" w:id="244"/>
    <w:p>
      <w:pPr>
        <w:spacing w:after="0"/>
        <w:ind w:left="0"/>
        <w:jc w:val="both"/>
      </w:pPr>
      <w:r>
        <w:rPr>
          <w:rFonts w:ascii="Times New Roman"/>
          <w:b w:val="false"/>
          <w:i w:val="false"/>
          <w:color w:val="000000"/>
          <w:sz w:val="28"/>
        </w:rPr>
        <w:t>
      _________________________________________________________________</w:t>
      </w:r>
    </w:p>
    <w:bookmarkEnd w:id="244"/>
    <w:bookmarkStart w:name="z313" w:id="245"/>
    <w:p>
      <w:pPr>
        <w:spacing w:after="0"/>
        <w:ind w:left="0"/>
        <w:jc w:val="both"/>
      </w:pPr>
      <w:r>
        <w:rPr>
          <w:rFonts w:ascii="Times New Roman"/>
          <w:b w:val="false"/>
          <w:i w:val="false"/>
          <w:color w:val="000000"/>
          <w:sz w:val="28"/>
        </w:rPr>
        <w:t>
      (елді мекеннің/ауданның/облыстың атауы)</w:t>
      </w:r>
    </w:p>
    <w:bookmarkEnd w:id="245"/>
    <w:bookmarkStart w:name="z314" w:id="246"/>
    <w:p>
      <w:pPr>
        <w:spacing w:after="0"/>
        <w:ind w:left="0"/>
        <w:jc w:val="both"/>
      </w:pPr>
      <w:r>
        <w:rPr>
          <w:rFonts w:ascii="Times New Roman"/>
          <w:b w:val="false"/>
          <w:i w:val="false"/>
          <w:color w:val="000000"/>
          <w:sz w:val="28"/>
        </w:rPr>
        <w:t>
      ________________________________________________________________</w:t>
      </w:r>
    </w:p>
    <w:bookmarkEnd w:id="246"/>
    <w:bookmarkStart w:name="z315" w:id="247"/>
    <w:p>
      <w:pPr>
        <w:spacing w:after="0"/>
        <w:ind w:left="0"/>
        <w:jc w:val="both"/>
      </w:pPr>
      <w:r>
        <w:rPr>
          <w:rFonts w:ascii="Times New Roman"/>
          <w:b w:val="false"/>
          <w:i w:val="false"/>
          <w:color w:val="000000"/>
          <w:sz w:val="28"/>
        </w:rPr>
        <w:t>
       (жұмыс берушінің атауы, заңды мекенжайы, байланыс телефондары)</w:t>
      </w:r>
    </w:p>
    <w:bookmarkEnd w:id="247"/>
    <w:bookmarkStart w:name="z316" w:id="248"/>
    <w:p>
      <w:pPr>
        <w:spacing w:after="0"/>
        <w:ind w:left="0"/>
        <w:jc w:val="both"/>
      </w:pPr>
      <w:r>
        <w:rPr>
          <w:rFonts w:ascii="Times New Roman"/>
          <w:b w:val="false"/>
          <w:i w:val="false"/>
          <w:color w:val="000000"/>
          <w:sz w:val="28"/>
        </w:rPr>
        <w:t>
      кейіннен жұмысқа орналасумен тұрғын үй, қызметтік тұрғын үй, жатақханадан бөлме, тұрғын үйді жалдау (жалға алу) және коммуналдық қызметтерге ақы төлеу бойынша шығыстарды өтеуге субсидия беріледі (қажеттінің астын сызу).</w:t>
      </w:r>
    </w:p>
    <w:bookmarkEnd w:id="248"/>
    <w:bookmarkStart w:name="z317" w:id="249"/>
    <w:p>
      <w:pPr>
        <w:spacing w:after="0"/>
        <w:ind w:left="0"/>
        <w:jc w:val="both"/>
      </w:pPr>
      <w:r>
        <w:rPr>
          <w:rFonts w:ascii="Times New Roman"/>
          <w:b w:val="false"/>
          <w:i w:val="false"/>
          <w:color w:val="000000"/>
          <w:sz w:val="28"/>
        </w:rPr>
        <w:t>
      Мансап орталығының директоры</w:t>
      </w:r>
    </w:p>
    <w:bookmarkEnd w:id="249"/>
    <w:bookmarkStart w:name="z318" w:id="250"/>
    <w:p>
      <w:pPr>
        <w:spacing w:after="0"/>
        <w:ind w:left="0"/>
        <w:jc w:val="both"/>
      </w:pPr>
      <w:r>
        <w:rPr>
          <w:rFonts w:ascii="Times New Roman"/>
          <w:b w:val="false"/>
          <w:i w:val="false"/>
          <w:color w:val="000000"/>
          <w:sz w:val="28"/>
        </w:rPr>
        <w:t xml:space="preserve">
       ________________________________ ___________________ </w:t>
      </w:r>
    </w:p>
    <w:bookmarkEnd w:id="250"/>
    <w:bookmarkStart w:name="z319" w:id="251"/>
    <w:p>
      <w:pPr>
        <w:spacing w:after="0"/>
        <w:ind w:left="0"/>
        <w:jc w:val="both"/>
      </w:pPr>
      <w:r>
        <w:rPr>
          <w:rFonts w:ascii="Times New Roman"/>
          <w:b w:val="false"/>
          <w:i w:val="false"/>
          <w:color w:val="000000"/>
          <w:sz w:val="28"/>
        </w:rPr>
        <w:t>
      (Тегі, аты, әкесінің аты (бар болса)) (қолы)</w:t>
      </w:r>
    </w:p>
    <w:bookmarkEnd w:id="251"/>
    <w:bookmarkStart w:name="z320" w:id="252"/>
    <w:p>
      <w:pPr>
        <w:spacing w:after="0"/>
        <w:ind w:left="0"/>
        <w:jc w:val="both"/>
      </w:pPr>
      <w:r>
        <w:rPr>
          <w:rFonts w:ascii="Times New Roman"/>
          <w:b w:val="false"/>
          <w:i w:val="false"/>
          <w:color w:val="000000"/>
          <w:sz w:val="28"/>
        </w:rPr>
        <w:t>
      Күні __________________</w:t>
      </w:r>
    </w:p>
    <w:bookmarkEnd w:id="252"/>
    <w:bookmarkStart w:name="z321" w:id="253"/>
    <w:p>
      <w:pPr>
        <w:spacing w:after="0"/>
        <w:ind w:left="0"/>
        <w:jc w:val="both"/>
      </w:pPr>
      <w:r>
        <w:rPr>
          <w:rFonts w:ascii="Times New Roman"/>
          <w:b w:val="false"/>
          <w:i w:val="false"/>
          <w:color w:val="000000"/>
          <w:sz w:val="28"/>
        </w:rPr>
        <w:t>
      М.О.</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12-қосымша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r>
              <w:br/>
            </w:r>
            <w:r>
              <w:rPr>
                <w:rFonts w:ascii="Times New Roman"/>
                <w:b w:val="false"/>
                <w:i w:val="false"/>
                <w:color w:val="000000"/>
                <w:sz w:val="20"/>
              </w:rPr>
              <w:t>Нысан</w:t>
            </w:r>
            <w:r>
              <w:br/>
            </w:r>
            <w:r>
              <w:rPr>
                <w:rFonts w:ascii="Times New Roman"/>
                <w:b w:val="false"/>
                <w:i w:val="false"/>
                <w:color w:val="000000"/>
                <w:sz w:val="20"/>
              </w:rPr>
              <w:t>ауданның (қаланың)</w:t>
            </w:r>
            <w:r>
              <w:br/>
            </w:r>
            <w:r>
              <w:rPr>
                <w:rFonts w:ascii="Times New Roman"/>
                <w:b w:val="false"/>
                <w:i w:val="false"/>
                <w:color w:val="000000"/>
                <w:sz w:val="20"/>
              </w:rPr>
              <w:t xml:space="preserve">Мансап орталығының </w:t>
            </w:r>
            <w:r>
              <w:br/>
            </w:r>
            <w:r>
              <w:rPr>
                <w:rFonts w:ascii="Times New Roman"/>
                <w:b w:val="false"/>
                <w:i w:val="false"/>
                <w:color w:val="000000"/>
                <w:sz w:val="20"/>
              </w:rPr>
              <w:t>директоры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323" w:id="254"/>
    <w:p>
      <w:pPr>
        <w:spacing w:after="0"/>
        <w:ind w:left="0"/>
        <w:jc w:val="left"/>
      </w:pPr>
      <w:r>
        <w:rPr>
          <w:rFonts w:ascii="Times New Roman"/>
          <w:b/>
          <w:i w:val="false"/>
          <w:color w:val="000000"/>
        </w:rPr>
        <w:t xml:space="preserve"> Өтініш</w:t>
      </w:r>
    </w:p>
    <w:bookmarkEnd w:id="254"/>
    <w:bookmarkStart w:name="z324" w:id="255"/>
    <w:p>
      <w:pPr>
        <w:spacing w:after="0"/>
        <w:ind w:left="0"/>
        <w:jc w:val="both"/>
      </w:pPr>
      <w:r>
        <w:rPr>
          <w:rFonts w:ascii="Times New Roman"/>
          <w:b w:val="false"/>
          <w:i w:val="false"/>
          <w:color w:val="000000"/>
          <w:sz w:val="28"/>
        </w:rPr>
        <w:t>
      Маған, тұрғын үйді меншікке сатып алу құқығын іске асыру үшін материалдық көмек түріндегі экономикалық мобильділік сертификаты бойынша тиесілі соманы төлеуді сұраймын.</w:t>
      </w:r>
    </w:p>
    <w:bookmarkEnd w:id="255"/>
    <w:bookmarkStart w:name="z325" w:id="256"/>
    <w:p>
      <w:pPr>
        <w:spacing w:after="0"/>
        <w:ind w:left="0"/>
        <w:jc w:val="both"/>
      </w:pPr>
      <w:r>
        <w:rPr>
          <w:rFonts w:ascii="Times New Roman"/>
          <w:b w:val="false"/>
          <w:i w:val="false"/>
          <w:color w:val="000000"/>
          <w:sz w:val="28"/>
        </w:rPr>
        <w:t>
      Экономикалық мобильділік сертификаты:</w:t>
      </w:r>
    </w:p>
    <w:bookmarkEnd w:id="256"/>
    <w:bookmarkStart w:name="z326" w:id="257"/>
    <w:p>
      <w:pPr>
        <w:spacing w:after="0"/>
        <w:ind w:left="0"/>
        <w:jc w:val="both"/>
      </w:pPr>
      <w:r>
        <w:rPr>
          <w:rFonts w:ascii="Times New Roman"/>
          <w:b w:val="false"/>
          <w:i w:val="false"/>
          <w:color w:val="000000"/>
          <w:sz w:val="28"/>
        </w:rPr>
        <w:t>
      (дұрыс таңдау және астын сызу)</w:t>
      </w:r>
    </w:p>
    <w:bookmarkEnd w:id="257"/>
    <w:bookmarkStart w:name="z327" w:id="258"/>
    <w:p>
      <w:pPr>
        <w:spacing w:after="0"/>
        <w:ind w:left="0"/>
        <w:jc w:val="both"/>
      </w:pPr>
      <w:r>
        <w:rPr>
          <w:rFonts w:ascii="Times New Roman"/>
          <w:b w:val="false"/>
          <w:i w:val="false"/>
          <w:color w:val="000000"/>
          <w:sz w:val="28"/>
        </w:rPr>
        <w:t>
      - тұрғын үй сатып алу үшін____________________;</w:t>
      </w:r>
    </w:p>
    <w:bookmarkEnd w:id="258"/>
    <w:bookmarkStart w:name="z328" w:id="259"/>
    <w:p>
      <w:pPr>
        <w:spacing w:after="0"/>
        <w:ind w:left="0"/>
        <w:jc w:val="both"/>
      </w:pPr>
      <w:r>
        <w:rPr>
          <w:rFonts w:ascii="Times New Roman"/>
          <w:b w:val="false"/>
          <w:i w:val="false"/>
          <w:color w:val="000000"/>
          <w:sz w:val="28"/>
        </w:rPr>
        <w:t>
      - ипотекалық тұрғын үй заемы бойынша бастапқы жарна үшін</w:t>
      </w:r>
    </w:p>
    <w:bookmarkEnd w:id="259"/>
    <w:bookmarkStart w:name="z329" w:id="260"/>
    <w:p>
      <w:pPr>
        <w:spacing w:after="0"/>
        <w:ind w:left="0"/>
        <w:jc w:val="both"/>
      </w:pPr>
      <w:r>
        <w:rPr>
          <w:rFonts w:ascii="Times New Roman"/>
          <w:b w:val="false"/>
          <w:i w:val="false"/>
          <w:color w:val="000000"/>
          <w:sz w:val="28"/>
        </w:rPr>
        <w:t>
      ____________________________________________________________________;</w:t>
      </w:r>
    </w:p>
    <w:bookmarkEnd w:id="260"/>
    <w:bookmarkStart w:name="z330" w:id="261"/>
    <w:p>
      <w:pPr>
        <w:spacing w:after="0"/>
        <w:ind w:left="0"/>
        <w:jc w:val="both"/>
      </w:pPr>
      <w:r>
        <w:rPr>
          <w:rFonts w:ascii="Times New Roman"/>
          <w:b w:val="false"/>
          <w:i w:val="false"/>
          <w:color w:val="000000"/>
          <w:sz w:val="28"/>
        </w:rPr>
        <w:t>
       (екінші деңгейдегі банктің атауы, банктің жеке сәйкестендіру нөмірі, банктің  банктік сәйкестендіру коды, алушының Жеке шотының нөмірі көрсетіледі)</w:t>
      </w:r>
    </w:p>
    <w:bookmarkEnd w:id="261"/>
    <w:bookmarkStart w:name="z331" w:id="262"/>
    <w:p>
      <w:pPr>
        <w:spacing w:after="0"/>
        <w:ind w:left="0"/>
        <w:jc w:val="both"/>
      </w:pPr>
      <w:r>
        <w:rPr>
          <w:rFonts w:ascii="Times New Roman"/>
          <w:b w:val="false"/>
          <w:i w:val="false"/>
          <w:color w:val="000000"/>
          <w:sz w:val="28"/>
        </w:rPr>
        <w:t>
      Тұрғын үй мекенжайы: қала (аудан, ауыл), көше, үй.</w:t>
      </w:r>
    </w:p>
    <w:bookmarkEnd w:id="262"/>
    <w:bookmarkStart w:name="z332" w:id="263"/>
    <w:p>
      <w:pPr>
        <w:spacing w:after="0"/>
        <w:ind w:left="0"/>
        <w:jc w:val="both"/>
      </w:pPr>
      <w:r>
        <w:rPr>
          <w:rFonts w:ascii="Times New Roman"/>
          <w:b w:val="false"/>
          <w:i w:val="false"/>
          <w:color w:val="000000"/>
          <w:sz w:val="28"/>
        </w:rPr>
        <w:t>
      ____________________________________________________________________.</w:t>
      </w:r>
    </w:p>
    <w:bookmarkEnd w:id="263"/>
    <w:bookmarkStart w:name="z333" w:id="264"/>
    <w:p>
      <w:pPr>
        <w:spacing w:after="0"/>
        <w:ind w:left="0"/>
        <w:jc w:val="both"/>
      </w:pPr>
      <w:r>
        <w:rPr>
          <w:rFonts w:ascii="Times New Roman"/>
          <w:b w:val="false"/>
          <w:i w:val="false"/>
          <w:color w:val="000000"/>
          <w:sz w:val="28"/>
        </w:rPr>
        <w:t>
      Өтінішке мынадай құжаттар қоса беріледі:</w:t>
      </w:r>
    </w:p>
    <w:bookmarkEnd w:id="264"/>
    <w:bookmarkStart w:name="z334" w:id="265"/>
    <w:p>
      <w:pPr>
        <w:spacing w:after="0"/>
        <w:ind w:left="0"/>
        <w:jc w:val="both"/>
      </w:pPr>
      <w:r>
        <w:rPr>
          <w:rFonts w:ascii="Times New Roman"/>
          <w:b w:val="false"/>
          <w:i w:val="false"/>
          <w:color w:val="000000"/>
          <w:sz w:val="28"/>
        </w:rPr>
        <w:t>
      1) халықты жұмыспен қамту мәселелері жөніндегі жергілікті атқарушы орган берген қандастар мен қоныс аударушыларды қабылдаудың өңірлік квотасына енгізу туралы шешім;</w:t>
      </w:r>
    </w:p>
    <w:bookmarkEnd w:id="265"/>
    <w:bookmarkStart w:name="z335" w:id="266"/>
    <w:p>
      <w:pPr>
        <w:spacing w:after="0"/>
        <w:ind w:left="0"/>
        <w:jc w:val="both"/>
      </w:pPr>
      <w:r>
        <w:rPr>
          <w:rFonts w:ascii="Times New Roman"/>
          <w:b w:val="false"/>
          <w:i w:val="false"/>
          <w:color w:val="000000"/>
          <w:sz w:val="28"/>
        </w:rPr>
        <w:t>
      2) екінші деңгейдегі банктердің ипотекалық тұрғын үй қарыздары бойынша тұрғын үйді сатып алған жағдайларда қарыз беруді мақұлдау;</w:t>
      </w:r>
    </w:p>
    <w:bookmarkEnd w:id="266"/>
    <w:bookmarkStart w:name="z336" w:id="267"/>
    <w:p>
      <w:pPr>
        <w:spacing w:after="0"/>
        <w:ind w:left="0"/>
        <w:jc w:val="both"/>
      </w:pPr>
      <w:r>
        <w:rPr>
          <w:rFonts w:ascii="Times New Roman"/>
          <w:b w:val="false"/>
          <w:i w:val="false"/>
          <w:color w:val="000000"/>
          <w:sz w:val="28"/>
        </w:rPr>
        <w:t>
      3) тұрғын үй қарызы шартына сәйкес екінші деңгейдегі банктегі сатушының не қарыз алушының ағымдағы шоты;</w:t>
      </w:r>
    </w:p>
    <w:bookmarkEnd w:id="267"/>
    <w:bookmarkStart w:name="z337" w:id="268"/>
    <w:p>
      <w:pPr>
        <w:spacing w:after="0"/>
        <w:ind w:left="0"/>
        <w:jc w:val="both"/>
      </w:pPr>
      <w:r>
        <w:rPr>
          <w:rFonts w:ascii="Times New Roman"/>
          <w:b w:val="false"/>
          <w:i w:val="false"/>
          <w:color w:val="000000"/>
          <w:sz w:val="28"/>
        </w:rPr>
        <w:t>
      4) сатып алынатын жылжымайтын мүлікке арналған сату-сатып алу шартының алдын ала келісімі және бағалау актісінің көшірмелері;</w:t>
      </w:r>
    </w:p>
    <w:bookmarkEnd w:id="268"/>
    <w:bookmarkStart w:name="z338" w:id="269"/>
    <w:p>
      <w:pPr>
        <w:spacing w:after="0"/>
        <w:ind w:left="0"/>
        <w:jc w:val="both"/>
      </w:pPr>
      <w:r>
        <w:rPr>
          <w:rFonts w:ascii="Times New Roman"/>
          <w:b w:val="false"/>
          <w:i w:val="false"/>
          <w:color w:val="000000"/>
          <w:sz w:val="28"/>
        </w:rPr>
        <w:t xml:space="preserve">
      5) өтініш берушінің жаңа тұрғылықты жеріндегі еңбек қызметін растайтын құжаттың көшірмелері; </w:t>
      </w:r>
    </w:p>
    <w:bookmarkEnd w:id="269"/>
    <w:bookmarkStart w:name="z339" w:id="270"/>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70"/>
    <w:bookmarkStart w:name="z340" w:id="271"/>
    <w:p>
      <w:pPr>
        <w:spacing w:after="0"/>
        <w:ind w:left="0"/>
        <w:jc w:val="both"/>
      </w:pPr>
      <w:r>
        <w:rPr>
          <w:rFonts w:ascii="Times New Roman"/>
          <w:b w:val="false"/>
          <w:i w:val="false"/>
          <w:color w:val="000000"/>
          <w:sz w:val="28"/>
        </w:rPr>
        <w:t>
      _______ __________</w:t>
      </w:r>
    </w:p>
    <w:bookmarkEnd w:id="271"/>
    <w:bookmarkStart w:name="z341" w:id="272"/>
    <w:p>
      <w:pPr>
        <w:spacing w:after="0"/>
        <w:ind w:left="0"/>
        <w:jc w:val="both"/>
      </w:pPr>
      <w:r>
        <w:rPr>
          <w:rFonts w:ascii="Times New Roman"/>
          <w:b w:val="false"/>
          <w:i w:val="false"/>
          <w:color w:val="000000"/>
          <w:sz w:val="28"/>
        </w:rPr>
        <w:t xml:space="preserve">
      (күні) (қолы) </w:t>
      </w:r>
    </w:p>
    <w:bookmarkEnd w:id="272"/>
    <w:bookmarkStart w:name="z342" w:id="273"/>
    <w:p>
      <w:pPr>
        <w:spacing w:after="0"/>
        <w:ind w:left="0"/>
        <w:jc w:val="both"/>
      </w:pPr>
      <w:r>
        <w:rPr>
          <w:rFonts w:ascii="Times New Roman"/>
          <w:b w:val="false"/>
          <w:i w:val="false"/>
          <w:color w:val="000000"/>
          <w:sz w:val="28"/>
        </w:rPr>
        <w:t>
      Құжаттар қабылданды: 20____ жылғы "____" ________</w:t>
      </w:r>
    </w:p>
    <w:bookmarkEnd w:id="273"/>
    <w:bookmarkStart w:name="z343" w:id="274"/>
    <w:p>
      <w:pPr>
        <w:spacing w:after="0"/>
        <w:ind w:left="0"/>
        <w:jc w:val="both"/>
      </w:pPr>
      <w:r>
        <w:rPr>
          <w:rFonts w:ascii="Times New Roman"/>
          <w:b w:val="false"/>
          <w:i w:val="false"/>
          <w:color w:val="000000"/>
          <w:sz w:val="28"/>
        </w:rPr>
        <w:t>
      _________________________________________________________________</w:t>
      </w:r>
    </w:p>
    <w:bookmarkEnd w:id="274"/>
    <w:bookmarkStart w:name="z344" w:id="275"/>
    <w:p>
      <w:pPr>
        <w:spacing w:after="0"/>
        <w:ind w:left="0"/>
        <w:jc w:val="both"/>
      </w:pPr>
      <w:r>
        <w:rPr>
          <w:rFonts w:ascii="Times New Roman"/>
          <w:b w:val="false"/>
          <w:i w:val="false"/>
          <w:color w:val="000000"/>
          <w:sz w:val="28"/>
        </w:rPr>
        <w:t>
      Құжаттарды қабылдаған лауазымды адамның тегі, аты, әкесінің аты</w:t>
      </w:r>
    </w:p>
    <w:bookmarkEnd w:id="275"/>
    <w:bookmarkStart w:name="z345" w:id="276"/>
    <w:p>
      <w:pPr>
        <w:spacing w:after="0"/>
        <w:ind w:left="0"/>
        <w:jc w:val="both"/>
      </w:pPr>
      <w:r>
        <w:rPr>
          <w:rFonts w:ascii="Times New Roman"/>
          <w:b w:val="false"/>
          <w:i w:val="false"/>
          <w:color w:val="000000"/>
          <w:sz w:val="28"/>
        </w:rPr>
        <w:t>
      (бар болса) қолы</w:t>
      </w:r>
    </w:p>
    <w:bookmarkEnd w:id="276"/>
    <w:bookmarkStart w:name="z346" w:id="277"/>
    <w:p>
      <w:pPr>
        <w:spacing w:after="0"/>
        <w:ind w:left="0"/>
        <w:jc w:val="both"/>
      </w:pPr>
      <w:r>
        <w:rPr>
          <w:rFonts w:ascii="Times New Roman"/>
          <w:b w:val="false"/>
          <w:i w:val="false"/>
          <w:color w:val="000000"/>
          <w:sz w:val="28"/>
        </w:rPr>
        <w:t>
      _________________________________________________________________</w:t>
      </w:r>
    </w:p>
    <w:bookmarkEnd w:id="277"/>
    <w:bookmarkStart w:name="z347" w:id="278"/>
    <w:p>
      <w:pPr>
        <w:spacing w:after="0"/>
        <w:ind w:left="0"/>
        <w:jc w:val="both"/>
      </w:pPr>
      <w:r>
        <w:rPr>
          <w:rFonts w:ascii="Times New Roman"/>
          <w:b w:val="false"/>
          <w:i w:val="false"/>
          <w:color w:val="000000"/>
          <w:sz w:val="28"/>
        </w:rPr>
        <w:t>
      Қандастың немесе/және қоныс аударушының мәлімдемесі</w:t>
      </w:r>
    </w:p>
    <w:bookmarkEnd w:id="278"/>
    <w:bookmarkStart w:name="z348" w:id="279"/>
    <w:p>
      <w:pPr>
        <w:spacing w:after="0"/>
        <w:ind w:left="0"/>
        <w:jc w:val="both"/>
      </w:pPr>
      <w:r>
        <w:rPr>
          <w:rFonts w:ascii="Times New Roman"/>
          <w:b w:val="false"/>
          <w:i w:val="false"/>
          <w:color w:val="000000"/>
          <w:sz w:val="28"/>
        </w:rPr>
        <w:t>
      _____________________________________ қоса берілген құжаттармен бірге</w:t>
      </w:r>
    </w:p>
    <w:bookmarkEnd w:id="279"/>
    <w:bookmarkStart w:name="z349" w:id="280"/>
    <w:p>
      <w:pPr>
        <w:spacing w:after="0"/>
        <w:ind w:left="0"/>
        <w:jc w:val="both"/>
      </w:pPr>
      <w:r>
        <w:rPr>
          <w:rFonts w:ascii="Times New Roman"/>
          <w:b w:val="false"/>
          <w:i w:val="false"/>
          <w:color w:val="000000"/>
          <w:sz w:val="28"/>
        </w:rPr>
        <w:t>
      ______ дана қабылданды 20___ жылғы "_____" __________.</w:t>
      </w:r>
    </w:p>
    <w:bookmarkEnd w:id="280"/>
    <w:bookmarkStart w:name="z350" w:id="281"/>
    <w:p>
      <w:pPr>
        <w:spacing w:after="0"/>
        <w:ind w:left="0"/>
        <w:jc w:val="both"/>
      </w:pPr>
      <w:r>
        <w:rPr>
          <w:rFonts w:ascii="Times New Roman"/>
          <w:b w:val="false"/>
          <w:i w:val="false"/>
          <w:color w:val="000000"/>
          <w:sz w:val="28"/>
        </w:rPr>
        <w:t>
      ____ _________________________________________________________</w:t>
      </w:r>
    </w:p>
    <w:bookmarkEnd w:id="281"/>
    <w:bookmarkStart w:name="z351" w:id="282"/>
    <w:p>
      <w:pPr>
        <w:spacing w:after="0"/>
        <w:ind w:left="0"/>
        <w:jc w:val="both"/>
      </w:pPr>
      <w:r>
        <w:rPr>
          <w:rFonts w:ascii="Times New Roman"/>
          <w:b w:val="false"/>
          <w:i w:val="false"/>
          <w:color w:val="000000"/>
          <w:sz w:val="28"/>
        </w:rPr>
        <w:t>
       Құжаттарды қабылдаған лауазымды адамның тегі, аты, әкесінің аты (бар болса) қолы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13-қосымша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r>
              <w:br/>
            </w:r>
            <w:r>
              <w:rPr>
                <w:rFonts w:ascii="Times New Roman"/>
                <w:b w:val="false"/>
                <w:i w:val="false"/>
                <w:color w:val="000000"/>
                <w:sz w:val="20"/>
              </w:rPr>
              <w:t>Нысан</w:t>
            </w:r>
            <w:r>
              <w:br/>
            </w:r>
            <w:r>
              <w:rPr>
                <w:rFonts w:ascii="Times New Roman"/>
                <w:b w:val="false"/>
                <w:i w:val="false"/>
                <w:color w:val="000000"/>
                <w:sz w:val="20"/>
              </w:rPr>
              <w:t>Мансап орталығының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w:t>
            </w:r>
            <w:r>
              <w:br/>
            </w:r>
            <w:r>
              <w:rPr>
                <w:rFonts w:ascii="Times New Roman"/>
                <w:b w:val="false"/>
                <w:i w:val="false"/>
                <w:color w:val="000000"/>
                <w:sz w:val="20"/>
              </w:rPr>
              <w:t>аудан (қала)</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bookmarkStart w:name="z353" w:id="283"/>
    <w:p>
      <w:pPr>
        <w:spacing w:after="0"/>
        <w:ind w:left="0"/>
        <w:jc w:val="left"/>
      </w:pPr>
      <w:r>
        <w:rPr>
          <w:rFonts w:ascii="Times New Roman"/>
          <w:b/>
          <w:i w:val="false"/>
          <w:color w:val="000000"/>
        </w:rPr>
        <w:t xml:space="preserve"> Өтініш</w:t>
      </w:r>
    </w:p>
    <w:bookmarkEnd w:id="283"/>
    <w:bookmarkStart w:name="z354" w:id="284"/>
    <w:p>
      <w:pPr>
        <w:spacing w:after="0"/>
        <w:ind w:left="0"/>
        <w:jc w:val="both"/>
      </w:pPr>
      <w:r>
        <w:rPr>
          <w:rFonts w:ascii="Times New Roman"/>
          <w:b w:val="false"/>
          <w:i w:val="false"/>
          <w:color w:val="000000"/>
          <w:sz w:val="28"/>
        </w:rPr>
        <w:t>
      Көшуге субсидиялар төлеу және (немесе) тұрғын үйді жалдау (жалға алу) және коммуналдық қызметтерге ақы төлеу жөніндегі шығыстарды өтеу туралы өтініш</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285"/>
    <w:p>
      <w:pPr>
        <w:spacing w:after="0"/>
        <w:ind w:left="0"/>
        <w:jc w:val="both"/>
      </w:pPr>
      <w:r>
        <w:rPr>
          <w:rFonts w:ascii="Times New Roman"/>
          <w:b w:val="false"/>
          <w:i w:val="false"/>
          <w:color w:val="000000"/>
          <w:sz w:val="28"/>
        </w:rPr>
        <w:t>
      маған және менің отбасы мүшелеріме көшуге және (немесе) жалдау (жалға алу) бойынша шығыстарды өтеу туралы субсидиялар төлеуді сұраймын (керегінің астын сызу)</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286"/>
    <w:p>
      <w:pPr>
        <w:spacing w:after="0"/>
        <w:ind w:left="0"/>
        <w:jc w:val="both"/>
      </w:pPr>
      <w:r>
        <w:rPr>
          <w:rFonts w:ascii="Times New Roman"/>
          <w:b w:val="false"/>
          <w:i w:val="false"/>
          <w:color w:val="000000"/>
          <w:sz w:val="28"/>
        </w:rPr>
        <w:t>
      Бізге тиесілі көшуге және (немесе) жалдау (жалға алу) бойынша шығыстарды өтеуге арналған субсидиялар сомасы аударылсын</w:t>
      </w:r>
    </w:p>
    <w:bookmarkEnd w:id="286"/>
    <w:bookmarkStart w:name="z357" w:id="287"/>
    <w:p>
      <w:pPr>
        <w:spacing w:after="0"/>
        <w:ind w:left="0"/>
        <w:jc w:val="both"/>
      </w:pPr>
      <w:r>
        <w:rPr>
          <w:rFonts w:ascii="Times New Roman"/>
          <w:b w:val="false"/>
          <w:i w:val="false"/>
          <w:color w:val="000000"/>
          <w:sz w:val="28"/>
        </w:rPr>
        <w:t xml:space="preserve">
      _____________________________________________________ </w:t>
      </w:r>
    </w:p>
    <w:bookmarkEnd w:id="287"/>
    <w:bookmarkStart w:name="z358" w:id="288"/>
    <w:p>
      <w:pPr>
        <w:spacing w:after="0"/>
        <w:ind w:left="0"/>
        <w:jc w:val="both"/>
      </w:pPr>
      <w:r>
        <w:rPr>
          <w:rFonts w:ascii="Times New Roman"/>
          <w:b w:val="false"/>
          <w:i w:val="false"/>
          <w:color w:val="000000"/>
          <w:sz w:val="28"/>
        </w:rPr>
        <w:t>
      (банк атауы, жеке сәйкестендіру нөмірі, банктің сәйкестендіру коды мекенжайы, дербес шотының нөмірі көрсетіледі)</w:t>
      </w:r>
    </w:p>
    <w:bookmarkEnd w:id="288"/>
    <w:bookmarkStart w:name="z359" w:id="289"/>
    <w:p>
      <w:pPr>
        <w:spacing w:after="0"/>
        <w:ind w:left="0"/>
        <w:jc w:val="both"/>
      </w:pPr>
      <w:r>
        <w:rPr>
          <w:rFonts w:ascii="Times New Roman"/>
          <w:b w:val="false"/>
          <w:i w:val="false"/>
          <w:color w:val="000000"/>
          <w:sz w:val="28"/>
        </w:rPr>
        <w:t xml:space="preserve">
       бойынша тұрамын _____________________________________________________________________ </w:t>
      </w:r>
    </w:p>
    <w:bookmarkEnd w:id="289"/>
    <w:bookmarkStart w:name="z360" w:id="290"/>
    <w:p>
      <w:pPr>
        <w:spacing w:after="0"/>
        <w:ind w:left="0"/>
        <w:jc w:val="both"/>
      </w:pPr>
      <w:r>
        <w:rPr>
          <w:rFonts w:ascii="Times New Roman"/>
          <w:b w:val="false"/>
          <w:i w:val="false"/>
          <w:color w:val="000000"/>
          <w:sz w:val="28"/>
        </w:rPr>
        <w:t>
      (нақты тұрғылықты мекенжайы, (өңір, қала / аудан, елді мекен, көше, үй, пәтер)</w:t>
      </w:r>
    </w:p>
    <w:bookmarkEnd w:id="290"/>
    <w:bookmarkStart w:name="z361" w:id="291"/>
    <w:p>
      <w:pPr>
        <w:spacing w:after="0"/>
        <w:ind w:left="0"/>
        <w:jc w:val="both"/>
      </w:pPr>
      <w:r>
        <w:rPr>
          <w:rFonts w:ascii="Times New Roman"/>
          <w:b w:val="false"/>
          <w:i w:val="false"/>
          <w:color w:val="000000"/>
          <w:sz w:val="28"/>
        </w:rPr>
        <w:t>
       Өтінішке мынадай құжаттар қоса беріледі:</w:t>
      </w:r>
    </w:p>
    <w:bookmarkEnd w:id="291"/>
    <w:bookmarkStart w:name="z362" w:id="292"/>
    <w:p>
      <w:pPr>
        <w:spacing w:after="0"/>
        <w:ind w:left="0"/>
        <w:jc w:val="both"/>
      </w:pPr>
      <w:r>
        <w:rPr>
          <w:rFonts w:ascii="Times New Roman"/>
          <w:b w:val="false"/>
          <w:i w:val="false"/>
          <w:color w:val="000000"/>
          <w:sz w:val="28"/>
        </w:rPr>
        <w:t>
      1) екінші деңгейдегі банктерде ашылған ағымдағы шот нөмірі;</w:t>
      </w:r>
    </w:p>
    <w:bookmarkEnd w:id="292"/>
    <w:bookmarkStart w:name="z363" w:id="293"/>
    <w:p>
      <w:pPr>
        <w:spacing w:after="0"/>
        <w:ind w:left="0"/>
        <w:jc w:val="both"/>
      </w:pPr>
      <w:r>
        <w:rPr>
          <w:rFonts w:ascii="Times New Roman"/>
          <w:b w:val="false"/>
          <w:i w:val="false"/>
          <w:color w:val="000000"/>
          <w:sz w:val="28"/>
        </w:rPr>
        <w:t>
      2) тұрғын үйді жалдау шарты.</w:t>
      </w:r>
    </w:p>
    <w:bookmarkEnd w:id="293"/>
    <w:bookmarkStart w:name="z364" w:id="294"/>
    <w:p>
      <w:pPr>
        <w:spacing w:after="0"/>
        <w:ind w:left="0"/>
        <w:jc w:val="both"/>
      </w:pPr>
      <w:r>
        <w:rPr>
          <w:rFonts w:ascii="Times New Roman"/>
          <w:b w:val="false"/>
          <w:i w:val="false"/>
          <w:color w:val="000000"/>
          <w:sz w:val="28"/>
        </w:rPr>
        <w:t>
      ____________________________________________</w:t>
      </w:r>
    </w:p>
    <w:bookmarkEnd w:id="294"/>
    <w:bookmarkStart w:name="z365" w:id="295"/>
    <w:p>
      <w:pPr>
        <w:spacing w:after="0"/>
        <w:ind w:left="0"/>
        <w:jc w:val="both"/>
      </w:pPr>
      <w:r>
        <w:rPr>
          <w:rFonts w:ascii="Times New Roman"/>
          <w:b w:val="false"/>
          <w:i w:val="false"/>
          <w:color w:val="000000"/>
          <w:sz w:val="28"/>
        </w:rPr>
        <w:t>
      _____________________________________________</w:t>
      </w:r>
    </w:p>
    <w:bookmarkEnd w:id="295"/>
    <w:bookmarkStart w:name="z366" w:id="296"/>
    <w:p>
      <w:pPr>
        <w:spacing w:after="0"/>
        <w:ind w:left="0"/>
        <w:jc w:val="both"/>
      </w:pPr>
      <w:r>
        <w:rPr>
          <w:rFonts w:ascii="Times New Roman"/>
          <w:b w:val="false"/>
          <w:i w:val="false"/>
          <w:color w:val="000000"/>
          <w:sz w:val="28"/>
        </w:rPr>
        <w:t>
      20__жылғы "___" _____</w:t>
      </w:r>
    </w:p>
    <w:bookmarkEnd w:id="296"/>
    <w:bookmarkStart w:name="z367" w:id="297"/>
    <w:p>
      <w:pPr>
        <w:spacing w:after="0"/>
        <w:ind w:left="0"/>
        <w:jc w:val="both"/>
      </w:pPr>
      <w:r>
        <w:rPr>
          <w:rFonts w:ascii="Times New Roman"/>
          <w:b w:val="false"/>
          <w:i w:val="false"/>
          <w:color w:val="000000"/>
          <w:sz w:val="28"/>
        </w:rPr>
        <w:t>
      ________________________</w:t>
      </w:r>
    </w:p>
    <w:bookmarkEnd w:id="297"/>
    <w:bookmarkStart w:name="z368" w:id="298"/>
    <w:p>
      <w:pPr>
        <w:spacing w:after="0"/>
        <w:ind w:left="0"/>
        <w:jc w:val="both"/>
      </w:pPr>
      <w:r>
        <w:rPr>
          <w:rFonts w:ascii="Times New Roman"/>
          <w:b w:val="false"/>
          <w:i w:val="false"/>
          <w:color w:val="000000"/>
          <w:sz w:val="28"/>
        </w:rPr>
        <w:t>
      (өтініш берушінің қолы)</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14-қосымша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1" w:id="299"/>
    <w:p>
      <w:pPr>
        <w:spacing w:after="0"/>
        <w:ind w:left="0"/>
        <w:jc w:val="left"/>
      </w:pPr>
      <w:r>
        <w:rPr>
          <w:rFonts w:ascii="Times New Roman"/>
          <w:b/>
          <w:i w:val="false"/>
          <w:color w:val="000000"/>
        </w:rPr>
        <w:t xml:space="preserve"> Экономикалық мобильділік сертификаты бойынша материалдық көмек төлеу туралы ШЕШІМ 20_ жылғы "___" _№ _______</w:t>
      </w:r>
    </w:p>
    <w:bookmarkEnd w:id="299"/>
    <w:bookmarkStart w:name="z372" w:id="300"/>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көшіру қағидаларының 68-тармағына сәйкес субсидиялар төлеу туралы өтінішті қарап, мынадай шешім қабылдады:</w:t>
      </w:r>
    </w:p>
    <w:bookmarkEnd w:id="300"/>
    <w:bookmarkStart w:name="z373" w:id="301"/>
    <w:p>
      <w:pPr>
        <w:spacing w:after="0"/>
        <w:ind w:left="0"/>
        <w:jc w:val="both"/>
      </w:pPr>
      <w:r>
        <w:rPr>
          <w:rFonts w:ascii="Times New Roman"/>
          <w:b w:val="false"/>
          <w:i w:val="false"/>
          <w:color w:val="000000"/>
          <w:sz w:val="28"/>
        </w:rPr>
        <w:t>
       1. Өтініш берушіге экономикалық мобильділік сертификаты бойынша материалдық көмек __________________ (сомасы жазбаша) теңге мөлшерінде төленсін.</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 және оның отбасы мүшелерінің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тұрғын үйдің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74" w:id="302"/>
    <w:p>
      <w:pPr>
        <w:spacing w:after="0"/>
        <w:ind w:left="0"/>
        <w:jc w:val="both"/>
      </w:pPr>
      <w:r>
        <w:rPr>
          <w:rFonts w:ascii="Times New Roman"/>
          <w:b w:val="false"/>
          <w:i w:val="false"/>
          <w:color w:val="000000"/>
          <w:sz w:val="28"/>
        </w:rPr>
        <w:t>
      2. KZ _______________________________ағымдағы шотына аудару</w:t>
      </w:r>
    </w:p>
    <w:bookmarkEnd w:id="302"/>
    <w:bookmarkStart w:name="z375" w:id="303"/>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bookmarkEnd w:id="303"/>
    <w:bookmarkStart w:name="z376" w:id="304"/>
    <w:p>
      <w:pPr>
        <w:spacing w:after="0"/>
        <w:ind w:left="0"/>
        <w:jc w:val="both"/>
      </w:pPr>
      <w:r>
        <w:rPr>
          <w:rFonts w:ascii="Times New Roman"/>
          <w:b w:val="false"/>
          <w:i w:val="false"/>
          <w:color w:val="000000"/>
          <w:sz w:val="28"/>
        </w:rPr>
        <w:t>
      Басшының қолы _______________/(Тегі, аты, әкесінің аты (бар болса))</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15-қосымша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9" w:id="305"/>
    <w:p>
      <w:pPr>
        <w:spacing w:after="0"/>
        <w:ind w:left="0"/>
        <w:jc w:val="left"/>
      </w:pPr>
      <w:r>
        <w:rPr>
          <w:rFonts w:ascii="Times New Roman"/>
          <w:b/>
          <w:i w:val="false"/>
          <w:color w:val="000000"/>
        </w:rPr>
        <w:t xml:space="preserve"> Материалдық көмек төлеу түрінде көшуге субсидия туралы </w:t>
      </w:r>
      <w:r>
        <w:br/>
      </w:r>
      <w:r>
        <w:rPr>
          <w:rFonts w:ascii="Times New Roman"/>
          <w:b/>
          <w:i w:val="false"/>
          <w:color w:val="000000"/>
        </w:rPr>
        <w:t>ШЕШІМ 20___ жылы "___" _____ № _______</w:t>
      </w:r>
    </w:p>
    <w:bookmarkEnd w:id="305"/>
    <w:bookmarkStart w:name="z380" w:id="306"/>
    <w:p>
      <w:pPr>
        <w:spacing w:after="0"/>
        <w:ind w:left="0"/>
        <w:jc w:val="both"/>
      </w:pPr>
      <w:r>
        <w:rPr>
          <w:rFonts w:ascii="Times New Roman"/>
          <w:b w:val="false"/>
          <w:i w:val="false"/>
          <w:color w:val="000000"/>
          <w:sz w:val="28"/>
        </w:rPr>
        <w:t>
       _______________________________ облыстарының еңбек мобильділігі орталығы жұмыс күшінің ұтқырлығын арттыру үшін адамдарды ерікті түрде қоныс аудару қағидаларының 70-тармағына сәйкес субсидиялар төлеу туралы өтінішті қарап, мынадай шешім қабылдады:</w:t>
      </w:r>
    </w:p>
    <w:bookmarkEnd w:id="306"/>
    <w:bookmarkStart w:name="z381" w:id="307"/>
    <w:p>
      <w:pPr>
        <w:spacing w:after="0"/>
        <w:ind w:left="0"/>
        <w:jc w:val="both"/>
      </w:pPr>
      <w:r>
        <w:rPr>
          <w:rFonts w:ascii="Times New Roman"/>
          <w:b w:val="false"/>
          <w:i w:val="false"/>
          <w:color w:val="000000"/>
          <w:sz w:val="28"/>
        </w:rPr>
        <w:t>
      1) өтініш берушіге және оның отбасы мүшелеріне (бар болса) өтініш берушіге көшуге субсидия мынадай мөлшерде төленсін:</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 және оның отбасы мүшелерінің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мөлшері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08"/>
    <w:p>
      <w:pPr>
        <w:spacing w:after="0"/>
        <w:ind w:left="0"/>
        <w:jc w:val="both"/>
      </w:pPr>
      <w:r>
        <w:rPr>
          <w:rFonts w:ascii="Times New Roman"/>
          <w:b w:val="false"/>
          <w:i w:val="false"/>
          <w:color w:val="000000"/>
          <w:sz w:val="28"/>
        </w:rPr>
        <w:t xml:space="preserve">
      2. KZ _______________________________ағымдағы шотына аудару </w:t>
      </w:r>
    </w:p>
    <w:bookmarkEnd w:id="308"/>
    <w:bookmarkStart w:name="z383" w:id="309"/>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bookmarkEnd w:id="309"/>
    <w:bookmarkStart w:name="z384" w:id="310"/>
    <w:p>
      <w:pPr>
        <w:spacing w:after="0"/>
        <w:ind w:left="0"/>
        <w:jc w:val="both"/>
      </w:pPr>
      <w:r>
        <w:rPr>
          <w:rFonts w:ascii="Times New Roman"/>
          <w:b w:val="false"/>
          <w:i w:val="false"/>
          <w:color w:val="000000"/>
          <w:sz w:val="28"/>
        </w:rPr>
        <w:t>
      Басшының қолы _______________/(Тегі, аты, әкесінің аты (бар болса))</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16-қосымша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386" w:id="311"/>
    <w:p>
      <w:pPr>
        <w:spacing w:after="0"/>
        <w:ind w:left="0"/>
        <w:jc w:val="left"/>
      </w:pPr>
      <w:r>
        <w:rPr>
          <w:rFonts w:ascii="Times New Roman"/>
          <w:b/>
          <w:i w:val="false"/>
          <w:color w:val="000000"/>
        </w:rPr>
        <w:t xml:space="preserve"> Субсидиялар түрінде материалдық көмек тұрғын үйді жалдау (жалға алу), коммуналдық қызметтерге ақы төлеу бойынша шығыстарды төлеу туралы </w:t>
      </w:r>
      <w:r>
        <w:br/>
      </w:r>
      <w:r>
        <w:rPr>
          <w:rFonts w:ascii="Times New Roman"/>
          <w:b/>
          <w:i w:val="false"/>
          <w:color w:val="000000"/>
        </w:rPr>
        <w:t>ШЕШІМ 20___ жылы "___" _____ № _______</w:t>
      </w:r>
    </w:p>
    <w:bookmarkEnd w:id="311"/>
    <w:bookmarkStart w:name="z387" w:id="312"/>
    <w:p>
      <w:pPr>
        <w:spacing w:after="0"/>
        <w:ind w:left="0"/>
        <w:jc w:val="both"/>
      </w:pPr>
      <w:r>
        <w:rPr>
          <w:rFonts w:ascii="Times New Roman"/>
          <w:b w:val="false"/>
          <w:i w:val="false"/>
          <w:color w:val="000000"/>
          <w:sz w:val="28"/>
        </w:rPr>
        <w:t>
      _______________________________ облыстарының еңбек ұтқырлығы орталығы жұмыс күшінің ұтқырлығын арттыру үшін адамдарды ерікті түрде қоныс аудару қағидаларының 71-тармағына сәйкес субсидиялар төлеу туралы өтінішті қарап, мынадай шешім қабылдады:</w:t>
      </w:r>
    </w:p>
    <w:bookmarkEnd w:id="312"/>
    <w:bookmarkStart w:name="z388" w:id="313"/>
    <w:p>
      <w:pPr>
        <w:spacing w:after="0"/>
        <w:ind w:left="0"/>
        <w:jc w:val="both"/>
      </w:pPr>
      <w:r>
        <w:rPr>
          <w:rFonts w:ascii="Times New Roman"/>
          <w:b w:val="false"/>
          <w:i w:val="false"/>
          <w:color w:val="000000"/>
          <w:sz w:val="28"/>
        </w:rPr>
        <w:t>
      1. Өтініш берушіге және оның отбасы мүшелеріне (бар болса) тұрғын үйді жалдау (жалға алу), Коммуналдық қызметтерге ақы төлеу бойынша шығыстарды өтеуге мынадай мөлшерде субсидиялар төленсін:</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14"/>
          <w:p>
            <w:pPr>
              <w:spacing w:after="20"/>
              <w:ind w:left="20"/>
              <w:jc w:val="both"/>
            </w:pPr>
            <w:r>
              <w:rPr>
                <w:rFonts w:ascii="Times New Roman"/>
                <w:b w:val="false"/>
                <w:i w:val="false"/>
                <w:color w:val="000000"/>
                <w:sz w:val="20"/>
              </w:rPr>
              <w:t>
№</w:t>
            </w:r>
          </w:p>
          <w:bookmarkEnd w:id="314"/>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 және оның отбасы мүшелерінің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15"/>
          <w:p>
            <w:pPr>
              <w:spacing w:after="20"/>
              <w:ind w:left="20"/>
              <w:jc w:val="both"/>
            </w:pPr>
            <w:r>
              <w:rPr>
                <w:rFonts w:ascii="Times New Roman"/>
                <w:b w:val="false"/>
                <w:i w:val="false"/>
                <w:color w:val="000000"/>
                <w:sz w:val="20"/>
              </w:rPr>
              <w:t>
Субсидия мөлшері</w:t>
            </w:r>
          </w:p>
          <w:bookmarkEnd w:id="315"/>
          <w:p>
            <w:pPr>
              <w:spacing w:after="20"/>
              <w:ind w:left="20"/>
              <w:jc w:val="both"/>
            </w:pPr>
            <w:r>
              <w:rPr>
                <w:rFonts w:ascii="Times New Roman"/>
                <w:b w:val="false"/>
                <w:i w:val="false"/>
                <w:color w:val="000000"/>
                <w:sz w:val="20"/>
              </w:rPr>
              <w:t>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16"/>
          <w:p>
            <w:pPr>
              <w:spacing w:after="20"/>
              <w:ind w:left="20"/>
              <w:jc w:val="both"/>
            </w:pPr>
            <w:r>
              <w:rPr>
                <w:rFonts w:ascii="Times New Roman"/>
                <w:b w:val="false"/>
                <w:i w:val="false"/>
                <w:color w:val="000000"/>
                <w:sz w:val="20"/>
              </w:rPr>
              <w:t>
Төлем сомасы</w:t>
            </w:r>
          </w:p>
          <w:bookmarkEnd w:id="316"/>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17"/>
    <w:p>
      <w:pPr>
        <w:spacing w:after="0"/>
        <w:ind w:left="0"/>
        <w:jc w:val="both"/>
      </w:pPr>
      <w:r>
        <w:rPr>
          <w:rFonts w:ascii="Times New Roman"/>
          <w:b w:val="false"/>
          <w:i w:val="false"/>
          <w:color w:val="000000"/>
          <w:sz w:val="28"/>
        </w:rPr>
        <w:t>
      2. KZ _______________________________ағымдағы шотына аудару</w:t>
      </w:r>
    </w:p>
    <w:bookmarkEnd w:id="317"/>
    <w:bookmarkStart w:name="z393" w:id="318"/>
    <w:p>
      <w:pPr>
        <w:spacing w:after="0"/>
        <w:ind w:left="0"/>
        <w:jc w:val="both"/>
      </w:pPr>
      <w:r>
        <w:rPr>
          <w:rFonts w:ascii="Times New Roman"/>
          <w:b w:val="false"/>
          <w:i w:val="false"/>
          <w:color w:val="000000"/>
          <w:sz w:val="28"/>
        </w:rPr>
        <w:t>
      (банктің атауы, банктің БСН, Банктің БСК, алушының банктік шотының нөмірі көрсетіледі)</w:t>
      </w:r>
    </w:p>
    <w:bookmarkEnd w:id="318"/>
    <w:bookmarkStart w:name="z394" w:id="319"/>
    <w:p>
      <w:pPr>
        <w:spacing w:after="0"/>
        <w:ind w:left="0"/>
        <w:jc w:val="both"/>
      </w:pPr>
      <w:r>
        <w:rPr>
          <w:rFonts w:ascii="Times New Roman"/>
          <w:b w:val="false"/>
          <w:i w:val="false"/>
          <w:color w:val="000000"/>
          <w:sz w:val="28"/>
        </w:rPr>
        <w:t>
      Басшының қолы_______________/(Тегі, аты, әкесінің аты (бар болса))</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14 қарашадағы</w:t>
            </w:r>
            <w:r>
              <w:br/>
            </w:r>
            <w:r>
              <w:rPr>
                <w:rFonts w:ascii="Times New Roman"/>
                <w:b w:val="false"/>
                <w:i w:val="false"/>
                <w:color w:val="000000"/>
                <w:sz w:val="20"/>
              </w:rPr>
              <w:t>№ 359</w:t>
            </w:r>
            <w:r>
              <w:br/>
            </w:r>
            <w:r>
              <w:rPr>
                <w:rFonts w:ascii="Times New Roman"/>
                <w:b w:val="false"/>
                <w:i w:val="false"/>
                <w:color w:val="000000"/>
                <w:sz w:val="20"/>
              </w:rPr>
              <w:t>Бұйрығына 17-қосымша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7" w:id="320"/>
    <w:p>
      <w:pPr>
        <w:spacing w:after="0"/>
        <w:ind w:left="0"/>
        <w:jc w:val="left"/>
      </w:pPr>
      <w:r>
        <w:rPr>
          <w:rFonts w:ascii="Times New Roman"/>
          <w:b/>
          <w:i w:val="false"/>
          <w:color w:val="000000"/>
        </w:rPr>
        <w:t xml:space="preserve"> Экономикалық мобильділік сертификаты бойынша материалдық көмектен бас тарту туралы </w:t>
      </w:r>
      <w:r>
        <w:br/>
      </w:r>
      <w:r>
        <w:rPr>
          <w:rFonts w:ascii="Times New Roman"/>
          <w:b/>
          <w:i w:val="false"/>
          <w:color w:val="000000"/>
        </w:rPr>
        <w:t>ШЕШІМ 20___ жылы "___" _____ № _______</w:t>
      </w:r>
    </w:p>
    <w:bookmarkEnd w:id="320"/>
    <w:bookmarkStart w:name="z398" w:id="321"/>
    <w:p>
      <w:pPr>
        <w:spacing w:after="0"/>
        <w:ind w:left="0"/>
        <w:jc w:val="both"/>
      </w:pPr>
      <w:r>
        <w:rPr>
          <w:rFonts w:ascii="Times New Roman"/>
          <w:b w:val="false"/>
          <w:i w:val="false"/>
          <w:color w:val="000000"/>
          <w:sz w:val="28"/>
        </w:rPr>
        <w:t>
      ___________________________________облыстарының еңбек мобильділігі орталығы экономикалық мобильділік сертификаты бойынша төлем туралы өтінішті қарап шықты.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22"/>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 аудару қағидаларының 68-тармағы жетінші бөлігінің __ тармақшасында көзделген негіздер бойынша экономикалық мобильділік сертификатын төлеуден бас тартады.</w:t>
      </w:r>
    </w:p>
    <w:bookmarkEnd w:id="322"/>
    <w:bookmarkStart w:name="z400" w:id="323"/>
    <w:p>
      <w:pPr>
        <w:spacing w:after="0"/>
        <w:ind w:left="0"/>
        <w:jc w:val="both"/>
      </w:pPr>
      <w:r>
        <w:rPr>
          <w:rFonts w:ascii="Times New Roman"/>
          <w:b w:val="false"/>
          <w:i w:val="false"/>
          <w:color w:val="000000"/>
          <w:sz w:val="28"/>
        </w:rPr>
        <w:t>
      Басшының қолы_______________/( Тегі, аты, әкесінің аты (бар болса))</w:t>
      </w:r>
    </w:p>
    <w:bookmarkEnd w:id="3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