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1ba5" w14:textId="7c61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мекендердің жасыл екпелерін жасау, күтіп-баптау және қорғаудың үлгілік қағидаларын бекіту туралы" Қазақстан Республикасы Экология және табиғи ресурстар министрінің 2023 жылғы 23 ақпандағы № 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18 қарашадағы № 313 бұйрығы. Қазақстан Республикасының Әділет министрлігінде 2025 жылғы 20 қарашада № 37451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мекендердің жасыл екпелерін жасау, күтіп-баптау және қорғаудың үлгілік қағидаларын бекіту туралы" Қазақстан Республикасы Экология және табиғи ресурстар министрінің 2023 жылғы 23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Елді мекендердің жасыл екпелерін жасау, күтіп-баптау және қорғаудың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Ағаштарды кесуді рұқсат беру рәсімдеріне сәйкес уәкілетті органның рұқсаты бойынша осы жер учаскесіне қызмет көрсететін ұйымдар жүргізеді.";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 мен жануарлардың сирек кездесетiн және құрып кету қаупi төнген түрлерiнiң тiзбесiне енгізілген жасыл екпелер заңсыз жойылған (кесілген) не олардың құрып кетуіне алып келген бүлінген жағдайда – бір жүз еселенген мөлшерде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өсімдіктер дүниесін күзету, қорғау, қалпына келтіру және пайдалану саласындағы заңнамасын бұзудан келтірілген зиянның мөлшерлерін есептеуге арналған базалық ставкаларға (Нормативтік құқықтық актілерді мемлекеттік тіркеу тізілімінде № 31997 болып тіркелген) сәйкес уәкілетті орган ведомствосының тиісті аумақтық бөлімшелері есептейді.".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орындалғаны туралы мәліметтердің ұсынылуын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 және табиғи ресурстар вице-министріне жүктелсін.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