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7317" w14:textId="3a87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ұшуды авариялық-құтқару тұрғысынан қамтамасыз ету қағидаларын бекіту туралы" Қазақстан Республикасы Инвестициялар және даму министрінің міндетін атқарушының 2015 жылғы 26 наурыздағы № 325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13 қарашадағы № 376 бұйрығы. Қазақстан Республикасының Әділет министрлігінде 2025 жылғы 20 қарашада № 37448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әуежайларында ұшуды авариялық-құтқару тұрғысынан қамтамасыз ету қағидаларын бекіту туралы" Қазақстан Республикасы Инвестициялар және даму министрінің міндетін атқарушының 2015 жылғы 26 наурыздағы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әуежайына ұшуды авариялық-құтқару тұрғысынан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Қағидалар сертификатталмаған әуеайлақтарды (тікұшақ айлақтарын), уақытша әуеайлақтарды (тікұшақ айлақтарын) және қону алаңдарын қоспағанда, Қазақстан Республикасының әуежайларында ұшуды авариялық-құтқару тұрғысынан қамтамасыз ету тәртібін айқындайды.";</w:t>
      </w:r>
    </w:p>
    <w:bookmarkEnd w:id="3"/>
    <w:bookmarkStart w:name="z9"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3) тармақшалары мынадай редакцияда жазылсын:</w:t>
      </w:r>
    </w:p>
    <w:bookmarkEnd w:id="4"/>
    <w:bookmarkStart w:name="z10" w:id="5"/>
    <w:p>
      <w:pPr>
        <w:spacing w:after="0"/>
        <w:ind w:left="0"/>
        <w:jc w:val="both"/>
      </w:pPr>
      <w:r>
        <w:rPr>
          <w:rFonts w:ascii="Times New Roman"/>
          <w:b w:val="false"/>
          <w:i w:val="false"/>
          <w:color w:val="000000"/>
          <w:sz w:val="28"/>
        </w:rPr>
        <w:t>
      "1) Қазақстан Республикасының азаматтық әуежайларындағы авариялық-құтқаруды қамтамасыз ету – бұл әуежайдың жауапкершілік аймағында авиациялық оқиғалар мен оқыс жағдайларға ден қоюға, сондай-ақ авариялық-құтқару және басқа да шұғыл жұмыстарды жүргізуге арналған күштер мен құралдардың тұрақты дайындықта болуын қамтамасыз етуге бағытталған ұйымдастырушылық, техникалық және практикалық іс-шаралардың белгіленген жүйесі;</w:t>
      </w:r>
    </w:p>
    <w:bookmarkEnd w:id="5"/>
    <w:bookmarkStart w:name="z11" w:id="6"/>
    <w:p>
      <w:pPr>
        <w:spacing w:after="0"/>
        <w:ind w:left="0"/>
        <w:jc w:val="both"/>
      </w:pPr>
      <w:r>
        <w:rPr>
          <w:rFonts w:ascii="Times New Roman"/>
          <w:b w:val="false"/>
          <w:i w:val="false"/>
          <w:color w:val="000000"/>
          <w:sz w:val="28"/>
        </w:rPr>
        <w:t>
      2) әуеайлаққа (тікұшақ айлағына) іргелес жатқан аумақ – бұл авиациялық оқиға немесе оқыс жағдай орын алған кезде авариялық-құтқару жұмыстары жүргізілетін, әуеайлаққа (тікұшақ айлағына) жақын орналасқан аумақ. Іргелес жатқан аумақтың шекаралары әуеайлақтың (тікұшақ айлағының) бақылау нүктесінен сегіз километр шегінде белгіленеді және жасанды немесе табиғи кедергілердің, сондай-ақ оларды еңсеру құралдарының болуына байланысты анықталады. Шекараны белгілеу Іздеу-құтқару жөніндегі үйлестіру орталығымен (бұдан әрі – ІҚҮО) және жергілікті аумақтық органдармен және әуеайлақ (тікұшақ айлағы) ауданының карталарында белгіленеді;</w:t>
      </w:r>
    </w:p>
    <w:bookmarkEnd w:id="6"/>
    <w:bookmarkStart w:name="z12" w:id="7"/>
    <w:p>
      <w:pPr>
        <w:spacing w:after="0"/>
        <w:ind w:left="0"/>
        <w:jc w:val="both"/>
      </w:pPr>
      <w:r>
        <w:rPr>
          <w:rFonts w:ascii="Times New Roman"/>
          <w:b w:val="false"/>
          <w:i w:val="false"/>
          <w:color w:val="000000"/>
          <w:sz w:val="28"/>
        </w:rPr>
        <w:t>
      3) әуеайлақтағы (тікұшақ айлағындағы) авариялық жағдайлар – нақты әуеайлаққа (тікұшақ айлағына) тән, әуежайдың авиациялық қызметімен тікелей байланысты және оған жатпайтын, табиғи, техногендік, эпидемиологиялық сипаттағы аварияларға байланысты жағдайлар. Авариялық жағдайларға әуе кемелерімен болған авариялық жағдайлар, саботаж актілері (жарылғыш құрылғыларды қолдану қаупін қоса алғанда, әуе кемесін заңсыз басып алу), қауіпті жүктермен байланысты оқиғалар, ғимараттардағы өрттер, дүлей зілзалалар және қоғамдық денсаулық сақтау саласындағы төтенше жағдайлар (жолаушылардың немесе жүктердің әуе көлігі арқылы халықаралық ауқымда ауыр инфекциялық аурудың таралуын қоса алғанда) және әуеайлақ (тікұшақ айлағы) персоналының едәуір бөлігін қамтуы мүмкін жұқпалы ауру эпидемиясының өршуі)."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 Сертификатталған әуеайлақтың (тікұшақ айлағының) пайдаланушысы әуе кемелерінің ұшуы және әуеайлақта (тікұшақ айлағында) жүргізілетін басқа да қызмет түрлерін ескере отырып, әуеайлақта (тікұшақ айлағында) және оған іргелес жатқан аумақта авариялық жағдайлар туындаған кездегі іс-шаралар жоспарын (бұдан әрі – Авариялық жоспар) әзірлейді.</w:t>
      </w:r>
    </w:p>
    <w:bookmarkEnd w:id="8"/>
    <w:bookmarkStart w:name="z15" w:id="9"/>
    <w:p>
      <w:pPr>
        <w:spacing w:after="0"/>
        <w:ind w:left="0"/>
        <w:jc w:val="both"/>
      </w:pPr>
      <w:r>
        <w:rPr>
          <w:rFonts w:ascii="Times New Roman"/>
          <w:b w:val="false"/>
          <w:i w:val="false"/>
          <w:color w:val="000000"/>
          <w:sz w:val="28"/>
        </w:rPr>
        <w:t>
      Авариялық жоспар табиғи, техногендік және эпидемиологиялық сипаттағы апаттарға байланысты әуежайдың авиациялық қызметімен тікелей байланысты емес және оған қатысы жоқ нақты әуеайлаққа (тікұшақ айлағына) тән авариялық жағдайларды көздейді.</w:t>
      </w:r>
    </w:p>
    <w:bookmarkEnd w:id="9"/>
    <w:bookmarkStart w:name="z16" w:id="10"/>
    <w:p>
      <w:pPr>
        <w:spacing w:after="0"/>
        <w:ind w:left="0"/>
        <w:jc w:val="both"/>
      </w:pPr>
      <w:r>
        <w:rPr>
          <w:rFonts w:ascii="Times New Roman"/>
          <w:b w:val="false"/>
          <w:i w:val="false"/>
          <w:color w:val="000000"/>
          <w:sz w:val="28"/>
        </w:rPr>
        <w:t>
      Авариялық жоспарды әуеайлақ (тікұшақ айлағы) пайдаланушысының бірінші басшысы бекітеді.</w:t>
      </w:r>
    </w:p>
    <w:bookmarkEnd w:id="10"/>
    <w:bookmarkStart w:name="z17" w:id="11"/>
    <w:p>
      <w:pPr>
        <w:spacing w:after="0"/>
        <w:ind w:left="0"/>
        <w:jc w:val="both"/>
      </w:pPr>
      <w:r>
        <w:rPr>
          <w:rFonts w:ascii="Times New Roman"/>
          <w:b w:val="false"/>
          <w:i w:val="false"/>
          <w:color w:val="000000"/>
          <w:sz w:val="28"/>
        </w:rPr>
        <w:t>
      Әуеайлақта (тікұшақ айлағында) авариялық жағдайлар болған жағдайда іс-шараларды жоспарлаудың мақсаты әуеайлақта (тікұшақ айлағында) немесе әуеайлаққа (тікұшақ айлағына) іргелес аумақта төтенше жағдайлар туындаған жағдайда әуеайлақты (тікұшақ айлағын) дайындау процесі, авариялық жағдайлардың, ең алдымен адамдардың өмірін құтқару және әуе кемелерінің операцияларын орындауды қамтамасыз ету үшін салдарын барынша азайту болып табылады.";</w:t>
      </w:r>
    </w:p>
    <w:bookmarkEnd w:id="11"/>
    <w:bookmarkStart w:name="z18" w:id="12"/>
    <w:p>
      <w:pPr>
        <w:spacing w:after="0"/>
        <w:ind w:left="0"/>
        <w:jc w:val="both"/>
      </w:pPr>
      <w:r>
        <w:rPr>
          <w:rFonts w:ascii="Times New Roman"/>
          <w:b w:val="false"/>
          <w:i w:val="false"/>
          <w:color w:val="000000"/>
          <w:sz w:val="28"/>
        </w:rPr>
        <w:t>
      мынадай мазмұндағы 8-1, 8-2, 8-3, 8-4, 8-5, 8-6 және 8-7-тармақтармен толықтырылсын:</w:t>
      </w:r>
    </w:p>
    <w:bookmarkEnd w:id="12"/>
    <w:bookmarkStart w:name="z19" w:id="13"/>
    <w:p>
      <w:pPr>
        <w:spacing w:after="0"/>
        <w:ind w:left="0"/>
        <w:jc w:val="both"/>
      </w:pPr>
      <w:r>
        <w:rPr>
          <w:rFonts w:ascii="Times New Roman"/>
          <w:b w:val="false"/>
          <w:i w:val="false"/>
          <w:color w:val="000000"/>
          <w:sz w:val="28"/>
        </w:rPr>
        <w:t>
      "8-1. Авариялық жоспар әуеайлақта (тікұшақ айлағында) немесе әуеайлаққа (тікұшақ айлағына) іргелес аумақта қатысушылар тартқан авариялық жағдайлар туындаған кезде қабылданатын іс-қимылдарды үйлестіруді көздейді.</w:t>
      </w:r>
    </w:p>
    <w:bookmarkEnd w:id="13"/>
    <w:bookmarkStart w:name="z20" w:id="14"/>
    <w:p>
      <w:pPr>
        <w:spacing w:after="0"/>
        <w:ind w:left="0"/>
        <w:jc w:val="both"/>
      </w:pPr>
      <w:r>
        <w:rPr>
          <w:rFonts w:ascii="Times New Roman"/>
          <w:b w:val="false"/>
          <w:i w:val="false"/>
          <w:color w:val="000000"/>
          <w:sz w:val="28"/>
        </w:rPr>
        <w:t>
      Мұндай қатысушыларға авариялық-құтқару және өртке қарсы қызмет, медициналық қызмет, авиациялық қауіпсіздік қызметтері, өндірістік қызметтер және әуеайлақ (тікұшақ айлағы) пайдаланушысының басшылық құрамы, әуеайлақта (тікұшақ айлағында) орналасқан ұйымдардың қызметтері, жерүсті қызмет көрсету қызметтерін жеткізушілер, әуе қозғалысына қызмет көрсету органдары, әуе кемелерін пайдаланушылар, құқық қорғау органдары, сондай-ақ әуеайлақтан тыс орналасқан ұйымдардың қаражаты: азаматтық қорғаудың аумақтық өрт сөндіру және авариялық-құтқару қызметі, полиция, денсаулық сақтау органдарының медициналық мекемесі, әскери құралымдар жатады.</w:t>
      </w:r>
    </w:p>
    <w:bookmarkEnd w:id="14"/>
    <w:bookmarkStart w:name="z21" w:id="15"/>
    <w:p>
      <w:pPr>
        <w:spacing w:after="0"/>
        <w:ind w:left="0"/>
        <w:jc w:val="both"/>
      </w:pPr>
      <w:r>
        <w:rPr>
          <w:rFonts w:ascii="Times New Roman"/>
          <w:b w:val="false"/>
          <w:i w:val="false"/>
          <w:color w:val="000000"/>
          <w:sz w:val="28"/>
        </w:rPr>
        <w:t>
      Авариялық жоспар авариялық жоспарға тартылған ұйымдармен келісіледі.</w:t>
      </w:r>
    </w:p>
    <w:bookmarkEnd w:id="15"/>
    <w:bookmarkStart w:name="z22" w:id="16"/>
    <w:p>
      <w:pPr>
        <w:spacing w:after="0"/>
        <w:ind w:left="0"/>
        <w:jc w:val="both"/>
      </w:pPr>
      <w:r>
        <w:rPr>
          <w:rFonts w:ascii="Times New Roman"/>
          <w:b w:val="false"/>
          <w:i w:val="false"/>
          <w:color w:val="000000"/>
          <w:sz w:val="28"/>
        </w:rPr>
        <w:t xml:space="preserve">
      Авариялық жоспар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ұшуды іздестіру-құтқарумен қамтамасыз етуді ұйымдастыру жөніндегі қағидаларында белгіленген талаптарға сәйкес іздестіру-құтқару жөніндегі үйлестіру орталығымен (ІҚҮО) өзара іс-қимылды көздейді.</w:t>
      </w:r>
    </w:p>
    <w:bookmarkEnd w:id="16"/>
    <w:bookmarkStart w:name="z23" w:id="17"/>
    <w:p>
      <w:pPr>
        <w:spacing w:after="0"/>
        <w:ind w:left="0"/>
        <w:jc w:val="both"/>
      </w:pPr>
      <w:r>
        <w:rPr>
          <w:rFonts w:ascii="Times New Roman"/>
          <w:b w:val="false"/>
          <w:i w:val="false"/>
          <w:color w:val="000000"/>
          <w:sz w:val="28"/>
        </w:rPr>
        <w:t>
      8-2. Авариялық жоспарда мынадай негізгі ережелер көзделеді:</w:t>
      </w:r>
    </w:p>
    <w:bookmarkEnd w:id="17"/>
    <w:bookmarkStart w:name="z24" w:id="18"/>
    <w:p>
      <w:pPr>
        <w:spacing w:after="0"/>
        <w:ind w:left="0"/>
        <w:jc w:val="both"/>
      </w:pPr>
      <w:r>
        <w:rPr>
          <w:rFonts w:ascii="Times New Roman"/>
          <w:b w:val="false"/>
          <w:i w:val="false"/>
          <w:color w:val="000000"/>
          <w:sz w:val="28"/>
        </w:rPr>
        <w:t>
      1) іс-шаралар жоспары жасалатын авариялық жағдайлардың түрлері;</w:t>
      </w:r>
    </w:p>
    <w:bookmarkEnd w:id="18"/>
    <w:bookmarkStart w:name="z25" w:id="19"/>
    <w:p>
      <w:pPr>
        <w:spacing w:after="0"/>
        <w:ind w:left="0"/>
        <w:jc w:val="both"/>
      </w:pPr>
      <w:r>
        <w:rPr>
          <w:rFonts w:ascii="Times New Roman"/>
          <w:b w:val="false"/>
          <w:i w:val="false"/>
          <w:color w:val="000000"/>
          <w:sz w:val="28"/>
        </w:rPr>
        <w:t>
      2) тартылған қатысушылар;</w:t>
      </w:r>
    </w:p>
    <w:bookmarkEnd w:id="19"/>
    <w:bookmarkStart w:name="z26" w:id="20"/>
    <w:p>
      <w:pPr>
        <w:spacing w:after="0"/>
        <w:ind w:left="0"/>
        <w:jc w:val="both"/>
      </w:pPr>
      <w:r>
        <w:rPr>
          <w:rFonts w:ascii="Times New Roman"/>
          <w:b w:val="false"/>
          <w:i w:val="false"/>
          <w:color w:val="000000"/>
          <w:sz w:val="28"/>
        </w:rPr>
        <w:t>
      3) әртүрлі кезеңдерде тиісті авариялық жағдайларға жауапты үйлестірушілерді айқындау;</w:t>
      </w:r>
    </w:p>
    <w:bookmarkEnd w:id="20"/>
    <w:bookmarkStart w:name="z27" w:id="21"/>
    <w:p>
      <w:pPr>
        <w:spacing w:after="0"/>
        <w:ind w:left="0"/>
        <w:jc w:val="both"/>
      </w:pPr>
      <w:r>
        <w:rPr>
          <w:rFonts w:ascii="Times New Roman"/>
          <w:b w:val="false"/>
          <w:i w:val="false"/>
          <w:color w:val="000000"/>
          <w:sz w:val="28"/>
        </w:rPr>
        <w:t>
      4) әрбір қатысушының жауапкершілігі мен рөлі, авариялық жағдайлардың барлық түрлері үшін авариялық жедел орталық пен басқару пункті;</w:t>
      </w:r>
    </w:p>
    <w:bookmarkEnd w:id="21"/>
    <w:bookmarkStart w:name="z28" w:id="22"/>
    <w:p>
      <w:pPr>
        <w:spacing w:after="0"/>
        <w:ind w:left="0"/>
        <w:jc w:val="both"/>
      </w:pPr>
      <w:r>
        <w:rPr>
          <w:rFonts w:ascii="Times New Roman"/>
          <w:b w:val="false"/>
          <w:i w:val="false"/>
          <w:color w:val="000000"/>
          <w:sz w:val="28"/>
        </w:rPr>
        <w:t>
      5) авариялық жағдай туындаған кезде хабарлау схемасы мен рәсімі, нақты авариялық жағдай туындаған жағдайда байланыс орнатылатын лауазымды адамдардың байланыс ақпараты;</w:t>
      </w:r>
    </w:p>
    <w:bookmarkEnd w:id="22"/>
    <w:bookmarkStart w:name="z29" w:id="23"/>
    <w:p>
      <w:pPr>
        <w:spacing w:after="0"/>
        <w:ind w:left="0"/>
        <w:jc w:val="both"/>
      </w:pPr>
      <w:r>
        <w:rPr>
          <w:rFonts w:ascii="Times New Roman"/>
          <w:b w:val="false"/>
          <w:i w:val="false"/>
          <w:color w:val="000000"/>
          <w:sz w:val="28"/>
        </w:rPr>
        <w:t>
      6) координаттық торы белгіленген әуеайлақ пен оның маңындағы аумақтың карталары;</w:t>
      </w:r>
    </w:p>
    <w:bookmarkEnd w:id="23"/>
    <w:bookmarkStart w:name="z30" w:id="24"/>
    <w:p>
      <w:pPr>
        <w:spacing w:after="0"/>
        <w:ind w:left="0"/>
        <w:jc w:val="both"/>
      </w:pPr>
      <w:r>
        <w:rPr>
          <w:rFonts w:ascii="Times New Roman"/>
          <w:b w:val="false"/>
          <w:i w:val="false"/>
          <w:color w:val="000000"/>
          <w:sz w:val="28"/>
        </w:rPr>
        <w:t>
      7) практикалық дағдыларды пысықтау үшін оқу-жаттығуларды өткізу тәртібі мен олардың өткізілу кезеңділігі;</w:t>
      </w:r>
    </w:p>
    <w:bookmarkEnd w:id="24"/>
    <w:bookmarkStart w:name="z31" w:id="25"/>
    <w:p>
      <w:pPr>
        <w:spacing w:after="0"/>
        <w:ind w:left="0"/>
        <w:jc w:val="both"/>
      </w:pPr>
      <w:r>
        <w:rPr>
          <w:rFonts w:ascii="Times New Roman"/>
          <w:b w:val="false"/>
          <w:i w:val="false"/>
          <w:color w:val="000000"/>
          <w:sz w:val="28"/>
        </w:rPr>
        <w:t>
      8) іздестіру-құтқару жөніндегі үйлестіру орталығымен өзара іс-қимыл және ынтымақтастық.</w:t>
      </w:r>
    </w:p>
    <w:bookmarkEnd w:id="25"/>
    <w:bookmarkStart w:name="z32" w:id="26"/>
    <w:p>
      <w:pPr>
        <w:spacing w:after="0"/>
        <w:ind w:left="0"/>
        <w:jc w:val="both"/>
      </w:pPr>
      <w:r>
        <w:rPr>
          <w:rFonts w:ascii="Times New Roman"/>
          <w:b w:val="false"/>
          <w:i w:val="false"/>
          <w:color w:val="000000"/>
          <w:sz w:val="28"/>
        </w:rPr>
        <w:t>
      8-3. Авариялық жоспарда авариялық жағдайларға тартылған барлық қатысушылардың оңтайлы ден қоюы үшін адам факторының аспектілерін есепке алу көзделеді.</w:t>
      </w:r>
    </w:p>
    <w:bookmarkEnd w:id="26"/>
    <w:bookmarkStart w:name="z33" w:id="27"/>
    <w:p>
      <w:pPr>
        <w:spacing w:after="0"/>
        <w:ind w:left="0"/>
        <w:jc w:val="both"/>
      </w:pPr>
      <w:r>
        <w:rPr>
          <w:rFonts w:ascii="Times New Roman"/>
          <w:b w:val="false"/>
          <w:i w:val="false"/>
          <w:color w:val="000000"/>
          <w:sz w:val="28"/>
        </w:rPr>
        <w:t>
      Адам факторының аспектілері бойынша нұсқаулық материал адам факторы бойынша оқыту нұсқаулығында (Doc 9683) берілген.</w:t>
      </w:r>
    </w:p>
    <w:bookmarkEnd w:id="27"/>
    <w:bookmarkStart w:name="z34" w:id="28"/>
    <w:p>
      <w:pPr>
        <w:spacing w:after="0"/>
        <w:ind w:left="0"/>
        <w:jc w:val="both"/>
      </w:pPr>
      <w:r>
        <w:rPr>
          <w:rFonts w:ascii="Times New Roman"/>
          <w:b w:val="false"/>
          <w:i w:val="false"/>
          <w:color w:val="000000"/>
          <w:sz w:val="28"/>
        </w:rPr>
        <w:t>
      Төтенше жағдай жоспарын әзірлеу кезінде төтенше жағдайлардың жағдайлары персонал үшін стресстік екенін ескеру қажет, сондықтан төтенше жағдай жоспары қызметкерлерге алдын ала белгіленген түрде жауап беруге мүмкіндік беретін стандартталған процедураларды қолдана отырып жасалады. Оқыту және оқыту мәселесіне қызметкерлердің іс-әрекеттерінің реакциясы мен тиімділігі төтенше жағдайда қойылған мақсаттарға жауап беруі үшін басымдық беріледі.</w:t>
      </w:r>
    </w:p>
    <w:bookmarkEnd w:id="28"/>
    <w:bookmarkStart w:name="z35" w:id="29"/>
    <w:p>
      <w:pPr>
        <w:spacing w:after="0"/>
        <w:ind w:left="0"/>
        <w:jc w:val="both"/>
      </w:pPr>
      <w:r>
        <w:rPr>
          <w:rFonts w:ascii="Times New Roman"/>
          <w:b w:val="false"/>
          <w:i w:val="false"/>
          <w:color w:val="000000"/>
          <w:sz w:val="28"/>
        </w:rPr>
        <w:t>
      Оқыту және жаттығу кезінде төтенше жағдай жоспары тек техникалық құжат қана емес, сонымен қатар адамның мүмкіндіктерін және мұндай жоспар іске қосылатын ерекше жағдайларды ескеретін функционалдық процестерді қамтитыны тексеріледі. Жоспарды әзірлеу кезінде тосын факторлар қарастырылады және жойылады.</w:t>
      </w:r>
    </w:p>
    <w:bookmarkEnd w:id="29"/>
    <w:bookmarkStart w:name="z36" w:id="30"/>
    <w:p>
      <w:pPr>
        <w:spacing w:after="0"/>
        <w:ind w:left="0"/>
        <w:jc w:val="both"/>
      </w:pPr>
      <w:r>
        <w:rPr>
          <w:rFonts w:ascii="Times New Roman"/>
          <w:b w:val="false"/>
          <w:i w:val="false"/>
          <w:color w:val="000000"/>
          <w:sz w:val="28"/>
        </w:rPr>
        <w:t>
      Авариялық жоспар тиісті даярлықтан өтетін барлық персоналдың назарына жеткізіледі. Тартылған персоналдың авариялық рәсімдерге қол жеткізуі қамтамасыз етіледі. Төтенше жағдайлар рәсімдері мүмкіндігінше қарапайым және әдеттегі рәсімдерге ұқсас болуы керек және нұсқаулық ретінде құрылуы керек.</w:t>
      </w:r>
    </w:p>
    <w:bookmarkEnd w:id="30"/>
    <w:bookmarkStart w:name="z37" w:id="31"/>
    <w:p>
      <w:pPr>
        <w:spacing w:after="0"/>
        <w:ind w:left="0"/>
        <w:jc w:val="both"/>
      </w:pPr>
      <w:r>
        <w:rPr>
          <w:rFonts w:ascii="Times New Roman"/>
          <w:b w:val="false"/>
          <w:i w:val="false"/>
          <w:color w:val="000000"/>
          <w:sz w:val="28"/>
        </w:rPr>
        <w:t>
      8-4. Авариялық жағдайда әуеайлақты (тікұшақ айлағын) пайдаланушы стационарлық авариялық жедел орталық пен жылжымалы командалық пунктті қамтамасыз етеді:</w:t>
      </w:r>
    </w:p>
    <w:bookmarkEnd w:id="31"/>
    <w:bookmarkStart w:name="z38" w:id="32"/>
    <w:p>
      <w:pPr>
        <w:spacing w:after="0"/>
        <w:ind w:left="0"/>
        <w:jc w:val="both"/>
      </w:pPr>
      <w:r>
        <w:rPr>
          <w:rFonts w:ascii="Times New Roman"/>
          <w:b w:val="false"/>
          <w:i w:val="false"/>
          <w:color w:val="000000"/>
          <w:sz w:val="28"/>
        </w:rPr>
        <w:t>
      1) авариялық жедел орталық (бұдан әрі - АЖО) стационарлық болып табылады, әуеайлақта (тікұшақ айлағында) орналастырылады. АЖО әуеайлақта (тікұшақ айлағында) немесе әуеайлаққа (тікұшақ айлағына) іргелес аумақта болған авариялық жағдай кезінде жұмыстарды жалпы үйлестіруге және оларға басшылық жасауға жауапты.</w:t>
      </w:r>
    </w:p>
    <w:bookmarkEnd w:id="32"/>
    <w:bookmarkStart w:name="z39" w:id="33"/>
    <w:p>
      <w:pPr>
        <w:spacing w:after="0"/>
        <w:ind w:left="0"/>
        <w:jc w:val="both"/>
      </w:pPr>
      <w:r>
        <w:rPr>
          <w:rFonts w:ascii="Times New Roman"/>
          <w:b w:val="false"/>
          <w:i w:val="false"/>
          <w:color w:val="000000"/>
          <w:sz w:val="28"/>
        </w:rPr>
        <w:t>
      АЖО алдын ала белгіленген үй-жайда орналасады, оған тәулік бойы немесе әуеайлақтың (тікұшақ айлағының) жұмыс уақытында қол жеткізу қамтамасыз етіледі. АЖО орналасқан жері әуеайлақтың жұмыс алаңына және ол іске асырылатын зардап шеккен әуе кемесіне (мысалы, авариялық-құтқару станциясының бақылау пунктінде) шолуды қамтамасыз етеді.</w:t>
      </w:r>
    </w:p>
    <w:bookmarkEnd w:id="33"/>
    <w:bookmarkStart w:name="z40" w:id="34"/>
    <w:p>
      <w:pPr>
        <w:spacing w:after="0"/>
        <w:ind w:left="0"/>
        <w:jc w:val="both"/>
      </w:pPr>
      <w:r>
        <w:rPr>
          <w:rFonts w:ascii="Times New Roman"/>
          <w:b w:val="false"/>
          <w:i w:val="false"/>
          <w:color w:val="000000"/>
          <w:sz w:val="28"/>
        </w:rPr>
        <w:t xml:space="preserve">
      АЖО интернет, телефон, радиобайланыс, компьютерлер, теледидар және </w:t>
      </w:r>
    </w:p>
    <w:bookmarkEnd w:id="34"/>
    <w:bookmarkStart w:name="z41" w:id="35"/>
    <w:p>
      <w:pPr>
        <w:spacing w:after="0"/>
        <w:ind w:left="0"/>
        <w:jc w:val="both"/>
      </w:pPr>
      <w:r>
        <w:rPr>
          <w:rFonts w:ascii="Times New Roman"/>
          <w:b w:val="false"/>
          <w:i w:val="false"/>
          <w:color w:val="000000"/>
          <w:sz w:val="28"/>
        </w:rPr>
        <w:t>
      ойнату жүйелері сияқты құралдармен жабдықталады.</w:t>
      </w:r>
    </w:p>
    <w:bookmarkEnd w:id="35"/>
    <w:bookmarkStart w:name="z42" w:id="36"/>
    <w:p>
      <w:pPr>
        <w:spacing w:after="0"/>
        <w:ind w:left="0"/>
        <w:jc w:val="both"/>
      </w:pPr>
      <w:r>
        <w:rPr>
          <w:rFonts w:ascii="Times New Roman"/>
          <w:b w:val="false"/>
          <w:i w:val="false"/>
          <w:color w:val="000000"/>
          <w:sz w:val="28"/>
        </w:rPr>
        <w:t>
      АЖО төмендегі байланыс құралдарымен жабдықталады:</w:t>
      </w:r>
    </w:p>
    <w:bookmarkEnd w:id="36"/>
    <w:bookmarkStart w:name="z43" w:id="37"/>
    <w:p>
      <w:pPr>
        <w:spacing w:after="0"/>
        <w:ind w:left="0"/>
        <w:jc w:val="both"/>
      </w:pPr>
      <w:r>
        <w:rPr>
          <w:rFonts w:ascii="Times New Roman"/>
          <w:b w:val="false"/>
          <w:i w:val="false"/>
          <w:color w:val="000000"/>
          <w:sz w:val="28"/>
        </w:rPr>
        <w:t>
      жылжымалы басқару пунктімен;</w:t>
      </w:r>
    </w:p>
    <w:bookmarkEnd w:id="37"/>
    <w:bookmarkStart w:name="z44" w:id="38"/>
    <w:p>
      <w:pPr>
        <w:spacing w:after="0"/>
        <w:ind w:left="0"/>
        <w:jc w:val="both"/>
      </w:pPr>
      <w:r>
        <w:rPr>
          <w:rFonts w:ascii="Times New Roman"/>
          <w:b w:val="false"/>
          <w:i w:val="false"/>
          <w:color w:val="000000"/>
          <w:sz w:val="28"/>
        </w:rPr>
        <w:t>
      ҰІАҚҚҚ өрт бөлімшесімен;</w:t>
      </w:r>
    </w:p>
    <w:bookmarkEnd w:id="38"/>
    <w:bookmarkStart w:name="z45" w:id="39"/>
    <w:p>
      <w:pPr>
        <w:spacing w:after="0"/>
        <w:ind w:left="0"/>
        <w:jc w:val="both"/>
      </w:pPr>
      <w:r>
        <w:rPr>
          <w:rFonts w:ascii="Times New Roman"/>
          <w:b w:val="false"/>
          <w:i w:val="false"/>
          <w:color w:val="000000"/>
          <w:sz w:val="28"/>
        </w:rPr>
        <w:t>
      әуе қозғалысын басқару диспетчерлік пункттерімен (ұшу жетекшісімен);</w:t>
      </w:r>
    </w:p>
    <w:bookmarkEnd w:id="39"/>
    <w:bookmarkStart w:name="z46" w:id="40"/>
    <w:p>
      <w:pPr>
        <w:spacing w:after="0"/>
        <w:ind w:left="0"/>
        <w:jc w:val="both"/>
      </w:pPr>
      <w:r>
        <w:rPr>
          <w:rFonts w:ascii="Times New Roman"/>
          <w:b w:val="false"/>
          <w:i w:val="false"/>
          <w:color w:val="000000"/>
          <w:sz w:val="28"/>
        </w:rPr>
        <w:t>
      әуеайлақтың қызметтері және объектілерімен;</w:t>
      </w:r>
    </w:p>
    <w:bookmarkEnd w:id="40"/>
    <w:bookmarkStart w:name="z47" w:id="41"/>
    <w:p>
      <w:pPr>
        <w:spacing w:after="0"/>
        <w:ind w:left="0"/>
        <w:jc w:val="both"/>
      </w:pPr>
      <w:r>
        <w:rPr>
          <w:rFonts w:ascii="Times New Roman"/>
          <w:b w:val="false"/>
          <w:i w:val="false"/>
          <w:color w:val="000000"/>
          <w:sz w:val="28"/>
        </w:rPr>
        <w:t>
      азаматтық авиациядағы аймақтық іздестіру-құтқару үйлестіру орталығымен;</w:t>
      </w:r>
    </w:p>
    <w:bookmarkEnd w:id="41"/>
    <w:bookmarkStart w:name="z48" w:id="42"/>
    <w:p>
      <w:pPr>
        <w:spacing w:after="0"/>
        <w:ind w:left="0"/>
        <w:jc w:val="both"/>
      </w:pPr>
      <w:r>
        <w:rPr>
          <w:rFonts w:ascii="Times New Roman"/>
          <w:b w:val="false"/>
          <w:i w:val="false"/>
          <w:color w:val="000000"/>
          <w:sz w:val="28"/>
        </w:rPr>
        <w:t>
      өзара әрекеттесетін ұйымдар, кәсіпорындар мен мекемелермен;</w:t>
      </w:r>
    </w:p>
    <w:bookmarkEnd w:id="42"/>
    <w:bookmarkStart w:name="z49" w:id="43"/>
    <w:p>
      <w:pPr>
        <w:spacing w:after="0"/>
        <w:ind w:left="0"/>
        <w:jc w:val="both"/>
      </w:pPr>
      <w:r>
        <w:rPr>
          <w:rFonts w:ascii="Times New Roman"/>
          <w:b w:val="false"/>
          <w:i w:val="false"/>
          <w:color w:val="000000"/>
          <w:sz w:val="28"/>
        </w:rPr>
        <w:t>
      жергілікті әкімшілік және құқық қорғау органдарымен.</w:t>
      </w:r>
    </w:p>
    <w:bookmarkEnd w:id="43"/>
    <w:bookmarkStart w:name="z50" w:id="44"/>
    <w:p>
      <w:pPr>
        <w:spacing w:after="0"/>
        <w:ind w:left="0"/>
        <w:jc w:val="both"/>
      </w:pPr>
      <w:r>
        <w:rPr>
          <w:rFonts w:ascii="Times New Roman"/>
          <w:b w:val="false"/>
          <w:i w:val="false"/>
          <w:color w:val="000000"/>
          <w:sz w:val="28"/>
        </w:rPr>
        <w:t>
      АЖО әуеайлақтың (тікұшақ айлағының) схемаларымен, карталармен, Авариялық жоспармен, хабарлау схемаларымен, оқиғаларды жазуға және тіркеуге арналған журналмен қамтамасыз етіледі.</w:t>
      </w:r>
    </w:p>
    <w:bookmarkEnd w:id="44"/>
    <w:bookmarkStart w:name="z51" w:id="45"/>
    <w:p>
      <w:pPr>
        <w:spacing w:after="0"/>
        <w:ind w:left="0"/>
        <w:jc w:val="both"/>
      </w:pPr>
      <w:r>
        <w:rPr>
          <w:rFonts w:ascii="Times New Roman"/>
          <w:b w:val="false"/>
          <w:i w:val="false"/>
          <w:color w:val="000000"/>
          <w:sz w:val="28"/>
        </w:rPr>
        <w:t xml:space="preserve">
      2) жылжымалы командалық пункт (бұдан әрі - ЖБП) жергілікті жерде авариялық жағдайды жою жөніндегі қызметтердің жұмысын үйлестіруді жүзеге асыру үшін авариялық жағдайдың орнына тез жеткізуді қамтамасыз етуге қабілетті, өтімділігі жоғары көлік құралында құрылады. </w:t>
      </w:r>
    </w:p>
    <w:bookmarkEnd w:id="45"/>
    <w:bookmarkStart w:name="z52" w:id="46"/>
    <w:p>
      <w:pPr>
        <w:spacing w:after="0"/>
        <w:ind w:left="0"/>
        <w:jc w:val="both"/>
      </w:pPr>
      <w:r>
        <w:rPr>
          <w:rFonts w:ascii="Times New Roman"/>
          <w:b w:val="false"/>
          <w:i w:val="false"/>
          <w:color w:val="000000"/>
          <w:sz w:val="28"/>
        </w:rPr>
        <w:t>
      ЖБП заманауи техникалық құралдар және құжаттармен жабдықталады, қоса алғанда:</w:t>
      </w:r>
    </w:p>
    <w:bookmarkEnd w:id="46"/>
    <w:bookmarkStart w:name="z53" w:id="47"/>
    <w:p>
      <w:pPr>
        <w:spacing w:after="0"/>
        <w:ind w:left="0"/>
        <w:jc w:val="both"/>
      </w:pPr>
      <w:r>
        <w:rPr>
          <w:rFonts w:ascii="Times New Roman"/>
          <w:b w:val="false"/>
          <w:i w:val="false"/>
          <w:color w:val="000000"/>
          <w:sz w:val="28"/>
        </w:rPr>
        <w:t>
      интернет, радиотелефон, ұялы телефондар, дабыл, дауыс зорайтқыш қондырғы немесе мегафон, бинокль;</w:t>
      </w:r>
    </w:p>
    <w:bookmarkEnd w:id="47"/>
    <w:bookmarkStart w:name="z54" w:id="48"/>
    <w:p>
      <w:pPr>
        <w:spacing w:after="0"/>
        <w:ind w:left="0"/>
        <w:jc w:val="both"/>
      </w:pPr>
      <w:r>
        <w:rPr>
          <w:rFonts w:ascii="Times New Roman"/>
          <w:b w:val="false"/>
          <w:i w:val="false"/>
          <w:color w:val="000000"/>
          <w:sz w:val="28"/>
        </w:rPr>
        <w:t>
      әуеайлақтың (тікұшақ айлағының) координаталық схемасы, әуеайлақтың және әуеайлаққа (тікұшақ айлағына) іргелес аумақтың картасы, Авариялық жоспар және әуеайлақ жөніндегі басшылықтың тиісті бөліктері, оқиғаларды жазуға және тіркеуге арналған журнал;</w:t>
      </w:r>
    </w:p>
    <w:bookmarkEnd w:id="48"/>
    <w:bookmarkStart w:name="z55" w:id="49"/>
    <w:p>
      <w:pPr>
        <w:spacing w:after="0"/>
        <w:ind w:left="0"/>
        <w:jc w:val="both"/>
      </w:pPr>
      <w:r>
        <w:rPr>
          <w:rFonts w:ascii="Times New Roman"/>
          <w:b w:val="false"/>
          <w:i w:val="false"/>
          <w:color w:val="000000"/>
          <w:sz w:val="28"/>
        </w:rPr>
        <w:t>
      кеңсе техникасы;</w:t>
      </w:r>
    </w:p>
    <w:bookmarkEnd w:id="49"/>
    <w:bookmarkStart w:name="z56" w:id="50"/>
    <w:p>
      <w:pPr>
        <w:spacing w:after="0"/>
        <w:ind w:left="0"/>
        <w:jc w:val="both"/>
      </w:pPr>
      <w:r>
        <w:rPr>
          <w:rFonts w:ascii="Times New Roman"/>
          <w:b w:val="false"/>
          <w:i w:val="false"/>
          <w:color w:val="000000"/>
          <w:sz w:val="28"/>
        </w:rPr>
        <w:t>
      суреттерді түсіруге және оларды АЖО-ға жіберуге мүмкіндік беретін 360 градусқа қарайтын көліктің төбесіндегі сымсыз камера;</w:t>
      </w:r>
    </w:p>
    <w:bookmarkEnd w:id="50"/>
    <w:bookmarkStart w:name="z57" w:id="51"/>
    <w:p>
      <w:pPr>
        <w:spacing w:after="0"/>
        <w:ind w:left="0"/>
        <w:jc w:val="both"/>
      </w:pPr>
      <w:r>
        <w:rPr>
          <w:rFonts w:ascii="Times New Roman"/>
          <w:b w:val="false"/>
          <w:i w:val="false"/>
          <w:color w:val="000000"/>
          <w:sz w:val="28"/>
        </w:rPr>
        <w:t>
      ыстық немесе суық ауа райында жұмыс істеуге арналған кондиционер және жылытқыш жүйесі;</w:t>
      </w:r>
    </w:p>
    <w:bookmarkEnd w:id="51"/>
    <w:bookmarkStart w:name="z58" w:id="52"/>
    <w:p>
      <w:pPr>
        <w:spacing w:after="0"/>
        <w:ind w:left="0"/>
        <w:jc w:val="both"/>
      </w:pPr>
      <w:r>
        <w:rPr>
          <w:rFonts w:ascii="Times New Roman"/>
          <w:b w:val="false"/>
          <w:i w:val="false"/>
          <w:color w:val="000000"/>
          <w:sz w:val="28"/>
        </w:rPr>
        <w:t>
      жеткілікті отырғыш орындар.</w:t>
      </w:r>
    </w:p>
    <w:bookmarkEnd w:id="52"/>
    <w:bookmarkStart w:name="z59" w:id="53"/>
    <w:p>
      <w:pPr>
        <w:spacing w:after="0"/>
        <w:ind w:left="0"/>
        <w:jc w:val="both"/>
      </w:pPr>
      <w:r>
        <w:rPr>
          <w:rFonts w:ascii="Times New Roman"/>
          <w:b w:val="false"/>
          <w:i w:val="false"/>
          <w:color w:val="000000"/>
          <w:sz w:val="28"/>
        </w:rPr>
        <w:t>
      ЖБП АЖО-мен, авариялық-құтқару станцияларымен, ӘҚҚ диспетчерлік пункттерімен (ұшу басшысы), әуеайлақтық өрт автомобильдерімен, әуежайдың диспетчерлік қызметімен стационарлық және/немесе тасымалданатын радиобайланыс құралдарымен қамтамасыз етіледі.</w:t>
      </w:r>
    </w:p>
    <w:bookmarkEnd w:id="53"/>
    <w:bookmarkStart w:name="z60" w:id="54"/>
    <w:p>
      <w:pPr>
        <w:spacing w:after="0"/>
        <w:ind w:left="0"/>
        <w:jc w:val="both"/>
      </w:pPr>
      <w:r>
        <w:rPr>
          <w:rFonts w:ascii="Times New Roman"/>
          <w:b w:val="false"/>
          <w:i w:val="false"/>
          <w:color w:val="000000"/>
          <w:sz w:val="28"/>
        </w:rPr>
        <w:t>
      ЖБП өзіне тән таңбалаумен белгіленеді.</w:t>
      </w:r>
    </w:p>
    <w:bookmarkEnd w:id="54"/>
    <w:bookmarkStart w:name="z61" w:id="55"/>
    <w:p>
      <w:pPr>
        <w:spacing w:after="0"/>
        <w:ind w:left="0"/>
        <w:jc w:val="both"/>
      </w:pPr>
      <w:r>
        <w:rPr>
          <w:rFonts w:ascii="Times New Roman"/>
          <w:b w:val="false"/>
          <w:i w:val="false"/>
          <w:color w:val="000000"/>
          <w:sz w:val="28"/>
        </w:rPr>
        <w:t>
      АЖО және ЖБП-да орналастырылған құрылғылар мен жабдықтардың жарамдылығын үнемі тексеру қамтамасыз етіледі.</w:t>
      </w:r>
    </w:p>
    <w:bookmarkEnd w:id="55"/>
    <w:bookmarkStart w:name="z62" w:id="56"/>
    <w:p>
      <w:pPr>
        <w:spacing w:after="0"/>
        <w:ind w:left="0"/>
        <w:jc w:val="both"/>
      </w:pPr>
      <w:r>
        <w:rPr>
          <w:rFonts w:ascii="Times New Roman"/>
          <w:b w:val="false"/>
          <w:i w:val="false"/>
          <w:color w:val="000000"/>
          <w:sz w:val="28"/>
        </w:rPr>
        <w:t>
      ЖБП функционалдық сынақтарға кезеңдік түрде ұшырайды.</w:t>
      </w:r>
    </w:p>
    <w:bookmarkEnd w:id="56"/>
    <w:bookmarkStart w:name="z63" w:id="57"/>
    <w:p>
      <w:pPr>
        <w:spacing w:after="0"/>
        <w:ind w:left="0"/>
        <w:jc w:val="both"/>
      </w:pPr>
      <w:r>
        <w:rPr>
          <w:rFonts w:ascii="Times New Roman"/>
          <w:b w:val="false"/>
          <w:i w:val="false"/>
          <w:color w:val="000000"/>
          <w:sz w:val="28"/>
        </w:rPr>
        <w:t>
      Авариялық жоспарға сәйкес АЖО мен ЖБП басшылары тағайындалады.</w:t>
      </w:r>
    </w:p>
    <w:bookmarkEnd w:id="57"/>
    <w:bookmarkStart w:name="z64" w:id="58"/>
    <w:p>
      <w:pPr>
        <w:spacing w:after="0"/>
        <w:ind w:left="0"/>
        <w:jc w:val="both"/>
      </w:pPr>
      <w:r>
        <w:rPr>
          <w:rFonts w:ascii="Times New Roman"/>
          <w:b w:val="false"/>
          <w:i w:val="false"/>
          <w:color w:val="000000"/>
          <w:sz w:val="28"/>
        </w:rPr>
        <w:t>
      8-5. Авариялық жоспарда жоспардың қойылатын талаптарға сәйкестігін мерзімді тексеру және оның тиімділігін арттыру мақсатында нәтижелерді талдау тәртібі белгіленеді</w:t>
      </w:r>
    </w:p>
    <w:bookmarkEnd w:id="58"/>
    <w:bookmarkStart w:name="z65" w:id="59"/>
    <w:p>
      <w:pPr>
        <w:spacing w:after="0"/>
        <w:ind w:left="0"/>
        <w:jc w:val="both"/>
      </w:pPr>
      <w:r>
        <w:rPr>
          <w:rFonts w:ascii="Times New Roman"/>
          <w:b w:val="false"/>
          <w:i w:val="false"/>
          <w:color w:val="000000"/>
          <w:sz w:val="28"/>
        </w:rPr>
        <w:t>
      Авариялық жоспарға тиісті жабдықтары бар барлық қатысушылар кіреді.</w:t>
      </w:r>
    </w:p>
    <w:bookmarkEnd w:id="59"/>
    <w:bookmarkStart w:name="z66" w:id="60"/>
    <w:p>
      <w:pPr>
        <w:spacing w:after="0"/>
        <w:ind w:left="0"/>
        <w:jc w:val="both"/>
      </w:pPr>
      <w:r>
        <w:rPr>
          <w:rFonts w:ascii="Times New Roman"/>
          <w:b w:val="false"/>
          <w:i w:val="false"/>
          <w:color w:val="000000"/>
          <w:sz w:val="28"/>
        </w:rPr>
        <w:t>
      Авариялық жоспар әуеайлақта авариялық жағдай туындаған жағдайда екі жылдан аспайтын уақыт аралықтарында толық ауқымды іс-қимылдар жүргізу және толық масштабты іс-әрекеттерді пысықтау барысында анықталған кемшіліктерді жою үшін аралық кезеңде жекелеген іс-шаралар жүргізу жолымен тексеріледі.</w:t>
      </w:r>
    </w:p>
    <w:bookmarkEnd w:id="60"/>
    <w:bookmarkStart w:name="z67" w:id="61"/>
    <w:p>
      <w:pPr>
        <w:spacing w:after="0"/>
        <w:ind w:left="0"/>
        <w:jc w:val="both"/>
      </w:pPr>
      <w:r>
        <w:rPr>
          <w:rFonts w:ascii="Times New Roman"/>
          <w:b w:val="false"/>
          <w:i w:val="false"/>
          <w:color w:val="000000"/>
          <w:sz w:val="28"/>
        </w:rPr>
        <w:t>
      Авариялық жоспар кез келген анықталған кемшіліктерді жою мақсатында тексерулер жүргізілгеннен немесе нақты авариялық жағдай жойылғаннан кейін талданады.</w:t>
      </w:r>
    </w:p>
    <w:bookmarkEnd w:id="61"/>
    <w:bookmarkStart w:name="z68" w:id="62"/>
    <w:p>
      <w:pPr>
        <w:spacing w:after="0"/>
        <w:ind w:left="0"/>
        <w:jc w:val="both"/>
      </w:pPr>
      <w:r>
        <w:rPr>
          <w:rFonts w:ascii="Times New Roman"/>
          <w:b w:val="false"/>
          <w:i w:val="false"/>
          <w:color w:val="000000"/>
          <w:sz w:val="28"/>
        </w:rPr>
        <w:t>
      Толық ауқымды іс-қимылдарды жүргізудің мақсаты жоспардың әртүрлі авариялық жағдайларды жоюға қойылатын талаптарға сәйкестігін қамтамасыз ету болып табылады. Жеке іс-шараларды өткізудің мақсаты-жоспардың белгілі бір қатысушылары мен компоненттерінің, мысалы, байланыс жүйесінің жауаптарының тиімділігін қамтамасыз ету.</w:t>
      </w:r>
    </w:p>
    <w:bookmarkEnd w:id="62"/>
    <w:bookmarkStart w:name="z69" w:id="63"/>
    <w:p>
      <w:pPr>
        <w:spacing w:after="0"/>
        <w:ind w:left="0"/>
        <w:jc w:val="both"/>
      </w:pPr>
      <w:r>
        <w:rPr>
          <w:rFonts w:ascii="Times New Roman"/>
          <w:b w:val="false"/>
          <w:i w:val="false"/>
          <w:color w:val="000000"/>
          <w:sz w:val="28"/>
        </w:rPr>
        <w:t>
      Іс-әрекеттерді пысықтау күндізгі уақытта ,китта және тәуліктің қараңғы уақытында және әртүрлі ауа-райы мен көріну жағдайларында жүргізіледі.</w:t>
      </w:r>
    </w:p>
    <w:bookmarkEnd w:id="63"/>
    <w:bookmarkStart w:name="z70" w:id="64"/>
    <w:p>
      <w:pPr>
        <w:spacing w:after="0"/>
        <w:ind w:left="0"/>
        <w:jc w:val="both"/>
      </w:pPr>
      <w:r>
        <w:rPr>
          <w:rFonts w:ascii="Times New Roman"/>
          <w:b w:val="false"/>
          <w:i w:val="false"/>
          <w:color w:val="000000"/>
          <w:sz w:val="28"/>
        </w:rPr>
        <w:t>
      Уәкілетті ұйым ИКАО Doc 9137 әуежай қызметтері жөніндегі нұсқаулығының 7-бөлігінде келтірілген ережелерді ескере отырып, авариялық жағдайға арналған іс-шараларды жоспарлау бойынша әуеайлақтарды (тікұшақ айлақтарын) пайдаланушылар үшін нұсқаулық материал әзірлейді.</w:t>
      </w:r>
    </w:p>
    <w:bookmarkEnd w:id="64"/>
    <w:bookmarkStart w:name="z71" w:id="65"/>
    <w:p>
      <w:pPr>
        <w:spacing w:after="0"/>
        <w:ind w:left="0"/>
        <w:jc w:val="both"/>
      </w:pPr>
      <w:r>
        <w:rPr>
          <w:rFonts w:ascii="Times New Roman"/>
          <w:b w:val="false"/>
          <w:i w:val="false"/>
          <w:color w:val="000000"/>
          <w:sz w:val="28"/>
        </w:rPr>
        <w:t>
      8-6. Авариялық жоспарда азаматтық қорғаныс саласындағы уәкілетті органның аумақтық бөлімшелерінің арнайы құтқару қызметтерін, Қазақстан Республикасының Ұлттық қауіпсіздік комитеті шекара қызметінің жүзу құралдарын жедел тарту және әуеайлақ (тікұшақ айлағы) ұшу-қону операцияларының едәуір бөлігі су қоймаларының және/немесе батпақты жерлердің жанында, теңіз объектілерінде, қалқымалы бұрғылау қондырғыларында орналасқан жағдайларда авариялық-құтқару жұмыстарын жүргізу мақсатында олармен іс-қимылды үйлестіру көзделеді.</w:t>
      </w:r>
    </w:p>
    <w:bookmarkEnd w:id="65"/>
    <w:bookmarkStart w:name="z72" w:id="66"/>
    <w:p>
      <w:pPr>
        <w:spacing w:after="0"/>
        <w:ind w:left="0"/>
        <w:jc w:val="both"/>
      </w:pPr>
      <w:r>
        <w:rPr>
          <w:rFonts w:ascii="Times New Roman"/>
          <w:b w:val="false"/>
          <w:i w:val="false"/>
          <w:color w:val="000000"/>
          <w:sz w:val="28"/>
        </w:rPr>
        <w:t>
      Су қоймаларының және/немесе батпақты жерлердің жанында немесе қолжетімсіз аудандарда орналасқан әуеайлақтар үшін әуеайлақта (тікұшақ айлағында) авариялық жағдай туындаған жағдайда іс-шаралар жоспарында арнайы құтқару қызметтерін орналастырудың алдын ала белгіленген уақытын тұрақты негізде айқындау, тексеру және бағалау көзделуі тиіс.</w:t>
      </w:r>
    </w:p>
    <w:bookmarkEnd w:id="66"/>
    <w:bookmarkStart w:name="z73" w:id="67"/>
    <w:p>
      <w:pPr>
        <w:spacing w:after="0"/>
        <w:ind w:left="0"/>
        <w:jc w:val="both"/>
      </w:pPr>
      <w:r>
        <w:rPr>
          <w:rFonts w:ascii="Times New Roman"/>
          <w:b w:val="false"/>
          <w:i w:val="false"/>
          <w:color w:val="000000"/>
          <w:sz w:val="28"/>
        </w:rPr>
        <w:t>
      Әуеайлақты (тікұшақ айлағын) пайдаланушы тиісті қызметтерді орналастырудың қолда бар мүмкіндіктерін айқындау мақсатында ҰҚЖ табалдырығынан 1000 м шегінде қонуға кіру және ұшу аймақтарын бағалауды жүргізеді.</w:t>
      </w:r>
    </w:p>
    <w:bookmarkEnd w:id="67"/>
    <w:bookmarkStart w:name="z74" w:id="68"/>
    <w:p>
      <w:pPr>
        <w:spacing w:after="0"/>
        <w:ind w:left="0"/>
        <w:jc w:val="both"/>
      </w:pPr>
      <w:r>
        <w:rPr>
          <w:rFonts w:ascii="Times New Roman"/>
          <w:b w:val="false"/>
          <w:i w:val="false"/>
          <w:color w:val="000000"/>
          <w:sz w:val="28"/>
        </w:rPr>
        <w:t>
      Уәкілетті ұйым ИКАО Doc 9137 әуежай қызметтері жөніндегі нұсқаулығының 7-бөлігінде келтірілген ережелерді ескере отырып, ҰҚЖ табалдырығынан 1000 м шегінде қонуға кіру және ұшу аймақтарын бағалау бойынша әуеайлақтарды (тікұшақ айлақтарын) пайдаланушылар үшін нұсқаулық материал әзірлейді.</w:t>
      </w:r>
    </w:p>
    <w:bookmarkEnd w:id="68"/>
    <w:bookmarkStart w:name="z75" w:id="69"/>
    <w:p>
      <w:pPr>
        <w:spacing w:after="0"/>
        <w:ind w:left="0"/>
        <w:jc w:val="both"/>
      </w:pPr>
      <w:r>
        <w:rPr>
          <w:rFonts w:ascii="Times New Roman"/>
          <w:b w:val="false"/>
          <w:i w:val="false"/>
          <w:color w:val="000000"/>
          <w:sz w:val="28"/>
        </w:rPr>
        <w:t>
      8-7. Әуеайлақты (тікұшақ айлағын) пайдаланушы жұмыс алаңында немесе оған жақын жерде қозғалу қабілетін жоғалтқан әуе кемесін алып тастау жоспарын әзірлейді және мұндай қажеттілік туындаған кезде осы жоспардың орындалуына жауапты үйлестірушіні тағайындайды.</w:t>
      </w:r>
    </w:p>
    <w:bookmarkEnd w:id="69"/>
    <w:bookmarkStart w:name="z76" w:id="70"/>
    <w:p>
      <w:pPr>
        <w:spacing w:after="0"/>
        <w:ind w:left="0"/>
        <w:jc w:val="both"/>
      </w:pPr>
      <w:r>
        <w:rPr>
          <w:rFonts w:ascii="Times New Roman"/>
          <w:b w:val="false"/>
          <w:i w:val="false"/>
          <w:color w:val="000000"/>
          <w:sz w:val="28"/>
        </w:rPr>
        <w:t>
      Қозғалыс қабілетін жоғалтқан әуе кемесін шығарудың жоспары әуеайлақта (тікұшақ айлағында) қабылданған немесе қабылданатын әуе кемелерінің сипаттамаларына негізделеді және басқалармен қатар мыналарды қамтиды:</w:t>
      </w:r>
    </w:p>
    <w:bookmarkEnd w:id="70"/>
    <w:bookmarkStart w:name="z77" w:id="71"/>
    <w:p>
      <w:pPr>
        <w:spacing w:after="0"/>
        <w:ind w:left="0"/>
        <w:jc w:val="both"/>
      </w:pPr>
      <w:r>
        <w:rPr>
          <w:rFonts w:ascii="Times New Roman"/>
          <w:b w:val="false"/>
          <w:i w:val="false"/>
          <w:color w:val="000000"/>
          <w:sz w:val="28"/>
        </w:rPr>
        <w:t>
      1) осы мақсатқа арналған әуеайлақта (тікұшақ айлағында) немесе оған тікелей жақын орналасқан жабдықтар мен персоналдың тізбесі;</w:t>
      </w:r>
    </w:p>
    <w:bookmarkEnd w:id="71"/>
    <w:bookmarkStart w:name="z78" w:id="72"/>
    <w:p>
      <w:pPr>
        <w:spacing w:after="0"/>
        <w:ind w:left="0"/>
        <w:jc w:val="both"/>
      </w:pPr>
      <w:r>
        <w:rPr>
          <w:rFonts w:ascii="Times New Roman"/>
          <w:b w:val="false"/>
          <w:i w:val="false"/>
          <w:color w:val="000000"/>
          <w:sz w:val="28"/>
        </w:rPr>
        <w:t>
      2) басқа әуеайлақтардан келіп түсетін эвакуациялық-қалпына келтіру жабдықтарының жиынтығын тез алуды ұйымдастыру жөніндегі шаралар.</w:t>
      </w:r>
    </w:p>
    <w:bookmarkEnd w:id="72"/>
    <w:bookmarkStart w:name="z79" w:id="73"/>
    <w:p>
      <w:pPr>
        <w:spacing w:after="0"/>
        <w:ind w:left="0"/>
        <w:jc w:val="both"/>
      </w:pPr>
      <w:r>
        <w:rPr>
          <w:rFonts w:ascii="Times New Roman"/>
          <w:b w:val="false"/>
          <w:i w:val="false"/>
          <w:color w:val="000000"/>
          <w:sz w:val="28"/>
        </w:rPr>
        <w:t>
      Уәкілетті ұйым ИКАО Doc 9137 әуежай қызметтері жөніндегі нұсқаулығының 5-бөлігінде келтірілген ережелерді ескере отырып, қозғалу қабілетін жоғалтқан әуе кемесін алып тастауға қатысты әуеайлақтарды (тікұшақ айлақтарын) пайдаланушылар үшін нұсқаулық материал әзірлейді.</w:t>
      </w:r>
    </w:p>
    <w:bookmarkEnd w:id="73"/>
    <w:bookmarkStart w:name="z80" w:id="74"/>
    <w:p>
      <w:pPr>
        <w:spacing w:after="0"/>
        <w:ind w:left="0"/>
        <w:jc w:val="both"/>
      </w:pPr>
      <w:r>
        <w:rPr>
          <w:rFonts w:ascii="Times New Roman"/>
          <w:b w:val="false"/>
          <w:i w:val="false"/>
          <w:color w:val="000000"/>
          <w:sz w:val="28"/>
        </w:rPr>
        <w:t xml:space="preserve">
      Оқиғаның заттай материалдарын сақтауды, әуе кемесін күзетуді және жоюды, сондай-ақ Қазақстан Республикасы Инвестициялар және даму министрінің 2017 жылғы 27 шілдедегі № 505 бұйрығымен бекітілген Азаматтық және эксперименттік авиацияда деректерді ұсыну мен авиациялық оқиғалар мен оқыс оқиғаларды тергеп-тексеру </w:t>
      </w:r>
      <w:r>
        <w:rPr>
          <w:rFonts w:ascii="Times New Roman"/>
          <w:b w:val="false"/>
          <w:i w:val="false"/>
          <w:color w:val="000000"/>
          <w:sz w:val="28"/>
        </w:rPr>
        <w:t>қағидаларының</w:t>
      </w:r>
      <w:r>
        <w:rPr>
          <w:rFonts w:ascii="Times New Roman"/>
          <w:b w:val="false"/>
          <w:i w:val="false"/>
          <w:color w:val="000000"/>
          <w:sz w:val="28"/>
        </w:rPr>
        <w:t xml:space="preserve"> ережелерін басшылыққа алу қажет (Қазақстан Республикасы Әділет министрлігінде 2017 жылғы 31 тамызда № 15597 тіркелген).";</w:t>
      </w:r>
    </w:p>
    <w:bookmarkEnd w:id="74"/>
    <w:bookmarkStart w:name="z81" w:id="75"/>
    <w:p>
      <w:pPr>
        <w:spacing w:after="0"/>
        <w:ind w:left="0"/>
        <w:jc w:val="both"/>
      </w:pPr>
      <w:r>
        <w:rPr>
          <w:rFonts w:ascii="Times New Roman"/>
          <w:b w:val="false"/>
          <w:i w:val="false"/>
          <w:color w:val="000000"/>
          <w:sz w:val="28"/>
        </w:rPr>
        <w:t>
      мынадай мазмұндағы 12-1, 12-2, 12-3 және 12-4-тармақтармен толықтырылсын:</w:t>
      </w:r>
    </w:p>
    <w:bookmarkEnd w:id="75"/>
    <w:bookmarkStart w:name="z82" w:id="76"/>
    <w:p>
      <w:pPr>
        <w:spacing w:after="0"/>
        <w:ind w:left="0"/>
        <w:jc w:val="both"/>
      </w:pPr>
      <w:r>
        <w:rPr>
          <w:rFonts w:ascii="Times New Roman"/>
          <w:b w:val="false"/>
          <w:i w:val="false"/>
          <w:color w:val="000000"/>
          <w:sz w:val="28"/>
        </w:rPr>
        <w:t>
      "12-1. Әуеайлақта ұшуды орындау кезінде және әуе кемесі ұшар алдында және ұшып шыққаннан кейін кемінде 15 минут ішінде әуеайлақтың (тікұшақ айлағының) пайдаланушысы авариялық-құтқару және өртке қарсы Көлік құралдарын басқаруға және өнімділігі барынша жоғары жабдықты пайдалануға дайын күйдегі құтқарушы-ға оқытылған білікті персоналдың жеткілікті санының болуын қамтамасыз етеді.</w:t>
      </w:r>
    </w:p>
    <w:bookmarkEnd w:id="76"/>
    <w:bookmarkStart w:name="z83" w:id="77"/>
    <w:p>
      <w:pPr>
        <w:spacing w:after="0"/>
        <w:ind w:left="0"/>
        <w:jc w:val="both"/>
      </w:pPr>
      <w:r>
        <w:rPr>
          <w:rFonts w:ascii="Times New Roman"/>
          <w:b w:val="false"/>
          <w:i w:val="false"/>
          <w:color w:val="000000"/>
          <w:sz w:val="28"/>
        </w:rPr>
        <w:t>
      Ұшуды авариялық-құтқару қамтамасыз ету қызметінің персоналы ең аз әрекет ету уақытын және өрт сөндіргіш затты тиісті жылдамдықпен үздіксіз беру мүмкіндігін қамтамасыз ететіндей пайдаланылады.</w:t>
      </w:r>
    </w:p>
    <w:bookmarkEnd w:id="77"/>
    <w:bookmarkStart w:name="z84" w:id="78"/>
    <w:p>
      <w:pPr>
        <w:spacing w:after="0"/>
        <w:ind w:left="0"/>
        <w:jc w:val="both"/>
      </w:pPr>
      <w:r>
        <w:rPr>
          <w:rFonts w:ascii="Times New Roman"/>
          <w:b w:val="false"/>
          <w:i w:val="false"/>
          <w:color w:val="000000"/>
          <w:sz w:val="28"/>
        </w:rPr>
        <w:t>
      12-2. Әуеайлақты (тікұшақ айлағын) пайдаланушы 12-1-тармақта көрсетілген міндеттерді ескере отырып және азаматтық авиацияны ұйымдастыру саласындағы уәкілетті ұйым әзірлейтін нұсқаулық материалды пайдалана отырып, авариялық-құтқару және өртке қарсы операцияларды жүргізу кезінде талап етілетін құтқарушыға ҰІАҚҚҚ персоналдың санын айқындау үшін ресурстарға талдау жүргізеді.</w:t>
      </w:r>
    </w:p>
    <w:bookmarkEnd w:id="78"/>
    <w:bookmarkStart w:name="z85" w:id="79"/>
    <w:p>
      <w:pPr>
        <w:spacing w:after="0"/>
        <w:ind w:left="0"/>
        <w:jc w:val="both"/>
      </w:pPr>
      <w:r>
        <w:rPr>
          <w:rFonts w:ascii="Times New Roman"/>
          <w:b w:val="false"/>
          <w:i w:val="false"/>
          <w:color w:val="000000"/>
          <w:sz w:val="28"/>
        </w:rPr>
        <w:t>
      Бұл ретте, ҰІАҚҚҚ өрт-құтқару есебінің кезекші ауысымының ең аз штат саны әуеайлақта (бұдан әрі - КҚБ) қамтамасыз етілетін өрт қорғау деңгейі ескеріле отырып, Қағидаларға 1-қосымшада көрсетілгендей айқындалады.</w:t>
      </w:r>
    </w:p>
    <w:bookmarkEnd w:id="79"/>
    <w:bookmarkStart w:name="z86" w:id="80"/>
    <w:p>
      <w:pPr>
        <w:spacing w:after="0"/>
        <w:ind w:left="0"/>
        <w:jc w:val="both"/>
      </w:pPr>
      <w:r>
        <w:rPr>
          <w:rFonts w:ascii="Times New Roman"/>
          <w:b w:val="false"/>
          <w:i w:val="false"/>
          <w:color w:val="000000"/>
          <w:sz w:val="28"/>
        </w:rPr>
        <w:t>
      ҰІАҚҚҚ персоналының саны Авариялық жоспарда және әуеайлақ жөніндегі нұсқаулықта көрсетіледі.</w:t>
      </w:r>
    </w:p>
    <w:bookmarkEnd w:id="80"/>
    <w:bookmarkStart w:name="z87" w:id="81"/>
    <w:p>
      <w:pPr>
        <w:spacing w:after="0"/>
        <w:ind w:left="0"/>
        <w:jc w:val="both"/>
      </w:pPr>
      <w:r>
        <w:rPr>
          <w:rFonts w:ascii="Times New Roman"/>
          <w:b w:val="false"/>
          <w:i w:val="false"/>
          <w:color w:val="000000"/>
          <w:sz w:val="28"/>
        </w:rPr>
        <w:t>
      Әдетте авариялық-құтқару операцияларында және әуе кемесіндегі өртке қарсы күресте қолданылатын өрт жеңдерін, баспалдақтарды және басқа да авариялық-құтқару және өртке қарсы жабдықтарды пайдалану үшін персоналды қамтамасыз ету қажет.</w:t>
      </w:r>
    </w:p>
    <w:bookmarkEnd w:id="81"/>
    <w:bookmarkStart w:name="z88" w:id="82"/>
    <w:p>
      <w:pPr>
        <w:spacing w:after="0"/>
        <w:ind w:left="0"/>
        <w:jc w:val="both"/>
      </w:pPr>
      <w:r>
        <w:rPr>
          <w:rFonts w:ascii="Times New Roman"/>
          <w:b w:val="false"/>
          <w:i w:val="false"/>
          <w:color w:val="000000"/>
          <w:sz w:val="28"/>
        </w:rPr>
        <w:t xml:space="preserve">
      12-3. Өрт-құтқару есебі осы Қағидалардың 2-қосымшасына сәйкес әуе кемесінде авариялық-құтқару операциялары және өртке қарсы күрес кезінде қолданылатын жеке қорғану құралдарымен, өрт сөндіру автомобильдерімен және өрт-техникалық қару-жарақпен және басқа да авариялық-құтқару жабдықтарымен қамтамасыз етіледі. Өрт сөндіру автомобильдерінің саны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12303 болып тіркелген) талаптарына сәйкес әуеайлақта қамтамасыз етілетін өрттен қорғау деңгейімен айқындалады.</w:t>
      </w:r>
    </w:p>
    <w:bookmarkEnd w:id="82"/>
    <w:bookmarkStart w:name="z89" w:id="83"/>
    <w:p>
      <w:pPr>
        <w:spacing w:after="0"/>
        <w:ind w:left="0"/>
        <w:jc w:val="both"/>
      </w:pPr>
      <w:r>
        <w:rPr>
          <w:rFonts w:ascii="Times New Roman"/>
          <w:b w:val="false"/>
          <w:i w:val="false"/>
          <w:color w:val="000000"/>
          <w:sz w:val="28"/>
        </w:rPr>
        <w:t>
      12-4. ҰІАҚҚҚ персоналы өз міндеттерін тиімді орындау үшін тиісті дайындықтан өтеді және мерзімі біткен және төгілген отынның өртенуінен туындауы мүмкін өрттерді қоса алғанда, әуеайлақта пайдаланылатын әуе кемелерінің және авариялық-құтқару және өртке қарсы жабдықтардың түрлерін ескере отырып, нақты жағдайларда өткізілетін өртке қарсы жаттығуларға қатысады.</w:t>
      </w:r>
    </w:p>
    <w:bookmarkEnd w:id="83"/>
    <w:bookmarkStart w:name="z90" w:id="84"/>
    <w:p>
      <w:pPr>
        <w:spacing w:after="0"/>
        <w:ind w:left="0"/>
        <w:jc w:val="both"/>
      </w:pPr>
      <w:r>
        <w:rPr>
          <w:rFonts w:ascii="Times New Roman"/>
          <w:b w:val="false"/>
          <w:i w:val="false"/>
          <w:color w:val="000000"/>
          <w:sz w:val="28"/>
        </w:rPr>
        <w:t xml:space="preserve">
      Әуеайлақтың пайдаланушысы Қазақстан Республикасы Инвестициялар және даму министрінің міндетін атқарушының 2015 жылғы 24 ақпандағы № 187 бұйрығымен (Қазақстан Республикасы Әділет министрлігінде 2015 жылғы 11 қыркүйекте № 12052 болып тіркелген) бекітілген Әуеайлақтардың (тікұшақ айлақтарының) жарамдылығын сертификаттау және оларға сертификат беру қағидаларының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9-қосымшаларының</w:t>
      </w:r>
      <w:r>
        <w:rPr>
          <w:rFonts w:ascii="Times New Roman"/>
          <w:b w:val="false"/>
          <w:i w:val="false"/>
          <w:color w:val="000000"/>
          <w:sz w:val="28"/>
        </w:rPr>
        <w:t xml:space="preserve"> талаптарын ескере отырып, ҰІАҚҚҚ персоналы үшін оқу бағдарламасын әзірлейді және оқу бағдарламасында топ құрамындағы іс-қимылдарды үйлестіруді қоса алғанда, адами фактор мәселелері бойынша даярлықты қоса алғанда көздейді.";</w:t>
      </w:r>
    </w:p>
    <w:bookmarkEnd w:id="84"/>
    <w:bookmarkStart w:name="z91" w:id="85"/>
    <w:p>
      <w:pPr>
        <w:spacing w:after="0"/>
        <w:ind w:left="0"/>
        <w:jc w:val="both"/>
      </w:pPr>
      <w:r>
        <w:rPr>
          <w:rFonts w:ascii="Times New Roman"/>
          <w:b w:val="false"/>
          <w:i w:val="false"/>
          <w:color w:val="000000"/>
          <w:sz w:val="28"/>
        </w:rPr>
        <w:t xml:space="preserve">
      1 және 2-қосымшалар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толықтырылсын.</w:t>
      </w:r>
    </w:p>
    <w:bookmarkEnd w:id="85"/>
    <w:bookmarkStart w:name="z92" w:id="86"/>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86"/>
    <w:bookmarkStart w:name="z93" w:id="8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7"/>
    <w:bookmarkStart w:name="z94" w:id="8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88"/>
    <w:bookmarkStart w:name="z95" w:id="8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89"/>
    <w:bookmarkStart w:name="z96" w:id="9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98" w:id="91"/>
    <w:p>
      <w:pPr>
        <w:spacing w:after="0"/>
        <w:ind w:left="0"/>
        <w:jc w:val="both"/>
      </w:pPr>
      <w:r>
        <w:rPr>
          <w:rFonts w:ascii="Times New Roman"/>
          <w:b w:val="false"/>
          <w:i w:val="false"/>
          <w:color w:val="000000"/>
          <w:sz w:val="28"/>
        </w:rPr>
        <w:t>
      "КЕЛІСІЛДІ"</w:t>
      </w:r>
    </w:p>
    <w:bookmarkEnd w:id="91"/>
    <w:bookmarkStart w:name="z99" w:id="92"/>
    <w:p>
      <w:pPr>
        <w:spacing w:after="0"/>
        <w:ind w:left="0"/>
        <w:jc w:val="both"/>
      </w:pPr>
      <w:r>
        <w:rPr>
          <w:rFonts w:ascii="Times New Roman"/>
          <w:b w:val="false"/>
          <w:i w:val="false"/>
          <w:color w:val="000000"/>
          <w:sz w:val="28"/>
        </w:rPr>
        <w:t>
      Қазақстан Республикасы</w:t>
      </w:r>
    </w:p>
    <w:bookmarkEnd w:id="92"/>
    <w:bookmarkStart w:name="z100" w:id="93"/>
    <w:p>
      <w:pPr>
        <w:spacing w:after="0"/>
        <w:ind w:left="0"/>
        <w:jc w:val="both"/>
      </w:pPr>
      <w:r>
        <w:rPr>
          <w:rFonts w:ascii="Times New Roman"/>
          <w:b w:val="false"/>
          <w:i w:val="false"/>
          <w:color w:val="000000"/>
          <w:sz w:val="28"/>
        </w:rPr>
        <w:t>
      Төтенше жағдайлар министрлігі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13 қарашадағы</w:t>
            </w:r>
            <w:r>
              <w:br/>
            </w:r>
            <w:r>
              <w:rPr>
                <w:rFonts w:ascii="Times New Roman"/>
                <w:b w:val="false"/>
                <w:i w:val="false"/>
                <w:color w:val="000000"/>
                <w:sz w:val="20"/>
              </w:rPr>
              <w:t>№ 376 Бұйрыққа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ұшуды</w:t>
            </w:r>
            <w:r>
              <w:br/>
            </w:r>
            <w:r>
              <w:rPr>
                <w:rFonts w:ascii="Times New Roman"/>
                <w:b w:val="false"/>
                <w:i w:val="false"/>
                <w:color w:val="000000"/>
                <w:sz w:val="20"/>
              </w:rPr>
              <w:t>авариялық-құтқарумен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02" w:id="94"/>
    <w:p>
      <w:pPr>
        <w:spacing w:after="0"/>
        <w:ind w:left="0"/>
        <w:jc w:val="left"/>
      </w:pPr>
      <w:r>
        <w:rPr>
          <w:rFonts w:ascii="Times New Roman"/>
          <w:b/>
          <w:i w:val="false"/>
          <w:color w:val="000000"/>
        </w:rPr>
        <w:t xml:space="preserve"> ҰІАҚҚҚ құтқару-өрт сөндіру есебінің кезекші ауысымының ең аз штат саны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ӨҚҚД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өрт сөндіру автомобильдерінің саны, бірлік (бұдан әрі – ӘӨА)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ҰІАҚҚҚ құтқару-өрт сөндіру есебінің кезекші ауысымының ең аз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13 қарашадағы</w:t>
            </w:r>
            <w:r>
              <w:br/>
            </w:r>
            <w:r>
              <w:rPr>
                <w:rFonts w:ascii="Times New Roman"/>
                <w:b w:val="false"/>
                <w:i w:val="false"/>
                <w:color w:val="000000"/>
                <w:sz w:val="20"/>
              </w:rPr>
              <w:t>№ 376 Бұйрыққа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ұшуды</w:t>
            </w:r>
            <w:r>
              <w:br/>
            </w:r>
            <w:r>
              <w:rPr>
                <w:rFonts w:ascii="Times New Roman"/>
                <w:b w:val="false"/>
                <w:i w:val="false"/>
                <w:color w:val="000000"/>
                <w:sz w:val="20"/>
              </w:rPr>
              <w:t>авариялық-құтқарумен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04" w:id="95"/>
    <w:p>
      <w:pPr>
        <w:spacing w:after="0"/>
        <w:ind w:left="0"/>
        <w:jc w:val="left"/>
      </w:pPr>
      <w:r>
        <w:rPr>
          <w:rFonts w:ascii="Times New Roman"/>
          <w:b/>
          <w:i w:val="false"/>
          <w:color w:val="000000"/>
        </w:rPr>
        <w:t xml:space="preserve"> Әуеайлақтық өрт сөндіру автомобильінің жеке қорғаныс құралдарының, өрт техникасын жабдықтаудың және авариялық-құтқару жабдықтарының ең аз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қару-жарақ пен құтқару жабдығының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қорғаныс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 және құтқару құрылғысы бар тыныс алу аппараты,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өрт сөндірушіге және 1 резервтік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баллон,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ауасы бар әрбір аппарат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жинақ (қолғап, бот, қайшы)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 жиынтығы (дулыға, күрте, шалбар, отқа төзімді су өткізбейтін аяқ киім, карабині бар өрт сөндірушінің белдігі, өрт сөндірушінің балтасы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өрт сөндіруші құтқарушыға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шағылыстыратын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бейнелеу камерасы (6-10 санаттағы ОҚДС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дауыс зорайтқыш құрылғы,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 орнатылатын мобильді радиостанция,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қол радиостанциясы,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Өртті сөндіруге арналған қару-жарақ: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125,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еселік көбік генераторы,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бастар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 кідірту,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 кілті (барлық 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өрт бағанасы,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гидрантының кілті,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қақпағын ашуға арналған ілмек,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жеңді көпір,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ОП-8 өрт сөндіргіш,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өрт сөндіргіш,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Тармақталу D 70,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Тармақталу D 80,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Жалғағыш арматурасы бар қысымды жең,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50 (51), ұзындығы кемінде 20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65 (66), ұзындығы кемінде 20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80 (77), ұзындығы кемінде 4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В-1-125 D 125 сорғыш жең, ұзындығы кемінде 4 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 м D 75 қысымды-сорғыш жең,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және нейлон арқанмен D 125 торы D 11-ден кем емес және ұзындығы 12 м-ден кем емес,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су шығыны кемінде 2 л / с болатын әмбебап қол құрама оқпан, дана: D 50; D70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Бөшке-тескіш,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оқпаны төмен еселік,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ұнтақты сөндіру қондырғысы,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Құтқару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30 м өрт сөндіру құтқару арқан, қаптамада,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өлшемдегі пайдаланылатын ұшақпен пайдалануға жарамды тартылатын құтқару баспалдақтары,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құтқаруға арналған жалпы мақсаттағы баспалдақ,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Авариялық-құтқару құралы: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механикаландырылмаған құрал: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ұшы бар күшпен енуге арналған көпфункционалды құрал,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металл багор,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кг балға,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сынықтар,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сынықтар,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сынықтар,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 күрек,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белдіктеріне арналған пышақ (кескіш),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құтқарушыға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балта,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механикаландырылған құрал: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фюзеляжын ашуға арналған гидравликалық авариялық-құтқару құралдарының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аралау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жетегі бар дискілі кескіш,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қуаты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xml:space="preserve">
Электр, аккумуляторлық, топтық фонарь , дана </w:t>
            </w:r>
          </w:p>
          <w:bookmarkEnd w:id="97"/>
          <w:p>
            <w:pPr>
              <w:spacing w:after="20"/>
              <w:ind w:left="20"/>
              <w:jc w:val="both"/>
            </w:pPr>
            <w:r>
              <w:rPr>
                <w:rFonts w:ascii="Times New Roman"/>
                <w:b w:val="false"/>
                <w:i w:val="false"/>
                <w:color w:val="000000"/>
                <w:sz w:val="20"/>
              </w:rPr>
              <w:t>
Жеке фонарь,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Әрбір құтқарушыға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Санитарлық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үшін төсеу,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алғашқы көмек көрсетуге арналған алғашқы көмек қобдишасы,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шапаны-зембіл,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кенептен жасалған көрпе,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жабдықтар және жиынтықтау: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сүйреткіш арқан,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тоқтату белгісі,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дайындаушының ведомосіне сәйкес құрал-саймандар мен керек-жарақтар,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л су құтысы,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л отынға арналған канистр,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тебуге қарсы қалып,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конусы,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 құжаттамасы: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графикалық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ауданының картасы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қару-жарақтың өрт сөндіру тізімдемесі,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