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338" w14:textId="a001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"Емделу үшін біржолғы зейнетақы төлемдерін пайдалану қағидаларын бекіту туралы" Қазақстан Республикасы Денсаулық сақтау министрінің 2021 жылғы 15 ақпандағы № ҚР ДСМ-18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19 қарашадағы № 150 бұйрығы. Қазақстан Республикасының Әділет министрлігінде 2025 жылғы 20 қарашада № 37446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"Емделу үшін біржолғы зейнетақы төлемдерін пайдалану қағидаларын бекіту туралы" Қазақстан Республикасы Денсаулық сақтау министрінің 2021 жылғы 15 ақпандағы № ҚР ДСМ-18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22226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Емделу үшін біржолғы зейнетақы төлемдерін пайдалану қағидалары (бұдан әрі – Қағидалар) бекітілсін.";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Қағидалардың 11-тармағының екінші, үшінші, төртінші және бесінші бөліктерінің, 17-тармағының екінші бөлігінің, 19-1-тармағының, 20-тармағының екінші және үшінші бөліктерінің, 21-тармағының үшінші бөлігінің және 22-1-тармағының ережелері 2025 жылғы 15 қыркүйекке дейін қол қойылған Қағидалардың 4 және 5-тармақтарында көрсетілген құжаттар негізінде туындаған құқықтық қатынастарға қолданылады деп белгіленсін.";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Емделу үшін біржолғы зейнетақы төлемдерін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 және 7-жолдар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интернет-ресурсына орналастыруды;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