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64ef" w14:textId="3ef6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беру қағидаларын бекіту туралы" Қазақстан Республикасы Өнеркәсіп және құрылыс министрінің 2023 жылғы 8 желтоқсандағы № 117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19 қарашадағы № 492 бұйрығы. Қазақстан Республикасының Әділет министрлігінде 2025 жылғы 20 қарашада № 37443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 көмегін беру қағидаларын бекіту туралы" Қазақстан Республикасы Өнеркәсіп және құрылыс министрінің 2023 жылғы 8 желтоқсандағы № 117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33763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Тұрғын үй көмегін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4-1-тармақтың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тұтынушылар үшін газбен жабдықтау жөніндегі коммуналдық қызметті тұтыну нормалары пәтерде бір адамға он бес текше метрден аспайды;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 жылытуға жеке тұрғын үйдің тұтынушылары үшін газбен жабдықтау жөніндегі коммуналдық қызметті тұтыну нормалары бір шаршы метрге он бес текше метрден аспайды;";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есептеу аспаптары бар тұтынушылар үшін жылумен жабдықтау қызметін тұтыну нормалары айына бір шаршы метрге нөл бүтін жиырма бес мың гигакалориядан аспайды.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34) тармақшасына сәйкес облыс, республикалық маңызы бар қала, астана әкімдігі бекітетін бір шаршы метр үшін есептеу аспаптары жоқ тұтынушылар үшін жылумен жабдықтау қызметін тұтыну нормалары;".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Өнеркәсіп және құрылыс министрлігінің ресми интернет-ресурсында орналастыруды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