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4878" w14:textId="8d04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"Сыртқы мемлекеттік аудит және қаржылық бақылау жүргізу қағидаларын бекіту туралы" 2020 жылғы 30 шiлдедегi № 6-НҚ және "Сыртқы мемлекеттік аудиттің және қаржылық бақылаудың рәсімдік стандарттарын бекіту туралы" 2016 жылғы 31 наурыздағы № 5-НҚ нормативтік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2025 жылғы 18 қарашадағы № 14-НҚ нормативтік қаулысы. Қазақстан Республикасының Әділет министрлігінде 2025 жылғы 19 қарашада № 37442 болып тіркелді</w:t>
      </w:r>
    </w:p>
    <w:p>
      <w:pPr>
        <w:spacing w:after="0"/>
        <w:ind w:left="0"/>
        <w:jc w:val="both"/>
      </w:pPr>
      <w:bookmarkStart w:name="z4" w:id="0"/>
      <w:r>
        <w:rPr>
          <w:rFonts w:ascii="Times New Roman"/>
          <w:b w:val="false"/>
          <w:i w:val="false"/>
          <w:color w:val="000000"/>
          <w:sz w:val="28"/>
        </w:rPr>
        <w:t>
      Қазақстан Республикасының Жоғары аудиторлық палатасы (бұдан әрі – Жоғары аудиторлық палата) ҚАУЛЫ ЕТЕДІ:</w:t>
      </w:r>
    </w:p>
    <w:bookmarkEnd w:id="0"/>
    <w:bookmarkStart w:name="z5" w:id="1"/>
    <w:p>
      <w:pPr>
        <w:spacing w:after="0"/>
        <w:ind w:left="0"/>
        <w:jc w:val="both"/>
      </w:pPr>
      <w:r>
        <w:rPr>
          <w:rFonts w:ascii="Times New Roman"/>
          <w:b w:val="false"/>
          <w:i w:val="false"/>
          <w:color w:val="000000"/>
          <w:sz w:val="28"/>
        </w:rPr>
        <w:t xml:space="preserve">
      1. "Сыртқы мемлекеттік аудит және қаржылық бақылау жүргізу қағидаларын бекіту туралы" Республикалық бюджеттің атқарылуын бақылау жөніндегі есеп комитетінің 2020 жылғы 30 шілдедегі № 6-НҚ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21070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9) тармақшасы мынадай редакцияда жазылсын:</w:t>
      </w:r>
    </w:p>
    <w:bookmarkStart w:name="z8" w:id="3"/>
    <w:p>
      <w:pPr>
        <w:spacing w:after="0"/>
        <w:ind w:left="0"/>
        <w:jc w:val="both"/>
      </w:pPr>
      <w:r>
        <w:rPr>
          <w:rFonts w:ascii="Times New Roman"/>
          <w:b w:val="false"/>
          <w:i w:val="false"/>
          <w:color w:val="000000"/>
          <w:sz w:val="28"/>
        </w:rPr>
        <w:t xml:space="preserve">
      "9) тапсырма – аудиторлық іс-шараны жүргізуге және сыртқы мемлекеттік аудит және қаржылық бақылау органы шешімдерінің орындалуын тексеруге құқық беретін ресми құжат,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21964 болып тіркелген) сәйкес құқықтық статистика және арнайы есепке алу саласындағы уәкілетті органда тіркей отырып, қатаң есептілік бланкісінде ресімделеді.";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"38. Мемлекеттік аудит объектілерін алдын ала зерделеуді мемлекеттік аудит тобының барлық қатысушылары Қазақстан Республикасының мемлекеттік құпияларды қорғау жөніндегі заңнамасына сәйкес жүзеге асырылатын аудиторлық іс-шараларды қоспағанда, мемлекеттік аудит объектісіне бармай, олардың қызметі туралы мемлекеттік аудиттің типін, тексеру түрі мен мемлекеттік аудит объектілерін, аудиторлық іс-шарамен қамтылатын қаражат және активтер көлемін, мемлекеттік аудит жүргізу мерзімдерін нақтылауға, мемлекеттік аудит мәселелерін айқындауға, соның ішінде қаражаттың жұмсалуы туралы мәліметтерде және Қазақстан Республикасы Бюджет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жүргізілген ағымдағы бақылау нәтижелерінде көзделген деректерді өзекті етуге қажетті ақпаратты жинау және талдау жолымен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1) тармақшасы мынадай редакцияда жазылсын:</w:t>
      </w:r>
    </w:p>
    <w:bookmarkStart w:name="z12" w:id="5"/>
    <w:p>
      <w:pPr>
        <w:spacing w:after="0"/>
        <w:ind w:left="0"/>
        <w:jc w:val="both"/>
      </w:pPr>
      <w:r>
        <w:rPr>
          <w:rFonts w:ascii="Times New Roman"/>
          <w:b w:val="false"/>
          <w:i w:val="false"/>
          <w:color w:val="000000"/>
          <w:sz w:val="28"/>
        </w:rPr>
        <w:t>
      "1) квазимемлекеттік сектор субъектілерінің арнайы мақсаттағы аудитінің нәтижелері бойынша аудиторлық қорытынды және бюджет қаражатын, оның ішінде заңды тұлғаларға берілетін трансферттерді, нысаналы трансферттер, бюджеттік инвестицияларды, кредиттерді, байланысты гранттарды, мемлекет пен квазимемлекеттік сектор субъектілері активтерін, мемлекеттік және мемлекет кепілдік берген қарыздарды, сондай-ақ мемлекет кепілгерлігімен тартылатын қарыздарды пайдалану мәселелері бойынша Қазақстан Республикасының аудиторлық қызмет туралы заңнамасына және Мемлекеттік аудит туралы заңға сәйкес жүргізілетін аудит нәтижелерін;";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2) және 3) тармақшалары мынадай редакцияда жазылсын:</w:t>
      </w:r>
    </w:p>
    <w:bookmarkStart w:name="z14" w:id="6"/>
    <w:p>
      <w:pPr>
        <w:spacing w:after="0"/>
        <w:ind w:left="0"/>
        <w:jc w:val="both"/>
      </w:pPr>
      <w:r>
        <w:rPr>
          <w:rFonts w:ascii="Times New Roman"/>
          <w:b w:val="false"/>
          <w:i w:val="false"/>
          <w:color w:val="000000"/>
          <w:sz w:val="28"/>
        </w:rPr>
        <w:t>
      2) құқық қорғау органдары және (немесе) ұлттық қауіпсіздік органдары құқық белгілеуші, соның ішінде бастапқы құжаттарды алып қойған;</w:t>
      </w:r>
    </w:p>
    <w:bookmarkEnd w:id="6"/>
    <w:bookmarkStart w:name="z15" w:id="7"/>
    <w:p>
      <w:pPr>
        <w:spacing w:after="0"/>
        <w:ind w:left="0"/>
        <w:jc w:val="both"/>
      </w:pPr>
      <w:r>
        <w:rPr>
          <w:rFonts w:ascii="Times New Roman"/>
          <w:b w:val="false"/>
          <w:i w:val="false"/>
          <w:color w:val="000000"/>
          <w:sz w:val="28"/>
        </w:rPr>
        <w:t>
      3) мемлекеттік аудиттің жоспарланған күніне құқық қорғау органдары, ұлттық қауіпсіздік органдары тексерулер жүргізген немесе жоспарланған аудиторлық іс-шараның мақсаты, бюджеттік бағдарламалары және кезеңі бойынша басқа мемлекеттік аудит органдары жоспардан тыс аудит жүргізген;";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xml:space="preserve">
      "65. Мемлекеттік аудит тобының жетекшісі мемлекеттік аудитті жүргізуге жауапты құрылымдық бөлімше басшысының келісімі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аудиторлық іс-шара жүргізу туралы хабарламаны дайындайды және Жоғары аудиторлық палатаның (Тексеру комиссиясының) аудиторлық іс-шараға жауапты мүшесінің қол қоюымен тікелей мемлекеттік аудит объектісінде мемлекеттік аудит жүргізудің (үстеме тексеруді қоспағанда) негізгі кезеңі басталғанға дейін екі жұмыс күнінен кешіктірмей, мемлекеттік аудит объектісіне жібереді.";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"82. Құқық қорғау органдары және (немесе) ұлттық қауіпсіздік органдары мемлекеттік аудит объектісіндегі құжаттарды алып қойған, сарапшылар мемлекеттік аудит жүргізуден бас тартқан, мемлекеттік аудит нәтижелерін таныған, мемлекеттік аудитор, аудиторлық топтың мүшесі еңбекке қабілетсіздігіне байланысты ұзақ уақыт болмаған жағдайларда Жоғары аудиторлық палатаның (Тексеру комиссиясының) аудиторлық іс-шараға жауапты мүшесі немесе Тапсырмаға қол қойған лауазымды адам тіркелген Тапсырманың күшін жоюға келісім берген мемлекеттік аудит тобы жетекшісінің, мемлекеттік аудитті жүргізуге, құқықтық қамтамасыз етуге жауапты бөлімше басшыларының қолы болған кезде, оның оң жақ жоғарғы бұрышына қойылатын "Тапсырманың күші жойылды" деген мәтіні бар мөртаңбаға өзінің қолын қою арқылы растай отырып Тапсырманың күшін жояды. Тапсырманың артқы бетінде (мөртаңбаның бедері деңгейінде) оның күшін жоюдың себептері және осындай шешімнің қабылданған күні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"104. Аудиторлық есептердің жобалары (аудиторлық есептер), жүйелі кемшіліктер кестелері және оларға қоса берілген Тізілімдер бойынша сапа бақылауы рәсімі және заң сараптамасы 750. Рәсімдік стандартта, осы стандартты қолдану жөніндегі әдіснамалық басшылықта, сондай-ақ Жоғары аудиторлық палатаның (Тексеру комиссиясының) регламентінде айқындалған тәртіппен жүргізіледі.</w:t>
      </w:r>
    </w:p>
    <w:bookmarkEnd w:id="10"/>
    <w:bookmarkStart w:name="z22" w:id="11"/>
    <w:p>
      <w:pPr>
        <w:spacing w:after="0"/>
        <w:ind w:left="0"/>
        <w:jc w:val="both"/>
      </w:pPr>
      <w:r>
        <w:rPr>
          <w:rFonts w:ascii="Times New Roman"/>
          <w:b w:val="false"/>
          <w:i w:val="false"/>
          <w:color w:val="000000"/>
          <w:sz w:val="28"/>
        </w:rPr>
        <w:t>
      Аудиторлық есептердің жобалары (аудиторлық есептер), жүйелі кемшіліктер кестелерінің және оларға қоса берілген Тізілімдер бойынша сапа бақылауы рәсімін сапа бақылауын жүргізуге жауапты құрылымдық бөлімше (Тексеру комиссиясының регламентінде айқындалған құрылымдық бөлімше), заң сараптамасын - құқықтық қамтамасыз етуге жауапты құрылымдық бөлімше жүзеге асырады.</w:t>
      </w:r>
    </w:p>
    <w:bookmarkEnd w:id="11"/>
    <w:bookmarkStart w:name="z23" w:id="12"/>
    <w:p>
      <w:pPr>
        <w:spacing w:after="0"/>
        <w:ind w:left="0"/>
        <w:jc w:val="both"/>
      </w:pPr>
      <w:r>
        <w:rPr>
          <w:rFonts w:ascii="Times New Roman"/>
          <w:b w:val="false"/>
          <w:i w:val="false"/>
          <w:color w:val="000000"/>
          <w:sz w:val="28"/>
        </w:rPr>
        <w:t>
      Аудиторлық есептің жобасына бұзушылықтардың қосымша фактілерін енгізген және (немесе) бұзушылықтар фактілерін алып тастаған кезде сапаны бақылау рәсімі және заң сараптамасы осы тармақтың бірінші абзацына сәйкес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xml:space="preserve">
      "106. Аудиторлық іс-шараның нәтижелерімен келіспеген жағдайда, мемлекеттік аудит объектісінің басшылығы Заңның </w:t>
      </w:r>
      <w:r>
        <w:rPr>
          <w:rFonts w:ascii="Times New Roman"/>
          <w:b w:val="false"/>
          <w:i w:val="false"/>
          <w:color w:val="000000"/>
          <w:sz w:val="28"/>
        </w:rPr>
        <w:t>37-бабының</w:t>
      </w:r>
      <w:r>
        <w:rPr>
          <w:rFonts w:ascii="Times New Roman"/>
          <w:b w:val="false"/>
          <w:i w:val="false"/>
          <w:color w:val="000000"/>
          <w:sz w:val="28"/>
        </w:rPr>
        <w:t xml:space="preserve"> 2 және 3-тармақтарын ескере отырып, Аудиторлық есепке жазбаша қарсылықтарын қол қойылған Аудиторлық есеп мемлекеттік аудит объектісіне жіберілген күннен бастап он жұмыс күнінен аспайтын мерзімде сыртқы мемлекеттік аудит және қаржылық бақылау органына ұсынады.</w:t>
      </w:r>
    </w:p>
    <w:bookmarkEnd w:id="13"/>
    <w:bookmarkStart w:name="z26" w:id="14"/>
    <w:p>
      <w:pPr>
        <w:spacing w:after="0"/>
        <w:ind w:left="0"/>
        <w:jc w:val="both"/>
      </w:pPr>
      <w:r>
        <w:rPr>
          <w:rFonts w:ascii="Times New Roman"/>
          <w:b w:val="false"/>
          <w:i w:val="false"/>
          <w:color w:val="000000"/>
          <w:sz w:val="28"/>
        </w:rPr>
        <w:t>
      Көрсетілген мерзім өткен соң келіп түскен Аудиторлық есепке қарсылықтар қаралмайды.";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"112. Нұсқаманың, Жиынтық кестенің және Жиынтық тізілімнің жобалары сапа бақылауы рәсімі жүргізілгеннен кейін Жоғары аудиторлық палатаның (Тексеру комиссиясының) аудиторлық іс-шараға жауапты мүшесінің қолы қойылып, Жоғары аудиторлық палатаның (Тексеру комиссиясының) отырысы өткізілгенге дейін бес жұмыс күнінен кешіктірілмей мемлекеттік аудит объектісіне және мүдделі тараптарға қарау үшін жіберіледі.</w:t>
      </w:r>
    </w:p>
    <w:bookmarkEnd w:id="15"/>
    <w:bookmarkStart w:name="z29" w:id="16"/>
    <w:p>
      <w:pPr>
        <w:spacing w:after="0"/>
        <w:ind w:left="0"/>
        <w:jc w:val="both"/>
      </w:pPr>
      <w:r>
        <w:rPr>
          <w:rFonts w:ascii="Times New Roman"/>
          <w:b w:val="false"/>
          <w:i w:val="false"/>
          <w:color w:val="000000"/>
          <w:sz w:val="28"/>
        </w:rPr>
        <w:t>
      Мемлекеттік аудит объектісі және мүдделі тараптар Нұсқаманың, Жиынтық кестенің және Жиынтық тізілімнің жобаларымен келіспеген жағдайда, Жоғары аудиторлық палатаға (Тексеру комиссиясына) жазбаша қарсылықтарын оларды алған күннен бастап екі жұмыс күнінен аспайтын мерзімде ұсынады.</w:t>
      </w:r>
    </w:p>
    <w:bookmarkEnd w:id="16"/>
    <w:bookmarkStart w:name="z30" w:id="17"/>
    <w:p>
      <w:pPr>
        <w:spacing w:after="0"/>
        <w:ind w:left="0"/>
        <w:jc w:val="both"/>
      </w:pPr>
      <w:r>
        <w:rPr>
          <w:rFonts w:ascii="Times New Roman"/>
          <w:b w:val="false"/>
          <w:i w:val="false"/>
          <w:color w:val="000000"/>
          <w:sz w:val="28"/>
        </w:rPr>
        <w:t>
      Нұсқаманың, Жиынтық кестенің және Жиынтық тізілімнің жобаларына қарсылықтарды қарау нәтижелері бойынша мемлекеттік аудит объектісінің атына әрбір факт бойынша қабылданған және қабылданбаған дәлелдер көрсетіле отырып, дәлелді жауап жіберіледі.</w:t>
      </w:r>
    </w:p>
    <w:bookmarkEnd w:id="17"/>
    <w:bookmarkStart w:name="z31" w:id="18"/>
    <w:p>
      <w:pPr>
        <w:spacing w:after="0"/>
        <w:ind w:left="0"/>
        <w:jc w:val="both"/>
      </w:pPr>
      <w:r>
        <w:rPr>
          <w:rFonts w:ascii="Times New Roman"/>
          <w:b w:val="false"/>
          <w:i w:val="false"/>
          <w:color w:val="000000"/>
          <w:sz w:val="28"/>
        </w:rPr>
        <w:t xml:space="preserve">
      Аудиторлық есепке бұрын жіберілген қарсылықтарды қайталайтын, жиынтық кесте мен жиынтық тізілімге қатысты қарсылықтар қарауға жатпайды. </w:t>
      </w:r>
    </w:p>
    <w:bookmarkEnd w:id="18"/>
    <w:bookmarkStart w:name="z32" w:id="19"/>
    <w:p>
      <w:pPr>
        <w:spacing w:after="0"/>
        <w:ind w:left="0"/>
        <w:jc w:val="both"/>
      </w:pPr>
      <w:r>
        <w:rPr>
          <w:rFonts w:ascii="Times New Roman"/>
          <w:b w:val="false"/>
          <w:i w:val="false"/>
          <w:color w:val="000000"/>
          <w:sz w:val="28"/>
        </w:rPr>
        <w:t>
      Аудиторлық қорытындының, Жиынтық кестенің, Жиынтық тізілімнің және Нұсқаманың жобалары Жоғары аудиторлық палатаның (Тексеру комиссиясының) аудиторлық іс-шараға жауапты мүшесінің қолы қойылып, мемлекеттік аудит объектісіне Жоғары аудиторлық палатаның (Тексеру комиссиясының) отырысына дайындалу мақсатында Жоғары аудиторлық палатаның (Тексеру комиссиясының) отырысы өткізілгенге дейін екі жұмыс күнінен кешіктірілмей жіберіледі.</w:t>
      </w:r>
    </w:p>
    <w:bookmarkEnd w:id="19"/>
    <w:bookmarkStart w:name="z33" w:id="20"/>
    <w:p>
      <w:pPr>
        <w:spacing w:after="0"/>
        <w:ind w:left="0"/>
        <w:jc w:val="both"/>
      </w:pPr>
      <w:r>
        <w:rPr>
          <w:rFonts w:ascii="Times New Roman"/>
          <w:b w:val="false"/>
          <w:i w:val="false"/>
          <w:color w:val="000000"/>
          <w:sz w:val="28"/>
        </w:rPr>
        <w:t>
      Аудиторлық қорытындының, Жиынтық кестенің, Жиынтық тізілімнің, Қаулы мен Нұсқаманың жобалары мемлекеттік аудит объектілері және мүдделі тараптар қарсылықтарының қаралуын ескере отырып, Жоғары аудиторлық палатаның (Тексеру комиссиясының) отырысына шығарылады.";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128-тармақтың</w:t>
      </w:r>
      <w:r>
        <w:rPr>
          <w:rFonts w:ascii="Times New Roman"/>
          <w:b w:val="false"/>
          <w:i w:val="false"/>
          <w:color w:val="000000"/>
          <w:sz w:val="28"/>
        </w:rPr>
        <w:t xml:space="preserve"> бірінші бөлігі мынадай редакцияда жазылсын:</w:t>
      </w:r>
    </w:p>
    <w:bookmarkStart w:name="z35" w:id="21"/>
    <w:p>
      <w:pPr>
        <w:spacing w:after="0"/>
        <w:ind w:left="0"/>
        <w:jc w:val="both"/>
      </w:pPr>
      <w:r>
        <w:rPr>
          <w:rFonts w:ascii="Times New Roman"/>
          <w:b w:val="false"/>
          <w:i w:val="false"/>
          <w:color w:val="000000"/>
          <w:sz w:val="28"/>
        </w:rPr>
        <w:t>
      "128. Қаулылар мен Аудиторлық қорытындыларды толық көлемінде мыналарға:</w:t>
      </w:r>
    </w:p>
    <w:bookmarkEnd w:id="21"/>
    <w:bookmarkStart w:name="z36" w:id="22"/>
    <w:p>
      <w:pPr>
        <w:spacing w:after="0"/>
        <w:ind w:left="0"/>
        <w:jc w:val="both"/>
      </w:pPr>
      <w:r>
        <w:rPr>
          <w:rFonts w:ascii="Times New Roman"/>
          <w:b w:val="false"/>
          <w:i w:val="false"/>
          <w:color w:val="000000"/>
          <w:sz w:val="28"/>
        </w:rPr>
        <w:t>
      Жоғары аудиторлық палата - Қазақстан Республикасы Президентінің Әкімшілігіне, Қазақстан Республикасының Үкіметіне және құқық қорғау органдарына және ұлттық қауіпсіздік органдарына;</w:t>
      </w:r>
    </w:p>
    <w:bookmarkEnd w:id="22"/>
    <w:bookmarkStart w:name="z37" w:id="23"/>
    <w:p>
      <w:pPr>
        <w:spacing w:after="0"/>
        <w:ind w:left="0"/>
        <w:jc w:val="both"/>
      </w:pPr>
      <w:r>
        <w:rPr>
          <w:rFonts w:ascii="Times New Roman"/>
          <w:b w:val="false"/>
          <w:i w:val="false"/>
          <w:color w:val="000000"/>
          <w:sz w:val="28"/>
        </w:rPr>
        <w:t>
      Тексеру комиссиялары - облыстың (облыстық маңызы бар қаланың, ауданның) жергілікті атқарушы органына, тиісті мәслихатқа және құқық қорғау органдарына және ұлттық қауіпсіздік органдарына жіберуі мүмкін.";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"131. Үстеме тексеру жүргізу үшін әрбір мемлекеттік аудит объектісіне осы Қағидалардың 59-тармағында көзделген нысан бойынша үстеме тексеру жүргізуге жеке Тапсырма ресімделеді және қажет болған жағдайда осы Қағидалардың 69-тармағына сәйкес Талап ұсынылады.";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154-тармақтың</w:t>
      </w:r>
      <w:r>
        <w:rPr>
          <w:rFonts w:ascii="Times New Roman"/>
          <w:b w:val="false"/>
          <w:i w:val="false"/>
          <w:color w:val="000000"/>
          <w:sz w:val="28"/>
        </w:rPr>
        <w:t xml:space="preserve"> 5) тармақшасы мынадай редакцияда жазылсын:</w:t>
      </w:r>
    </w:p>
    <w:bookmarkStart w:name="z41" w:id="25"/>
    <w:p>
      <w:pPr>
        <w:spacing w:after="0"/>
        <w:ind w:left="0"/>
        <w:jc w:val="both"/>
      </w:pPr>
      <w:r>
        <w:rPr>
          <w:rFonts w:ascii="Times New Roman"/>
          <w:b w:val="false"/>
          <w:i w:val="false"/>
          <w:color w:val="000000"/>
          <w:sz w:val="28"/>
        </w:rPr>
        <w:t>
      "5) Қазақстан Республикасының заңнамасына сәйкес, оның ішінде бюджетке өтеуді қамтамасыз ету, жұмыстарды орындау, қызметтер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Нұсқаманы орындау мақсатында сотқа талап қоюды ұсыну болып табылады.".</w:t>
      </w:r>
    </w:p>
    <w:bookmarkEnd w:id="25"/>
    <w:bookmarkStart w:name="z42" w:id="26"/>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4-параграфының</w:t>
      </w:r>
      <w:r>
        <w:rPr>
          <w:rFonts w:ascii="Times New Roman"/>
          <w:b w:val="false"/>
          <w:i w:val="false"/>
          <w:color w:val="000000"/>
          <w:sz w:val="28"/>
        </w:rPr>
        <w:t xml:space="preserve"> тақырыбы мынадай редакцияда жазылсын:</w:t>
      </w:r>
    </w:p>
    <w:bookmarkEnd w:id="26"/>
    <w:bookmarkStart w:name="z43" w:id="27"/>
    <w:p>
      <w:pPr>
        <w:spacing w:after="0"/>
        <w:ind w:left="0"/>
        <w:jc w:val="both"/>
      </w:pPr>
      <w:r>
        <w:rPr>
          <w:rFonts w:ascii="Times New Roman"/>
          <w:b w:val="false"/>
          <w:i w:val="false"/>
          <w:color w:val="000000"/>
          <w:sz w:val="28"/>
        </w:rPr>
        <w:t>
      "4-параграф. Құқық қорғау органдарына, ұлттық қауіпсіздік органдарына немесе әкімшілік құқық бұзушылықтар туралы істерді қозғауға және (немесе) қарауға уәкілетті органдарға материалдар беру";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160-тармақтың</w:t>
      </w:r>
      <w:r>
        <w:rPr>
          <w:rFonts w:ascii="Times New Roman"/>
          <w:b w:val="false"/>
          <w:i w:val="false"/>
          <w:color w:val="000000"/>
          <w:sz w:val="28"/>
        </w:rPr>
        <w:t xml:space="preserve"> бесінші бөлігінің бірінші абзацы мынадай редакцияда жазылсын:</w:t>
      </w:r>
    </w:p>
    <w:bookmarkStart w:name="z45" w:id="28"/>
    <w:p>
      <w:pPr>
        <w:spacing w:after="0"/>
        <w:ind w:left="0"/>
        <w:jc w:val="both"/>
      </w:pPr>
      <w:r>
        <w:rPr>
          <w:rFonts w:ascii="Times New Roman"/>
          <w:b w:val="false"/>
          <w:i w:val="false"/>
          <w:color w:val="000000"/>
          <w:sz w:val="28"/>
        </w:rPr>
        <w:t>
      "Мемлекеттік аудиторлар құқық қорғау органдарына, ұлттық қауіпсіздік органдарына және әкімшілік құқық бұзушылық туралы істерді қарауға уәкілетті органдарға беру үшін құқық бұзушылықтарға жол берген адамдардан жазбаша түсініктемелер және анықталған құқық бұзушылықтың белгілерін растайтын, лауазымды адамдардың қолымен немесе ұйымның мөрімен расталған құжаттардың төлнұсқаларының көшірмелерін (бұдан әрі – құжаттар тізбесі) жасауды талап етеді:";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161-тармақтың</w:t>
      </w:r>
      <w:r>
        <w:rPr>
          <w:rFonts w:ascii="Times New Roman"/>
          <w:b w:val="false"/>
          <w:i w:val="false"/>
          <w:color w:val="000000"/>
          <w:sz w:val="28"/>
        </w:rPr>
        <w:t xml:space="preserve"> бірінші бөлігі мынадай редакцияда жазылсын:</w:t>
      </w:r>
    </w:p>
    <w:bookmarkStart w:name="z47" w:id="29"/>
    <w:p>
      <w:pPr>
        <w:spacing w:after="0"/>
        <w:ind w:left="0"/>
        <w:jc w:val="both"/>
      </w:pPr>
      <w:r>
        <w:rPr>
          <w:rFonts w:ascii="Times New Roman"/>
          <w:b w:val="false"/>
          <w:i w:val="false"/>
          <w:color w:val="000000"/>
          <w:sz w:val="28"/>
        </w:rPr>
        <w:t xml:space="preserve">
      "161. Жоғары аудиторлық палатаның материалдарды құқық қорғау органдарына және ұлттық қауіпсіздік органдарына беруі Қазақстан Республикасы Жоғары аудиторлық палатасының 2024 жылғы 9 ақпандағы № 4-НҚ нормативтік қаулысы және Қазақстан Республикасы Сыбайлас жемқорлыққа қарсы іс-қимыл агенттігі (Сыбайлас жемқорлыққа қарсы қызмет) Төрағасының 2024 жылғы 21 ақпандағы № 41, Қазақстан Республикасы Қаржылық мониторинг агенттігі Төрағасының 2024 жылғы 1 наурыздағы № 1, Қазақстан Республикасы Бас Прокурорының 2024 жылғы 12 наурыздағы № 37 бірлескен бұйрығымен бекітілген (нормативтік құқықтық актілер тізілімінде № 34165 болып тіркелген) Сыртқы мемлекеттік аудитті және қаржылық бақылауды жүргізу кезінде анықталған құқық бұзушылықтар бойынша мемлекеттік аудит материалдарын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9"/>
    <w:bookmarkStart w:name="z48" w:id="30"/>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5-параграфының</w:t>
      </w:r>
      <w:r>
        <w:rPr>
          <w:rFonts w:ascii="Times New Roman"/>
          <w:b w:val="false"/>
          <w:i w:val="false"/>
          <w:color w:val="000000"/>
          <w:sz w:val="28"/>
        </w:rPr>
        <w:t xml:space="preserve"> тақырыбы мынадай редакцияда жазылсын:</w:t>
      </w:r>
    </w:p>
    <w:bookmarkEnd w:id="30"/>
    <w:bookmarkStart w:name="z49" w:id="31"/>
    <w:p>
      <w:pPr>
        <w:spacing w:after="0"/>
        <w:ind w:left="0"/>
        <w:jc w:val="both"/>
      </w:pPr>
      <w:r>
        <w:rPr>
          <w:rFonts w:ascii="Times New Roman"/>
          <w:b w:val="false"/>
          <w:i w:val="false"/>
          <w:color w:val="000000"/>
          <w:sz w:val="28"/>
        </w:rPr>
        <w:t>
      "5-параграф. Қазақстан Республикасының заңнамасына сәйкес, оның ішінде бюджетке өтеуді қамтамасыз ету, жұмыстарды орындау, қызметтер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нұсқаманы орындау мақсатында сотқа талап қою";</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bookmarkStart w:name="z51" w:id="32"/>
    <w:p>
      <w:pPr>
        <w:spacing w:after="0"/>
        <w:ind w:left="0"/>
        <w:jc w:val="both"/>
      </w:pPr>
      <w:r>
        <w:rPr>
          <w:rFonts w:ascii="Times New Roman"/>
          <w:b w:val="false"/>
          <w:i w:val="false"/>
          <w:color w:val="000000"/>
          <w:sz w:val="28"/>
        </w:rPr>
        <w:t>
      "162. Жоғары аудиторлық палата (Тексеру комиссиясы) сотқа талап қоюды Нұсқамалардың, соның ішінде бюджетке өтеудің, жұмыстарды орындау, қызметтер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келтірудің қажеттігін қамтитын тапсырмалық тармақтары көрсетілген мерзімдерде орындалмаған және орындау мерзімдерін ұзарту туралы шешім болмаған кезде жүзеге асырады.";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170-тармақтың</w:t>
      </w:r>
      <w:r>
        <w:rPr>
          <w:rFonts w:ascii="Times New Roman"/>
          <w:b w:val="false"/>
          <w:i w:val="false"/>
          <w:color w:val="000000"/>
          <w:sz w:val="28"/>
        </w:rPr>
        <w:t xml:space="preserve"> 11) тармақшасының мемлекеттік тілдегі мәтіні өзгеріссіз қалсын.</w:t>
      </w:r>
    </w:p>
    <w:bookmarkStart w:name="z53" w:id="33"/>
    <w:p>
      <w:pPr>
        <w:spacing w:after="0"/>
        <w:ind w:left="0"/>
        <w:jc w:val="both"/>
      </w:pPr>
      <w:r>
        <w:rPr>
          <w:rFonts w:ascii="Times New Roman"/>
          <w:b w:val="false"/>
          <w:i w:val="false"/>
          <w:color w:val="000000"/>
          <w:sz w:val="28"/>
        </w:rPr>
        <w:t xml:space="preserve">
      5-тараудың </w:t>
      </w:r>
      <w:r>
        <w:rPr>
          <w:rFonts w:ascii="Times New Roman"/>
          <w:b w:val="false"/>
          <w:i w:val="false"/>
          <w:color w:val="000000"/>
          <w:sz w:val="28"/>
        </w:rPr>
        <w:t>4-параграфының</w:t>
      </w:r>
      <w:r>
        <w:rPr>
          <w:rFonts w:ascii="Times New Roman"/>
          <w:b w:val="false"/>
          <w:i w:val="false"/>
          <w:color w:val="000000"/>
          <w:sz w:val="28"/>
        </w:rPr>
        <w:t xml:space="preserve"> тақырыбы мынадай редакцияда жазылсын:</w:t>
      </w:r>
    </w:p>
    <w:bookmarkEnd w:id="33"/>
    <w:bookmarkStart w:name="z54" w:id="34"/>
    <w:p>
      <w:pPr>
        <w:spacing w:after="0"/>
        <w:ind w:left="0"/>
        <w:jc w:val="both"/>
      </w:pPr>
      <w:r>
        <w:rPr>
          <w:rFonts w:ascii="Times New Roman"/>
          <w:b w:val="false"/>
          <w:i w:val="false"/>
          <w:color w:val="000000"/>
          <w:sz w:val="28"/>
        </w:rPr>
        <w:t>
      "4-параграф. Мемлекеттік аудит объектісі ақпарат ұсынбаған, Нұсқама тармақтарын орындамаған немесе тиісінше орындамаған жағдайда шаралар қабылдау";</w:t>
      </w:r>
    </w:p>
    <w:bookmarkEnd w:id="34"/>
    <w:bookmarkStart w:name="z55" w:id="35"/>
    <w:p>
      <w:pPr>
        <w:spacing w:after="0"/>
        <w:ind w:left="0"/>
        <w:jc w:val="both"/>
      </w:pPr>
      <w:r>
        <w:rPr>
          <w:rFonts w:ascii="Times New Roman"/>
          <w:b w:val="false"/>
          <w:i w:val="false"/>
          <w:color w:val="000000"/>
          <w:sz w:val="28"/>
        </w:rPr>
        <w:t xml:space="preserve">
      6-тараудың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w:t>
      </w:r>
    </w:p>
    <w:bookmarkEnd w:id="35"/>
    <w:bookmarkStart w:name="z56" w:id="36"/>
    <w:p>
      <w:pPr>
        <w:spacing w:after="0"/>
        <w:ind w:left="0"/>
        <w:jc w:val="both"/>
      </w:pPr>
      <w:r>
        <w:rPr>
          <w:rFonts w:ascii="Times New Roman"/>
          <w:b w:val="false"/>
          <w:i w:val="false"/>
          <w:color w:val="000000"/>
          <w:sz w:val="28"/>
        </w:rPr>
        <w:t>
      "2-параграф. Мемлекеттік аудит материалдарын есепке алу және сақтау";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редакцияда жазылсын:</w:t>
      </w:r>
    </w:p>
    <w:bookmarkStart w:name="z58" w:id="37"/>
    <w:p>
      <w:pPr>
        <w:spacing w:after="0"/>
        <w:ind w:left="0"/>
        <w:jc w:val="both"/>
      </w:pPr>
      <w:r>
        <w:rPr>
          <w:rFonts w:ascii="Times New Roman"/>
          <w:b w:val="false"/>
          <w:i w:val="false"/>
          <w:color w:val="000000"/>
          <w:sz w:val="28"/>
        </w:rPr>
        <w:t>
      "187. Мемлекеттік аудит материалдарын, оның ішінде мемлекеттік аудит объектісі электрондық форматта ұсынған қосымша құжаттаманы, мәліметтерді, ақпаратты және материалдарды (аудиторлық файлды) есепке алу және сақтау Жоғары аудиторлық палатаның (Тексеру комиссиясының) регламентіне сәйкес жүзеге асырылады.";</w:t>
      </w:r>
    </w:p>
    <w:bookmarkEnd w:id="37"/>
    <w:bookmarkStart w:name="z59" w:id="3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w:t>
      </w:r>
      <w:r>
        <w:rPr>
          <w:rFonts w:ascii="Times New Roman"/>
          <w:b w:val="false"/>
          <w:i w:val="false"/>
          <w:color w:val="000000"/>
          <w:sz w:val="28"/>
        </w:rPr>
        <w:t xml:space="preserve"> осы нормативтік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38"/>
    <w:bookmarkStart w:name="z60" w:id="39"/>
    <w:p>
      <w:pPr>
        <w:spacing w:after="0"/>
        <w:ind w:left="0"/>
        <w:jc w:val="both"/>
      </w:pPr>
      <w:r>
        <w:rPr>
          <w:rFonts w:ascii="Times New Roman"/>
          <w:b w:val="false"/>
          <w:i w:val="false"/>
          <w:color w:val="000000"/>
          <w:sz w:val="28"/>
        </w:rPr>
        <w:t xml:space="preserve">
      2.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21070 болып тіркелген) мынадай өзгерістер мен толықтыру енгізілсін:</w:t>
      </w:r>
    </w:p>
    <w:bookmarkEnd w:id="39"/>
    <w:bookmarkStart w:name="z61" w:id="40"/>
    <w:p>
      <w:pPr>
        <w:spacing w:after="0"/>
        <w:ind w:left="0"/>
        <w:jc w:val="both"/>
      </w:pPr>
      <w:r>
        <w:rPr>
          <w:rFonts w:ascii="Times New Roman"/>
          <w:b w:val="false"/>
          <w:i w:val="false"/>
          <w:color w:val="000000"/>
          <w:sz w:val="28"/>
        </w:rPr>
        <w:t xml:space="preserve">
      көрсетілген нормативтік қаулымен бекітілген 100. Тиімділік аудитін жүргізу бойынша сыртқы мемлекеттік аудиттің және қаржылық бақылаудың </w:t>
      </w:r>
      <w:r>
        <w:rPr>
          <w:rFonts w:ascii="Times New Roman"/>
          <w:b w:val="false"/>
          <w:i w:val="false"/>
          <w:color w:val="000000"/>
          <w:sz w:val="28"/>
        </w:rPr>
        <w:t>рәсімдік стандартында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3" w:id="41"/>
    <w:p>
      <w:pPr>
        <w:spacing w:after="0"/>
        <w:ind w:left="0"/>
        <w:jc w:val="both"/>
      </w:pPr>
      <w:r>
        <w:rPr>
          <w:rFonts w:ascii="Times New Roman"/>
          <w:b w:val="false"/>
          <w:i w:val="false"/>
          <w:color w:val="000000"/>
          <w:sz w:val="28"/>
        </w:rPr>
        <w:t>
      "9. Тиімділік аудитінің мақсаты мемлекеттік аудит объектісінің (оның ішінде бюджеттен тыс қорлардың) тиімділігі немесе қызметі аудитінің зерттелген бағытындағы үнемділікке, тиімділікке және нәтижелілікке (өнімділікке) қатысты оларды жетілдіру жөнінде ұсынымдар бере отырып, тәуелсіз, құзыретті және объективті пікір білдіру болып табылады.";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және 2) тармақшалары мынадай редакцияда жазылсын:</w:t>
      </w:r>
    </w:p>
    <w:bookmarkStart w:name="z65" w:id="42"/>
    <w:p>
      <w:pPr>
        <w:spacing w:after="0"/>
        <w:ind w:left="0"/>
        <w:jc w:val="both"/>
      </w:pPr>
      <w:r>
        <w:rPr>
          <w:rFonts w:ascii="Times New Roman"/>
          <w:b w:val="false"/>
          <w:i w:val="false"/>
          <w:color w:val="000000"/>
          <w:sz w:val="28"/>
        </w:rPr>
        <w:t>
      "1)   салықтық және кедендік әкімшілендіру - салықтық және кедендік реформаларға бастамашылық жасау кезеңінен оларды практикалық іске асырылуы және түпкілікті нәтижелерге қол жеткізілуі кезеңіне дейін мемлекеттің салықтық және кедендік саясаты түсінігін зерделеуді және (немесе) меңгеруді болжайды. Мемлекеттік аудиторлар және сарапшылар салықтық және кедендік әкімшілендірудің заңдары, саясаты, қағидалары және практикалары бөлігінде (мемлекеттік функцияларды және мемлекеттік қызметтер көрсетуді орындау үшін қажетті республикалық немесе жергілікті бюджеттің (мемлекеттік бюджет - сатылай тәсіл бойынша тиімділік аудиттерін жүргізу үшін) кіріс көздерін агрегаттау бойынша шаралар) хабардар болуы тиіс;</w:t>
      </w:r>
    </w:p>
    <w:bookmarkEnd w:id="42"/>
    <w:bookmarkStart w:name="z66" w:id="43"/>
    <w:p>
      <w:pPr>
        <w:spacing w:after="0"/>
        <w:ind w:left="0"/>
        <w:jc w:val="both"/>
      </w:pPr>
      <w:r>
        <w:rPr>
          <w:rFonts w:ascii="Times New Roman"/>
          <w:b w:val="false"/>
          <w:i w:val="false"/>
          <w:color w:val="000000"/>
          <w:sz w:val="28"/>
        </w:rPr>
        <w:t>
      2) бюджеттерді жоспарлау және атқару - бюджет және өзге де байланысты заңнама талаптары мен бюджеттік сыныптау және бюджеттік бағдарламалардың әкімшілері бойынша топтастырылған бюджеттің барлық баптары бойынша республикалық немесе жергілікті бюджетті (мемлекеттік бюджет - сатылай тәсіл бойынша тиімділік аудиттерін жүргізу үшін) жоспарлау; сондай-ақ уәкілетті мемлекеттік органдар мен бюджеттік бағдарламалар әкімшілерінің республикалық немесе жергілікті бюджетті атқару бойынша (мемлекеттік бюджет - сатылай тәсіл бойынша тиімділік аудиттерін жүргізу үшін) қолданылатын практика түсінігін зерделеуді және (немесе) меңгеруді болжайды. Мемлекеттік аудиторлар және сарапшылар бюджет процесін цифрлық трансформациялауды қоса алғанда, бюджеттеу, бюджет процесіне қатысатын барлық қатысушылар арасында құзыреттерді, өкілеттіктерді және жауаптылықты бөлудің заңдары, саясаты, қағидалары және практикалары бөлігінде хабардар болуы тиіс;";</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7) тармақшасы мынадай редакцияда жазылсын:</w:t>
      </w:r>
    </w:p>
    <w:bookmarkStart w:name="z68" w:id="44"/>
    <w:p>
      <w:pPr>
        <w:spacing w:after="0"/>
        <w:ind w:left="0"/>
        <w:jc w:val="both"/>
      </w:pPr>
      <w:r>
        <w:rPr>
          <w:rFonts w:ascii="Times New Roman"/>
          <w:b w:val="false"/>
          <w:i w:val="false"/>
          <w:color w:val="000000"/>
          <w:sz w:val="28"/>
        </w:rPr>
        <w:t>
      "7) заңды тұлғаларға берілетін трансферттерді, байланысты гранттарды, бюджеттік инвестицияларды, қарыздарды және мемлекет активтерін пайдалану - бюджет процесіне қатысушыларға гранттар, инвестициялар, қарыздар берудің негізділігі, келісілуі және ұсынылуы мәселелерін реттейтін заңнама талаптары түсінігін зерделеуді және (немесе) меңгеруді болжайды. Сондай-ақ мемлекет активтеріне меншік құқығы, пайдалану құқығы және билік ету құқығы берілген барлық тұлғалардың мемлекет активтерін пайдалану қағидаттары мен тәртібін айқындайтын заңнама талаптарын зерделеуді және (немесе) түсінуді көздейді. Мемлекеттік аудиторлар мен сарапшылар мемлекет активтерін пайдаланушылар қолданатын гранттарды, инвестицияларды, қарыздарды пайдалану және мемлекет активтерін басқару саясаты, қағидалары мен практикасы, сондай-ақ мемлекет активтерін басқару процесінің барлық қатысушылары арасында құзыреттерді, өкілеттіктер мен жауаптылықты бөлу тәртібі бөлігінде хабардар болуға тиіс;";</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10) тармақшасы мынадай редакцияда жазылсын:</w:t>
      </w:r>
    </w:p>
    <w:bookmarkStart w:name="z70" w:id="45"/>
    <w:p>
      <w:pPr>
        <w:spacing w:after="0"/>
        <w:ind w:left="0"/>
        <w:jc w:val="both"/>
      </w:pPr>
      <w:r>
        <w:rPr>
          <w:rFonts w:ascii="Times New Roman"/>
          <w:b w:val="false"/>
          <w:i w:val="false"/>
          <w:color w:val="000000"/>
          <w:sz w:val="28"/>
        </w:rPr>
        <w:t>
      "10) мемлекеттік аудит объектісінің қызметі - ішкі (жергілікті) құжаттарды қоса алғанда, мемлекеттік аудит объектісінің (оның ішінде бюджеттен тыс қорлардың) қызметін реттейтін заңнама талаптарын зерделеуді және (немесе) меңгеруді болжайды. Мемлекеттік аудиторлар және сарапшылар мемлекеттік аудит объектісі негізгі және өзге де қызмет түрлерін жүзеге асыруда қолданылатын саясат пен практикалар, сондай-ақ ұйымдарда қабылданған құзыреттерді, өкілеттіктерді және жауаптылықтарды бөлу бөлігінде хабардар болуы тиіс.";</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72" w:id="46"/>
    <w:p>
      <w:pPr>
        <w:spacing w:after="0"/>
        <w:ind w:left="0"/>
        <w:jc w:val="both"/>
      </w:pPr>
      <w:r>
        <w:rPr>
          <w:rFonts w:ascii="Times New Roman"/>
          <w:b w:val="false"/>
          <w:i w:val="false"/>
          <w:color w:val="000000"/>
          <w:sz w:val="28"/>
        </w:rPr>
        <w:t>
      "56. Мемлекеттік аудит тобы тиімділік аудитінің мақсатына, мәселелері мен өлшемшарттарына байланысты тиімділік аудитін жүргізуге үш негізгі тәсілдің біреуін таңдайды не көрсетілген тәсілдерді біріктіреді:</w:t>
      </w:r>
    </w:p>
    <w:bookmarkEnd w:id="46"/>
    <w:bookmarkStart w:name="z73" w:id="47"/>
    <w:p>
      <w:pPr>
        <w:spacing w:after="0"/>
        <w:ind w:left="0"/>
        <w:jc w:val="both"/>
      </w:pPr>
      <w:r>
        <w:rPr>
          <w:rFonts w:ascii="Times New Roman"/>
          <w:b w:val="false"/>
          <w:i w:val="false"/>
          <w:color w:val="000000"/>
          <w:sz w:val="28"/>
        </w:rPr>
        <w:t>
      1) басқару жүйелерінің тиісінше қызмет етуін зерттейтін жүйеге бағдарланған тәсіл;</w:t>
      </w:r>
    </w:p>
    <w:bookmarkEnd w:id="47"/>
    <w:bookmarkStart w:name="z74" w:id="48"/>
    <w:p>
      <w:pPr>
        <w:spacing w:after="0"/>
        <w:ind w:left="0"/>
        <w:jc w:val="both"/>
      </w:pPr>
      <w:r>
        <w:rPr>
          <w:rFonts w:ascii="Times New Roman"/>
          <w:b w:val="false"/>
          <w:i w:val="false"/>
          <w:color w:val="000000"/>
          <w:sz w:val="28"/>
        </w:rPr>
        <w:t xml:space="preserve">
      2) жоспарланған нысаналы индикаторлар мен түпкілікті нәтижелерге қол жеткізілгенін бағалайтын нәтижеге бағдарланған тәсіл; </w:t>
      </w:r>
    </w:p>
    <w:bookmarkEnd w:id="48"/>
    <w:bookmarkStart w:name="z75" w:id="49"/>
    <w:p>
      <w:pPr>
        <w:spacing w:after="0"/>
        <w:ind w:left="0"/>
        <w:jc w:val="both"/>
      </w:pPr>
      <w:r>
        <w:rPr>
          <w:rFonts w:ascii="Times New Roman"/>
          <w:b w:val="false"/>
          <w:i w:val="false"/>
          <w:color w:val="000000"/>
          <w:sz w:val="28"/>
        </w:rPr>
        <w:t>
      3) белгілі бір проблеманың себептері мен салдарлары талданатын проблемаға бағдарланған тәсіл.".</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77" w:id="50"/>
    <w:p>
      <w:pPr>
        <w:spacing w:after="0"/>
        <w:ind w:left="0"/>
        <w:jc w:val="both"/>
      </w:pPr>
      <w:r>
        <w:rPr>
          <w:rFonts w:ascii="Times New Roman"/>
          <w:b w:val="false"/>
          <w:i w:val="false"/>
          <w:color w:val="000000"/>
          <w:sz w:val="28"/>
        </w:rPr>
        <w:t>
      "79. Аудиторлық есеп мемлекеттік аудит объектісінің және кәсіпкерлік субъектілерінің және анықталған бұзушылықтар кезінде мүдделері қозғалған өзге де тұлғалардың ұстанымы ескеріле отырып жасалады.";</w:t>
      </w:r>
    </w:p>
    <w:bookmarkEnd w:id="50"/>
    <w:bookmarkStart w:name="z78" w:id="51"/>
    <w:p>
      <w:pPr>
        <w:spacing w:after="0"/>
        <w:ind w:left="0"/>
        <w:jc w:val="both"/>
      </w:pPr>
      <w:r>
        <w:rPr>
          <w:rFonts w:ascii="Times New Roman"/>
          <w:b w:val="false"/>
          <w:i w:val="false"/>
          <w:color w:val="000000"/>
          <w:sz w:val="28"/>
        </w:rPr>
        <w:t xml:space="preserve">
      көрсетілген нормативтік қаулымен бекітілген 300. Қаржылық есептілік аудитін жүргізу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0" w:id="52"/>
    <w:p>
      <w:pPr>
        <w:spacing w:after="0"/>
        <w:ind w:left="0"/>
        <w:jc w:val="both"/>
      </w:pPr>
      <w:r>
        <w:rPr>
          <w:rFonts w:ascii="Times New Roman"/>
          <w:b w:val="false"/>
          <w:i w:val="false"/>
          <w:color w:val="000000"/>
          <w:sz w:val="28"/>
        </w:rPr>
        <w:t>
      "2. Стандарт Қазақстан Республикасының сыртқы мемлекеттік аудит және қаржылық бақылау мәселелерін реттейтін нормативтік құқықтық актілеріне сәйкес және ISSAI 100 "Мемлекеттік сектордағы аудиттің негізгі қағидаттары", ISSAI 200 "Қаржылық аудиттің түбегейлі қағидаттары", ISSAI 2000-2899 қаржылық аудит стандарттарын қоса алғанда, Халықаралық жоғары аудит органдары ұйымы (INTOSAI) бекітетін Халықаралық стандарттардың (ISSAI) қолайлы ережелерінің негізінде әзірленді.";</w:t>
      </w:r>
    </w:p>
    <w:bookmarkEnd w:id="52"/>
    <w:bookmarkStart w:name="z81" w:id="5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48-тармақшасы</w:t>
      </w:r>
      <w:r>
        <w:rPr>
          <w:rFonts w:ascii="Times New Roman"/>
          <w:b w:val="false"/>
          <w:i w:val="false"/>
          <w:color w:val="000000"/>
          <w:sz w:val="28"/>
        </w:rPr>
        <w:t xml:space="preserve"> мынадай редакцияда жазылсын:</w:t>
      </w:r>
    </w:p>
    <w:bookmarkEnd w:id="53"/>
    <w:bookmarkStart w:name="z82" w:id="54"/>
    <w:p>
      <w:pPr>
        <w:spacing w:after="0"/>
        <w:ind w:left="0"/>
        <w:jc w:val="both"/>
      </w:pPr>
      <w:r>
        <w:rPr>
          <w:rFonts w:ascii="Times New Roman"/>
          <w:b w:val="false"/>
          <w:i w:val="false"/>
          <w:color w:val="000000"/>
          <w:sz w:val="28"/>
        </w:rPr>
        <w:t xml:space="preserve">
      "48) республикалық бюджеттің атқарылуы туралы шоғырландырылған қаржылық есептілік (бұдан әрі - РБ ШҚЕ) - бұл мемлекеттік қазынашылықтың және республикалық бюджеттік бағдарламалар әкімшілерінің Бюджет кодексінің </w:t>
      </w:r>
      <w:r>
        <w:rPr>
          <w:rFonts w:ascii="Times New Roman"/>
          <w:b w:val="false"/>
          <w:i w:val="false"/>
          <w:color w:val="000000"/>
          <w:sz w:val="28"/>
        </w:rPr>
        <w:t>134-бабының</w:t>
      </w:r>
      <w:r>
        <w:rPr>
          <w:rFonts w:ascii="Times New Roman"/>
          <w:b w:val="false"/>
          <w:i w:val="false"/>
          <w:color w:val="000000"/>
          <w:sz w:val="28"/>
        </w:rPr>
        <w:t xml:space="preserve"> 1-тармағына сәйкес бірыңғай ұйымның қаржылық есептілігі ретінде ұсынылған қаржылық есептілігі;";</w:t>
      </w:r>
    </w:p>
    <w:bookmarkEnd w:id="54"/>
    <w:bookmarkStart w:name="z83" w:id="5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тармақшалары</w:t>
      </w:r>
      <w:r>
        <w:rPr>
          <w:rFonts w:ascii="Times New Roman"/>
          <w:b w:val="false"/>
          <w:i w:val="false"/>
          <w:color w:val="000000"/>
          <w:sz w:val="28"/>
        </w:rPr>
        <w:t xml:space="preserve"> мынадай редакцияда жазылсын:</w:t>
      </w:r>
    </w:p>
    <w:bookmarkEnd w:id="55"/>
    <w:bookmarkStart w:name="z84" w:id="56"/>
    <w:p>
      <w:pPr>
        <w:spacing w:after="0"/>
        <w:ind w:left="0"/>
        <w:jc w:val="both"/>
      </w:pPr>
      <w:r>
        <w:rPr>
          <w:rFonts w:ascii="Times New Roman"/>
          <w:b w:val="false"/>
          <w:i w:val="false"/>
          <w:color w:val="000000"/>
          <w:sz w:val="28"/>
        </w:rPr>
        <w:t>
      50) бюджеттік бағдарламалар әкімшісінің шоғырландырылған қаржылық есептілігі - бұл бюджеттік бағдарламалар әкімшісінің және оған ведомстволық бағынысты мемлекеттік мекемелердің бірыңғай ұйымның қаржылық есептілігі ретінде ұсынылған қаржылық есептілігі;</w:t>
      </w:r>
    </w:p>
    <w:bookmarkEnd w:id="56"/>
    <w:bookmarkStart w:name="z85" w:id="57"/>
    <w:p>
      <w:pPr>
        <w:spacing w:after="0"/>
        <w:ind w:left="0"/>
        <w:jc w:val="both"/>
      </w:pPr>
      <w:r>
        <w:rPr>
          <w:rFonts w:ascii="Times New Roman"/>
          <w:b w:val="false"/>
          <w:i w:val="false"/>
          <w:color w:val="000000"/>
          <w:sz w:val="28"/>
        </w:rPr>
        <w:t>
      51) қаржылық есептілік - бұл мемлекеттік мекеменің қаржылық жағдайы және қаржылық жағдайындағы өзгерістер туралы ақпарат.";</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7" w:id="58"/>
    <w:p>
      <w:pPr>
        <w:spacing w:after="0"/>
        <w:ind w:left="0"/>
        <w:jc w:val="both"/>
      </w:pPr>
      <w:r>
        <w:rPr>
          <w:rFonts w:ascii="Times New Roman"/>
          <w:b w:val="false"/>
          <w:i w:val="false"/>
          <w:color w:val="000000"/>
          <w:sz w:val="28"/>
        </w:rPr>
        <w:t>
      "6. Қаржылық есептілік аудиті республикалық және жергілікті бюджеттердің атқарылуы туралы шоғырландырылған қаржылық есептілікке, бюджеттік бағдарламалар әкімшілерінің шоғырландырылған қаржылық есептілігіне және Қазақстан Республикасының Ұлттық Банкін қоспағанда, мемлекеттік мекемелердің жекелеген қаржылық есептілігіне қатысты жүргізіледі.";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9" w:id="59"/>
    <w:p>
      <w:pPr>
        <w:spacing w:after="0"/>
        <w:ind w:left="0"/>
        <w:jc w:val="both"/>
      </w:pPr>
      <w:r>
        <w:rPr>
          <w:rFonts w:ascii="Times New Roman"/>
          <w:b w:val="false"/>
          <w:i w:val="false"/>
          <w:color w:val="000000"/>
          <w:sz w:val="28"/>
        </w:rPr>
        <w:t>
      "8. Жекелеген және шоғырландырылған қаржылық есептілік мынадай нысандарды қамтиды:</w:t>
      </w:r>
    </w:p>
    <w:bookmarkEnd w:id="59"/>
    <w:bookmarkStart w:name="z90" w:id="60"/>
    <w:p>
      <w:pPr>
        <w:spacing w:after="0"/>
        <w:ind w:left="0"/>
        <w:jc w:val="both"/>
      </w:pPr>
      <w:r>
        <w:rPr>
          <w:rFonts w:ascii="Times New Roman"/>
          <w:b w:val="false"/>
          <w:i w:val="false"/>
          <w:color w:val="000000"/>
          <w:sz w:val="28"/>
        </w:rPr>
        <w:t>
      1) бухгалтерлік баланс;</w:t>
      </w:r>
    </w:p>
    <w:bookmarkEnd w:id="60"/>
    <w:bookmarkStart w:name="z91" w:id="61"/>
    <w:p>
      <w:pPr>
        <w:spacing w:after="0"/>
        <w:ind w:left="0"/>
        <w:jc w:val="both"/>
      </w:pPr>
      <w:r>
        <w:rPr>
          <w:rFonts w:ascii="Times New Roman"/>
          <w:b w:val="false"/>
          <w:i w:val="false"/>
          <w:color w:val="000000"/>
          <w:sz w:val="28"/>
        </w:rPr>
        <w:t>
      2) қаржылық қызмет нәтижелері туралы есеп;</w:t>
      </w:r>
    </w:p>
    <w:bookmarkEnd w:id="61"/>
    <w:bookmarkStart w:name="z92" w:id="62"/>
    <w:p>
      <w:pPr>
        <w:spacing w:after="0"/>
        <w:ind w:left="0"/>
        <w:jc w:val="both"/>
      </w:pPr>
      <w:r>
        <w:rPr>
          <w:rFonts w:ascii="Times New Roman"/>
          <w:b w:val="false"/>
          <w:i w:val="false"/>
          <w:color w:val="000000"/>
          <w:sz w:val="28"/>
        </w:rPr>
        <w:t>
      3) қаржыландыру көздері бойынша (тікелей әдіс) мемлекеттік мекеменің шоттарындағы ақша қозғалысы туралы есеп;</w:t>
      </w:r>
    </w:p>
    <w:bookmarkEnd w:id="62"/>
    <w:bookmarkStart w:name="z93" w:id="63"/>
    <w:p>
      <w:pPr>
        <w:spacing w:after="0"/>
        <w:ind w:left="0"/>
        <w:jc w:val="both"/>
      </w:pPr>
      <w:r>
        <w:rPr>
          <w:rFonts w:ascii="Times New Roman"/>
          <w:b w:val="false"/>
          <w:i w:val="false"/>
          <w:color w:val="000000"/>
          <w:sz w:val="28"/>
        </w:rPr>
        <w:t>
      4) таза активтердің/капиталдың өзгерістері туралы есеп;</w:t>
      </w:r>
    </w:p>
    <w:bookmarkEnd w:id="63"/>
    <w:bookmarkStart w:name="z94" w:id="64"/>
    <w:p>
      <w:pPr>
        <w:spacing w:after="0"/>
        <w:ind w:left="0"/>
        <w:jc w:val="both"/>
      </w:pPr>
      <w:r>
        <w:rPr>
          <w:rFonts w:ascii="Times New Roman"/>
          <w:b w:val="false"/>
          <w:i w:val="false"/>
          <w:color w:val="000000"/>
          <w:sz w:val="28"/>
        </w:rPr>
        <w:t>
      5) Қаржылық есептілікке түсіндірме жазба;</w:t>
      </w:r>
    </w:p>
    <w:bookmarkEnd w:id="64"/>
    <w:bookmarkStart w:name="z95" w:id="65"/>
    <w:p>
      <w:pPr>
        <w:spacing w:after="0"/>
        <w:ind w:left="0"/>
        <w:jc w:val="both"/>
      </w:pPr>
      <w:r>
        <w:rPr>
          <w:rFonts w:ascii="Times New Roman"/>
          <w:b w:val="false"/>
          <w:i w:val="false"/>
          <w:color w:val="000000"/>
          <w:sz w:val="28"/>
        </w:rPr>
        <w:t>
      6) Қайта ұйымдастыру кезіндегі бухгалтерлік баланс.";</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7" w:id="66"/>
    <w:p>
      <w:pPr>
        <w:spacing w:after="0"/>
        <w:ind w:left="0"/>
        <w:jc w:val="both"/>
      </w:pPr>
      <w:r>
        <w:rPr>
          <w:rFonts w:ascii="Times New Roman"/>
          <w:b w:val="false"/>
          <w:i w:val="false"/>
          <w:color w:val="000000"/>
          <w:sz w:val="28"/>
        </w:rPr>
        <w:t xml:space="preserve">
      "9. Қаржылық есептілікке аудит жүргізу кезінде аудит органдары мемлекеттік секторда қаржылық есептілікті ұсыну негізі ретінде Қазақстан Республикасы Қаржы министрінің міндетін атқарушының 2025 жылғы 15 мамырдағы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 нысандарын, кезеңділігін және оларды жасау мен ұсыну қағидаларын қолданады.";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9" w:id="67"/>
    <w:p>
      <w:pPr>
        <w:spacing w:after="0"/>
        <w:ind w:left="0"/>
        <w:jc w:val="both"/>
      </w:pPr>
      <w:r>
        <w:rPr>
          <w:rFonts w:ascii="Times New Roman"/>
          <w:b w:val="false"/>
          <w:i w:val="false"/>
          <w:color w:val="000000"/>
          <w:sz w:val="28"/>
        </w:rPr>
        <w:t>
      "11. Қаржылық есептілік аудитінің мақсаты - мемлекеттік аудит объектісінің қаржылық есептілігінің, бухгалтерлік есебінің және қаржылық жағдайының анықтығын, негізділігін бағалау";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01" w:id="68"/>
    <w:p>
      <w:pPr>
        <w:spacing w:after="0"/>
        <w:ind w:left="0"/>
        <w:jc w:val="both"/>
      </w:pPr>
      <w:r>
        <w:rPr>
          <w:rFonts w:ascii="Times New Roman"/>
          <w:b w:val="false"/>
          <w:i w:val="false"/>
          <w:color w:val="000000"/>
          <w:sz w:val="28"/>
        </w:rPr>
        <w:t>
      "21. Мемлекеттік аудиторлар аудитті жоспарлау және орындау, сондай-ақ сәйкестендірілген бұрмаланушылықтардың аудитке және қаржылық есептілікке әсерін бағалау кезінде маңыздылық тұжырымдамасын қолданады. Жалпы, ақпаратты өткізуді қоса алғанда, бұрмаланушылықтар өздігінен немесе басқа да бұрмаланушылықтармен жиынтықта қаржылық есептіліктің негізінде пайдаланушылар қабылдаған экономикалық шешімдерге әсер ете алған жағдайда елеулі деп бағаланады. Маңыздылықтың сандық және сапалық аспектілері бар. Мемлекеттік секторда ол пайдаланушылардың экономикалық шешімдерімен шектелмейді, себебі қаржылық есептілік деректері Қазақстан Республикасы Мемлекеттік жоспарлау жүйесінің белгілі бір құжаттарын жалғастыру немесе гранттарды қаржыландыру туралы шешімдерге негізделуі мүмкін.".</w:t>
      </w:r>
    </w:p>
    <w:bookmarkEnd w:id="68"/>
    <w:bookmarkStart w:name="z102" w:id="69"/>
    <w:p>
      <w:pPr>
        <w:spacing w:after="0"/>
        <w:ind w:left="0"/>
        <w:jc w:val="both"/>
      </w:pPr>
      <w:r>
        <w:rPr>
          <w:rFonts w:ascii="Times New Roman"/>
          <w:b w:val="false"/>
          <w:i w:val="false"/>
          <w:color w:val="000000"/>
          <w:sz w:val="28"/>
        </w:rPr>
        <w:t xml:space="preserve">
      көрсетілген нормативтік қаулымен бекітілген 750.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w:t>
      </w:r>
      <w:r>
        <w:rPr>
          <w:rFonts w:ascii="Times New Roman"/>
          <w:b w:val="false"/>
          <w:i w:val="false"/>
          <w:color w:val="000000"/>
          <w:sz w:val="28"/>
        </w:rPr>
        <w:t>рәсімдік стандартында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04" w:id="70"/>
    <w:p>
      <w:pPr>
        <w:spacing w:after="0"/>
        <w:ind w:left="0"/>
        <w:jc w:val="both"/>
      </w:pPr>
      <w:r>
        <w:rPr>
          <w:rFonts w:ascii="Times New Roman"/>
          <w:b w:val="false"/>
          <w:i w:val="false"/>
          <w:color w:val="000000"/>
          <w:sz w:val="28"/>
        </w:rPr>
        <w:t>
      "25. Құқықтық қамтамасыз етуге жауапты құрылымдық бөлімше (Тексеру комиссиясының регламентінде айқындалған құрылымдық бөлімше) заң сараптамасы шеңберінде бұзушылықтар тізілімінде тіркелген бұзушылықтар бойынша аудиторлық дәлелдемелердің бар-жоғы мен толықтығына, заңнаманы қолданудың дұрыстығына, сондай-ақ әкімшілік құқық бұзушылық белгілерінің бар-жоғына баға береді.";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106" w:id="71"/>
    <w:p>
      <w:pPr>
        <w:spacing w:after="0"/>
        <w:ind w:left="0"/>
        <w:jc w:val="both"/>
      </w:pPr>
      <w:r>
        <w:rPr>
          <w:rFonts w:ascii="Times New Roman"/>
          <w:b w:val="false"/>
          <w:i w:val="false"/>
          <w:color w:val="000000"/>
          <w:sz w:val="28"/>
        </w:rPr>
        <w:t>
      "30. Сыртқы МАҚБ органының аудиторлық іс-шараға жауапты мүшесінің басшылығымен дайындалған Аудиторлық қорытындының, Жиынтық кестенің, Жиынтық тізілімнің, Қаулының және Нұсқаманың жобаларын мемлекеттік аудитті жүргізуге жауапты құрылымдық бөлімше сыртқы МАҚБ органының отырысы өткізілгенге дейін он жұмыс күні бұрын сапа бақылауын жүргізуге және құқықтық қамтамасыз етуге жауапты құрылымдық бөлімшелерге (Тексеру комиссиясының регламентінде айқындалған құрылымдық бөлімше) жібереді.</w:t>
      </w:r>
    </w:p>
    <w:bookmarkEnd w:id="71"/>
    <w:bookmarkStart w:name="z107" w:id="72"/>
    <w:p>
      <w:pPr>
        <w:spacing w:after="0"/>
        <w:ind w:left="0"/>
        <w:jc w:val="both"/>
      </w:pPr>
      <w:r>
        <w:rPr>
          <w:rFonts w:ascii="Times New Roman"/>
          <w:b w:val="false"/>
          <w:i w:val="false"/>
          <w:color w:val="000000"/>
          <w:sz w:val="28"/>
        </w:rPr>
        <w:t xml:space="preserve">
      31. Аудиторлық қорытындының, Жиынтық тізілімнің, Жиынтық кестенің, Қаулының және нұсқамалардың жобалары бойынша заң сараптамасы олар келіп түскен күннен кейін үш жұмыс күні ішінде жүргізіледі, кейіннен заң сараптамасының қорытындысы сыртқы МАҚБ органының аудиторлық іс-шараға жауапты мүшесіне, сапа бақылауын жүргізуге және мемлекеттік аудитті жүргізуге жауапты құрылымдық бөлімшелерге жіберіледі. </w:t>
      </w:r>
    </w:p>
    <w:bookmarkEnd w:id="72"/>
    <w:bookmarkStart w:name="z108" w:id="73"/>
    <w:p>
      <w:pPr>
        <w:spacing w:after="0"/>
        <w:ind w:left="0"/>
        <w:jc w:val="both"/>
      </w:pPr>
      <w:r>
        <w:rPr>
          <w:rFonts w:ascii="Times New Roman"/>
          <w:b w:val="false"/>
          <w:i w:val="false"/>
          <w:color w:val="000000"/>
          <w:sz w:val="28"/>
        </w:rPr>
        <w:t>
      Жоғары аудиторлық палатаның (Тексеру комиссиясының) Аудиторлық қорытындысының, Жиынтық тізілімінің, Жиынтық кестесінің, Қаулысы мен Нұсқамасының жобалары бойынша заң сараптамасы бұзушылықтар, бюджет қаражаты мен мемлекет активтерін тиімсіз жоспарлау, пайдалану фактілері бөлігінде, сондай-ақ ұсынымдар мен тапсырмалар бойынша жүргізіледі.</w:t>
      </w:r>
    </w:p>
    <w:bookmarkEnd w:id="73"/>
    <w:bookmarkStart w:name="z109" w:id="74"/>
    <w:p>
      <w:pPr>
        <w:spacing w:after="0"/>
        <w:ind w:left="0"/>
        <w:jc w:val="both"/>
      </w:pPr>
      <w:r>
        <w:rPr>
          <w:rFonts w:ascii="Times New Roman"/>
          <w:b w:val="false"/>
          <w:i w:val="false"/>
          <w:color w:val="000000"/>
          <w:sz w:val="28"/>
        </w:rPr>
        <w:t>
      Заң қорытындысында Аудиторлық қорытындының ұсынымдары мен тапсырмалары мазмұнының заңнама талаптарына сәйкестігі туралы, соның ішінде нұсқаманың атаулылығы бойынша мәселелер көрсетіледі.</w:t>
      </w:r>
    </w:p>
    <w:bookmarkEnd w:id="74"/>
    <w:bookmarkStart w:name="z110" w:id="75"/>
    <w:p>
      <w:pPr>
        <w:spacing w:after="0"/>
        <w:ind w:left="0"/>
        <w:jc w:val="both"/>
      </w:pPr>
      <w:r>
        <w:rPr>
          <w:rFonts w:ascii="Times New Roman"/>
          <w:b w:val="false"/>
          <w:i w:val="false"/>
          <w:color w:val="000000"/>
          <w:sz w:val="28"/>
        </w:rPr>
        <w:t>
      Қылмыстық және әкімшілік құқық бұзушылықтар туралы істерді қозғауға және (немесе) қарауға уәкілетті органдарға беру үшін Аудиторлық қорытынды жобасында және Аудиторлық қорытындыдағы Жиынтық тізілімде жазылған бұзушылық фактілері бойынша әкімшілік құқық бұзушылық белгілерінің болуы немесе болмауы туралы қорытынды ұсынылады.".</w:t>
      </w:r>
    </w:p>
    <w:bookmarkEnd w:id="75"/>
    <w:bookmarkStart w:name="z111" w:id="76"/>
    <w:p>
      <w:pPr>
        <w:spacing w:after="0"/>
        <w:ind w:left="0"/>
        <w:jc w:val="both"/>
      </w:pPr>
      <w:r>
        <w:rPr>
          <w:rFonts w:ascii="Times New Roman"/>
          <w:b w:val="false"/>
          <w:i w:val="false"/>
          <w:color w:val="000000"/>
          <w:sz w:val="28"/>
        </w:rPr>
        <w:t>
      3. Жоғары аудиторлық палатаның Заң департаменті Қазақстан Республикасының заңнамасында белгіленген тәртіппен:</w:t>
      </w:r>
    </w:p>
    <w:bookmarkEnd w:id="76"/>
    <w:bookmarkStart w:name="z112" w:id="77"/>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77"/>
    <w:bookmarkStart w:name="z113" w:id="78"/>
    <w:p>
      <w:pPr>
        <w:spacing w:after="0"/>
        <w:ind w:left="0"/>
        <w:jc w:val="both"/>
      </w:pPr>
      <w:r>
        <w:rPr>
          <w:rFonts w:ascii="Times New Roman"/>
          <w:b w:val="false"/>
          <w:i w:val="false"/>
          <w:color w:val="000000"/>
          <w:sz w:val="28"/>
        </w:rPr>
        <w:t>
      2) осы нормативтік қаулының Жоғары аудиторлық палатаның интернет-ресурсына орналастырылуын қамтамасыз етсін.</w:t>
      </w:r>
    </w:p>
    <w:bookmarkEnd w:id="78"/>
    <w:bookmarkStart w:name="z114" w:id="79"/>
    <w:p>
      <w:pPr>
        <w:spacing w:after="0"/>
        <w:ind w:left="0"/>
        <w:jc w:val="both"/>
      </w:pPr>
      <w:r>
        <w:rPr>
          <w:rFonts w:ascii="Times New Roman"/>
          <w:b w:val="false"/>
          <w:i w:val="false"/>
          <w:color w:val="000000"/>
          <w:sz w:val="28"/>
        </w:rPr>
        <w:t>
      4. Осы нормативтік қаулының орындалуын бақылау Жоғары аудиторлық палатаның аппарат басшысына жүктелсін.</w:t>
      </w:r>
    </w:p>
    <w:bookmarkEnd w:id="79"/>
    <w:bookmarkStart w:name="z115" w:id="80"/>
    <w:p>
      <w:pPr>
        <w:spacing w:after="0"/>
        <w:ind w:left="0"/>
        <w:jc w:val="both"/>
      </w:pPr>
      <w:r>
        <w:rPr>
          <w:rFonts w:ascii="Times New Roman"/>
          <w:b w:val="false"/>
          <w:i w:val="false"/>
          <w:color w:val="000000"/>
          <w:sz w:val="28"/>
        </w:rPr>
        <w:t>
      5. Осы нормативтік қаулы алғашқы ресми жарияланған күнінен кейін күнтізбелік он күн өткен соң қолданысқа енгізіледі.</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Жоғары аудиторлық палатасының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2025 жылғы 18 қарашадағы</w:t>
            </w:r>
            <w:r>
              <w:br/>
            </w:r>
            <w:r>
              <w:rPr>
                <w:rFonts w:ascii="Times New Roman"/>
                <w:b w:val="false"/>
                <w:i w:val="false"/>
                <w:color w:val="000000"/>
                <w:sz w:val="20"/>
              </w:rPr>
              <w:t>№ 14-НҚ Нормативтік қаулыға</w:t>
            </w:r>
            <w:r>
              <w:br/>
            </w:r>
            <w:r>
              <w:rPr>
                <w:rFonts w:ascii="Times New Roman"/>
                <w:b w:val="false"/>
                <w:i w:val="false"/>
                <w:color w:val="000000"/>
                <w:sz w:val="20"/>
              </w:rPr>
              <w:t>1-қосымша</w:t>
            </w:r>
            <w:r>
              <w:br/>
            </w:r>
            <w:r>
              <w:rPr>
                <w:rFonts w:ascii="Times New Roman"/>
                <w:b w:val="false"/>
                <w:i w:val="false"/>
                <w:color w:val="000000"/>
                <w:sz w:val="20"/>
              </w:rPr>
              <w:t>Сыртқы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6-қосымша</w:t>
            </w:r>
          </w:p>
        </w:tc>
      </w:tr>
    </w:tbl>
    <w:bookmarkStart w:name="z118" w:id="81"/>
    <w:p>
      <w:pPr>
        <w:spacing w:after="0"/>
        <w:ind w:left="0"/>
        <w:jc w:val="both"/>
      </w:pPr>
      <w:r>
        <w:rPr>
          <w:rFonts w:ascii="Times New Roman"/>
          <w:b w:val="false"/>
          <w:i w:val="false"/>
          <w:color w:val="000000"/>
          <w:sz w:val="28"/>
        </w:rPr>
        <w:t xml:space="preserve">
      нысан </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(Тексеру комиссиясының)</w:t>
            </w:r>
            <w:r>
              <w:br/>
            </w:r>
            <w:r>
              <w:rPr>
                <w:rFonts w:ascii="Times New Roman"/>
                <w:b w:val="false"/>
                <w:i w:val="false"/>
                <w:color w:val="000000"/>
                <w:sz w:val="20"/>
              </w:rPr>
              <w:t>мүшесі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Аты-жөні, тегі</w:t>
            </w:r>
          </w:p>
        </w:tc>
      </w:tr>
    </w:tbl>
    <w:bookmarkStart w:name="z122" w:id="82"/>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82"/>
    <w:bookmarkStart w:name="z123" w:id="83"/>
    <w:p>
      <w:pPr>
        <w:spacing w:after="0"/>
        <w:ind w:left="0"/>
        <w:jc w:val="both"/>
      </w:pPr>
      <w:r>
        <w:rPr>
          <w:rFonts w:ascii="Times New Roman"/>
          <w:b w:val="false"/>
          <w:i w:val="false"/>
          <w:color w:val="000000"/>
          <w:sz w:val="28"/>
        </w:rPr>
        <w:t>
      1. Мемлекеттік аудит объектілерін алдын ала зерделеу барысында</w:t>
      </w:r>
    </w:p>
    <w:bookmarkEnd w:id="83"/>
    <w:bookmarkStart w:name="z124" w:id="84"/>
    <w:p>
      <w:pPr>
        <w:spacing w:after="0"/>
        <w:ind w:left="0"/>
        <w:jc w:val="both"/>
      </w:pPr>
      <w:r>
        <w:rPr>
          <w:rFonts w:ascii="Times New Roman"/>
          <w:b w:val="false"/>
          <w:i w:val="false"/>
          <w:color w:val="000000"/>
          <w:sz w:val="28"/>
        </w:rPr>
        <w:t>
      ____________________________________________________________________</w:t>
      </w:r>
    </w:p>
    <w:bookmarkEnd w:id="84"/>
    <w:bookmarkStart w:name="z125" w:id="85"/>
    <w:p>
      <w:pPr>
        <w:spacing w:after="0"/>
        <w:ind w:left="0"/>
        <w:jc w:val="both"/>
      </w:pPr>
      <w:r>
        <w:rPr>
          <w:rFonts w:ascii="Times New Roman"/>
          <w:b w:val="false"/>
          <w:i w:val="false"/>
          <w:color w:val="000000"/>
          <w:sz w:val="28"/>
        </w:rPr>
        <w:t>
      (мемлекеттік аудит объектілерінің атауы)</w:t>
      </w:r>
    </w:p>
    <w:bookmarkEnd w:id="85"/>
    <w:bookmarkStart w:name="z126" w:id="86"/>
    <w:p>
      <w:pPr>
        <w:spacing w:after="0"/>
        <w:ind w:left="0"/>
        <w:jc w:val="both"/>
      </w:pPr>
      <w:r>
        <w:rPr>
          <w:rFonts w:ascii="Times New Roman"/>
          <w:b w:val="false"/>
          <w:i w:val="false"/>
          <w:color w:val="000000"/>
          <w:sz w:val="28"/>
        </w:rPr>
        <w:t>
      ____________________________________________________________________</w:t>
      </w:r>
    </w:p>
    <w:bookmarkEnd w:id="86"/>
    <w:bookmarkStart w:name="z127" w:id="87"/>
    <w:p>
      <w:pPr>
        <w:spacing w:after="0"/>
        <w:ind w:left="0"/>
        <w:jc w:val="both"/>
      </w:pPr>
      <w:r>
        <w:rPr>
          <w:rFonts w:ascii="Times New Roman"/>
          <w:b w:val="false"/>
          <w:i w:val="false"/>
          <w:color w:val="000000"/>
          <w:sz w:val="28"/>
        </w:rPr>
        <w:t>
      (аудиторлық іс-шараның мақсаты көрсетіледі)</w:t>
      </w:r>
    </w:p>
    <w:bookmarkEnd w:id="87"/>
    <w:bookmarkStart w:name="z128" w:id="88"/>
    <w:p>
      <w:pPr>
        <w:spacing w:after="0"/>
        <w:ind w:left="0"/>
        <w:jc w:val="both"/>
      </w:pPr>
      <w:r>
        <w:rPr>
          <w:rFonts w:ascii="Times New Roman"/>
          <w:b w:val="false"/>
          <w:i w:val="false"/>
          <w:color w:val="000000"/>
          <w:sz w:val="28"/>
        </w:rPr>
        <w:t>
      жүргізуге маңызы бар мынадай құжаттар зерделенді</w:t>
      </w:r>
    </w:p>
    <w:bookmarkEnd w:id="88"/>
    <w:bookmarkStart w:name="z129" w:id="89"/>
    <w:p>
      <w:pPr>
        <w:spacing w:after="0"/>
        <w:ind w:left="0"/>
        <w:jc w:val="both"/>
      </w:pPr>
      <w:r>
        <w:rPr>
          <w:rFonts w:ascii="Times New Roman"/>
          <w:b w:val="false"/>
          <w:i w:val="false"/>
          <w:color w:val="000000"/>
          <w:sz w:val="28"/>
        </w:rPr>
        <w:t>
      1) _____________________________________________________________</w:t>
      </w:r>
    </w:p>
    <w:bookmarkEnd w:id="89"/>
    <w:bookmarkStart w:name="z130" w:id="90"/>
    <w:p>
      <w:pPr>
        <w:spacing w:after="0"/>
        <w:ind w:left="0"/>
        <w:jc w:val="both"/>
      </w:pPr>
      <w:r>
        <w:rPr>
          <w:rFonts w:ascii="Times New Roman"/>
          <w:b w:val="false"/>
          <w:i w:val="false"/>
          <w:color w:val="000000"/>
          <w:sz w:val="28"/>
        </w:rPr>
        <w:t>
      (зерделенген құжаттардың, есептердің және басқа да ақпараттың, соның ішінде</w:t>
      </w:r>
    </w:p>
    <w:bookmarkEnd w:id="90"/>
    <w:bookmarkStart w:name="z131" w:id="91"/>
    <w:p>
      <w:pPr>
        <w:spacing w:after="0"/>
        <w:ind w:left="0"/>
        <w:jc w:val="both"/>
      </w:pPr>
      <w:r>
        <w:rPr>
          <w:rFonts w:ascii="Times New Roman"/>
          <w:b w:val="false"/>
          <w:i w:val="false"/>
          <w:color w:val="000000"/>
          <w:sz w:val="28"/>
        </w:rPr>
        <w:t xml:space="preserve">
      қаржыландырудың бекітілген сомаларының тиісті бюджеттік бағдарлама бойынша </w:t>
      </w:r>
    </w:p>
    <w:bookmarkEnd w:id="91"/>
    <w:bookmarkStart w:name="z132" w:id="92"/>
    <w:p>
      <w:pPr>
        <w:spacing w:after="0"/>
        <w:ind w:left="0"/>
        <w:jc w:val="both"/>
      </w:pPr>
      <w:r>
        <w:rPr>
          <w:rFonts w:ascii="Times New Roman"/>
          <w:b w:val="false"/>
          <w:i w:val="false"/>
          <w:color w:val="000000"/>
          <w:sz w:val="28"/>
        </w:rPr>
        <w:t xml:space="preserve">
      бөлінуі мен игерілуін жылдар бөлінісінде көрсете отырып, мемлекеттік аудит </w:t>
      </w:r>
    </w:p>
    <w:bookmarkEnd w:id="92"/>
    <w:bookmarkStart w:name="z133" w:id="93"/>
    <w:p>
      <w:pPr>
        <w:spacing w:after="0"/>
        <w:ind w:left="0"/>
        <w:jc w:val="both"/>
      </w:pPr>
      <w:r>
        <w:rPr>
          <w:rFonts w:ascii="Times New Roman"/>
          <w:b w:val="false"/>
          <w:i w:val="false"/>
          <w:color w:val="000000"/>
          <w:sz w:val="28"/>
        </w:rPr>
        <w:t>
      объектісінен талап ету бойынша алынғандарының тізбесі көрсетіледі)</w:t>
      </w:r>
    </w:p>
    <w:bookmarkEnd w:id="93"/>
    <w:bookmarkStart w:name="z134" w:id="94"/>
    <w:p>
      <w:pPr>
        <w:spacing w:after="0"/>
        <w:ind w:left="0"/>
        <w:jc w:val="both"/>
      </w:pPr>
      <w:r>
        <w:rPr>
          <w:rFonts w:ascii="Times New Roman"/>
          <w:b w:val="false"/>
          <w:i w:val="false"/>
          <w:color w:val="000000"/>
          <w:sz w:val="28"/>
        </w:rPr>
        <w:t>
      2) _____________________________________________________________</w:t>
      </w:r>
    </w:p>
    <w:bookmarkEnd w:id="94"/>
    <w:bookmarkStart w:name="z135" w:id="95"/>
    <w:p>
      <w:pPr>
        <w:spacing w:after="0"/>
        <w:ind w:left="0"/>
        <w:jc w:val="both"/>
      </w:pPr>
      <w:r>
        <w:rPr>
          <w:rFonts w:ascii="Times New Roman"/>
          <w:b w:val="false"/>
          <w:i w:val="false"/>
          <w:color w:val="000000"/>
          <w:sz w:val="28"/>
        </w:rPr>
        <w:t>
      (квазимемлекеттік сектор субъектілеріне арнайы мақсаттағы аудит нәтижелері</w:t>
      </w:r>
    </w:p>
    <w:bookmarkEnd w:id="95"/>
    <w:bookmarkStart w:name="z136" w:id="96"/>
    <w:p>
      <w:pPr>
        <w:spacing w:after="0"/>
        <w:ind w:left="0"/>
        <w:jc w:val="both"/>
      </w:pPr>
      <w:r>
        <w:rPr>
          <w:rFonts w:ascii="Times New Roman"/>
          <w:b w:val="false"/>
          <w:i w:val="false"/>
          <w:color w:val="000000"/>
          <w:sz w:val="28"/>
        </w:rPr>
        <w:t>
      (болған жағдайда)</w:t>
      </w:r>
    </w:p>
    <w:bookmarkEnd w:id="96"/>
    <w:bookmarkStart w:name="z137" w:id="97"/>
    <w:p>
      <w:pPr>
        <w:spacing w:after="0"/>
        <w:ind w:left="0"/>
        <w:jc w:val="both"/>
      </w:pPr>
      <w:r>
        <w:rPr>
          <w:rFonts w:ascii="Times New Roman"/>
          <w:b w:val="false"/>
          <w:i w:val="false"/>
          <w:color w:val="000000"/>
          <w:sz w:val="28"/>
        </w:rPr>
        <w:t>
      3) _____________________________________________________________</w:t>
      </w:r>
    </w:p>
    <w:bookmarkEnd w:id="97"/>
    <w:bookmarkStart w:name="z138" w:id="98"/>
    <w:p>
      <w:pPr>
        <w:spacing w:after="0"/>
        <w:ind w:left="0"/>
        <w:jc w:val="both"/>
      </w:pPr>
      <w:r>
        <w:rPr>
          <w:rFonts w:ascii="Times New Roman"/>
          <w:b w:val="false"/>
          <w:i w:val="false"/>
          <w:color w:val="000000"/>
          <w:sz w:val="28"/>
        </w:rPr>
        <w:t xml:space="preserve">
      (тиімділік аудиті өлшемшарттарын мемлекеттік аудит объектісіне жіберу туралы </w:t>
      </w:r>
    </w:p>
    <w:bookmarkEnd w:id="98"/>
    <w:bookmarkStart w:name="z139" w:id="99"/>
    <w:p>
      <w:pPr>
        <w:spacing w:after="0"/>
        <w:ind w:left="0"/>
        <w:jc w:val="both"/>
      </w:pPr>
      <w:r>
        <w:rPr>
          <w:rFonts w:ascii="Times New Roman"/>
          <w:b w:val="false"/>
          <w:i w:val="false"/>
          <w:color w:val="000000"/>
          <w:sz w:val="28"/>
        </w:rPr>
        <w:t>
      ақпарат (деректемелері бар шығыс хаттар))</w:t>
      </w:r>
    </w:p>
    <w:bookmarkEnd w:id="99"/>
    <w:bookmarkStart w:name="z140" w:id="100"/>
    <w:p>
      <w:pPr>
        <w:spacing w:after="0"/>
        <w:ind w:left="0"/>
        <w:jc w:val="both"/>
      </w:pPr>
      <w:r>
        <w:rPr>
          <w:rFonts w:ascii="Times New Roman"/>
          <w:b w:val="false"/>
          <w:i w:val="false"/>
          <w:color w:val="000000"/>
          <w:sz w:val="28"/>
        </w:rPr>
        <w:t>
      4) аудиттелетін саланың, соның ішінде мемлекеттік басқарудың және (немесе)</w:t>
      </w:r>
    </w:p>
    <w:bookmarkEnd w:id="100"/>
    <w:bookmarkStart w:name="z141" w:id="101"/>
    <w:p>
      <w:pPr>
        <w:spacing w:after="0"/>
        <w:ind w:left="0"/>
        <w:jc w:val="both"/>
      </w:pPr>
      <w:r>
        <w:rPr>
          <w:rFonts w:ascii="Times New Roman"/>
          <w:b w:val="false"/>
          <w:i w:val="false"/>
          <w:color w:val="000000"/>
          <w:sz w:val="28"/>
        </w:rPr>
        <w:t>
      экономика саласының, өңірлік және (немесе) елдік бөліністегі әлеуметтік-</w:t>
      </w:r>
    </w:p>
    <w:bookmarkEnd w:id="101"/>
    <w:bookmarkStart w:name="z142" w:id="102"/>
    <w:p>
      <w:pPr>
        <w:spacing w:after="0"/>
        <w:ind w:left="0"/>
        <w:jc w:val="both"/>
      </w:pPr>
      <w:r>
        <w:rPr>
          <w:rFonts w:ascii="Times New Roman"/>
          <w:b w:val="false"/>
          <w:i w:val="false"/>
          <w:color w:val="000000"/>
          <w:sz w:val="28"/>
        </w:rPr>
        <w:t>
      экономикалық дамудың жай-күйін талдау</w:t>
      </w:r>
    </w:p>
    <w:bookmarkEnd w:id="102"/>
    <w:bookmarkStart w:name="z143" w:id="103"/>
    <w:p>
      <w:pPr>
        <w:spacing w:after="0"/>
        <w:ind w:left="0"/>
        <w:jc w:val="both"/>
      </w:pPr>
      <w:r>
        <w:rPr>
          <w:rFonts w:ascii="Times New Roman"/>
          <w:b w:val="false"/>
          <w:i w:val="false"/>
          <w:color w:val="000000"/>
          <w:sz w:val="28"/>
        </w:rPr>
        <w:t>
      ____________________________________________________________________</w:t>
      </w:r>
    </w:p>
    <w:bookmarkEnd w:id="103"/>
    <w:bookmarkStart w:name="z144" w:id="104"/>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құжаттарына бағалау</w:t>
      </w:r>
    </w:p>
    <w:bookmarkEnd w:id="104"/>
    <w:p>
      <w:pPr>
        <w:spacing w:after="0"/>
        <w:ind w:left="0"/>
        <w:jc w:val="both"/>
      </w:pPr>
      <w:r>
        <w:rPr>
          <w:rFonts w:ascii="Times New Roman"/>
          <w:b w:val="false"/>
          <w:i w:val="false"/>
          <w:color w:val="000000"/>
          <w:sz w:val="28"/>
        </w:rPr>
        <w:t xml:space="preserve">
      жүргізілген жағдайда оларды іске асыруға арналған жоспарлы шығыстар көздер </w:t>
      </w:r>
    </w:p>
    <w:p>
      <w:pPr>
        <w:spacing w:after="0"/>
        <w:ind w:left="0"/>
        <w:jc w:val="both"/>
      </w:pPr>
      <w:r>
        <w:rPr>
          <w:rFonts w:ascii="Times New Roman"/>
          <w:b w:val="false"/>
          <w:i w:val="false"/>
          <w:color w:val="000000"/>
          <w:sz w:val="28"/>
        </w:rPr>
        <w:t xml:space="preserve">
      бөлінісінде, Қазақстан Республикасы Мемлекеттік жоспарлау жүйесінің құжаттарын </w:t>
      </w:r>
    </w:p>
    <w:p>
      <w:pPr>
        <w:spacing w:after="0"/>
        <w:ind w:left="0"/>
        <w:jc w:val="both"/>
      </w:pPr>
      <w:r>
        <w:rPr>
          <w:rFonts w:ascii="Times New Roman"/>
          <w:b w:val="false"/>
          <w:i w:val="false"/>
          <w:color w:val="000000"/>
          <w:sz w:val="28"/>
        </w:rPr>
        <w:t xml:space="preserve">
      іске асыру жөніндегі іс-шаралар жоспарына сәйкес бекітілген сомалар, жылдар </w:t>
      </w:r>
    </w:p>
    <w:p>
      <w:pPr>
        <w:spacing w:after="0"/>
        <w:ind w:left="0"/>
        <w:jc w:val="both"/>
      </w:pPr>
      <w:r>
        <w:rPr>
          <w:rFonts w:ascii="Times New Roman"/>
          <w:b w:val="false"/>
          <w:i w:val="false"/>
          <w:color w:val="000000"/>
          <w:sz w:val="28"/>
        </w:rPr>
        <w:t xml:space="preserve">
      бөлінісінде нақты бөлінген және игерілген сомалар, жылдар бөлінісінде нақтыланған, </w:t>
      </w:r>
    </w:p>
    <w:p>
      <w:pPr>
        <w:spacing w:after="0"/>
        <w:ind w:left="0"/>
        <w:jc w:val="both"/>
      </w:pPr>
      <w:r>
        <w:rPr>
          <w:rFonts w:ascii="Times New Roman"/>
          <w:b w:val="false"/>
          <w:i w:val="false"/>
          <w:color w:val="000000"/>
          <w:sz w:val="28"/>
        </w:rPr>
        <w:t xml:space="preserve">
      түзетілген және игерілген қаржыландыру көлемі бар бюджеттік бағдарламалар мен </w:t>
      </w:r>
    </w:p>
    <w:p>
      <w:pPr>
        <w:spacing w:after="0"/>
        <w:ind w:left="0"/>
        <w:jc w:val="both"/>
      </w:pPr>
      <w:r>
        <w:rPr>
          <w:rFonts w:ascii="Times New Roman"/>
          <w:b w:val="false"/>
          <w:i w:val="false"/>
          <w:color w:val="000000"/>
          <w:sz w:val="28"/>
        </w:rPr>
        <w:t xml:space="preserve">
      активтер, кезеңдер бөлінісінде жоспарланғандар қатарынан Қазақстан Республикасы </w:t>
      </w:r>
    </w:p>
    <w:p>
      <w:pPr>
        <w:spacing w:after="0"/>
        <w:ind w:left="0"/>
        <w:jc w:val="both"/>
      </w:pPr>
      <w:r>
        <w:rPr>
          <w:rFonts w:ascii="Times New Roman"/>
          <w:b w:val="false"/>
          <w:i w:val="false"/>
          <w:color w:val="000000"/>
          <w:sz w:val="28"/>
        </w:rPr>
        <w:t xml:space="preserve">
      Мемлекеттік жоспарлау жүйесі құжаттарының қол жеткізілген нысаналы </w:t>
      </w:r>
    </w:p>
    <w:p>
      <w:pPr>
        <w:spacing w:after="0"/>
        <w:ind w:left="0"/>
        <w:jc w:val="both"/>
      </w:pPr>
      <w:r>
        <w:rPr>
          <w:rFonts w:ascii="Times New Roman"/>
          <w:b w:val="false"/>
          <w:i w:val="false"/>
          <w:color w:val="000000"/>
          <w:sz w:val="28"/>
        </w:rPr>
        <w:t xml:space="preserve">
      индикаторларының, нәтижелер көрсеткіштерінің саны көрсетіледі, қол жеткізілмеген </w:t>
      </w:r>
    </w:p>
    <w:p>
      <w:pPr>
        <w:spacing w:after="0"/>
        <w:ind w:left="0"/>
        <w:jc w:val="both"/>
      </w:pPr>
      <w:r>
        <w:rPr>
          <w:rFonts w:ascii="Times New Roman"/>
          <w:b w:val="false"/>
          <w:i w:val="false"/>
          <w:color w:val="000000"/>
          <w:sz w:val="28"/>
        </w:rPr>
        <w:t xml:space="preserve">
      жағдайда себептері, Қазақстан Республикасының Мемлекеттік жоспарлау жүйесінің </w:t>
      </w:r>
    </w:p>
    <w:p>
      <w:pPr>
        <w:spacing w:after="0"/>
        <w:ind w:left="0"/>
        <w:jc w:val="both"/>
      </w:pPr>
      <w:r>
        <w:rPr>
          <w:rFonts w:ascii="Times New Roman"/>
          <w:b w:val="false"/>
          <w:i w:val="false"/>
          <w:color w:val="000000"/>
          <w:sz w:val="28"/>
        </w:rPr>
        <w:t xml:space="preserve">
      құжаттарын іске асыру жөніндегі іс-шаралар жоспарының орындалған/орындалмаған </w:t>
      </w:r>
    </w:p>
    <w:p>
      <w:pPr>
        <w:spacing w:after="0"/>
        <w:ind w:left="0"/>
        <w:jc w:val="both"/>
      </w:pPr>
      <w:r>
        <w:rPr>
          <w:rFonts w:ascii="Times New Roman"/>
          <w:b w:val="false"/>
          <w:i w:val="false"/>
          <w:color w:val="000000"/>
          <w:sz w:val="28"/>
        </w:rPr>
        <w:t xml:space="preserve">
      іс-шараларының саны көрсетіледі, орындалмаған жағдайда себептері көрсетіледі; </w:t>
      </w:r>
    </w:p>
    <w:p>
      <w:pPr>
        <w:spacing w:after="0"/>
        <w:ind w:left="0"/>
        <w:jc w:val="both"/>
      </w:pPr>
      <w:r>
        <w:rPr>
          <w:rFonts w:ascii="Times New Roman"/>
          <w:b w:val="false"/>
          <w:i w:val="false"/>
          <w:color w:val="000000"/>
          <w:sz w:val="28"/>
        </w:rPr>
        <w:t xml:space="preserve">
      бұзушылықтар және/немесе жүйелі кемшіліктер фактілері анықталған жағдайда </w:t>
      </w:r>
    </w:p>
    <w:p>
      <w:pPr>
        <w:spacing w:after="0"/>
        <w:ind w:left="0"/>
        <w:jc w:val="both"/>
      </w:pPr>
      <w:r>
        <w:rPr>
          <w:rFonts w:ascii="Times New Roman"/>
          <w:b w:val="false"/>
          <w:i w:val="false"/>
          <w:color w:val="000000"/>
          <w:sz w:val="28"/>
        </w:rPr>
        <w:t xml:space="preserve">
      оларды өтпелі нөмірлеу жолымен тіркеу талап етіледі, ғылыми және талдамалық </w:t>
      </w:r>
    </w:p>
    <w:p>
      <w:pPr>
        <w:spacing w:after="0"/>
        <w:ind w:left="0"/>
        <w:jc w:val="both"/>
      </w:pPr>
      <w:r>
        <w:rPr>
          <w:rFonts w:ascii="Times New Roman"/>
          <w:b w:val="false"/>
          <w:i w:val="false"/>
          <w:color w:val="000000"/>
          <w:sz w:val="28"/>
        </w:rPr>
        <w:t xml:space="preserve">
      зерттеулер жүргізілген жағдайда оларды практикалық тұрғыдан пайдалану нәтижелері </w:t>
      </w:r>
    </w:p>
    <w:p>
      <w:pPr>
        <w:spacing w:after="0"/>
        <w:ind w:left="0"/>
        <w:jc w:val="both"/>
      </w:pPr>
      <w:r>
        <w:rPr>
          <w:rFonts w:ascii="Times New Roman"/>
          <w:b w:val="false"/>
          <w:i w:val="false"/>
          <w:color w:val="000000"/>
          <w:sz w:val="28"/>
        </w:rPr>
        <w:t>
      талдамалық құралдарды қолдана отырып көрсетіледі).</w:t>
      </w:r>
    </w:p>
    <w:bookmarkStart w:name="z145" w:id="105"/>
    <w:p>
      <w:pPr>
        <w:spacing w:after="0"/>
        <w:ind w:left="0"/>
        <w:jc w:val="both"/>
      </w:pPr>
      <w:r>
        <w:rPr>
          <w:rFonts w:ascii="Times New Roman"/>
          <w:b w:val="false"/>
          <w:i w:val="false"/>
          <w:color w:val="000000"/>
          <w:sz w:val="28"/>
        </w:rPr>
        <w:t>
      5) ____________ _______________________________________________</w:t>
      </w:r>
    </w:p>
    <w:bookmarkEnd w:id="105"/>
    <w:bookmarkStart w:name="z146" w:id="106"/>
    <w:p>
      <w:pPr>
        <w:spacing w:after="0"/>
        <w:ind w:left="0"/>
        <w:jc w:val="both"/>
      </w:pPr>
      <w:r>
        <w:rPr>
          <w:rFonts w:ascii="Times New Roman"/>
          <w:b w:val="false"/>
          <w:i w:val="false"/>
          <w:color w:val="000000"/>
          <w:sz w:val="28"/>
        </w:rPr>
        <w:t>
      (аудит объектілерінің саны болмашы болған жағдайда мемлекеттік аудит объектілерін</w:t>
      </w:r>
    </w:p>
    <w:bookmarkEnd w:id="106"/>
    <w:bookmarkStart w:name="z147" w:id="107"/>
    <w:p>
      <w:pPr>
        <w:spacing w:after="0"/>
        <w:ind w:left="0"/>
        <w:jc w:val="both"/>
      </w:pPr>
      <w:r>
        <w:rPr>
          <w:rFonts w:ascii="Times New Roman"/>
          <w:b w:val="false"/>
          <w:i w:val="false"/>
          <w:color w:val="000000"/>
          <w:sz w:val="28"/>
        </w:rPr>
        <w:t>
      таңдау өлшемшарттарының сипаттамасы және негіздемесі қолданылмайды)</w:t>
      </w:r>
    </w:p>
    <w:bookmarkEnd w:id="107"/>
    <w:bookmarkStart w:name="z148" w:id="108"/>
    <w:p>
      <w:pPr>
        <w:spacing w:after="0"/>
        <w:ind w:left="0"/>
        <w:jc w:val="both"/>
      </w:pPr>
      <w:r>
        <w:rPr>
          <w:rFonts w:ascii="Times New Roman"/>
          <w:b w:val="false"/>
          <w:i w:val="false"/>
          <w:color w:val="000000"/>
          <w:sz w:val="28"/>
        </w:rPr>
        <w:t>
      6) ____________ _______________________________________________</w:t>
      </w:r>
    </w:p>
    <w:bookmarkEnd w:id="108"/>
    <w:bookmarkStart w:name="z149" w:id="109"/>
    <w:p>
      <w:pPr>
        <w:spacing w:after="0"/>
        <w:ind w:left="0"/>
        <w:jc w:val="both"/>
      </w:pPr>
      <w:r>
        <w:rPr>
          <w:rFonts w:ascii="Times New Roman"/>
          <w:b w:val="false"/>
          <w:i w:val="false"/>
          <w:color w:val="000000"/>
          <w:sz w:val="28"/>
        </w:rPr>
        <w:t>
      (аудиторлық іріктемені негіздеу (қажет болған жағдайда маңыздылық деңгейін</w:t>
      </w:r>
    </w:p>
    <w:bookmarkEnd w:id="109"/>
    <w:bookmarkStart w:name="z150" w:id="110"/>
    <w:p>
      <w:pPr>
        <w:spacing w:after="0"/>
        <w:ind w:left="0"/>
        <w:jc w:val="both"/>
      </w:pPr>
      <w:r>
        <w:rPr>
          <w:rFonts w:ascii="Times New Roman"/>
          <w:b w:val="false"/>
          <w:i w:val="false"/>
          <w:color w:val="000000"/>
          <w:sz w:val="28"/>
        </w:rPr>
        <w:t>
      айқындау) және аудиторлық тәуекелді бағалау)</w:t>
      </w:r>
    </w:p>
    <w:bookmarkEnd w:id="110"/>
    <w:bookmarkStart w:name="z151" w:id="111"/>
    <w:p>
      <w:pPr>
        <w:spacing w:after="0"/>
        <w:ind w:left="0"/>
        <w:jc w:val="both"/>
      </w:pPr>
      <w:r>
        <w:rPr>
          <w:rFonts w:ascii="Times New Roman"/>
          <w:b w:val="false"/>
          <w:i w:val="false"/>
          <w:color w:val="000000"/>
          <w:sz w:val="28"/>
        </w:rPr>
        <w:t>
      7) ____________ _______________________________________________</w:t>
      </w:r>
    </w:p>
    <w:bookmarkEnd w:id="111"/>
    <w:bookmarkStart w:name="z152" w:id="112"/>
    <w:p>
      <w:pPr>
        <w:spacing w:after="0"/>
        <w:ind w:left="0"/>
        <w:jc w:val="both"/>
      </w:pPr>
      <w:r>
        <w:rPr>
          <w:rFonts w:ascii="Times New Roman"/>
          <w:b w:val="false"/>
          <w:i w:val="false"/>
          <w:color w:val="000000"/>
          <w:sz w:val="28"/>
        </w:rPr>
        <w:t>
      (Қазақстан Республикасы Жоғары аудиторлық палатасының мемлекеттік</w:t>
      </w:r>
    </w:p>
    <w:bookmarkEnd w:id="112"/>
    <w:p>
      <w:pPr>
        <w:spacing w:after="0"/>
        <w:ind w:left="0"/>
        <w:jc w:val="both"/>
      </w:pPr>
      <w:r>
        <w:rPr>
          <w:rFonts w:ascii="Times New Roman"/>
          <w:b w:val="false"/>
          <w:i w:val="false"/>
          <w:color w:val="000000"/>
          <w:sz w:val="28"/>
        </w:rPr>
        <w:t xml:space="preserve">
      аудиторларының (Тексеру комиссиясының) (мемлекеттік аудиторлар </w:t>
      </w:r>
    </w:p>
    <w:p>
      <w:pPr>
        <w:spacing w:after="0"/>
        <w:ind w:left="0"/>
        <w:jc w:val="both"/>
      </w:pPr>
      <w:r>
        <w:rPr>
          <w:rFonts w:ascii="Times New Roman"/>
          <w:b w:val="false"/>
          <w:i w:val="false"/>
          <w:color w:val="000000"/>
          <w:sz w:val="28"/>
        </w:rPr>
        <w:t xml:space="preserve">
      ассистенттерінің) үлестестік тізілімін аудит тобы мүшелерінің мемлекеттік аудит </w:t>
      </w:r>
    </w:p>
    <w:p>
      <w:pPr>
        <w:spacing w:after="0"/>
        <w:ind w:left="0"/>
        <w:jc w:val="both"/>
      </w:pPr>
      <w:r>
        <w:rPr>
          <w:rFonts w:ascii="Times New Roman"/>
          <w:b w:val="false"/>
          <w:i w:val="false"/>
          <w:color w:val="000000"/>
          <w:sz w:val="28"/>
        </w:rPr>
        <w:t xml:space="preserve">
      объектілерімен үлестестігі тұрғысынан талдау жасау. Қазақстан Республикасының </w:t>
      </w:r>
    </w:p>
    <w:p>
      <w:pPr>
        <w:spacing w:after="0"/>
        <w:ind w:left="0"/>
        <w:jc w:val="both"/>
      </w:pPr>
      <w:r>
        <w:rPr>
          <w:rFonts w:ascii="Times New Roman"/>
          <w:b w:val="false"/>
          <w:i w:val="false"/>
          <w:color w:val="000000"/>
          <w:sz w:val="28"/>
        </w:rPr>
        <w:t xml:space="preserve">
      Жоғары аудиторлық палатасы жұмыскерлерінің үлестестік тізілімін жүргізу Қазақстан </w:t>
      </w:r>
    </w:p>
    <w:p>
      <w:pPr>
        <w:spacing w:after="0"/>
        <w:ind w:left="0"/>
        <w:jc w:val="both"/>
      </w:pPr>
      <w:r>
        <w:rPr>
          <w:rFonts w:ascii="Times New Roman"/>
          <w:b w:val="false"/>
          <w:i w:val="false"/>
          <w:color w:val="000000"/>
          <w:sz w:val="28"/>
        </w:rPr>
        <w:t xml:space="preserve">
      Республикасы Жоғары аудиторлық палатасының ішкі құжаттарына сәйкес жүзеге </w:t>
      </w:r>
    </w:p>
    <w:p>
      <w:pPr>
        <w:spacing w:after="0"/>
        <w:ind w:left="0"/>
        <w:jc w:val="both"/>
      </w:pPr>
      <w:r>
        <w:rPr>
          <w:rFonts w:ascii="Times New Roman"/>
          <w:b w:val="false"/>
          <w:i w:val="false"/>
          <w:color w:val="000000"/>
          <w:sz w:val="28"/>
        </w:rPr>
        <w:t>
      асырылады.)</w:t>
      </w:r>
    </w:p>
    <w:bookmarkStart w:name="z153" w:id="113"/>
    <w:p>
      <w:pPr>
        <w:spacing w:after="0"/>
        <w:ind w:left="0"/>
        <w:jc w:val="both"/>
      </w:pPr>
      <w:r>
        <w:rPr>
          <w:rFonts w:ascii="Times New Roman"/>
          <w:b w:val="false"/>
          <w:i w:val="false"/>
          <w:color w:val="000000"/>
          <w:sz w:val="28"/>
        </w:rPr>
        <w:t>
      2. Мемлекеттік аудит объектісін алдын ала зерделеудің және жүргізілген талдаудың</w:t>
      </w:r>
    </w:p>
    <w:bookmarkEnd w:id="113"/>
    <w:bookmarkStart w:name="z154" w:id="114"/>
    <w:p>
      <w:pPr>
        <w:spacing w:after="0"/>
        <w:ind w:left="0"/>
        <w:jc w:val="both"/>
      </w:pPr>
      <w:r>
        <w:rPr>
          <w:rFonts w:ascii="Times New Roman"/>
          <w:b w:val="false"/>
          <w:i w:val="false"/>
          <w:color w:val="000000"/>
          <w:sz w:val="28"/>
        </w:rPr>
        <w:t>
      қорытындысы бойынша мыналарды ұсынамыз:</w:t>
      </w:r>
    </w:p>
    <w:bookmarkEnd w:id="114"/>
    <w:p>
      <w:pPr>
        <w:spacing w:after="0"/>
        <w:ind w:left="0"/>
        <w:jc w:val="both"/>
      </w:pPr>
      <w:r>
        <w:rPr>
          <w:rFonts w:ascii="Times New Roman"/>
          <w:b w:val="false"/>
          <w:i w:val="false"/>
          <w:color w:val="000000"/>
          <w:sz w:val="28"/>
        </w:rPr>
        <w:t>
      2.1. Аудит бағдарламасына мыналар енгізілсін:</w:t>
      </w:r>
    </w:p>
    <w:bookmarkStart w:name="z155" w:id="115"/>
    <w:p>
      <w:pPr>
        <w:spacing w:after="0"/>
        <w:ind w:left="0"/>
        <w:jc w:val="both"/>
      </w:pPr>
      <w:r>
        <w:rPr>
          <w:rFonts w:ascii="Times New Roman"/>
          <w:b w:val="false"/>
          <w:i w:val="false"/>
          <w:color w:val="000000"/>
          <w:sz w:val="28"/>
        </w:rPr>
        <w:t>
      1) аудиторлық іс-шарамен қамтылатын бюджет қаражаты мен активтердің көлемі</w:t>
      </w:r>
    </w:p>
    <w:bookmarkEnd w:id="115"/>
    <w:bookmarkStart w:name="z156" w:id="116"/>
    <w:p>
      <w:pPr>
        <w:spacing w:after="0"/>
        <w:ind w:left="0"/>
        <w:jc w:val="both"/>
      </w:pPr>
      <w:r>
        <w:rPr>
          <w:rFonts w:ascii="Times New Roman"/>
          <w:b w:val="false"/>
          <w:i w:val="false"/>
          <w:color w:val="000000"/>
          <w:sz w:val="28"/>
        </w:rPr>
        <w:t>
      __________________________________________________________________</w:t>
      </w:r>
    </w:p>
    <w:bookmarkEnd w:id="116"/>
    <w:bookmarkStart w:name="z157" w:id="117"/>
    <w:p>
      <w:pPr>
        <w:spacing w:after="0"/>
        <w:ind w:left="0"/>
        <w:jc w:val="both"/>
      </w:pPr>
      <w:r>
        <w:rPr>
          <w:rFonts w:ascii="Times New Roman"/>
          <w:b w:val="false"/>
          <w:i w:val="false"/>
          <w:color w:val="000000"/>
          <w:sz w:val="28"/>
        </w:rPr>
        <w:t>
      (тексерілетін жылдар және бюджеттік бағдарламалар бөлінісінде аудиторлық</w:t>
      </w:r>
    </w:p>
    <w:bookmarkEnd w:id="117"/>
    <w:bookmarkStart w:name="z158" w:id="118"/>
    <w:p>
      <w:pPr>
        <w:spacing w:after="0"/>
        <w:ind w:left="0"/>
        <w:jc w:val="both"/>
      </w:pPr>
      <w:r>
        <w:rPr>
          <w:rFonts w:ascii="Times New Roman"/>
          <w:b w:val="false"/>
          <w:i w:val="false"/>
          <w:color w:val="000000"/>
          <w:sz w:val="28"/>
        </w:rPr>
        <w:t xml:space="preserve">
      іріктеудің қорытындылары бойынша мемлекеттік аудитпен қамтылатын қаражат пен </w:t>
      </w:r>
    </w:p>
    <w:bookmarkEnd w:id="118"/>
    <w:bookmarkStart w:name="z159" w:id="119"/>
    <w:p>
      <w:pPr>
        <w:spacing w:after="0"/>
        <w:ind w:left="0"/>
        <w:jc w:val="both"/>
      </w:pPr>
      <w:r>
        <w:rPr>
          <w:rFonts w:ascii="Times New Roman"/>
          <w:b w:val="false"/>
          <w:i w:val="false"/>
          <w:color w:val="000000"/>
          <w:sz w:val="28"/>
        </w:rPr>
        <w:t>
      активтер көлемі көрсетіледі)</w:t>
      </w:r>
    </w:p>
    <w:bookmarkEnd w:id="119"/>
    <w:bookmarkStart w:name="z160" w:id="120"/>
    <w:p>
      <w:pPr>
        <w:spacing w:after="0"/>
        <w:ind w:left="0"/>
        <w:jc w:val="both"/>
      </w:pPr>
      <w:r>
        <w:rPr>
          <w:rFonts w:ascii="Times New Roman"/>
          <w:b w:val="false"/>
          <w:i w:val="false"/>
          <w:color w:val="000000"/>
          <w:sz w:val="28"/>
        </w:rPr>
        <w:t>
      2) мемлекеттік аудит объектілері және оларды мемлекеттік аудиторлар (тартылған</w:t>
      </w:r>
    </w:p>
    <w:bookmarkEnd w:id="120"/>
    <w:bookmarkStart w:name="z161" w:id="121"/>
    <w:p>
      <w:pPr>
        <w:spacing w:after="0"/>
        <w:ind w:left="0"/>
        <w:jc w:val="both"/>
      </w:pPr>
      <w:r>
        <w:rPr>
          <w:rFonts w:ascii="Times New Roman"/>
          <w:b w:val="false"/>
          <w:i w:val="false"/>
          <w:color w:val="000000"/>
          <w:sz w:val="28"/>
        </w:rPr>
        <w:t xml:space="preserve">
      жағдайда мемлекеттік аудитордың ассистенті) арасында бөлу, соның ішінде бірлескен </w:t>
      </w:r>
    </w:p>
    <w:bookmarkEnd w:id="121"/>
    <w:bookmarkStart w:name="z162" w:id="122"/>
    <w:p>
      <w:pPr>
        <w:spacing w:after="0"/>
        <w:ind w:left="0"/>
        <w:jc w:val="both"/>
      </w:pPr>
      <w:r>
        <w:rPr>
          <w:rFonts w:ascii="Times New Roman"/>
          <w:b w:val="false"/>
          <w:i w:val="false"/>
          <w:color w:val="000000"/>
          <w:sz w:val="28"/>
        </w:rPr>
        <w:t xml:space="preserve">
      және қатар тексеру жүргізілген кезде, мемлекеттік органдар мен мемлекеттік аудит </w:t>
      </w:r>
    </w:p>
    <w:bookmarkEnd w:id="122"/>
    <w:bookmarkStart w:name="z163" w:id="123"/>
    <w:p>
      <w:pPr>
        <w:spacing w:after="0"/>
        <w:ind w:left="0"/>
        <w:jc w:val="both"/>
      </w:pPr>
      <w:r>
        <w:rPr>
          <w:rFonts w:ascii="Times New Roman"/>
          <w:b w:val="false"/>
          <w:i w:val="false"/>
          <w:color w:val="000000"/>
          <w:sz w:val="28"/>
        </w:rPr>
        <w:t>
      және қаржылық бақылау органдарының арасында бөлу</w:t>
      </w:r>
    </w:p>
    <w:bookmarkEnd w:id="123"/>
    <w:bookmarkStart w:name="z164" w:id="124"/>
    <w:p>
      <w:pPr>
        <w:spacing w:after="0"/>
        <w:ind w:left="0"/>
        <w:jc w:val="both"/>
      </w:pPr>
      <w:r>
        <w:rPr>
          <w:rFonts w:ascii="Times New Roman"/>
          <w:b w:val="false"/>
          <w:i w:val="false"/>
          <w:color w:val="000000"/>
          <w:sz w:val="28"/>
        </w:rPr>
        <w:t>
      _________________________________________________________________</w:t>
      </w:r>
    </w:p>
    <w:bookmarkEnd w:id="124"/>
    <w:bookmarkStart w:name="z165" w:id="125"/>
    <w:p>
      <w:pPr>
        <w:spacing w:after="0"/>
        <w:ind w:left="0"/>
        <w:jc w:val="both"/>
      </w:pPr>
      <w:r>
        <w:rPr>
          <w:rFonts w:ascii="Times New Roman"/>
          <w:b w:val="false"/>
          <w:i w:val="false"/>
          <w:color w:val="000000"/>
          <w:sz w:val="28"/>
        </w:rPr>
        <w:t xml:space="preserve">
      3) зерделенген мемлекеттік аудит объектілеріне қатысты қолданылатын мемлекеттік </w:t>
      </w:r>
    </w:p>
    <w:bookmarkEnd w:id="125"/>
    <w:bookmarkStart w:name="z166" w:id="126"/>
    <w:p>
      <w:pPr>
        <w:spacing w:after="0"/>
        <w:ind w:left="0"/>
        <w:jc w:val="both"/>
      </w:pPr>
      <w:r>
        <w:rPr>
          <w:rFonts w:ascii="Times New Roman"/>
          <w:b w:val="false"/>
          <w:i w:val="false"/>
          <w:color w:val="000000"/>
          <w:sz w:val="28"/>
        </w:rPr>
        <w:t>
      аудиттің типі мен тексерудің түрі</w:t>
      </w:r>
    </w:p>
    <w:bookmarkEnd w:id="126"/>
    <w:bookmarkStart w:name="z167" w:id="127"/>
    <w:p>
      <w:pPr>
        <w:spacing w:after="0"/>
        <w:ind w:left="0"/>
        <w:jc w:val="both"/>
      </w:pPr>
      <w:r>
        <w:rPr>
          <w:rFonts w:ascii="Times New Roman"/>
          <w:b w:val="false"/>
          <w:i w:val="false"/>
          <w:color w:val="000000"/>
          <w:sz w:val="28"/>
        </w:rPr>
        <w:t>
      _____________________________________________________________</w:t>
      </w:r>
    </w:p>
    <w:bookmarkEnd w:id="127"/>
    <w:bookmarkStart w:name="z168" w:id="128"/>
    <w:p>
      <w:pPr>
        <w:spacing w:after="0"/>
        <w:ind w:left="0"/>
        <w:jc w:val="both"/>
      </w:pPr>
      <w:r>
        <w:rPr>
          <w:rFonts w:ascii="Times New Roman"/>
          <w:b w:val="false"/>
          <w:i w:val="false"/>
          <w:color w:val="000000"/>
          <w:sz w:val="28"/>
        </w:rPr>
        <w:t xml:space="preserve">
      4) тиімділік аудитін немесе сәйкестік аудитін жүргізу кезіндегі көрсеткіштер және </w:t>
      </w:r>
    </w:p>
    <w:bookmarkEnd w:id="128"/>
    <w:bookmarkStart w:name="z169" w:id="129"/>
    <w:p>
      <w:pPr>
        <w:spacing w:after="0"/>
        <w:ind w:left="0"/>
        <w:jc w:val="both"/>
      </w:pPr>
      <w:r>
        <w:rPr>
          <w:rFonts w:ascii="Times New Roman"/>
          <w:b w:val="false"/>
          <w:i w:val="false"/>
          <w:color w:val="000000"/>
          <w:sz w:val="28"/>
        </w:rPr>
        <w:t>
      көрсеткіштердің әрбіреуіне мәселелер</w:t>
      </w:r>
    </w:p>
    <w:bookmarkEnd w:id="129"/>
    <w:bookmarkStart w:name="z170" w:id="130"/>
    <w:p>
      <w:pPr>
        <w:spacing w:after="0"/>
        <w:ind w:left="0"/>
        <w:jc w:val="both"/>
      </w:pPr>
      <w:r>
        <w:rPr>
          <w:rFonts w:ascii="Times New Roman"/>
          <w:b w:val="false"/>
          <w:i w:val="false"/>
          <w:color w:val="000000"/>
          <w:sz w:val="28"/>
        </w:rPr>
        <w:t>
      _____________________________________________________________</w:t>
      </w:r>
    </w:p>
    <w:bookmarkEnd w:id="130"/>
    <w:bookmarkStart w:name="z171" w:id="131"/>
    <w:p>
      <w:pPr>
        <w:spacing w:after="0"/>
        <w:ind w:left="0"/>
        <w:jc w:val="both"/>
      </w:pPr>
      <w:r>
        <w:rPr>
          <w:rFonts w:ascii="Times New Roman"/>
          <w:b w:val="false"/>
          <w:i w:val="false"/>
          <w:color w:val="000000"/>
          <w:sz w:val="28"/>
        </w:rPr>
        <w:t>
      2.2. Аудиторлық іс-шарадан мынадай _____________________________</w:t>
      </w:r>
    </w:p>
    <w:bookmarkEnd w:id="131"/>
    <w:bookmarkStart w:name="z172" w:id="132"/>
    <w:p>
      <w:pPr>
        <w:spacing w:after="0"/>
        <w:ind w:left="0"/>
        <w:jc w:val="both"/>
      </w:pPr>
      <w:r>
        <w:rPr>
          <w:rFonts w:ascii="Times New Roman"/>
          <w:b w:val="false"/>
          <w:i w:val="false"/>
          <w:color w:val="000000"/>
          <w:sz w:val="28"/>
        </w:rPr>
        <w:t>
      ___________________________________________________ негіздер бойынша</w:t>
      </w:r>
    </w:p>
    <w:bookmarkEnd w:id="132"/>
    <w:bookmarkStart w:name="z173" w:id="133"/>
    <w:p>
      <w:pPr>
        <w:spacing w:after="0"/>
        <w:ind w:left="0"/>
        <w:jc w:val="both"/>
      </w:pPr>
      <w:r>
        <w:rPr>
          <w:rFonts w:ascii="Times New Roman"/>
          <w:b w:val="false"/>
          <w:i w:val="false"/>
          <w:color w:val="000000"/>
          <w:sz w:val="28"/>
        </w:rPr>
        <w:t>
      (тиісті негіздер, аудиторлық іріктеудің нәтижелері көрсетіледі)</w:t>
      </w:r>
    </w:p>
    <w:bookmarkEnd w:id="133"/>
    <w:bookmarkStart w:name="z174" w:id="134"/>
    <w:p>
      <w:pPr>
        <w:spacing w:after="0"/>
        <w:ind w:left="0"/>
        <w:jc w:val="both"/>
      </w:pPr>
      <w:r>
        <w:rPr>
          <w:rFonts w:ascii="Times New Roman"/>
          <w:b w:val="false"/>
          <w:i w:val="false"/>
          <w:color w:val="000000"/>
          <w:sz w:val="28"/>
        </w:rPr>
        <w:t>
      __________________________________________________________________</w:t>
      </w:r>
    </w:p>
    <w:bookmarkEnd w:id="134"/>
    <w:bookmarkStart w:name="z175" w:id="135"/>
    <w:p>
      <w:pPr>
        <w:spacing w:after="0"/>
        <w:ind w:left="0"/>
        <w:jc w:val="both"/>
      </w:pPr>
      <w:r>
        <w:rPr>
          <w:rFonts w:ascii="Times New Roman"/>
          <w:b w:val="false"/>
          <w:i w:val="false"/>
          <w:color w:val="000000"/>
          <w:sz w:val="28"/>
        </w:rPr>
        <w:t>
      (мемлекеттік аудит объектісінің атауы)</w:t>
      </w:r>
    </w:p>
    <w:bookmarkEnd w:id="135"/>
    <w:bookmarkStart w:name="z176" w:id="136"/>
    <w:p>
      <w:pPr>
        <w:spacing w:after="0"/>
        <w:ind w:left="0"/>
        <w:jc w:val="both"/>
      </w:pPr>
      <w:r>
        <w:rPr>
          <w:rFonts w:ascii="Times New Roman"/>
          <w:b w:val="false"/>
          <w:i w:val="false"/>
          <w:color w:val="000000"/>
          <w:sz w:val="28"/>
        </w:rPr>
        <w:t>
      мемлекеттік аудит объектісі алынып тасталсын.</w:t>
      </w:r>
    </w:p>
    <w:bookmarkEnd w:id="136"/>
    <w:bookmarkStart w:name="z177" w:id="137"/>
    <w:p>
      <w:pPr>
        <w:spacing w:after="0"/>
        <w:ind w:left="0"/>
        <w:jc w:val="both"/>
      </w:pPr>
      <w:r>
        <w:rPr>
          <w:rFonts w:ascii="Times New Roman"/>
          <w:b w:val="false"/>
          <w:i w:val="false"/>
          <w:color w:val="000000"/>
          <w:sz w:val="28"/>
        </w:rPr>
        <w:t xml:space="preserve">
      2.3. Аудиторлық іс-шаралар жүргізу мерзімі мынадай </w:t>
      </w:r>
    </w:p>
    <w:bookmarkEnd w:id="137"/>
    <w:bookmarkStart w:name="z178" w:id="138"/>
    <w:p>
      <w:pPr>
        <w:spacing w:after="0"/>
        <w:ind w:left="0"/>
        <w:jc w:val="both"/>
      </w:pPr>
      <w:r>
        <w:rPr>
          <w:rFonts w:ascii="Times New Roman"/>
          <w:b w:val="false"/>
          <w:i w:val="false"/>
          <w:color w:val="000000"/>
          <w:sz w:val="28"/>
        </w:rPr>
        <w:t>
      _________________________________________________________________</w:t>
      </w:r>
    </w:p>
    <w:bookmarkEnd w:id="138"/>
    <w:bookmarkStart w:name="z179" w:id="139"/>
    <w:p>
      <w:pPr>
        <w:spacing w:after="0"/>
        <w:ind w:left="0"/>
        <w:jc w:val="both"/>
      </w:pPr>
      <w:r>
        <w:rPr>
          <w:rFonts w:ascii="Times New Roman"/>
          <w:b w:val="false"/>
          <w:i w:val="false"/>
          <w:color w:val="000000"/>
          <w:sz w:val="28"/>
        </w:rPr>
        <w:t>
      негіздер бойынша қайта қаралсын (ұлғайтылсын/қысқартылсын)</w:t>
      </w:r>
    </w:p>
    <w:bookmarkEnd w:id="139"/>
    <w:bookmarkStart w:name="z180" w:id="140"/>
    <w:p>
      <w:pPr>
        <w:spacing w:after="0"/>
        <w:ind w:left="0"/>
        <w:jc w:val="both"/>
      </w:pPr>
      <w:r>
        <w:rPr>
          <w:rFonts w:ascii="Times New Roman"/>
          <w:b w:val="false"/>
          <w:i w:val="false"/>
          <w:color w:val="000000"/>
          <w:sz w:val="28"/>
        </w:rPr>
        <w:t xml:space="preserve">
      2.4. Мемлекеттік аудит тобы мүшелерінің аудит объектілерімен мүдделер қақтығысын </w:t>
      </w:r>
    </w:p>
    <w:bookmarkEnd w:id="140"/>
    <w:bookmarkStart w:name="z181" w:id="141"/>
    <w:p>
      <w:pPr>
        <w:spacing w:after="0"/>
        <w:ind w:left="0"/>
        <w:jc w:val="both"/>
      </w:pPr>
      <w:r>
        <w:rPr>
          <w:rFonts w:ascii="Times New Roman"/>
          <w:b w:val="false"/>
          <w:i w:val="false"/>
          <w:color w:val="000000"/>
          <w:sz w:val="28"/>
        </w:rPr>
        <w:t>
      талдау нәтижелері бойынша мемлекеттік аудит тобының мынадай құрамы</w:t>
      </w:r>
    </w:p>
    <w:bookmarkEnd w:id="141"/>
    <w:bookmarkStart w:name="z182" w:id="142"/>
    <w:p>
      <w:pPr>
        <w:spacing w:after="0"/>
        <w:ind w:left="0"/>
        <w:jc w:val="both"/>
      </w:pPr>
      <w:r>
        <w:rPr>
          <w:rFonts w:ascii="Times New Roman"/>
          <w:b w:val="false"/>
          <w:i w:val="false"/>
          <w:color w:val="000000"/>
          <w:sz w:val="28"/>
        </w:rPr>
        <w:t>
      ұсынылады: ________________________________________________________</w:t>
      </w:r>
    </w:p>
    <w:bookmarkEnd w:id="142"/>
    <w:bookmarkStart w:name="z183" w:id="143"/>
    <w:p>
      <w:pPr>
        <w:spacing w:after="0"/>
        <w:ind w:left="0"/>
        <w:jc w:val="both"/>
      </w:pPr>
      <w:r>
        <w:rPr>
          <w:rFonts w:ascii="Times New Roman"/>
          <w:b w:val="false"/>
          <w:i w:val="false"/>
          <w:color w:val="000000"/>
          <w:sz w:val="28"/>
        </w:rPr>
        <w:t>
      (мүдделер қақтығысының болуы немесе болмауы расталады)</w:t>
      </w:r>
    </w:p>
    <w:bookmarkEnd w:id="143"/>
    <w:bookmarkStart w:name="z184" w:id="144"/>
    <w:p>
      <w:pPr>
        <w:spacing w:after="0"/>
        <w:ind w:left="0"/>
        <w:jc w:val="both"/>
      </w:pPr>
      <w:r>
        <w:rPr>
          <w:rFonts w:ascii="Times New Roman"/>
          <w:b w:val="false"/>
          <w:i w:val="false"/>
          <w:color w:val="000000"/>
          <w:sz w:val="28"/>
        </w:rPr>
        <w:t>
      Мемлекеттік аудит тобының жетекшісі</w:t>
      </w:r>
    </w:p>
    <w:bookmarkEnd w:id="144"/>
    <w:bookmarkStart w:name="z185" w:id="145"/>
    <w:p>
      <w:pPr>
        <w:spacing w:after="0"/>
        <w:ind w:left="0"/>
        <w:jc w:val="both"/>
      </w:pPr>
      <w:r>
        <w:rPr>
          <w:rFonts w:ascii="Times New Roman"/>
          <w:b w:val="false"/>
          <w:i w:val="false"/>
          <w:color w:val="000000"/>
          <w:sz w:val="28"/>
        </w:rPr>
        <w:t>
      __________________________________________________</w:t>
      </w:r>
    </w:p>
    <w:bookmarkEnd w:id="145"/>
    <w:bookmarkStart w:name="z186" w:id="146"/>
    <w:p>
      <w:pPr>
        <w:spacing w:after="0"/>
        <w:ind w:left="0"/>
        <w:jc w:val="both"/>
      </w:pPr>
      <w:r>
        <w:rPr>
          <w:rFonts w:ascii="Times New Roman"/>
          <w:b w:val="false"/>
          <w:i w:val="false"/>
          <w:color w:val="000000"/>
          <w:sz w:val="28"/>
        </w:rPr>
        <w:t>
      (қолы, аты-жөні, тегі)</w:t>
      </w:r>
    </w:p>
    <w:bookmarkEnd w:id="146"/>
    <w:bookmarkStart w:name="z187" w:id="147"/>
    <w:p>
      <w:pPr>
        <w:spacing w:after="0"/>
        <w:ind w:left="0"/>
        <w:jc w:val="both"/>
      </w:pPr>
      <w:r>
        <w:rPr>
          <w:rFonts w:ascii="Times New Roman"/>
          <w:b w:val="false"/>
          <w:i w:val="false"/>
          <w:color w:val="000000"/>
          <w:sz w:val="28"/>
        </w:rPr>
        <w:t>
      Мемлекеттік аудит тобына қатысушылар</w:t>
      </w:r>
    </w:p>
    <w:bookmarkEnd w:id="147"/>
    <w:bookmarkStart w:name="z188" w:id="148"/>
    <w:p>
      <w:pPr>
        <w:spacing w:after="0"/>
        <w:ind w:left="0"/>
        <w:jc w:val="both"/>
      </w:pPr>
      <w:r>
        <w:rPr>
          <w:rFonts w:ascii="Times New Roman"/>
          <w:b w:val="false"/>
          <w:i w:val="false"/>
          <w:color w:val="000000"/>
          <w:sz w:val="28"/>
        </w:rPr>
        <w:t>
      __________________________________________________</w:t>
      </w:r>
    </w:p>
    <w:bookmarkEnd w:id="148"/>
    <w:bookmarkStart w:name="z189" w:id="149"/>
    <w:p>
      <w:pPr>
        <w:spacing w:after="0"/>
        <w:ind w:left="0"/>
        <w:jc w:val="both"/>
      </w:pPr>
      <w:r>
        <w:rPr>
          <w:rFonts w:ascii="Times New Roman"/>
          <w:b w:val="false"/>
          <w:i w:val="false"/>
          <w:color w:val="000000"/>
          <w:sz w:val="28"/>
        </w:rPr>
        <w:t>
      (қолы, аты-жөні, тегі)</w:t>
      </w:r>
    </w:p>
    <w:bookmarkEnd w:id="149"/>
    <w:bookmarkStart w:name="z190" w:id="150"/>
    <w:p>
      <w:pPr>
        <w:spacing w:after="0"/>
        <w:ind w:left="0"/>
        <w:jc w:val="both"/>
      </w:pPr>
      <w:r>
        <w:rPr>
          <w:rFonts w:ascii="Times New Roman"/>
          <w:b w:val="false"/>
          <w:i w:val="false"/>
          <w:color w:val="000000"/>
          <w:sz w:val="28"/>
        </w:rPr>
        <w:t>
      Ескертпе: 2.2, 2.3-тармақтар қажет болған жағдайда толтырылады.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2025 жылғы 18 қарашадағы</w:t>
            </w:r>
            <w:r>
              <w:br/>
            </w:r>
            <w:r>
              <w:rPr>
                <w:rFonts w:ascii="Times New Roman"/>
                <w:b w:val="false"/>
                <w:i w:val="false"/>
                <w:color w:val="000000"/>
                <w:sz w:val="20"/>
              </w:rPr>
              <w:t>№ 14-НҚ Нормативтік қаулыға</w:t>
            </w:r>
            <w:r>
              <w:br/>
            </w:r>
            <w:r>
              <w:rPr>
                <w:rFonts w:ascii="Times New Roman"/>
                <w:b w:val="false"/>
                <w:i w:val="false"/>
                <w:color w:val="000000"/>
                <w:sz w:val="20"/>
              </w:rPr>
              <w:t>2-қосымша</w:t>
            </w:r>
            <w:r>
              <w:br/>
            </w:r>
            <w:r>
              <w:rPr>
                <w:rFonts w:ascii="Times New Roman"/>
                <w:b w:val="false"/>
                <w:i w:val="false"/>
                <w:color w:val="000000"/>
                <w:sz w:val="20"/>
              </w:rPr>
              <w:t>Сыртқы мемлекеттік аудит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bl>
    <w:bookmarkStart w:name="z193" w:id="151"/>
    <w:p>
      <w:pPr>
        <w:spacing w:after="0"/>
        <w:ind w:left="0"/>
        <w:jc w:val="both"/>
      </w:pPr>
      <w:r>
        <w:rPr>
          <w:rFonts w:ascii="Times New Roman"/>
          <w:b w:val="false"/>
          <w:i w:val="false"/>
          <w:color w:val="000000"/>
          <w:sz w:val="28"/>
        </w:rPr>
        <w:t>
      нысан</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айы, жылы</w:t>
            </w:r>
            <w:r>
              <w:br/>
            </w:r>
            <w:r>
              <w:rPr>
                <w:rFonts w:ascii="Times New Roman"/>
                <w:b w:val="false"/>
                <w:i w:val="false"/>
                <w:color w:val="000000"/>
                <w:sz w:val="20"/>
              </w:rPr>
              <w:t>Мемлекеттік аудит объектісінің</w:t>
            </w:r>
            <w:r>
              <w:br/>
            </w:r>
            <w:r>
              <w:rPr>
                <w:rFonts w:ascii="Times New Roman"/>
                <w:b w:val="false"/>
                <w:i w:val="false"/>
                <w:color w:val="000000"/>
                <w:sz w:val="20"/>
              </w:rPr>
              <w:t>басшысына (министрліктің,</w:t>
            </w:r>
            <w:r>
              <w:br/>
            </w:r>
            <w:r>
              <w:rPr>
                <w:rFonts w:ascii="Times New Roman"/>
                <w:b w:val="false"/>
                <w:i w:val="false"/>
                <w:color w:val="000000"/>
                <w:sz w:val="20"/>
              </w:rPr>
              <w:t>агенттіктің аппарат басшысына)</w:t>
            </w:r>
            <w:r>
              <w:br/>
            </w:r>
            <w:r>
              <w:rPr>
                <w:rFonts w:ascii="Times New Roman"/>
                <w:b w:val="false"/>
                <w:i w:val="false"/>
                <w:color w:val="000000"/>
                <w:sz w:val="20"/>
              </w:rPr>
              <w:t>_______________________</w:t>
            </w:r>
            <w:r>
              <w:br/>
            </w:r>
            <w:r>
              <w:rPr>
                <w:rFonts w:ascii="Times New Roman"/>
                <w:b w:val="false"/>
                <w:i w:val="false"/>
                <w:color w:val="000000"/>
                <w:sz w:val="20"/>
              </w:rPr>
              <w:t>(аты-жөні, тегі)</w:t>
            </w:r>
          </w:p>
        </w:tc>
      </w:tr>
    </w:tbl>
    <w:bookmarkStart w:name="z195" w:id="152"/>
    <w:p>
      <w:pPr>
        <w:spacing w:after="0"/>
        <w:ind w:left="0"/>
        <w:jc w:val="left"/>
      </w:pPr>
      <w:r>
        <w:rPr>
          <w:rFonts w:ascii="Times New Roman"/>
          <w:b/>
          <w:i w:val="false"/>
          <w:color w:val="000000"/>
        </w:rPr>
        <w:t xml:space="preserve"> Мемлекеттік аудит объектісі басшысының міндеттерін атқару жөніндегі талап</w:t>
      </w:r>
    </w:p>
    <w:bookmarkEnd w:id="152"/>
    <w:bookmarkStart w:name="z196" w:id="153"/>
    <w:p>
      <w:pPr>
        <w:spacing w:after="0"/>
        <w:ind w:left="0"/>
        <w:jc w:val="both"/>
      </w:pPr>
      <w:r>
        <w:rPr>
          <w:rFonts w:ascii="Times New Roman"/>
          <w:b w:val="false"/>
          <w:i w:val="false"/>
          <w:color w:val="000000"/>
          <w:sz w:val="28"/>
        </w:rPr>
        <w:t xml:space="preserve">
      1. "Мемлекеттік аудит және қаржылық бақылау туралы" Қазақстан Республикасы Заңының (бұдан әрі – Мемлекеттік аудит туралы заң) </w:t>
      </w:r>
      <w:r>
        <w:rPr>
          <w:rFonts w:ascii="Times New Roman"/>
          <w:b w:val="false"/>
          <w:i w:val="false"/>
          <w:color w:val="000000"/>
          <w:sz w:val="28"/>
        </w:rPr>
        <w:t>21-бабына</w:t>
      </w:r>
      <w:r>
        <w:rPr>
          <w:rFonts w:ascii="Times New Roman"/>
          <w:b w:val="false"/>
          <w:i w:val="false"/>
          <w:color w:val="000000"/>
          <w:sz w:val="28"/>
        </w:rPr>
        <w:t xml:space="preserve">,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аудит объектісінің басшысы:</w:t>
      </w:r>
    </w:p>
    <w:bookmarkEnd w:id="153"/>
    <w:bookmarkStart w:name="z197" w:id="154"/>
    <w:p>
      <w:pPr>
        <w:spacing w:after="0"/>
        <w:ind w:left="0"/>
        <w:jc w:val="both"/>
      </w:pPr>
      <w:r>
        <w:rPr>
          <w:rFonts w:ascii="Times New Roman"/>
          <w:b w:val="false"/>
          <w:i w:val="false"/>
          <w:color w:val="000000"/>
          <w:sz w:val="28"/>
        </w:rPr>
        <w:t>
      1) мемлекеттiк аудит және қаржылық бақылау органының жұмыскерлерiн жұмыс орындарымен қамтамасыз етуге;</w:t>
      </w:r>
    </w:p>
    <w:bookmarkEnd w:id="154"/>
    <w:bookmarkStart w:name="z198" w:id="155"/>
    <w:p>
      <w:pPr>
        <w:spacing w:after="0"/>
        <w:ind w:left="0"/>
        <w:jc w:val="both"/>
      </w:pPr>
      <w:r>
        <w:rPr>
          <w:rFonts w:ascii="Times New Roman"/>
          <w:b w:val="false"/>
          <w:i w:val="false"/>
          <w:color w:val="000000"/>
          <w:sz w:val="28"/>
        </w:rPr>
        <w:t>
      2) мемлекеттiк аудит және қаржылық бақылау органының жұмыскерлерiн мемлекеттiк аудитті жүзеге асыру үшiн сұратылып отырған барлық қажеттi ақпаратпен:</w:t>
      </w:r>
    </w:p>
    <w:bookmarkEnd w:id="155"/>
    <w:bookmarkStart w:name="z199" w:id="156"/>
    <w:p>
      <w:pPr>
        <w:spacing w:after="0"/>
        <w:ind w:left="0"/>
        <w:jc w:val="both"/>
      </w:pPr>
      <w:r>
        <w:rPr>
          <w:rFonts w:ascii="Times New Roman"/>
          <w:b w:val="false"/>
          <w:i w:val="false"/>
          <w:color w:val="000000"/>
          <w:sz w:val="28"/>
        </w:rPr>
        <w:t>
      _______________________________________</w:t>
      </w:r>
    </w:p>
    <w:bookmarkEnd w:id="156"/>
    <w:bookmarkStart w:name="z200" w:id="157"/>
    <w:p>
      <w:pPr>
        <w:spacing w:after="0"/>
        <w:ind w:left="0"/>
        <w:jc w:val="both"/>
      </w:pPr>
      <w:r>
        <w:rPr>
          <w:rFonts w:ascii="Times New Roman"/>
          <w:b w:val="false"/>
          <w:i w:val="false"/>
          <w:color w:val="000000"/>
          <w:sz w:val="28"/>
        </w:rPr>
        <w:t>
      (басшысының немесе бас бухгалтерінің қолы қойылған қажетті құжаттар мен</w:t>
      </w:r>
    </w:p>
    <w:bookmarkEnd w:id="157"/>
    <w:bookmarkStart w:name="z201" w:id="158"/>
    <w:p>
      <w:pPr>
        <w:spacing w:after="0"/>
        <w:ind w:left="0"/>
        <w:jc w:val="both"/>
      </w:pPr>
      <w:r>
        <w:rPr>
          <w:rFonts w:ascii="Times New Roman"/>
          <w:b w:val="false"/>
          <w:i w:val="false"/>
          <w:color w:val="000000"/>
          <w:sz w:val="28"/>
        </w:rPr>
        <w:t>
      ақпараттың тізбесі көрсетіледі)</w:t>
      </w:r>
    </w:p>
    <w:bookmarkEnd w:id="158"/>
    <w:bookmarkStart w:name="z202" w:id="159"/>
    <w:p>
      <w:pPr>
        <w:spacing w:after="0"/>
        <w:ind w:left="0"/>
        <w:jc w:val="both"/>
      </w:pPr>
      <w:r>
        <w:rPr>
          <w:rFonts w:ascii="Times New Roman"/>
          <w:b w:val="false"/>
          <w:i w:val="false"/>
          <w:color w:val="000000"/>
          <w:sz w:val="28"/>
        </w:rPr>
        <w:t>
      ___________ ___________ дейін қамтамасыз етуге; (күні көрсетіледі)</w:t>
      </w:r>
    </w:p>
    <w:bookmarkEnd w:id="159"/>
    <w:bookmarkStart w:name="z203" w:id="160"/>
    <w:p>
      <w:pPr>
        <w:spacing w:after="0"/>
        <w:ind w:left="0"/>
        <w:jc w:val="both"/>
      </w:pPr>
      <w:r>
        <w:rPr>
          <w:rFonts w:ascii="Times New Roman"/>
          <w:b w:val="false"/>
          <w:i w:val="false"/>
          <w:color w:val="000000"/>
          <w:sz w:val="28"/>
        </w:rPr>
        <w:t>
      3) мемлекеттiк аудит және қаржылық бақылау органы жұмыскерлерiнiң ақпараттық және есептік жүйелерге кіруін қамтамасыз етуге;</w:t>
      </w:r>
    </w:p>
    <w:bookmarkEnd w:id="160"/>
    <w:bookmarkStart w:name="z204" w:id="161"/>
    <w:p>
      <w:pPr>
        <w:spacing w:after="0"/>
        <w:ind w:left="0"/>
        <w:jc w:val="both"/>
      </w:pPr>
      <w:r>
        <w:rPr>
          <w:rFonts w:ascii="Times New Roman"/>
          <w:b w:val="false"/>
          <w:i w:val="false"/>
          <w:color w:val="000000"/>
          <w:sz w:val="28"/>
        </w:rPr>
        <w:t>
      4) мемлекеттiк аудит және қаржылық бақылау органы жұмыскерлерiнiң iс- әрекеттерiне, соның ішінде мемлекеттік аудит және қаржылық бақылау органдарының лауазымды адамдары аудит объектісіне бару арқылы аудиторлық іс-шараның барысын қадағалауды жүзеге асырған кезде олардың іс-әрекеттеріне араласпауға және мемлекеттік аудит жүргiзуге кедергi келтiрмеуге;</w:t>
      </w:r>
    </w:p>
    <w:bookmarkEnd w:id="161"/>
    <w:bookmarkStart w:name="z205" w:id="162"/>
    <w:p>
      <w:pPr>
        <w:spacing w:after="0"/>
        <w:ind w:left="0"/>
        <w:jc w:val="both"/>
      </w:pPr>
      <w:r>
        <w:rPr>
          <w:rFonts w:ascii="Times New Roman"/>
          <w:b w:val="false"/>
          <w:i w:val="false"/>
          <w:color w:val="000000"/>
          <w:sz w:val="28"/>
        </w:rPr>
        <w:t>
      5) аудиторлық іс-шараның нәтижелерімен келіспеген кезде қол қойылған Аудиторлық есеп мемлекеттік аудит объектісіне тапсырылған күннен бастап он жұмыс күнінен аспайтын мерзімде Қазақстан Республикасының Жоғары аудиторлық палатасына (Тексеру комиссиясына) Аудиторлық есепке жазбаша қарсылықтарын ұсынуға;</w:t>
      </w:r>
    </w:p>
    <w:bookmarkEnd w:id="162"/>
    <w:bookmarkStart w:name="z206" w:id="163"/>
    <w:p>
      <w:pPr>
        <w:spacing w:after="0"/>
        <w:ind w:left="0"/>
        <w:jc w:val="both"/>
      </w:pPr>
      <w:r>
        <w:rPr>
          <w:rFonts w:ascii="Times New Roman"/>
          <w:b w:val="false"/>
          <w:i w:val="false"/>
          <w:color w:val="000000"/>
          <w:sz w:val="28"/>
        </w:rPr>
        <w:t>
      6) аудиторлық есепті алған күннен бастап екі жұмыс күні ішінде кәсіпкерлік субъектілерінің және мемлекеттік аудиттің аудиторлық іс-шаралары барысында мүдделері қозғалған өзге де тұлғалардың анықталған бұзушылықтары туралы хабардар етуге;</w:t>
      </w:r>
    </w:p>
    <w:bookmarkEnd w:id="163"/>
    <w:bookmarkStart w:name="z207" w:id="164"/>
    <w:p>
      <w:pPr>
        <w:spacing w:after="0"/>
        <w:ind w:left="0"/>
        <w:jc w:val="both"/>
      </w:pPr>
      <w:r>
        <w:rPr>
          <w:rFonts w:ascii="Times New Roman"/>
          <w:b w:val="false"/>
          <w:i w:val="false"/>
          <w:color w:val="000000"/>
          <w:sz w:val="28"/>
        </w:rPr>
        <w:t>
      7) кәсiпкерлiк субъектiлерi және аудиторлық іс-шаралар барысында мүдделері қозғалған өзге де тұлғалар анықталған бұзушылықтармен келiспеген жағдайда олардан келiп түскен қарсылықтарды мемлекеттiк аудит және қаржылық бақылау органдарына жiберуге міндетті.</w:t>
      </w:r>
    </w:p>
    <w:bookmarkEnd w:id="164"/>
    <w:bookmarkStart w:name="z208" w:id="165"/>
    <w:p>
      <w:pPr>
        <w:spacing w:after="0"/>
        <w:ind w:left="0"/>
        <w:jc w:val="both"/>
      </w:pPr>
      <w:r>
        <w:rPr>
          <w:rFonts w:ascii="Times New Roman"/>
          <w:b w:val="false"/>
          <w:i w:val="false"/>
          <w:color w:val="000000"/>
          <w:sz w:val="28"/>
        </w:rPr>
        <w:t>
      2. Мемлекеттік аудит туралы заңның 21-бабы негізінде мемлекеттiк аудит және қаржылық бақылау органдарының лауазымды адамдарына өз құзыреттерiне сәйкес өздерінің қызметтiк мiндеттерiн орындауда аудит жүргiзуге жiберуден бас тарту, қажеттi құжаттарды, материалдарды, қызмет туралы ақпаратты және өзге де мәлiметтердi беруден бас тарту, анық емес ақпарат беру түрiндегi кедергi келтiру, аудитті жүзеге асыруға өзге де кедергiлер келтіру "Әкімшілік құқық бұзушылық туралы" Қазақстан Республикасы Кодексінің (бұдан әрі – ӘҚтК) 462-бабына сәйкес әкімшілік құқық бұзушылық туралы ӘҚтК-нің 803-бабына сәйкес хаттаманы жасай отырып әкімшілік жауаптылыққа әкеп соқтырады.</w:t>
      </w:r>
    </w:p>
    <w:bookmarkEnd w:id="165"/>
    <w:bookmarkStart w:name="z209" w:id="166"/>
    <w:p>
      <w:pPr>
        <w:spacing w:after="0"/>
        <w:ind w:left="0"/>
        <w:jc w:val="both"/>
      </w:pPr>
      <w:r>
        <w:rPr>
          <w:rFonts w:ascii="Times New Roman"/>
          <w:b w:val="false"/>
          <w:i w:val="false"/>
          <w:color w:val="000000"/>
          <w:sz w:val="28"/>
        </w:rPr>
        <w:t xml:space="preserve">
      Мемлекеттік аудит туралы заңның </w:t>
      </w:r>
      <w:r>
        <w:rPr>
          <w:rFonts w:ascii="Times New Roman"/>
          <w:b w:val="false"/>
          <w:i w:val="false"/>
          <w:color w:val="000000"/>
          <w:sz w:val="28"/>
        </w:rPr>
        <w:t>37-бабының</w:t>
      </w:r>
      <w:r>
        <w:rPr>
          <w:rFonts w:ascii="Times New Roman"/>
          <w:b w:val="false"/>
          <w:i w:val="false"/>
          <w:color w:val="000000"/>
          <w:sz w:val="28"/>
        </w:rPr>
        <w:t xml:space="preserve"> 2-тармағына сәйкес аудит объектісінің басшысы барлық бухгалтерлік және бастапқы құжаттардың толықтығы мен анықтығы, сондай-ақ аудиторлық іс-шараны жүргізу барысында ұсынылған барлық ақпараттың толықтығы мен анықтығы үшін жауапты болады.</w:t>
      </w:r>
    </w:p>
    <w:bookmarkEnd w:id="166"/>
    <w:bookmarkStart w:name="z210" w:id="167"/>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w:t>
      </w:r>
    </w:p>
    <w:bookmarkEnd w:id="167"/>
    <w:bookmarkStart w:name="z211" w:id="168"/>
    <w:p>
      <w:pPr>
        <w:spacing w:after="0"/>
        <w:ind w:left="0"/>
        <w:jc w:val="both"/>
      </w:pPr>
      <w:r>
        <w:rPr>
          <w:rFonts w:ascii="Times New Roman"/>
          <w:b w:val="false"/>
          <w:i w:val="false"/>
          <w:color w:val="000000"/>
          <w:sz w:val="28"/>
        </w:rPr>
        <w:t>
      жұмыскері</w:t>
      </w:r>
    </w:p>
    <w:bookmarkEnd w:id="168"/>
    <w:bookmarkStart w:name="z212" w:id="169"/>
    <w:p>
      <w:pPr>
        <w:spacing w:after="0"/>
        <w:ind w:left="0"/>
        <w:jc w:val="both"/>
      </w:pPr>
      <w:r>
        <w:rPr>
          <w:rFonts w:ascii="Times New Roman"/>
          <w:b w:val="false"/>
          <w:i w:val="false"/>
          <w:color w:val="000000"/>
          <w:sz w:val="28"/>
        </w:rPr>
        <w:t>
      _______________________________________________________________</w:t>
      </w:r>
    </w:p>
    <w:bookmarkEnd w:id="169"/>
    <w:bookmarkStart w:name="z213" w:id="170"/>
    <w:p>
      <w:pPr>
        <w:spacing w:after="0"/>
        <w:ind w:left="0"/>
        <w:jc w:val="both"/>
      </w:pPr>
      <w:r>
        <w:rPr>
          <w:rFonts w:ascii="Times New Roman"/>
          <w:b w:val="false"/>
          <w:i w:val="false"/>
          <w:color w:val="000000"/>
          <w:sz w:val="28"/>
        </w:rPr>
        <w:t>
      (лауазымы, аты-жөні, тегі, қолы)</w:t>
      </w:r>
    </w:p>
    <w:bookmarkEnd w:id="170"/>
    <w:bookmarkStart w:name="z214" w:id="171"/>
    <w:p>
      <w:pPr>
        <w:spacing w:after="0"/>
        <w:ind w:left="0"/>
        <w:jc w:val="both"/>
      </w:pPr>
      <w:r>
        <w:rPr>
          <w:rFonts w:ascii="Times New Roman"/>
          <w:b w:val="false"/>
          <w:i w:val="false"/>
          <w:color w:val="000000"/>
          <w:sz w:val="28"/>
        </w:rPr>
        <w:t>
      Ескертпе:</w:t>
      </w:r>
    </w:p>
    <w:bookmarkEnd w:id="171"/>
    <w:bookmarkStart w:name="z215" w:id="172"/>
    <w:p>
      <w:pPr>
        <w:spacing w:after="0"/>
        <w:ind w:left="0"/>
        <w:jc w:val="both"/>
      </w:pPr>
      <w:r>
        <w:rPr>
          <w:rFonts w:ascii="Times New Roman"/>
          <w:b w:val="false"/>
          <w:i w:val="false"/>
          <w:color w:val="000000"/>
          <w:sz w:val="28"/>
        </w:rPr>
        <w:t>
      Талаптың бірінші данасы Аудиторлық есептің бланкісінде ресімделеді.</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2025 жылғы 18 қарашадағы</w:t>
            </w:r>
            <w:r>
              <w:br/>
            </w:r>
            <w:r>
              <w:rPr>
                <w:rFonts w:ascii="Times New Roman"/>
                <w:b w:val="false"/>
                <w:i w:val="false"/>
                <w:color w:val="000000"/>
                <w:sz w:val="20"/>
              </w:rPr>
              <w:t>№ 14-НҚ Нормативтік қаулыға</w:t>
            </w:r>
            <w:r>
              <w:br/>
            </w:r>
            <w:r>
              <w:rPr>
                <w:rFonts w:ascii="Times New Roman"/>
                <w:b w:val="false"/>
                <w:i w:val="false"/>
                <w:color w:val="000000"/>
                <w:sz w:val="20"/>
              </w:rPr>
              <w:t>3-қосымша</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p>
        </w:tc>
      </w:tr>
    </w:tbl>
    <w:bookmarkStart w:name="z217" w:id="173"/>
    <w:p>
      <w:pPr>
        <w:spacing w:after="0"/>
        <w:ind w:left="0"/>
        <w:jc w:val="both"/>
      </w:pPr>
      <w:r>
        <w:rPr>
          <w:rFonts w:ascii="Times New Roman"/>
          <w:b w:val="false"/>
          <w:i w:val="false"/>
          <w:color w:val="000000"/>
          <w:sz w:val="28"/>
        </w:rPr>
        <w:t>
      нысан</w:t>
      </w:r>
    </w:p>
    <w:bookmarkEnd w:id="173"/>
    <w:bookmarkStart w:name="z218" w:id="174"/>
    <w:p>
      <w:pPr>
        <w:spacing w:after="0"/>
        <w:ind w:left="0"/>
        <w:jc w:val="left"/>
      </w:pPr>
      <w:r>
        <w:rPr>
          <w:rFonts w:ascii="Times New Roman"/>
          <w:b/>
          <w:i w:val="false"/>
          <w:color w:val="000000"/>
        </w:rPr>
        <w:t xml:space="preserve"> Аудиторлық есептің үлгілік нысаны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r>
              <w:br/>
            </w:r>
            <w:r>
              <w:rPr>
                <w:rFonts w:ascii="Times New Roman"/>
                <w:b w:val="false"/>
                <w:i w:val="false"/>
                <w:color w:val="000000"/>
                <w:sz w:val="20"/>
              </w:rPr>
              <w:t>(жасалған орны)</w:t>
            </w:r>
            <w:r>
              <w:br/>
            </w:r>
            <w:r>
              <w:rPr>
                <w:rFonts w:ascii="Times New Roman"/>
                <w:b w:val="false"/>
                <w:i w:val="false"/>
                <w:color w:val="000000"/>
                <w:sz w:val="20"/>
              </w:rPr>
              <w:t>20__жылғы "____" _____</w:t>
            </w:r>
            <w:r>
              <w:br/>
            </w:r>
            <w:r>
              <w:rPr>
                <w:rFonts w:ascii="Times New Roman"/>
                <w:b w:val="false"/>
                <w:i w:val="false"/>
                <w:color w:val="000000"/>
                <w:sz w:val="20"/>
              </w:rPr>
              <w:t>№ _______</w:t>
            </w:r>
          </w:p>
        </w:tc>
      </w:tr>
    </w:tbl>
    <w:bookmarkStart w:name="z220" w:id="175"/>
    <w:p>
      <w:pPr>
        <w:spacing w:after="0"/>
        <w:ind w:left="0"/>
        <w:jc w:val="both"/>
      </w:pPr>
      <w:r>
        <w:rPr>
          <w:rFonts w:ascii="Times New Roman"/>
          <w:b w:val="false"/>
          <w:i w:val="false"/>
          <w:color w:val="000000"/>
          <w:sz w:val="28"/>
        </w:rPr>
        <w:t>
      I. Кіріспе бөлік</w:t>
      </w:r>
    </w:p>
    <w:bookmarkEnd w:id="175"/>
    <w:bookmarkStart w:name="z221" w:id="176"/>
    <w:p>
      <w:pPr>
        <w:spacing w:after="0"/>
        <w:ind w:left="0"/>
        <w:jc w:val="both"/>
      </w:pPr>
      <w:r>
        <w:rPr>
          <w:rFonts w:ascii="Times New Roman"/>
          <w:b w:val="false"/>
          <w:i w:val="false"/>
          <w:color w:val="000000"/>
          <w:sz w:val="28"/>
        </w:rPr>
        <w:t>
      1.1. Мемлекеттік аудит объектісінің атауы:___________________________</w:t>
      </w:r>
    </w:p>
    <w:bookmarkEnd w:id="176"/>
    <w:bookmarkStart w:name="z222" w:id="177"/>
    <w:p>
      <w:pPr>
        <w:spacing w:after="0"/>
        <w:ind w:left="0"/>
        <w:jc w:val="both"/>
      </w:pPr>
      <w:r>
        <w:rPr>
          <w:rFonts w:ascii="Times New Roman"/>
          <w:b w:val="false"/>
          <w:i w:val="false"/>
          <w:color w:val="000000"/>
          <w:sz w:val="28"/>
        </w:rPr>
        <w:t>
      1.2. Аудиторлық іс-шараның атауы:________________ ________________</w:t>
      </w:r>
    </w:p>
    <w:bookmarkEnd w:id="177"/>
    <w:bookmarkStart w:name="z223" w:id="178"/>
    <w:p>
      <w:pPr>
        <w:spacing w:after="0"/>
        <w:ind w:left="0"/>
        <w:jc w:val="both"/>
      </w:pPr>
      <w:r>
        <w:rPr>
          <w:rFonts w:ascii="Times New Roman"/>
          <w:b w:val="false"/>
          <w:i w:val="false"/>
          <w:color w:val="000000"/>
          <w:sz w:val="28"/>
        </w:rPr>
        <w:t>
      1.3. Мемлекеттік аудит объектісіндегі мемлекеттік аудиттің мақсаты:</w:t>
      </w:r>
    </w:p>
    <w:bookmarkEnd w:id="178"/>
    <w:bookmarkStart w:name="z224" w:id="179"/>
    <w:p>
      <w:pPr>
        <w:spacing w:after="0"/>
        <w:ind w:left="0"/>
        <w:jc w:val="both"/>
      </w:pPr>
      <w:r>
        <w:rPr>
          <w:rFonts w:ascii="Times New Roman"/>
          <w:b w:val="false"/>
          <w:i w:val="false"/>
          <w:color w:val="000000"/>
          <w:sz w:val="28"/>
        </w:rPr>
        <w:t>
      _________________________________________________________________</w:t>
      </w:r>
    </w:p>
    <w:bookmarkEnd w:id="179"/>
    <w:bookmarkStart w:name="z225" w:id="180"/>
    <w:p>
      <w:pPr>
        <w:spacing w:after="0"/>
        <w:ind w:left="0"/>
        <w:jc w:val="both"/>
      </w:pPr>
      <w:r>
        <w:rPr>
          <w:rFonts w:ascii="Times New Roman"/>
          <w:b w:val="false"/>
          <w:i w:val="false"/>
          <w:color w:val="000000"/>
          <w:sz w:val="28"/>
        </w:rPr>
        <w:t>
      1.4. Мемлекетті аудиттің мәні:__ ___________________________________</w:t>
      </w:r>
    </w:p>
    <w:bookmarkEnd w:id="180"/>
    <w:bookmarkStart w:name="z226" w:id="181"/>
    <w:p>
      <w:pPr>
        <w:spacing w:after="0"/>
        <w:ind w:left="0"/>
        <w:jc w:val="both"/>
      </w:pPr>
      <w:r>
        <w:rPr>
          <w:rFonts w:ascii="Times New Roman"/>
          <w:b w:val="false"/>
          <w:i w:val="false"/>
          <w:color w:val="000000"/>
          <w:sz w:val="28"/>
        </w:rPr>
        <w:t>
      1.5. Аудиттің типі, тексерудің түрі:_ ________________________________</w:t>
      </w:r>
    </w:p>
    <w:bookmarkEnd w:id="181"/>
    <w:bookmarkStart w:name="z227" w:id="182"/>
    <w:p>
      <w:pPr>
        <w:spacing w:after="0"/>
        <w:ind w:left="0"/>
        <w:jc w:val="both"/>
      </w:pPr>
      <w:r>
        <w:rPr>
          <w:rFonts w:ascii="Times New Roman"/>
          <w:b w:val="false"/>
          <w:i w:val="false"/>
          <w:color w:val="000000"/>
          <w:sz w:val="28"/>
        </w:rPr>
        <w:t>
      (үстеме, бірлескен немесе қатар тексеру жүргізу кезінде толтырылады)</w:t>
      </w:r>
    </w:p>
    <w:bookmarkEnd w:id="182"/>
    <w:bookmarkStart w:name="z228" w:id="183"/>
    <w:p>
      <w:pPr>
        <w:spacing w:after="0"/>
        <w:ind w:left="0"/>
        <w:jc w:val="both"/>
      </w:pPr>
      <w:r>
        <w:rPr>
          <w:rFonts w:ascii="Times New Roman"/>
          <w:b w:val="false"/>
          <w:i w:val="false"/>
          <w:color w:val="000000"/>
          <w:sz w:val="28"/>
        </w:rPr>
        <w:t>
      1.6. Мемлекеттік аудит тобының құрамы:_ ___________________________</w:t>
      </w:r>
    </w:p>
    <w:bookmarkEnd w:id="183"/>
    <w:bookmarkStart w:name="z229" w:id="184"/>
    <w:p>
      <w:pPr>
        <w:spacing w:after="0"/>
        <w:ind w:left="0"/>
        <w:jc w:val="both"/>
      </w:pPr>
      <w:r>
        <w:rPr>
          <w:rFonts w:ascii="Times New Roman"/>
          <w:b w:val="false"/>
          <w:i w:val="false"/>
          <w:color w:val="000000"/>
          <w:sz w:val="28"/>
        </w:rPr>
        <w:t>
      1.7. ____ "__" _____ №____ мемлекеттік аудит (тексеру) жүргізуге тапсырма</w:t>
      </w:r>
    </w:p>
    <w:bookmarkEnd w:id="184"/>
    <w:bookmarkStart w:name="z230" w:id="185"/>
    <w:p>
      <w:pPr>
        <w:spacing w:after="0"/>
        <w:ind w:left="0"/>
        <w:jc w:val="both"/>
      </w:pPr>
      <w:r>
        <w:rPr>
          <w:rFonts w:ascii="Times New Roman"/>
          <w:b w:val="false"/>
          <w:i w:val="false"/>
          <w:color w:val="000000"/>
          <w:sz w:val="28"/>
        </w:rPr>
        <w:t>
      1.8. Мемлекеттік аудитпен қамтылған кезең: _________________________</w:t>
      </w:r>
    </w:p>
    <w:bookmarkEnd w:id="185"/>
    <w:bookmarkStart w:name="z231" w:id="186"/>
    <w:p>
      <w:pPr>
        <w:spacing w:after="0"/>
        <w:ind w:left="0"/>
        <w:jc w:val="both"/>
      </w:pPr>
      <w:r>
        <w:rPr>
          <w:rFonts w:ascii="Times New Roman"/>
          <w:b w:val="false"/>
          <w:i w:val="false"/>
          <w:color w:val="000000"/>
          <w:sz w:val="28"/>
        </w:rPr>
        <w:t>
      1.9. Мемлекеттік аудит жүргізу мерзімі: ____________ __________ аралығы</w:t>
      </w:r>
    </w:p>
    <w:bookmarkEnd w:id="186"/>
    <w:bookmarkStart w:name="z232" w:id="187"/>
    <w:p>
      <w:pPr>
        <w:spacing w:after="0"/>
        <w:ind w:left="0"/>
        <w:jc w:val="both"/>
      </w:pPr>
      <w:r>
        <w:rPr>
          <w:rFonts w:ascii="Times New Roman"/>
          <w:b w:val="false"/>
          <w:i w:val="false"/>
          <w:color w:val="000000"/>
          <w:sz w:val="28"/>
        </w:rPr>
        <w:t>
      1.10. Мемлекеттік аудит объектісінің лауазымды адамдары:_______</w:t>
      </w:r>
    </w:p>
    <w:bookmarkEnd w:id="187"/>
    <w:bookmarkStart w:name="z233" w:id="188"/>
    <w:p>
      <w:pPr>
        <w:spacing w:after="0"/>
        <w:ind w:left="0"/>
        <w:jc w:val="both"/>
      </w:pPr>
      <w:r>
        <w:rPr>
          <w:rFonts w:ascii="Times New Roman"/>
          <w:b w:val="false"/>
          <w:i w:val="false"/>
          <w:color w:val="000000"/>
          <w:sz w:val="28"/>
        </w:rPr>
        <w:t>
      _________________________________________________________________</w:t>
      </w:r>
    </w:p>
    <w:bookmarkEnd w:id="188"/>
    <w:bookmarkStart w:name="z234" w:id="189"/>
    <w:p>
      <w:pPr>
        <w:spacing w:after="0"/>
        <w:ind w:left="0"/>
        <w:jc w:val="both"/>
      </w:pPr>
      <w:r>
        <w:rPr>
          <w:rFonts w:ascii="Times New Roman"/>
          <w:b w:val="false"/>
          <w:i w:val="false"/>
          <w:color w:val="000000"/>
          <w:sz w:val="28"/>
        </w:rPr>
        <w:t>
      1.11. Үстеме тексеру жүргізілген объектілердің тізбесі:</w:t>
      </w:r>
    </w:p>
    <w:bookmarkEnd w:id="189"/>
    <w:bookmarkStart w:name="z235" w:id="190"/>
    <w:p>
      <w:pPr>
        <w:spacing w:after="0"/>
        <w:ind w:left="0"/>
        <w:jc w:val="both"/>
      </w:pPr>
      <w:r>
        <w:rPr>
          <w:rFonts w:ascii="Times New Roman"/>
          <w:b w:val="false"/>
          <w:i w:val="false"/>
          <w:color w:val="000000"/>
          <w:sz w:val="28"/>
        </w:rPr>
        <w:t>
      __________________________________________________________________</w:t>
      </w:r>
    </w:p>
    <w:bookmarkEnd w:id="190"/>
    <w:bookmarkStart w:name="z236" w:id="191"/>
    <w:p>
      <w:pPr>
        <w:spacing w:after="0"/>
        <w:ind w:left="0"/>
        <w:jc w:val="both"/>
      </w:pPr>
      <w:r>
        <w:rPr>
          <w:rFonts w:ascii="Times New Roman"/>
          <w:b w:val="false"/>
          <w:i w:val="false"/>
          <w:color w:val="000000"/>
          <w:sz w:val="28"/>
        </w:rPr>
        <w:t>
      (жүргізілген кезде көрсетіледі)</w:t>
      </w:r>
    </w:p>
    <w:bookmarkEnd w:id="191"/>
    <w:bookmarkStart w:name="z237" w:id="192"/>
    <w:p>
      <w:pPr>
        <w:spacing w:after="0"/>
        <w:ind w:left="0"/>
        <w:jc w:val="both"/>
      </w:pPr>
      <w:r>
        <w:rPr>
          <w:rFonts w:ascii="Times New Roman"/>
          <w:b w:val="false"/>
          <w:i w:val="false"/>
          <w:color w:val="000000"/>
          <w:sz w:val="28"/>
        </w:rPr>
        <w:t>
      1.12. Алдыңғы мемлекеттік аудиттің нәтижелері туралы қысқаша мәліметтер:</w:t>
      </w:r>
    </w:p>
    <w:bookmarkEnd w:id="192"/>
    <w:bookmarkStart w:name="z238" w:id="193"/>
    <w:p>
      <w:pPr>
        <w:spacing w:after="0"/>
        <w:ind w:left="0"/>
        <w:jc w:val="both"/>
      </w:pPr>
      <w:r>
        <w:rPr>
          <w:rFonts w:ascii="Times New Roman"/>
          <w:b w:val="false"/>
          <w:i w:val="false"/>
          <w:color w:val="000000"/>
          <w:sz w:val="28"/>
        </w:rPr>
        <w:t>
      __________________________________________________________</w:t>
      </w:r>
    </w:p>
    <w:bookmarkEnd w:id="193"/>
    <w:bookmarkStart w:name="z239" w:id="194"/>
    <w:p>
      <w:pPr>
        <w:spacing w:after="0"/>
        <w:ind w:left="0"/>
        <w:jc w:val="both"/>
      </w:pPr>
      <w:r>
        <w:rPr>
          <w:rFonts w:ascii="Times New Roman"/>
          <w:b w:val="false"/>
          <w:i w:val="false"/>
          <w:color w:val="000000"/>
          <w:sz w:val="28"/>
        </w:rPr>
        <w:t>
      II. Негізгі бөлік</w:t>
      </w:r>
    </w:p>
    <w:bookmarkEnd w:id="194"/>
    <w:bookmarkStart w:name="z240" w:id="195"/>
    <w:p>
      <w:pPr>
        <w:spacing w:after="0"/>
        <w:ind w:left="0"/>
        <w:jc w:val="both"/>
      </w:pPr>
      <w:r>
        <w:rPr>
          <w:rFonts w:ascii="Times New Roman"/>
          <w:b w:val="false"/>
          <w:i w:val="false"/>
          <w:color w:val="000000"/>
          <w:sz w:val="28"/>
        </w:rPr>
        <w:t>
      2.1. Аудит бағдарламасын ашу:</w:t>
      </w:r>
    </w:p>
    <w:bookmarkEnd w:id="195"/>
    <w:bookmarkStart w:name="z241" w:id="196"/>
    <w:p>
      <w:pPr>
        <w:spacing w:after="0"/>
        <w:ind w:left="0"/>
        <w:jc w:val="both"/>
      </w:pPr>
      <w:r>
        <w:rPr>
          <w:rFonts w:ascii="Times New Roman"/>
          <w:b w:val="false"/>
          <w:i w:val="false"/>
          <w:color w:val="000000"/>
          <w:sz w:val="28"/>
        </w:rPr>
        <w:t>
      2.1.1. Аудит бағдарламасындағы ___________ мәселенің атауы:______________</w:t>
      </w:r>
    </w:p>
    <w:bookmarkEnd w:id="196"/>
    <w:bookmarkStart w:name="z242" w:id="197"/>
    <w:p>
      <w:pPr>
        <w:spacing w:after="0"/>
        <w:ind w:left="0"/>
        <w:jc w:val="both"/>
      </w:pPr>
      <w:r>
        <w:rPr>
          <w:rFonts w:ascii="Times New Roman"/>
          <w:b w:val="false"/>
          <w:i w:val="false"/>
          <w:color w:val="000000"/>
          <w:sz w:val="28"/>
        </w:rPr>
        <w:t>
      Аудит бағдарламасының мәселесін талдау, соның ішінде жүйелі кемшіліктерге,</w:t>
      </w:r>
    </w:p>
    <w:bookmarkEnd w:id="197"/>
    <w:p>
      <w:pPr>
        <w:spacing w:after="0"/>
        <w:ind w:left="0"/>
        <w:jc w:val="both"/>
      </w:pPr>
      <w:r>
        <w:rPr>
          <w:rFonts w:ascii="Times New Roman"/>
          <w:b w:val="false"/>
          <w:i w:val="false"/>
          <w:color w:val="000000"/>
          <w:sz w:val="28"/>
        </w:rPr>
        <w:t xml:space="preserve">
      бюджет қаражатын және активтерді мақсатынан тыс пайдалануға, тиімсіз </w:t>
      </w:r>
    </w:p>
    <w:p>
      <w:pPr>
        <w:spacing w:after="0"/>
        <w:ind w:left="0"/>
        <w:jc w:val="both"/>
      </w:pPr>
      <w:r>
        <w:rPr>
          <w:rFonts w:ascii="Times New Roman"/>
          <w:b w:val="false"/>
          <w:i w:val="false"/>
          <w:color w:val="000000"/>
          <w:sz w:val="28"/>
        </w:rPr>
        <w:t xml:space="preserve">
      жоспарлауға және пайдалануға, нәтижелерге қол жеткізбеуге байланысты, сондай-ақ </w:t>
      </w:r>
    </w:p>
    <w:p>
      <w:pPr>
        <w:spacing w:after="0"/>
        <w:ind w:left="0"/>
        <w:jc w:val="both"/>
      </w:pPr>
      <w:r>
        <w:rPr>
          <w:rFonts w:ascii="Times New Roman"/>
          <w:b w:val="false"/>
          <w:i w:val="false"/>
          <w:color w:val="000000"/>
          <w:sz w:val="28"/>
        </w:rPr>
        <w:t xml:space="preserve">
      мемлекеттік аудит объектісінің жіберіп алынған пайдасы мен экономикалық </w:t>
      </w:r>
    </w:p>
    <w:p>
      <w:pPr>
        <w:spacing w:after="0"/>
        <w:ind w:left="0"/>
        <w:jc w:val="both"/>
      </w:pPr>
      <w:r>
        <w:rPr>
          <w:rFonts w:ascii="Times New Roman"/>
          <w:b w:val="false"/>
          <w:i w:val="false"/>
          <w:color w:val="000000"/>
          <w:sz w:val="28"/>
        </w:rPr>
        <w:t xml:space="preserve">
      шығындарын бағалауды қоса алғанда, мемлекеттік аудит объектісі қызметіндегі өзге </w:t>
      </w:r>
    </w:p>
    <w:p>
      <w:pPr>
        <w:spacing w:after="0"/>
        <w:ind w:left="0"/>
        <w:jc w:val="both"/>
      </w:pPr>
      <w:r>
        <w:rPr>
          <w:rFonts w:ascii="Times New Roman"/>
          <w:b w:val="false"/>
          <w:i w:val="false"/>
          <w:color w:val="000000"/>
          <w:sz w:val="28"/>
        </w:rPr>
        <w:t xml:space="preserve">
      де проблемалық мәселелер бойынша бұзушылықтарға ықпал еткен себептер мен </w:t>
      </w:r>
    </w:p>
    <w:p>
      <w:pPr>
        <w:spacing w:after="0"/>
        <w:ind w:left="0"/>
        <w:jc w:val="both"/>
      </w:pPr>
      <w:r>
        <w:rPr>
          <w:rFonts w:ascii="Times New Roman"/>
          <w:b w:val="false"/>
          <w:i w:val="false"/>
          <w:color w:val="000000"/>
          <w:sz w:val="28"/>
        </w:rPr>
        <w:t>
      жағдайларды талдау:</w:t>
      </w:r>
    </w:p>
    <w:bookmarkStart w:name="z243" w:id="198"/>
    <w:p>
      <w:pPr>
        <w:spacing w:after="0"/>
        <w:ind w:left="0"/>
        <w:jc w:val="both"/>
      </w:pPr>
      <w:r>
        <w:rPr>
          <w:rFonts w:ascii="Times New Roman"/>
          <w:b w:val="false"/>
          <w:i w:val="false"/>
          <w:color w:val="000000"/>
          <w:sz w:val="28"/>
        </w:rPr>
        <w:t>
      2.1.2. Сарапшылардың сараптамалық қорытындыларының қысқаша қорытындылары</w:t>
      </w:r>
    </w:p>
    <w:bookmarkEnd w:id="198"/>
    <w:bookmarkStart w:name="z244" w:id="199"/>
    <w:p>
      <w:pPr>
        <w:spacing w:after="0"/>
        <w:ind w:left="0"/>
        <w:jc w:val="both"/>
      </w:pPr>
      <w:r>
        <w:rPr>
          <w:rFonts w:ascii="Times New Roman"/>
          <w:b w:val="false"/>
          <w:i w:val="false"/>
          <w:color w:val="000000"/>
          <w:sz w:val="28"/>
        </w:rPr>
        <w:t>
      (ескертулер, бұзушылықтар): ____________________________</w:t>
      </w:r>
    </w:p>
    <w:bookmarkEnd w:id="199"/>
    <w:bookmarkStart w:name="z245" w:id="200"/>
    <w:p>
      <w:pPr>
        <w:spacing w:after="0"/>
        <w:ind w:left="0"/>
        <w:jc w:val="both"/>
      </w:pPr>
      <w:r>
        <w:rPr>
          <w:rFonts w:ascii="Times New Roman"/>
          <w:b w:val="false"/>
          <w:i w:val="false"/>
          <w:color w:val="000000"/>
          <w:sz w:val="28"/>
        </w:rPr>
        <w:t>
      ____________________________________________________________________</w:t>
      </w:r>
    </w:p>
    <w:bookmarkEnd w:id="200"/>
    <w:bookmarkStart w:name="z246" w:id="201"/>
    <w:p>
      <w:pPr>
        <w:spacing w:after="0"/>
        <w:ind w:left="0"/>
        <w:jc w:val="both"/>
      </w:pPr>
      <w:r>
        <w:rPr>
          <w:rFonts w:ascii="Times New Roman"/>
          <w:b w:val="false"/>
          <w:i w:val="false"/>
          <w:color w:val="000000"/>
          <w:sz w:val="28"/>
        </w:rPr>
        <w:t>
      (оларды тартқан жағдайда)</w:t>
      </w:r>
    </w:p>
    <w:bookmarkEnd w:id="201"/>
    <w:bookmarkStart w:name="z247" w:id="202"/>
    <w:p>
      <w:pPr>
        <w:spacing w:after="0"/>
        <w:ind w:left="0"/>
        <w:jc w:val="both"/>
      </w:pPr>
      <w:r>
        <w:rPr>
          <w:rFonts w:ascii="Times New Roman"/>
          <w:b w:val="false"/>
          <w:i w:val="false"/>
          <w:color w:val="000000"/>
          <w:sz w:val="28"/>
        </w:rPr>
        <w:t>
      2.1.3. Үстеме тексерудің қысқаша нәтижелері:</w:t>
      </w:r>
    </w:p>
    <w:bookmarkEnd w:id="202"/>
    <w:bookmarkStart w:name="z248" w:id="203"/>
    <w:p>
      <w:pPr>
        <w:spacing w:after="0"/>
        <w:ind w:left="0"/>
        <w:jc w:val="both"/>
      </w:pPr>
      <w:r>
        <w:rPr>
          <w:rFonts w:ascii="Times New Roman"/>
          <w:b w:val="false"/>
          <w:i w:val="false"/>
          <w:color w:val="000000"/>
          <w:sz w:val="28"/>
        </w:rPr>
        <w:t>
      _______________________________________________ (ол жүргізілген кезде)</w:t>
      </w:r>
    </w:p>
    <w:bookmarkEnd w:id="203"/>
    <w:bookmarkStart w:name="z249" w:id="204"/>
    <w:p>
      <w:pPr>
        <w:spacing w:after="0"/>
        <w:ind w:left="0"/>
        <w:jc w:val="both"/>
      </w:pPr>
      <w:r>
        <w:rPr>
          <w:rFonts w:ascii="Times New Roman"/>
          <w:b w:val="false"/>
          <w:i w:val="false"/>
          <w:color w:val="000000"/>
          <w:sz w:val="28"/>
        </w:rPr>
        <w:t>
      III. Қорытынды бөлік</w:t>
      </w:r>
    </w:p>
    <w:bookmarkEnd w:id="204"/>
    <w:bookmarkStart w:name="z250" w:id="205"/>
    <w:p>
      <w:pPr>
        <w:spacing w:after="0"/>
        <w:ind w:left="0"/>
        <w:jc w:val="both"/>
      </w:pPr>
      <w:r>
        <w:rPr>
          <w:rFonts w:ascii="Times New Roman"/>
          <w:b w:val="false"/>
          <w:i w:val="false"/>
          <w:color w:val="000000"/>
          <w:sz w:val="28"/>
        </w:rPr>
        <w:t>
      3.1. Мемлекеттік аудит объектісі бойынша жалпы тұжырымдар:</w:t>
      </w:r>
    </w:p>
    <w:bookmarkEnd w:id="205"/>
    <w:bookmarkStart w:name="z251" w:id="206"/>
    <w:p>
      <w:pPr>
        <w:spacing w:after="0"/>
        <w:ind w:left="0"/>
        <w:jc w:val="both"/>
      </w:pPr>
      <w:r>
        <w:rPr>
          <w:rFonts w:ascii="Times New Roman"/>
          <w:b w:val="false"/>
          <w:i w:val="false"/>
          <w:color w:val="000000"/>
          <w:sz w:val="28"/>
        </w:rPr>
        <w:t>
      *3.1.1. Мыналарға:</w:t>
      </w:r>
    </w:p>
    <w:bookmarkEnd w:id="206"/>
    <w:bookmarkStart w:name="z252" w:id="207"/>
    <w:p>
      <w:pPr>
        <w:spacing w:after="0"/>
        <w:ind w:left="0"/>
        <w:jc w:val="both"/>
      </w:pPr>
      <w:r>
        <w:rPr>
          <w:rFonts w:ascii="Times New Roman"/>
          <w:b w:val="false"/>
          <w:i w:val="false"/>
          <w:color w:val="000000"/>
          <w:sz w:val="28"/>
        </w:rPr>
        <w:t>
      - мемлекеттік органдарға;</w:t>
      </w:r>
    </w:p>
    <w:bookmarkEnd w:id="207"/>
    <w:bookmarkStart w:name="z253" w:id="208"/>
    <w:p>
      <w:pPr>
        <w:spacing w:after="0"/>
        <w:ind w:left="0"/>
        <w:jc w:val="both"/>
      </w:pPr>
      <w:r>
        <w:rPr>
          <w:rFonts w:ascii="Times New Roman"/>
          <w:b w:val="false"/>
          <w:i w:val="false"/>
          <w:color w:val="000000"/>
          <w:sz w:val="28"/>
        </w:rPr>
        <w:t>
      - квазимемлекеттік сектор субъектілеріне мемлекеттік аудит жүргізу мәніне</w:t>
      </w:r>
    </w:p>
    <w:bookmarkEnd w:id="208"/>
    <w:p>
      <w:pPr>
        <w:spacing w:after="0"/>
        <w:ind w:left="0"/>
        <w:jc w:val="both"/>
      </w:pPr>
      <w:r>
        <w:rPr>
          <w:rFonts w:ascii="Times New Roman"/>
          <w:b w:val="false"/>
          <w:i w:val="false"/>
          <w:color w:val="000000"/>
          <w:sz w:val="28"/>
        </w:rPr>
        <w:t xml:space="preserve">
      байланысты қойылған мақсаттарға, міндеттерге, функцияларға және өкілеттіктерге </w:t>
      </w:r>
    </w:p>
    <w:p>
      <w:pPr>
        <w:spacing w:after="0"/>
        <w:ind w:left="0"/>
        <w:jc w:val="both"/>
      </w:pPr>
      <w:r>
        <w:rPr>
          <w:rFonts w:ascii="Times New Roman"/>
          <w:b w:val="false"/>
          <w:i w:val="false"/>
          <w:color w:val="000000"/>
          <w:sz w:val="28"/>
        </w:rPr>
        <w:t xml:space="preserve">
      бағыттарға (аудит объектісінің ережесіне, жарғысына сәйкес) қол жеткізуге </w:t>
      </w:r>
    </w:p>
    <w:p>
      <w:pPr>
        <w:spacing w:after="0"/>
        <w:ind w:left="0"/>
        <w:jc w:val="both"/>
      </w:pPr>
      <w:r>
        <w:rPr>
          <w:rFonts w:ascii="Times New Roman"/>
          <w:b w:val="false"/>
          <w:i w:val="false"/>
          <w:color w:val="000000"/>
          <w:sz w:val="28"/>
        </w:rPr>
        <w:t>
      мемлекеттік аудит объектісі қызметінің ықпалын бағалау</w:t>
      </w:r>
    </w:p>
    <w:bookmarkStart w:name="z254" w:id="209"/>
    <w:p>
      <w:pPr>
        <w:spacing w:after="0"/>
        <w:ind w:left="0"/>
        <w:jc w:val="both"/>
      </w:pPr>
      <w:r>
        <w:rPr>
          <w:rFonts w:ascii="Times New Roman"/>
          <w:b w:val="false"/>
          <w:i w:val="false"/>
          <w:color w:val="000000"/>
          <w:sz w:val="28"/>
        </w:rPr>
        <w:t>
      3.2. Мемлекеттік аудит жүргізудегі кедергілер:______________________</w:t>
      </w:r>
    </w:p>
    <w:bookmarkEnd w:id="209"/>
    <w:bookmarkStart w:name="z255" w:id="210"/>
    <w:p>
      <w:pPr>
        <w:spacing w:after="0"/>
        <w:ind w:left="0"/>
        <w:jc w:val="both"/>
      </w:pPr>
      <w:r>
        <w:rPr>
          <w:rFonts w:ascii="Times New Roman"/>
          <w:b w:val="false"/>
          <w:i w:val="false"/>
          <w:color w:val="000000"/>
          <w:sz w:val="28"/>
        </w:rPr>
        <w:t>
      3.3. Мемлекеттік аудит барысында қабылданған шаралар (соның ішінде мемлекеттік</w:t>
      </w:r>
    </w:p>
    <w:bookmarkEnd w:id="210"/>
    <w:p>
      <w:pPr>
        <w:spacing w:after="0"/>
        <w:ind w:left="0"/>
        <w:jc w:val="both"/>
      </w:pPr>
      <w:r>
        <w:rPr>
          <w:rFonts w:ascii="Times New Roman"/>
          <w:b w:val="false"/>
          <w:i w:val="false"/>
          <w:color w:val="000000"/>
          <w:sz w:val="28"/>
        </w:rPr>
        <w:t xml:space="preserve">
      аудит объектісі одан әрі бұзушылықтар мен жүйелі кемшіліктерді болдырмау </w:t>
      </w:r>
    </w:p>
    <w:p>
      <w:pPr>
        <w:spacing w:after="0"/>
        <w:ind w:left="0"/>
        <w:jc w:val="both"/>
      </w:pPr>
      <w:r>
        <w:rPr>
          <w:rFonts w:ascii="Times New Roman"/>
          <w:b w:val="false"/>
          <w:i w:val="false"/>
          <w:color w:val="000000"/>
          <w:sz w:val="28"/>
        </w:rPr>
        <w:t>
      мақсатында қабылдайтын шаралар):</w:t>
      </w:r>
    </w:p>
    <w:bookmarkStart w:name="z256" w:id="211"/>
    <w:p>
      <w:pPr>
        <w:spacing w:after="0"/>
        <w:ind w:left="0"/>
        <w:jc w:val="both"/>
      </w:pPr>
      <w:r>
        <w:rPr>
          <w:rFonts w:ascii="Times New Roman"/>
          <w:b w:val="false"/>
          <w:i w:val="false"/>
          <w:color w:val="000000"/>
          <w:sz w:val="28"/>
        </w:rPr>
        <w:t>
      ___________________________________________________________________</w:t>
      </w:r>
    </w:p>
    <w:bookmarkEnd w:id="211"/>
    <w:bookmarkStart w:name="z257" w:id="212"/>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w:t>
      </w:r>
    </w:p>
    <w:bookmarkEnd w:id="212"/>
    <w:bookmarkStart w:name="z258" w:id="213"/>
    <w:p>
      <w:pPr>
        <w:spacing w:after="0"/>
        <w:ind w:left="0"/>
        <w:jc w:val="both"/>
      </w:pPr>
      <w:r>
        <w:rPr>
          <w:rFonts w:ascii="Times New Roman"/>
          <w:b w:val="false"/>
          <w:i w:val="false"/>
          <w:color w:val="000000"/>
          <w:sz w:val="28"/>
        </w:rPr>
        <w:t>
      жұмыскер(-лер)і:</w:t>
      </w:r>
    </w:p>
    <w:bookmarkEnd w:id="213"/>
    <w:bookmarkStart w:name="z259" w:id="214"/>
    <w:p>
      <w:pPr>
        <w:spacing w:after="0"/>
        <w:ind w:left="0"/>
        <w:jc w:val="both"/>
      </w:pPr>
      <w:r>
        <w:rPr>
          <w:rFonts w:ascii="Times New Roman"/>
          <w:b w:val="false"/>
          <w:i w:val="false"/>
          <w:color w:val="000000"/>
          <w:sz w:val="28"/>
        </w:rPr>
        <w:t>
      ________________________________________________________</w:t>
      </w:r>
    </w:p>
    <w:bookmarkEnd w:id="214"/>
    <w:bookmarkStart w:name="z260" w:id="215"/>
    <w:p>
      <w:pPr>
        <w:spacing w:after="0"/>
        <w:ind w:left="0"/>
        <w:jc w:val="both"/>
      </w:pPr>
      <w:r>
        <w:rPr>
          <w:rFonts w:ascii="Times New Roman"/>
          <w:b w:val="false"/>
          <w:i w:val="false"/>
          <w:color w:val="000000"/>
          <w:sz w:val="28"/>
        </w:rPr>
        <w:t>
      (лауазымы, қолы, аты-жөні, тегі)</w:t>
      </w:r>
    </w:p>
    <w:bookmarkEnd w:id="215"/>
    <w:bookmarkStart w:name="z261" w:id="216"/>
    <w:p>
      <w:pPr>
        <w:spacing w:after="0"/>
        <w:ind w:left="0"/>
        <w:jc w:val="both"/>
      </w:pPr>
      <w:r>
        <w:rPr>
          <w:rFonts w:ascii="Times New Roman"/>
          <w:b w:val="false"/>
          <w:i w:val="false"/>
          <w:color w:val="000000"/>
          <w:sz w:val="28"/>
        </w:rPr>
        <w:t>
      Аудиторлық есеп _______________________ данада (саны) жасалды</w:t>
      </w:r>
    </w:p>
    <w:bookmarkEnd w:id="216"/>
    <w:bookmarkStart w:name="z262" w:id="217"/>
    <w:p>
      <w:pPr>
        <w:spacing w:after="0"/>
        <w:ind w:left="0"/>
        <w:jc w:val="both"/>
      </w:pPr>
      <w:r>
        <w:rPr>
          <w:rFonts w:ascii="Times New Roman"/>
          <w:b w:val="false"/>
          <w:i w:val="false"/>
          <w:color w:val="000000"/>
          <w:sz w:val="28"/>
        </w:rPr>
        <w:t>
      * Мемлекеттік аудит типіне байланысты Мемлекеттік аудит бағдарламасында тиісті</w:t>
      </w:r>
    </w:p>
    <w:bookmarkEnd w:id="217"/>
    <w:p>
      <w:pPr>
        <w:spacing w:after="0"/>
        <w:ind w:left="0"/>
        <w:jc w:val="both"/>
      </w:pPr>
      <w:r>
        <w:rPr>
          <w:rFonts w:ascii="Times New Roman"/>
          <w:b w:val="false"/>
          <w:i w:val="false"/>
          <w:color w:val="000000"/>
          <w:sz w:val="28"/>
        </w:rPr>
        <w:t>
      мәселе болған жағдайда ашып жазылады</w:t>
      </w:r>
    </w:p>
    <w:bookmarkStart w:name="z263" w:id="218"/>
    <w:p>
      <w:pPr>
        <w:spacing w:after="0"/>
        <w:ind w:left="0"/>
        <w:jc w:val="both"/>
      </w:pPr>
      <w:r>
        <w:rPr>
          <w:rFonts w:ascii="Times New Roman"/>
          <w:b w:val="false"/>
          <w:i w:val="false"/>
          <w:color w:val="000000"/>
          <w:sz w:val="28"/>
        </w:rPr>
        <w:t>
      IV. Қосымшалар:</w:t>
      </w:r>
    </w:p>
    <w:bookmarkEnd w:id="218"/>
    <w:bookmarkStart w:name="z264" w:id="219"/>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bookmarkEnd w:id="219"/>
    <w:bookmarkStart w:name="z265" w:id="220"/>
    <w:p>
      <w:pPr>
        <w:spacing w:after="0"/>
        <w:ind w:left="0"/>
        <w:jc w:val="both"/>
      </w:pPr>
      <w:r>
        <w:rPr>
          <w:rFonts w:ascii="Times New Roman"/>
          <w:b w:val="false"/>
          <w:i w:val="false"/>
          <w:color w:val="000000"/>
          <w:sz w:val="28"/>
        </w:rPr>
        <w:t>
      2) саладағы ағымдағы жағдай, соның ішінде проблемалық мәселелер мен саланың жүйелі кемшіліктері (алдын ала зерделеу кезеңінде қамтылмаған қосымша фактілер анықталған жағдайда);</w:t>
      </w:r>
    </w:p>
    <w:bookmarkEnd w:id="220"/>
    <w:bookmarkStart w:name="z266" w:id="221"/>
    <w:p>
      <w:pPr>
        <w:spacing w:after="0"/>
        <w:ind w:left="0"/>
        <w:jc w:val="both"/>
      </w:pPr>
      <w:r>
        <w:rPr>
          <w:rFonts w:ascii="Times New Roman"/>
          <w:b w:val="false"/>
          <w:i w:val="false"/>
          <w:color w:val="000000"/>
          <w:sz w:val="28"/>
        </w:rPr>
        <w:t>
      3) мемлекеттік аудиторлар қол қойған және Қағидаларға 16-қосымшаға сәйкес нысан бойынша жасалған аудиторлық іс-шараны жүргізу барысында анықталған жүйелі кемшіліктер кестесі (болған жағдайда);</w:t>
      </w:r>
    </w:p>
    <w:bookmarkEnd w:id="221"/>
    <w:bookmarkStart w:name="z267" w:id="222"/>
    <w:p>
      <w:pPr>
        <w:spacing w:after="0"/>
        <w:ind w:left="0"/>
        <w:jc w:val="both"/>
      </w:pPr>
      <w:r>
        <w:rPr>
          <w:rFonts w:ascii="Times New Roman"/>
          <w:b w:val="false"/>
          <w:i w:val="false"/>
          <w:color w:val="000000"/>
          <w:sz w:val="28"/>
        </w:rPr>
        <w:t>
      4) мемлекеттік аудиторлар қол қойған және Қағидаларға 17-қосымшаға сәйкес нысан бойынша жасалған аудиторлық іс-шараның нәтижелері бойынша анықталған бұзушылықтар тізілімі (бұдан әрі – Тізілім);</w:t>
      </w:r>
    </w:p>
    <w:bookmarkEnd w:id="222"/>
    <w:bookmarkStart w:name="z268" w:id="223"/>
    <w:p>
      <w:pPr>
        <w:spacing w:after="0"/>
        <w:ind w:left="0"/>
        <w:jc w:val="both"/>
      </w:pPr>
      <w:r>
        <w:rPr>
          <w:rFonts w:ascii="Times New Roman"/>
          <w:b w:val="false"/>
          <w:i w:val="false"/>
          <w:color w:val="000000"/>
          <w:sz w:val="28"/>
        </w:rPr>
        <w:t>
      5) аудиторлық дәлелдемелер:</w:t>
      </w:r>
    </w:p>
    <w:bookmarkEnd w:id="223"/>
    <w:bookmarkStart w:name="z269" w:id="224"/>
    <w:p>
      <w:pPr>
        <w:spacing w:after="0"/>
        <w:ind w:left="0"/>
        <w:jc w:val="both"/>
      </w:pPr>
      <w:r>
        <w:rPr>
          <w:rFonts w:ascii="Times New Roman"/>
          <w:b w:val="false"/>
          <w:i w:val="false"/>
          <w:color w:val="000000"/>
          <w:sz w:val="28"/>
        </w:rPr>
        <w:t>
      құжаттардың төлнұсқалары немесе белгіленген тәртіппен расталған көшірмелері, кестелер, сондай-ақ қажет болған жағдайда бұзушылық фактілерін көрсететін анықтамалар, фотосуреттер;</w:t>
      </w:r>
    </w:p>
    <w:bookmarkEnd w:id="224"/>
    <w:bookmarkStart w:name="z270" w:id="225"/>
    <w:p>
      <w:pPr>
        <w:spacing w:after="0"/>
        <w:ind w:left="0"/>
        <w:jc w:val="both"/>
      </w:pPr>
      <w:r>
        <w:rPr>
          <w:rFonts w:ascii="Times New Roman"/>
          <w:b w:val="false"/>
          <w:i w:val="false"/>
          <w:color w:val="000000"/>
          <w:sz w:val="28"/>
        </w:rPr>
        <w:t>
      функционалдық және лауазымдық міндеттеріне сүйене отырып, жол берілген бұзушылықтарға қатысы бар адамдардың жазбаша түсініктемелері;</w:t>
      </w:r>
    </w:p>
    <w:bookmarkEnd w:id="225"/>
    <w:bookmarkStart w:name="z271" w:id="226"/>
    <w:p>
      <w:pPr>
        <w:spacing w:after="0"/>
        <w:ind w:left="0"/>
        <w:jc w:val="both"/>
      </w:pPr>
      <w:r>
        <w:rPr>
          <w:rFonts w:ascii="Times New Roman"/>
          <w:b w:val="false"/>
          <w:i w:val="false"/>
          <w:color w:val="000000"/>
          <w:sz w:val="28"/>
        </w:rPr>
        <w:t>
      бақылау өлшемдерінің (қарап-тексерулердің) актілері (соның ішінде негізгі құралдар мен тауар-материалдық құндылықтарды түгендеу нәтижелерінің актілері (оларды жасау кезінде);</w:t>
      </w:r>
    </w:p>
    <w:bookmarkEnd w:id="226"/>
    <w:bookmarkStart w:name="z272" w:id="227"/>
    <w:p>
      <w:pPr>
        <w:spacing w:after="0"/>
        <w:ind w:left="0"/>
        <w:jc w:val="both"/>
      </w:pPr>
      <w:r>
        <w:rPr>
          <w:rFonts w:ascii="Times New Roman"/>
          <w:b w:val="false"/>
          <w:i w:val="false"/>
          <w:color w:val="000000"/>
          <w:sz w:val="28"/>
        </w:rPr>
        <w:t>
      зерттеулердің (сынақтардың), сараптамалардың қорытындылары, хаттамалардың көшірмелері, аудиторлық іс-шараның нәтижелеріне байланысты құжаттар немесе олардың көшірмелері (олар жасалған жағдайда);</w:t>
      </w:r>
    </w:p>
    <w:bookmarkEnd w:id="227"/>
    <w:bookmarkStart w:name="z273" w:id="228"/>
    <w:p>
      <w:pPr>
        <w:spacing w:after="0"/>
        <w:ind w:left="0"/>
        <w:jc w:val="both"/>
      </w:pPr>
      <w:r>
        <w:rPr>
          <w:rFonts w:ascii="Times New Roman"/>
          <w:b w:val="false"/>
          <w:i w:val="false"/>
          <w:color w:val="000000"/>
          <w:sz w:val="28"/>
        </w:rPr>
        <w:t>
      сарапшылардың қорытындылары (тартылған жағдайда);</w:t>
      </w:r>
    </w:p>
    <w:bookmarkEnd w:id="228"/>
    <w:bookmarkStart w:name="z274" w:id="229"/>
    <w:p>
      <w:pPr>
        <w:spacing w:after="0"/>
        <w:ind w:left="0"/>
        <w:jc w:val="both"/>
      </w:pPr>
      <w:r>
        <w:rPr>
          <w:rFonts w:ascii="Times New Roman"/>
          <w:b w:val="false"/>
          <w:i w:val="false"/>
          <w:color w:val="000000"/>
          <w:sz w:val="28"/>
        </w:rPr>
        <w:t>
      мемлекеттік қызметтерді алушылардың қанағаттануы тұрғысынан халық арасында сауалнама жүргізу нәтижелері (қажет болған жағдайда);</w:t>
      </w:r>
    </w:p>
    <w:bookmarkEnd w:id="229"/>
    <w:bookmarkStart w:name="z275" w:id="230"/>
    <w:p>
      <w:pPr>
        <w:spacing w:after="0"/>
        <w:ind w:left="0"/>
        <w:jc w:val="both"/>
      </w:pPr>
      <w:r>
        <w:rPr>
          <w:rFonts w:ascii="Times New Roman"/>
          <w:b w:val="false"/>
          <w:i w:val="false"/>
          <w:color w:val="000000"/>
          <w:sz w:val="28"/>
        </w:rPr>
        <w:t>
      ақы төлеу фактісін растайтын құжаттар (көшірмелері) (аудиторлық іс-шара барысында қаражат өтелген (қалпына келтірілген) жағдайда):</w:t>
      </w:r>
    </w:p>
    <w:bookmarkEnd w:id="230"/>
    <w:bookmarkStart w:name="z276" w:id="231"/>
    <w:p>
      <w:pPr>
        <w:spacing w:after="0"/>
        <w:ind w:left="0"/>
        <w:jc w:val="both"/>
      </w:pPr>
      <w:r>
        <w:rPr>
          <w:rFonts w:ascii="Times New Roman"/>
          <w:b w:val="false"/>
          <w:i w:val="false"/>
          <w:color w:val="000000"/>
          <w:sz w:val="28"/>
        </w:rPr>
        <w:t>
      төлем тапсырмалары (төлеуге арналған шоттар, түбіртектер, чектер;</w:t>
      </w:r>
    </w:p>
    <w:bookmarkEnd w:id="231"/>
    <w:bookmarkStart w:name="z277" w:id="232"/>
    <w:p>
      <w:pPr>
        <w:spacing w:after="0"/>
        <w:ind w:left="0"/>
        <w:jc w:val="both"/>
      </w:pPr>
      <w:r>
        <w:rPr>
          <w:rFonts w:ascii="Times New Roman"/>
          <w:b w:val="false"/>
          <w:i w:val="false"/>
          <w:color w:val="000000"/>
          <w:sz w:val="28"/>
        </w:rPr>
        <w:t>
      ведомостар, ордерлер, нарядтар;</w:t>
      </w:r>
    </w:p>
    <w:bookmarkEnd w:id="232"/>
    <w:bookmarkStart w:name="z278" w:id="233"/>
    <w:p>
      <w:pPr>
        <w:spacing w:after="0"/>
        <w:ind w:left="0"/>
        <w:jc w:val="both"/>
      </w:pPr>
      <w:r>
        <w:rPr>
          <w:rFonts w:ascii="Times New Roman"/>
          <w:b w:val="false"/>
          <w:i w:val="false"/>
          <w:color w:val="000000"/>
          <w:sz w:val="28"/>
        </w:rPr>
        <w:t>
      орындалған жұмыстар, тауарларды жеткізу және көрсетілген қызметтер актілері;</w:t>
      </w:r>
    </w:p>
    <w:bookmarkEnd w:id="233"/>
    <w:bookmarkStart w:name="z279" w:id="234"/>
    <w:p>
      <w:pPr>
        <w:spacing w:after="0"/>
        <w:ind w:left="0"/>
        <w:jc w:val="both"/>
      </w:pPr>
      <w:r>
        <w:rPr>
          <w:rFonts w:ascii="Times New Roman"/>
          <w:b w:val="false"/>
          <w:i w:val="false"/>
          <w:color w:val="000000"/>
          <w:sz w:val="28"/>
        </w:rPr>
        <w:t>
      талдамалық материалдар және мемлекеттік аудит объектісінің қызметінде бұзушылық және жүйелі кемшілік фактісін растайтын материалдар;</w:t>
      </w:r>
    </w:p>
    <w:bookmarkEnd w:id="234"/>
    <w:bookmarkStart w:name="z280" w:id="235"/>
    <w:p>
      <w:pPr>
        <w:spacing w:after="0"/>
        <w:ind w:left="0"/>
        <w:jc w:val="both"/>
      </w:pPr>
      <w:r>
        <w:rPr>
          <w:rFonts w:ascii="Times New Roman"/>
          <w:b w:val="false"/>
          <w:i w:val="false"/>
          <w:color w:val="000000"/>
          <w:sz w:val="28"/>
        </w:rPr>
        <w:t>
      мемлекеттік аудит және қаржылық бақылау стандарттарына сәйкестігіне мемлекеттік аудит нәтижелерін танымау қорытындылары бойынша сараптамалық қорытындылар (тану рәсімі жүргізілген жағдайда);</w:t>
      </w:r>
    </w:p>
    <w:bookmarkEnd w:id="235"/>
    <w:bookmarkStart w:name="z281" w:id="236"/>
    <w:p>
      <w:pPr>
        <w:spacing w:after="0"/>
        <w:ind w:left="0"/>
        <w:jc w:val="both"/>
      </w:pPr>
      <w:r>
        <w:rPr>
          <w:rFonts w:ascii="Times New Roman"/>
          <w:b w:val="false"/>
          <w:i w:val="false"/>
          <w:color w:val="000000"/>
          <w:sz w:val="28"/>
        </w:rPr>
        <w:t>
      аудит объектісінің осы Қағидаларға 18-қосымшаға сәйкес нысан бойынша аудиторлық іс-шараны жүргізу барысында ұсынылған ақпарат пен құжаттардың толықтығы мен анықтығы туралы ұсыну хаты;</w:t>
      </w:r>
    </w:p>
    <w:bookmarkEnd w:id="236"/>
    <w:bookmarkStart w:name="z282" w:id="237"/>
    <w:p>
      <w:pPr>
        <w:spacing w:after="0"/>
        <w:ind w:left="0"/>
        <w:jc w:val="both"/>
      </w:pPr>
      <w:r>
        <w:rPr>
          <w:rFonts w:ascii="Times New Roman"/>
          <w:b w:val="false"/>
          <w:i w:val="false"/>
          <w:color w:val="000000"/>
          <w:sz w:val="28"/>
        </w:rPr>
        <w:t>
      өзара есеп айырысу бойынша салыстыру актілері.</w:t>
      </w:r>
    </w:p>
    <w:bookmarkEnd w:id="237"/>
    <w:bookmarkStart w:name="z283" w:id="238"/>
    <w:p>
      <w:pPr>
        <w:spacing w:after="0"/>
        <w:ind w:left="0"/>
        <w:jc w:val="both"/>
      </w:pPr>
      <w:r>
        <w:rPr>
          <w:rFonts w:ascii="Times New Roman"/>
          <w:b w:val="false"/>
          <w:i w:val="false"/>
          <w:color w:val="000000"/>
          <w:sz w:val="28"/>
        </w:rPr>
        <w:t>
      Мемлекеттік органдардың немесе квазимемлекеттік сектор органдарының ресми ақпараттық жүйелерінен алынған құжаттарда штрих код немесе өзге де тану белгілері болған жағдайда олар куәландырылмайды.</w:t>
      </w:r>
    </w:p>
    <w:bookmarkEnd w:id="238"/>
    <w:bookmarkStart w:name="z284" w:id="239"/>
    <w:p>
      <w:pPr>
        <w:spacing w:after="0"/>
        <w:ind w:left="0"/>
        <w:jc w:val="both"/>
      </w:pPr>
      <w:r>
        <w:rPr>
          <w:rFonts w:ascii="Times New Roman"/>
          <w:b w:val="false"/>
          <w:i w:val="false"/>
          <w:color w:val="000000"/>
          <w:sz w:val="28"/>
        </w:rPr>
        <w:t>
      Аудиторлық есепке қоса берілетін құжаттардың көшірмелері белгіленген тәртіппен уәкілетті лауазымды адамдардың қолтаңбаларымен, мемлекеттік аудит объектісінің мөрімен немесе мөртабанымен куәландырылады. Аудиторлық есепте қосымшаларының реттік санының нөмірі көрсетіле отырып, оларға сілтеме, әрбір қосымша бойынша бөлек парақтар саны көрсетіледі.</w:t>
      </w:r>
    </w:p>
    <w:bookmarkEnd w:id="239"/>
    <w:bookmarkStart w:name="z285" w:id="240"/>
    <w:p>
      <w:pPr>
        <w:spacing w:after="0"/>
        <w:ind w:left="0"/>
        <w:jc w:val="both"/>
      </w:pPr>
      <w:r>
        <w:rPr>
          <w:rFonts w:ascii="Times New Roman"/>
          <w:b w:val="false"/>
          <w:i w:val="false"/>
          <w:color w:val="000000"/>
          <w:sz w:val="28"/>
        </w:rPr>
        <w:t>
      Ескертпе.</w:t>
      </w:r>
    </w:p>
    <w:bookmarkEnd w:id="240"/>
    <w:bookmarkStart w:name="z286" w:id="241"/>
    <w:p>
      <w:pPr>
        <w:spacing w:after="0"/>
        <w:ind w:left="0"/>
        <w:jc w:val="both"/>
      </w:pPr>
      <w:r>
        <w:rPr>
          <w:rFonts w:ascii="Times New Roman"/>
          <w:b w:val="false"/>
          <w:i w:val="false"/>
          <w:color w:val="000000"/>
          <w:sz w:val="28"/>
        </w:rPr>
        <w:t>
      Аудиторлық есептің жоғары бөлігінде оның жасалған орны (қаланың, басқа да елді мекеннің (ауыл, кент және тағы басқаларының) атауы), Аудиторлық есептің жасалған күні, Аудиторлық есеп данасының нөмірі көрсетіледі (№ 1 дана – Қазақстан Республикасының Жоғары аудиторлық палатасы (Тексеру комиссиясы) үшін, № 2 дана – мемлекеттік аудит объектісі үшін жасалады.</w:t>
      </w:r>
    </w:p>
    <w:bookmarkEnd w:id="241"/>
    <w:bookmarkStart w:name="z287" w:id="242"/>
    <w:p>
      <w:pPr>
        <w:spacing w:after="0"/>
        <w:ind w:left="0"/>
        <w:jc w:val="both"/>
      </w:pPr>
      <w:r>
        <w:rPr>
          <w:rFonts w:ascii="Times New Roman"/>
          <w:b w:val="false"/>
          <w:i w:val="false"/>
          <w:color w:val="000000"/>
          <w:sz w:val="28"/>
        </w:rPr>
        <w:t>
      Бірлескен тексеру кезінде № 1 дана – Қазақстан Республикасының Жоғары аудиторлық палатасы (Тексеру комиссиясы) үшін, № 2 дана – бірлескен тексеруге қатысушы мемлекеттік орган үшін, № 3 дана – мемлекеттік аудит объектісі үшін жасалады).</w:t>
      </w:r>
    </w:p>
    <w:bookmarkEnd w:id="242"/>
    <w:bookmarkStart w:name="z288" w:id="243"/>
    <w:p>
      <w:pPr>
        <w:spacing w:after="0"/>
        <w:ind w:left="0"/>
        <w:jc w:val="both"/>
      </w:pPr>
      <w:r>
        <w:rPr>
          <w:rFonts w:ascii="Times New Roman"/>
          <w:b w:val="false"/>
          <w:i w:val="false"/>
          <w:color w:val="000000"/>
          <w:sz w:val="28"/>
        </w:rPr>
        <w:t>
      Аудиторлық есепте мынадай деректер көрсетіледі:</w:t>
      </w:r>
    </w:p>
    <w:bookmarkEnd w:id="243"/>
    <w:bookmarkStart w:name="z289" w:id="244"/>
    <w:p>
      <w:pPr>
        <w:spacing w:after="0"/>
        <w:ind w:left="0"/>
        <w:jc w:val="both"/>
      </w:pPr>
      <w:r>
        <w:rPr>
          <w:rFonts w:ascii="Times New Roman"/>
          <w:b w:val="false"/>
          <w:i w:val="false"/>
          <w:color w:val="000000"/>
          <w:sz w:val="28"/>
        </w:rPr>
        <w:t>
      Аудиторлық есептің кіріспе бөлігінің 1-бөлімінде мыналар қысқаша сипатталады:</w:t>
      </w:r>
    </w:p>
    <w:bookmarkEnd w:id="244"/>
    <w:bookmarkStart w:name="z290" w:id="245"/>
    <w:p>
      <w:pPr>
        <w:spacing w:after="0"/>
        <w:ind w:left="0"/>
        <w:jc w:val="both"/>
      </w:pPr>
      <w:r>
        <w:rPr>
          <w:rFonts w:ascii="Times New Roman"/>
          <w:b w:val="false"/>
          <w:i w:val="false"/>
          <w:color w:val="000000"/>
          <w:sz w:val="28"/>
        </w:rPr>
        <w:t>
      1.1. Мемлекеттік аудит объектісінің атауы - мемлекеттік аудит объектісінің толық атауы, БСН көрсетіледі.</w:t>
      </w:r>
    </w:p>
    <w:bookmarkEnd w:id="245"/>
    <w:bookmarkStart w:name="z291" w:id="246"/>
    <w:p>
      <w:pPr>
        <w:spacing w:after="0"/>
        <w:ind w:left="0"/>
        <w:jc w:val="both"/>
      </w:pPr>
      <w:r>
        <w:rPr>
          <w:rFonts w:ascii="Times New Roman"/>
          <w:b w:val="false"/>
          <w:i w:val="false"/>
          <w:color w:val="000000"/>
          <w:sz w:val="28"/>
        </w:rPr>
        <w:t>
      1.2. Аудиторлық іс-шараның атауы –Мемлекеттік аудит объектілерінің тиісті жылға арналған тізбесіне сәйкес аудиторлық іс-шараның толық атауы көрсетіледі.</w:t>
      </w:r>
    </w:p>
    <w:bookmarkEnd w:id="246"/>
    <w:bookmarkStart w:name="z292" w:id="247"/>
    <w:p>
      <w:pPr>
        <w:spacing w:after="0"/>
        <w:ind w:left="0"/>
        <w:jc w:val="both"/>
      </w:pPr>
      <w:r>
        <w:rPr>
          <w:rFonts w:ascii="Times New Roman"/>
          <w:b w:val="false"/>
          <w:i w:val="false"/>
          <w:color w:val="000000"/>
          <w:sz w:val="28"/>
        </w:rPr>
        <w:t>
      1.3 Мемлекеттік аудит объектісінде жүргізілетін мемлекеттік аудиттің мақсаты – Аудит бағдарламасының мәселелеріне сүйене отырып, аталған объектіде жүргізілетін мемлекеттік аудиттің мақсаты көрсетіледі.</w:t>
      </w:r>
    </w:p>
    <w:bookmarkEnd w:id="247"/>
    <w:bookmarkStart w:name="z293" w:id="248"/>
    <w:p>
      <w:pPr>
        <w:spacing w:after="0"/>
        <w:ind w:left="0"/>
        <w:jc w:val="both"/>
      </w:pPr>
      <w:r>
        <w:rPr>
          <w:rFonts w:ascii="Times New Roman"/>
          <w:b w:val="false"/>
          <w:i w:val="false"/>
          <w:color w:val="000000"/>
          <w:sz w:val="28"/>
        </w:rPr>
        <w:t>
      1.4. Мемлекеттік аудиттің мәні – жүргізілетін мемлекеттік аудиттің, бюджеттік бағдарламалардың және (немесе) активтердің мәні көрсетіледі.</w:t>
      </w:r>
    </w:p>
    <w:bookmarkEnd w:id="248"/>
    <w:bookmarkStart w:name="z294" w:id="249"/>
    <w:p>
      <w:pPr>
        <w:spacing w:after="0"/>
        <w:ind w:left="0"/>
        <w:jc w:val="both"/>
      </w:pPr>
      <w:r>
        <w:rPr>
          <w:rFonts w:ascii="Times New Roman"/>
          <w:b w:val="false"/>
          <w:i w:val="false"/>
          <w:color w:val="000000"/>
          <w:sz w:val="28"/>
        </w:rPr>
        <w:t>
      1.5. Аудиттің типі, тексерудің түрі – аталған мемлекеттік аудит объектісінде жүргізілетін аудиттің тиісті типі және түрі көрсетіледі: үстеме, бірлескен немесе қатар.</w:t>
      </w:r>
    </w:p>
    <w:bookmarkEnd w:id="249"/>
    <w:bookmarkStart w:name="z295" w:id="250"/>
    <w:p>
      <w:pPr>
        <w:spacing w:after="0"/>
        <w:ind w:left="0"/>
        <w:jc w:val="both"/>
      </w:pPr>
      <w:r>
        <w:rPr>
          <w:rFonts w:ascii="Times New Roman"/>
          <w:b w:val="false"/>
          <w:i w:val="false"/>
          <w:color w:val="000000"/>
          <w:sz w:val="28"/>
        </w:rPr>
        <w:t>
      1.6. Мемлекеттік аудит тобының құрамы – мемлекеттік аудитті жүргізген Қазақстан Республикасының Жоғары аудиторлық палатасы (Тексеру комиссиясы) жұмыскерінің, мемлекеттік органдардың мамандарының, мемлекеттік емес аудиторлық ұйымдардың жұмыскерлерінің және мемлекеттік аудитті жүргізуге тартылған сарапшылардың аты-жөні, тегі, лауазымы көрсетіледі.</w:t>
      </w:r>
    </w:p>
    <w:bookmarkEnd w:id="250"/>
    <w:bookmarkStart w:name="z296" w:id="251"/>
    <w:p>
      <w:pPr>
        <w:spacing w:after="0"/>
        <w:ind w:left="0"/>
        <w:jc w:val="both"/>
      </w:pPr>
      <w:r>
        <w:rPr>
          <w:rFonts w:ascii="Times New Roman"/>
          <w:b w:val="false"/>
          <w:i w:val="false"/>
          <w:color w:val="000000"/>
          <w:sz w:val="28"/>
        </w:rPr>
        <w:t>
      1.7. Мемлекеттік аудит жүргізуге тапсырма (Тексеру тағайындау туралы акт) – Тапсырманың күні және нөмірі, Тапсырмаға қол қойған лауазымды адамның аты-жөні, тегі, лауазымы көрсетіледі.</w:t>
      </w:r>
    </w:p>
    <w:bookmarkEnd w:id="251"/>
    <w:bookmarkStart w:name="z297" w:id="252"/>
    <w:p>
      <w:pPr>
        <w:spacing w:after="0"/>
        <w:ind w:left="0"/>
        <w:jc w:val="both"/>
      </w:pPr>
      <w:r>
        <w:rPr>
          <w:rFonts w:ascii="Times New Roman"/>
          <w:b w:val="false"/>
          <w:i w:val="false"/>
          <w:color w:val="000000"/>
          <w:sz w:val="28"/>
        </w:rPr>
        <w:t>
      1.8. Мемлекеттік аудитпен қамтылған кезең – мемлекеттік аудит объектісі қызметінің іс жүзінде тексерілген кезеңі көрсетіледі (қажет болған жағдайда бюджеттік бағдарламаларды немесе мәселелерді көрсете отырып, ("қажет болған жағдайда басқа да кезеңдер" деген сөздерді көрсетпей) жылдары, айлары және Аудит жоспарына және бағдарламасына сәйкес келеді).</w:t>
      </w:r>
    </w:p>
    <w:bookmarkEnd w:id="252"/>
    <w:bookmarkStart w:name="z298" w:id="253"/>
    <w:p>
      <w:pPr>
        <w:spacing w:after="0"/>
        <w:ind w:left="0"/>
        <w:jc w:val="both"/>
      </w:pPr>
      <w:r>
        <w:rPr>
          <w:rFonts w:ascii="Times New Roman"/>
          <w:b w:val="false"/>
          <w:i w:val="false"/>
          <w:color w:val="000000"/>
          <w:sz w:val="28"/>
        </w:rPr>
        <w:t>
      1.9. Мемлекеттік аудит жүргізу мерзімі – аталған мемлекеттік аудит объектісінде мемлекеттік аудитті жүргізудің басталған және аяқталған күні көрсетіледі.</w:t>
      </w:r>
    </w:p>
    <w:bookmarkEnd w:id="253"/>
    <w:bookmarkStart w:name="z299" w:id="254"/>
    <w:p>
      <w:pPr>
        <w:spacing w:after="0"/>
        <w:ind w:left="0"/>
        <w:jc w:val="both"/>
      </w:pPr>
      <w:r>
        <w:rPr>
          <w:rFonts w:ascii="Times New Roman"/>
          <w:b w:val="false"/>
          <w:i w:val="false"/>
          <w:color w:val="000000"/>
          <w:sz w:val="28"/>
        </w:rPr>
        <w:t>
      1.10. Мемлекеттік аудит объектісінің лауазымды адамдары – мемлекеттік аудит объектісінің рұқсатымен мемлекеттік аудит жүзеге асырылған мемлекеттік аудит объектісі лауазымды адамдарының аты-жөні, тегі (болған жағдайда), сондай-ақ мемлекеттік аудит объектісінің мемлекеттік аудитпен қамтылған кезеңде жұмыс істеген және құжаттарға қол қою құқығы болған лауазымды адамдарының аты-жөні, тегі көрсетіледі.</w:t>
      </w:r>
    </w:p>
    <w:bookmarkEnd w:id="254"/>
    <w:bookmarkStart w:name="z300" w:id="255"/>
    <w:p>
      <w:pPr>
        <w:spacing w:after="0"/>
        <w:ind w:left="0"/>
        <w:jc w:val="both"/>
      </w:pPr>
      <w:r>
        <w:rPr>
          <w:rFonts w:ascii="Times New Roman"/>
          <w:b w:val="false"/>
          <w:i w:val="false"/>
          <w:color w:val="000000"/>
          <w:sz w:val="28"/>
        </w:rPr>
        <w:t>
      1.11. Үстеме тексеруге ұшыраған объектілердің тізбесі – үстеме тексеруге ұшыраған мемлекеттік аудит объектісінің (лерінің) толық атауы көрсетіледі</w:t>
      </w:r>
    </w:p>
    <w:bookmarkEnd w:id="255"/>
    <w:bookmarkStart w:name="z301" w:id="256"/>
    <w:p>
      <w:pPr>
        <w:spacing w:after="0"/>
        <w:ind w:left="0"/>
        <w:jc w:val="both"/>
      </w:pPr>
      <w:r>
        <w:rPr>
          <w:rFonts w:ascii="Times New Roman"/>
          <w:b w:val="false"/>
          <w:i w:val="false"/>
          <w:color w:val="000000"/>
          <w:sz w:val="28"/>
        </w:rPr>
        <w:t>
      1.12. Алдыңғы мемлекеттік аудиттің нәтижелері туралы қысқаша мәліметтер – Қазақстан Республикасының Жоғары аудиторлық палатасы (Тексеру комиссиясы) жүргізетін мемлекеттік аудит мәселелерімен сәйкес келетін басқа мемлекеттік бақылау органдары, құқық қорғау органдары мен ұлттық қауіпсіздік органдары бұрын қамтыған мәселелер бойынша ғана қысқаша мәліметтер, мемлекеттік аудит объектісі қабылдаған анықталған бұзушылықтарды жою жөніндегі шаралар көрсетіледі.</w:t>
      </w:r>
    </w:p>
    <w:bookmarkEnd w:id="256"/>
    <w:bookmarkStart w:name="z302" w:id="257"/>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бақылауда тұрған Аудиторлық қорытындылары (Нұсқамалары) бойынша орындалу мерзімі өткен тапсырмалық тармақтар бойынша шаралар көрсетіледі. Егер мұндайлар болмаса олардың жоқ екенін көрсету қажет.</w:t>
      </w:r>
    </w:p>
    <w:bookmarkEnd w:id="257"/>
    <w:bookmarkStart w:name="z303" w:id="258"/>
    <w:p>
      <w:pPr>
        <w:spacing w:after="0"/>
        <w:ind w:left="0"/>
        <w:jc w:val="both"/>
      </w:pPr>
      <w:r>
        <w:rPr>
          <w:rFonts w:ascii="Times New Roman"/>
          <w:b w:val="false"/>
          <w:i w:val="false"/>
          <w:color w:val="000000"/>
          <w:sz w:val="28"/>
        </w:rPr>
        <w:t>
      Аудиторлық есептің негізгі бөлігінің 2-бөлімінде мынадай деректер көрсетіледі:</w:t>
      </w:r>
    </w:p>
    <w:bookmarkEnd w:id="258"/>
    <w:bookmarkStart w:name="z304" w:id="259"/>
    <w:p>
      <w:pPr>
        <w:spacing w:after="0"/>
        <w:ind w:left="0"/>
        <w:jc w:val="both"/>
      </w:pPr>
      <w:r>
        <w:rPr>
          <w:rFonts w:ascii="Times New Roman"/>
          <w:b w:val="false"/>
          <w:i w:val="false"/>
          <w:color w:val="000000"/>
          <w:sz w:val="28"/>
        </w:rPr>
        <w:t>
      2.1. Аудит бағдарламасын ашып көрсету – мемлекеттік аудиттің мақсатына қол жеткізілгенін растау үшін жеткілікті жүргізілген мемлекеттік аудиттің нәтижелері сипатталады.</w:t>
      </w:r>
    </w:p>
    <w:bookmarkEnd w:id="259"/>
    <w:bookmarkStart w:name="z305" w:id="260"/>
    <w:p>
      <w:pPr>
        <w:spacing w:after="0"/>
        <w:ind w:left="0"/>
        <w:jc w:val="both"/>
      </w:pPr>
      <w:r>
        <w:rPr>
          <w:rFonts w:ascii="Times New Roman"/>
          <w:b w:val="false"/>
          <w:i w:val="false"/>
          <w:color w:val="000000"/>
          <w:sz w:val="28"/>
        </w:rPr>
        <w:t>
      Аудит бағдарламасының мәселелеріне жауаптар тіркеледі, бұл ретте Аудит бағдарламасының әрбір мәселесінің атауы көрсетіледі. Аудит бағдарламасының мәселелеріне жауаптар дәл, объективті және қысқаша баяндалады, тұжырымдардың нақтылығын, баяндалған материалдың логикалық және хронологиялық реттілігін сақтау қажет. Құжаттармен расталмаған түрлі болжамдар мен мәліметтерді енгізуге жол берілмейді. Бағдарлама мәселесін ашу Мемлекеттік жоспарлау жүйесінің құжаттарымен байланыстыруды бағалай отырып, түпкілікті нәтижелерге қол жеткізу үшін бюджет қаражатының, мемлекет активтерінің негізділігі мен пайдаланылуын талдауды ескере отырып жүзеге асырылады. Жүйелі кемшіліктерге, бюджет қаражаты мен активтерін тиімсіз жоспарлауға және пайдалануға, нәтижелерге қол жеткізбеуге байланысты бұзушылықтарға ықпал еткен себептер мен жағдайларды талдау, сондай-ақ мемлекеттік аудит объектісі қызметіндегі өзге де проблемалық мәселелер бойынша топтастырылған біртекті бұзушылықтар бойынша, сондай-ақ осы талдауды жүргізуге мүмкіндік беретін бағдарламалық мәселелерді ескере отырып жүргізіледі. Мемлекеттік аудит объектісінің жіберіп алынған пайдасы мен экономикалық шығындарын бағалау бюджетке қаражат толық түспеген, бюджет атқарылмаған, бюджет қаражаты мақсатынан тыс пайдаланылған, бюджет қаражаты мен активтер тиімсіз пайдаланылған, бюджет қаражаты мен активтер жоғалған, мемлекеттік меншік жоғалған, бюджет қаражаты мен активтердің артық шығыстары, бюджет кірістерінің тікелей және ықтимал (бағалау) шығындары, бюджет және өзге де заңнаманың сақталмауы, өндірістің төмен рентабельділігі және өндірілген өнімнің, тауарлардың, жұмыстардың, көрсетілетін қызметтердің жоғары өзіндік құны, шығыстардың нәтижелі болмауы кезінде жүргізіледі.</w:t>
      </w:r>
    </w:p>
    <w:bookmarkEnd w:id="260"/>
    <w:bookmarkStart w:name="z306" w:id="261"/>
    <w:p>
      <w:pPr>
        <w:spacing w:after="0"/>
        <w:ind w:left="0"/>
        <w:jc w:val="both"/>
      </w:pPr>
      <w:r>
        <w:rPr>
          <w:rFonts w:ascii="Times New Roman"/>
          <w:b w:val="false"/>
          <w:i w:val="false"/>
          <w:color w:val="000000"/>
          <w:sz w:val="28"/>
        </w:rPr>
        <w:t>
      Аудиторлық есепте жүргізілген үстеме тексерудің (негізгі объектінің бұзушылықтар тізіліміне енгізілмейтін үстеме тексерудің аудиторлық есебіне сәйкес нөмірленген бұзушылықтардың тармақтары ғана), бақылау өлшемдерінің (қарап тексерулердің) қысқаша нәтижелері көрсетіледі, сондай-ақ бұзушылық фактілері, жүйелі кемшіліктер (проблемалар), соның ішінде мемлекеттік аудит объектісі болып табылмайтын басқа да мемлекеттік органдар бөлетін бюджеттік бағдарламаның қаражатын пайдалану кезінде жасалған себептер мен салдарларды көрсете отырып жазылады.</w:t>
      </w:r>
    </w:p>
    <w:bookmarkEnd w:id="261"/>
    <w:bookmarkStart w:name="z307" w:id="262"/>
    <w:p>
      <w:pPr>
        <w:spacing w:after="0"/>
        <w:ind w:left="0"/>
        <w:jc w:val="both"/>
      </w:pPr>
      <w:r>
        <w:rPr>
          <w:rFonts w:ascii="Times New Roman"/>
          <w:b w:val="false"/>
          <w:i w:val="false"/>
          <w:color w:val="000000"/>
          <w:sz w:val="28"/>
        </w:rPr>
        <w:t>
      Мемлекеттік аудиттің мәселелері бойынша бұзушылықтар, кемшіліктер және жүйелі кемшіліктер (проблемалар) анықталса, әрбір факт жалғаспалы тәртіппен нөмірленеді және бұзушылықтың, жүйелі кемшіліктің (проблеманың) сипаты мен түрін көрсете отырып, жеке тармақпен (1-тармақ, 2-тармақ және т.б.) тіркеледі. Бұзушылықтар бойынша ережелері бұзылған нормативтік құқықтық актілердің баптарына, тармақтары мен тармақшаларына сілтеме көрсетіледі және тиісті бұзушылыққа дәлел болатын құжаттар көрсетіледі. Бұзушылыққа, жүйелі кемшілікке (проблемаға) әкеп соққан себеп-салдарлық байланыстар талданады.</w:t>
      </w:r>
    </w:p>
    <w:bookmarkEnd w:id="262"/>
    <w:bookmarkStart w:name="z308" w:id="263"/>
    <w:p>
      <w:pPr>
        <w:spacing w:after="0"/>
        <w:ind w:left="0"/>
        <w:jc w:val="both"/>
      </w:pPr>
      <w:r>
        <w:rPr>
          <w:rFonts w:ascii="Times New Roman"/>
          <w:b w:val="false"/>
          <w:i w:val="false"/>
          <w:color w:val="000000"/>
          <w:sz w:val="28"/>
        </w:rPr>
        <w:t>
      Аудит бағдарламасының мәселесі бойынша бұзушылықтар, жүйелі кемшіліктер (проблемалар) анықталмаса, онда қысқаша ақпарат келтіріледі және мынадай жазба жасалады "Бағдарламаның (атауы) мәселесі тексерілді. Бұзушылықтар, жүйелі кемшіліктер (проблемалар) анықталған жоқ.". Аудиторлық есепке тексеру жүргізілген құжаттардың деректемелері көрсетіле отырып, олардың тізбесі қоса беріледі.</w:t>
      </w:r>
    </w:p>
    <w:bookmarkEnd w:id="263"/>
    <w:bookmarkStart w:name="z309" w:id="264"/>
    <w:p>
      <w:pPr>
        <w:spacing w:after="0"/>
        <w:ind w:left="0"/>
        <w:jc w:val="both"/>
      </w:pPr>
      <w:r>
        <w:rPr>
          <w:rFonts w:ascii="Times New Roman"/>
          <w:b w:val="false"/>
          <w:i w:val="false"/>
          <w:color w:val="000000"/>
          <w:sz w:val="28"/>
        </w:rPr>
        <w:t>
      Аудит бағдарламасының мәселелерін қарау шеңберінде мемлекеттік аудиторлар қажет болған кезде аудит объектісінің жіберіп алған пайдаларына және шығындарына бағалау жүргізеді, сарапшылар тартқан жағдайда, Аудиторлық есепте олардың қорытындыларының қысқаша нәтижелерін сипаттайды.</w:t>
      </w:r>
    </w:p>
    <w:bookmarkEnd w:id="264"/>
    <w:bookmarkStart w:name="z310" w:id="265"/>
    <w:p>
      <w:pPr>
        <w:spacing w:after="0"/>
        <w:ind w:left="0"/>
        <w:jc w:val="both"/>
      </w:pPr>
      <w:r>
        <w:rPr>
          <w:rFonts w:ascii="Times New Roman"/>
          <w:b w:val="false"/>
          <w:i w:val="false"/>
          <w:color w:val="000000"/>
          <w:sz w:val="28"/>
        </w:rPr>
        <w:t>
      Аудиторлық есептің Қорытынды бөлігінің 3-бөлімінде мынадай мәліметтер көрсетіледі:</w:t>
      </w:r>
    </w:p>
    <w:bookmarkEnd w:id="265"/>
    <w:bookmarkStart w:name="z311" w:id="266"/>
    <w:p>
      <w:pPr>
        <w:spacing w:after="0"/>
        <w:ind w:left="0"/>
        <w:jc w:val="both"/>
      </w:pPr>
      <w:r>
        <w:rPr>
          <w:rFonts w:ascii="Times New Roman"/>
          <w:b w:val="false"/>
          <w:i w:val="false"/>
          <w:color w:val="000000"/>
          <w:sz w:val="28"/>
        </w:rPr>
        <w:t>
      3.1. Аудит объектісінде жүргізілген мемлекеттік аудиттің қорытындылары бойынша жалпы тұжырымдарда объект қызметінің, мемлекеттік аудиттің көрсеткіштеріне (өлшемшарттарына) сәйкес Мемлекеттік жоспарлау жүйесінің құжаттарын іске асыру тиімділігіне баға беріледі. Мемлекеттік аудиттің көрсеткіштерін (өлшемшарттарын) сипаттау кезінде аудит объектісіне баға беруге сәйкес олардың толық атаулары көрсетіледі. Аудиторлық есепте аудит объектісінің ағымдағы жағдайына, сондай-ақ оның қызметінің мемлекеттік басқару саласының және (немесе) экономика саласының дамуына тигізетін әсеріне талдау жасалады және баға беріледі.</w:t>
      </w:r>
    </w:p>
    <w:bookmarkEnd w:id="266"/>
    <w:bookmarkStart w:name="z312" w:id="267"/>
    <w:p>
      <w:pPr>
        <w:spacing w:after="0"/>
        <w:ind w:left="0"/>
        <w:jc w:val="both"/>
      </w:pPr>
      <w:r>
        <w:rPr>
          <w:rFonts w:ascii="Times New Roman"/>
          <w:b w:val="false"/>
          <w:i w:val="false"/>
          <w:color w:val="000000"/>
          <w:sz w:val="28"/>
        </w:rPr>
        <w:t>
      3.2. Мемлекеттік аудит объектісінің лауазымды адамдарының Қазақстан Республикасы Жоғары аудиторлық палатасының (Тексеру комиссиясының) жұмыскерлеріне мемлекеттік аудит жүргізуге кедергі жасау фактілері туралы мәліметтер көрсетіледі.</w:t>
      </w:r>
    </w:p>
    <w:bookmarkEnd w:id="267"/>
    <w:bookmarkStart w:name="z313" w:id="268"/>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жұмыскері әкімшілік құқық бұзушылықтың жасалғаны туралы хаттама жасаған жағдайда, оның нөмірі және күні көрсетіледі (хаттама мемлекеттік аудит объектісінің лауазымды адамдары мемлекеттік аудит объектісіне жіберуден бас тартқан кезде, мемлекеттік аудит жүргізу үшін қажетті құжаттарды ұсынбаған немесе анық емес, объективті емес және (немесе) толық емес ақпаратты, материалдарды және өзге де мәліметтерді ұсынған кезде толтырылады).</w:t>
      </w:r>
    </w:p>
    <w:bookmarkEnd w:id="268"/>
    <w:bookmarkStart w:name="z314" w:id="269"/>
    <w:p>
      <w:pPr>
        <w:spacing w:after="0"/>
        <w:ind w:left="0"/>
        <w:jc w:val="both"/>
      </w:pPr>
      <w:r>
        <w:rPr>
          <w:rFonts w:ascii="Times New Roman"/>
          <w:b w:val="false"/>
          <w:i w:val="false"/>
          <w:color w:val="000000"/>
          <w:sz w:val="28"/>
        </w:rPr>
        <w:t>
      3.3. Мемлекеттік аудит барысында анықталған бұзушылықтарды жою бойынша мемлекеттік аудит объектісі қабылдаған шаралар туралы мәліметтер көрсетіледі (соның ішінде мемлекеттік аудит объектісі одан әрі бұзушылықтар мен жүйелі кемшіліктерді болдырмау мақсатында қабылдайтын шаралар (салықтарды, айыппұлдарды, өсімпұлдарды қосымша есептеу, негізсіз пайдаланылған қаражатты бюджетке өтеу, бухгалтерлік есеп және қаржылық есептілік бойынша қаражатты қалпына келтіру, тауарлардың, жұмыстардың және көрсетілетін қызметтердің өнім берушілерінің шарттық міндеттемелерді орындауы, мемлекеттік аудит объектісінің лауазымды адамдарына қабылданған тәртіптік жаза шаралары және басқалар). Шаралар қабылданбаған жағдайда, олардың жоқ екенін көрсету қажет.</w:t>
      </w:r>
    </w:p>
    <w:bookmarkEnd w:id="269"/>
    <w:bookmarkStart w:name="z315" w:id="270"/>
    <w:p>
      <w:pPr>
        <w:spacing w:after="0"/>
        <w:ind w:left="0"/>
        <w:jc w:val="both"/>
      </w:pPr>
      <w:r>
        <w:rPr>
          <w:rFonts w:ascii="Times New Roman"/>
          <w:b w:val="false"/>
          <w:i w:val="false"/>
          <w:color w:val="000000"/>
          <w:sz w:val="28"/>
        </w:rPr>
        <w:t>
      Аудиторлық есепке қосымшаларда Қағидалардың 157-тармағында көзделген аудиторлық дәлелдемелер қоса беріледі.</w:t>
      </w:r>
    </w:p>
    <w:bookmarkEnd w:id="270"/>
    <w:bookmarkStart w:name="z316" w:id="271"/>
    <w:p>
      <w:pPr>
        <w:spacing w:after="0"/>
        <w:ind w:left="0"/>
        <w:jc w:val="both"/>
      </w:pPr>
      <w:r>
        <w:rPr>
          <w:rFonts w:ascii="Times New Roman"/>
          <w:b w:val="false"/>
          <w:i w:val="false"/>
          <w:color w:val="000000"/>
          <w:sz w:val="28"/>
        </w:rPr>
        <w:t>
      4. Мемлекеттік аудитті жүргізген Қазақстан Республикасының Жоғары аудиторлық палатасы (Тексеру комиссиясы) жұмыскерлерінің қолдары.</w:t>
      </w:r>
    </w:p>
    <w:bookmarkEnd w:id="271"/>
    <w:bookmarkStart w:name="z317" w:id="272"/>
    <w:p>
      <w:pPr>
        <w:spacing w:after="0"/>
        <w:ind w:left="0"/>
        <w:jc w:val="both"/>
      </w:pPr>
      <w:r>
        <w:rPr>
          <w:rFonts w:ascii="Times New Roman"/>
          <w:b w:val="false"/>
          <w:i w:val="false"/>
          <w:color w:val="000000"/>
          <w:sz w:val="28"/>
        </w:rPr>
        <w:t>
      Аудиторлық есептің соңғы бетінде адресатты және бланк нөмірін көрсете отырып, Аудиторлық есептің екі данада (Аудиторлық есептің № 1 данасы – Қазақстан Республикасының Жоғары аудиторлық палатасына (Тексеру комиссиясына), Аудиторлық есеп бланкісінің №__; № 2 дана – мемлекеттік аудит объектісіне, бланк № __) жасалғаны туралы жазба жасалады.</w:t>
      </w:r>
    </w:p>
    <w:bookmarkEnd w:id="272"/>
    <w:bookmarkStart w:name="z318" w:id="273"/>
    <w:p>
      <w:pPr>
        <w:spacing w:after="0"/>
        <w:ind w:left="0"/>
        <w:jc w:val="both"/>
      </w:pPr>
      <w:r>
        <w:rPr>
          <w:rFonts w:ascii="Times New Roman"/>
          <w:b w:val="false"/>
          <w:i w:val="false"/>
          <w:color w:val="000000"/>
          <w:sz w:val="28"/>
        </w:rPr>
        <w:t>
      Екінші парақтан бастап аудиторлық есептің барлық беттеріне мемлекеттік аудит жүргізген мемлекеттік аудиторлар қол қояды.</w:t>
      </w:r>
    </w:p>
    <w:bookmarkEnd w:id="273"/>
    <w:bookmarkStart w:name="z319" w:id="274"/>
    <w:p>
      <w:pPr>
        <w:spacing w:after="0"/>
        <w:ind w:left="0"/>
        <w:jc w:val="both"/>
      </w:pPr>
      <w:r>
        <w:rPr>
          <w:rFonts w:ascii="Times New Roman"/>
          <w:b w:val="false"/>
          <w:i w:val="false"/>
          <w:color w:val="000000"/>
          <w:sz w:val="28"/>
        </w:rPr>
        <w:t>
      Мемлекеттік аудит объектісінде бірыңғай топ бірлескен тексеру жүргізген кезде Аудиторлық есеп Қазақстан Республикасының Жоғары аудиторлық палатасы (Тексеру комиссиясының) бланкісінде үш данада ресімделеді, оның бірінші данасы – Қазақстан Республикасының Жоғары аудиторлық палатасына (Тексеру комиссиясына), екінші данасы – бірлескен тексеруге қатысушы мемлекеттік органға, үшінші данасы – мемлекеттік аудит объектісіне беріледі.</w:t>
      </w:r>
    </w:p>
    <w:bookmarkEnd w:id="274"/>
    <w:bookmarkStart w:name="z320" w:id="275"/>
    <w:p>
      <w:pPr>
        <w:spacing w:after="0"/>
        <w:ind w:left="0"/>
        <w:jc w:val="both"/>
      </w:pPr>
      <w:r>
        <w:rPr>
          <w:rFonts w:ascii="Times New Roman"/>
          <w:b w:val="false"/>
          <w:i w:val="false"/>
          <w:color w:val="000000"/>
          <w:sz w:val="28"/>
        </w:rPr>
        <w:t>
      Ескертпе.</w:t>
      </w:r>
    </w:p>
    <w:bookmarkEnd w:id="275"/>
    <w:bookmarkStart w:name="z321" w:id="276"/>
    <w:p>
      <w:pPr>
        <w:spacing w:after="0"/>
        <w:ind w:left="0"/>
        <w:jc w:val="both"/>
      </w:pPr>
      <w:r>
        <w:rPr>
          <w:rFonts w:ascii="Times New Roman"/>
          <w:b w:val="false"/>
          <w:i w:val="false"/>
          <w:color w:val="000000"/>
          <w:sz w:val="28"/>
        </w:rPr>
        <w:t>
      Мемлекеттік аудит объектісінің басшысы удиторлық есепті алған күннен бастап екі жұмыс күні ішінде мүдделерін мемлекеттік аудиттің аудиторлық іс-шаралары қозғаған кәсіпкерлік субъектілерінің және өзге де тұлғалардың анықталған бұзушылықтары туралы хабардар етеді. Аудит объектісі мүдделі тұлғалардың ұстанымын (қарысылықтарын) мемлекеттік аудит және қаржылық бақылау органдарына жібереді.</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2025 жылғы 18 қарашадағы</w:t>
            </w:r>
            <w:r>
              <w:br/>
            </w:r>
            <w:r>
              <w:rPr>
                <w:rFonts w:ascii="Times New Roman"/>
                <w:b w:val="false"/>
                <w:i w:val="false"/>
                <w:color w:val="000000"/>
                <w:sz w:val="20"/>
              </w:rPr>
              <w:t>№ 14-НҚ Нормативтік қаулыға</w:t>
            </w:r>
            <w:r>
              <w:br/>
            </w:r>
            <w:r>
              <w:rPr>
                <w:rFonts w:ascii="Times New Roman"/>
                <w:b w:val="false"/>
                <w:i w:val="false"/>
                <w:color w:val="000000"/>
                <w:sz w:val="20"/>
              </w:rPr>
              <w:t>4-қосымша</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bl>
    <w:bookmarkStart w:name="z323" w:id="277"/>
    <w:p>
      <w:pPr>
        <w:spacing w:after="0"/>
        <w:ind w:left="0"/>
        <w:jc w:val="both"/>
      </w:pPr>
      <w:r>
        <w:rPr>
          <w:rFonts w:ascii="Times New Roman"/>
          <w:b w:val="false"/>
          <w:i w:val="false"/>
          <w:color w:val="000000"/>
          <w:sz w:val="28"/>
        </w:rPr>
        <w:t>
      нысан</w:t>
      </w:r>
    </w:p>
    <w:bookmarkEnd w:id="277"/>
    <w:bookmarkStart w:name="z324" w:id="278"/>
    <w:p>
      <w:pPr>
        <w:spacing w:after="0"/>
        <w:ind w:left="0"/>
        <w:jc w:val="left"/>
      </w:pPr>
      <w:r>
        <w:rPr>
          <w:rFonts w:ascii="Times New Roman"/>
          <w:b/>
          <w:i w:val="false"/>
          <w:color w:val="000000"/>
        </w:rPr>
        <w:t xml:space="preserve"> Аудиторлық іс-шараның нәтижелері бойынша анықталған бұзушылықтардың ТІЗІЛІМІ (Мемлекеттік аудит нәтижелері бойынша анықталған бұзушылықтардың ЖИЫНТЫҚ ТІЗІЛІМІ)</w:t>
      </w:r>
    </w:p>
    <w:bookmarkEnd w:id="278"/>
    <w:bookmarkStart w:name="z325" w:id="279"/>
    <w:p>
      <w:pPr>
        <w:spacing w:after="0"/>
        <w:ind w:left="0"/>
        <w:jc w:val="both"/>
      </w:pPr>
      <w:r>
        <w:rPr>
          <w:rFonts w:ascii="Times New Roman"/>
          <w:b w:val="false"/>
          <w:i w:val="false"/>
          <w:color w:val="000000"/>
          <w:sz w:val="28"/>
        </w:rPr>
        <w:t>
      1) қаражат бюджетке түскен кезде (мың теңге)</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 аудит объектісінің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 аудит объектісінің БСН-і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ББС бойынша бюджетке түсетін түсімдер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Бюджетке түсетін түсімдер бойынша анықталған қаржылық бұзушылықтардың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280"/>
    <w:p>
      <w:pPr>
        <w:spacing w:after="0"/>
        <w:ind w:left="0"/>
        <w:jc w:val="both"/>
      </w:pPr>
      <w:r>
        <w:rPr>
          <w:rFonts w:ascii="Times New Roman"/>
          <w:b w:val="false"/>
          <w:i w:val="false"/>
          <w:color w:val="000000"/>
          <w:sz w:val="28"/>
        </w:rPr>
        <w:t>
      кестенің жалғасы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Бюджеттің тікелей (жанама) шығындары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фактісін сипаттау, НҚА-ның бұзылған ережелеріне сілтеме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сыныптауышының тармағы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құқық бұзушылық белгілері бар анықталған бұзушылықтар (ӘҚтК-</w:t>
            </w:r>
            <w:r>
              <w:rPr>
                <w:rFonts w:ascii="Times New Roman"/>
                <w:b/>
                <w:i w:val="false"/>
                <w:color w:val="000000"/>
                <w:sz w:val="20"/>
              </w:rPr>
              <w:t>нің баптарына сілтемесімен)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81"/>
    <w:p>
      <w:pPr>
        <w:spacing w:after="0"/>
        <w:ind w:left="0"/>
        <w:jc w:val="both"/>
      </w:pPr>
      <w:r>
        <w:rPr>
          <w:rFonts w:ascii="Times New Roman"/>
          <w:b w:val="false"/>
          <w:i w:val="false"/>
          <w:color w:val="000000"/>
          <w:sz w:val="28"/>
        </w:rPr>
        <w:t>
      2) бюджет қаражаты мен активтерді пайдалану кезінде (мың теңге)</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объектісінің БСН-і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ББ/КББ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жоспарында азайтылуға жататыны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келтірілгені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82"/>
    <w:p>
      <w:pPr>
        <w:spacing w:after="0"/>
        <w:ind w:left="0"/>
        <w:jc w:val="both"/>
      </w:pPr>
      <w:r>
        <w:rPr>
          <w:rFonts w:ascii="Times New Roman"/>
          <w:b w:val="false"/>
          <w:i w:val="false"/>
          <w:color w:val="000000"/>
          <w:sz w:val="28"/>
        </w:rPr>
        <w:t>
      кестенің жалғасы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Тиімсіз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Тиімсіз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Ықтимал шығындар мен жіберіп алған пайда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фактісін сипаттай отырып, НҚА-ның бұзылған ережелері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сыныптауышының тармағы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құқық бұзушылық белгілері бар анықталған бұзушылықтар (ӘҚтК-нің баптарына сілтемесімен)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ретінде…..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283"/>
    <w:p>
      <w:pPr>
        <w:spacing w:after="0"/>
        <w:ind w:left="0"/>
        <w:jc w:val="both"/>
      </w:pPr>
      <w:r>
        <w:rPr>
          <w:rFonts w:ascii="Times New Roman"/>
          <w:b w:val="false"/>
          <w:i w:val="false"/>
          <w:color w:val="000000"/>
          <w:sz w:val="28"/>
        </w:rPr>
        <w:t>
      * бюджет қаражаты мен мемлекет активтерінің қамтылу көлемін көздемейтін аудиторлық іс-шараларды қоспағанда.</w:t>
      </w:r>
    </w:p>
    <w:bookmarkEnd w:id="283"/>
    <w:bookmarkStart w:name="z330" w:id="284"/>
    <w:p>
      <w:pPr>
        <w:spacing w:after="0"/>
        <w:ind w:left="0"/>
        <w:jc w:val="both"/>
      </w:pPr>
      <w:r>
        <w:rPr>
          <w:rFonts w:ascii="Times New Roman"/>
          <w:b w:val="false"/>
          <w:i w:val="false"/>
          <w:color w:val="000000"/>
          <w:sz w:val="28"/>
        </w:rPr>
        <w:t>
      3) қаржылық есептілік аудитін жүргізу кезінде белгіленген қаржылық есептіліктің бұрмалануы (мың теңге) **</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әкімшісінің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әкімшісінің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 аудит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Мем.аудит объектісінің БСН-і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бұзушылықтар болып табылатын қаржылық есептіліктің белгіленген бұрмалануы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285"/>
    <w:p>
      <w:pPr>
        <w:spacing w:after="0"/>
        <w:ind w:left="0"/>
        <w:jc w:val="both"/>
      </w:pPr>
      <w:r>
        <w:rPr>
          <w:rFonts w:ascii="Times New Roman"/>
          <w:b w:val="false"/>
          <w:i w:val="false"/>
          <w:color w:val="000000"/>
          <w:sz w:val="28"/>
        </w:rPr>
        <w:t>
      кестенің жалғасы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Рәсімдік бұзушылықтар болып табылатын қаржылық есептіліктің белгіленген бұрмалануы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есептіліктің белгіленген бұрмалануының жалпы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фактісінің сипаттамасы, НҚА-ның бұзылған ережелеріне сілтеме, Бұзушылықтар сыныптауышының тармағы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(7-баған+13-баған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 (8-баған)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 (9-баған)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 (10-баған)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 (11-баған)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ретінде…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286"/>
    <w:p>
      <w:pPr>
        <w:spacing w:after="0"/>
        <w:ind w:left="0"/>
        <w:jc w:val="both"/>
      </w:pPr>
      <w:r>
        <w:rPr>
          <w:rFonts w:ascii="Times New Roman"/>
          <w:b w:val="false"/>
          <w:i w:val="false"/>
          <w:color w:val="000000"/>
          <w:sz w:val="28"/>
        </w:rPr>
        <w:t>
      ** қаржылық есептілік аудитін жүргізу кезінде</w:t>
      </w:r>
    </w:p>
    <w:bookmarkEnd w:id="286"/>
    <w:bookmarkStart w:name="z333" w:id="287"/>
    <w:p>
      <w:pPr>
        <w:spacing w:after="0"/>
        <w:ind w:left="0"/>
        <w:jc w:val="both"/>
      </w:pPr>
      <w:r>
        <w:rPr>
          <w:rFonts w:ascii="Times New Roman"/>
          <w:b w:val="false"/>
          <w:i w:val="false"/>
          <w:color w:val="000000"/>
          <w:sz w:val="28"/>
        </w:rPr>
        <w:t>
      4) мемлекеттік аудит объектісінің қызметіндегі, соның ішінде оның міндеттері мен функцияларын іске асырумен байланысты заңнаманың рәсімдік бұзушылықтары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 аудит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Мем.аудит объектісінің БСН-і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Рәсімдік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жасау кезінде заңнаманы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қала құрылысы саласындағы заңнаманы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заңнаманы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салалық заңнаманы бұзушылықтар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288"/>
    <w:p>
      <w:pPr>
        <w:spacing w:after="0"/>
        <w:ind w:left="0"/>
        <w:jc w:val="both"/>
      </w:pPr>
      <w:r>
        <w:rPr>
          <w:rFonts w:ascii="Times New Roman"/>
          <w:b w:val="false"/>
          <w:i w:val="false"/>
          <w:color w:val="000000"/>
          <w:sz w:val="28"/>
        </w:rPr>
        <w:t>
      кестенің жалғасы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фактісін сипаттау, НҚА-ның бұзылған ережелеріне сілтеме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сыныптауышының тармағы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құқық бұзушылық белгілері бар анықталған бұзушылықтар (ӘҚтК-нің баптарына сілтемемен)***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89"/>
    <w:p>
      <w:pPr>
        <w:spacing w:after="0"/>
        <w:ind w:left="0"/>
        <w:jc w:val="both"/>
      </w:pPr>
      <w:r>
        <w:rPr>
          <w:rFonts w:ascii="Times New Roman"/>
          <w:b w:val="false"/>
          <w:i w:val="false"/>
          <w:color w:val="000000"/>
          <w:sz w:val="28"/>
        </w:rPr>
        <w:t>
      Аудиторлық қорытындыға қоса берілетін Анықталған бұзушылықтардың жиынтық тізілімінде 12, 13-бағандар толтырылмайды</w:t>
      </w:r>
    </w:p>
    <w:bookmarkEnd w:id="289"/>
    <w:bookmarkStart w:name="z336" w:id="290"/>
    <w:p>
      <w:pPr>
        <w:spacing w:after="0"/>
        <w:ind w:left="0"/>
        <w:jc w:val="both"/>
      </w:pPr>
      <w:r>
        <w:rPr>
          <w:rFonts w:ascii="Times New Roman"/>
          <w:b w:val="false"/>
          <w:i w:val="false"/>
          <w:color w:val="000000"/>
          <w:sz w:val="28"/>
        </w:rPr>
        <w:t>
      Жоғары аудиторлық палатаның (Тексеру комиссиясының) мемлекеттік аудитті жүргізген жұмыскерлері</w:t>
      </w:r>
    </w:p>
    <w:bookmarkEnd w:id="290"/>
    <w:bookmarkStart w:name="z337" w:id="291"/>
    <w:p>
      <w:pPr>
        <w:spacing w:after="0"/>
        <w:ind w:left="0"/>
        <w:jc w:val="both"/>
      </w:pPr>
      <w:r>
        <w:rPr>
          <w:rFonts w:ascii="Times New Roman"/>
          <w:b w:val="false"/>
          <w:i w:val="false"/>
          <w:color w:val="000000"/>
          <w:sz w:val="28"/>
        </w:rPr>
        <w:t>
      __________________________________________________________________________</w:t>
      </w:r>
    </w:p>
    <w:bookmarkEnd w:id="291"/>
    <w:bookmarkStart w:name="z338" w:id="292"/>
    <w:p>
      <w:pPr>
        <w:spacing w:after="0"/>
        <w:ind w:left="0"/>
        <w:jc w:val="both"/>
      </w:pPr>
      <w:r>
        <w:rPr>
          <w:rFonts w:ascii="Times New Roman"/>
          <w:b w:val="false"/>
          <w:i w:val="false"/>
          <w:color w:val="000000"/>
          <w:sz w:val="28"/>
        </w:rPr>
        <w:t>
      (қолы, аты-жөні, тегі)</w:t>
      </w:r>
    </w:p>
    <w:bookmarkEnd w:id="292"/>
    <w:bookmarkStart w:name="z339" w:id="293"/>
    <w:p>
      <w:pPr>
        <w:spacing w:after="0"/>
        <w:ind w:left="0"/>
        <w:jc w:val="both"/>
      </w:pPr>
      <w:r>
        <w:rPr>
          <w:rFonts w:ascii="Times New Roman"/>
          <w:b w:val="false"/>
          <w:i w:val="false"/>
          <w:color w:val="000000"/>
          <w:sz w:val="28"/>
        </w:rPr>
        <w:t>
      **** Мемлекеттік аудитті жүргізген аудит тобының жетекшісі мен қатысушылары Аудиторлық қорытындыға қоса берілетін Анықталған бұзушылықтардың жиынтық тізіліміне қол қояды.</w:t>
      </w:r>
    </w:p>
    <w:bookmarkEnd w:id="293"/>
    <w:bookmarkStart w:name="z340" w:id="294"/>
    <w:p>
      <w:pPr>
        <w:spacing w:after="0"/>
        <w:ind w:left="0"/>
        <w:jc w:val="both"/>
      </w:pPr>
      <w:r>
        <w:rPr>
          <w:rFonts w:ascii="Times New Roman"/>
          <w:b w:val="false"/>
          <w:i w:val="false"/>
          <w:color w:val="000000"/>
          <w:sz w:val="28"/>
        </w:rPr>
        <w:t>
      Ескертпе: Мемлекеттік аудит нәтижелері бойынша анықталған бұзушылықтар тізілімін (Жиынтық тізілімін) толтыру.</w:t>
      </w:r>
    </w:p>
    <w:bookmarkEnd w:id="294"/>
    <w:bookmarkStart w:name="z341" w:id="295"/>
    <w:p>
      <w:pPr>
        <w:spacing w:after="0"/>
        <w:ind w:left="0"/>
        <w:jc w:val="both"/>
      </w:pPr>
      <w:r>
        <w:rPr>
          <w:rFonts w:ascii="Times New Roman"/>
          <w:b w:val="false"/>
          <w:i w:val="false"/>
          <w:color w:val="000000"/>
          <w:sz w:val="28"/>
        </w:rPr>
        <w:t>
      Анықталған бұзушылықтар тізілімі әрбір мемлекеттік аудит объектісінде толтырылып, Аудиторлық есепке қоса беріледі.</w:t>
      </w:r>
    </w:p>
    <w:bookmarkEnd w:id="295"/>
    <w:bookmarkStart w:name="z342" w:id="296"/>
    <w:p>
      <w:pPr>
        <w:spacing w:after="0"/>
        <w:ind w:left="0"/>
        <w:jc w:val="both"/>
      </w:pPr>
      <w:r>
        <w:rPr>
          <w:rFonts w:ascii="Times New Roman"/>
          <w:b w:val="false"/>
          <w:i w:val="false"/>
          <w:color w:val="000000"/>
          <w:sz w:val="28"/>
        </w:rPr>
        <w:t>
      Анықталған бұзушылықтардың жиынтық тізілімі сапа бақылауы қорытындысын ескере отырып мемлекеттік аудит объектілерінің қарсылықтары қаралғаннан кейін Аудиторлық қорытындыға қоса беріледі.</w:t>
      </w:r>
    </w:p>
    <w:bookmarkEnd w:id="296"/>
    <w:bookmarkStart w:name="z343" w:id="297"/>
    <w:p>
      <w:pPr>
        <w:spacing w:after="0"/>
        <w:ind w:left="0"/>
        <w:jc w:val="both"/>
      </w:pPr>
      <w:r>
        <w:rPr>
          <w:rFonts w:ascii="Times New Roman"/>
          <w:b w:val="false"/>
          <w:i w:val="false"/>
          <w:color w:val="000000"/>
          <w:sz w:val="28"/>
        </w:rPr>
        <w:t>
      Анықталған бұзушылықтар тізілімі (Жиынтық тізілімі) Есеп комитеті Төрағасының 2022 жылғы 25 қарашадағы № 158-н/қ бұйрығымен бекітілген Мемлекеттік аудит және қаржылық бақылау объектілерінде анықталатын бұзушылықтар сыныптауышына (бұдан әрі – Сыныптауыш) сәйкес жасалады.</w:t>
      </w:r>
    </w:p>
    <w:bookmarkEnd w:id="297"/>
    <w:bookmarkStart w:name="z344" w:id="298"/>
    <w:p>
      <w:pPr>
        <w:spacing w:after="0"/>
        <w:ind w:left="0"/>
        <w:jc w:val="both"/>
      </w:pPr>
      <w:r>
        <w:rPr>
          <w:rFonts w:ascii="Times New Roman"/>
          <w:b w:val="false"/>
          <w:i w:val="false"/>
          <w:color w:val="000000"/>
          <w:sz w:val="28"/>
        </w:rPr>
        <w:t>
      1-бөлім. Қаражат бюджетке түскен кезде (мың теңге):</w:t>
      </w:r>
    </w:p>
    <w:bookmarkEnd w:id="298"/>
    <w:bookmarkStart w:name="z345" w:id="299"/>
    <w:p>
      <w:pPr>
        <w:spacing w:after="0"/>
        <w:ind w:left="0"/>
        <w:jc w:val="both"/>
      </w:pPr>
      <w:r>
        <w:rPr>
          <w:rFonts w:ascii="Times New Roman"/>
          <w:b w:val="false"/>
          <w:i w:val="false"/>
          <w:color w:val="000000"/>
          <w:sz w:val="28"/>
        </w:rPr>
        <w:t>
      "Р/с №" деген 1-бағанда – мемлекеттік аудит объектілерінің реттік санының нөмірлері (1, 2, 3 және т.б.) көрсетіледі;</w:t>
      </w:r>
    </w:p>
    <w:bookmarkEnd w:id="299"/>
    <w:bookmarkStart w:name="z346" w:id="300"/>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bookmarkEnd w:id="300"/>
    <w:bookmarkStart w:name="z347" w:id="301"/>
    <w:p>
      <w:pPr>
        <w:spacing w:after="0"/>
        <w:ind w:left="0"/>
        <w:jc w:val="both"/>
      </w:pPr>
      <w:r>
        <w:rPr>
          <w:rFonts w:ascii="Times New Roman"/>
          <w:b w:val="false"/>
          <w:i w:val="false"/>
          <w:color w:val="000000"/>
          <w:sz w:val="28"/>
        </w:rPr>
        <w:t>
      "Мемлекеттік аудит объектісінің атауы" деген 3-бағанда – мемлекеттік кірістер органдары, квазимемлекеттік сектор субъектілері, сондай-ақ салықтық емес төлемдер бойынша уәкілетті органдар көрсетіледі;</w:t>
      </w:r>
    </w:p>
    <w:bookmarkEnd w:id="301"/>
    <w:bookmarkStart w:name="z348" w:id="302"/>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көрсетіледі;</w:t>
      </w:r>
    </w:p>
    <w:bookmarkEnd w:id="302"/>
    <w:bookmarkStart w:name="z349" w:id="303"/>
    <w:p>
      <w:pPr>
        <w:spacing w:after="0"/>
        <w:ind w:left="0"/>
        <w:jc w:val="both"/>
      </w:pPr>
      <w:r>
        <w:rPr>
          <w:rFonts w:ascii="Times New Roman"/>
          <w:b w:val="false"/>
          <w:i w:val="false"/>
          <w:color w:val="000000"/>
          <w:sz w:val="28"/>
        </w:rPr>
        <w:t>
      "ББС бойынша бюджетке түсетін түсімдер коды" деген 5-бағанда – Қазақстан Республикасының Бірыңғай бюджеттік сыныптамасына (бұдан әрі – ББС) сәйкес бюджет түсімдерінің коды көрсетіледі;</w:t>
      </w:r>
    </w:p>
    <w:bookmarkEnd w:id="303"/>
    <w:bookmarkStart w:name="z350" w:id="304"/>
    <w:p>
      <w:pPr>
        <w:spacing w:after="0"/>
        <w:ind w:left="0"/>
        <w:jc w:val="both"/>
      </w:pPr>
      <w:r>
        <w:rPr>
          <w:rFonts w:ascii="Times New Roman"/>
          <w:b w:val="false"/>
          <w:i w:val="false"/>
          <w:color w:val="000000"/>
          <w:sz w:val="28"/>
        </w:rPr>
        <w:t>
      "Бюджетке түсетін түсімдер бойынша анықталған қаржылық бұзушылықтардың жалпы сомасы" деген 6-бағанда – түсімдер бойынша анықталған қаржылық бұзушылықтардың жалпы сомасы, соның ішінде "оның ішінде түсуге жататыны" деген 7-бағанда – бюджетке түсуге жататын бұзушылық сомасы, "оның ішінде мем.аудит барысында түскені" деген 8-бағанда – мемлекеттік аудит барысында түскен бұзушылық сомасы көрсетіледі;</w:t>
      </w:r>
    </w:p>
    <w:bookmarkEnd w:id="304"/>
    <w:bookmarkStart w:name="z351" w:id="305"/>
    <w:p>
      <w:pPr>
        <w:spacing w:after="0"/>
        <w:ind w:left="0"/>
        <w:jc w:val="both"/>
      </w:pPr>
      <w:r>
        <w:rPr>
          <w:rFonts w:ascii="Times New Roman"/>
          <w:b w:val="false"/>
          <w:i w:val="false"/>
          <w:color w:val="000000"/>
          <w:sz w:val="28"/>
        </w:rPr>
        <w:t>
      "Бюджеттің тікелей (жанама) шығындары" деген 9-бағанда – салықтық және кедендік әкімшілендірудің белгіленген тәртібін сақтаған жағдайда есепке жатқызылуы мүмкін бюджетке толық түспеген түсімдердің сомалары көрсетіледі;</w:t>
      </w:r>
    </w:p>
    <w:bookmarkEnd w:id="305"/>
    <w:bookmarkStart w:name="z352" w:id="306"/>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10-бағанда – бұзушылықтар фактісін қысқаша нысанда сипаттай отырып, НҚА-ның бұзылған ережелері көрсетіледі.</w:t>
      </w:r>
    </w:p>
    <w:bookmarkEnd w:id="306"/>
    <w:bookmarkStart w:name="z353" w:id="307"/>
    <w:p>
      <w:pPr>
        <w:spacing w:after="0"/>
        <w:ind w:left="0"/>
        <w:jc w:val="both"/>
      </w:pPr>
      <w:r>
        <w:rPr>
          <w:rFonts w:ascii="Times New Roman"/>
          <w:b w:val="false"/>
          <w:i w:val="false"/>
          <w:color w:val="000000"/>
          <w:sz w:val="28"/>
        </w:rPr>
        <w:t>
      "Бұзушылықтар сыныптауышының тармағы (болған жағдайда)" деген 11-бағанда – Мемлекеттік аудит және қаржылық бақылау объектілерінде анықталған бұзушылықтар сыныптауышының тармағы көрсетіледі;</w:t>
      </w:r>
    </w:p>
    <w:bookmarkEnd w:id="307"/>
    <w:bookmarkStart w:name="z354" w:id="308"/>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сілтемемен)" деген 12-бағанда – әкімшілік құқық бұзушылық белгілері бар анықталған бұзушылықтар ӘҚтК-тің баптарына сілтемемен көрсетіледі: "… бұзыла отырып,";</w:t>
      </w:r>
    </w:p>
    <w:bookmarkEnd w:id="308"/>
    <w:bookmarkStart w:name="z355" w:id="309"/>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w:t>
      </w:r>
    </w:p>
    <w:bookmarkEnd w:id="309"/>
    <w:bookmarkStart w:name="z356" w:id="310"/>
    <w:p>
      <w:pPr>
        <w:spacing w:after="0"/>
        <w:ind w:left="0"/>
        <w:jc w:val="both"/>
      </w:pPr>
      <w:r>
        <w:rPr>
          <w:rFonts w:ascii="Times New Roman"/>
          <w:b w:val="false"/>
          <w:i w:val="false"/>
          <w:color w:val="000000"/>
          <w:sz w:val="28"/>
        </w:rPr>
        <w:t>
      2-бөлім. Бюджет қаражаты мен активтерді пайдалану кезінде (мың теңге):</w:t>
      </w:r>
    </w:p>
    <w:bookmarkEnd w:id="310"/>
    <w:bookmarkStart w:name="z357" w:id="311"/>
    <w:p>
      <w:pPr>
        <w:spacing w:after="0"/>
        <w:ind w:left="0"/>
        <w:jc w:val="both"/>
      </w:pPr>
      <w:r>
        <w:rPr>
          <w:rFonts w:ascii="Times New Roman"/>
          <w:b w:val="false"/>
          <w:i w:val="false"/>
          <w:color w:val="000000"/>
          <w:sz w:val="28"/>
        </w:rPr>
        <w:t>
      "№ р/с" деген 1-бағанда – мемлекеттік аудит объектілерінің реттік санының нөмірлері (1, 2, 3 және тағы басқалар) көрсетіледі;</w:t>
      </w:r>
    </w:p>
    <w:bookmarkEnd w:id="311"/>
    <w:bookmarkStart w:name="z358" w:id="312"/>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қамту кезеңі көрсетіледі;</w:t>
      </w:r>
    </w:p>
    <w:bookmarkEnd w:id="312"/>
    <w:bookmarkStart w:name="z359" w:id="313"/>
    <w:p>
      <w:pPr>
        <w:spacing w:after="0"/>
        <w:ind w:left="0"/>
        <w:jc w:val="both"/>
      </w:pPr>
      <w:r>
        <w:rPr>
          <w:rFonts w:ascii="Times New Roman"/>
          <w:b w:val="false"/>
          <w:i w:val="false"/>
          <w:color w:val="000000"/>
          <w:sz w:val="28"/>
        </w:rPr>
        <w:t>
      "Мемлекеттік аудит объектісінің атауы" деген 3-бағанда – мемлекеттік аудит объектісінің Аудит бағдарламасында көзделген толық атауы көрсетіледі;</w:t>
      </w:r>
    </w:p>
    <w:bookmarkEnd w:id="313"/>
    <w:bookmarkStart w:name="z360" w:id="314"/>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көрсетіледі;</w:t>
      </w:r>
    </w:p>
    <w:bookmarkEnd w:id="314"/>
    <w:bookmarkStart w:name="z361" w:id="315"/>
    <w:p>
      <w:pPr>
        <w:spacing w:after="0"/>
        <w:ind w:left="0"/>
        <w:jc w:val="both"/>
      </w:pPr>
      <w:r>
        <w:rPr>
          <w:rFonts w:ascii="Times New Roman"/>
          <w:b w:val="false"/>
          <w:i w:val="false"/>
          <w:color w:val="000000"/>
          <w:sz w:val="28"/>
        </w:rPr>
        <w:t>
      "ББ/КББ коды" деген 5-бағанда – ББС-ға сәйкес бюджеттік кіші бағдарламалар мен бағдарламалардың коды мен атауы көрсетіледі;</w:t>
      </w:r>
    </w:p>
    <w:bookmarkEnd w:id="315"/>
    <w:bookmarkStart w:name="z362" w:id="316"/>
    <w:p>
      <w:pPr>
        <w:spacing w:after="0"/>
        <w:ind w:left="0"/>
        <w:jc w:val="both"/>
      </w:pPr>
      <w:r>
        <w:rPr>
          <w:rFonts w:ascii="Times New Roman"/>
          <w:b w:val="false"/>
          <w:i w:val="false"/>
          <w:color w:val="000000"/>
          <w:sz w:val="28"/>
        </w:rPr>
        <w:t>
      "Мемлекеттік аудитпен қамтылған қаражат көлемі*" деген 6-бағанда – мемлекеттік аудитпен қамтылатын қаражат көлемі, бұл ретте мемлекеттік аудитпен қамтылған есепті кезеңде енгізілген түзетулер мен нақтылауларды ескере отырып, бюджеттік бағдарламалар бойынша, соның ішінде "оның ішінде бюджет қаражаты" деген 7-бағанда – бюджет қаражатының қамту сомасы, "оның ішінде активтер" деген 8-бағанда – мемлекет пен квазимемлекеттік сектор активтерінің қамту сомасы көрсетіледі;</w:t>
      </w:r>
    </w:p>
    <w:bookmarkEnd w:id="316"/>
    <w:bookmarkStart w:name="z363" w:id="317"/>
    <w:p>
      <w:pPr>
        <w:spacing w:after="0"/>
        <w:ind w:left="0"/>
        <w:jc w:val="both"/>
      </w:pPr>
      <w:r>
        <w:rPr>
          <w:rFonts w:ascii="Times New Roman"/>
          <w:b w:val="false"/>
          <w:i w:val="false"/>
          <w:color w:val="000000"/>
          <w:sz w:val="28"/>
        </w:rPr>
        <w:t>
      "Қаржылық бұзушылықтар, барлығы (10-бағ.+12 бағ.)" деген 9-бағанда– анықталған қаржылық бұзушылықтардың жалпы сомасы көрсетіледі, соның ішінде "барлығы" деген 10-бағанда – мемлекеттік аудит қорытындысы бойынша қалпына келтіруге жататын жалпы сома, "барлығы" деген 12-бағанда – мемлекеттік аудит қорытындысы бойынша өтеуге жататын жалпы сома көрсетіледі.</w:t>
      </w:r>
    </w:p>
    <w:bookmarkEnd w:id="317"/>
    <w:bookmarkStart w:name="z364" w:id="318"/>
    <w:p>
      <w:pPr>
        <w:spacing w:after="0"/>
        <w:ind w:left="0"/>
        <w:jc w:val="both"/>
      </w:pPr>
      <w:r>
        <w:rPr>
          <w:rFonts w:ascii="Times New Roman"/>
          <w:b w:val="false"/>
          <w:i w:val="false"/>
          <w:color w:val="000000"/>
          <w:sz w:val="28"/>
        </w:rPr>
        <w:t>
      "оның ішінде аудит барысында қалпына келтірілгені" деген 11-бағанда – мем. аудит барысында қаржылық бұзушылықтардың қалпына келтірілген сомасы көрсетіледі.</w:t>
      </w:r>
    </w:p>
    <w:bookmarkEnd w:id="318"/>
    <w:bookmarkStart w:name="z365" w:id="319"/>
    <w:p>
      <w:pPr>
        <w:spacing w:after="0"/>
        <w:ind w:left="0"/>
        <w:jc w:val="both"/>
      </w:pPr>
      <w:r>
        <w:rPr>
          <w:rFonts w:ascii="Times New Roman"/>
          <w:b w:val="false"/>
          <w:i w:val="false"/>
          <w:color w:val="000000"/>
          <w:sz w:val="28"/>
        </w:rPr>
        <w:t>
      "оның ішінде аудит барысында өтелгені" деген 13-бағанда – мемлекеттік аудит барысында қаржылық бұзушылықтардың өтелген сомасы көрсетіледі.</w:t>
      </w:r>
    </w:p>
    <w:bookmarkEnd w:id="319"/>
    <w:bookmarkStart w:name="z366" w:id="320"/>
    <w:p>
      <w:pPr>
        <w:spacing w:after="0"/>
        <w:ind w:left="0"/>
        <w:jc w:val="both"/>
      </w:pPr>
      <w:r>
        <w:rPr>
          <w:rFonts w:ascii="Times New Roman"/>
          <w:b w:val="false"/>
          <w:i w:val="false"/>
          <w:color w:val="000000"/>
          <w:sz w:val="28"/>
        </w:rPr>
        <w:t>
      "Тиімсіз жоспарлау" деген 14-бағанда – тиімсіз жоспарланған бюджет қаражатының (активтерінің) анықталған сомасы көрсетіледі.</w:t>
      </w:r>
    </w:p>
    <w:bookmarkEnd w:id="320"/>
    <w:bookmarkStart w:name="z367" w:id="321"/>
    <w:p>
      <w:pPr>
        <w:spacing w:after="0"/>
        <w:ind w:left="0"/>
        <w:jc w:val="both"/>
      </w:pPr>
      <w:r>
        <w:rPr>
          <w:rFonts w:ascii="Times New Roman"/>
          <w:b w:val="false"/>
          <w:i w:val="false"/>
          <w:color w:val="000000"/>
          <w:sz w:val="28"/>
        </w:rPr>
        <w:t>
      "Тиімсіз пайдалану" деген 15-бағанда – тиімсіз пайдаланылған бюджет қаражатының, мемлекет және квазимемлекеттік сектор активтерінің анықталған сомасы көрсетіледі.</w:t>
      </w:r>
    </w:p>
    <w:bookmarkEnd w:id="321"/>
    <w:bookmarkStart w:name="z368" w:id="322"/>
    <w:p>
      <w:pPr>
        <w:spacing w:after="0"/>
        <w:ind w:left="0"/>
        <w:jc w:val="both"/>
      </w:pPr>
      <w:r>
        <w:rPr>
          <w:rFonts w:ascii="Times New Roman"/>
          <w:b w:val="false"/>
          <w:i w:val="false"/>
          <w:color w:val="000000"/>
          <w:sz w:val="28"/>
        </w:rPr>
        <w:t>
      "Ықтимал шығындар және жіберіп алған пайда" деген 16-бағанда – анықталған ықтимал шығындар мен жіберіп алған пайданың жалпы сомасы көрсетіледі.</w:t>
      </w:r>
    </w:p>
    <w:bookmarkEnd w:id="322"/>
    <w:bookmarkStart w:name="z369" w:id="323"/>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17-бағанда – бұзушылық фактісін қысқаша нысанда сипаттай отырып, нормативтік құқықтық актілердің бұзылған ережелері көрсетіледі: "… бұзыла отырып,";</w:t>
      </w:r>
    </w:p>
    <w:bookmarkEnd w:id="323"/>
    <w:bookmarkStart w:name="z370" w:id="324"/>
    <w:p>
      <w:pPr>
        <w:spacing w:after="0"/>
        <w:ind w:left="0"/>
        <w:jc w:val="both"/>
      </w:pPr>
      <w:r>
        <w:rPr>
          <w:rFonts w:ascii="Times New Roman"/>
          <w:b w:val="false"/>
          <w:i w:val="false"/>
          <w:color w:val="000000"/>
          <w:sz w:val="28"/>
        </w:rPr>
        <w:t>
      "Бұзушылықтар сыныптауышының тармағы (болған жағдайда)" деген 18-бағанда – Мемлекеттік аудит және қаржылық бақылау объектілерінде анықталған бұзушылықтар сыныптауышының тармағы көрсетіледі.</w:t>
      </w:r>
    </w:p>
    <w:bookmarkEnd w:id="324"/>
    <w:bookmarkStart w:name="z371" w:id="325"/>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сілтемемен)" деген 19-бағанда – әкімшілік құқық бұзушылық белгілері бар анықталған бұзушылықтар (ӘҚтК-тің баптарына сілтемемен) көрсетіледі;</w:t>
      </w:r>
    </w:p>
    <w:bookmarkEnd w:id="325"/>
    <w:bookmarkStart w:name="z372" w:id="326"/>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w:t>
      </w:r>
    </w:p>
    <w:bookmarkEnd w:id="326"/>
    <w:bookmarkStart w:name="z373" w:id="327"/>
    <w:p>
      <w:pPr>
        <w:spacing w:after="0"/>
        <w:ind w:left="0"/>
        <w:jc w:val="both"/>
      </w:pPr>
      <w:r>
        <w:rPr>
          <w:rFonts w:ascii="Times New Roman"/>
          <w:b w:val="false"/>
          <w:i w:val="false"/>
          <w:color w:val="000000"/>
          <w:sz w:val="28"/>
        </w:rPr>
        <w:t>
      3-бөлім. Қаржылық есептілік аудитін жүргізу кезінде анықталған қаржылық есептіліктің бұрмалануы (мың теңге) **</w:t>
      </w:r>
    </w:p>
    <w:bookmarkEnd w:id="327"/>
    <w:bookmarkStart w:name="z374" w:id="328"/>
    <w:p>
      <w:pPr>
        <w:spacing w:after="0"/>
        <w:ind w:left="0"/>
        <w:jc w:val="both"/>
      </w:pPr>
      <w:r>
        <w:rPr>
          <w:rFonts w:ascii="Times New Roman"/>
          <w:b w:val="false"/>
          <w:i w:val="false"/>
          <w:color w:val="000000"/>
          <w:sz w:val="28"/>
        </w:rPr>
        <w:t>
      "№р/с" деген 1-бағанда – мемлекеттік аудит объектілерінің реттік санының нөмірлері (1, 2, 3 және т.б.) көрсетіледі;</w:t>
      </w:r>
    </w:p>
    <w:bookmarkEnd w:id="328"/>
    <w:bookmarkStart w:name="z375" w:id="329"/>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bookmarkEnd w:id="329"/>
    <w:bookmarkStart w:name="z376" w:id="330"/>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bookmarkEnd w:id="330"/>
    <w:bookmarkStart w:name="z377" w:id="331"/>
    <w:p>
      <w:pPr>
        <w:spacing w:after="0"/>
        <w:ind w:left="0"/>
        <w:jc w:val="both"/>
      </w:pPr>
      <w:r>
        <w:rPr>
          <w:rFonts w:ascii="Times New Roman"/>
          <w:b w:val="false"/>
          <w:i w:val="false"/>
          <w:color w:val="000000"/>
          <w:sz w:val="28"/>
        </w:rPr>
        <w:t>
      "Бюджеттік бағдарламалар әкімшісінің атауы" деген 4-бағанда – бюджеттік бағдарламаларды жоспарлауға, негіздеуге және іске асыруға жауапты мемлекеттік орган көрсетіледі;</w:t>
      </w:r>
    </w:p>
    <w:bookmarkEnd w:id="331"/>
    <w:bookmarkStart w:name="z378" w:id="332"/>
    <w:p>
      <w:pPr>
        <w:spacing w:after="0"/>
        <w:ind w:left="0"/>
        <w:jc w:val="both"/>
      </w:pPr>
      <w:r>
        <w:rPr>
          <w:rFonts w:ascii="Times New Roman"/>
          <w:b w:val="false"/>
          <w:i w:val="false"/>
          <w:color w:val="000000"/>
          <w:sz w:val="28"/>
        </w:rPr>
        <w:t>
      "Мемлекеттік аудит объектісінің атауы" деген 5-бағанда – Аудит бағдарламасында көзделген мемлекеттік аудит объектісінің толық атауы көрсетіледі;</w:t>
      </w:r>
    </w:p>
    <w:bookmarkEnd w:id="332"/>
    <w:bookmarkStart w:name="z379" w:id="333"/>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bookmarkEnd w:id="333"/>
    <w:bookmarkStart w:name="z380" w:id="334"/>
    <w:p>
      <w:pPr>
        <w:spacing w:after="0"/>
        <w:ind w:left="0"/>
        <w:jc w:val="both"/>
      </w:pPr>
      <w:r>
        <w:rPr>
          <w:rFonts w:ascii="Times New Roman"/>
          <w:b w:val="false"/>
          <w:i w:val="false"/>
          <w:color w:val="000000"/>
          <w:sz w:val="28"/>
        </w:rPr>
        <w:t>
      "Қаржылық бұзушылықтар болып табылатын қаржылық есептіліктің анықталған бұрмалануы" деген 7-бағанда – қаржылық бұзушылықтар болып табылатын қаржылық есептіліктің анықталған бұрмалануларының сомасы көрсетіледі, соның ішінде "оның ішінде қалпына келтіруге жататыны" деген 8-бағанда – мемлекеттік аудит қорытындысы бойынша қалпына келтіруге жататын сома, "оның ішінде қалпына келтірілгені" деген 9-бағанда – мемлекеттік аудит барысында қалпына келтірілген сома, "олардың ішінде өтеуге жататыны" деген 10-бағанда – мемлекеттік аудит қорытындылары бойынша өтелуге жататын сома, "олардың ішінде өтелгені" деген 11-бағанда – мемлекеттік аудит барысында өтелген сома көрсетіледі;</w:t>
      </w:r>
    </w:p>
    <w:bookmarkEnd w:id="334"/>
    <w:bookmarkStart w:name="z381" w:id="335"/>
    <w:p>
      <w:pPr>
        <w:spacing w:after="0"/>
        <w:ind w:left="0"/>
        <w:jc w:val="both"/>
      </w:pPr>
      <w:r>
        <w:rPr>
          <w:rFonts w:ascii="Times New Roman"/>
          <w:b w:val="false"/>
          <w:i w:val="false"/>
          <w:color w:val="000000"/>
          <w:sz w:val="28"/>
        </w:rPr>
        <w:t>
      "Рәсімдік бұзушылықтар болып табылатын қаржылық есептіліктің белгіленген бұрмаланудың көлемі" деген 12-бағанда – рәсімдік бұзушылықтар болып табылатын қаржылық есептіліктің белгіленген бұрмалануларының саны көрсетіледі;</w:t>
      </w:r>
    </w:p>
    <w:bookmarkEnd w:id="335"/>
    <w:bookmarkStart w:name="z382" w:id="336"/>
    <w:p>
      <w:pPr>
        <w:spacing w:after="0"/>
        <w:ind w:left="0"/>
        <w:jc w:val="both"/>
      </w:pPr>
      <w:r>
        <w:rPr>
          <w:rFonts w:ascii="Times New Roman"/>
          <w:b w:val="false"/>
          <w:i w:val="false"/>
          <w:color w:val="000000"/>
          <w:sz w:val="28"/>
        </w:rPr>
        <w:t>
      "Рәсімдік бұзушылықтар болып табылатын қаржылық есептіліктің белгіленген бұрмаланудың жалпы сомасы" деген 13-бағанда – рәсімдік бұзушылықтар болып табылатын қаржылық есептіліктің белгіленген бұрмалануларының жалпы сомасы көрсетіледі;</w:t>
      </w:r>
    </w:p>
    <w:bookmarkEnd w:id="336"/>
    <w:bookmarkStart w:name="z383" w:id="337"/>
    <w:p>
      <w:pPr>
        <w:spacing w:after="0"/>
        <w:ind w:left="0"/>
        <w:jc w:val="both"/>
      </w:pPr>
      <w:r>
        <w:rPr>
          <w:rFonts w:ascii="Times New Roman"/>
          <w:b w:val="false"/>
          <w:i w:val="false"/>
          <w:color w:val="000000"/>
          <w:sz w:val="28"/>
        </w:rPr>
        <w:t>
      "Қаржылық есептіліктің анықталған бұрмалануларының жалпы сомасы, барлығы (7-бағ.+13-бағ.)" деген 14-бағанда – қаржылық және рәсімдік бұзушылықтар болып табылатын қаржылық есептіліктің анықталған бұрмалануларының жалпы сомасы көрсетіледі, соның ішінде "оның ішінде қалпына келтіруге жататыны (8-бағ.)" деген 15-бағанда – мемлекеттік аудит қорытындысы бойынша қалпына келтіруге жататын сома, "оның ішінде қалпына келтірілгені (9-бағ.)" деген 16-бағанда – мемлекеттік аудит барысында бұзушылықтардың қалпына келтірілген сомасы, "өтелуге жататыны (10-бағ.)" деген 17-бағанда – мемлекеттік аудит қорытындылары бойынша өтелуге жататын сома, "өтелгені (11-бағ.)" деген 18-бағанда – мемлекеттік аудит барысында өтелген сома көрсетіледі.</w:t>
      </w:r>
    </w:p>
    <w:bookmarkEnd w:id="337"/>
    <w:bookmarkStart w:name="z384" w:id="338"/>
    <w:p>
      <w:pPr>
        <w:spacing w:after="0"/>
        <w:ind w:left="0"/>
        <w:jc w:val="both"/>
      </w:pPr>
      <w:r>
        <w:rPr>
          <w:rFonts w:ascii="Times New Roman"/>
          <w:b w:val="false"/>
          <w:i w:val="false"/>
          <w:color w:val="000000"/>
          <w:sz w:val="28"/>
        </w:rPr>
        <w:t>
      "Бұзушылық фактісінің сипаттамасы, НҚА-ның бұзылған ережелеріне сілтеме, Бұзушылықтар сыныптауышының тармағы" деген 19-бағанда – нормативтік құқықтық актілердің бұзылған ережелері бұзушылық фактісін қысқаша нысанда сипаттай отырып және Мемлекеттік аудит және қаржылық бақылау объектілерінде анықталған бұзушылықтар сыныптауышының тармағына сілтемемен көрсетіледі: "… бұзыла отырып,".</w:t>
      </w:r>
    </w:p>
    <w:bookmarkEnd w:id="338"/>
    <w:bookmarkStart w:name="z385" w:id="339"/>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w:t>
      </w:r>
    </w:p>
    <w:bookmarkEnd w:id="339"/>
    <w:bookmarkStart w:name="z386" w:id="340"/>
    <w:p>
      <w:pPr>
        <w:spacing w:after="0"/>
        <w:ind w:left="0"/>
        <w:jc w:val="both"/>
      </w:pPr>
      <w:r>
        <w:rPr>
          <w:rFonts w:ascii="Times New Roman"/>
          <w:b w:val="false"/>
          <w:i w:val="false"/>
          <w:color w:val="000000"/>
          <w:sz w:val="28"/>
        </w:rPr>
        <w:t>
      4-бөлім. Мемлекеттік аудит объектісінің қызметіндегі, соның ішінде оның міндеттері мен функцияларын іске асырумен байланысты заңнаманың рәсімдік бұзушылықтары</w:t>
      </w:r>
    </w:p>
    <w:bookmarkEnd w:id="340"/>
    <w:bookmarkStart w:name="z387" w:id="341"/>
    <w:p>
      <w:pPr>
        <w:spacing w:after="0"/>
        <w:ind w:left="0"/>
        <w:jc w:val="both"/>
      </w:pPr>
      <w:r>
        <w:rPr>
          <w:rFonts w:ascii="Times New Roman"/>
          <w:b w:val="false"/>
          <w:i w:val="false"/>
          <w:color w:val="000000"/>
          <w:sz w:val="28"/>
        </w:rPr>
        <w:t>
      "№ р/с" деген 1-бағанда – мемлекеттік аудит объектілерінің реттік санының нөмірлері (1, 2, 3 және т.б.) көрсетіледі;</w:t>
      </w:r>
    </w:p>
    <w:bookmarkEnd w:id="341"/>
    <w:bookmarkStart w:name="z388" w:id="342"/>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bookmarkEnd w:id="342"/>
    <w:bookmarkStart w:name="z389" w:id="343"/>
    <w:p>
      <w:pPr>
        <w:spacing w:after="0"/>
        <w:ind w:left="0"/>
        <w:jc w:val="both"/>
      </w:pPr>
      <w:r>
        <w:rPr>
          <w:rFonts w:ascii="Times New Roman"/>
          <w:b w:val="false"/>
          <w:i w:val="false"/>
          <w:color w:val="000000"/>
          <w:sz w:val="28"/>
        </w:rPr>
        <w:t>
      "Мемлекеттік аудит объектісінің атауы" деген 3-бағанда – мемлекеттік аудит объектісінің Аудит бағдарламасында көзделген толық атауы көрсетіледі;</w:t>
      </w:r>
    </w:p>
    <w:bookmarkEnd w:id="343"/>
    <w:bookmarkStart w:name="z390" w:id="344"/>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көрсетіледі;</w:t>
      </w:r>
    </w:p>
    <w:bookmarkEnd w:id="344"/>
    <w:bookmarkStart w:name="z391" w:id="345"/>
    <w:p>
      <w:pPr>
        <w:spacing w:after="0"/>
        <w:ind w:left="0"/>
        <w:jc w:val="both"/>
      </w:pPr>
      <w:r>
        <w:rPr>
          <w:rFonts w:ascii="Times New Roman"/>
          <w:b w:val="false"/>
          <w:i w:val="false"/>
          <w:color w:val="000000"/>
          <w:sz w:val="28"/>
        </w:rPr>
        <w:t>
      "Рәсімдік бұзушылықтар" деген 5-бағанда – жүргізіліп отырған мемлекеттік аудит барысында анықталған рәсімдер бұзушылықтарының саны көрсетіледі;</w:t>
      </w:r>
    </w:p>
    <w:bookmarkEnd w:id="345"/>
    <w:bookmarkStart w:name="z392" w:id="346"/>
    <w:p>
      <w:pPr>
        <w:spacing w:after="0"/>
        <w:ind w:left="0"/>
        <w:jc w:val="both"/>
      </w:pPr>
      <w:r>
        <w:rPr>
          <w:rFonts w:ascii="Times New Roman"/>
          <w:b w:val="false"/>
          <w:i w:val="false"/>
          <w:color w:val="000000"/>
          <w:sz w:val="28"/>
        </w:rPr>
        <w:t>
      "Бюджет заңнамасының бұзушылықтары" деген 6-бағанда – бюджет заңнамасының рәсімдік бұзушылықтары көрсетіледі;</w:t>
      </w:r>
    </w:p>
    <w:bookmarkEnd w:id="346"/>
    <w:bookmarkStart w:name="z393" w:id="347"/>
    <w:p>
      <w:pPr>
        <w:spacing w:after="0"/>
        <w:ind w:left="0"/>
        <w:jc w:val="both"/>
      </w:pPr>
      <w:r>
        <w:rPr>
          <w:rFonts w:ascii="Times New Roman"/>
          <w:b w:val="false"/>
          <w:i w:val="false"/>
          <w:color w:val="000000"/>
          <w:sz w:val="28"/>
        </w:rPr>
        <w:t>
      "Бухгалтерлік есепті жүргізу және қаржылық есептілікті жасау кезінде заңнама бұзушылықтары" деген 7-бағанда – бухгалтерлік есепті жүргізу және қаржылық есептілікті жасау кезінде заңнаманың рәсімдік бұзушылықтары көрсетіледі;</w:t>
      </w:r>
    </w:p>
    <w:bookmarkEnd w:id="347"/>
    <w:bookmarkStart w:name="z394" w:id="348"/>
    <w:p>
      <w:pPr>
        <w:spacing w:after="0"/>
        <w:ind w:left="0"/>
        <w:jc w:val="both"/>
      </w:pPr>
      <w:r>
        <w:rPr>
          <w:rFonts w:ascii="Times New Roman"/>
          <w:b w:val="false"/>
          <w:i w:val="false"/>
          <w:color w:val="000000"/>
          <w:sz w:val="28"/>
        </w:rPr>
        <w:t>
      "Құрылыс және қала құрылысы саласындағы заңнама бұзушылықтары" деген 8-бағанда – құрылыс және қала құрылысы саласындағы заңнаманың рәсімдік бұзушылықтары көрсетіледі;</w:t>
      </w:r>
    </w:p>
    <w:bookmarkEnd w:id="348"/>
    <w:bookmarkStart w:name="z395" w:id="349"/>
    <w:p>
      <w:pPr>
        <w:spacing w:after="0"/>
        <w:ind w:left="0"/>
        <w:jc w:val="both"/>
      </w:pPr>
      <w:r>
        <w:rPr>
          <w:rFonts w:ascii="Times New Roman"/>
          <w:b w:val="false"/>
          <w:i w:val="false"/>
          <w:color w:val="000000"/>
          <w:sz w:val="28"/>
        </w:rPr>
        <w:t>
      "Мемлекеттік сатып алу саласындағы заңнама бұзушылықтары" деген 9-бағанда – мемлекеттік сатып алу саласындағы заңнаманың рәсімдік бұзушылықтары көрсетіледі;</w:t>
      </w:r>
    </w:p>
    <w:bookmarkEnd w:id="349"/>
    <w:bookmarkStart w:name="z396" w:id="350"/>
    <w:p>
      <w:pPr>
        <w:spacing w:after="0"/>
        <w:ind w:left="0"/>
        <w:jc w:val="both"/>
      </w:pPr>
      <w:r>
        <w:rPr>
          <w:rFonts w:ascii="Times New Roman"/>
          <w:b w:val="false"/>
          <w:i w:val="false"/>
          <w:color w:val="000000"/>
          <w:sz w:val="28"/>
        </w:rPr>
        <w:t>
      "Өзге де салалық заңнама бұзушылықтары" деген 10-бағанда – өзге де салалық заңнаманың рәсімдік бұзушылықтары көрсетіледі;</w:t>
      </w:r>
    </w:p>
    <w:bookmarkEnd w:id="350"/>
    <w:bookmarkStart w:name="z397" w:id="351"/>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11-бағанда – қысқаша нысанда бұзылған құқық нормаларының тармағына сілтеме жасай отырып бұзушылық фактісі сипатталады;</w:t>
      </w:r>
    </w:p>
    <w:bookmarkEnd w:id="351"/>
    <w:bookmarkStart w:name="z398" w:id="352"/>
    <w:p>
      <w:pPr>
        <w:spacing w:after="0"/>
        <w:ind w:left="0"/>
        <w:jc w:val="both"/>
      </w:pPr>
      <w:r>
        <w:rPr>
          <w:rFonts w:ascii="Times New Roman"/>
          <w:b w:val="false"/>
          <w:i w:val="false"/>
          <w:color w:val="000000"/>
          <w:sz w:val="28"/>
        </w:rPr>
        <w:t>
      "Бұзушылықтар сыныптауышының тармағы (болған жағдайда)" деген 12-бағанда – Мемлекеттік аудит және қаржылық бақылау объектілерінде анықталған бұзушылықтар сыныптауышының тармағы көрсетіледі.</w:t>
      </w:r>
    </w:p>
    <w:bookmarkEnd w:id="352"/>
    <w:bookmarkStart w:name="z399" w:id="353"/>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сілтемемен)" деген 13-бағанда – әкімшілік құқық бұзушылық белгілері бар анықталған бұзушылықтар ӘҚтК-тің баптарына сілтемемен көрсетіледі;</w:t>
      </w:r>
    </w:p>
    <w:bookmarkEnd w:id="353"/>
    <w:bookmarkStart w:name="z400" w:id="354"/>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2025 жылғы 18 қарашадағы</w:t>
            </w:r>
            <w:r>
              <w:br/>
            </w:r>
            <w:r>
              <w:rPr>
                <w:rFonts w:ascii="Times New Roman"/>
                <w:b w:val="false"/>
                <w:i w:val="false"/>
                <w:color w:val="000000"/>
                <w:sz w:val="20"/>
              </w:rPr>
              <w:t>№ 14-НҚ Нормативтік қаулыға</w:t>
            </w:r>
            <w:r>
              <w:br/>
            </w:r>
            <w:r>
              <w:rPr>
                <w:rFonts w:ascii="Times New Roman"/>
                <w:b w:val="false"/>
                <w:i w:val="false"/>
                <w:color w:val="000000"/>
                <w:sz w:val="20"/>
              </w:rPr>
              <w:t>5-қосымша</w:t>
            </w:r>
            <w:r>
              <w:br/>
            </w:r>
            <w:r>
              <w:rPr>
                <w:rFonts w:ascii="Times New Roman"/>
                <w:b w:val="false"/>
                <w:i w:val="false"/>
                <w:color w:val="000000"/>
                <w:sz w:val="20"/>
              </w:rPr>
              <w:t>Сыртқы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19-қосымша</w:t>
            </w:r>
          </w:p>
        </w:tc>
      </w:tr>
    </w:tbl>
    <w:bookmarkStart w:name="z402" w:id="355"/>
    <w:p>
      <w:pPr>
        <w:spacing w:after="0"/>
        <w:ind w:left="0"/>
        <w:jc w:val="both"/>
      </w:pPr>
      <w:r>
        <w:rPr>
          <w:rFonts w:ascii="Times New Roman"/>
          <w:b w:val="false"/>
          <w:i w:val="false"/>
          <w:color w:val="000000"/>
          <w:sz w:val="28"/>
        </w:rPr>
        <w:t>
      нысан</w:t>
      </w:r>
    </w:p>
    <w:bookmarkEnd w:id="355"/>
    <w:bookmarkStart w:name="z403" w:id="356"/>
    <w:p>
      <w:pPr>
        <w:spacing w:after="0"/>
        <w:ind w:left="0"/>
        <w:jc w:val="left"/>
      </w:pPr>
      <w:r>
        <w:rPr>
          <w:rFonts w:ascii="Times New Roman"/>
          <w:b/>
          <w:i w:val="false"/>
          <w:color w:val="000000"/>
        </w:rPr>
        <w:t xml:space="preserve"> Қаржылық есептілік бойынша аудиторлық есептің үлгілік нысаны</w:t>
      </w:r>
    </w:p>
    <w:bookmarkEnd w:id="356"/>
    <w:bookmarkStart w:name="z404" w:id="357"/>
    <w:p>
      <w:pPr>
        <w:spacing w:after="0"/>
        <w:ind w:left="0"/>
        <w:jc w:val="both"/>
      </w:pPr>
      <w:r>
        <w:rPr>
          <w:rFonts w:ascii="Times New Roman"/>
          <w:b w:val="false"/>
          <w:i w:val="false"/>
          <w:color w:val="000000"/>
          <w:sz w:val="28"/>
        </w:rPr>
        <w:t>
      ___________________</w:t>
      </w:r>
    </w:p>
    <w:bookmarkEnd w:id="357"/>
    <w:bookmarkStart w:name="z405" w:id="358"/>
    <w:p>
      <w:pPr>
        <w:spacing w:after="0"/>
        <w:ind w:left="0"/>
        <w:jc w:val="both"/>
      </w:pPr>
      <w:r>
        <w:rPr>
          <w:rFonts w:ascii="Times New Roman"/>
          <w:b w:val="false"/>
          <w:i w:val="false"/>
          <w:color w:val="000000"/>
          <w:sz w:val="28"/>
        </w:rPr>
        <w:t>
      (жасалған орны)</w:t>
      </w:r>
    </w:p>
    <w:bookmarkEnd w:id="358"/>
    <w:bookmarkStart w:name="z406" w:id="359"/>
    <w:p>
      <w:pPr>
        <w:spacing w:after="0"/>
        <w:ind w:left="0"/>
        <w:jc w:val="both"/>
      </w:pPr>
      <w:r>
        <w:rPr>
          <w:rFonts w:ascii="Times New Roman"/>
          <w:b w:val="false"/>
          <w:i w:val="false"/>
          <w:color w:val="000000"/>
          <w:sz w:val="28"/>
        </w:rPr>
        <w:t>
      1. Аудиторлық іс-шараның атауы</w:t>
      </w:r>
    </w:p>
    <w:bookmarkEnd w:id="359"/>
    <w:bookmarkStart w:name="z407" w:id="360"/>
    <w:p>
      <w:pPr>
        <w:spacing w:after="0"/>
        <w:ind w:left="0"/>
        <w:jc w:val="both"/>
      </w:pPr>
      <w:r>
        <w:rPr>
          <w:rFonts w:ascii="Times New Roman"/>
          <w:b w:val="false"/>
          <w:i w:val="false"/>
          <w:color w:val="000000"/>
          <w:sz w:val="28"/>
        </w:rPr>
        <w:t>
      _________________________________________________________</w:t>
      </w:r>
    </w:p>
    <w:bookmarkEnd w:id="360"/>
    <w:bookmarkStart w:name="z408" w:id="361"/>
    <w:p>
      <w:pPr>
        <w:spacing w:after="0"/>
        <w:ind w:left="0"/>
        <w:jc w:val="both"/>
      </w:pPr>
      <w:r>
        <w:rPr>
          <w:rFonts w:ascii="Times New Roman"/>
          <w:b w:val="false"/>
          <w:i w:val="false"/>
          <w:color w:val="000000"/>
          <w:sz w:val="28"/>
        </w:rPr>
        <w:t>
      2. Мемлекеттік аудит тобының құрамы (мемлекеттік аудиторлардың сертификаттарының нөмірлерін көрсете отырып):</w:t>
      </w:r>
    </w:p>
    <w:bookmarkEnd w:id="361"/>
    <w:bookmarkStart w:name="z409" w:id="362"/>
    <w:p>
      <w:pPr>
        <w:spacing w:after="0"/>
        <w:ind w:left="0"/>
        <w:jc w:val="both"/>
      </w:pPr>
      <w:r>
        <w:rPr>
          <w:rFonts w:ascii="Times New Roman"/>
          <w:b w:val="false"/>
          <w:i w:val="false"/>
          <w:color w:val="000000"/>
          <w:sz w:val="28"/>
        </w:rPr>
        <w:t>
      _________________________________________________________</w:t>
      </w:r>
    </w:p>
    <w:bookmarkEnd w:id="362"/>
    <w:bookmarkStart w:name="z410" w:id="363"/>
    <w:p>
      <w:pPr>
        <w:spacing w:after="0"/>
        <w:ind w:left="0"/>
        <w:jc w:val="both"/>
      </w:pPr>
      <w:r>
        <w:rPr>
          <w:rFonts w:ascii="Times New Roman"/>
          <w:b w:val="false"/>
          <w:i w:val="false"/>
          <w:color w:val="000000"/>
          <w:sz w:val="28"/>
        </w:rPr>
        <w:t>
      3. "_____" _______ №_____ Мемлекеттік аудит (тексеру) жүргізуге тапсырма</w:t>
      </w:r>
    </w:p>
    <w:bookmarkEnd w:id="363"/>
    <w:bookmarkStart w:name="z411" w:id="364"/>
    <w:p>
      <w:pPr>
        <w:spacing w:after="0"/>
        <w:ind w:left="0"/>
        <w:jc w:val="both"/>
      </w:pPr>
      <w:r>
        <w:rPr>
          <w:rFonts w:ascii="Times New Roman"/>
          <w:b w:val="false"/>
          <w:i w:val="false"/>
          <w:color w:val="000000"/>
          <w:sz w:val="28"/>
        </w:rPr>
        <w:t>
      4. Мемлекеттік аудит жүргізу мерзімі: ________- _________ аралығы</w:t>
      </w:r>
    </w:p>
    <w:bookmarkEnd w:id="364"/>
    <w:bookmarkStart w:name="z412" w:id="365"/>
    <w:p>
      <w:pPr>
        <w:spacing w:after="0"/>
        <w:ind w:left="0"/>
        <w:jc w:val="both"/>
      </w:pPr>
      <w:r>
        <w:rPr>
          <w:rFonts w:ascii="Times New Roman"/>
          <w:b w:val="false"/>
          <w:i w:val="false"/>
          <w:color w:val="000000"/>
          <w:sz w:val="28"/>
        </w:rPr>
        <w:t>
      5. Аудит объектісі (-лері)</w:t>
      </w:r>
    </w:p>
    <w:bookmarkEnd w:id="365"/>
    <w:bookmarkStart w:name="z413" w:id="366"/>
    <w:p>
      <w:pPr>
        <w:spacing w:after="0"/>
        <w:ind w:left="0"/>
        <w:jc w:val="both"/>
      </w:pPr>
      <w:r>
        <w:rPr>
          <w:rFonts w:ascii="Times New Roman"/>
          <w:b w:val="false"/>
          <w:i w:val="false"/>
          <w:color w:val="000000"/>
          <w:sz w:val="28"/>
        </w:rPr>
        <w:t>
      6. Аудиттің мәні</w:t>
      </w:r>
    </w:p>
    <w:bookmarkEnd w:id="366"/>
    <w:bookmarkStart w:name="z414" w:id="367"/>
    <w:p>
      <w:pPr>
        <w:spacing w:after="0"/>
        <w:ind w:left="0"/>
        <w:jc w:val="both"/>
      </w:pPr>
      <w:r>
        <w:rPr>
          <w:rFonts w:ascii="Times New Roman"/>
          <w:b w:val="false"/>
          <w:i w:val="false"/>
          <w:color w:val="000000"/>
          <w:sz w:val="28"/>
        </w:rPr>
        <w:t>
      Аудит тобы мынадай нысандарды:</w:t>
      </w:r>
    </w:p>
    <w:bookmarkEnd w:id="367"/>
    <w:bookmarkStart w:name="z415" w:id="368"/>
    <w:p>
      <w:pPr>
        <w:spacing w:after="0"/>
        <w:ind w:left="0"/>
        <w:jc w:val="both"/>
      </w:pPr>
      <w:r>
        <w:rPr>
          <w:rFonts w:ascii="Times New Roman"/>
          <w:b w:val="false"/>
          <w:i w:val="false"/>
          <w:color w:val="000000"/>
          <w:sz w:val="28"/>
        </w:rPr>
        <w:t>
      - 20__ жылғы 1 қаңтардағы жағдай бойынша бухгалтерлік баланс;</w:t>
      </w:r>
    </w:p>
    <w:bookmarkEnd w:id="368"/>
    <w:bookmarkStart w:name="z416" w:id="369"/>
    <w:p>
      <w:pPr>
        <w:spacing w:after="0"/>
        <w:ind w:left="0"/>
        <w:jc w:val="both"/>
      </w:pPr>
      <w:r>
        <w:rPr>
          <w:rFonts w:ascii="Times New Roman"/>
          <w:b w:val="false"/>
          <w:i w:val="false"/>
          <w:color w:val="000000"/>
          <w:sz w:val="28"/>
        </w:rPr>
        <w:t>
      - 20__ жылғы қаржылық қызмет нәтижелері туралы есеп;</w:t>
      </w:r>
    </w:p>
    <w:bookmarkEnd w:id="369"/>
    <w:bookmarkStart w:name="z417" w:id="370"/>
    <w:p>
      <w:pPr>
        <w:spacing w:after="0"/>
        <w:ind w:left="0"/>
        <w:jc w:val="both"/>
      </w:pPr>
      <w:r>
        <w:rPr>
          <w:rFonts w:ascii="Times New Roman"/>
          <w:b w:val="false"/>
          <w:i w:val="false"/>
          <w:color w:val="000000"/>
          <w:sz w:val="28"/>
        </w:rPr>
        <w:t>
      - 20__ жылғы ақша қозғалысы туралы есеп (тікелей әдіс),</w:t>
      </w:r>
    </w:p>
    <w:bookmarkEnd w:id="370"/>
    <w:bookmarkStart w:name="z418" w:id="371"/>
    <w:p>
      <w:pPr>
        <w:spacing w:after="0"/>
        <w:ind w:left="0"/>
        <w:jc w:val="both"/>
      </w:pPr>
      <w:r>
        <w:rPr>
          <w:rFonts w:ascii="Times New Roman"/>
          <w:b w:val="false"/>
          <w:i w:val="false"/>
          <w:color w:val="000000"/>
          <w:sz w:val="28"/>
        </w:rPr>
        <w:t>
      - 20__ жылғы таза активтердің/капиталдың өзгерістері туралы есеп;</w:t>
      </w:r>
    </w:p>
    <w:bookmarkEnd w:id="371"/>
    <w:bookmarkStart w:name="z419" w:id="372"/>
    <w:p>
      <w:pPr>
        <w:spacing w:after="0"/>
        <w:ind w:left="0"/>
        <w:jc w:val="both"/>
      </w:pPr>
      <w:r>
        <w:rPr>
          <w:rFonts w:ascii="Times New Roman"/>
          <w:b w:val="false"/>
          <w:i w:val="false"/>
          <w:color w:val="000000"/>
          <w:sz w:val="28"/>
        </w:rPr>
        <w:t>
      - қаржылық есептілікке түсіндірме жазбаны қамтитын, қоса беріліп отырған қаржылық есептілікке (шоғырландырылған қаржылық есептілікке) аудит жүргізді.</w:t>
      </w:r>
    </w:p>
    <w:bookmarkEnd w:id="372"/>
    <w:bookmarkStart w:name="z420" w:id="373"/>
    <w:p>
      <w:pPr>
        <w:spacing w:after="0"/>
        <w:ind w:left="0"/>
        <w:jc w:val="both"/>
      </w:pPr>
      <w:r>
        <w:rPr>
          <w:rFonts w:ascii="Times New Roman"/>
          <w:b w:val="false"/>
          <w:i w:val="false"/>
          <w:color w:val="000000"/>
          <w:sz w:val="28"/>
        </w:rPr>
        <w:t>
      7. Қаржылық есептіліктің дайындығы үшін аудит объектісі басшылығының жауаптылығы</w:t>
      </w:r>
    </w:p>
    <w:bookmarkEnd w:id="373"/>
    <w:bookmarkStart w:name="z421" w:id="374"/>
    <w:p>
      <w:pPr>
        <w:spacing w:after="0"/>
        <w:ind w:left="0"/>
        <w:jc w:val="both"/>
      </w:pPr>
      <w:r>
        <w:rPr>
          <w:rFonts w:ascii="Times New Roman"/>
          <w:b w:val="false"/>
          <w:i w:val="false"/>
          <w:color w:val="000000"/>
          <w:sz w:val="28"/>
        </w:rPr>
        <w:t>
      Аудит объектісінің басшылығы (бірінші және екінші қол қою құқығына сәйкес қаржылық есептілікке қол қойған адамдардың аты, әкесінің аты (болған жағдайда), тегі және лауазымының атауы көрсетіледі) қаржылық есептілікті Қазақстан Республикасының бухгалтерлік есеп және қаржылық есептілік саласындағы заңнамасына сәйкес дайындау мен ұсыну және жосықсыз әрекеттерден немесе қателіктен туындаған елеулі бұрмалауларды қамтымайтын қаржылық есептілікті дайындауға қажеттілер ретінде айқындалған ішкі бақылау құралдары үшін жауапты болады.</w:t>
      </w:r>
    </w:p>
    <w:bookmarkEnd w:id="374"/>
    <w:bookmarkStart w:name="z422" w:id="375"/>
    <w:p>
      <w:pPr>
        <w:spacing w:after="0"/>
        <w:ind w:left="0"/>
        <w:jc w:val="both"/>
      </w:pPr>
      <w:r>
        <w:rPr>
          <w:rFonts w:ascii="Times New Roman"/>
          <w:b w:val="false"/>
          <w:i w:val="false"/>
          <w:color w:val="000000"/>
          <w:sz w:val="28"/>
        </w:rPr>
        <w:t>
      8. Мемлекеттік аудитордың жауаптылығы</w:t>
      </w:r>
    </w:p>
    <w:bookmarkEnd w:id="375"/>
    <w:bookmarkStart w:name="z423" w:id="376"/>
    <w:p>
      <w:pPr>
        <w:spacing w:after="0"/>
        <w:ind w:left="0"/>
        <w:jc w:val="both"/>
      </w:pPr>
      <w:r>
        <w:rPr>
          <w:rFonts w:ascii="Times New Roman"/>
          <w:b w:val="false"/>
          <w:i w:val="false"/>
          <w:color w:val="000000"/>
          <w:sz w:val="28"/>
        </w:rPr>
        <w:t>
      Біз өзіміз жүргізген аудит негізінде қаржылық есептіліктің анықтығы туралы білдірген пікіріміз үшін жауап береміз. Біз аудитті Қазақстан Республикасының мемлекеттік аудит және қаржылық бақылау саласындағы заңнамасына сәйкес жүргіздік, бұл қаржылық есептілік аудитін жүргізу бойынша рәсімдік стандарттың талаптарын орындауды білдіреді. Осы стандарт аудитті қаржылық есептілікте елеулі бұрмалаулардың қамтылмағандығына орынды сенімді болатындай етіп жүргізуді талап етеді.</w:t>
      </w:r>
    </w:p>
    <w:bookmarkEnd w:id="376"/>
    <w:bookmarkStart w:name="z424" w:id="377"/>
    <w:p>
      <w:pPr>
        <w:spacing w:after="0"/>
        <w:ind w:left="0"/>
        <w:jc w:val="both"/>
      </w:pPr>
      <w:r>
        <w:rPr>
          <w:rFonts w:ascii="Times New Roman"/>
          <w:b w:val="false"/>
          <w:i w:val="false"/>
          <w:color w:val="000000"/>
          <w:sz w:val="28"/>
        </w:rPr>
        <w:t>
      Аудит қаржылық есептіліктегі сандық көрсеткіштерді және ондағы ақпараттың ашып көрсетілуін растайтын аудиторлық дәлелдемелер алуға бағытталған аудиторлық рәсімдер жүргізуді қамтыды. Аудиторлық рәсімдерді таңдау жосықсыз әрекеттер немесе қателіктер салдарынан жол берілген елеулі бұрмалаулар тәуекелін бағалауға негізделген біздің пайымдамамыздың мәні болып табылады. Осы тәуекелді бағалау барысында біз тиісті аудиторлық рәсімдерді таңдау мақсатында қаржылық есептілікті жасауды және оның анықтығын қамтамасыз ететін ішкі бақылау жүйесін қарастырдық.</w:t>
      </w:r>
    </w:p>
    <w:bookmarkEnd w:id="377"/>
    <w:bookmarkStart w:name="z425" w:id="378"/>
    <w:p>
      <w:pPr>
        <w:spacing w:after="0"/>
        <w:ind w:left="0"/>
        <w:jc w:val="both"/>
      </w:pPr>
      <w:r>
        <w:rPr>
          <w:rFonts w:ascii="Times New Roman"/>
          <w:b w:val="false"/>
          <w:i w:val="false"/>
          <w:color w:val="000000"/>
          <w:sz w:val="28"/>
        </w:rPr>
        <w:t>
      Сонымен қатар, аудит қолданылатын есеп саясатының тиісінше сипатын және аудит субъектісінің басшылығы алған бағалау көрсеткіштерінің негізділігін, сондай-ақ жалпы қаржылық есептіліктің ұсынылуын бағалауды қамтыды.</w:t>
      </w:r>
    </w:p>
    <w:bookmarkEnd w:id="378"/>
    <w:bookmarkStart w:name="z426" w:id="379"/>
    <w:p>
      <w:pPr>
        <w:spacing w:after="0"/>
        <w:ind w:left="0"/>
        <w:jc w:val="both"/>
      </w:pPr>
      <w:r>
        <w:rPr>
          <w:rFonts w:ascii="Times New Roman"/>
          <w:b w:val="false"/>
          <w:i w:val="false"/>
          <w:color w:val="000000"/>
          <w:sz w:val="28"/>
        </w:rPr>
        <w:t>
      Біз аудит барысында алынған аудиторлық дәлелдемелер жеткілікті және тиісінше болып табылады деп санаймыз, бұл қаржылық есептіліктің анықтығы туралы пікір білдіруге негіз болады.</w:t>
      </w:r>
    </w:p>
    <w:bookmarkEnd w:id="379"/>
    <w:bookmarkStart w:name="z427" w:id="380"/>
    <w:p>
      <w:pPr>
        <w:spacing w:after="0"/>
        <w:ind w:left="0"/>
        <w:jc w:val="both"/>
      </w:pPr>
      <w:r>
        <w:rPr>
          <w:rFonts w:ascii="Times New Roman"/>
          <w:b w:val="false"/>
          <w:i w:val="false"/>
          <w:color w:val="000000"/>
          <w:sz w:val="28"/>
        </w:rPr>
        <w:t>
      9. Пікір (оң, ескертпесі бар) білдіруге немесе пікір білдіруден бас тартуға негіз.</w:t>
      </w:r>
    </w:p>
    <w:bookmarkEnd w:id="380"/>
    <w:bookmarkStart w:name="z428" w:id="381"/>
    <w:p>
      <w:pPr>
        <w:spacing w:after="0"/>
        <w:ind w:left="0"/>
        <w:jc w:val="both"/>
      </w:pPr>
      <w:r>
        <w:rPr>
          <w:rFonts w:ascii="Times New Roman"/>
          <w:b w:val="false"/>
          <w:i w:val="false"/>
          <w:color w:val="000000"/>
          <w:sz w:val="28"/>
        </w:rPr>
        <w:t>
      10. Пікір</w:t>
      </w:r>
    </w:p>
    <w:bookmarkEnd w:id="381"/>
    <w:bookmarkStart w:name="z429" w:id="382"/>
    <w:p>
      <w:pPr>
        <w:spacing w:after="0"/>
        <w:ind w:left="0"/>
        <w:jc w:val="both"/>
      </w:pPr>
      <w:r>
        <w:rPr>
          <w:rFonts w:ascii="Times New Roman"/>
          <w:b w:val="false"/>
          <w:i w:val="false"/>
          <w:color w:val="000000"/>
          <w:sz w:val="28"/>
        </w:rPr>
        <w:t>
      (Оң пікір кезінде)</w:t>
      </w:r>
    </w:p>
    <w:bookmarkEnd w:id="382"/>
    <w:bookmarkStart w:name="z430" w:id="383"/>
    <w:p>
      <w:pPr>
        <w:spacing w:after="0"/>
        <w:ind w:left="0"/>
        <w:jc w:val="both"/>
      </w:pPr>
      <w:r>
        <w:rPr>
          <w:rFonts w:ascii="Times New Roman"/>
          <w:b w:val="false"/>
          <w:i w:val="false"/>
          <w:color w:val="000000"/>
          <w:sz w:val="28"/>
        </w:rPr>
        <w:t>
      Біздің пікірімізше, қаржылық есептілік (шоғырландырылған қаржылық есептілік) 20__ жылғы _________ жағдай бойынша қаржылық жағдайды, 20______ жылғы қаржы-шаруашылық қызметінің нәтижелерін және ақша қаражатының қозғалысын Қазақстан Республикасының бухгалтерлік есеп және қаржылық есептілік саласындағы заңнамасында белгіленген талаптарға сәйкес бүкіл елеулі аспектілерде анық көрсетеді.</w:t>
      </w:r>
    </w:p>
    <w:bookmarkEnd w:id="383"/>
    <w:bookmarkStart w:name="z431" w:id="384"/>
    <w:p>
      <w:pPr>
        <w:spacing w:after="0"/>
        <w:ind w:left="0"/>
        <w:jc w:val="both"/>
      </w:pPr>
      <w:r>
        <w:rPr>
          <w:rFonts w:ascii="Times New Roman"/>
          <w:b w:val="false"/>
          <w:i w:val="false"/>
          <w:color w:val="000000"/>
          <w:sz w:val="28"/>
        </w:rPr>
        <w:t>
      (Ескертпесі бар пікір кезінде)</w:t>
      </w:r>
    </w:p>
    <w:bookmarkEnd w:id="384"/>
    <w:bookmarkStart w:name="z432" w:id="385"/>
    <w:p>
      <w:pPr>
        <w:spacing w:after="0"/>
        <w:ind w:left="0"/>
        <w:jc w:val="both"/>
      </w:pPr>
      <w:r>
        <w:rPr>
          <w:rFonts w:ascii="Times New Roman"/>
          <w:b w:val="false"/>
          <w:i w:val="false"/>
          <w:color w:val="000000"/>
          <w:sz w:val="28"/>
        </w:rPr>
        <w:t>
      Біздің пікірімізше, қаржылық есептілікке ескертпесі бар пікір білдіруге негіздемені қамтитын тармақта жазылған мән-жайлардың әсерін қоспағанда, қаржылық есептілік 20__ жылғы 31 желтоқсандағы жағдай бойынша қаржылық жағдайды, 20__ жылғы қаржы-шаруашылық қызметінің нәтижелерін және ақша қаражатының қозғалысын Қазақстан Республикасының бухгалтерлік есеп және қаржылық есептілік саласындағы заңнамасында белгіленген талаптарға сәйкес бүкіл елеулі аспектілерде анық көрсетеді.</w:t>
      </w:r>
    </w:p>
    <w:bookmarkEnd w:id="385"/>
    <w:bookmarkStart w:name="z433" w:id="386"/>
    <w:p>
      <w:pPr>
        <w:spacing w:after="0"/>
        <w:ind w:left="0"/>
        <w:jc w:val="both"/>
      </w:pPr>
      <w:r>
        <w:rPr>
          <w:rFonts w:ascii="Times New Roman"/>
          <w:b w:val="false"/>
          <w:i w:val="false"/>
          <w:color w:val="000000"/>
          <w:sz w:val="28"/>
        </w:rPr>
        <w:t>
      (Пікір білдіруден бас тартқан кезде)</w:t>
      </w:r>
    </w:p>
    <w:bookmarkEnd w:id="386"/>
    <w:bookmarkStart w:name="z434" w:id="387"/>
    <w:p>
      <w:pPr>
        <w:spacing w:after="0"/>
        <w:ind w:left="0"/>
        <w:jc w:val="both"/>
      </w:pPr>
      <w:r>
        <w:rPr>
          <w:rFonts w:ascii="Times New Roman"/>
          <w:b w:val="false"/>
          <w:i w:val="false"/>
          <w:color w:val="000000"/>
          <w:sz w:val="28"/>
        </w:rPr>
        <w:t>
      Пікір білдіруден бас тартуға негіздемені қамтитын тармақта жазылған мән-жайлардың маңыздылығы салдарынан бізде пікір білдіруге негіздемені қамтамасыз ететін жеткілікті тиісінше аудиторлық дәлелдемелер алу мүмкіндігі болмады, және сәйкесінше, біз қаржылық есептіліктің анықтығы туралы пікір білдірмейміз.</w:t>
      </w:r>
    </w:p>
    <w:bookmarkEnd w:id="387"/>
    <w:bookmarkStart w:name="z435" w:id="388"/>
    <w:p>
      <w:pPr>
        <w:spacing w:after="0"/>
        <w:ind w:left="0"/>
        <w:jc w:val="both"/>
      </w:pPr>
      <w:r>
        <w:rPr>
          <w:rFonts w:ascii="Times New Roman"/>
          <w:b w:val="false"/>
          <w:i w:val="false"/>
          <w:color w:val="000000"/>
          <w:sz w:val="28"/>
        </w:rPr>
        <w:t>
      11. Түсіндірме параграф</w:t>
      </w:r>
    </w:p>
    <w:bookmarkEnd w:id="388"/>
    <w:bookmarkStart w:name="z436" w:id="389"/>
    <w:p>
      <w:pPr>
        <w:spacing w:after="0"/>
        <w:ind w:left="0"/>
        <w:jc w:val="both"/>
      </w:pPr>
      <w:r>
        <w:rPr>
          <w:rFonts w:ascii="Times New Roman"/>
          <w:b w:val="false"/>
          <w:i w:val="false"/>
          <w:color w:val="000000"/>
          <w:sz w:val="28"/>
        </w:rPr>
        <w:t>
      Қаржылық есептіліктің анықтығы туралы пікірді өзгертпей, біз қаржылық есептілікке түсіндірмеде жазылған мынадай ақпаратқа назар аударамыз:</w:t>
      </w:r>
    </w:p>
    <w:bookmarkEnd w:id="389"/>
    <w:bookmarkStart w:name="z437" w:id="390"/>
    <w:p>
      <w:pPr>
        <w:spacing w:after="0"/>
        <w:ind w:left="0"/>
        <w:jc w:val="both"/>
      </w:pPr>
      <w:r>
        <w:rPr>
          <w:rFonts w:ascii="Times New Roman"/>
          <w:b w:val="false"/>
          <w:i w:val="false"/>
          <w:color w:val="000000"/>
          <w:sz w:val="28"/>
        </w:rPr>
        <w:t>
      ____________________________________________________________________.</w:t>
      </w:r>
    </w:p>
    <w:bookmarkEnd w:id="390"/>
    <w:bookmarkStart w:name="z438" w:id="391"/>
    <w:p>
      <w:pPr>
        <w:spacing w:after="0"/>
        <w:ind w:left="0"/>
        <w:jc w:val="both"/>
      </w:pPr>
      <w:r>
        <w:rPr>
          <w:rFonts w:ascii="Times New Roman"/>
          <w:b w:val="false"/>
          <w:i w:val="false"/>
          <w:color w:val="000000"/>
          <w:sz w:val="28"/>
        </w:rPr>
        <w:t>
      12. Назар аударуды талап ететін өзге де мәселелер</w:t>
      </w:r>
    </w:p>
    <w:bookmarkEnd w:id="391"/>
    <w:bookmarkStart w:name="z439" w:id="392"/>
    <w:p>
      <w:pPr>
        <w:spacing w:after="0"/>
        <w:ind w:left="0"/>
        <w:jc w:val="both"/>
      </w:pPr>
      <w:r>
        <w:rPr>
          <w:rFonts w:ascii="Times New Roman"/>
          <w:b w:val="false"/>
          <w:i w:val="false"/>
          <w:color w:val="000000"/>
          <w:sz w:val="28"/>
        </w:rPr>
        <w:t>
      Қаржылық есептіліктің анықтығы туралы пікірді өзгертпей, біз мынадай ақпаратқа назар аударамыз:</w:t>
      </w:r>
    </w:p>
    <w:bookmarkEnd w:id="392"/>
    <w:bookmarkStart w:name="z440" w:id="393"/>
    <w:p>
      <w:pPr>
        <w:spacing w:after="0"/>
        <w:ind w:left="0"/>
        <w:jc w:val="both"/>
      </w:pPr>
      <w:r>
        <w:rPr>
          <w:rFonts w:ascii="Times New Roman"/>
          <w:b w:val="false"/>
          <w:i w:val="false"/>
          <w:color w:val="000000"/>
          <w:sz w:val="28"/>
        </w:rPr>
        <w:t>
      _______________________________________________________________.</w:t>
      </w:r>
    </w:p>
    <w:bookmarkEnd w:id="393"/>
    <w:bookmarkStart w:name="z441" w:id="394"/>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жұмыскер(лер)і:</w:t>
      </w:r>
    </w:p>
    <w:bookmarkEnd w:id="394"/>
    <w:bookmarkStart w:name="z442" w:id="395"/>
    <w:p>
      <w:pPr>
        <w:spacing w:after="0"/>
        <w:ind w:left="0"/>
        <w:jc w:val="both"/>
      </w:pPr>
      <w:r>
        <w:rPr>
          <w:rFonts w:ascii="Times New Roman"/>
          <w:b w:val="false"/>
          <w:i w:val="false"/>
          <w:color w:val="000000"/>
          <w:sz w:val="28"/>
        </w:rPr>
        <w:t>
      _______________________________________________________________</w:t>
      </w:r>
    </w:p>
    <w:bookmarkEnd w:id="395"/>
    <w:bookmarkStart w:name="z443" w:id="396"/>
    <w:p>
      <w:pPr>
        <w:spacing w:after="0"/>
        <w:ind w:left="0"/>
        <w:jc w:val="both"/>
      </w:pPr>
      <w:r>
        <w:rPr>
          <w:rFonts w:ascii="Times New Roman"/>
          <w:b w:val="false"/>
          <w:i w:val="false"/>
          <w:color w:val="000000"/>
          <w:sz w:val="28"/>
        </w:rPr>
        <w:t>
      (лауазымы, қолы, аты-жөні, тегі)</w:t>
      </w:r>
    </w:p>
    <w:bookmarkEnd w:id="396"/>
    <w:bookmarkStart w:name="z444" w:id="397"/>
    <w:p>
      <w:pPr>
        <w:spacing w:after="0"/>
        <w:ind w:left="0"/>
        <w:jc w:val="both"/>
      </w:pPr>
      <w:r>
        <w:rPr>
          <w:rFonts w:ascii="Times New Roman"/>
          <w:b w:val="false"/>
          <w:i w:val="false"/>
          <w:color w:val="000000"/>
          <w:sz w:val="28"/>
        </w:rPr>
        <w:t>
      Аудиторлық есеп _____________________ данада жасалды (саны)</w:t>
      </w:r>
    </w:p>
    <w:bookmarkEnd w:id="397"/>
    <w:bookmarkStart w:name="z445" w:id="398"/>
    <w:p>
      <w:pPr>
        <w:spacing w:after="0"/>
        <w:ind w:left="0"/>
        <w:jc w:val="both"/>
      </w:pPr>
      <w:r>
        <w:rPr>
          <w:rFonts w:ascii="Times New Roman"/>
          <w:b w:val="false"/>
          <w:i w:val="false"/>
          <w:color w:val="000000"/>
          <w:sz w:val="28"/>
        </w:rPr>
        <w:t>
      Ескертпе.</w:t>
      </w:r>
    </w:p>
    <w:bookmarkEnd w:id="398"/>
    <w:bookmarkStart w:name="z446" w:id="399"/>
    <w:p>
      <w:pPr>
        <w:spacing w:after="0"/>
        <w:ind w:left="0"/>
        <w:jc w:val="both"/>
      </w:pPr>
      <w:r>
        <w:rPr>
          <w:rFonts w:ascii="Times New Roman"/>
          <w:b w:val="false"/>
          <w:i w:val="false"/>
          <w:color w:val="000000"/>
          <w:sz w:val="28"/>
        </w:rPr>
        <w:t>
      Мемлекеттік аудит объектісінің басшысы удиторлық есепті алған күннен бастап екі жұмыс күні ішінде мүдделерін мемлекеттік аудиттің аудиторлық іс-шаралары қозғаған кәсіпкерлік субъектілерінің және өзге де тұлғалардың анықталған бұзушылықтары туралы хабардар етеді. Аудит объектісі мүдделі тұлғалардың ұстанымын (қарысылықтарын) мемлекеттік аудит және қаржылық бақылау органдарына жібереді.</w:t>
      </w:r>
    </w:p>
    <w:bookmarkEnd w:id="399"/>
    <w:bookmarkStart w:name="z447" w:id="400"/>
    <w:p>
      <w:pPr>
        <w:spacing w:after="0"/>
        <w:ind w:left="0"/>
        <w:jc w:val="both"/>
      </w:pPr>
      <w:r>
        <w:rPr>
          <w:rFonts w:ascii="Times New Roman"/>
          <w:b w:val="false"/>
          <w:i w:val="false"/>
          <w:color w:val="000000"/>
          <w:sz w:val="28"/>
        </w:rPr>
        <w:t>
      Ескертпе.</w:t>
      </w:r>
    </w:p>
    <w:bookmarkEnd w:id="400"/>
    <w:bookmarkStart w:name="z448" w:id="401"/>
    <w:p>
      <w:pPr>
        <w:spacing w:after="0"/>
        <w:ind w:left="0"/>
        <w:jc w:val="both"/>
      </w:pPr>
      <w:r>
        <w:rPr>
          <w:rFonts w:ascii="Times New Roman"/>
          <w:b w:val="false"/>
          <w:i w:val="false"/>
          <w:color w:val="000000"/>
          <w:sz w:val="28"/>
        </w:rPr>
        <w:t>
      Аудиторлық есептің жоғарғы бөлігінде оның жасалған жері (қаланың, басқа елді мекеннің (ауыл, кент және т.б.) атауы), Аудиторлық есептің жасалған күні, Аудиторлық есеп данасының нөмірі (№1 дана - Қазақстан Республикасының Жоғары аудиторлық палатасы (Тексеру комиссиясы) үшін, № 2 дана – мемлекеттік аудит объектісі үшін жасалады.</w:t>
      </w:r>
    </w:p>
    <w:bookmarkEnd w:id="401"/>
    <w:bookmarkStart w:name="z449" w:id="402"/>
    <w:p>
      <w:pPr>
        <w:spacing w:after="0"/>
        <w:ind w:left="0"/>
        <w:jc w:val="both"/>
      </w:pPr>
      <w:r>
        <w:rPr>
          <w:rFonts w:ascii="Times New Roman"/>
          <w:b w:val="false"/>
          <w:i w:val="false"/>
          <w:color w:val="000000"/>
          <w:sz w:val="28"/>
        </w:rPr>
        <w:t>
      Аудиторлық есепте мынадай деректер көрсетіледі:</w:t>
      </w:r>
    </w:p>
    <w:bookmarkEnd w:id="402"/>
    <w:bookmarkStart w:name="z450" w:id="403"/>
    <w:p>
      <w:pPr>
        <w:spacing w:after="0"/>
        <w:ind w:left="0"/>
        <w:jc w:val="both"/>
      </w:pPr>
      <w:r>
        <w:rPr>
          <w:rFonts w:ascii="Times New Roman"/>
          <w:b w:val="false"/>
          <w:i w:val="false"/>
          <w:color w:val="000000"/>
          <w:sz w:val="28"/>
        </w:rPr>
        <w:t>
      1. Аудиторлық іс-шараның атауы – тиісті жылға арналған Мемлекеттік аудит объектілерінің тізбесіне сәйкес аудиторлық іс-шараның толық атауы көрсетіледі.</w:t>
      </w:r>
    </w:p>
    <w:bookmarkEnd w:id="403"/>
    <w:bookmarkStart w:name="z451" w:id="404"/>
    <w:p>
      <w:pPr>
        <w:spacing w:after="0"/>
        <w:ind w:left="0"/>
        <w:jc w:val="both"/>
      </w:pPr>
      <w:r>
        <w:rPr>
          <w:rFonts w:ascii="Times New Roman"/>
          <w:b w:val="false"/>
          <w:i w:val="false"/>
          <w:color w:val="000000"/>
          <w:sz w:val="28"/>
        </w:rPr>
        <w:t>
      2. Мемлекеттік аудит тобының құрамы – мемлекеттік аудитті жүргізген Қазақстан Республикасының Жоғары аудиторлық палатасы (Тексеру комиссиясы) жұмыскерінің, мемлекеттік аудит жүргізуге тартылған мемлекеттік органдар мамандарының, мемлекеттік емес аудиторлық ұйымдар жұмыскерлерінің және сарапшылардың аты-жөні, тегі, лауазымы көрсетіледі.</w:t>
      </w:r>
    </w:p>
    <w:bookmarkEnd w:id="404"/>
    <w:bookmarkStart w:name="z452" w:id="405"/>
    <w:p>
      <w:pPr>
        <w:spacing w:after="0"/>
        <w:ind w:left="0"/>
        <w:jc w:val="both"/>
      </w:pPr>
      <w:r>
        <w:rPr>
          <w:rFonts w:ascii="Times New Roman"/>
          <w:b w:val="false"/>
          <w:i w:val="false"/>
          <w:color w:val="000000"/>
          <w:sz w:val="28"/>
        </w:rPr>
        <w:t>
      3. Мемлекеттік аудит жүргізуге тапсырма (Тексеру тағайындау туралы акт) – Тапсырманың күні мен нөмірі, Тапсырмаға қол қойған лауазымды адамның аты-жөні, тегі, лауазымы көрсетіледі.</w:t>
      </w:r>
    </w:p>
    <w:bookmarkEnd w:id="405"/>
    <w:bookmarkStart w:name="z453" w:id="406"/>
    <w:p>
      <w:pPr>
        <w:spacing w:after="0"/>
        <w:ind w:left="0"/>
        <w:jc w:val="both"/>
      </w:pPr>
      <w:r>
        <w:rPr>
          <w:rFonts w:ascii="Times New Roman"/>
          <w:b w:val="false"/>
          <w:i w:val="false"/>
          <w:color w:val="000000"/>
          <w:sz w:val="28"/>
        </w:rPr>
        <w:t>
      4. Мемлекеттік аудит жүргізу мерзімі – аталған мемлекеттік аудит объектісінде мемлекеттік аудит жүргізудің басталған және аяқталған күні көрсетіледі (Аудит бағдарламасына сәйкес келеді).</w:t>
      </w:r>
    </w:p>
    <w:bookmarkEnd w:id="406"/>
    <w:bookmarkStart w:name="z454" w:id="407"/>
    <w:p>
      <w:pPr>
        <w:spacing w:after="0"/>
        <w:ind w:left="0"/>
        <w:jc w:val="both"/>
      </w:pPr>
      <w:r>
        <w:rPr>
          <w:rFonts w:ascii="Times New Roman"/>
          <w:b w:val="false"/>
          <w:i w:val="false"/>
          <w:color w:val="000000"/>
          <w:sz w:val="28"/>
        </w:rPr>
        <w:t>
      5. Аудит объектісі – мемлекеттік аудит объектісінің толық атауы, мемлекеттік тіркеу туралы деректер (БСН (ЖСН) көрсетіледі.</w:t>
      </w:r>
    </w:p>
    <w:bookmarkEnd w:id="407"/>
    <w:bookmarkStart w:name="z455" w:id="408"/>
    <w:p>
      <w:pPr>
        <w:spacing w:after="0"/>
        <w:ind w:left="0"/>
        <w:jc w:val="both"/>
      </w:pPr>
      <w:r>
        <w:rPr>
          <w:rFonts w:ascii="Times New Roman"/>
          <w:b w:val="false"/>
          <w:i w:val="false"/>
          <w:color w:val="000000"/>
          <w:sz w:val="28"/>
        </w:rPr>
        <w:t>
      6. Аудиттің мәні – жүргізілетін мемлекеттік аудиттің мәні көрсетіледі. Қаржылық есептілік аудитін жүргізу кезінде мән ретінде есепті күнгі жағдай бойынша қаржылық есептілік нысандары әрекет етеді.</w:t>
      </w:r>
    </w:p>
    <w:bookmarkEnd w:id="408"/>
    <w:bookmarkStart w:name="z456" w:id="409"/>
    <w:p>
      <w:pPr>
        <w:spacing w:after="0"/>
        <w:ind w:left="0"/>
        <w:jc w:val="both"/>
      </w:pPr>
      <w:r>
        <w:rPr>
          <w:rFonts w:ascii="Times New Roman"/>
          <w:b w:val="false"/>
          <w:i w:val="false"/>
          <w:color w:val="000000"/>
          <w:sz w:val="28"/>
        </w:rPr>
        <w:t>
      7. Аудит объектісі басшылығының қаржылық есептілікті дайындаудағы жауаптылығы – рәсімдік стандартқа сәйкес қаржылық есептілікті дайындауға жауапты және функционалдық және лауазымдық міндеттеріне қарай қол қою құқығы берілген адамдарды аудара отырып, қаржылық есептілікті жасау үшін аудит объектісінің жауаптылығы көрсетіледі.</w:t>
      </w:r>
    </w:p>
    <w:bookmarkEnd w:id="409"/>
    <w:bookmarkStart w:name="z457" w:id="410"/>
    <w:p>
      <w:pPr>
        <w:spacing w:after="0"/>
        <w:ind w:left="0"/>
        <w:jc w:val="both"/>
      </w:pPr>
      <w:r>
        <w:rPr>
          <w:rFonts w:ascii="Times New Roman"/>
          <w:b w:val="false"/>
          <w:i w:val="false"/>
          <w:color w:val="000000"/>
          <w:sz w:val="28"/>
        </w:rPr>
        <w:t>
      8. Мемлекеттік аудитордың жауаптылығы – осы тармақта қаржылық есептілік бойынша айтылған пікір үшін мемлекеттік аудитордың жауаптылығы көрсетіледі. Тармақтың мазмұны стандартты болып табылады және түзетуге жатпайды.</w:t>
      </w:r>
    </w:p>
    <w:bookmarkEnd w:id="410"/>
    <w:bookmarkStart w:name="z458" w:id="411"/>
    <w:p>
      <w:pPr>
        <w:spacing w:after="0"/>
        <w:ind w:left="0"/>
        <w:jc w:val="both"/>
      </w:pPr>
      <w:r>
        <w:rPr>
          <w:rFonts w:ascii="Times New Roman"/>
          <w:b w:val="false"/>
          <w:i w:val="false"/>
          <w:color w:val="000000"/>
          <w:sz w:val="28"/>
        </w:rPr>
        <w:t>
      9. Пікір білдіру (оң, ескертпемен) немесе пікір білдіруден бас тарту үшін негіз – осы тармақ бойынша мынадай ақпарат көрсетілуге тиіс:</w:t>
      </w:r>
    </w:p>
    <w:bookmarkEnd w:id="411"/>
    <w:bookmarkStart w:name="z459" w:id="412"/>
    <w:p>
      <w:pPr>
        <w:spacing w:after="0"/>
        <w:ind w:left="0"/>
        <w:jc w:val="both"/>
      </w:pPr>
      <w:r>
        <w:rPr>
          <w:rFonts w:ascii="Times New Roman"/>
          <w:b w:val="false"/>
          <w:i w:val="false"/>
          <w:color w:val="000000"/>
          <w:sz w:val="28"/>
        </w:rPr>
        <w:t>
      оң пікір болған жағдайда – аудит барысында қаржылық есептілікте елеулі бұрмалаушылықтар анықталмағанын көрсету;</w:t>
      </w:r>
    </w:p>
    <w:bookmarkEnd w:id="412"/>
    <w:bookmarkStart w:name="z460" w:id="413"/>
    <w:p>
      <w:pPr>
        <w:spacing w:after="0"/>
        <w:ind w:left="0"/>
        <w:jc w:val="both"/>
      </w:pPr>
      <w:r>
        <w:rPr>
          <w:rFonts w:ascii="Times New Roman"/>
          <w:b w:val="false"/>
          <w:i w:val="false"/>
          <w:color w:val="000000"/>
          <w:sz w:val="28"/>
        </w:rPr>
        <w:t>
      пікірін ескертпемен білдірген жағдайда – қаржылық есептіліктің белгіленген бұрмалануларын дәйекті түрде (қаржылық есептілік нысандары мен баптар тәртібімен) көрсету. Бұрмалаудың әрбір фактісі толассыз тәртіппен нөмірленеді және бұрмалаудың сипаты мен түрін сипаттай отырып, жеке тармақпен белгіленеді. Бұрмалаулар бойынша ережелері бұзылған нормативтік құқықтық актілердің баптарына, тармақтары мен тармақшаларына сілтемелер көрсетіледі және дәлелдеме ретінде қызмет ететін құжаттар көрсетіледі;</w:t>
      </w:r>
    </w:p>
    <w:bookmarkEnd w:id="413"/>
    <w:bookmarkStart w:name="z461" w:id="414"/>
    <w:p>
      <w:pPr>
        <w:spacing w:after="0"/>
        <w:ind w:left="0"/>
        <w:jc w:val="both"/>
      </w:pPr>
      <w:r>
        <w:rPr>
          <w:rFonts w:ascii="Times New Roman"/>
          <w:b w:val="false"/>
          <w:i w:val="false"/>
          <w:color w:val="000000"/>
          <w:sz w:val="28"/>
        </w:rPr>
        <w:t>
      пікір білдіруден бас тартқан жағдайда – нормативтік құқықтық актілерге сілтеме жасай отырып, негіздеме, мемлекеттік аудитордың қаржылық есептілік бойынша пікір білдіруден бас тартуының себептері;</w:t>
      </w:r>
    </w:p>
    <w:bookmarkEnd w:id="414"/>
    <w:bookmarkStart w:name="z462" w:id="415"/>
    <w:p>
      <w:pPr>
        <w:spacing w:after="0"/>
        <w:ind w:left="0"/>
        <w:jc w:val="both"/>
      </w:pPr>
      <w:r>
        <w:rPr>
          <w:rFonts w:ascii="Times New Roman"/>
          <w:b w:val="false"/>
          <w:i w:val="false"/>
          <w:color w:val="000000"/>
          <w:sz w:val="28"/>
        </w:rPr>
        <w:t>
      қолданылатын есеп саясатының тиісті сипатын бағалау нәтижелері.</w:t>
      </w:r>
    </w:p>
    <w:bookmarkEnd w:id="415"/>
    <w:bookmarkStart w:name="z463" w:id="416"/>
    <w:p>
      <w:pPr>
        <w:spacing w:after="0"/>
        <w:ind w:left="0"/>
        <w:jc w:val="both"/>
      </w:pPr>
      <w:r>
        <w:rPr>
          <w:rFonts w:ascii="Times New Roman"/>
          <w:b w:val="false"/>
          <w:i w:val="false"/>
          <w:color w:val="000000"/>
          <w:sz w:val="28"/>
        </w:rPr>
        <w:t>
      10. Пікір – белгіленген бұрмалаулардың көлемі мен сипатына байланысты ұсынылған үш стандартты пікір нысандарының біріне сәйкес қаржылық есептіліктің сенімділігі туралы пікір білдіріледі.</w:t>
      </w:r>
    </w:p>
    <w:bookmarkEnd w:id="416"/>
    <w:bookmarkStart w:name="z464" w:id="417"/>
    <w:p>
      <w:pPr>
        <w:spacing w:after="0"/>
        <w:ind w:left="0"/>
        <w:jc w:val="both"/>
      </w:pPr>
      <w:r>
        <w:rPr>
          <w:rFonts w:ascii="Times New Roman"/>
          <w:b w:val="false"/>
          <w:i w:val="false"/>
          <w:color w:val="000000"/>
          <w:sz w:val="28"/>
        </w:rPr>
        <w:t>
      11. Түсіндірме параграф – 300. Қаржылық есептілік аудитін жүргізу бойынша сыртқы мемлекеттік аудиттің және қаржылық бақылаудың рәсімдік стандартына сәйкес, егер мемлекеттік аудитор өзінің кәсіби пайымдауы бойынша пайдаланушылардың қаржылық есептілікті түсінуі үшін іргелі болып табылатындай аса маңызды, қаржылық есептілікте ұсынылған немесе ашылған мәселеге пайдаланушылардың назарын аудару қажет деп есептесе, онда мемлекеттік аудитор түсіндірме параграфты қаржылық есептілікте елеулі бұрмалаулар болмайтындығына жеткілікті және тиісті аудиторлық дәлелдеме алған жағдайда аудиторлық есепке (қорытындыға) енгізуі тиіс. Мұндай мәселе болмаған жағдайда, бұл тармақ аудиторлық есепке енгізілмейді.</w:t>
      </w:r>
    </w:p>
    <w:bookmarkEnd w:id="417"/>
    <w:bookmarkStart w:name="z465" w:id="418"/>
    <w:p>
      <w:pPr>
        <w:spacing w:after="0"/>
        <w:ind w:left="0"/>
        <w:jc w:val="both"/>
      </w:pPr>
      <w:r>
        <w:rPr>
          <w:rFonts w:ascii="Times New Roman"/>
          <w:b w:val="false"/>
          <w:i w:val="false"/>
          <w:color w:val="000000"/>
          <w:sz w:val="28"/>
        </w:rPr>
        <w:t>
      12. Назар аударуды талап ететін өзге де мәселелер – 300. Қаржылық есептілік аудитін жүргізу бойынша сыртқы мемлекеттік аудиттің және қаржылық бақылаудың рәсімдік стандартына сәйкес, егер мемлекеттік аудитор өзінің кәсіби пайымдауы бойынша аудитті пайдаланушылардың мемлекеттік аудитордың міндеттерін немесе аудиторлық есепті (қорытындыны) түсіну үшін маңызды болып табылатын қаржылық есептілікте берілгендерден немесе ашып көрсетілгендерден басқа қандай да бір мәселе туралы хабарлау қажет деп есептесе, онда мемлекеттік аудитор мұндай мәселені аудиторлық есепте (қорытындыда) ұсынуы тиіс. Мұндай мәселе болмаған жағдайда, бұл тармақ аудиторлық есепке енгізілмейді.</w:t>
      </w:r>
    </w:p>
    <w:bookmarkEnd w:id="418"/>
    <w:bookmarkStart w:name="z466" w:id="419"/>
    <w:p>
      <w:pPr>
        <w:spacing w:after="0"/>
        <w:ind w:left="0"/>
        <w:jc w:val="both"/>
      </w:pPr>
      <w:r>
        <w:rPr>
          <w:rFonts w:ascii="Times New Roman"/>
          <w:b w:val="false"/>
          <w:i w:val="false"/>
          <w:color w:val="000000"/>
          <w:sz w:val="28"/>
        </w:rPr>
        <w:t>
      Ескертпе:</w:t>
      </w:r>
    </w:p>
    <w:bookmarkEnd w:id="419"/>
    <w:bookmarkStart w:name="z467" w:id="420"/>
    <w:p>
      <w:pPr>
        <w:spacing w:after="0"/>
        <w:ind w:left="0"/>
        <w:jc w:val="both"/>
      </w:pPr>
      <w:r>
        <w:rPr>
          <w:rFonts w:ascii="Times New Roman"/>
          <w:b w:val="false"/>
          <w:i w:val="false"/>
          <w:color w:val="000000"/>
          <w:sz w:val="28"/>
        </w:rPr>
        <w:t>
      Аббревиатуралардың толық жазылуы:</w:t>
      </w:r>
    </w:p>
    <w:bookmarkEnd w:id="420"/>
    <w:bookmarkStart w:name="z468" w:id="421"/>
    <w:p>
      <w:pPr>
        <w:spacing w:after="0"/>
        <w:ind w:left="0"/>
        <w:jc w:val="both"/>
      </w:pPr>
      <w:r>
        <w:rPr>
          <w:rFonts w:ascii="Times New Roman"/>
          <w:b w:val="false"/>
          <w:i w:val="false"/>
          <w:color w:val="000000"/>
          <w:sz w:val="28"/>
        </w:rPr>
        <w:t>
      Т.А.Ә. – тегі, аты, әкесінің аты</w:t>
      </w:r>
    </w:p>
    <w:bookmarkEnd w:id="421"/>
    <w:bookmarkStart w:name="z469" w:id="422"/>
    <w:p>
      <w:pPr>
        <w:spacing w:after="0"/>
        <w:ind w:left="0"/>
        <w:jc w:val="both"/>
      </w:pPr>
      <w:r>
        <w:rPr>
          <w:rFonts w:ascii="Times New Roman"/>
          <w:b w:val="false"/>
          <w:i w:val="false"/>
          <w:color w:val="000000"/>
          <w:sz w:val="28"/>
        </w:rPr>
        <w:t>
      және т.б. – және тағы басқа</w:t>
      </w:r>
    </w:p>
    <w:bookmarkEnd w:id="422"/>
    <w:bookmarkStart w:name="z470" w:id="423"/>
    <w:p>
      <w:pPr>
        <w:spacing w:after="0"/>
        <w:ind w:left="0"/>
        <w:jc w:val="both"/>
      </w:pPr>
      <w:r>
        <w:rPr>
          <w:rFonts w:ascii="Times New Roman"/>
          <w:b w:val="false"/>
          <w:i w:val="false"/>
          <w:color w:val="000000"/>
          <w:sz w:val="28"/>
        </w:rPr>
        <w:t>
      БСН – бизнес сәйкестендіру нөмірі</w:t>
      </w:r>
    </w:p>
    <w:bookmarkEnd w:id="423"/>
    <w:bookmarkStart w:name="z471" w:id="424"/>
    <w:p>
      <w:pPr>
        <w:spacing w:after="0"/>
        <w:ind w:left="0"/>
        <w:jc w:val="both"/>
      </w:pPr>
      <w:r>
        <w:rPr>
          <w:rFonts w:ascii="Times New Roman"/>
          <w:b w:val="false"/>
          <w:i w:val="false"/>
          <w:color w:val="000000"/>
          <w:sz w:val="28"/>
        </w:rPr>
        <w:t>
      ЖСН – жеке сәйкестендіру нөмірі</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2025 жылғы 18 қарашадағы</w:t>
            </w:r>
            <w:r>
              <w:br/>
            </w:r>
            <w:r>
              <w:rPr>
                <w:rFonts w:ascii="Times New Roman"/>
                <w:b w:val="false"/>
                <w:i w:val="false"/>
                <w:color w:val="000000"/>
                <w:sz w:val="20"/>
              </w:rPr>
              <w:t>№ 14-НҚ Нормативтік қаулыға</w:t>
            </w:r>
            <w:r>
              <w:br/>
            </w:r>
            <w:r>
              <w:rPr>
                <w:rFonts w:ascii="Times New Roman"/>
                <w:b w:val="false"/>
                <w:i w:val="false"/>
                <w:color w:val="000000"/>
                <w:sz w:val="20"/>
              </w:rPr>
              <w:t>6-қосымша</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bl>
    <w:bookmarkStart w:name="z473" w:id="425"/>
    <w:p>
      <w:pPr>
        <w:spacing w:after="0"/>
        <w:ind w:left="0"/>
        <w:jc w:val="both"/>
      </w:pPr>
      <w:r>
        <w:rPr>
          <w:rFonts w:ascii="Times New Roman"/>
          <w:b w:val="false"/>
          <w:i w:val="false"/>
          <w:color w:val="000000"/>
          <w:sz w:val="28"/>
        </w:rPr>
        <w:t>
      нысан</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 (Тексеру</w:t>
            </w:r>
            <w:r>
              <w:br/>
            </w:r>
            <w:r>
              <w:rPr>
                <w:rFonts w:ascii="Times New Roman"/>
                <w:b w:val="false"/>
                <w:i w:val="false"/>
                <w:color w:val="000000"/>
                <w:sz w:val="20"/>
              </w:rPr>
              <w:t>комиссиясының) Төрағасына</w:t>
            </w:r>
            <w:r>
              <w:br/>
            </w:r>
            <w:r>
              <w:rPr>
                <w:rFonts w:ascii="Times New Roman"/>
                <w:b w:val="false"/>
                <w:i w:val="false"/>
                <w:color w:val="000000"/>
                <w:sz w:val="20"/>
              </w:rPr>
              <w:t>________________________</w:t>
            </w:r>
            <w:r>
              <w:br/>
            </w:r>
            <w:r>
              <w:rPr>
                <w:rFonts w:ascii="Times New Roman"/>
                <w:b w:val="false"/>
                <w:i w:val="false"/>
                <w:color w:val="000000"/>
                <w:sz w:val="20"/>
              </w:rPr>
              <w:t>(Т.А.Ә. (болған жағдайда)</w:t>
            </w:r>
          </w:p>
        </w:tc>
      </w:tr>
    </w:tbl>
    <w:bookmarkStart w:name="z475" w:id="426"/>
    <w:p>
      <w:pPr>
        <w:spacing w:after="0"/>
        <w:ind w:left="0"/>
        <w:jc w:val="left"/>
      </w:pPr>
      <w:r>
        <w:rPr>
          <w:rFonts w:ascii="Times New Roman"/>
          <w:b/>
          <w:i w:val="false"/>
          <w:color w:val="000000"/>
        </w:rPr>
        <w:t xml:space="preserve"> АУДИТОРЛЫҚ ҚОРЫТЫНДЫНЫҢ ҮЛГІЛІК НЫСАНЫ</w:t>
      </w:r>
    </w:p>
    <w:bookmarkEnd w:id="426"/>
    <w:bookmarkStart w:name="z476" w:id="427"/>
    <w:p>
      <w:pPr>
        <w:spacing w:after="0"/>
        <w:ind w:left="0"/>
        <w:jc w:val="both"/>
      </w:pPr>
      <w:r>
        <w:rPr>
          <w:rFonts w:ascii="Times New Roman"/>
          <w:b w:val="false"/>
          <w:i w:val="false"/>
          <w:color w:val="000000"/>
          <w:sz w:val="28"/>
        </w:rPr>
        <w:t>
      I. Кіріспе бөлік</w:t>
      </w:r>
    </w:p>
    <w:bookmarkEnd w:id="427"/>
    <w:bookmarkStart w:name="z477" w:id="428"/>
    <w:p>
      <w:pPr>
        <w:spacing w:after="0"/>
        <w:ind w:left="0"/>
        <w:jc w:val="both"/>
      </w:pPr>
      <w:r>
        <w:rPr>
          <w:rFonts w:ascii="Times New Roman"/>
          <w:b w:val="false"/>
          <w:i w:val="false"/>
          <w:color w:val="000000"/>
          <w:sz w:val="28"/>
        </w:rPr>
        <w:t>
      1.1.Аудиторлық іс-шараның атауы:_________________________________</w:t>
      </w:r>
    </w:p>
    <w:bookmarkEnd w:id="428"/>
    <w:bookmarkStart w:name="z478" w:id="429"/>
    <w:p>
      <w:pPr>
        <w:spacing w:after="0"/>
        <w:ind w:left="0"/>
        <w:jc w:val="both"/>
      </w:pPr>
      <w:r>
        <w:rPr>
          <w:rFonts w:ascii="Times New Roman"/>
          <w:b w:val="false"/>
          <w:i w:val="false"/>
          <w:color w:val="000000"/>
          <w:sz w:val="28"/>
        </w:rPr>
        <w:t>
      1.2. Мемлекеттік аудиттің мақсаты: _________________________________</w:t>
      </w:r>
    </w:p>
    <w:bookmarkEnd w:id="429"/>
    <w:bookmarkStart w:name="z479" w:id="430"/>
    <w:p>
      <w:pPr>
        <w:spacing w:after="0"/>
        <w:ind w:left="0"/>
        <w:jc w:val="both"/>
      </w:pPr>
      <w:r>
        <w:rPr>
          <w:rFonts w:ascii="Times New Roman"/>
          <w:b w:val="false"/>
          <w:i w:val="false"/>
          <w:color w:val="000000"/>
          <w:sz w:val="28"/>
        </w:rPr>
        <w:t>
      1.3. Мемлекеттік аудиттің объектілері: ______________________________</w:t>
      </w:r>
    </w:p>
    <w:bookmarkEnd w:id="430"/>
    <w:bookmarkStart w:name="z480" w:id="431"/>
    <w:p>
      <w:pPr>
        <w:spacing w:after="0"/>
        <w:ind w:left="0"/>
        <w:jc w:val="both"/>
      </w:pPr>
      <w:r>
        <w:rPr>
          <w:rFonts w:ascii="Times New Roman"/>
          <w:b w:val="false"/>
          <w:i w:val="false"/>
          <w:color w:val="000000"/>
          <w:sz w:val="28"/>
        </w:rPr>
        <w:t>
      1.4. Мемлекеттік аудитпен қамтылған кезең: _________________________</w:t>
      </w:r>
    </w:p>
    <w:bookmarkEnd w:id="431"/>
    <w:bookmarkStart w:name="z481" w:id="432"/>
    <w:p>
      <w:pPr>
        <w:spacing w:after="0"/>
        <w:ind w:left="0"/>
        <w:jc w:val="both"/>
      </w:pPr>
      <w:r>
        <w:rPr>
          <w:rFonts w:ascii="Times New Roman"/>
          <w:b w:val="false"/>
          <w:i w:val="false"/>
          <w:color w:val="000000"/>
          <w:sz w:val="28"/>
        </w:rPr>
        <w:t>
      II. Негізгі (талдамалық) бөлік</w:t>
      </w:r>
    </w:p>
    <w:bookmarkEnd w:id="432"/>
    <w:bookmarkStart w:name="z482" w:id="433"/>
    <w:p>
      <w:pPr>
        <w:spacing w:after="0"/>
        <w:ind w:left="0"/>
        <w:jc w:val="both"/>
      </w:pPr>
      <w:r>
        <w:rPr>
          <w:rFonts w:ascii="Times New Roman"/>
          <w:b w:val="false"/>
          <w:i w:val="false"/>
          <w:color w:val="000000"/>
          <w:sz w:val="28"/>
        </w:rPr>
        <w:t>
      2.1. Аудиттелетін саланың жай-күйін қысқаша талдау__________________</w:t>
      </w:r>
    </w:p>
    <w:bookmarkEnd w:id="433"/>
    <w:bookmarkStart w:name="z483" w:id="434"/>
    <w:p>
      <w:pPr>
        <w:spacing w:after="0"/>
        <w:ind w:left="0"/>
        <w:jc w:val="both"/>
      </w:pPr>
      <w:r>
        <w:rPr>
          <w:rFonts w:ascii="Times New Roman"/>
          <w:b w:val="false"/>
          <w:i w:val="false"/>
          <w:color w:val="000000"/>
          <w:sz w:val="28"/>
        </w:rPr>
        <w:t>
      2.2. Мемлекеттік аудиттің негізгі нәтижелері _________________________</w:t>
      </w:r>
    </w:p>
    <w:bookmarkEnd w:id="434"/>
    <w:bookmarkStart w:name="z484" w:id="435"/>
    <w:p>
      <w:pPr>
        <w:spacing w:after="0"/>
        <w:ind w:left="0"/>
        <w:jc w:val="both"/>
      </w:pPr>
      <w:r>
        <w:rPr>
          <w:rFonts w:ascii="Times New Roman"/>
          <w:b w:val="false"/>
          <w:i w:val="false"/>
          <w:color w:val="000000"/>
          <w:sz w:val="28"/>
        </w:rPr>
        <w:t>
      ________________________________________________________________</w:t>
      </w:r>
    </w:p>
    <w:bookmarkEnd w:id="435"/>
    <w:bookmarkStart w:name="z485" w:id="436"/>
    <w:p>
      <w:pPr>
        <w:spacing w:after="0"/>
        <w:ind w:left="0"/>
        <w:jc w:val="both"/>
      </w:pPr>
      <w:r>
        <w:rPr>
          <w:rFonts w:ascii="Times New Roman"/>
          <w:b w:val="false"/>
          <w:i w:val="false"/>
          <w:color w:val="000000"/>
          <w:sz w:val="28"/>
        </w:rPr>
        <w:t>
      2.3. Мемлекеттік аудит объектілері қызметінің әлеуметтік-экономикалық</w:t>
      </w:r>
    </w:p>
    <w:bookmarkEnd w:id="436"/>
    <w:bookmarkStart w:name="z486" w:id="437"/>
    <w:p>
      <w:pPr>
        <w:spacing w:after="0"/>
        <w:ind w:left="0"/>
        <w:jc w:val="both"/>
      </w:pPr>
      <w:r>
        <w:rPr>
          <w:rFonts w:ascii="Times New Roman"/>
          <w:b w:val="false"/>
          <w:i w:val="false"/>
          <w:color w:val="000000"/>
          <w:sz w:val="28"/>
        </w:rPr>
        <w:t>
      дамуға әсерін бағалау (өңірлік және (немесе) елдік бөліністе):</w:t>
      </w:r>
    </w:p>
    <w:bookmarkEnd w:id="437"/>
    <w:bookmarkStart w:name="z487" w:id="438"/>
    <w:p>
      <w:pPr>
        <w:spacing w:after="0"/>
        <w:ind w:left="0"/>
        <w:jc w:val="both"/>
      </w:pPr>
      <w:r>
        <w:rPr>
          <w:rFonts w:ascii="Times New Roman"/>
          <w:b w:val="false"/>
          <w:i w:val="false"/>
          <w:color w:val="000000"/>
          <w:sz w:val="28"/>
        </w:rPr>
        <w:t>
      ___________________________________________________ (болған жағдайда)</w:t>
      </w:r>
    </w:p>
    <w:bookmarkEnd w:id="438"/>
    <w:bookmarkStart w:name="z488" w:id="439"/>
    <w:p>
      <w:pPr>
        <w:spacing w:after="0"/>
        <w:ind w:left="0"/>
        <w:jc w:val="both"/>
      </w:pPr>
      <w:r>
        <w:rPr>
          <w:rFonts w:ascii="Times New Roman"/>
          <w:b w:val="false"/>
          <w:i w:val="false"/>
          <w:color w:val="000000"/>
          <w:sz w:val="28"/>
        </w:rPr>
        <w:t>
      III. Қорытынды бөлік</w:t>
      </w:r>
    </w:p>
    <w:bookmarkEnd w:id="439"/>
    <w:bookmarkStart w:name="z489" w:id="440"/>
    <w:p>
      <w:pPr>
        <w:spacing w:after="0"/>
        <w:ind w:left="0"/>
        <w:jc w:val="both"/>
      </w:pPr>
      <w:r>
        <w:rPr>
          <w:rFonts w:ascii="Times New Roman"/>
          <w:b w:val="false"/>
          <w:i w:val="false"/>
          <w:color w:val="000000"/>
          <w:sz w:val="28"/>
        </w:rPr>
        <w:t>
      3.1. Мемлекеттік аудит барысында қабылданған шаралар ________</w:t>
      </w:r>
    </w:p>
    <w:bookmarkEnd w:id="440"/>
    <w:bookmarkStart w:name="z490" w:id="441"/>
    <w:p>
      <w:pPr>
        <w:spacing w:after="0"/>
        <w:ind w:left="0"/>
        <w:jc w:val="both"/>
      </w:pPr>
      <w:r>
        <w:rPr>
          <w:rFonts w:ascii="Times New Roman"/>
          <w:b w:val="false"/>
          <w:i w:val="false"/>
          <w:color w:val="000000"/>
          <w:sz w:val="28"/>
        </w:rPr>
        <w:t>
      ____________________________________________________________________</w:t>
      </w:r>
    </w:p>
    <w:bookmarkEnd w:id="441"/>
    <w:bookmarkStart w:name="z491" w:id="442"/>
    <w:p>
      <w:pPr>
        <w:spacing w:after="0"/>
        <w:ind w:left="0"/>
        <w:jc w:val="both"/>
      </w:pPr>
      <w:r>
        <w:rPr>
          <w:rFonts w:ascii="Times New Roman"/>
          <w:b w:val="false"/>
          <w:i w:val="false"/>
          <w:color w:val="000000"/>
          <w:sz w:val="28"/>
        </w:rPr>
        <w:t>
      3.2. Мемлекеттік аудит нәтижелері бойынша тұжырымдар _____________</w:t>
      </w:r>
    </w:p>
    <w:bookmarkEnd w:id="442"/>
    <w:bookmarkStart w:name="z492" w:id="443"/>
    <w:p>
      <w:pPr>
        <w:spacing w:after="0"/>
        <w:ind w:left="0"/>
        <w:jc w:val="both"/>
      </w:pPr>
      <w:r>
        <w:rPr>
          <w:rFonts w:ascii="Times New Roman"/>
          <w:b w:val="false"/>
          <w:i w:val="false"/>
          <w:color w:val="000000"/>
          <w:sz w:val="28"/>
        </w:rPr>
        <w:t>
      ____________________________________________________________________</w:t>
      </w:r>
    </w:p>
    <w:bookmarkEnd w:id="443"/>
    <w:bookmarkStart w:name="z493" w:id="444"/>
    <w:p>
      <w:pPr>
        <w:spacing w:after="0"/>
        <w:ind w:left="0"/>
        <w:jc w:val="both"/>
      </w:pPr>
      <w:r>
        <w:rPr>
          <w:rFonts w:ascii="Times New Roman"/>
          <w:b w:val="false"/>
          <w:i w:val="false"/>
          <w:color w:val="000000"/>
          <w:sz w:val="28"/>
        </w:rPr>
        <w:t>
      3.3. Мемлекеттік аудит нәтижелері бойынша ұсынымдар мен тапсырмалар</w:t>
      </w:r>
    </w:p>
    <w:bookmarkEnd w:id="444"/>
    <w:bookmarkStart w:name="z494" w:id="445"/>
    <w:p>
      <w:pPr>
        <w:spacing w:after="0"/>
        <w:ind w:left="0"/>
        <w:jc w:val="both"/>
      </w:pPr>
      <w:r>
        <w:rPr>
          <w:rFonts w:ascii="Times New Roman"/>
          <w:b w:val="false"/>
          <w:i w:val="false"/>
          <w:color w:val="000000"/>
          <w:sz w:val="28"/>
        </w:rPr>
        <w:t>
      ____________________________________________________________________</w:t>
      </w:r>
    </w:p>
    <w:bookmarkEnd w:id="445"/>
    <w:bookmarkStart w:name="z495" w:id="446"/>
    <w:p>
      <w:pPr>
        <w:spacing w:after="0"/>
        <w:ind w:left="0"/>
        <w:jc w:val="both"/>
      </w:pPr>
      <w:r>
        <w:rPr>
          <w:rFonts w:ascii="Times New Roman"/>
          <w:b w:val="false"/>
          <w:i w:val="false"/>
          <w:color w:val="000000"/>
          <w:sz w:val="28"/>
        </w:rPr>
        <w:t>
      3.4. Қосымша: (__ парақ) __________________________________________</w:t>
      </w:r>
    </w:p>
    <w:bookmarkEnd w:id="446"/>
    <w:bookmarkStart w:name="z496" w:id="447"/>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w:t>
      </w:r>
    </w:p>
    <w:bookmarkEnd w:id="447"/>
    <w:bookmarkStart w:name="z497" w:id="448"/>
    <w:p>
      <w:pPr>
        <w:spacing w:after="0"/>
        <w:ind w:left="0"/>
        <w:jc w:val="both"/>
      </w:pPr>
      <w:r>
        <w:rPr>
          <w:rFonts w:ascii="Times New Roman"/>
          <w:b w:val="false"/>
          <w:i w:val="false"/>
          <w:color w:val="000000"/>
          <w:sz w:val="28"/>
        </w:rPr>
        <w:t>
      мүшесі</w:t>
      </w:r>
    </w:p>
    <w:bookmarkEnd w:id="448"/>
    <w:bookmarkStart w:name="z498" w:id="449"/>
    <w:p>
      <w:pPr>
        <w:spacing w:after="0"/>
        <w:ind w:left="0"/>
        <w:jc w:val="both"/>
      </w:pPr>
      <w:r>
        <w:rPr>
          <w:rFonts w:ascii="Times New Roman"/>
          <w:b w:val="false"/>
          <w:i w:val="false"/>
          <w:color w:val="000000"/>
          <w:sz w:val="28"/>
        </w:rPr>
        <w:t>
      ___________________________________________________________________</w:t>
      </w:r>
    </w:p>
    <w:bookmarkEnd w:id="449"/>
    <w:bookmarkStart w:name="z499" w:id="450"/>
    <w:p>
      <w:pPr>
        <w:spacing w:after="0"/>
        <w:ind w:left="0"/>
        <w:jc w:val="both"/>
      </w:pPr>
      <w:r>
        <w:rPr>
          <w:rFonts w:ascii="Times New Roman"/>
          <w:b w:val="false"/>
          <w:i w:val="false"/>
          <w:color w:val="000000"/>
          <w:sz w:val="28"/>
        </w:rPr>
        <w:t>
      Аты-жөні, тегі</w:t>
      </w:r>
    </w:p>
    <w:bookmarkEnd w:id="450"/>
    <w:bookmarkStart w:name="z500" w:id="451"/>
    <w:p>
      <w:pPr>
        <w:spacing w:after="0"/>
        <w:ind w:left="0"/>
        <w:jc w:val="both"/>
      </w:pPr>
      <w:r>
        <w:rPr>
          <w:rFonts w:ascii="Times New Roman"/>
          <w:b w:val="false"/>
          <w:i w:val="false"/>
          <w:color w:val="000000"/>
          <w:sz w:val="28"/>
        </w:rPr>
        <w:t>
      Аудит жүргізуге жауапты құрылымдық бөлімшенің басшысы</w:t>
      </w:r>
    </w:p>
    <w:bookmarkEnd w:id="451"/>
    <w:bookmarkStart w:name="z501" w:id="452"/>
    <w:p>
      <w:pPr>
        <w:spacing w:after="0"/>
        <w:ind w:left="0"/>
        <w:jc w:val="both"/>
      </w:pPr>
      <w:r>
        <w:rPr>
          <w:rFonts w:ascii="Times New Roman"/>
          <w:b w:val="false"/>
          <w:i w:val="false"/>
          <w:color w:val="000000"/>
          <w:sz w:val="28"/>
        </w:rPr>
        <w:t>
      ___________________________________________________________________</w:t>
      </w:r>
    </w:p>
    <w:bookmarkEnd w:id="452"/>
    <w:bookmarkStart w:name="z502" w:id="453"/>
    <w:p>
      <w:pPr>
        <w:spacing w:after="0"/>
        <w:ind w:left="0"/>
        <w:jc w:val="both"/>
      </w:pPr>
      <w:r>
        <w:rPr>
          <w:rFonts w:ascii="Times New Roman"/>
          <w:b w:val="false"/>
          <w:i w:val="false"/>
          <w:color w:val="000000"/>
          <w:sz w:val="28"/>
        </w:rPr>
        <w:t>
      Аты-жөні, тегі</w:t>
      </w:r>
    </w:p>
    <w:bookmarkEnd w:id="453"/>
    <w:bookmarkStart w:name="z503" w:id="454"/>
    <w:p>
      <w:pPr>
        <w:spacing w:after="0"/>
        <w:ind w:left="0"/>
        <w:jc w:val="both"/>
      </w:pPr>
      <w:r>
        <w:rPr>
          <w:rFonts w:ascii="Times New Roman"/>
          <w:b w:val="false"/>
          <w:i w:val="false"/>
          <w:color w:val="000000"/>
          <w:sz w:val="28"/>
        </w:rPr>
        <w:t>
      Сапа бақылауын жүргізуге жауапты құрылымдық бөлімшенің (Тексеру</w:t>
      </w:r>
    </w:p>
    <w:bookmarkEnd w:id="454"/>
    <w:bookmarkStart w:name="z504" w:id="455"/>
    <w:p>
      <w:pPr>
        <w:spacing w:after="0"/>
        <w:ind w:left="0"/>
        <w:jc w:val="both"/>
      </w:pPr>
      <w:r>
        <w:rPr>
          <w:rFonts w:ascii="Times New Roman"/>
          <w:b w:val="false"/>
          <w:i w:val="false"/>
          <w:color w:val="000000"/>
          <w:sz w:val="28"/>
        </w:rPr>
        <w:t>
      комиссиясының регламентінде айқындалған құрылымдық бөлімше) басшысы</w:t>
      </w:r>
    </w:p>
    <w:bookmarkEnd w:id="455"/>
    <w:bookmarkStart w:name="z505" w:id="456"/>
    <w:p>
      <w:pPr>
        <w:spacing w:after="0"/>
        <w:ind w:left="0"/>
        <w:jc w:val="both"/>
      </w:pPr>
      <w:r>
        <w:rPr>
          <w:rFonts w:ascii="Times New Roman"/>
          <w:b w:val="false"/>
          <w:i w:val="false"/>
          <w:color w:val="000000"/>
          <w:sz w:val="28"/>
        </w:rPr>
        <w:t>
      ___________________________________________________________________</w:t>
      </w:r>
    </w:p>
    <w:bookmarkEnd w:id="456"/>
    <w:bookmarkStart w:name="z506" w:id="457"/>
    <w:p>
      <w:pPr>
        <w:spacing w:after="0"/>
        <w:ind w:left="0"/>
        <w:jc w:val="both"/>
      </w:pPr>
      <w:r>
        <w:rPr>
          <w:rFonts w:ascii="Times New Roman"/>
          <w:b w:val="false"/>
          <w:i w:val="false"/>
          <w:color w:val="000000"/>
          <w:sz w:val="28"/>
        </w:rPr>
        <w:t>
      Аты-жөні, тегі</w:t>
      </w:r>
    </w:p>
    <w:bookmarkEnd w:id="457"/>
    <w:bookmarkStart w:name="z507" w:id="458"/>
    <w:p>
      <w:pPr>
        <w:spacing w:after="0"/>
        <w:ind w:left="0"/>
        <w:jc w:val="both"/>
      </w:pPr>
      <w:r>
        <w:rPr>
          <w:rFonts w:ascii="Times New Roman"/>
          <w:b w:val="false"/>
          <w:i w:val="false"/>
          <w:color w:val="000000"/>
          <w:sz w:val="28"/>
        </w:rPr>
        <w:t>
      Аудит тобының жетекшісі</w:t>
      </w:r>
    </w:p>
    <w:bookmarkEnd w:id="458"/>
    <w:bookmarkStart w:name="z508" w:id="459"/>
    <w:p>
      <w:pPr>
        <w:spacing w:after="0"/>
        <w:ind w:left="0"/>
        <w:jc w:val="both"/>
      </w:pPr>
      <w:r>
        <w:rPr>
          <w:rFonts w:ascii="Times New Roman"/>
          <w:b w:val="false"/>
          <w:i w:val="false"/>
          <w:color w:val="000000"/>
          <w:sz w:val="28"/>
        </w:rPr>
        <w:t>
      ______________________________________________________________</w:t>
      </w:r>
    </w:p>
    <w:bookmarkEnd w:id="459"/>
    <w:bookmarkStart w:name="z509" w:id="460"/>
    <w:p>
      <w:pPr>
        <w:spacing w:after="0"/>
        <w:ind w:left="0"/>
        <w:jc w:val="both"/>
      </w:pPr>
      <w:r>
        <w:rPr>
          <w:rFonts w:ascii="Times New Roman"/>
          <w:b w:val="false"/>
          <w:i w:val="false"/>
          <w:color w:val="000000"/>
          <w:sz w:val="28"/>
        </w:rPr>
        <w:t>
      Аты-жөні, тегі</w:t>
      </w:r>
    </w:p>
    <w:bookmarkEnd w:id="460"/>
    <w:bookmarkStart w:name="z510" w:id="461"/>
    <w:p>
      <w:pPr>
        <w:spacing w:after="0"/>
        <w:ind w:left="0"/>
        <w:jc w:val="both"/>
      </w:pPr>
      <w:r>
        <w:rPr>
          <w:rFonts w:ascii="Times New Roman"/>
          <w:b w:val="false"/>
          <w:i w:val="false"/>
          <w:color w:val="000000"/>
          <w:sz w:val="28"/>
        </w:rPr>
        <w:t>
      Аудиторлық іс-шараны жүргізген мемлекеттік аудиторлар</w:t>
      </w:r>
    </w:p>
    <w:bookmarkEnd w:id="461"/>
    <w:bookmarkStart w:name="z511" w:id="462"/>
    <w:p>
      <w:pPr>
        <w:spacing w:after="0"/>
        <w:ind w:left="0"/>
        <w:jc w:val="both"/>
      </w:pPr>
      <w:r>
        <w:rPr>
          <w:rFonts w:ascii="Times New Roman"/>
          <w:b w:val="false"/>
          <w:i w:val="false"/>
          <w:color w:val="000000"/>
          <w:sz w:val="28"/>
        </w:rPr>
        <w:t>
      _______________________________________________________________</w:t>
      </w:r>
    </w:p>
    <w:bookmarkEnd w:id="462"/>
    <w:bookmarkStart w:name="z512" w:id="463"/>
    <w:p>
      <w:pPr>
        <w:spacing w:after="0"/>
        <w:ind w:left="0"/>
        <w:jc w:val="both"/>
      </w:pPr>
      <w:r>
        <w:rPr>
          <w:rFonts w:ascii="Times New Roman"/>
          <w:b w:val="false"/>
          <w:i w:val="false"/>
          <w:color w:val="000000"/>
          <w:sz w:val="28"/>
        </w:rPr>
        <w:t>
      Аты-жөні, тегі</w:t>
      </w:r>
    </w:p>
    <w:bookmarkEnd w:id="463"/>
    <w:bookmarkStart w:name="z513" w:id="464"/>
    <w:p>
      <w:pPr>
        <w:spacing w:after="0"/>
        <w:ind w:left="0"/>
        <w:jc w:val="both"/>
      </w:pPr>
      <w:r>
        <w:rPr>
          <w:rFonts w:ascii="Times New Roman"/>
          <w:b w:val="false"/>
          <w:i w:val="false"/>
          <w:color w:val="000000"/>
          <w:sz w:val="28"/>
        </w:rPr>
        <w:t xml:space="preserve">
      Ескертпе: Мемлекеттік аудит қорытындысы бойынша Аудиторлық қорытынды (бұдан </w:t>
      </w:r>
    </w:p>
    <w:bookmarkEnd w:id="464"/>
    <w:bookmarkStart w:name="z514" w:id="465"/>
    <w:p>
      <w:pPr>
        <w:spacing w:after="0"/>
        <w:ind w:left="0"/>
        <w:jc w:val="both"/>
      </w:pPr>
      <w:r>
        <w:rPr>
          <w:rFonts w:ascii="Times New Roman"/>
          <w:b w:val="false"/>
          <w:i w:val="false"/>
          <w:color w:val="000000"/>
          <w:sz w:val="28"/>
        </w:rPr>
        <w:t>
      әрі – Аудиторлық қорытынды) жасау.</w:t>
      </w:r>
    </w:p>
    <w:bookmarkEnd w:id="465"/>
    <w:bookmarkStart w:name="z515" w:id="466"/>
    <w:p>
      <w:pPr>
        <w:spacing w:after="0"/>
        <w:ind w:left="0"/>
        <w:jc w:val="both"/>
      </w:pPr>
      <w:r>
        <w:rPr>
          <w:rFonts w:ascii="Times New Roman"/>
          <w:b w:val="false"/>
          <w:i w:val="false"/>
          <w:color w:val="000000"/>
          <w:sz w:val="28"/>
        </w:rPr>
        <w:t>
      I. Аудиторлық қорытындының кіріспе бөлігінде мынадай деректер көрсетіледі:</w:t>
      </w:r>
    </w:p>
    <w:bookmarkEnd w:id="466"/>
    <w:bookmarkStart w:name="z516" w:id="467"/>
    <w:p>
      <w:pPr>
        <w:spacing w:after="0"/>
        <w:ind w:left="0"/>
        <w:jc w:val="both"/>
      </w:pPr>
      <w:r>
        <w:rPr>
          <w:rFonts w:ascii="Times New Roman"/>
          <w:b w:val="false"/>
          <w:i w:val="false"/>
          <w:color w:val="000000"/>
          <w:sz w:val="28"/>
        </w:rPr>
        <w:t>
      1.1. Аудиторлық іс-шараның атауы.</w:t>
      </w:r>
    </w:p>
    <w:bookmarkEnd w:id="467"/>
    <w:bookmarkStart w:name="z517" w:id="468"/>
    <w:p>
      <w:pPr>
        <w:spacing w:after="0"/>
        <w:ind w:left="0"/>
        <w:jc w:val="both"/>
      </w:pPr>
      <w:r>
        <w:rPr>
          <w:rFonts w:ascii="Times New Roman"/>
          <w:b w:val="false"/>
          <w:i w:val="false"/>
          <w:color w:val="000000"/>
          <w:sz w:val="28"/>
        </w:rPr>
        <w:t>
      Mемлекеттік аудит объектілерінің тізбесінде көрсетілген аудиторлық іс-шараның</w:t>
      </w:r>
    </w:p>
    <w:bookmarkEnd w:id="468"/>
    <w:bookmarkStart w:name="z518" w:id="469"/>
    <w:p>
      <w:pPr>
        <w:spacing w:after="0"/>
        <w:ind w:left="0"/>
        <w:jc w:val="both"/>
      </w:pPr>
      <w:r>
        <w:rPr>
          <w:rFonts w:ascii="Times New Roman"/>
          <w:b w:val="false"/>
          <w:i w:val="false"/>
          <w:color w:val="000000"/>
          <w:sz w:val="28"/>
        </w:rPr>
        <w:t>
      атауы көрсетіледі.</w:t>
      </w:r>
    </w:p>
    <w:bookmarkEnd w:id="469"/>
    <w:bookmarkStart w:name="z519" w:id="470"/>
    <w:p>
      <w:pPr>
        <w:spacing w:after="0"/>
        <w:ind w:left="0"/>
        <w:jc w:val="both"/>
      </w:pPr>
      <w:r>
        <w:rPr>
          <w:rFonts w:ascii="Times New Roman"/>
          <w:b w:val="false"/>
          <w:i w:val="false"/>
          <w:color w:val="000000"/>
          <w:sz w:val="28"/>
        </w:rPr>
        <w:t>
      1.2. Мемлекеттік аудиттің мақсаты.</w:t>
      </w:r>
    </w:p>
    <w:bookmarkEnd w:id="470"/>
    <w:bookmarkStart w:name="z520" w:id="471"/>
    <w:p>
      <w:pPr>
        <w:spacing w:after="0"/>
        <w:ind w:left="0"/>
        <w:jc w:val="both"/>
      </w:pPr>
      <w:r>
        <w:rPr>
          <w:rFonts w:ascii="Times New Roman"/>
          <w:b w:val="false"/>
          <w:i w:val="false"/>
          <w:color w:val="000000"/>
          <w:sz w:val="28"/>
        </w:rPr>
        <w:t>
      Бекітілген Аудит бағдарламасына сәйкес мемлекеттік аудиттің мақсаты көрсетіледі.</w:t>
      </w:r>
    </w:p>
    <w:bookmarkEnd w:id="471"/>
    <w:bookmarkStart w:name="z521" w:id="472"/>
    <w:p>
      <w:pPr>
        <w:spacing w:after="0"/>
        <w:ind w:left="0"/>
        <w:jc w:val="both"/>
      </w:pPr>
      <w:r>
        <w:rPr>
          <w:rFonts w:ascii="Times New Roman"/>
          <w:b w:val="false"/>
          <w:i w:val="false"/>
          <w:color w:val="000000"/>
          <w:sz w:val="28"/>
        </w:rPr>
        <w:t>
      1.3. Мемлекеттік аудит объектілері.</w:t>
      </w:r>
    </w:p>
    <w:bookmarkEnd w:id="472"/>
    <w:bookmarkStart w:name="z522" w:id="473"/>
    <w:p>
      <w:pPr>
        <w:spacing w:after="0"/>
        <w:ind w:left="0"/>
        <w:jc w:val="both"/>
      </w:pPr>
      <w:r>
        <w:rPr>
          <w:rFonts w:ascii="Times New Roman"/>
          <w:b w:val="false"/>
          <w:i w:val="false"/>
          <w:color w:val="000000"/>
          <w:sz w:val="28"/>
        </w:rPr>
        <w:t>
      Мемлекеттік аудит объектілерінің атауы, соның ішінде үстеме тексеру объектілері</w:t>
      </w:r>
    </w:p>
    <w:bookmarkEnd w:id="473"/>
    <w:bookmarkStart w:name="z523" w:id="474"/>
    <w:p>
      <w:pPr>
        <w:spacing w:after="0"/>
        <w:ind w:left="0"/>
        <w:jc w:val="both"/>
      </w:pPr>
      <w:r>
        <w:rPr>
          <w:rFonts w:ascii="Times New Roman"/>
          <w:b w:val="false"/>
          <w:i w:val="false"/>
          <w:color w:val="000000"/>
          <w:sz w:val="28"/>
        </w:rPr>
        <w:t>
      көрсетіледі.</w:t>
      </w:r>
    </w:p>
    <w:bookmarkEnd w:id="474"/>
    <w:bookmarkStart w:name="z524" w:id="475"/>
    <w:p>
      <w:pPr>
        <w:spacing w:after="0"/>
        <w:ind w:left="0"/>
        <w:jc w:val="both"/>
      </w:pPr>
      <w:r>
        <w:rPr>
          <w:rFonts w:ascii="Times New Roman"/>
          <w:b w:val="false"/>
          <w:i w:val="false"/>
          <w:color w:val="000000"/>
          <w:sz w:val="28"/>
        </w:rPr>
        <w:t>
      1.4. Мемлекеттік аудитпен қамтылған кезең.</w:t>
      </w:r>
    </w:p>
    <w:bookmarkEnd w:id="475"/>
    <w:bookmarkStart w:name="z525" w:id="476"/>
    <w:p>
      <w:pPr>
        <w:spacing w:after="0"/>
        <w:ind w:left="0"/>
        <w:jc w:val="both"/>
      </w:pPr>
      <w:r>
        <w:rPr>
          <w:rFonts w:ascii="Times New Roman"/>
          <w:b w:val="false"/>
          <w:i w:val="false"/>
          <w:color w:val="000000"/>
          <w:sz w:val="28"/>
        </w:rPr>
        <w:t>
      Мемлекеттік аудитпен қамтылған кезең көрсетіледі.</w:t>
      </w:r>
    </w:p>
    <w:bookmarkEnd w:id="476"/>
    <w:bookmarkStart w:name="z526" w:id="477"/>
    <w:p>
      <w:pPr>
        <w:spacing w:after="0"/>
        <w:ind w:left="0"/>
        <w:jc w:val="both"/>
      </w:pPr>
      <w:r>
        <w:rPr>
          <w:rFonts w:ascii="Times New Roman"/>
          <w:b w:val="false"/>
          <w:i w:val="false"/>
          <w:color w:val="000000"/>
          <w:sz w:val="28"/>
        </w:rPr>
        <w:t>
      II. Аудиторлық қорытындының негізгі (талдамалық) бөлігі мыналарды қамтиды:</w:t>
      </w:r>
    </w:p>
    <w:bookmarkEnd w:id="477"/>
    <w:bookmarkStart w:name="z527" w:id="478"/>
    <w:p>
      <w:pPr>
        <w:spacing w:after="0"/>
        <w:ind w:left="0"/>
        <w:jc w:val="both"/>
      </w:pPr>
      <w:r>
        <w:rPr>
          <w:rFonts w:ascii="Times New Roman"/>
          <w:b w:val="false"/>
          <w:i w:val="false"/>
          <w:color w:val="000000"/>
          <w:sz w:val="28"/>
        </w:rPr>
        <w:t>
      2.1. Аудиттелетін саланың жай-күйін қысқаша талдау.</w:t>
      </w:r>
    </w:p>
    <w:bookmarkEnd w:id="478"/>
    <w:bookmarkStart w:name="z528" w:id="479"/>
    <w:p>
      <w:pPr>
        <w:spacing w:after="0"/>
        <w:ind w:left="0"/>
        <w:jc w:val="both"/>
      </w:pPr>
      <w:r>
        <w:rPr>
          <w:rFonts w:ascii="Times New Roman"/>
          <w:b w:val="false"/>
          <w:i w:val="false"/>
          <w:color w:val="000000"/>
          <w:sz w:val="28"/>
        </w:rPr>
        <w:t>
      Аудиттің мәні немесе негізгі аудит объектісі қызметінің мәні болып табылатын</w:t>
      </w:r>
    </w:p>
    <w:bookmarkEnd w:id="479"/>
    <w:bookmarkStart w:name="z529" w:id="480"/>
    <w:p>
      <w:pPr>
        <w:spacing w:after="0"/>
        <w:ind w:left="0"/>
        <w:jc w:val="both"/>
      </w:pPr>
      <w:r>
        <w:rPr>
          <w:rFonts w:ascii="Times New Roman"/>
          <w:b w:val="false"/>
          <w:i w:val="false"/>
          <w:color w:val="000000"/>
          <w:sz w:val="28"/>
        </w:rPr>
        <w:t>
      саланы жиынтық талдау қысқаша нысанда ұсынылады.</w:t>
      </w:r>
    </w:p>
    <w:bookmarkEnd w:id="480"/>
    <w:bookmarkStart w:name="z530" w:id="481"/>
    <w:p>
      <w:pPr>
        <w:spacing w:after="0"/>
        <w:ind w:left="0"/>
        <w:jc w:val="both"/>
      </w:pPr>
      <w:r>
        <w:rPr>
          <w:rFonts w:ascii="Times New Roman"/>
          <w:b w:val="false"/>
          <w:i w:val="false"/>
          <w:color w:val="000000"/>
          <w:sz w:val="28"/>
        </w:rPr>
        <w:t>
      Қаржылық есептілік аудитінің іс-шаралары бойынша қаржылық есептіліктің негізгі көрсеткіштеріне жинақталған талдау ұсынылады. Республикалық бюджеттің шоғырландырылған қаржылық есептілігі аудитінің нәтижелері бойынша мемлекеттік сектордағы бухгалтерлік есептің жай-күйіне қысқаша талдау да ұсынылады.</w:t>
      </w:r>
    </w:p>
    <w:bookmarkEnd w:id="481"/>
    <w:bookmarkStart w:name="z531" w:id="482"/>
    <w:p>
      <w:pPr>
        <w:spacing w:after="0"/>
        <w:ind w:left="0"/>
        <w:jc w:val="both"/>
      </w:pPr>
      <w:r>
        <w:rPr>
          <w:rFonts w:ascii="Times New Roman"/>
          <w:b w:val="false"/>
          <w:i w:val="false"/>
          <w:color w:val="000000"/>
          <w:sz w:val="28"/>
        </w:rPr>
        <w:t>
      2.2. Аудиторлық іс-шаралардың негізгі нәтижелері.</w:t>
      </w:r>
    </w:p>
    <w:bookmarkEnd w:id="482"/>
    <w:bookmarkStart w:name="z532" w:id="483"/>
    <w:p>
      <w:pPr>
        <w:spacing w:after="0"/>
        <w:ind w:left="0"/>
        <w:jc w:val="both"/>
      </w:pPr>
      <w:r>
        <w:rPr>
          <w:rFonts w:ascii="Times New Roman"/>
          <w:b w:val="false"/>
          <w:i w:val="false"/>
          <w:color w:val="000000"/>
          <w:sz w:val="28"/>
        </w:rPr>
        <w:t>
      Аудит нәтижелері, соның ішінде Қазақстан Республикасының заңнамасы нормаларының, сондай-ақ мемлекеттік аудит объектілері актілерінің анықталған бұзушылықтарының жалпы сомасы қысқаша нысанда ұсынылады:</w:t>
      </w:r>
    </w:p>
    <w:bookmarkEnd w:id="483"/>
    <w:bookmarkStart w:name="z533" w:id="484"/>
    <w:p>
      <w:pPr>
        <w:spacing w:after="0"/>
        <w:ind w:left="0"/>
        <w:jc w:val="both"/>
      </w:pPr>
      <w:r>
        <w:rPr>
          <w:rFonts w:ascii="Times New Roman"/>
          <w:b w:val="false"/>
          <w:i w:val="false"/>
          <w:color w:val="000000"/>
          <w:sz w:val="28"/>
        </w:rPr>
        <w:t>
      1) қаржылық бұзушылықтар;</w:t>
      </w:r>
    </w:p>
    <w:bookmarkEnd w:id="484"/>
    <w:bookmarkStart w:name="z534" w:id="485"/>
    <w:p>
      <w:pPr>
        <w:spacing w:after="0"/>
        <w:ind w:left="0"/>
        <w:jc w:val="both"/>
      </w:pPr>
      <w:r>
        <w:rPr>
          <w:rFonts w:ascii="Times New Roman"/>
          <w:b w:val="false"/>
          <w:i w:val="false"/>
          <w:color w:val="000000"/>
          <w:sz w:val="28"/>
        </w:rPr>
        <w:t>
      2) бюджет қаражатын, активтерді тиімсіз пайдалану;</w:t>
      </w:r>
    </w:p>
    <w:bookmarkEnd w:id="485"/>
    <w:bookmarkStart w:name="z535" w:id="486"/>
    <w:p>
      <w:pPr>
        <w:spacing w:after="0"/>
        <w:ind w:left="0"/>
        <w:jc w:val="both"/>
      </w:pPr>
      <w:r>
        <w:rPr>
          <w:rFonts w:ascii="Times New Roman"/>
          <w:b w:val="false"/>
          <w:i w:val="false"/>
          <w:color w:val="000000"/>
          <w:sz w:val="28"/>
        </w:rPr>
        <w:t>
      3) бюджет қаражатын, активтерді тиімсіз жоспарлау;</w:t>
      </w:r>
    </w:p>
    <w:bookmarkEnd w:id="486"/>
    <w:bookmarkStart w:name="z536" w:id="487"/>
    <w:p>
      <w:pPr>
        <w:spacing w:after="0"/>
        <w:ind w:left="0"/>
        <w:jc w:val="both"/>
      </w:pPr>
      <w:r>
        <w:rPr>
          <w:rFonts w:ascii="Times New Roman"/>
          <w:b w:val="false"/>
          <w:i w:val="false"/>
          <w:color w:val="000000"/>
          <w:sz w:val="28"/>
        </w:rPr>
        <w:t>
      4) рәсімдік бұзушылықтар (саны көрсетіледі).</w:t>
      </w:r>
    </w:p>
    <w:bookmarkEnd w:id="487"/>
    <w:bookmarkStart w:name="z537" w:id="488"/>
    <w:p>
      <w:pPr>
        <w:spacing w:after="0"/>
        <w:ind w:left="0"/>
        <w:jc w:val="both"/>
      </w:pPr>
      <w:r>
        <w:rPr>
          <w:rFonts w:ascii="Times New Roman"/>
          <w:b w:val="false"/>
          <w:i w:val="false"/>
          <w:color w:val="000000"/>
          <w:sz w:val="28"/>
        </w:rPr>
        <w:t>
      Қаржылық есептілік аудитінің іс-шаралары бойынша қаржылық есептіліктің белгіленген бұрмалануларының жалпы сомасы көрсетіледі.</w:t>
      </w:r>
    </w:p>
    <w:bookmarkEnd w:id="488"/>
    <w:bookmarkStart w:name="z538" w:id="489"/>
    <w:p>
      <w:pPr>
        <w:spacing w:after="0"/>
        <w:ind w:left="0"/>
        <w:jc w:val="both"/>
      </w:pPr>
      <w:r>
        <w:rPr>
          <w:rFonts w:ascii="Times New Roman"/>
          <w:b w:val="false"/>
          <w:i w:val="false"/>
          <w:color w:val="000000"/>
          <w:sz w:val="28"/>
        </w:rPr>
        <w:t>
      2.3. Мемлекеттік аудит объектілері қызметінің әлеуметтік-экономикалық дамуға әсерін бағалау.</w:t>
      </w:r>
    </w:p>
    <w:bookmarkEnd w:id="489"/>
    <w:bookmarkStart w:name="z539" w:id="490"/>
    <w:p>
      <w:pPr>
        <w:spacing w:after="0"/>
        <w:ind w:left="0"/>
        <w:jc w:val="both"/>
      </w:pPr>
      <w:r>
        <w:rPr>
          <w:rFonts w:ascii="Times New Roman"/>
          <w:b w:val="false"/>
          <w:i w:val="false"/>
          <w:color w:val="000000"/>
          <w:sz w:val="28"/>
        </w:rPr>
        <w:t>
      Мемлекеттік аудиттің негізгі объектісі қызметінің салаға, өңірге немесе тұтастай елге әсер етуін бағалаудың қысқаша нәтижесі ұсынылады.</w:t>
      </w:r>
    </w:p>
    <w:bookmarkEnd w:id="490"/>
    <w:bookmarkStart w:name="z540" w:id="491"/>
    <w:p>
      <w:pPr>
        <w:spacing w:after="0"/>
        <w:ind w:left="0"/>
        <w:jc w:val="both"/>
      </w:pPr>
      <w:r>
        <w:rPr>
          <w:rFonts w:ascii="Times New Roman"/>
          <w:b w:val="false"/>
          <w:i w:val="false"/>
          <w:color w:val="000000"/>
          <w:sz w:val="28"/>
        </w:rPr>
        <w:t>
      Қаржылық есептілік аудитінің іс-шаралары бойынша аталған бөлім толтырылмайды.</w:t>
      </w:r>
    </w:p>
    <w:bookmarkEnd w:id="491"/>
    <w:bookmarkStart w:name="z541" w:id="492"/>
    <w:p>
      <w:pPr>
        <w:spacing w:after="0"/>
        <w:ind w:left="0"/>
        <w:jc w:val="both"/>
      </w:pPr>
      <w:r>
        <w:rPr>
          <w:rFonts w:ascii="Times New Roman"/>
          <w:b w:val="false"/>
          <w:i w:val="false"/>
          <w:color w:val="000000"/>
          <w:sz w:val="28"/>
        </w:rPr>
        <w:t>
      III. Аудиторлық қорытындының қорытынды бөлігі мынадай бөлімдерді қамтиды:</w:t>
      </w:r>
    </w:p>
    <w:bookmarkEnd w:id="492"/>
    <w:bookmarkStart w:name="z542" w:id="493"/>
    <w:p>
      <w:pPr>
        <w:spacing w:after="0"/>
        <w:ind w:left="0"/>
        <w:jc w:val="both"/>
      </w:pPr>
      <w:r>
        <w:rPr>
          <w:rFonts w:ascii="Times New Roman"/>
          <w:b w:val="false"/>
          <w:i w:val="false"/>
          <w:color w:val="000000"/>
          <w:sz w:val="28"/>
        </w:rPr>
        <w:t>
      3.1. Мемлекеттік аудит барысында қабылданған шаралар.</w:t>
      </w:r>
    </w:p>
    <w:bookmarkEnd w:id="493"/>
    <w:bookmarkStart w:name="z543" w:id="494"/>
    <w:p>
      <w:pPr>
        <w:spacing w:after="0"/>
        <w:ind w:left="0"/>
        <w:jc w:val="both"/>
      </w:pPr>
      <w:r>
        <w:rPr>
          <w:rFonts w:ascii="Times New Roman"/>
          <w:b w:val="false"/>
          <w:i w:val="false"/>
          <w:color w:val="000000"/>
          <w:sz w:val="28"/>
        </w:rPr>
        <w:t>
      Бұл бөлімде есептелген (толық есептелген) қаржылық есептіліктің түзетілген қателіктерінің сомасы, салықтар, айыппұлдар, өсімпұлдар туралы, бюджетке түсімдер енгізудің қамтамасыз етілгені және негізсіз пайдаланылған қаражаттың өтелгені, тауарларды, жұмыстар мен көрсетілетін қызметтерді берушілердің шарттық міндеттемелерін орындағаны, мемлекеттік аудит объектісінің бұзушылықтарға жол берген лауазымды адамдарына қолданылған тәртіптік жазалау шаралары туралы, мемлекеттік аудитті жүзеге асыру процесінде және мемлекеттік аудиттің қорытындысы бойынша отырыс өткізілгенге дейін мемлекеттік аудит объектісінің бұзушылықтарды жоюына қатысты басқа да ақпарат, сондай-ақ мемлекеттік аудит материалдарын әкімшілік құқық бұзушылықтар туралы істерді қарауға уәкілетті органдарға беру туралы мәліметтер мен оларды қараудың нәтижелері (болған жағдайда) көрсетіледі.</w:t>
      </w:r>
    </w:p>
    <w:bookmarkEnd w:id="494"/>
    <w:bookmarkStart w:name="z544" w:id="495"/>
    <w:p>
      <w:pPr>
        <w:spacing w:after="0"/>
        <w:ind w:left="0"/>
        <w:jc w:val="both"/>
      </w:pPr>
      <w:r>
        <w:rPr>
          <w:rFonts w:ascii="Times New Roman"/>
          <w:b w:val="false"/>
          <w:i w:val="false"/>
          <w:color w:val="000000"/>
          <w:sz w:val="28"/>
        </w:rPr>
        <w:t>
      3.2. Мемлекеттік аудит нәтижелері бойынша тұжырымдар.</w:t>
      </w:r>
    </w:p>
    <w:bookmarkEnd w:id="495"/>
    <w:bookmarkStart w:name="z545" w:id="496"/>
    <w:p>
      <w:pPr>
        <w:spacing w:after="0"/>
        <w:ind w:left="0"/>
        <w:jc w:val="both"/>
      </w:pPr>
      <w:r>
        <w:rPr>
          <w:rFonts w:ascii="Times New Roman"/>
          <w:b w:val="false"/>
          <w:i w:val="false"/>
          <w:color w:val="000000"/>
          <w:sz w:val="28"/>
        </w:rPr>
        <w:t>
      Жүргізілген мемлекеттік аудит мәселелері бойынша мемлекеттік аудит объектілері қызметінің нәтижелерін жалпы бағалау және белгіленген бұзушылықтардың жалпы сомасы көрсетіледі. Мемлекеттік аудит бағыттарының ерекшеліктерін есепке ала отырып, мемлекеттік аудит типі мен объектісіне, тексеру түріне қарай бюджеттің атқарылуын, Қазақстан Республикасының Мемлекеттік жоспарлау жүйесі құжаттарының іске асырылуын, ұлттық жобалардың және бюджеттік бағдарламалардың іске асырылу тиімділігін бағалау, республикалық бюджеттен түсетін түсімдердің сомасын қайтара отырып, республикалық бюджетке түсетін түсімдердің толықтығы мен уақтылылығын қамтамасыз ету, сондай-ақ бюджет қаражатын, оның ішінде заңды тұлғаларға берілетін трансферттерді,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тиімді пайдалануды қамтамасыз ету бойынша мемлекеттік органдардың (бюджеттік бағдарламалар әкімшілерінің) қызметін бағалау, акциялары (қатысу үлестері) мемлекетке тиесілі квазимемлекеттік сектор субъектілері активтерін басқару және бюджеттен тыс қордың қаражатын қалыптастыру мен пайдалануы көрсетіледі. Анықталған бұзушылықтар мен жүйелі кемшіліктердің себептері, сондай-ақ олар әкеп соқтыруы мүмкін салдар. Тұжырымдар дәлелді болуы керек, ал ұсыныстар олардан қисынды түрде орындалуы керек.</w:t>
      </w:r>
    </w:p>
    <w:bookmarkEnd w:id="496"/>
    <w:bookmarkStart w:name="z546" w:id="497"/>
    <w:p>
      <w:pPr>
        <w:spacing w:after="0"/>
        <w:ind w:left="0"/>
        <w:jc w:val="both"/>
      </w:pPr>
      <w:r>
        <w:rPr>
          <w:rFonts w:ascii="Times New Roman"/>
          <w:b w:val="false"/>
          <w:i w:val="false"/>
          <w:color w:val="000000"/>
          <w:sz w:val="28"/>
        </w:rPr>
        <w:t>
      Қаржылық есептілік аудитінің іс-шаралары бойынша қаржылық есептіліктің түзетілмеген бұрмалануларының жалпы сомасы, сондай-ақ қаржылық есептілік бойынша айтылған пікір көрсетіледі.</w:t>
      </w:r>
    </w:p>
    <w:bookmarkEnd w:id="497"/>
    <w:bookmarkStart w:name="z547" w:id="498"/>
    <w:p>
      <w:pPr>
        <w:spacing w:after="0"/>
        <w:ind w:left="0"/>
        <w:jc w:val="both"/>
      </w:pPr>
      <w:r>
        <w:rPr>
          <w:rFonts w:ascii="Times New Roman"/>
          <w:b w:val="false"/>
          <w:i w:val="false"/>
          <w:color w:val="000000"/>
          <w:sz w:val="28"/>
        </w:rPr>
        <w:t>
      3.3. Мемлекеттік аудит нәтижелері бойынша ұсынымдар.</w:t>
      </w:r>
    </w:p>
    <w:bookmarkEnd w:id="498"/>
    <w:bookmarkStart w:name="z548" w:id="499"/>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аудиторлық іс-шараға жауапты мүшесінің тұжырымдармен негізделген және анықталған бұзушылықтар мен жүйелі кемшіліктердің себептерін жоюға бағытталған ұсынымдары, сондай-ақ Қазақстан Республикасы Жоғары аудиторлық палатасының (Тексеру комиссиясының) отырысында аудиторлық іс-шараның қорытындыларын қарау туралы оның пікірі көрсетіледі.</w:t>
      </w:r>
    </w:p>
    <w:bookmarkEnd w:id="499"/>
    <w:bookmarkStart w:name="z549" w:id="500"/>
    <w:p>
      <w:pPr>
        <w:spacing w:after="0"/>
        <w:ind w:left="0"/>
        <w:jc w:val="both"/>
      </w:pPr>
      <w:r>
        <w:rPr>
          <w:rFonts w:ascii="Times New Roman"/>
          <w:b w:val="false"/>
          <w:i w:val="false"/>
          <w:color w:val="000000"/>
          <w:sz w:val="28"/>
        </w:rPr>
        <w:t>
      Бөлімде:</w:t>
      </w:r>
    </w:p>
    <w:bookmarkEnd w:id="500"/>
    <w:bookmarkStart w:name="z550" w:id="501"/>
    <w:p>
      <w:pPr>
        <w:spacing w:after="0"/>
        <w:ind w:left="0"/>
        <w:jc w:val="both"/>
      </w:pPr>
      <w:r>
        <w:rPr>
          <w:rFonts w:ascii="Times New Roman"/>
          <w:b w:val="false"/>
          <w:i w:val="false"/>
          <w:color w:val="000000"/>
          <w:sz w:val="28"/>
        </w:rPr>
        <w:t>
      1) Қазақстан Республикасының Үкіметіне, уәкілетті мемлекеттік органдарға, жергілікті атқарушы органдарға, басқа да консультативтік-кеңесші органдарға нормативтік құқықтық актілерді жетілдіру жөніндегі ұсынымдар;</w:t>
      </w:r>
    </w:p>
    <w:bookmarkEnd w:id="501"/>
    <w:bookmarkStart w:name="z551" w:id="502"/>
    <w:p>
      <w:pPr>
        <w:spacing w:after="0"/>
        <w:ind w:left="0"/>
        <w:jc w:val="both"/>
      </w:pPr>
      <w:r>
        <w:rPr>
          <w:rFonts w:ascii="Times New Roman"/>
          <w:b w:val="false"/>
          <w:i w:val="false"/>
          <w:color w:val="000000"/>
          <w:sz w:val="28"/>
        </w:rPr>
        <w:t>
      2) Қазақстан Республикасы Жоғары аудиторлық палатасының (Тексеру комиссиясының) нормативтік құқықтық актілерді жетілдіру, Қазақстан Республикасының заңнамасы талаптарының сақталуын қамтамасыз ету бойынша қызметті ұйымдастыру жөніндегі ұсынымдары;</w:t>
      </w:r>
    </w:p>
    <w:bookmarkEnd w:id="502"/>
    <w:bookmarkStart w:name="z552" w:id="503"/>
    <w:p>
      <w:pPr>
        <w:spacing w:after="0"/>
        <w:ind w:left="0"/>
        <w:jc w:val="both"/>
      </w:pPr>
      <w:r>
        <w:rPr>
          <w:rFonts w:ascii="Times New Roman"/>
          <w:b w:val="false"/>
          <w:i w:val="false"/>
          <w:color w:val="000000"/>
          <w:sz w:val="28"/>
        </w:rPr>
        <w:t>
      3) мемлекеттік аудит объектісі басшылығының бюджет және өзге де заңнама талаптарының бұрын жол берген бұзушылықтарының салдарын барынша азайтуға бағытталған, аудиторлық іс-шара барысында және отырыс өткізілгенге дейін жасаған іс-әрекеттерін назарға алу туралы ұсыныстар көрсетіледі.</w:t>
      </w:r>
    </w:p>
    <w:bookmarkEnd w:id="503"/>
    <w:bookmarkStart w:name="z553" w:id="504"/>
    <w:p>
      <w:pPr>
        <w:spacing w:after="0"/>
        <w:ind w:left="0"/>
        <w:jc w:val="both"/>
      </w:pPr>
      <w:r>
        <w:rPr>
          <w:rFonts w:ascii="Times New Roman"/>
          <w:b w:val="false"/>
          <w:i w:val="false"/>
          <w:color w:val="000000"/>
          <w:sz w:val="28"/>
        </w:rPr>
        <w:t>
      3.4. Қосымшалар.</w:t>
      </w:r>
    </w:p>
    <w:bookmarkEnd w:id="504"/>
    <w:bookmarkStart w:name="z554" w:id="505"/>
    <w:p>
      <w:pPr>
        <w:spacing w:after="0"/>
        <w:ind w:left="0"/>
        <w:jc w:val="both"/>
      </w:pPr>
      <w:r>
        <w:rPr>
          <w:rFonts w:ascii="Times New Roman"/>
          <w:b w:val="false"/>
          <w:i w:val="false"/>
          <w:color w:val="000000"/>
          <w:sz w:val="28"/>
        </w:rPr>
        <w:t>
      Аудиторлық қорытындыға мемлекеттік аудит нәтижелері бойынша анықталған бұзушылықтардың жиынтық тізілімі, анықталған жүйелі кемшіліктер бойынша жиынтық кесте (болған жағдайда) міндетті түрде қоса беріледі.</w:t>
      </w:r>
    </w:p>
    <w:bookmarkEnd w:id="505"/>
    <w:bookmarkStart w:name="z555" w:id="506"/>
    <w:p>
      <w:pPr>
        <w:spacing w:after="0"/>
        <w:ind w:left="0"/>
        <w:jc w:val="both"/>
      </w:pPr>
      <w:r>
        <w:rPr>
          <w:rFonts w:ascii="Times New Roman"/>
          <w:b w:val="false"/>
          <w:i w:val="false"/>
          <w:color w:val="000000"/>
          <w:sz w:val="28"/>
        </w:rPr>
        <w:t>
      Жекелеген бұзушылықтарды неғұрлым толығырақ ашу үшін негізгі (талдамалық) бөлік қосымшалармен (кестелер, есептеулер, таратып жазулар) толықтырылады. Қосымшалар Аудиторлық қорытындының негізгі мәтінімен бірге біртұтас бүтінді құрайды.</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2025 жылғы 18 қарашадағы</w:t>
            </w:r>
            <w:r>
              <w:br/>
            </w:r>
            <w:r>
              <w:rPr>
                <w:rFonts w:ascii="Times New Roman"/>
                <w:b w:val="false"/>
                <w:i w:val="false"/>
                <w:color w:val="000000"/>
                <w:sz w:val="20"/>
              </w:rPr>
              <w:t>№ 14-НҚ Нормативтік қаулыға</w:t>
            </w:r>
            <w:r>
              <w:br/>
            </w:r>
            <w:r>
              <w:rPr>
                <w:rFonts w:ascii="Times New Roman"/>
                <w:b w:val="false"/>
                <w:i w:val="false"/>
                <w:color w:val="000000"/>
                <w:sz w:val="20"/>
              </w:rPr>
              <w:t>7-қосымша</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21-қосымша</w:t>
            </w:r>
          </w:p>
        </w:tc>
      </w:tr>
    </w:tbl>
    <w:bookmarkStart w:name="z557" w:id="507"/>
    <w:p>
      <w:pPr>
        <w:spacing w:after="0"/>
        <w:ind w:left="0"/>
        <w:jc w:val="both"/>
      </w:pPr>
      <w:r>
        <w:rPr>
          <w:rFonts w:ascii="Times New Roman"/>
          <w:b w:val="false"/>
          <w:i w:val="false"/>
          <w:color w:val="000000"/>
          <w:sz w:val="28"/>
        </w:rPr>
        <w:t>
      нысан</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Нұсқама жіберіліп отырған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ұйымның атауы</w:t>
            </w:r>
          </w:p>
        </w:tc>
      </w:tr>
    </w:tbl>
    <w:bookmarkStart w:name="z561" w:id="508"/>
    <w:p>
      <w:pPr>
        <w:spacing w:after="0"/>
        <w:ind w:left="0"/>
        <w:jc w:val="left"/>
      </w:pPr>
      <w:r>
        <w:rPr>
          <w:rFonts w:ascii="Times New Roman"/>
          <w:b/>
          <w:i w:val="false"/>
          <w:color w:val="000000"/>
        </w:rPr>
        <w:t xml:space="preserve"> Қазақстан Республикасы Жоғары аудиторлық палатасының (облыстың, республикалық маңызы бар қаланың, астананың тексеру комиссиясының)  НҰСҚАМАСЫ</w:t>
      </w:r>
    </w:p>
    <w:bookmarkEnd w:id="508"/>
    <w:bookmarkStart w:name="z562" w:id="509"/>
    <w:p>
      <w:pPr>
        <w:spacing w:after="0"/>
        <w:ind w:left="0"/>
        <w:jc w:val="both"/>
      </w:pPr>
      <w:r>
        <w:rPr>
          <w:rFonts w:ascii="Times New Roman"/>
          <w:b w:val="false"/>
          <w:i w:val="false"/>
          <w:color w:val="000000"/>
          <w:sz w:val="28"/>
        </w:rPr>
        <w:t>
      №_______</w:t>
      </w:r>
    </w:p>
    <w:bookmarkEnd w:id="509"/>
    <w:bookmarkStart w:name="z563" w:id="510"/>
    <w:p>
      <w:pPr>
        <w:spacing w:after="0"/>
        <w:ind w:left="0"/>
        <w:jc w:val="both"/>
      </w:pPr>
      <w:r>
        <w:rPr>
          <w:rFonts w:ascii="Times New Roman"/>
          <w:b w:val="false"/>
          <w:i w:val="false"/>
          <w:color w:val="000000"/>
          <w:sz w:val="28"/>
        </w:rPr>
        <w:t>
      ___________________</w:t>
      </w:r>
    </w:p>
    <w:bookmarkEnd w:id="510"/>
    <w:bookmarkStart w:name="z564" w:id="511"/>
    <w:p>
      <w:pPr>
        <w:spacing w:after="0"/>
        <w:ind w:left="0"/>
        <w:jc w:val="both"/>
      </w:pPr>
      <w:r>
        <w:rPr>
          <w:rFonts w:ascii="Times New Roman"/>
          <w:b w:val="false"/>
          <w:i w:val="false"/>
          <w:color w:val="000000"/>
          <w:sz w:val="28"/>
        </w:rPr>
        <w:t>
      (органның орналасқан жері)</w:t>
      </w:r>
    </w:p>
    <w:bookmarkEnd w:id="511"/>
    <w:bookmarkStart w:name="z565" w:id="512"/>
    <w:p>
      <w:pPr>
        <w:spacing w:after="0"/>
        <w:ind w:left="0"/>
        <w:jc w:val="both"/>
      </w:pPr>
      <w:r>
        <w:rPr>
          <w:rFonts w:ascii="Times New Roman"/>
          <w:b w:val="false"/>
          <w:i w:val="false"/>
          <w:color w:val="000000"/>
          <w:sz w:val="28"/>
        </w:rPr>
        <w:t>
      20__ жылғы " ___"________</w:t>
      </w:r>
    </w:p>
    <w:bookmarkEnd w:id="512"/>
    <w:bookmarkStart w:name="z566" w:id="513"/>
    <w:p>
      <w:pPr>
        <w:spacing w:after="0"/>
        <w:ind w:left="0"/>
        <w:jc w:val="both"/>
      </w:pPr>
      <w:r>
        <w:rPr>
          <w:rFonts w:ascii="Times New Roman"/>
          <w:b w:val="false"/>
          <w:i w:val="false"/>
          <w:color w:val="000000"/>
          <w:sz w:val="28"/>
        </w:rPr>
        <w:t>
      Нұсқаманың тақырыбы</w:t>
      </w:r>
    </w:p>
    <w:bookmarkEnd w:id="513"/>
    <w:bookmarkStart w:name="z567" w:id="514"/>
    <w:p>
      <w:pPr>
        <w:spacing w:after="0"/>
        <w:ind w:left="0"/>
        <w:jc w:val="both"/>
      </w:pPr>
      <w:r>
        <w:rPr>
          <w:rFonts w:ascii="Times New Roman"/>
          <w:b w:val="false"/>
          <w:i w:val="false"/>
          <w:color w:val="000000"/>
          <w:sz w:val="28"/>
        </w:rPr>
        <w:t>
      Айқындаушы бөлік _____________________________________________</w:t>
      </w:r>
    </w:p>
    <w:bookmarkEnd w:id="514"/>
    <w:bookmarkStart w:name="z568" w:id="515"/>
    <w:p>
      <w:pPr>
        <w:spacing w:after="0"/>
        <w:ind w:left="0"/>
        <w:jc w:val="both"/>
      </w:pPr>
      <w:r>
        <w:rPr>
          <w:rFonts w:ascii="Times New Roman"/>
          <w:b w:val="false"/>
          <w:i w:val="false"/>
          <w:color w:val="000000"/>
          <w:sz w:val="28"/>
        </w:rPr>
        <w:t>
      Тапсырмалық тармақтар _________________________________________</w:t>
      </w:r>
    </w:p>
    <w:bookmarkEnd w:id="515"/>
    <w:bookmarkStart w:name="z569" w:id="516"/>
    <w:p>
      <w:pPr>
        <w:spacing w:after="0"/>
        <w:ind w:left="0"/>
        <w:jc w:val="both"/>
      </w:pPr>
      <w:r>
        <w:rPr>
          <w:rFonts w:ascii="Times New Roman"/>
          <w:b w:val="false"/>
          <w:i w:val="false"/>
          <w:color w:val="000000"/>
          <w:sz w:val="28"/>
        </w:rPr>
        <w:t xml:space="preserve">
      Қазақстан Республикасы Жоғары аудиторлық палатасының (Тексеру комиссиясының) </w:t>
      </w:r>
    </w:p>
    <w:bookmarkEnd w:id="516"/>
    <w:bookmarkStart w:name="z570" w:id="517"/>
    <w:p>
      <w:pPr>
        <w:spacing w:after="0"/>
        <w:ind w:left="0"/>
        <w:jc w:val="both"/>
      </w:pPr>
      <w:r>
        <w:rPr>
          <w:rFonts w:ascii="Times New Roman"/>
          <w:b w:val="false"/>
          <w:i w:val="false"/>
          <w:color w:val="000000"/>
          <w:sz w:val="28"/>
        </w:rPr>
        <w:t>
      мүшесі _____________________________________</w:t>
      </w:r>
    </w:p>
    <w:bookmarkEnd w:id="517"/>
    <w:bookmarkStart w:name="z571" w:id="518"/>
    <w:p>
      <w:pPr>
        <w:spacing w:after="0"/>
        <w:ind w:left="0"/>
        <w:jc w:val="both"/>
      </w:pPr>
      <w:r>
        <w:rPr>
          <w:rFonts w:ascii="Times New Roman"/>
          <w:b w:val="false"/>
          <w:i w:val="false"/>
          <w:color w:val="000000"/>
          <w:sz w:val="28"/>
        </w:rPr>
        <w:t>
      (қолы, аты-жөні, тегі)</w:t>
      </w:r>
    </w:p>
    <w:bookmarkEnd w:id="518"/>
    <w:bookmarkStart w:name="z572" w:id="519"/>
    <w:p>
      <w:pPr>
        <w:spacing w:after="0"/>
        <w:ind w:left="0"/>
        <w:jc w:val="both"/>
      </w:pPr>
      <w:r>
        <w:rPr>
          <w:rFonts w:ascii="Times New Roman"/>
          <w:b w:val="false"/>
          <w:i w:val="false"/>
          <w:color w:val="000000"/>
          <w:sz w:val="28"/>
        </w:rPr>
        <w:t>
      Ескертпе: Қазақстан Республикасы Жоғары аудиторлық палатасының (Тексеру комиссиясының) нұсқамасын (бұдан әрі – Нұсқама) жасау.</w:t>
      </w:r>
    </w:p>
    <w:bookmarkEnd w:id="519"/>
    <w:bookmarkStart w:name="z573" w:id="520"/>
    <w:p>
      <w:pPr>
        <w:spacing w:after="0"/>
        <w:ind w:left="0"/>
        <w:jc w:val="both"/>
      </w:pPr>
      <w:r>
        <w:rPr>
          <w:rFonts w:ascii="Times New Roman"/>
          <w:b w:val="false"/>
          <w:i w:val="false"/>
          <w:color w:val="000000"/>
          <w:sz w:val="28"/>
        </w:rPr>
        <w:t>
      Нұсқамада анықталған бұзушылықтарды, оларға ықпал ететін себептер мен жағдайларды жою, сондай-ақ осы бұзушылықтарға жол берген адамдарға Қазақстан Республикасының заңнамасында көзделген жауаптылық шараларын қабылдау және Нұсқаманың орындалғаны туралы ақпаратты Қазақстан Республикасының Жоғары аудиторлық палатасына (Тексеру комиссиясына) белгіленген мерзімдерде ұсыну туралы талап көрсетіледі.</w:t>
      </w:r>
    </w:p>
    <w:bookmarkEnd w:id="520"/>
    <w:bookmarkStart w:name="z574" w:id="521"/>
    <w:p>
      <w:pPr>
        <w:spacing w:after="0"/>
        <w:ind w:left="0"/>
        <w:jc w:val="both"/>
      </w:pPr>
      <w:r>
        <w:rPr>
          <w:rFonts w:ascii="Times New Roman"/>
          <w:b w:val="false"/>
          <w:i w:val="false"/>
          <w:color w:val="000000"/>
          <w:sz w:val="28"/>
        </w:rPr>
        <w:t>
      Нұсқама мемлекеттік аудит объектісіне (басқа да мүдделі адамдарға):</w:t>
      </w:r>
    </w:p>
    <w:bookmarkEnd w:id="521"/>
    <w:bookmarkStart w:name="z575" w:id="522"/>
    <w:p>
      <w:pPr>
        <w:spacing w:after="0"/>
        <w:ind w:left="0"/>
        <w:jc w:val="both"/>
      </w:pPr>
      <w:r>
        <w:rPr>
          <w:rFonts w:ascii="Times New Roman"/>
          <w:b w:val="false"/>
          <w:i w:val="false"/>
          <w:color w:val="000000"/>
          <w:sz w:val="28"/>
        </w:rPr>
        <w:t>
      1) қаржыландыру жоспарында негізсіз пайдаланылған және (немесе) мақсатынан тыс пайдаланылған бюджет қаражатын қалпына келтіру және (немесе) өтеу және (немесе) азайту туралы не оларды есеп бойынша қалпына келтіру, бюджет заңнамасы қағидатын бұза отырып пайдаланылған бюджет қаражатын, соның ішінде мақсатынан тыс пайдаланылған нысаналы трансферттер мен бюджеттік кредиттердің сомаларын қайтару, заңсыз іс-әрекеттер нәтижесінде мемлекетке келтірілген залалдың орнын толтыру туралы;</w:t>
      </w:r>
    </w:p>
    <w:bookmarkEnd w:id="522"/>
    <w:bookmarkStart w:name="z576" w:id="523"/>
    <w:p>
      <w:pPr>
        <w:spacing w:after="0"/>
        <w:ind w:left="0"/>
        <w:jc w:val="both"/>
      </w:pPr>
      <w:r>
        <w:rPr>
          <w:rFonts w:ascii="Times New Roman"/>
          <w:b w:val="false"/>
          <w:i w:val="false"/>
          <w:color w:val="000000"/>
          <w:sz w:val="28"/>
        </w:rPr>
        <w:t>
      2) бұзушылық фактілері анықталған жағдайда, өнім берушілердің тауарларды жеткізуін (жұмыстарды орындауын және қызметтерді көрсетуін), басқа да шарттық міндеттемелерін орындауын қамтамасыз ету туралы, сондай-ақ басқа да шараларды қабылдау туралы;</w:t>
      </w:r>
    </w:p>
    <w:bookmarkEnd w:id="523"/>
    <w:bookmarkStart w:name="z577" w:id="524"/>
    <w:p>
      <w:pPr>
        <w:spacing w:after="0"/>
        <w:ind w:left="0"/>
        <w:jc w:val="both"/>
      </w:pPr>
      <w:r>
        <w:rPr>
          <w:rFonts w:ascii="Times New Roman"/>
          <w:b w:val="false"/>
          <w:i w:val="false"/>
          <w:color w:val="000000"/>
          <w:sz w:val="28"/>
        </w:rPr>
        <w:t>
      3) Нұсқаманың орындалуы туралы ақпаратты сыртқы мемлекеттік аудит және қаржылық бақылау органына онда белгіленген мерзімде ұсыну туралы талаптарды қамтиды.</w:t>
      </w:r>
    </w:p>
    <w:bookmarkEnd w:id="524"/>
    <w:bookmarkStart w:name="z578" w:id="525"/>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аудиторлық іс-шараға жауапты мүшесі Нұсқама жобасын Қазақстан Республикасы Жоғары аудиторлық палатасының (Тексеру комиссиясының) отырысында талқылау үшін Аудиторлық қорытындының жобасымен бірге енгізеді.</w:t>
      </w:r>
    </w:p>
    <w:bookmarkEnd w:id="525"/>
    <w:bookmarkStart w:name="z579" w:id="526"/>
    <w:p>
      <w:pPr>
        <w:spacing w:after="0"/>
        <w:ind w:left="0"/>
        <w:jc w:val="both"/>
      </w:pPr>
      <w:r>
        <w:rPr>
          <w:rFonts w:ascii="Times New Roman"/>
          <w:b w:val="false"/>
          <w:i w:val="false"/>
          <w:color w:val="000000"/>
          <w:sz w:val="28"/>
        </w:rPr>
        <w:t>
      Нұсқамаға Қазақстан Республикасы Жоғары аудиторлық палатасының (Тексеру комиссиясының) мүшесі қол қояды және мемлекеттік аудит объектісінің, ұйымдар мен лауазымды адамдардың мекенжайына оған (оларға) қатысты бөлігінде жіберіледі. Әрбір адресатқа жеке-жеке нұсқама жіберіледі.</w:t>
      </w:r>
    </w:p>
    <w:bookmarkEnd w:id="526"/>
    <w:bookmarkStart w:name="z580" w:id="527"/>
    <w:p>
      <w:pPr>
        <w:spacing w:after="0"/>
        <w:ind w:left="0"/>
        <w:jc w:val="both"/>
      </w:pPr>
      <w:r>
        <w:rPr>
          <w:rFonts w:ascii="Times New Roman"/>
          <w:b w:val="false"/>
          <w:i w:val="false"/>
          <w:color w:val="000000"/>
          <w:sz w:val="28"/>
        </w:rPr>
        <w:t>
      Нұсқама Қазақстан Республикасы Жоғары аудиторлық палатасының (Тексеру комиссиясының) бланкісінде ресімделеді.</w:t>
      </w:r>
    </w:p>
    <w:bookmarkEnd w:id="5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