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7c49" w14:textId="fd07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"Терроризмді және экстремизмді қаржыландырумен байланысты ұйымдар мен тұлғалар тізбесіне енгізілген жеке тұлғаның тыныс-тіршілігін қамтамасыз етуі үшін оған қаражат төлеу қағидаларын бекіту және кейбір нормативтік құқықтық актілерді күші жойылды деп тану туралы" Қазақстан Республикасы Қаржылық мониторинг агенттігі Төрағасының 2025 жылғы 12 тамыздағы № 10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м.а. 2025 жылғы 18 қарашадағы № 13 бұйрығы. Қазақстан Республикасының Әділет министрлігінде 2025 жылғы 19 қарашада № 37439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20.11.2025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"Терроризмді және экстремизмді қаржыландырумен байланысты ұйымдар мен тұлғалар тізбесіне енгізілген жеке тұлғаның тыныс-тіршілігін қамтамасыз етуі үшін оған қаражат төлеу қағидаларын бекіту және кейбір нормативтік құқықтық актілерді күші жойылды деп тану туралы" Қазақстан Республикасы Қаржылық мониторинг агенттігі Төрағасының 2025 жылғы 12 тамыздағы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36615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Терроризмді және экстремизмді қаржыландырумен байланысты ұйымдар мен тұлғалар тізбесіне енгізілген жеке тұлғаның тыныс-тіршілігін қамтамасыз етуі үшін оған қаражат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Терроризмді және экстремизмді қаржыландырумен байланысты ұйымдар мен тұлғалар тізбесіне енгізілген жеке тұлғаның тыныс-тіршілігін қамтамасыз етуі үшін оған қаражат төлеу қағидалары (бұдан әрі – Қағидалар)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әзірленді (бұдан әрі – Заң) және қаржы мониторингі субъектілерінің (бұдан әрі – ҚМС) терроризмді және экстремизмді қаржыландырумен байланысты ұйымдар мен тұлғалар тізбесіне (бұдан әрі – ТҚ тізбесі) енгізілген жеке тұлғаға өзінің және дербес кіріс көздері жоқ өз отбасы мүшелерінің тыныс-тіршілігін қамтамасыз етуі үшін қаражат төлеу тәртібін айқындайды, сондай-ақ терроризмді және экстремизмді қаржыландырумен, және жаппай қырып-жою қаруын таратуды қаржыландырумен байланысты ұйымдар мен тұлғалардың тізбелеріне енгізілген тұлғаларға ақшаны және өзге де мүлікті беру кезіндегі талаптарды белгілейді.";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"2-тарау.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 және 6) тармақшалары негізінде терроризмді және экстремизмді қаржыландырумен байланысты ұйымдар мен тұлғалардың тізбесіне енгізілген тұлғаларға қаражат төлеу тәртібі";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ТҚ тізбесіне енгізілген жеке тұлға өзінің және дербес кіріс көздері жоқ отбасы мүшелерінің тыныс-тіршілігін қамтамасыз ету мақсатында Занның 12-баптың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 және 6) тармақшаларында көзделген негіздер бойынша: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зейнетақы, қызметтік іссапарға арналған шығыстар, стипендия, жәрдемақы, өзге де әлеуметтік төлем түрінде алынған ақшамен немесе өзге мүлікпен операцияларды жүзеге асыру үшін ҚМС жүгінуге, сондай-ақ салықтар, коммуналдық және әлеуметтік төлемдер, бюджетке төленетін басқа да міндетті төлемдер, өсімпұлдар мен айыппұлдар төлеуді жүргізуге;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міндетті әлеуметтік медициналық сақтандыруға, жұмыскер еңбек (қызметтік) міндеттерін атқарған кезде оны жазатайым оқиғалардан сақтандыруға, көлік құралдары иелерінің азаматтық-құқықтық жауапкершілігін міндетті сақтандыруға, тасымалдаушының жолаушылар алдындағы азаматтық-құқықтық жауапкершілігін міндетті сақтандыруға байланысты ақшамен және (немесе) өзге мүлікпен жасалатын операцияларды жүзеге асыру үшін ҚМС жүгінуге құқылы.";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"3-тарау. "Қылмыстық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негізінде терроризмді және экстремизмді қаржыландырумен байланысты ұйымдар мен тұлғалардың тізбесіне енгізілген тұлғаларға қаражат төлеу тәртібі".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Құқықтық қамтамасыз ету департаменті заңнамада белгіленген тәртіппен: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Қаржылық мониторинг агенттігінің интернет-ресурсында орналастыруды қамтамасыз етсін.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Қаржылық мониторинг агенттігі төрағасының бірінші орынбасарына жүктелсін.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20 қарашадан бастап қолданысқа енгізіледі және ресми жариялануға тиіс.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