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f42a" w14:textId="1c2f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"Дәрілік затты немесе медициналық бұйымды мемлекеттік тіркеу, қайта тіркеу, дәрілік заттың немесе медициналық бұйымның тіркеу дерекнамасына өзгерістер енгізу қағидаларын бекіту туралы" Қазақстан Республикасы Денсаулық сақтау министрінің 2021 жылғы 9 ақпандағы № ҚР ДСМ-16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18 қарашадағы № 146 бұйрығы. Қазақстан Республикасының Әділет министрлігінде 2025 жылғы 19 қарашада № 37437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"Дәрілік затты немесе медициналық бұйымды мемлекеттік тіркеу, қайта тіркеу, дәрілік заттың немесе медициналық бұйымның тіркеу дерекнамасына өзгерістер енгізу қағидаларын бекіту туралы" Қазақстан Республикасы Денсаулық сақтау министрінің 2021 жылғы 9 ақпандағы № ҚР ДСМ-16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22175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"Еуразиялық экономикалық комиссия кеңесінің 2016 жылғы 12 ақпандағы № 46 шешімімен бекітілген Медициналық бұйымдардың қауіпсіздігін, сапасы мен тиімділігін тіркеу және сараптау қағидаларының 1-тармағының бірінші бөлігіне, Еуразиялық экономикалық комиссия кеңесінің 2016 жылғы 3 қарашадағы № 78 шешімімен бекітілген Медициналық қолдануға арналған дәрілік заттарды тіркеу және сараптау қағидаларының 3-тармағына, "Медициналық қолдануға арналған дәрілік заттар айналымының ерекшеліктерін белгілеу жөніндегі уақытша шаралар туралы" Еуразиялық экономикалық комиссия Кеңесінің 2022 жылғы 10 маусымдағы № 96 шешіміне, "Халық денсаулығы және денсаулық сақтау жүйесі туралы" Қазақстан Республикасының Кодексінің 23-бабының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Әкімшілік рәсімдік-процестік кодекстің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Дәрілік затты немесе медициналық бұйымды мемлекеттік тіркеу, қайта тіркеу, дәрілік заттың немесе медициналық бұйымның тіркеу дерекнамасына өзгерістер енгізу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дәрілік затты немесе медициналық бұйымды мемлекеттік тіркеу, қайта тіркеу, дәрілік заттың немесе медициналық бұйымның тіркеу дерекнамасына өзгерістер енгізу қағидалары (бұдан әрі – Қағидалар) Еуразиялық экономикалық комиссия кеңесінің 2016 жылғы 12 ақпандағы № 46 шешімімен бекітілген Медициналық бұйымдардың қауіпсіздігін, сапасы мен тиімділігін тіркеу және сараптау қағидаларының 1-тармағының бірінші бөлігіне, Еуразиялық экономикалық комиссия кеңесінің 2016 жылғы 3 қарашадағы № 78 (бұдан әрі - № 78 шешім) шешімімен бекітілген Медициналық қолдануға арналған дәрілік заттарды тіркеу және сараптау қағидаларының 3-тармағына, "Медициналық қолдануға арналған дәрілік заттар айналымының ерекшеліктерін белгілеу жөніндегі уақытша шаралар туралы" Еуразиялық экономикалық комиссия Кеңесінің 2022 жылғы 10 маусымдағы № 96 шешіміне, "Халық денсаулығы және денсаулық сақтау жүйесі туралы" Қазақстан Республикасы Кодексінің 23-бабының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Әкімшілік рәсімдік-процестік кодекстің (бұдан әрі – ӘРК)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"Мемлекеттік көрсетілетін қызметтер туралы" Қазақстан Республикасының Заңының (бұдан әрі – Заң) 10-бабының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дәрілік затты немесе медициналық бұйымды, оның ішінде стратегиялық маңызды дәрілік заттар мен медициналық бұйымдарды (бұдан әрі – дәрілік зат немесе медициналық бұйым) мемлекеттік тіркеуді, қайта тіркеуді жүргізу, Қазақстан Республикасында дәрілік заттың немесе медициналық бұйымның тіркеу дерекнамасына өзгерістер енгізу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Мемлекеттік тіркеу кезінде Қазақстан Республикасында өндірілген дәрілік заттарды қоспағанда, дәрілік заттар үшін тіркеу куәлігінің қолданылу мерзімі 5 жыл болып белгіленеді.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өндірілген дәрілік заттарды, мемлекеттік тіркеу кезінде сондай-ақ медициналық бұйымдар үшін, Қазақстан Республикасы Президентінің 2014 жылғы 19 желтоқсандағы № 980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мақұлданған Еуразиялық экономикалық одақ шеңберінде медициналық бұйымдар (медициналық мақсаттағы бұйымдар мен медициналық техника) айналысының бірыңғай қағидаттары мен қағидалары туралы келісімнің 6-тармағына сәйкес мерзімсіз тіркеу куәлігі беріледі.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тіркеу кезінде дәрілік заттарға мерзімсіз тіркеу куәлігі беріледі.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78 шешімнің 2-тармағының г) және д) тармақшаларының талаптары, көрсетілетін қызметті алушының бастамасы бойынша ерікті негізде жоғарыда көрсетілген шешімнің талаптарымен тіркеу дерекнамасын сәйкестендіру жағдайларын қоспағанда, берілген стратегиялық маңызды дәрілік заттарды тіркеу куәліктеріне қолданылмайды.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Қағидаларда көзделген тәртіппен берілген тіркеу куәлігінің қолданылуы дәрілік заттың тіркеу дерекнамасын жоғарыда көрсетілген шешімнің талаптарына сәйкес келтіруге берілген өтініштің көшірмесін қоса бере отырып, өтініш берушінің өтініші негізінде №78 шешімнің 2-тармағының е) тармақшасына сәйкес келтіру рәсімін жүргізу кезеңіне ұзартылады.";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Дәрілік затты немесе медициналық бұйымды мемлекеттік тіркеу, қайта тіркеу рәсімі аяқталғаннан кейін, сондай-ақ №78 шешімнің 2-тармағының е) тармақшасына сәйкес жүзеге асырылған дәрілік заттарға берілген тіркеу куәлігінің мерзімі ұзартылған жағдайда мемлекеттік орган дәрілік заттар мен медициналық бұйымдардың Мемлекеттік тізіліміне тиісті ақпаратты енгізеді.".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Жасанды интеллект және цифрлық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