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05a5" w14:textId="8cf0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Негізгі қуатқа тең қол жеткізу қағидаларын бекіту туралы" Қазақстан Республикасының Бәсекелестікті қорғау және дамыту агенттігі төрағасының 2022 жылғы 13 маусымдағы № 15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Бәсекелестікті қорғау және дамыту агенттігі Төрағасының 2025 жылғы 12 қарашадағы № 13 бұйрығы. Қазақстан Республикасының Әділет министрлігінде 2025 жылғы 14 қарашада № 37421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"Негізгі қуатқа тең қол жеткізу қағидаларын бекіту туралы" Қазақстан Республикасының Бәсекелестікті қорғау және дамыту агенттігі төрағасының 2022 жылғы 13 маусымдағы № 15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28495 болып тіркелген) мынадай өзгеріс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Негізгі қуатқа тең қол жеткізу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бөлігінің 1) тармақшасы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жолаушылар тасымалының көлемі бойынша отандық авиакомпаниялар, жүк тасымалының көлемі бойынша отандық авиакомпаниялар, мұнай өнімдерін жеткізу жөніндегі бірыңғай операторға, негізгі қызмет түріне байланысты өткізу көлемдеріне;".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Бәсекелестікті қорғау және дамыту агенттігінің (бұдан әрі – Агенттік) Отын-энергетика кешені департаменті заңнамада белгіленген тәртіппен: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Агенттіктің интернет–ресурсында орналастыруды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Агенттік төрағасының орынбасарына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Бәсекелестікті қорғау және дамыту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министрлігі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