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ef98" w14:textId="535e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міндеттілерді курстық даярлықтан өткізу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12 қарашадағы № 1584 бұйрығы. Қазақстан Республикасының Әділет министрлігінде 2025 жылғы 13 қарашада № 37411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8"/>
        </w:rPr>
        <w:t>13-1-бабының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Әскери міндеттілерді курстық даярлықтан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алғашқы ресми жарияланған күнінен бастап күнтізбелік он күн ішінде осы бұйрықтың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1584 бұйрығымен бекітілген</w:t>
            </w:r>
          </w:p>
        </w:tc>
      </w:tr>
    </w:tbl>
    <w:bookmarkStart w:name="z15" w:id="9"/>
    <w:p>
      <w:pPr>
        <w:spacing w:after="0"/>
        <w:ind w:left="0"/>
        <w:jc w:val="left"/>
      </w:pPr>
      <w:r>
        <w:rPr>
          <w:rFonts w:ascii="Times New Roman"/>
          <w:b/>
          <w:i w:val="false"/>
          <w:color w:val="000000"/>
        </w:rPr>
        <w:t xml:space="preserve"> Әскери міндеттілерді курстық даярлықтан өткізу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Әскери міндеттілерді курстық даярлықтан өткізу қағидалары (бұдан әрі – Қағидалар) әскери міндеттілердің курстық даярлықтан өту тәртібін айқындайды.</w:t>
      </w:r>
    </w:p>
    <w:bookmarkEnd w:id="11"/>
    <w:bookmarkStart w:name="z18" w:id="12"/>
    <w:p>
      <w:pPr>
        <w:spacing w:after="0"/>
        <w:ind w:left="0"/>
        <w:jc w:val="both"/>
      </w:pPr>
      <w:r>
        <w:rPr>
          <w:rFonts w:ascii="Times New Roman"/>
          <w:b w:val="false"/>
          <w:i w:val="false"/>
          <w:color w:val="000000"/>
          <w:sz w:val="28"/>
        </w:rPr>
        <w:t>
      2. Әскери міндеттілердің курстық даярлығы (бұдан әрі – ӘМКД):</w:t>
      </w:r>
    </w:p>
    <w:bookmarkEnd w:id="12"/>
    <w:bookmarkStart w:name="z19" w:id="13"/>
    <w:p>
      <w:pPr>
        <w:spacing w:after="0"/>
        <w:ind w:left="0"/>
        <w:jc w:val="both"/>
      </w:pPr>
      <w:r>
        <w:rPr>
          <w:rFonts w:ascii="Times New Roman"/>
          <w:b w:val="false"/>
          <w:i w:val="false"/>
          <w:color w:val="000000"/>
          <w:sz w:val="28"/>
        </w:rPr>
        <w:t>
      1) қатардағы және сержанттар құрамының әскери міндеттілері үшін – Қазақстан Республикасы Қорғаныс министрлігінің мамандандырылған ұйымдарында, әскери оқу орындарында және Қазақстан Республикасының жоғары және (немесе) жоғары оқу орнынан кейінгі білім беру ұйымдары жанындағы әскери кафедраларда (әскери факультеттерде);</w:t>
      </w:r>
    </w:p>
    <w:bookmarkEnd w:id="13"/>
    <w:bookmarkStart w:name="z20" w:id="14"/>
    <w:p>
      <w:pPr>
        <w:spacing w:after="0"/>
        <w:ind w:left="0"/>
        <w:jc w:val="both"/>
      </w:pPr>
      <w:r>
        <w:rPr>
          <w:rFonts w:ascii="Times New Roman"/>
          <w:b w:val="false"/>
          <w:i w:val="false"/>
          <w:color w:val="000000"/>
          <w:sz w:val="28"/>
        </w:rPr>
        <w:t>
      2) офицерлер құрамының әскери міндеттілері үшін – әскери оқу орындарында және жоғары және (немесе) жоғары оқу орнынан кейінгі білім беру ұйымдарының әскери кафедраларында (әскери факультеттерінде) жүргізіледі.</w:t>
      </w:r>
    </w:p>
    <w:bookmarkEnd w:id="14"/>
    <w:bookmarkStart w:name="z21" w:id="15"/>
    <w:p>
      <w:pPr>
        <w:spacing w:after="0"/>
        <w:ind w:left="0"/>
        <w:jc w:val="both"/>
      </w:pPr>
      <w:r>
        <w:rPr>
          <w:rFonts w:ascii="Times New Roman"/>
          <w:b w:val="false"/>
          <w:i w:val="false"/>
          <w:color w:val="000000"/>
          <w:sz w:val="28"/>
        </w:rPr>
        <w:t>
      3. ӘМҚД үшін алдағы күнтізбелік жылға жұмылдыру қажеттілігі есебін Қазақстан Республикасы Қарулы Күштері Бас штабының Ұйымдастыру-жұмылдыру жұмыстары департаменті жыл сайын 1 қазанға дейін айқындайды.</w:t>
      </w:r>
    </w:p>
    <w:bookmarkEnd w:id="15"/>
    <w:bookmarkStart w:name="z22" w:id="16"/>
    <w:p>
      <w:pPr>
        <w:spacing w:after="0"/>
        <w:ind w:left="0"/>
        <w:jc w:val="both"/>
      </w:pPr>
      <w:r>
        <w:rPr>
          <w:rFonts w:ascii="Times New Roman"/>
          <w:b w:val="false"/>
          <w:i w:val="false"/>
          <w:color w:val="000000"/>
          <w:sz w:val="28"/>
        </w:rPr>
        <w:t>
      4. ӘМҚД үшін қабылдау жоспарын (бұдан әрі – жоспар) күнтізбелік жылға Қорғаныс министрлігінің әскери білім беру мәселесіне жетекшілік ететін құрылымдық бөлімшесі жұмылдыру қажеттілігі есебі және әскери оқытылған резервті жинақтау қажеттілігі негізінде әзірлейді, ол мамандандырылған ұйыммен, әскери оқу орнымен және жоғары және (немесе) жоғары оқу орнынан кейінгі білім беру ұйымының әскери кафедрасымен (әскери факультетімен) (бұдан әрі – ӘМКД-ны жүзеге асыратын ұйымдар) келісіледі және Қазақстан Республикасының Қорғаныс министрі немесе ол уәкілеттік берген адам ағымдағы жылғы 1 желтоқсаннан кешіктірмей бекітеді.</w:t>
      </w:r>
    </w:p>
    <w:bookmarkEnd w:id="16"/>
    <w:bookmarkStart w:name="z23" w:id="17"/>
    <w:p>
      <w:pPr>
        <w:spacing w:after="0"/>
        <w:ind w:left="0"/>
        <w:jc w:val="both"/>
      </w:pPr>
      <w:r>
        <w:rPr>
          <w:rFonts w:ascii="Times New Roman"/>
          <w:b w:val="false"/>
          <w:i w:val="false"/>
          <w:color w:val="000000"/>
          <w:sz w:val="28"/>
        </w:rPr>
        <w:t xml:space="preserve">
      Бекітілген жоспардан үзінді жоспар бекітілгеннен кейін ӘМКД-ны жүзеге асыратын ұйымдарға оларға қатысты бөлігінде бес жұмыс күні ішінде жіберіледі. </w:t>
      </w:r>
    </w:p>
    <w:bookmarkEnd w:id="17"/>
    <w:bookmarkStart w:name="z24" w:id="18"/>
    <w:p>
      <w:pPr>
        <w:spacing w:after="0"/>
        <w:ind w:left="0"/>
        <w:jc w:val="both"/>
      </w:pPr>
      <w:r>
        <w:rPr>
          <w:rFonts w:ascii="Times New Roman"/>
          <w:b w:val="false"/>
          <w:i w:val="false"/>
          <w:color w:val="000000"/>
          <w:sz w:val="28"/>
        </w:rPr>
        <w:t>
      5. Оқу взводтары мен бөлімшелерді құруды және жасақтауды ӘМКД-ны жүзеге асыратын ұйымдар жүргізеді.</w:t>
      </w:r>
    </w:p>
    <w:bookmarkEnd w:id="18"/>
    <w:bookmarkStart w:name="z25" w:id="19"/>
    <w:p>
      <w:pPr>
        <w:spacing w:after="0"/>
        <w:ind w:left="0"/>
        <w:jc w:val="both"/>
      </w:pPr>
      <w:r>
        <w:rPr>
          <w:rFonts w:ascii="Times New Roman"/>
          <w:b w:val="false"/>
          <w:i w:val="false"/>
          <w:color w:val="000000"/>
          <w:sz w:val="28"/>
        </w:rPr>
        <w:t xml:space="preserve">
      6. ӘМҚД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әскерлері мен әскери құралымдары жалпыәскери жарғыларының талаптары ескеріліп ұйымдастырылады.</w:t>
      </w:r>
    </w:p>
    <w:bookmarkEnd w:id="19"/>
    <w:bookmarkStart w:name="z26" w:id="20"/>
    <w:p>
      <w:pPr>
        <w:spacing w:after="0"/>
        <w:ind w:left="0"/>
        <w:jc w:val="both"/>
      </w:pPr>
      <w:r>
        <w:rPr>
          <w:rFonts w:ascii="Times New Roman"/>
          <w:b w:val="false"/>
          <w:i w:val="false"/>
          <w:color w:val="000000"/>
          <w:sz w:val="28"/>
        </w:rPr>
        <w:t>
      7. ӘМҚД жүргізу үшін қажетті оқу бағдарламаларын, жоспарлау, есепке алу, ақпараттық және есеп беру құжаттарын ӘМКД-ны жүзеге асыратын ұйым осы Қағидалар негізінде әрбір әскери-есептік мамандық бойынша әзірлейді.</w:t>
      </w:r>
    </w:p>
    <w:bookmarkEnd w:id="20"/>
    <w:bookmarkStart w:name="z27" w:id="21"/>
    <w:p>
      <w:pPr>
        <w:spacing w:after="0"/>
        <w:ind w:left="0"/>
        <w:jc w:val="left"/>
      </w:pPr>
      <w:r>
        <w:rPr>
          <w:rFonts w:ascii="Times New Roman"/>
          <w:b/>
          <w:i w:val="false"/>
          <w:color w:val="000000"/>
        </w:rPr>
        <w:t xml:space="preserve"> 2-тарау. Курстық даярлық ауқымы</w:t>
      </w:r>
    </w:p>
    <w:bookmarkEnd w:id="21"/>
    <w:bookmarkStart w:name="z28" w:id="22"/>
    <w:p>
      <w:pPr>
        <w:spacing w:after="0"/>
        <w:ind w:left="0"/>
        <w:jc w:val="both"/>
      </w:pPr>
      <w:r>
        <w:rPr>
          <w:rFonts w:ascii="Times New Roman"/>
          <w:b w:val="false"/>
          <w:i w:val="false"/>
          <w:color w:val="000000"/>
          <w:sz w:val="28"/>
        </w:rPr>
        <w:t>
      8. ӘМҚД-дан өту ауқымы мынадай болып белгіленеді:</w:t>
      </w:r>
    </w:p>
    <w:bookmarkEnd w:id="22"/>
    <w:bookmarkStart w:name="z29" w:id="23"/>
    <w:p>
      <w:pPr>
        <w:spacing w:after="0"/>
        <w:ind w:left="0"/>
        <w:jc w:val="both"/>
      </w:pPr>
      <w:r>
        <w:rPr>
          <w:rFonts w:ascii="Times New Roman"/>
          <w:b w:val="false"/>
          <w:i w:val="false"/>
          <w:color w:val="000000"/>
          <w:sz w:val="28"/>
        </w:rPr>
        <w:t>
      1) қатардағы және сержанттар құрамының әскери міндеттілері үшін – 240 – 360 академиялық сағат;</w:t>
      </w:r>
    </w:p>
    <w:bookmarkEnd w:id="23"/>
    <w:bookmarkStart w:name="z30" w:id="24"/>
    <w:p>
      <w:pPr>
        <w:spacing w:after="0"/>
        <w:ind w:left="0"/>
        <w:jc w:val="both"/>
      </w:pPr>
      <w:r>
        <w:rPr>
          <w:rFonts w:ascii="Times New Roman"/>
          <w:b w:val="false"/>
          <w:i w:val="false"/>
          <w:color w:val="000000"/>
          <w:sz w:val="28"/>
        </w:rPr>
        <w:t>
      2) офицерлер құрамының әскери міндеттілері үшін – 320 – 480 академиялық сағат.</w:t>
      </w:r>
    </w:p>
    <w:bookmarkEnd w:id="24"/>
    <w:bookmarkStart w:name="z31" w:id="25"/>
    <w:p>
      <w:pPr>
        <w:spacing w:after="0"/>
        <w:ind w:left="0"/>
        <w:jc w:val="both"/>
      </w:pPr>
      <w:r>
        <w:rPr>
          <w:rFonts w:ascii="Times New Roman"/>
          <w:b w:val="false"/>
          <w:i w:val="false"/>
          <w:color w:val="000000"/>
          <w:sz w:val="28"/>
        </w:rPr>
        <w:t>
      9. Әрбір әскери-есептік мамандық бойынша ӘМҚД ұзақтығын ӘМКД-ны жүзеге асыратын ұйымдар оқу бағдарламасын ескеріп, бекітілген жоспар негізінде айқындайды.</w:t>
      </w:r>
    </w:p>
    <w:bookmarkEnd w:id="25"/>
    <w:bookmarkStart w:name="z32" w:id="26"/>
    <w:p>
      <w:pPr>
        <w:spacing w:after="0"/>
        <w:ind w:left="0"/>
        <w:jc w:val="left"/>
      </w:pPr>
      <w:r>
        <w:rPr>
          <w:rFonts w:ascii="Times New Roman"/>
          <w:b/>
          <w:i w:val="false"/>
          <w:color w:val="000000"/>
        </w:rPr>
        <w:t xml:space="preserve"> 3-тарау. Курстық даярлыққа қабылдау және жіберу тәртібі</w:t>
      </w:r>
    </w:p>
    <w:bookmarkEnd w:id="26"/>
    <w:bookmarkStart w:name="z33" w:id="27"/>
    <w:p>
      <w:pPr>
        <w:spacing w:after="0"/>
        <w:ind w:left="0"/>
        <w:jc w:val="both"/>
      </w:pPr>
      <w:r>
        <w:rPr>
          <w:rFonts w:ascii="Times New Roman"/>
          <w:b w:val="false"/>
          <w:i w:val="false"/>
          <w:color w:val="000000"/>
          <w:sz w:val="28"/>
        </w:rPr>
        <w:t>
      10. ӘМҚД-дан өтуге ниет білдірген әскери міндеттілер ӘМКД-ны жүзеге асыратын ұйымға мынадай құжаттарды береді:</w:t>
      </w:r>
    </w:p>
    <w:bookmarkEnd w:id="27"/>
    <w:bookmarkStart w:name="z34"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ӘМҚД-дан өтуге өтініш;</w:t>
      </w:r>
    </w:p>
    <w:bookmarkEnd w:id="28"/>
    <w:bookmarkStart w:name="z35" w:id="29"/>
    <w:p>
      <w:pPr>
        <w:spacing w:after="0"/>
        <w:ind w:left="0"/>
        <w:jc w:val="both"/>
      </w:pPr>
      <w:r>
        <w:rPr>
          <w:rFonts w:ascii="Times New Roman"/>
          <w:b w:val="false"/>
          <w:i w:val="false"/>
          <w:color w:val="000000"/>
          <w:sz w:val="28"/>
        </w:rPr>
        <w:t>
      2) жеке басын куәландыратын құжаттың көшірмесі;</w:t>
      </w:r>
    </w:p>
    <w:bookmarkEnd w:id="29"/>
    <w:bookmarkStart w:name="z36" w:id="30"/>
    <w:p>
      <w:pPr>
        <w:spacing w:after="0"/>
        <w:ind w:left="0"/>
        <w:jc w:val="both"/>
      </w:pPr>
      <w:r>
        <w:rPr>
          <w:rFonts w:ascii="Times New Roman"/>
          <w:b w:val="false"/>
          <w:i w:val="false"/>
          <w:color w:val="000000"/>
          <w:sz w:val="28"/>
        </w:rPr>
        <w:t>
      3) әскери билетінің (бар болса) көшірмесі;</w:t>
      </w:r>
    </w:p>
    <w:bookmarkEnd w:id="30"/>
    <w:bookmarkStart w:name="z37" w:id="31"/>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075/е нысаны бойынша медициналық анықтама;</w:t>
      </w:r>
    </w:p>
    <w:bookmarkEnd w:id="31"/>
    <w:bookmarkStart w:name="z38" w:id="32"/>
    <w:p>
      <w:pPr>
        <w:spacing w:after="0"/>
        <w:ind w:left="0"/>
        <w:jc w:val="both"/>
      </w:pPr>
      <w:r>
        <w:rPr>
          <w:rFonts w:ascii="Times New Roman"/>
          <w:b w:val="false"/>
          <w:i w:val="false"/>
          <w:color w:val="000000"/>
          <w:sz w:val="28"/>
        </w:rPr>
        <w:t xml:space="preserve">
      11. Әскери міндеттілер ӘМКД-ны жүзеге асыратын ұйымдармен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түрде өтеулі негізде ӘМҚД-дан өтуге шарт жасайды. </w:t>
      </w:r>
    </w:p>
    <w:bookmarkEnd w:id="32"/>
    <w:bookmarkStart w:name="z39" w:id="33"/>
    <w:p>
      <w:pPr>
        <w:spacing w:after="0"/>
        <w:ind w:left="0"/>
        <w:jc w:val="both"/>
      </w:pPr>
      <w:r>
        <w:rPr>
          <w:rFonts w:ascii="Times New Roman"/>
          <w:b w:val="false"/>
          <w:i w:val="false"/>
          <w:color w:val="000000"/>
          <w:sz w:val="28"/>
        </w:rPr>
        <w:t xml:space="preserve">
      12. Әскери міндеттілерді ӘМҚД-ға қабылдау әскери міндеттілер берген құжаттар мен бекітілген жоспар негізінде ӘМКД-ны жүзеге асыратын ұйым басшысының бұйрығымен жүзеге асырылады. </w:t>
      </w:r>
    </w:p>
    <w:bookmarkEnd w:id="33"/>
    <w:bookmarkStart w:name="z40" w:id="34"/>
    <w:p>
      <w:pPr>
        <w:spacing w:after="0"/>
        <w:ind w:left="0"/>
        <w:jc w:val="both"/>
      </w:pPr>
      <w:r>
        <w:rPr>
          <w:rFonts w:ascii="Times New Roman"/>
          <w:b w:val="false"/>
          <w:i w:val="false"/>
          <w:color w:val="000000"/>
          <w:sz w:val="28"/>
        </w:rPr>
        <w:t>
      13. Әскери міндеттілер ӘМҚД-ға қабылдау туралы бұйрықта белгіленген мерзімде келеді және білім алуға кіріседі.</w:t>
      </w:r>
    </w:p>
    <w:bookmarkEnd w:id="34"/>
    <w:bookmarkStart w:name="z41" w:id="35"/>
    <w:p>
      <w:pPr>
        <w:spacing w:after="0"/>
        <w:ind w:left="0"/>
        <w:jc w:val="left"/>
      </w:pPr>
      <w:r>
        <w:rPr>
          <w:rFonts w:ascii="Times New Roman"/>
          <w:b/>
          <w:i w:val="false"/>
          <w:color w:val="000000"/>
        </w:rPr>
        <w:t xml:space="preserve"> 4-тарау. Оқу процесін ұйымдастыру</w:t>
      </w:r>
    </w:p>
    <w:bookmarkEnd w:id="35"/>
    <w:bookmarkStart w:name="z42" w:id="36"/>
    <w:p>
      <w:pPr>
        <w:spacing w:after="0"/>
        <w:ind w:left="0"/>
        <w:jc w:val="both"/>
      </w:pPr>
      <w:r>
        <w:rPr>
          <w:rFonts w:ascii="Times New Roman"/>
          <w:b w:val="false"/>
          <w:i w:val="false"/>
          <w:color w:val="000000"/>
          <w:sz w:val="28"/>
        </w:rPr>
        <w:t>
      14. Оқу процесі саны 30 адамға дейін болатын оқу взводы құрамында ұйымдастырылады. Взвод командирі білім алушылар қатарынан тағайындалады. Әрбір взвод ішінде саны 10 адамнан аспайтын оқу бөлімшесі құрылады, олардың әрқайсысында білім алушылар қатарынан жетекші тағайындалады.</w:t>
      </w:r>
    </w:p>
    <w:bookmarkEnd w:id="36"/>
    <w:bookmarkStart w:name="z43" w:id="37"/>
    <w:p>
      <w:pPr>
        <w:spacing w:after="0"/>
        <w:ind w:left="0"/>
        <w:jc w:val="both"/>
      </w:pPr>
      <w:r>
        <w:rPr>
          <w:rFonts w:ascii="Times New Roman"/>
          <w:b w:val="false"/>
          <w:i w:val="false"/>
          <w:color w:val="000000"/>
          <w:sz w:val="28"/>
        </w:rPr>
        <w:t>
      15. ӘМҚД кезеңінде сабақ өткізудің негізгі нысандары:</w:t>
      </w:r>
    </w:p>
    <w:bookmarkEnd w:id="37"/>
    <w:bookmarkStart w:name="z44" w:id="38"/>
    <w:p>
      <w:pPr>
        <w:spacing w:after="0"/>
        <w:ind w:left="0"/>
        <w:jc w:val="both"/>
      </w:pPr>
      <w:r>
        <w:rPr>
          <w:rFonts w:ascii="Times New Roman"/>
          <w:b w:val="false"/>
          <w:i w:val="false"/>
          <w:color w:val="000000"/>
          <w:sz w:val="28"/>
        </w:rPr>
        <w:t>
      1) теориялық сабақ;</w:t>
      </w:r>
    </w:p>
    <w:bookmarkEnd w:id="38"/>
    <w:bookmarkStart w:name="z45" w:id="39"/>
    <w:p>
      <w:pPr>
        <w:spacing w:after="0"/>
        <w:ind w:left="0"/>
        <w:jc w:val="both"/>
      </w:pPr>
      <w:r>
        <w:rPr>
          <w:rFonts w:ascii="Times New Roman"/>
          <w:b w:val="false"/>
          <w:i w:val="false"/>
          <w:color w:val="000000"/>
          <w:sz w:val="28"/>
        </w:rPr>
        <w:t>
      2) практикалық сабақ.</w:t>
      </w:r>
    </w:p>
    <w:bookmarkEnd w:id="39"/>
    <w:bookmarkStart w:name="z46" w:id="40"/>
    <w:p>
      <w:pPr>
        <w:spacing w:after="0"/>
        <w:ind w:left="0"/>
        <w:jc w:val="both"/>
      </w:pPr>
      <w:r>
        <w:rPr>
          <w:rFonts w:ascii="Times New Roman"/>
          <w:b w:val="false"/>
          <w:i w:val="false"/>
          <w:color w:val="000000"/>
          <w:sz w:val="28"/>
        </w:rPr>
        <w:t>
      16. ӘМКД-ның оқу процесі оқу бағдарламасына сәйкес ұйымдастырылады және ӘМКД-ны жүзеге асыратын ұйымдардың басшылары бекітетін сабақ кестесі бойынша жүзеге асырылады. Оқу күнінің ұзақтығы, сабақ өткізу жүйелілігі мен уақыты ӘМКД-ның оқу бағдарламасына байланысты белгіленеді. ӘМКД бағдарламасы бойынша толық курс ӘМКД-ның оқу бағдарламасы бойынша теориялық және практикалық сабақтарды және қорытынды аттестаттауды қамтиды.</w:t>
      </w:r>
    </w:p>
    <w:bookmarkEnd w:id="40"/>
    <w:bookmarkStart w:name="z47" w:id="41"/>
    <w:p>
      <w:pPr>
        <w:spacing w:after="0"/>
        <w:ind w:left="0"/>
        <w:jc w:val="both"/>
      </w:pPr>
      <w:r>
        <w:rPr>
          <w:rFonts w:ascii="Times New Roman"/>
          <w:b w:val="false"/>
          <w:i w:val="false"/>
          <w:color w:val="000000"/>
          <w:sz w:val="28"/>
        </w:rPr>
        <w:t>
      17. ӘМҚД-ны оқу-әдістемелік қамтамасыз ету оқу бағдарламаларын, сабақ өткізу жоспарын, оқу-көрнекі құралдарды, қауіпсіздік техникасы бойынша нұсқау беруді, сондай-ақ ӘМКД-ны жүзеге асыратын ұйымдардың әзірлеген материалды қамтиды.</w:t>
      </w:r>
    </w:p>
    <w:bookmarkEnd w:id="41"/>
    <w:bookmarkStart w:name="z48" w:id="42"/>
    <w:p>
      <w:pPr>
        <w:spacing w:after="0"/>
        <w:ind w:left="0"/>
        <w:jc w:val="both"/>
      </w:pPr>
      <w:r>
        <w:rPr>
          <w:rFonts w:ascii="Times New Roman"/>
          <w:b w:val="false"/>
          <w:i w:val="false"/>
          <w:color w:val="000000"/>
          <w:sz w:val="28"/>
        </w:rPr>
        <w:t xml:space="preserve">
      18. ӘМКД-ны жүзеге асыратын ұйымда ӘМҚД-дан өтуді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алушылардың жеке карточкасын жүргізу арқылы жүзеге асырады.</w:t>
      </w:r>
    </w:p>
    <w:bookmarkEnd w:id="42"/>
    <w:bookmarkStart w:name="z49" w:id="43"/>
    <w:p>
      <w:pPr>
        <w:spacing w:after="0"/>
        <w:ind w:left="0"/>
        <w:jc w:val="both"/>
      </w:pPr>
      <w:r>
        <w:rPr>
          <w:rFonts w:ascii="Times New Roman"/>
          <w:b w:val="false"/>
          <w:i w:val="false"/>
          <w:color w:val="000000"/>
          <w:sz w:val="28"/>
        </w:rPr>
        <w:t>
      19. ӘМКД-дан шеттету ӘМКД-ны жүзеге асыратын ұйым басшысының бұйрығымен мынадай негіздер бойынша жүзеге асырылады:</w:t>
      </w:r>
    </w:p>
    <w:bookmarkEnd w:id="43"/>
    <w:bookmarkStart w:name="z50" w:id="44"/>
    <w:p>
      <w:pPr>
        <w:spacing w:after="0"/>
        <w:ind w:left="0"/>
        <w:jc w:val="both"/>
      </w:pPr>
      <w:r>
        <w:rPr>
          <w:rFonts w:ascii="Times New Roman"/>
          <w:b w:val="false"/>
          <w:i w:val="false"/>
          <w:color w:val="000000"/>
          <w:sz w:val="28"/>
        </w:rPr>
        <w:t>
      1) ӘМКД-ны жүзеге асыратын ұйымның басшысы бекіткен ішкі тәртіп талаптарын бұзғаны үшін;</w:t>
      </w:r>
    </w:p>
    <w:bookmarkEnd w:id="44"/>
    <w:bookmarkStart w:name="z51" w:id="45"/>
    <w:p>
      <w:pPr>
        <w:spacing w:after="0"/>
        <w:ind w:left="0"/>
        <w:jc w:val="both"/>
      </w:pPr>
      <w:r>
        <w:rPr>
          <w:rFonts w:ascii="Times New Roman"/>
          <w:b w:val="false"/>
          <w:i w:val="false"/>
          <w:color w:val="000000"/>
          <w:sz w:val="28"/>
        </w:rPr>
        <w:t>
      2) дәлелсіз себептермен 18 оқу сабағына қатыспағаны үшін. Дәлелсіз себептерге тиісті ресми құжаттармен расталған уақытша еңбекке жарамсыздық (ауру), сондай-ақ жақын туыстарының қайтыс болуы, отбасылық немесе қызметтік мән-жай сияқты өзге де мән-жайлар жатады;</w:t>
      </w:r>
    </w:p>
    <w:bookmarkEnd w:id="45"/>
    <w:bookmarkStart w:name="z52" w:id="46"/>
    <w:p>
      <w:pPr>
        <w:spacing w:after="0"/>
        <w:ind w:left="0"/>
        <w:jc w:val="both"/>
      </w:pPr>
      <w:r>
        <w:rPr>
          <w:rFonts w:ascii="Times New Roman"/>
          <w:b w:val="false"/>
          <w:i w:val="false"/>
          <w:color w:val="000000"/>
          <w:sz w:val="28"/>
        </w:rPr>
        <w:t>
      3) өз қалауы бойынша;</w:t>
      </w:r>
    </w:p>
    <w:bookmarkEnd w:id="46"/>
    <w:bookmarkStart w:name="z53" w:id="47"/>
    <w:p>
      <w:pPr>
        <w:spacing w:after="0"/>
        <w:ind w:left="0"/>
        <w:jc w:val="both"/>
      </w:pPr>
      <w:r>
        <w:rPr>
          <w:rFonts w:ascii="Times New Roman"/>
          <w:b w:val="false"/>
          <w:i w:val="false"/>
          <w:color w:val="000000"/>
          <w:sz w:val="28"/>
        </w:rPr>
        <w:t>
      4) ӘМКД-дан өтеулі негізде өтуге шарттың талаптарын бұзғаны үшін.</w:t>
      </w:r>
    </w:p>
    <w:bookmarkEnd w:id="47"/>
    <w:bookmarkStart w:name="z54" w:id="48"/>
    <w:p>
      <w:pPr>
        <w:spacing w:after="0"/>
        <w:ind w:left="0"/>
        <w:jc w:val="left"/>
      </w:pPr>
      <w:r>
        <w:rPr>
          <w:rFonts w:ascii="Times New Roman"/>
          <w:b/>
          <w:i w:val="false"/>
          <w:color w:val="000000"/>
        </w:rPr>
        <w:t xml:space="preserve"> 5-тарау. Қорытынды аттестаттау және оқыту нәтижесін ресімдеу</w:t>
      </w:r>
    </w:p>
    <w:bookmarkEnd w:id="48"/>
    <w:bookmarkStart w:name="z55" w:id="49"/>
    <w:p>
      <w:pPr>
        <w:spacing w:after="0"/>
        <w:ind w:left="0"/>
        <w:jc w:val="both"/>
      </w:pPr>
      <w:r>
        <w:rPr>
          <w:rFonts w:ascii="Times New Roman"/>
          <w:b w:val="false"/>
          <w:i w:val="false"/>
          <w:color w:val="000000"/>
          <w:sz w:val="28"/>
        </w:rPr>
        <w:t>
      20. Әскери міндеттілерді қорытынды аттестаттау ӘМКД оқу бағдарламасы аяқталғаннан кейін оқу бағдарламасын меңгеруді тексеру және қажетті теориялық және практикалық білім мен дағдыларды меңгеру деңгейін айқындау мақсатында жүргізіледі.</w:t>
      </w:r>
    </w:p>
    <w:bookmarkEnd w:id="49"/>
    <w:bookmarkStart w:name="z56" w:id="50"/>
    <w:p>
      <w:pPr>
        <w:spacing w:after="0"/>
        <w:ind w:left="0"/>
        <w:jc w:val="both"/>
      </w:pPr>
      <w:r>
        <w:rPr>
          <w:rFonts w:ascii="Times New Roman"/>
          <w:b w:val="false"/>
          <w:i w:val="false"/>
          <w:color w:val="000000"/>
          <w:sz w:val="28"/>
        </w:rPr>
        <w:t>
      21. Қорытынды аттестаттау теориялық бөлікті (тестілеу немесе ауызша сұрау) және практикалық бөлікті (ӘМҚД бағдарламасы бойынша жаттығуды орындауды) қамтиды.</w:t>
      </w:r>
    </w:p>
    <w:bookmarkEnd w:id="50"/>
    <w:bookmarkStart w:name="z57" w:id="51"/>
    <w:p>
      <w:pPr>
        <w:spacing w:after="0"/>
        <w:ind w:left="0"/>
        <w:jc w:val="both"/>
      </w:pPr>
      <w:r>
        <w:rPr>
          <w:rFonts w:ascii="Times New Roman"/>
          <w:b w:val="false"/>
          <w:i w:val="false"/>
          <w:color w:val="000000"/>
          <w:sz w:val="28"/>
        </w:rPr>
        <w:t>
      22. ӘМКД-ны жүзеге асыратын ұйымда әскери міндеттілерді қорытынды аттестаттау үшін комиссия (бұдан әрі – комиссия) құрылады, оның құрады саны кемінде 5 адам оның мүшелерінің тақ санынан болады.</w:t>
      </w:r>
    </w:p>
    <w:bookmarkEnd w:id="51"/>
    <w:bookmarkStart w:name="z58" w:id="52"/>
    <w:p>
      <w:pPr>
        <w:spacing w:after="0"/>
        <w:ind w:left="0"/>
        <w:jc w:val="both"/>
      </w:pPr>
      <w:r>
        <w:rPr>
          <w:rFonts w:ascii="Times New Roman"/>
          <w:b w:val="false"/>
          <w:i w:val="false"/>
          <w:color w:val="000000"/>
          <w:sz w:val="28"/>
        </w:rPr>
        <w:t>
      Комиссия құрамына оқытушылар, практикалық даярлық шеберлері, ӘМКД-ны жүзеге асыратын ұйым басшылығының өкілдері, жергілікті әскери басқару органының немесе осы гарнизонда орналасқан әскери бөлімнің өкілдері кіреді. Жергілікті әскери басқару органының немесе осы гарнизонда орналасқан әскери бөлімнің өкілі комиссия төрағасы болып табылады.</w:t>
      </w:r>
    </w:p>
    <w:bookmarkEnd w:id="52"/>
    <w:bookmarkStart w:name="z59" w:id="53"/>
    <w:p>
      <w:pPr>
        <w:spacing w:after="0"/>
        <w:ind w:left="0"/>
        <w:jc w:val="both"/>
      </w:pPr>
      <w:r>
        <w:rPr>
          <w:rFonts w:ascii="Times New Roman"/>
          <w:b w:val="false"/>
          <w:i w:val="false"/>
          <w:color w:val="000000"/>
          <w:sz w:val="28"/>
        </w:rPr>
        <w:t xml:space="preserve">
      23. Қорытынды аттестаттау нәтижесі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міндеттілердің қорытынды аттестаттау хаттамасы (бұдан әрі – хаттама) жасалады.</w:t>
      </w:r>
    </w:p>
    <w:bookmarkEnd w:id="53"/>
    <w:bookmarkStart w:name="z60" w:id="54"/>
    <w:p>
      <w:pPr>
        <w:spacing w:after="0"/>
        <w:ind w:left="0"/>
        <w:jc w:val="both"/>
      </w:pPr>
      <w:r>
        <w:rPr>
          <w:rFonts w:ascii="Times New Roman"/>
          <w:b w:val="false"/>
          <w:i w:val="false"/>
          <w:color w:val="000000"/>
          <w:sz w:val="28"/>
        </w:rPr>
        <w:t xml:space="preserve">
      Қорытынды аттестаттаудан "қанағаттанарлықтан" төмен емес баға алу ӘМКД бағдарламасы бойынша толық курсты аяқтаған болып есептеледі. ӘМКД бағдарламасы бойынша толық курстан өту әскери оқу-жаттығу жиындарынан өткенге теңестіріледі. Әскери міндеттілерге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үлгідегі ӘМКД бағдарламасы бойынша толық курстан өткені туралы сертификат беріледі. ӘМКД-ны жүзеге асыратын ұйымдар ӘМКД аяқталғаннан кейін 10 жұмыс күні ішінде әскери міндеттілердің әскери есепке алу орны бойынша жергілікті әскери басқару органына тиісті мәліметтерді жібереді.</w:t>
      </w:r>
    </w:p>
    <w:bookmarkEnd w:id="54"/>
    <w:bookmarkStart w:name="z61" w:id="55"/>
    <w:p>
      <w:pPr>
        <w:spacing w:after="0"/>
        <w:ind w:left="0"/>
        <w:jc w:val="both"/>
      </w:pPr>
      <w:r>
        <w:rPr>
          <w:rFonts w:ascii="Times New Roman"/>
          <w:b w:val="false"/>
          <w:i w:val="false"/>
          <w:color w:val="000000"/>
          <w:sz w:val="28"/>
        </w:rPr>
        <w:t>
      24. ӘМКД бағдарламасы бойынша толық курстан өткен әскери міндеттілерге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қағидаларында айқындалған тәртіппен кезекті әскери атақтар беріледі.</w:t>
      </w:r>
    </w:p>
    <w:bookmarkEnd w:id="55"/>
    <w:bookmarkStart w:name="z62" w:id="56"/>
    <w:p>
      <w:pPr>
        <w:spacing w:after="0"/>
        <w:ind w:left="0"/>
        <w:jc w:val="both"/>
      </w:pPr>
      <w:r>
        <w:rPr>
          <w:rFonts w:ascii="Times New Roman"/>
          <w:b w:val="false"/>
          <w:i w:val="false"/>
          <w:color w:val="000000"/>
          <w:sz w:val="28"/>
        </w:rPr>
        <w:t>
      ӘМКД-ны жүзеге асыратын ұйымдар ӘМКД аяқталғаннан кейін 10 жұмыс күні ішінде офицерлер құрамы бойынша хаттамадан үзіндіні запастағы офицерлердің кезекті әскери атақтарын беру үшін кадр жұмысы мәселелеріне жетекшілік ететін Қорғаныс министрлігінің құрылымдық бөлімшесіне жібереді. Қатардағы және сержанттар құрамы бойынша хаттамадан үзінді запастағы сержанттар құрамының кезекті әскери атақтарын беру үшін әскери міндеттілердің әскери есепке алу орны бойынша жергілікті әскери басқару органына жіберіледі.</w:t>
      </w:r>
    </w:p>
    <w:bookmarkEnd w:id="56"/>
    <w:bookmarkStart w:name="z63" w:id="57"/>
    <w:p>
      <w:pPr>
        <w:spacing w:after="0"/>
        <w:ind w:left="0"/>
        <w:jc w:val="both"/>
      </w:pPr>
      <w:r>
        <w:rPr>
          <w:rFonts w:ascii="Times New Roman"/>
          <w:b w:val="false"/>
          <w:i w:val="false"/>
          <w:color w:val="000000"/>
          <w:sz w:val="28"/>
        </w:rPr>
        <w:t xml:space="preserve">
      25. Комиссия хаттама бекітілген күні онымен білім алушыларды таныстырады. </w:t>
      </w:r>
    </w:p>
    <w:bookmarkEnd w:id="57"/>
    <w:bookmarkStart w:name="z64" w:id="58"/>
    <w:p>
      <w:pPr>
        <w:spacing w:after="0"/>
        <w:ind w:left="0"/>
        <w:jc w:val="both"/>
      </w:pPr>
      <w:r>
        <w:rPr>
          <w:rFonts w:ascii="Times New Roman"/>
          <w:b w:val="false"/>
          <w:i w:val="false"/>
          <w:color w:val="000000"/>
          <w:sz w:val="28"/>
        </w:rPr>
        <w:t xml:space="preserve">
      Қорытынды аттестаттау нәтижесімен келіспеген білім алушылардың апелляциясын қарау үшін ӘМКД-ны жүзеге асыратын ұйым басшысының бұйрығымен ӘМКД-ны жүзеге асыратын ұйымның өкілдері, осы гарнизонда орналасқан жергілікті әскери басқару органының немесе әскери бөлімнің өкілдері қатарынан апелляциялық комиссия құрылады және мүшелердің тақ санынан (кемінде үш адам) тұрады. </w:t>
      </w:r>
    </w:p>
    <w:bookmarkEnd w:id="58"/>
    <w:bookmarkStart w:name="z65" w:id="59"/>
    <w:p>
      <w:pPr>
        <w:spacing w:after="0"/>
        <w:ind w:left="0"/>
        <w:jc w:val="both"/>
      </w:pPr>
      <w:r>
        <w:rPr>
          <w:rFonts w:ascii="Times New Roman"/>
          <w:b w:val="false"/>
          <w:i w:val="false"/>
          <w:color w:val="000000"/>
          <w:sz w:val="28"/>
        </w:rPr>
        <w:t>
      Білім алушы апелляцияны қорытынды аттестаттау нәтижесі жарияланғаннан кейін келесі жұмыс күні жазбаша түрде береді. Апелляциялық комиссия өтінішті білім алушының қатысуымен ол түскен күннен бастап бір жұмыс күні ішінде жеке тәртіппен қарайды. Білім алушы апелляциялық комиссия отырысына келмеген жағдайда өтініш қаралмайды.</w:t>
      </w:r>
    </w:p>
    <w:bookmarkEnd w:id="59"/>
    <w:bookmarkStart w:name="z66" w:id="60"/>
    <w:p>
      <w:pPr>
        <w:spacing w:after="0"/>
        <w:ind w:left="0"/>
        <w:jc w:val="both"/>
      </w:pPr>
      <w:r>
        <w:rPr>
          <w:rFonts w:ascii="Times New Roman"/>
          <w:b w:val="false"/>
          <w:i w:val="false"/>
          <w:color w:val="000000"/>
          <w:sz w:val="28"/>
        </w:rPr>
        <w:t>
      Апелляциялық комиссияның шешімі оның мүшелерінің жалпы санының көпшілік дауысымен өтініш түскен күннен бастап бір жұмыс күні ішінде қабылданады және комиссия төрағасы мен барлық мүшелері қол қойған хаттамамен ресімделеді.</w:t>
      </w:r>
    </w:p>
    <w:bookmarkEnd w:id="60"/>
    <w:bookmarkStart w:name="z67" w:id="61"/>
    <w:p>
      <w:pPr>
        <w:spacing w:after="0"/>
        <w:ind w:left="0"/>
        <w:jc w:val="both"/>
      </w:pPr>
      <w:r>
        <w:rPr>
          <w:rFonts w:ascii="Times New Roman"/>
          <w:b w:val="false"/>
          <w:i w:val="false"/>
          <w:color w:val="000000"/>
          <w:sz w:val="28"/>
        </w:rPr>
        <w:t>
      26. Қорытынды аттестаттаудан өтпеген әскери міндетті білім алушылардың кезекті тобымен бірге қорытынды аттестаттаудан қайта өтеді. Қайта қорытынды аттестаттау нәтижесі бойынша "қанағаттанарлықтан" төмен емес баға алған әскери міндеттіге осы Қағидалардың 23-тармағына сәйкес сертификат беріледі және осы Қағидалардың 24-тармағына сәйкес кезекті әскери атақ беріледі.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міндеттілерді курстық</w:t>
            </w:r>
            <w:r>
              <w:br/>
            </w:r>
            <w:r>
              <w:rPr>
                <w:rFonts w:ascii="Times New Roman"/>
                <w:b w:val="false"/>
                <w:i w:val="false"/>
                <w:color w:val="000000"/>
                <w:sz w:val="20"/>
              </w:rPr>
              <w:t>даярлықтан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9" w:id="62"/>
    <w:p>
      <w:pPr>
        <w:spacing w:after="0"/>
        <w:ind w:left="0"/>
        <w:jc w:val="left"/>
      </w:pPr>
      <w:r>
        <w:rPr>
          <w:rFonts w:ascii="Times New Roman"/>
          <w:b/>
          <w:i w:val="false"/>
          <w:color w:val="000000"/>
        </w:rPr>
        <w:t xml:space="preserve"> Әскери міндеттілерді курстық даярлықтан өткізуге  өтініш</w:t>
      </w:r>
    </w:p>
    <w:bookmarkEnd w:id="62"/>
    <w:bookmarkStart w:name="z70" w:id="63"/>
    <w:p>
      <w:pPr>
        <w:spacing w:after="0"/>
        <w:ind w:left="0"/>
        <w:jc w:val="left"/>
      </w:pPr>
      <w:r>
        <w:rPr>
          <w:rFonts w:ascii="Times New Roman"/>
          <w:b/>
          <w:i w:val="false"/>
          <w:color w:val="000000"/>
        </w:rPr>
        <w:t xml:space="preserve"> (ӘМКД-ны жүзеге асыратын ұйым атауы)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Басшыға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bl>
    <w:bookmarkStart w:name="z73" w:id="64"/>
    <w:p>
      <w:pPr>
        <w:spacing w:after="0"/>
        <w:ind w:left="0"/>
        <w:jc w:val="both"/>
      </w:pPr>
      <w:r>
        <w:rPr>
          <w:rFonts w:ascii="Times New Roman"/>
          <w:b w:val="false"/>
          <w:i w:val="false"/>
          <w:color w:val="000000"/>
          <w:sz w:val="28"/>
        </w:rPr>
        <w:t>
      Аты, әкесінің аты (бар болса), тегі: _______________________________</w:t>
      </w:r>
    </w:p>
    <w:bookmarkEnd w:id="64"/>
    <w:bookmarkStart w:name="z74" w:id="65"/>
    <w:p>
      <w:pPr>
        <w:spacing w:after="0"/>
        <w:ind w:left="0"/>
        <w:jc w:val="both"/>
      </w:pPr>
      <w:r>
        <w:rPr>
          <w:rFonts w:ascii="Times New Roman"/>
          <w:b w:val="false"/>
          <w:i w:val="false"/>
          <w:color w:val="000000"/>
          <w:sz w:val="28"/>
        </w:rPr>
        <w:t>
      Туған күні: ____ жылғы "___" __________</w:t>
      </w:r>
    </w:p>
    <w:bookmarkEnd w:id="65"/>
    <w:bookmarkStart w:name="z75" w:id="66"/>
    <w:p>
      <w:pPr>
        <w:spacing w:after="0"/>
        <w:ind w:left="0"/>
        <w:jc w:val="both"/>
      </w:pPr>
      <w:r>
        <w:rPr>
          <w:rFonts w:ascii="Times New Roman"/>
          <w:b w:val="false"/>
          <w:i w:val="false"/>
          <w:color w:val="000000"/>
          <w:sz w:val="28"/>
        </w:rPr>
        <w:t>
      Тіркелген (тұратын) жері: ______________________</w:t>
      </w:r>
    </w:p>
    <w:bookmarkEnd w:id="66"/>
    <w:bookmarkStart w:name="z76" w:id="67"/>
    <w:p>
      <w:pPr>
        <w:spacing w:after="0"/>
        <w:ind w:left="0"/>
        <w:jc w:val="both"/>
      </w:pPr>
      <w:r>
        <w:rPr>
          <w:rFonts w:ascii="Times New Roman"/>
          <w:b w:val="false"/>
          <w:i w:val="false"/>
          <w:color w:val="000000"/>
          <w:sz w:val="28"/>
        </w:rPr>
        <w:t>
      Байланыс телефоны: __________________________________</w:t>
      </w:r>
    </w:p>
    <w:bookmarkEnd w:id="67"/>
    <w:bookmarkStart w:name="z77" w:id="68"/>
    <w:p>
      <w:pPr>
        <w:spacing w:after="0"/>
        <w:ind w:left="0"/>
        <w:jc w:val="both"/>
      </w:pPr>
      <w:r>
        <w:rPr>
          <w:rFonts w:ascii="Times New Roman"/>
          <w:b w:val="false"/>
          <w:i w:val="false"/>
          <w:color w:val="000000"/>
          <w:sz w:val="28"/>
        </w:rPr>
        <w:t>
      Әскери-есептік мамандығы: _______________________________________________</w:t>
      </w:r>
    </w:p>
    <w:bookmarkEnd w:id="68"/>
    <w:bookmarkStart w:name="z78" w:id="69"/>
    <w:p>
      <w:pPr>
        <w:spacing w:after="0"/>
        <w:ind w:left="0"/>
        <w:jc w:val="both"/>
      </w:pPr>
      <w:r>
        <w:rPr>
          <w:rFonts w:ascii="Times New Roman"/>
          <w:b w:val="false"/>
          <w:i w:val="false"/>
          <w:color w:val="000000"/>
          <w:sz w:val="28"/>
        </w:rPr>
        <w:t>
      Құрамы (қатардағы/сержанттар/офицерлер): _______________</w:t>
      </w:r>
    </w:p>
    <w:bookmarkEnd w:id="69"/>
    <w:bookmarkStart w:name="z79" w:id="70"/>
    <w:p>
      <w:pPr>
        <w:spacing w:after="0"/>
        <w:ind w:left="0"/>
        <w:jc w:val="both"/>
      </w:pPr>
      <w:r>
        <w:rPr>
          <w:rFonts w:ascii="Times New Roman"/>
          <w:b w:val="false"/>
          <w:i w:val="false"/>
          <w:color w:val="000000"/>
          <w:sz w:val="28"/>
        </w:rPr>
        <w:t xml:space="preserve">
      Мені өтеулі негізде әскери міндеттілерді даярлау бағдарламасы бойынша курстық </w:t>
      </w:r>
    </w:p>
    <w:bookmarkEnd w:id="70"/>
    <w:bookmarkStart w:name="z80" w:id="71"/>
    <w:p>
      <w:pPr>
        <w:spacing w:after="0"/>
        <w:ind w:left="0"/>
        <w:jc w:val="both"/>
      </w:pPr>
      <w:r>
        <w:rPr>
          <w:rFonts w:ascii="Times New Roman"/>
          <w:b w:val="false"/>
          <w:i w:val="false"/>
          <w:color w:val="000000"/>
          <w:sz w:val="28"/>
        </w:rPr>
        <w:t>
      даярлыққа қабылдауыңызды сұраймын.</w:t>
      </w:r>
    </w:p>
    <w:bookmarkEnd w:id="71"/>
    <w:bookmarkStart w:name="z81" w:id="72"/>
    <w:p>
      <w:pPr>
        <w:spacing w:after="0"/>
        <w:ind w:left="0"/>
        <w:jc w:val="both"/>
      </w:pPr>
      <w:r>
        <w:rPr>
          <w:rFonts w:ascii="Times New Roman"/>
          <w:b w:val="false"/>
          <w:i w:val="false"/>
          <w:color w:val="000000"/>
          <w:sz w:val="28"/>
        </w:rPr>
        <w:t>
      Курстық даярлықтан өту талаптарымен таныстым және келісемін.</w:t>
      </w:r>
    </w:p>
    <w:bookmarkEnd w:id="72"/>
    <w:bookmarkStart w:name="z82" w:id="73"/>
    <w:p>
      <w:pPr>
        <w:spacing w:after="0"/>
        <w:ind w:left="0"/>
        <w:jc w:val="both"/>
      </w:pPr>
      <w:r>
        <w:rPr>
          <w:rFonts w:ascii="Times New Roman"/>
          <w:b w:val="false"/>
          <w:i w:val="false"/>
          <w:color w:val="000000"/>
          <w:sz w:val="28"/>
        </w:rPr>
        <w:t>
      Өтініш берілген күн: 20 жылғы "_" __________</w:t>
      </w:r>
    </w:p>
    <w:bookmarkEnd w:id="73"/>
    <w:bookmarkStart w:name="z83" w:id="74"/>
    <w:p>
      <w:pPr>
        <w:spacing w:after="0"/>
        <w:ind w:left="0"/>
        <w:jc w:val="both"/>
      </w:pPr>
      <w:r>
        <w:rPr>
          <w:rFonts w:ascii="Times New Roman"/>
          <w:b w:val="false"/>
          <w:i w:val="false"/>
          <w:color w:val="000000"/>
          <w:sz w:val="28"/>
        </w:rPr>
        <w:t>
      Жеке қолтаңба _______________________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міндеттілерді курстық</w:t>
            </w:r>
            <w:r>
              <w:br/>
            </w:r>
            <w:r>
              <w:rPr>
                <w:rFonts w:ascii="Times New Roman"/>
                <w:b w:val="false"/>
                <w:i w:val="false"/>
                <w:color w:val="000000"/>
                <w:sz w:val="20"/>
              </w:rPr>
              <w:t>даярлықтан 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5"/>
    <w:p>
      <w:pPr>
        <w:spacing w:after="0"/>
        <w:ind w:left="0"/>
        <w:jc w:val="left"/>
      </w:pPr>
      <w:r>
        <w:rPr>
          <w:rFonts w:ascii="Times New Roman"/>
          <w:b/>
          <w:i w:val="false"/>
          <w:color w:val="000000"/>
        </w:rPr>
        <w:t xml:space="preserve"> Әскери міндеттінің өтеулі негізде курстық даярлықтан өтуі туралы № ___шарт 20__жылғы "__" __________</w:t>
      </w:r>
    </w:p>
    <w:bookmarkEnd w:id="75"/>
    <w:bookmarkStart w:name="z87" w:id="76"/>
    <w:p>
      <w:pPr>
        <w:spacing w:after="0"/>
        <w:ind w:left="0"/>
        <w:jc w:val="both"/>
      </w:pPr>
      <w:r>
        <w:rPr>
          <w:rFonts w:ascii="Times New Roman"/>
          <w:b w:val="false"/>
          <w:i w:val="false"/>
          <w:color w:val="000000"/>
          <w:sz w:val="28"/>
        </w:rPr>
        <w:t>
      Бірге "Тараптар" деп аталатын бір тараптан</w:t>
      </w:r>
    </w:p>
    <w:bookmarkEnd w:id="76"/>
    <w:bookmarkStart w:name="z88" w:id="77"/>
    <w:p>
      <w:pPr>
        <w:spacing w:after="0"/>
        <w:ind w:left="0"/>
        <w:jc w:val="both"/>
      </w:pPr>
      <w:r>
        <w:rPr>
          <w:rFonts w:ascii="Times New Roman"/>
          <w:b w:val="false"/>
          <w:i w:val="false"/>
          <w:color w:val="000000"/>
          <w:sz w:val="28"/>
        </w:rPr>
        <w:t>
      _____________________________________________________________ негізінде</w:t>
      </w:r>
    </w:p>
    <w:bookmarkEnd w:id="77"/>
    <w:bookmarkStart w:name="z89" w:id="78"/>
    <w:p>
      <w:pPr>
        <w:spacing w:after="0"/>
        <w:ind w:left="0"/>
        <w:jc w:val="both"/>
      </w:pPr>
      <w:r>
        <w:rPr>
          <w:rFonts w:ascii="Times New Roman"/>
          <w:b w:val="false"/>
          <w:i w:val="false"/>
          <w:color w:val="000000"/>
          <w:sz w:val="28"/>
        </w:rPr>
        <w:t>
      ______________________________ атынан әрекет ететін Қазақстан Республикасы</w:t>
      </w:r>
    </w:p>
    <w:bookmarkEnd w:id="78"/>
    <w:bookmarkStart w:name="z90" w:id="79"/>
    <w:p>
      <w:pPr>
        <w:spacing w:after="0"/>
        <w:ind w:left="0"/>
        <w:jc w:val="both"/>
      </w:pPr>
      <w:r>
        <w:rPr>
          <w:rFonts w:ascii="Times New Roman"/>
          <w:b w:val="false"/>
          <w:i w:val="false"/>
          <w:color w:val="000000"/>
          <w:sz w:val="28"/>
        </w:rPr>
        <w:t>
      Қорғаныс министрлігінің мамандандырылған ұйымы/жоғары және (немесе) жоғары</w:t>
      </w:r>
    </w:p>
    <w:bookmarkEnd w:id="79"/>
    <w:bookmarkStart w:name="z91" w:id="80"/>
    <w:p>
      <w:pPr>
        <w:spacing w:after="0"/>
        <w:ind w:left="0"/>
        <w:jc w:val="both"/>
      </w:pPr>
      <w:r>
        <w:rPr>
          <w:rFonts w:ascii="Times New Roman"/>
          <w:b w:val="false"/>
          <w:i w:val="false"/>
          <w:color w:val="000000"/>
          <w:sz w:val="28"/>
        </w:rPr>
        <w:t xml:space="preserve">
      оқу орнынан кейінгі білім беру ұйымының әскери кафедрасы (әскери </w:t>
      </w:r>
    </w:p>
    <w:bookmarkEnd w:id="80"/>
    <w:bookmarkStart w:name="z92" w:id="81"/>
    <w:p>
      <w:pPr>
        <w:spacing w:after="0"/>
        <w:ind w:left="0"/>
        <w:jc w:val="both"/>
      </w:pPr>
      <w:r>
        <w:rPr>
          <w:rFonts w:ascii="Times New Roman"/>
          <w:b w:val="false"/>
          <w:i w:val="false"/>
          <w:color w:val="000000"/>
          <w:sz w:val="28"/>
        </w:rPr>
        <w:t xml:space="preserve">
      факультеті)/әскери оқу орны (бұдан әрі – орындаушы) және екінші тараптан бұдан әрі </w:t>
      </w:r>
    </w:p>
    <w:bookmarkEnd w:id="81"/>
    <w:bookmarkStart w:name="z93" w:id="82"/>
    <w:p>
      <w:pPr>
        <w:spacing w:after="0"/>
        <w:ind w:left="0"/>
        <w:jc w:val="both"/>
      </w:pPr>
      <w:r>
        <w:rPr>
          <w:rFonts w:ascii="Times New Roman"/>
          <w:b w:val="false"/>
          <w:i w:val="false"/>
          <w:color w:val="000000"/>
          <w:sz w:val="28"/>
        </w:rPr>
        <w:t>
      – Білім алушы деп аталатын</w:t>
      </w:r>
    </w:p>
    <w:bookmarkEnd w:id="82"/>
    <w:bookmarkStart w:name="z94" w:id="83"/>
    <w:p>
      <w:pPr>
        <w:spacing w:after="0"/>
        <w:ind w:left="0"/>
        <w:jc w:val="both"/>
      </w:pPr>
      <w:r>
        <w:rPr>
          <w:rFonts w:ascii="Times New Roman"/>
          <w:b w:val="false"/>
          <w:i w:val="false"/>
          <w:color w:val="000000"/>
          <w:sz w:val="28"/>
        </w:rPr>
        <w:t>
      Қазақстан Республикасының азаматы(шасы)________________________________</w:t>
      </w:r>
    </w:p>
    <w:bookmarkEnd w:id="83"/>
    <w:bookmarkStart w:name="z95" w:id="84"/>
    <w:p>
      <w:pPr>
        <w:spacing w:after="0"/>
        <w:ind w:left="0"/>
        <w:jc w:val="both"/>
      </w:pPr>
      <w:r>
        <w:rPr>
          <w:rFonts w:ascii="Times New Roman"/>
          <w:b w:val="false"/>
          <w:i w:val="false"/>
          <w:color w:val="000000"/>
          <w:sz w:val="28"/>
        </w:rPr>
        <w:t>
      (әскери міндеттінің А.Ә.( бар болса).Т.</w:t>
      </w:r>
    </w:p>
    <w:bookmarkEnd w:id="84"/>
    <w:bookmarkStart w:name="z96" w:id="85"/>
    <w:p>
      <w:pPr>
        <w:spacing w:after="0"/>
        <w:ind w:left="0"/>
        <w:jc w:val="both"/>
      </w:pPr>
      <w:r>
        <w:rPr>
          <w:rFonts w:ascii="Times New Roman"/>
          <w:b w:val="false"/>
          <w:i w:val="false"/>
          <w:color w:val="000000"/>
          <w:sz w:val="28"/>
        </w:rPr>
        <w:t>
      ЖСН: _______________, жеке куәлік №: ________, 20 жылғы " " __________</w:t>
      </w:r>
    </w:p>
    <w:bookmarkEnd w:id="85"/>
    <w:bookmarkStart w:name="z97" w:id="86"/>
    <w:p>
      <w:pPr>
        <w:spacing w:after="0"/>
        <w:ind w:left="0"/>
        <w:jc w:val="both"/>
      </w:pPr>
      <w:r>
        <w:rPr>
          <w:rFonts w:ascii="Times New Roman"/>
          <w:b w:val="false"/>
          <w:i w:val="false"/>
          <w:color w:val="000000"/>
          <w:sz w:val="28"/>
        </w:rPr>
        <w:t>
      ____________________ берілген, әскери билет №: _________________________,</w:t>
      </w:r>
    </w:p>
    <w:bookmarkEnd w:id="86"/>
    <w:bookmarkStart w:name="z98" w:id="87"/>
    <w:p>
      <w:pPr>
        <w:spacing w:after="0"/>
        <w:ind w:left="0"/>
        <w:jc w:val="both"/>
      </w:pPr>
      <w:r>
        <w:rPr>
          <w:rFonts w:ascii="Times New Roman"/>
          <w:b w:val="false"/>
          <w:i w:val="false"/>
          <w:color w:val="000000"/>
          <w:sz w:val="28"/>
        </w:rPr>
        <w:t>
      төмендегілер туралы осы Шартты жасасты:</w:t>
      </w:r>
    </w:p>
    <w:bookmarkEnd w:id="87"/>
    <w:bookmarkStart w:name="z99" w:id="88"/>
    <w:p>
      <w:pPr>
        <w:spacing w:after="0"/>
        <w:ind w:left="0"/>
        <w:jc w:val="both"/>
      </w:pPr>
      <w:r>
        <w:rPr>
          <w:rFonts w:ascii="Times New Roman"/>
          <w:b w:val="false"/>
          <w:i w:val="false"/>
          <w:color w:val="000000"/>
          <w:sz w:val="28"/>
        </w:rPr>
        <w:t>
      1. Шарттың мәні</w:t>
      </w:r>
    </w:p>
    <w:bookmarkEnd w:id="88"/>
    <w:bookmarkStart w:name="z100" w:id="89"/>
    <w:p>
      <w:pPr>
        <w:spacing w:after="0"/>
        <w:ind w:left="0"/>
        <w:jc w:val="both"/>
      </w:pPr>
      <w:r>
        <w:rPr>
          <w:rFonts w:ascii="Times New Roman"/>
          <w:b w:val="false"/>
          <w:i w:val="false"/>
          <w:color w:val="000000"/>
          <w:sz w:val="28"/>
        </w:rPr>
        <w:t xml:space="preserve">
      1.1. Орындаушы Білім алушыға ______________________________ әскери-есептік </w:t>
      </w:r>
    </w:p>
    <w:bookmarkEnd w:id="89"/>
    <w:bookmarkStart w:name="z101" w:id="90"/>
    <w:p>
      <w:pPr>
        <w:spacing w:after="0"/>
        <w:ind w:left="0"/>
        <w:jc w:val="both"/>
      </w:pPr>
      <w:r>
        <w:rPr>
          <w:rFonts w:ascii="Times New Roman"/>
          <w:b w:val="false"/>
          <w:i w:val="false"/>
          <w:color w:val="000000"/>
          <w:sz w:val="28"/>
        </w:rPr>
        <w:t xml:space="preserve">
      мамандығы бойынша _________ академиялық сағат көлемінде курстық даярлықты </w:t>
      </w:r>
    </w:p>
    <w:bookmarkEnd w:id="90"/>
    <w:bookmarkStart w:name="z102" w:id="91"/>
    <w:p>
      <w:pPr>
        <w:spacing w:after="0"/>
        <w:ind w:left="0"/>
        <w:jc w:val="both"/>
      </w:pPr>
      <w:r>
        <w:rPr>
          <w:rFonts w:ascii="Times New Roman"/>
          <w:b w:val="false"/>
          <w:i w:val="false"/>
          <w:color w:val="000000"/>
          <w:sz w:val="28"/>
        </w:rPr>
        <w:t xml:space="preserve">
      ұйымдастыруға және өткізуге міндеттенеді, ал Білім алушы осы даярлықтан өтуге </w:t>
      </w:r>
    </w:p>
    <w:bookmarkEnd w:id="91"/>
    <w:bookmarkStart w:name="z103" w:id="92"/>
    <w:p>
      <w:pPr>
        <w:spacing w:after="0"/>
        <w:ind w:left="0"/>
        <w:jc w:val="both"/>
      </w:pPr>
      <w:r>
        <w:rPr>
          <w:rFonts w:ascii="Times New Roman"/>
          <w:b w:val="false"/>
          <w:i w:val="false"/>
          <w:color w:val="000000"/>
          <w:sz w:val="28"/>
        </w:rPr>
        <w:t>
      және белгіленген тәртіппен оның құнын төлеуге міндеттенеді.</w:t>
      </w:r>
    </w:p>
    <w:bookmarkEnd w:id="92"/>
    <w:bookmarkStart w:name="z104" w:id="93"/>
    <w:p>
      <w:pPr>
        <w:spacing w:after="0"/>
        <w:ind w:left="0"/>
        <w:jc w:val="both"/>
      </w:pPr>
      <w:r>
        <w:rPr>
          <w:rFonts w:ascii="Times New Roman"/>
          <w:b w:val="false"/>
          <w:i w:val="false"/>
          <w:color w:val="000000"/>
          <w:sz w:val="28"/>
        </w:rPr>
        <w:t>
      2. Шарттың қолданылу мерзімі.</w:t>
      </w:r>
    </w:p>
    <w:bookmarkEnd w:id="93"/>
    <w:bookmarkStart w:name="z105" w:id="94"/>
    <w:p>
      <w:pPr>
        <w:spacing w:after="0"/>
        <w:ind w:left="0"/>
        <w:jc w:val="both"/>
      </w:pPr>
      <w:r>
        <w:rPr>
          <w:rFonts w:ascii="Times New Roman"/>
          <w:b w:val="false"/>
          <w:i w:val="false"/>
          <w:color w:val="000000"/>
          <w:sz w:val="28"/>
        </w:rPr>
        <w:t xml:space="preserve">
      2.1. Курстық даярлықтан өту мерзімі: 20_ ж. "____" ____________ бастап 20_ ж. </w:t>
      </w:r>
    </w:p>
    <w:bookmarkEnd w:id="94"/>
    <w:bookmarkStart w:name="z106" w:id="95"/>
    <w:p>
      <w:pPr>
        <w:spacing w:after="0"/>
        <w:ind w:left="0"/>
        <w:jc w:val="both"/>
      </w:pPr>
      <w:r>
        <w:rPr>
          <w:rFonts w:ascii="Times New Roman"/>
          <w:b w:val="false"/>
          <w:i w:val="false"/>
          <w:color w:val="000000"/>
          <w:sz w:val="28"/>
        </w:rPr>
        <w:t>
      "____" ____________ дейін.</w:t>
      </w:r>
    </w:p>
    <w:bookmarkEnd w:id="95"/>
    <w:bookmarkStart w:name="z107" w:id="96"/>
    <w:p>
      <w:pPr>
        <w:spacing w:after="0"/>
        <w:ind w:left="0"/>
        <w:jc w:val="both"/>
      </w:pPr>
      <w:r>
        <w:rPr>
          <w:rFonts w:ascii="Times New Roman"/>
          <w:b w:val="false"/>
          <w:i w:val="false"/>
          <w:color w:val="000000"/>
          <w:sz w:val="28"/>
        </w:rPr>
        <w:t>
      2.2. Шарт қол қойылған сәттен бастап күшіне енеді және Тараптар ол бойынша</w:t>
      </w:r>
    </w:p>
    <w:bookmarkEnd w:id="96"/>
    <w:bookmarkStart w:name="z108" w:id="97"/>
    <w:p>
      <w:pPr>
        <w:spacing w:after="0"/>
        <w:ind w:left="0"/>
        <w:jc w:val="both"/>
      </w:pPr>
      <w:r>
        <w:rPr>
          <w:rFonts w:ascii="Times New Roman"/>
          <w:b w:val="false"/>
          <w:i w:val="false"/>
          <w:color w:val="000000"/>
          <w:sz w:val="28"/>
        </w:rPr>
        <w:t>
      міндеттемелерді толық орындағанға дейін қолданылады.</w:t>
      </w:r>
    </w:p>
    <w:bookmarkEnd w:id="97"/>
    <w:bookmarkStart w:name="z109" w:id="98"/>
    <w:p>
      <w:pPr>
        <w:spacing w:after="0"/>
        <w:ind w:left="0"/>
        <w:jc w:val="both"/>
      </w:pPr>
      <w:r>
        <w:rPr>
          <w:rFonts w:ascii="Times New Roman"/>
          <w:b w:val="false"/>
          <w:i w:val="false"/>
          <w:color w:val="000000"/>
          <w:sz w:val="28"/>
        </w:rPr>
        <w:t>
      3. Құны және төлеу тәртібі</w:t>
      </w:r>
    </w:p>
    <w:bookmarkEnd w:id="98"/>
    <w:bookmarkStart w:name="z110" w:id="99"/>
    <w:p>
      <w:pPr>
        <w:spacing w:after="0"/>
        <w:ind w:left="0"/>
        <w:jc w:val="both"/>
      </w:pPr>
      <w:r>
        <w:rPr>
          <w:rFonts w:ascii="Times New Roman"/>
          <w:b w:val="false"/>
          <w:i w:val="false"/>
          <w:color w:val="000000"/>
          <w:sz w:val="28"/>
        </w:rPr>
        <w:t>
      3.1. Курстық даярлықтың жалпы құны: _________ (__________) теңге.</w:t>
      </w:r>
    </w:p>
    <w:bookmarkEnd w:id="99"/>
    <w:bookmarkStart w:name="z111" w:id="100"/>
    <w:p>
      <w:pPr>
        <w:spacing w:after="0"/>
        <w:ind w:left="0"/>
        <w:jc w:val="both"/>
      </w:pPr>
      <w:r>
        <w:rPr>
          <w:rFonts w:ascii="Times New Roman"/>
          <w:b w:val="false"/>
          <w:i w:val="false"/>
          <w:color w:val="000000"/>
          <w:sz w:val="28"/>
        </w:rPr>
        <w:t xml:space="preserve">
      3.2. Білім алушы төлемді орындаушының есеп шотына сабақ басталғанға дейін бір рет </w:t>
      </w:r>
    </w:p>
    <w:bookmarkEnd w:id="100"/>
    <w:bookmarkStart w:name="z112" w:id="101"/>
    <w:p>
      <w:pPr>
        <w:spacing w:after="0"/>
        <w:ind w:left="0"/>
        <w:jc w:val="both"/>
      </w:pPr>
      <w:r>
        <w:rPr>
          <w:rFonts w:ascii="Times New Roman"/>
          <w:b w:val="false"/>
          <w:i w:val="false"/>
          <w:color w:val="000000"/>
          <w:sz w:val="28"/>
        </w:rPr>
        <w:t>
      жүргізеді:</w:t>
      </w:r>
    </w:p>
    <w:bookmarkEnd w:id="101"/>
    <w:bookmarkStart w:name="z113" w:id="102"/>
    <w:p>
      <w:pPr>
        <w:spacing w:after="0"/>
        <w:ind w:left="0"/>
        <w:jc w:val="both"/>
      </w:pPr>
      <w:r>
        <w:rPr>
          <w:rFonts w:ascii="Times New Roman"/>
          <w:b w:val="false"/>
          <w:i w:val="false"/>
          <w:color w:val="000000"/>
          <w:sz w:val="28"/>
        </w:rPr>
        <w:t>
      Алушы: ____________________________</w:t>
      </w:r>
    </w:p>
    <w:bookmarkEnd w:id="102"/>
    <w:bookmarkStart w:name="z114" w:id="103"/>
    <w:p>
      <w:pPr>
        <w:spacing w:after="0"/>
        <w:ind w:left="0"/>
        <w:jc w:val="both"/>
      </w:pPr>
      <w:r>
        <w:rPr>
          <w:rFonts w:ascii="Times New Roman"/>
          <w:b w:val="false"/>
          <w:i w:val="false"/>
          <w:color w:val="000000"/>
          <w:sz w:val="28"/>
        </w:rPr>
        <w:t>
      БСН: _____________________</w:t>
      </w:r>
    </w:p>
    <w:bookmarkEnd w:id="103"/>
    <w:bookmarkStart w:name="z115" w:id="104"/>
    <w:p>
      <w:pPr>
        <w:spacing w:after="0"/>
        <w:ind w:left="0"/>
        <w:jc w:val="both"/>
      </w:pPr>
      <w:r>
        <w:rPr>
          <w:rFonts w:ascii="Times New Roman"/>
          <w:b w:val="false"/>
          <w:i w:val="false"/>
          <w:color w:val="000000"/>
          <w:sz w:val="28"/>
        </w:rPr>
        <w:t>
      ЖИК: _____________________</w:t>
      </w:r>
    </w:p>
    <w:bookmarkEnd w:id="104"/>
    <w:bookmarkStart w:name="z116" w:id="105"/>
    <w:p>
      <w:pPr>
        <w:spacing w:after="0"/>
        <w:ind w:left="0"/>
        <w:jc w:val="both"/>
      </w:pPr>
      <w:r>
        <w:rPr>
          <w:rFonts w:ascii="Times New Roman"/>
          <w:b w:val="false"/>
          <w:i w:val="false"/>
          <w:color w:val="000000"/>
          <w:sz w:val="28"/>
        </w:rPr>
        <w:t>
      Банк: _____________________</w:t>
      </w:r>
    </w:p>
    <w:bookmarkEnd w:id="105"/>
    <w:bookmarkStart w:name="z117" w:id="106"/>
    <w:p>
      <w:pPr>
        <w:spacing w:after="0"/>
        <w:ind w:left="0"/>
        <w:jc w:val="both"/>
      </w:pPr>
      <w:r>
        <w:rPr>
          <w:rFonts w:ascii="Times New Roman"/>
          <w:b w:val="false"/>
          <w:i w:val="false"/>
          <w:color w:val="000000"/>
          <w:sz w:val="28"/>
        </w:rPr>
        <w:t>
      БИК: _____________________</w:t>
      </w:r>
    </w:p>
    <w:bookmarkEnd w:id="106"/>
    <w:bookmarkStart w:name="z118" w:id="107"/>
    <w:p>
      <w:pPr>
        <w:spacing w:after="0"/>
        <w:ind w:left="0"/>
        <w:jc w:val="both"/>
      </w:pPr>
      <w:r>
        <w:rPr>
          <w:rFonts w:ascii="Times New Roman"/>
          <w:b w:val="false"/>
          <w:i w:val="false"/>
          <w:color w:val="000000"/>
          <w:sz w:val="28"/>
        </w:rPr>
        <w:t>
      Төлем мақсаты: Әскери міндеттінің А.Ә. (бар болса).Т. курстық даярлығы үшін төлем.</w:t>
      </w:r>
    </w:p>
    <w:bookmarkEnd w:id="107"/>
    <w:bookmarkStart w:name="z119" w:id="108"/>
    <w:p>
      <w:pPr>
        <w:spacing w:after="0"/>
        <w:ind w:left="0"/>
        <w:jc w:val="both"/>
      </w:pPr>
      <w:r>
        <w:rPr>
          <w:rFonts w:ascii="Times New Roman"/>
          <w:b w:val="false"/>
          <w:i w:val="false"/>
          <w:color w:val="000000"/>
          <w:sz w:val="28"/>
        </w:rPr>
        <w:t>
      ___________________________________.</w:t>
      </w:r>
    </w:p>
    <w:bookmarkEnd w:id="108"/>
    <w:bookmarkStart w:name="z120" w:id="109"/>
    <w:p>
      <w:pPr>
        <w:spacing w:after="0"/>
        <w:ind w:left="0"/>
        <w:jc w:val="both"/>
      </w:pPr>
      <w:r>
        <w:rPr>
          <w:rFonts w:ascii="Times New Roman"/>
          <w:b w:val="false"/>
          <w:i w:val="false"/>
          <w:color w:val="000000"/>
          <w:sz w:val="28"/>
        </w:rPr>
        <w:t xml:space="preserve">
      4. Тараптардың құқықтары мен міндеттері </w:t>
      </w:r>
    </w:p>
    <w:bookmarkEnd w:id="109"/>
    <w:bookmarkStart w:name="z121" w:id="110"/>
    <w:p>
      <w:pPr>
        <w:spacing w:after="0"/>
        <w:ind w:left="0"/>
        <w:jc w:val="both"/>
      </w:pPr>
      <w:r>
        <w:rPr>
          <w:rFonts w:ascii="Times New Roman"/>
          <w:b w:val="false"/>
          <w:i w:val="false"/>
          <w:color w:val="000000"/>
          <w:sz w:val="28"/>
        </w:rPr>
        <w:t>
      4.1. Орындаушының міндеттері:</w:t>
      </w:r>
    </w:p>
    <w:bookmarkEnd w:id="110"/>
    <w:bookmarkStart w:name="z122" w:id="111"/>
    <w:p>
      <w:pPr>
        <w:spacing w:after="0"/>
        <w:ind w:left="0"/>
        <w:jc w:val="both"/>
      </w:pPr>
      <w:r>
        <w:rPr>
          <w:rFonts w:ascii="Times New Roman"/>
          <w:b w:val="false"/>
          <w:i w:val="false"/>
          <w:color w:val="000000"/>
          <w:sz w:val="28"/>
        </w:rPr>
        <w:t>
      оқу жоспарына сәйкес теориялық және практикалық сабақты қамтамасыз ету.</w:t>
      </w:r>
    </w:p>
    <w:bookmarkEnd w:id="111"/>
    <w:bookmarkStart w:name="z123" w:id="112"/>
    <w:p>
      <w:pPr>
        <w:spacing w:after="0"/>
        <w:ind w:left="0"/>
        <w:jc w:val="both"/>
      </w:pPr>
      <w:r>
        <w:rPr>
          <w:rFonts w:ascii="Times New Roman"/>
          <w:b w:val="false"/>
          <w:i w:val="false"/>
          <w:color w:val="000000"/>
          <w:sz w:val="28"/>
        </w:rPr>
        <w:t>
      оқытушыларды тағайындау және қорытынды аттестаттауды ұйымдастыру.</w:t>
      </w:r>
    </w:p>
    <w:bookmarkEnd w:id="112"/>
    <w:bookmarkStart w:name="z124" w:id="113"/>
    <w:p>
      <w:pPr>
        <w:spacing w:after="0"/>
        <w:ind w:left="0"/>
        <w:jc w:val="both"/>
      </w:pPr>
      <w:r>
        <w:rPr>
          <w:rFonts w:ascii="Times New Roman"/>
          <w:b w:val="false"/>
          <w:i w:val="false"/>
          <w:color w:val="000000"/>
          <w:sz w:val="28"/>
        </w:rPr>
        <w:t>
      аттестаттаудан сәтті өткен кезде белгіленген үлгідегі сертификат беру.</w:t>
      </w:r>
    </w:p>
    <w:bookmarkEnd w:id="113"/>
    <w:bookmarkStart w:name="z125" w:id="114"/>
    <w:p>
      <w:pPr>
        <w:spacing w:after="0"/>
        <w:ind w:left="0"/>
        <w:jc w:val="both"/>
      </w:pPr>
      <w:r>
        <w:rPr>
          <w:rFonts w:ascii="Times New Roman"/>
          <w:b w:val="false"/>
          <w:i w:val="false"/>
          <w:color w:val="000000"/>
          <w:sz w:val="28"/>
        </w:rPr>
        <w:t>
      4.2. Білім алушының міндеттері:</w:t>
      </w:r>
    </w:p>
    <w:bookmarkEnd w:id="114"/>
    <w:bookmarkStart w:name="z126" w:id="115"/>
    <w:p>
      <w:pPr>
        <w:spacing w:after="0"/>
        <w:ind w:left="0"/>
        <w:jc w:val="both"/>
      </w:pPr>
      <w:r>
        <w:rPr>
          <w:rFonts w:ascii="Times New Roman"/>
          <w:b w:val="false"/>
          <w:i w:val="false"/>
          <w:color w:val="000000"/>
          <w:sz w:val="28"/>
        </w:rPr>
        <w:t>
      оқу құнын уақтылы төлеу;</w:t>
      </w:r>
    </w:p>
    <w:bookmarkEnd w:id="115"/>
    <w:bookmarkStart w:name="z127" w:id="116"/>
    <w:p>
      <w:pPr>
        <w:spacing w:after="0"/>
        <w:ind w:left="0"/>
        <w:jc w:val="both"/>
      </w:pPr>
      <w:r>
        <w:rPr>
          <w:rFonts w:ascii="Times New Roman"/>
          <w:b w:val="false"/>
          <w:i w:val="false"/>
          <w:color w:val="000000"/>
          <w:sz w:val="28"/>
        </w:rPr>
        <w:t>
      кестеге сәйкес сабаққа келу;</w:t>
      </w:r>
    </w:p>
    <w:bookmarkEnd w:id="116"/>
    <w:bookmarkStart w:name="z128" w:id="117"/>
    <w:p>
      <w:pPr>
        <w:spacing w:after="0"/>
        <w:ind w:left="0"/>
        <w:jc w:val="both"/>
      </w:pPr>
      <w:r>
        <w:rPr>
          <w:rFonts w:ascii="Times New Roman"/>
          <w:b w:val="false"/>
          <w:i w:val="false"/>
          <w:color w:val="000000"/>
          <w:sz w:val="28"/>
        </w:rPr>
        <w:t>
      тәртіпті және ішкі тәртіп талаптарын сақтау;</w:t>
      </w:r>
    </w:p>
    <w:bookmarkEnd w:id="117"/>
    <w:bookmarkStart w:name="z129" w:id="118"/>
    <w:p>
      <w:pPr>
        <w:spacing w:after="0"/>
        <w:ind w:left="0"/>
        <w:jc w:val="both"/>
      </w:pPr>
      <w:r>
        <w:rPr>
          <w:rFonts w:ascii="Times New Roman"/>
          <w:b w:val="false"/>
          <w:i w:val="false"/>
          <w:color w:val="000000"/>
          <w:sz w:val="28"/>
        </w:rPr>
        <w:t xml:space="preserve">
      № 075/у нысандағы медициналық анықтаманы және өзге де талап етілетін құжаттарды </w:t>
      </w:r>
    </w:p>
    <w:bookmarkEnd w:id="118"/>
    <w:bookmarkStart w:name="z130" w:id="119"/>
    <w:p>
      <w:pPr>
        <w:spacing w:after="0"/>
        <w:ind w:left="0"/>
        <w:jc w:val="both"/>
      </w:pPr>
      <w:r>
        <w:rPr>
          <w:rFonts w:ascii="Times New Roman"/>
          <w:b w:val="false"/>
          <w:i w:val="false"/>
          <w:color w:val="000000"/>
          <w:sz w:val="28"/>
        </w:rPr>
        <w:t>
      ұсыну.</w:t>
      </w:r>
    </w:p>
    <w:bookmarkEnd w:id="119"/>
    <w:bookmarkStart w:name="z131" w:id="120"/>
    <w:p>
      <w:pPr>
        <w:spacing w:after="0"/>
        <w:ind w:left="0"/>
        <w:jc w:val="both"/>
      </w:pPr>
      <w:r>
        <w:rPr>
          <w:rFonts w:ascii="Times New Roman"/>
          <w:b w:val="false"/>
          <w:i w:val="false"/>
          <w:color w:val="000000"/>
          <w:sz w:val="28"/>
        </w:rPr>
        <w:t>
      5. Тараптардың жауаптылығы</w:t>
      </w:r>
    </w:p>
    <w:bookmarkEnd w:id="120"/>
    <w:bookmarkStart w:name="z132" w:id="121"/>
    <w:p>
      <w:pPr>
        <w:spacing w:after="0"/>
        <w:ind w:left="0"/>
        <w:jc w:val="both"/>
      </w:pPr>
      <w:r>
        <w:rPr>
          <w:rFonts w:ascii="Times New Roman"/>
          <w:b w:val="false"/>
          <w:i w:val="false"/>
          <w:color w:val="000000"/>
          <w:sz w:val="28"/>
        </w:rPr>
        <w:t xml:space="preserve">
      5.1. Шарттың талаптарын бұзған жағдайда тараптар Қазақстан Республикасының </w:t>
      </w:r>
    </w:p>
    <w:bookmarkEnd w:id="121"/>
    <w:bookmarkStart w:name="z133" w:id="122"/>
    <w:p>
      <w:pPr>
        <w:spacing w:after="0"/>
        <w:ind w:left="0"/>
        <w:jc w:val="both"/>
      </w:pPr>
      <w:r>
        <w:rPr>
          <w:rFonts w:ascii="Times New Roman"/>
          <w:b w:val="false"/>
          <w:i w:val="false"/>
          <w:color w:val="000000"/>
          <w:sz w:val="28"/>
        </w:rPr>
        <w:t>
      заңнамасына сәйкес жауапты болады.</w:t>
      </w:r>
    </w:p>
    <w:bookmarkEnd w:id="122"/>
    <w:bookmarkStart w:name="z134" w:id="123"/>
    <w:p>
      <w:pPr>
        <w:spacing w:after="0"/>
        <w:ind w:left="0"/>
        <w:jc w:val="both"/>
      </w:pPr>
      <w:r>
        <w:rPr>
          <w:rFonts w:ascii="Times New Roman"/>
          <w:b w:val="false"/>
          <w:i w:val="false"/>
          <w:color w:val="000000"/>
          <w:sz w:val="28"/>
        </w:rPr>
        <w:t xml:space="preserve">
      5.2. Білім алушы курстық даярлықтан шеттетілген кезде Орындаушы төленген </w:t>
      </w:r>
    </w:p>
    <w:bookmarkEnd w:id="123"/>
    <w:bookmarkStart w:name="z135" w:id="124"/>
    <w:p>
      <w:pPr>
        <w:spacing w:after="0"/>
        <w:ind w:left="0"/>
        <w:jc w:val="both"/>
      </w:pPr>
      <w:r>
        <w:rPr>
          <w:rFonts w:ascii="Times New Roman"/>
          <w:b w:val="false"/>
          <w:i w:val="false"/>
          <w:color w:val="000000"/>
          <w:sz w:val="28"/>
        </w:rPr>
        <w:t>
      қаражатты қайтармай, шартты бұзуға құқылы.</w:t>
      </w:r>
    </w:p>
    <w:bookmarkEnd w:id="124"/>
    <w:bookmarkStart w:name="z136" w:id="125"/>
    <w:p>
      <w:pPr>
        <w:spacing w:after="0"/>
        <w:ind w:left="0"/>
        <w:jc w:val="both"/>
      </w:pPr>
      <w:r>
        <w:rPr>
          <w:rFonts w:ascii="Times New Roman"/>
          <w:b w:val="false"/>
          <w:i w:val="false"/>
          <w:color w:val="000000"/>
          <w:sz w:val="28"/>
        </w:rPr>
        <w:t>
      5.3. Орындаушы өз міндеттемелерін тиісті түрде орындамағанда немесе курсты өз бастамасы бойынша мерзімінен бұрын тоқтатқанда, сондай-ақ көрсетілетін қызмет көлемі шартта көзделгеннен аз болғанда орындаушы қызмет көрсетуді тоқтатқан күннен бастап 30 жұмыс күні ішінде Тапсырыс берушіге қайта есептеу нәтижесі бойынша төленген қаражаттың бір бөлігін не толық сомасын қайтаруды қамтамасыз етеді.</w:t>
      </w:r>
    </w:p>
    <w:bookmarkEnd w:id="125"/>
    <w:bookmarkStart w:name="z137" w:id="126"/>
    <w:p>
      <w:pPr>
        <w:spacing w:after="0"/>
        <w:ind w:left="0"/>
        <w:jc w:val="both"/>
      </w:pPr>
      <w:r>
        <w:rPr>
          <w:rFonts w:ascii="Times New Roman"/>
          <w:b w:val="false"/>
          <w:i w:val="false"/>
          <w:color w:val="000000"/>
          <w:sz w:val="28"/>
        </w:rPr>
        <w:t>
      5.4. Әскери міндетті нақты белгіленген құнмен, төлеу тәртібімен және қаражатты қайтару қағидаларымен танысқаннан кейін өтінішке қол қояды.</w:t>
      </w:r>
    </w:p>
    <w:bookmarkEnd w:id="126"/>
    <w:bookmarkStart w:name="z138" w:id="127"/>
    <w:p>
      <w:pPr>
        <w:spacing w:after="0"/>
        <w:ind w:left="0"/>
        <w:jc w:val="both"/>
      </w:pPr>
      <w:r>
        <w:rPr>
          <w:rFonts w:ascii="Times New Roman"/>
          <w:b w:val="false"/>
          <w:i w:val="false"/>
          <w:color w:val="000000"/>
          <w:sz w:val="28"/>
        </w:rPr>
        <w:t xml:space="preserve">
      6. Басқа да шарттар </w:t>
      </w:r>
    </w:p>
    <w:bookmarkEnd w:id="127"/>
    <w:bookmarkStart w:name="z139" w:id="128"/>
    <w:p>
      <w:pPr>
        <w:spacing w:after="0"/>
        <w:ind w:left="0"/>
        <w:jc w:val="both"/>
      </w:pPr>
      <w:r>
        <w:rPr>
          <w:rFonts w:ascii="Times New Roman"/>
          <w:b w:val="false"/>
          <w:i w:val="false"/>
          <w:color w:val="000000"/>
          <w:sz w:val="28"/>
        </w:rPr>
        <w:t>
      6.1. Осы Шартқа енгізілетін өзгерістер мен толықтырулар жазбаша түрде ресімделіп, екі тарап қол қояды.</w:t>
      </w:r>
    </w:p>
    <w:bookmarkEnd w:id="128"/>
    <w:bookmarkStart w:name="z140" w:id="129"/>
    <w:p>
      <w:pPr>
        <w:spacing w:after="0"/>
        <w:ind w:left="0"/>
        <w:jc w:val="both"/>
      </w:pPr>
      <w:r>
        <w:rPr>
          <w:rFonts w:ascii="Times New Roman"/>
          <w:b w:val="false"/>
          <w:i w:val="false"/>
          <w:color w:val="000000"/>
          <w:sz w:val="28"/>
        </w:rPr>
        <w:t>
      6.2. Осы шартты орындау кезінде туындайтын барлық дау мен келіспеушілік келіссөз арқылы шешіледі, ал келісімге қол жеткізілмегенде Қазақстан Республикасының заңнамасына сәйкес сот тәртібінде қаралады.</w:t>
      </w:r>
    </w:p>
    <w:bookmarkEnd w:id="129"/>
    <w:bookmarkStart w:name="z141" w:id="130"/>
    <w:p>
      <w:pPr>
        <w:spacing w:after="0"/>
        <w:ind w:left="0"/>
        <w:jc w:val="both"/>
      </w:pPr>
      <w:r>
        <w:rPr>
          <w:rFonts w:ascii="Times New Roman"/>
          <w:b w:val="false"/>
          <w:i w:val="false"/>
          <w:color w:val="000000"/>
          <w:sz w:val="28"/>
        </w:rPr>
        <w:t>
      7. Тараптардың мекенжайы мен деректемелері</w:t>
      </w:r>
    </w:p>
    <w:bookmarkEnd w:id="130"/>
    <w:bookmarkStart w:name="z142" w:id="131"/>
    <w:p>
      <w:pPr>
        <w:spacing w:after="0"/>
        <w:ind w:left="0"/>
        <w:jc w:val="both"/>
      </w:pPr>
      <w:r>
        <w:rPr>
          <w:rFonts w:ascii="Times New Roman"/>
          <w:b w:val="false"/>
          <w:i w:val="false"/>
          <w:color w:val="000000"/>
          <w:sz w:val="28"/>
        </w:rPr>
        <w:t>
      Орындаушы:</w:t>
      </w:r>
    </w:p>
    <w:bookmarkEnd w:id="131"/>
    <w:bookmarkStart w:name="z143" w:id="132"/>
    <w:p>
      <w:pPr>
        <w:spacing w:after="0"/>
        <w:ind w:left="0"/>
        <w:jc w:val="both"/>
      </w:pPr>
      <w:r>
        <w:rPr>
          <w:rFonts w:ascii="Times New Roman"/>
          <w:b w:val="false"/>
          <w:i w:val="false"/>
          <w:color w:val="000000"/>
          <w:sz w:val="28"/>
        </w:rPr>
        <w:t>
      Атауы: ________________________________________________________</w:t>
      </w:r>
    </w:p>
    <w:bookmarkEnd w:id="132"/>
    <w:bookmarkStart w:name="z144" w:id="133"/>
    <w:p>
      <w:pPr>
        <w:spacing w:after="0"/>
        <w:ind w:left="0"/>
        <w:jc w:val="both"/>
      </w:pPr>
      <w:r>
        <w:rPr>
          <w:rFonts w:ascii="Times New Roman"/>
          <w:b w:val="false"/>
          <w:i w:val="false"/>
          <w:color w:val="000000"/>
          <w:sz w:val="28"/>
        </w:rPr>
        <w:t>
      Заңды мекенжайы: ______________________________________________</w:t>
      </w:r>
    </w:p>
    <w:bookmarkEnd w:id="133"/>
    <w:bookmarkStart w:name="z145" w:id="134"/>
    <w:p>
      <w:pPr>
        <w:spacing w:after="0"/>
        <w:ind w:left="0"/>
        <w:jc w:val="both"/>
      </w:pPr>
      <w:r>
        <w:rPr>
          <w:rFonts w:ascii="Times New Roman"/>
          <w:b w:val="false"/>
          <w:i w:val="false"/>
          <w:color w:val="000000"/>
          <w:sz w:val="28"/>
        </w:rPr>
        <w:t>
      Телефон: ______________________________________________________</w:t>
      </w:r>
    </w:p>
    <w:bookmarkEnd w:id="134"/>
    <w:bookmarkStart w:name="z146" w:id="135"/>
    <w:p>
      <w:pPr>
        <w:spacing w:after="0"/>
        <w:ind w:left="0"/>
        <w:jc w:val="both"/>
      </w:pPr>
      <w:r>
        <w:rPr>
          <w:rFonts w:ascii="Times New Roman"/>
          <w:b w:val="false"/>
          <w:i w:val="false"/>
          <w:color w:val="000000"/>
          <w:sz w:val="28"/>
        </w:rPr>
        <w:t>
      Басшының А.Ә. (бар болса).Т.: ___________________________</w:t>
      </w:r>
    </w:p>
    <w:bookmarkEnd w:id="135"/>
    <w:bookmarkStart w:name="z147" w:id="136"/>
    <w:p>
      <w:pPr>
        <w:spacing w:after="0"/>
        <w:ind w:left="0"/>
        <w:jc w:val="both"/>
      </w:pPr>
      <w:r>
        <w:rPr>
          <w:rFonts w:ascii="Times New Roman"/>
          <w:b w:val="false"/>
          <w:i w:val="false"/>
          <w:color w:val="000000"/>
          <w:sz w:val="28"/>
        </w:rPr>
        <w:t>
      Білім алушы:</w:t>
      </w:r>
    </w:p>
    <w:bookmarkEnd w:id="136"/>
    <w:bookmarkStart w:name="z148" w:id="137"/>
    <w:p>
      <w:pPr>
        <w:spacing w:after="0"/>
        <w:ind w:left="0"/>
        <w:jc w:val="both"/>
      </w:pPr>
      <w:r>
        <w:rPr>
          <w:rFonts w:ascii="Times New Roman"/>
          <w:b w:val="false"/>
          <w:i w:val="false"/>
          <w:color w:val="000000"/>
          <w:sz w:val="28"/>
        </w:rPr>
        <w:t>
      Т.А.Ә. (бар болса): _____________________________________</w:t>
      </w:r>
    </w:p>
    <w:bookmarkEnd w:id="137"/>
    <w:bookmarkStart w:name="z149" w:id="138"/>
    <w:p>
      <w:pPr>
        <w:spacing w:after="0"/>
        <w:ind w:left="0"/>
        <w:jc w:val="both"/>
      </w:pPr>
      <w:r>
        <w:rPr>
          <w:rFonts w:ascii="Times New Roman"/>
          <w:b w:val="false"/>
          <w:i w:val="false"/>
          <w:color w:val="000000"/>
          <w:sz w:val="28"/>
        </w:rPr>
        <w:t>
      Тұрғылықты мекенжайы: ________________________________________</w:t>
      </w:r>
    </w:p>
    <w:bookmarkEnd w:id="138"/>
    <w:bookmarkStart w:name="z150" w:id="139"/>
    <w:p>
      <w:pPr>
        <w:spacing w:after="0"/>
        <w:ind w:left="0"/>
        <w:jc w:val="both"/>
      </w:pPr>
      <w:r>
        <w:rPr>
          <w:rFonts w:ascii="Times New Roman"/>
          <w:b w:val="false"/>
          <w:i w:val="false"/>
          <w:color w:val="000000"/>
          <w:sz w:val="28"/>
        </w:rPr>
        <w:t>
      Байланыс телефоны: ____________________________________________</w:t>
      </w:r>
    </w:p>
    <w:bookmarkEnd w:id="139"/>
    <w:bookmarkStart w:name="z151" w:id="140"/>
    <w:p>
      <w:pPr>
        <w:spacing w:after="0"/>
        <w:ind w:left="0"/>
        <w:jc w:val="both"/>
      </w:pPr>
      <w:r>
        <w:rPr>
          <w:rFonts w:ascii="Times New Roman"/>
          <w:b w:val="false"/>
          <w:i w:val="false"/>
          <w:color w:val="000000"/>
          <w:sz w:val="28"/>
        </w:rPr>
        <w:t>
      8. Тараптардың қолтаңбасы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_______________________</w:t>
            </w:r>
          </w:p>
          <w:bookmarkEnd w:id="141"/>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А.Ә (бар болса).Т.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А.Ә (бар болса).Т.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міндеттілерді курстық</w:t>
            </w:r>
            <w:r>
              <w:br/>
            </w:r>
            <w:r>
              <w:rPr>
                <w:rFonts w:ascii="Times New Roman"/>
                <w:b w:val="false"/>
                <w:i w:val="false"/>
                <w:color w:val="000000"/>
                <w:sz w:val="20"/>
              </w:rPr>
              <w:t>даярлықтан өткізу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4" w:id="142"/>
    <w:p>
      <w:pPr>
        <w:spacing w:after="0"/>
        <w:ind w:left="0"/>
        <w:jc w:val="left"/>
      </w:pPr>
      <w:r>
        <w:rPr>
          <w:rFonts w:ascii="Times New Roman"/>
          <w:b/>
          <w:i w:val="false"/>
          <w:color w:val="000000"/>
        </w:rPr>
        <w:t xml:space="preserve"> (ӘМКД-ны жүзеге асыратын ұйым атауы)</w:t>
      </w:r>
    </w:p>
    <w:bookmarkEnd w:id="142"/>
    <w:bookmarkStart w:name="z155" w:id="143"/>
    <w:p>
      <w:pPr>
        <w:spacing w:after="0"/>
        <w:ind w:left="0"/>
        <w:jc w:val="left"/>
      </w:pPr>
      <w:r>
        <w:rPr>
          <w:rFonts w:ascii="Times New Roman"/>
          <w:b/>
          <w:i w:val="false"/>
          <w:color w:val="000000"/>
        </w:rPr>
        <w:t xml:space="preserve"> Білім алушы әскери міндеттінің  жеке карточкасы</w:t>
      </w:r>
    </w:p>
    <w:bookmarkEnd w:id="143"/>
    <w:bookmarkStart w:name="z156" w:id="144"/>
    <w:p>
      <w:pPr>
        <w:spacing w:after="0"/>
        <w:ind w:left="0"/>
        <w:jc w:val="both"/>
      </w:pPr>
      <w:r>
        <w:rPr>
          <w:rFonts w:ascii="Times New Roman"/>
          <w:b w:val="false"/>
          <w:i w:val="false"/>
          <w:color w:val="000000"/>
          <w:sz w:val="28"/>
        </w:rPr>
        <w:t>
      1. Жалпы мәліметтер</w:t>
      </w:r>
    </w:p>
    <w:bookmarkEnd w:id="144"/>
    <w:bookmarkStart w:name="z157" w:id="145"/>
    <w:p>
      <w:pPr>
        <w:spacing w:after="0"/>
        <w:ind w:left="0"/>
        <w:jc w:val="both"/>
      </w:pPr>
      <w:r>
        <w:rPr>
          <w:rFonts w:ascii="Times New Roman"/>
          <w:b w:val="false"/>
          <w:i w:val="false"/>
          <w:color w:val="000000"/>
          <w:sz w:val="28"/>
        </w:rPr>
        <w:t>
      Аты, әкесінің аты (бар болса), тегі: ___________________________________________</w:t>
      </w:r>
    </w:p>
    <w:bookmarkEnd w:id="145"/>
    <w:bookmarkStart w:name="z158" w:id="146"/>
    <w:p>
      <w:pPr>
        <w:spacing w:after="0"/>
        <w:ind w:left="0"/>
        <w:jc w:val="both"/>
      </w:pPr>
      <w:r>
        <w:rPr>
          <w:rFonts w:ascii="Times New Roman"/>
          <w:b w:val="false"/>
          <w:i w:val="false"/>
          <w:color w:val="000000"/>
          <w:sz w:val="28"/>
        </w:rPr>
        <w:t>
      Туған күні: ____ жылғы "___" __________</w:t>
      </w:r>
    </w:p>
    <w:bookmarkEnd w:id="146"/>
    <w:bookmarkStart w:name="z159" w:id="147"/>
    <w:p>
      <w:pPr>
        <w:spacing w:after="0"/>
        <w:ind w:left="0"/>
        <w:jc w:val="both"/>
      </w:pPr>
      <w:r>
        <w:rPr>
          <w:rFonts w:ascii="Times New Roman"/>
          <w:b w:val="false"/>
          <w:i w:val="false"/>
          <w:color w:val="000000"/>
          <w:sz w:val="28"/>
        </w:rPr>
        <w:t>
      Тіркелген (тұратын) жері: __________________________________</w:t>
      </w:r>
    </w:p>
    <w:bookmarkEnd w:id="147"/>
    <w:bookmarkStart w:name="z160" w:id="148"/>
    <w:p>
      <w:pPr>
        <w:spacing w:after="0"/>
        <w:ind w:left="0"/>
        <w:jc w:val="both"/>
      </w:pPr>
      <w:r>
        <w:rPr>
          <w:rFonts w:ascii="Times New Roman"/>
          <w:b w:val="false"/>
          <w:i w:val="false"/>
          <w:color w:val="000000"/>
          <w:sz w:val="28"/>
        </w:rPr>
        <w:t>
      Байланыс телефоны: _____________________________________________</w:t>
      </w:r>
    </w:p>
    <w:bookmarkEnd w:id="148"/>
    <w:bookmarkStart w:name="z161" w:id="149"/>
    <w:p>
      <w:pPr>
        <w:spacing w:after="0"/>
        <w:ind w:left="0"/>
        <w:jc w:val="both"/>
      </w:pPr>
      <w:r>
        <w:rPr>
          <w:rFonts w:ascii="Times New Roman"/>
          <w:b w:val="false"/>
          <w:i w:val="false"/>
          <w:color w:val="000000"/>
          <w:sz w:val="28"/>
        </w:rPr>
        <w:t>
      Әскери-есептік мамандығы: ___________________________________________</w:t>
      </w:r>
    </w:p>
    <w:bookmarkEnd w:id="149"/>
    <w:bookmarkStart w:name="z162" w:id="150"/>
    <w:p>
      <w:pPr>
        <w:spacing w:after="0"/>
        <w:ind w:left="0"/>
        <w:jc w:val="both"/>
      </w:pPr>
      <w:r>
        <w:rPr>
          <w:rFonts w:ascii="Times New Roman"/>
          <w:b w:val="false"/>
          <w:i w:val="false"/>
          <w:color w:val="000000"/>
          <w:sz w:val="28"/>
        </w:rPr>
        <w:t>
      Құрамы (қатардағы/сержанттар/офицерлер): __________________________</w:t>
      </w:r>
    </w:p>
    <w:bookmarkEnd w:id="150"/>
    <w:bookmarkStart w:name="z163" w:id="151"/>
    <w:p>
      <w:pPr>
        <w:spacing w:after="0"/>
        <w:ind w:left="0"/>
        <w:jc w:val="both"/>
      </w:pPr>
      <w:r>
        <w:rPr>
          <w:rFonts w:ascii="Times New Roman"/>
          <w:b w:val="false"/>
          <w:i w:val="false"/>
          <w:color w:val="000000"/>
          <w:sz w:val="28"/>
        </w:rPr>
        <w:t>
      2. Курстық даярлықтан өткені туралы мәліметтер</w:t>
      </w:r>
    </w:p>
    <w:bookmarkEnd w:id="151"/>
    <w:bookmarkStart w:name="z164" w:id="152"/>
    <w:p>
      <w:pPr>
        <w:spacing w:after="0"/>
        <w:ind w:left="0"/>
        <w:jc w:val="both"/>
      </w:pPr>
      <w:r>
        <w:rPr>
          <w:rFonts w:ascii="Times New Roman"/>
          <w:b w:val="false"/>
          <w:i w:val="false"/>
          <w:color w:val="000000"/>
          <w:sz w:val="28"/>
        </w:rPr>
        <w:t>
      Оқу мерзімі: 20 жылғы "__" __________ бастап 20 жылғы "__" __________ дейін</w:t>
      </w:r>
    </w:p>
    <w:bookmarkEnd w:id="152"/>
    <w:bookmarkStart w:name="z165" w:id="153"/>
    <w:p>
      <w:pPr>
        <w:spacing w:after="0"/>
        <w:ind w:left="0"/>
        <w:jc w:val="both"/>
      </w:pPr>
      <w:r>
        <w:rPr>
          <w:rFonts w:ascii="Times New Roman"/>
          <w:b w:val="false"/>
          <w:i w:val="false"/>
          <w:color w:val="000000"/>
          <w:sz w:val="28"/>
        </w:rPr>
        <w:t>
      Даярлау бағдарламасы: ___________________________________________</w:t>
      </w:r>
    </w:p>
    <w:bookmarkEnd w:id="153"/>
    <w:bookmarkStart w:name="z166" w:id="154"/>
    <w:p>
      <w:pPr>
        <w:spacing w:after="0"/>
        <w:ind w:left="0"/>
        <w:jc w:val="both"/>
      </w:pPr>
      <w:r>
        <w:rPr>
          <w:rFonts w:ascii="Times New Roman"/>
          <w:b w:val="false"/>
          <w:i w:val="false"/>
          <w:color w:val="000000"/>
          <w:sz w:val="28"/>
        </w:rPr>
        <w:t>
      Оқу тобы/взводы: ___________________________________________</w:t>
      </w:r>
    </w:p>
    <w:bookmarkEnd w:id="154"/>
    <w:bookmarkStart w:name="z167" w:id="155"/>
    <w:p>
      <w:pPr>
        <w:spacing w:after="0"/>
        <w:ind w:left="0"/>
        <w:jc w:val="both"/>
      </w:pPr>
      <w:r>
        <w:rPr>
          <w:rFonts w:ascii="Times New Roman"/>
          <w:b w:val="false"/>
          <w:i w:val="false"/>
          <w:color w:val="000000"/>
          <w:sz w:val="28"/>
        </w:rPr>
        <w:t>
      3. Қорытынды аттестаттау</w:t>
      </w:r>
    </w:p>
    <w:bookmarkEnd w:id="155"/>
    <w:bookmarkStart w:name="z168" w:id="156"/>
    <w:p>
      <w:pPr>
        <w:spacing w:after="0"/>
        <w:ind w:left="0"/>
        <w:jc w:val="both"/>
      </w:pPr>
      <w:r>
        <w:rPr>
          <w:rFonts w:ascii="Times New Roman"/>
          <w:b w:val="false"/>
          <w:i w:val="false"/>
          <w:color w:val="000000"/>
          <w:sz w:val="28"/>
        </w:rPr>
        <w:t>
      Өткізу күні: 20 жылғы "_ " __________</w:t>
      </w:r>
    </w:p>
    <w:bookmarkEnd w:id="156"/>
    <w:bookmarkStart w:name="z169" w:id="157"/>
    <w:p>
      <w:pPr>
        <w:spacing w:after="0"/>
        <w:ind w:left="0"/>
        <w:jc w:val="both"/>
      </w:pPr>
      <w:r>
        <w:rPr>
          <w:rFonts w:ascii="Times New Roman"/>
          <w:b w:val="false"/>
          <w:i w:val="false"/>
          <w:color w:val="000000"/>
          <w:sz w:val="28"/>
        </w:rPr>
        <w:t>
      Теориялық бөлім нәтижесі: __________________________________</w:t>
      </w:r>
    </w:p>
    <w:bookmarkEnd w:id="157"/>
    <w:bookmarkStart w:name="z170" w:id="158"/>
    <w:p>
      <w:pPr>
        <w:spacing w:after="0"/>
        <w:ind w:left="0"/>
        <w:jc w:val="both"/>
      </w:pPr>
      <w:r>
        <w:rPr>
          <w:rFonts w:ascii="Times New Roman"/>
          <w:b w:val="false"/>
          <w:i w:val="false"/>
          <w:color w:val="000000"/>
          <w:sz w:val="28"/>
        </w:rPr>
        <w:t>
      Практикалық бөлім нәтижесі: ___________________________________</w:t>
      </w:r>
    </w:p>
    <w:bookmarkEnd w:id="158"/>
    <w:bookmarkStart w:name="z171" w:id="159"/>
    <w:p>
      <w:pPr>
        <w:spacing w:after="0"/>
        <w:ind w:left="0"/>
        <w:jc w:val="both"/>
      </w:pPr>
      <w:r>
        <w:rPr>
          <w:rFonts w:ascii="Times New Roman"/>
          <w:b w:val="false"/>
          <w:i w:val="false"/>
          <w:color w:val="000000"/>
          <w:sz w:val="28"/>
        </w:rPr>
        <w:t>
      Емтихан комиссиясының қорытындысы: ____________________________</w:t>
      </w:r>
    </w:p>
    <w:bookmarkEnd w:id="159"/>
    <w:bookmarkStart w:name="z172" w:id="160"/>
    <w:p>
      <w:pPr>
        <w:spacing w:after="0"/>
        <w:ind w:left="0"/>
        <w:jc w:val="both"/>
      </w:pPr>
      <w:r>
        <w:rPr>
          <w:rFonts w:ascii="Times New Roman"/>
          <w:b w:val="false"/>
          <w:i w:val="false"/>
          <w:color w:val="000000"/>
          <w:sz w:val="28"/>
        </w:rPr>
        <w:t>
      4. Қолтаңба</w:t>
      </w:r>
    </w:p>
    <w:bookmarkEnd w:id="160"/>
    <w:bookmarkStart w:name="z173" w:id="161"/>
    <w:p>
      <w:pPr>
        <w:spacing w:after="0"/>
        <w:ind w:left="0"/>
        <w:jc w:val="both"/>
      </w:pPr>
      <w:r>
        <w:rPr>
          <w:rFonts w:ascii="Times New Roman"/>
          <w:b w:val="false"/>
          <w:i w:val="false"/>
          <w:color w:val="000000"/>
          <w:sz w:val="28"/>
        </w:rPr>
        <w:t>
      Емтихан комиссиясы мүшелерінің қолтаңбасы: _________________________________</w:t>
      </w:r>
    </w:p>
    <w:bookmarkEnd w:id="161"/>
    <w:bookmarkStart w:name="z174" w:id="162"/>
    <w:p>
      <w:pPr>
        <w:spacing w:after="0"/>
        <w:ind w:left="0"/>
        <w:jc w:val="both"/>
      </w:pPr>
      <w:r>
        <w:rPr>
          <w:rFonts w:ascii="Times New Roman"/>
          <w:b w:val="false"/>
          <w:i w:val="false"/>
          <w:color w:val="000000"/>
          <w:sz w:val="28"/>
        </w:rPr>
        <w:t>
      Оқытуды ұйымдастыруға жауапты адамның қолтаңбасы: 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міндеттілерді курстық</w:t>
            </w:r>
            <w:r>
              <w:br/>
            </w:r>
            <w:r>
              <w:rPr>
                <w:rFonts w:ascii="Times New Roman"/>
                <w:b w:val="false"/>
                <w:i w:val="false"/>
                <w:color w:val="000000"/>
                <w:sz w:val="20"/>
              </w:rPr>
              <w:t>даярлықтан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63"/>
    <w:p>
      <w:pPr>
        <w:spacing w:after="0"/>
        <w:ind w:left="0"/>
        <w:jc w:val="left"/>
      </w:pPr>
      <w:r>
        <w:rPr>
          <w:rFonts w:ascii="Times New Roman"/>
          <w:b/>
          <w:i w:val="false"/>
          <w:color w:val="000000"/>
        </w:rPr>
        <w:t xml:space="preserve"> Курстық даярлықтан өткен әскери міндеттілерді қорытынды аттестаттау хаттамасы</w:t>
      </w:r>
    </w:p>
    <w:bookmarkEnd w:id="163"/>
    <w:bookmarkStart w:name="z178" w:id="164"/>
    <w:p>
      <w:pPr>
        <w:spacing w:after="0"/>
        <w:ind w:left="0"/>
        <w:jc w:val="both"/>
      </w:pPr>
      <w:r>
        <w:rPr>
          <w:rFonts w:ascii="Times New Roman"/>
          <w:b w:val="false"/>
          <w:i w:val="false"/>
          <w:color w:val="000000"/>
          <w:sz w:val="28"/>
        </w:rPr>
        <w:t>
      № _______</w:t>
      </w:r>
    </w:p>
    <w:bookmarkEnd w:id="164"/>
    <w:bookmarkStart w:name="z179" w:id="165"/>
    <w:p>
      <w:pPr>
        <w:spacing w:after="0"/>
        <w:ind w:left="0"/>
        <w:jc w:val="both"/>
      </w:pPr>
      <w:r>
        <w:rPr>
          <w:rFonts w:ascii="Times New Roman"/>
          <w:b w:val="false"/>
          <w:i w:val="false"/>
          <w:color w:val="000000"/>
          <w:sz w:val="28"/>
        </w:rPr>
        <w:t>
      ______________________ қаласы</w:t>
      </w:r>
    </w:p>
    <w:bookmarkEnd w:id="165"/>
    <w:bookmarkStart w:name="z180" w:id="166"/>
    <w:p>
      <w:pPr>
        <w:spacing w:after="0"/>
        <w:ind w:left="0"/>
        <w:jc w:val="both"/>
      </w:pPr>
      <w:r>
        <w:rPr>
          <w:rFonts w:ascii="Times New Roman"/>
          <w:b w:val="false"/>
          <w:i w:val="false"/>
          <w:color w:val="000000"/>
          <w:sz w:val="28"/>
        </w:rPr>
        <w:t>
      20 жылғы "_" __________</w:t>
      </w:r>
    </w:p>
    <w:bookmarkEnd w:id="166"/>
    <w:bookmarkStart w:name="z181" w:id="167"/>
    <w:p>
      <w:pPr>
        <w:spacing w:after="0"/>
        <w:ind w:left="0"/>
        <w:jc w:val="both"/>
      </w:pPr>
      <w:r>
        <w:rPr>
          <w:rFonts w:ascii="Times New Roman"/>
          <w:b w:val="false"/>
          <w:i w:val="false"/>
          <w:color w:val="000000"/>
          <w:sz w:val="28"/>
        </w:rPr>
        <w:t>
      Емтихан комиссиясының құрамы:</w:t>
      </w:r>
    </w:p>
    <w:bookmarkEnd w:id="167"/>
    <w:bookmarkStart w:name="z182" w:id="168"/>
    <w:p>
      <w:pPr>
        <w:spacing w:after="0"/>
        <w:ind w:left="0"/>
        <w:jc w:val="both"/>
      </w:pPr>
      <w:r>
        <w:rPr>
          <w:rFonts w:ascii="Times New Roman"/>
          <w:b w:val="false"/>
          <w:i w:val="false"/>
          <w:color w:val="000000"/>
          <w:sz w:val="28"/>
        </w:rPr>
        <w:t>
      Төраға: ___________________________________________</w:t>
      </w:r>
    </w:p>
    <w:bookmarkEnd w:id="168"/>
    <w:bookmarkStart w:name="z183" w:id="169"/>
    <w:p>
      <w:pPr>
        <w:spacing w:after="0"/>
        <w:ind w:left="0"/>
        <w:jc w:val="both"/>
      </w:pPr>
      <w:r>
        <w:rPr>
          <w:rFonts w:ascii="Times New Roman"/>
          <w:b w:val="false"/>
          <w:i w:val="false"/>
          <w:color w:val="000000"/>
          <w:sz w:val="28"/>
        </w:rPr>
        <w:t>
      Комиссия мүшелері: _________________________________________</w:t>
      </w:r>
    </w:p>
    <w:bookmarkEnd w:id="169"/>
    <w:bookmarkStart w:name="z184" w:id="170"/>
    <w:p>
      <w:pPr>
        <w:spacing w:after="0"/>
        <w:ind w:left="0"/>
        <w:jc w:val="left"/>
      </w:pPr>
      <w:r>
        <w:rPr>
          <w:rFonts w:ascii="Times New Roman"/>
          <w:b/>
          <w:i w:val="false"/>
          <w:color w:val="000000"/>
        </w:rPr>
        <w:t xml:space="preserve"> Қорытынды аттестаттаудан өткен әскери міндеттілер туралы мәліметтер: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есептік мамандығы (ӘЕМ)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Әскери міндеттілер құрамы (қатардағы/сержант</w:t>
            </w:r>
          </w:p>
          <w:bookmarkEnd w:id="171"/>
          <w:p>
            <w:pPr>
              <w:spacing w:after="20"/>
              <w:ind w:left="20"/>
              <w:jc w:val="both"/>
            </w:pPr>
            <w:r>
              <w:rPr>
                <w:rFonts w:ascii="Times New Roman"/>
                <w:b w:val="false"/>
                <w:i w:val="false"/>
                <w:color w:val="000000"/>
                <w:sz w:val="20"/>
              </w:rPr>
              <w:t>
тар/офицерлер)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бөлім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бөлім нәтижесі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Комиссия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қорытындысы (аттестатталғаны/</w:t>
            </w:r>
          </w:p>
          <w:p>
            <w:pPr>
              <w:spacing w:after="20"/>
              <w:ind w:left="20"/>
              <w:jc w:val="both"/>
            </w:pPr>
            <w:r>
              <w:rPr>
                <w:rFonts w:ascii="Times New Roman"/>
                <w:b w:val="false"/>
                <w:i w:val="false"/>
                <w:color w:val="000000"/>
                <w:sz w:val="20"/>
              </w:rPr>
              <w:t>
аттестатталмағаны)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3"/>
    <w:p>
      <w:pPr>
        <w:spacing w:after="0"/>
        <w:ind w:left="0"/>
        <w:jc w:val="both"/>
      </w:pPr>
      <w:r>
        <w:rPr>
          <w:rFonts w:ascii="Times New Roman"/>
          <w:b w:val="false"/>
          <w:i w:val="false"/>
          <w:color w:val="000000"/>
          <w:sz w:val="28"/>
        </w:rPr>
        <w:t>
      Комиссия төрағасы:_________________________ /қолы/(А.Ә. (бар болса) Т.)</w:t>
      </w:r>
    </w:p>
    <w:bookmarkEnd w:id="173"/>
    <w:bookmarkStart w:name="z189" w:id="174"/>
    <w:p>
      <w:pPr>
        <w:spacing w:after="0"/>
        <w:ind w:left="0"/>
        <w:jc w:val="both"/>
      </w:pPr>
      <w:r>
        <w:rPr>
          <w:rFonts w:ascii="Times New Roman"/>
          <w:b w:val="false"/>
          <w:i w:val="false"/>
          <w:color w:val="000000"/>
          <w:sz w:val="28"/>
        </w:rPr>
        <w:t>
      Комиссия мүшелері:_________________________ /қолы/ (А.Ә. (бар болса) Т.)</w:t>
      </w:r>
    </w:p>
    <w:bookmarkEnd w:id="174"/>
    <w:bookmarkStart w:name="z190" w:id="175"/>
    <w:p>
      <w:pPr>
        <w:spacing w:after="0"/>
        <w:ind w:left="0"/>
        <w:jc w:val="both"/>
      </w:pPr>
      <w:r>
        <w:rPr>
          <w:rFonts w:ascii="Times New Roman"/>
          <w:b w:val="false"/>
          <w:i w:val="false"/>
          <w:color w:val="000000"/>
          <w:sz w:val="28"/>
        </w:rPr>
        <w:t>
      _________________________</w:t>
      </w:r>
    </w:p>
    <w:bookmarkEnd w:id="175"/>
    <w:bookmarkStart w:name="z191" w:id="176"/>
    <w:p>
      <w:pPr>
        <w:spacing w:after="0"/>
        <w:ind w:left="0"/>
        <w:jc w:val="both"/>
      </w:pPr>
      <w:r>
        <w:rPr>
          <w:rFonts w:ascii="Times New Roman"/>
          <w:b w:val="false"/>
          <w:i w:val="false"/>
          <w:color w:val="000000"/>
          <w:sz w:val="28"/>
        </w:rPr>
        <w:t>
      /қолы/(А.Ә. (бар болса) Т.)</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міндеттілерді курстық</w:t>
            </w:r>
            <w:r>
              <w:br/>
            </w:r>
            <w:r>
              <w:rPr>
                <w:rFonts w:ascii="Times New Roman"/>
                <w:b w:val="false"/>
                <w:i w:val="false"/>
                <w:color w:val="000000"/>
                <w:sz w:val="20"/>
              </w:rPr>
              <w:t>даярлықтан өткізу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3" w:id="177"/>
    <w:p>
      <w:pPr>
        <w:spacing w:after="0"/>
        <w:ind w:left="0"/>
        <w:jc w:val="left"/>
      </w:pPr>
      <w:r>
        <w:rPr>
          <w:rFonts w:ascii="Times New Roman"/>
          <w:b/>
          <w:i w:val="false"/>
          <w:color w:val="000000"/>
        </w:rPr>
        <w:t xml:space="preserve"> _____________________________ (ӘМКД-ны жүзеге асыратын ұйым атауы) _____________________________ (курс атауы) курстық даярлықтан өткені туралы  № 0000000 сертификат</w:t>
      </w:r>
    </w:p>
    <w:bookmarkEnd w:id="177"/>
    <w:bookmarkStart w:name="z194" w:id="178"/>
    <w:p>
      <w:pPr>
        <w:spacing w:after="0"/>
        <w:ind w:left="0"/>
        <w:jc w:val="both"/>
      </w:pPr>
      <w:r>
        <w:rPr>
          <w:rFonts w:ascii="Times New Roman"/>
          <w:b w:val="false"/>
          <w:i w:val="false"/>
          <w:color w:val="000000"/>
          <w:sz w:val="28"/>
        </w:rPr>
        <w:t>
      Аты, әкесінің аты (бар болса), тегі: _______________________________</w:t>
      </w:r>
    </w:p>
    <w:bookmarkEnd w:id="178"/>
    <w:bookmarkStart w:name="z195" w:id="179"/>
    <w:p>
      <w:pPr>
        <w:spacing w:after="0"/>
        <w:ind w:left="0"/>
        <w:jc w:val="both"/>
      </w:pPr>
      <w:r>
        <w:rPr>
          <w:rFonts w:ascii="Times New Roman"/>
          <w:b w:val="false"/>
          <w:i w:val="false"/>
          <w:color w:val="000000"/>
          <w:sz w:val="28"/>
        </w:rPr>
        <w:t>
      ЖСН: _____________________________________</w:t>
      </w:r>
    </w:p>
    <w:bookmarkEnd w:id="179"/>
    <w:bookmarkStart w:name="z196" w:id="180"/>
    <w:p>
      <w:pPr>
        <w:spacing w:after="0"/>
        <w:ind w:left="0"/>
        <w:jc w:val="both"/>
      </w:pPr>
      <w:r>
        <w:rPr>
          <w:rFonts w:ascii="Times New Roman"/>
          <w:b w:val="false"/>
          <w:i w:val="false"/>
          <w:color w:val="000000"/>
          <w:sz w:val="28"/>
        </w:rPr>
        <w:t>
      Туған күні: ____ жылғы "__" __________</w:t>
      </w:r>
    </w:p>
    <w:bookmarkEnd w:id="180"/>
    <w:bookmarkStart w:name="z197" w:id="181"/>
    <w:p>
      <w:pPr>
        <w:spacing w:after="0"/>
        <w:ind w:left="0"/>
        <w:jc w:val="both"/>
      </w:pPr>
      <w:r>
        <w:rPr>
          <w:rFonts w:ascii="Times New Roman"/>
          <w:b w:val="false"/>
          <w:i w:val="false"/>
          <w:color w:val="000000"/>
          <w:sz w:val="28"/>
        </w:rPr>
        <w:t>
      Әскери-есептік мамандығы: ____________________________________________</w:t>
      </w:r>
    </w:p>
    <w:bookmarkEnd w:id="181"/>
    <w:bookmarkStart w:name="z198" w:id="182"/>
    <w:p>
      <w:pPr>
        <w:spacing w:after="0"/>
        <w:ind w:left="0"/>
        <w:jc w:val="both"/>
      </w:pPr>
      <w:r>
        <w:rPr>
          <w:rFonts w:ascii="Times New Roman"/>
          <w:b w:val="false"/>
          <w:i w:val="false"/>
          <w:color w:val="000000"/>
          <w:sz w:val="28"/>
        </w:rPr>
        <w:t>
      Санаты (қатардағы/сержанттар/офицерлер): _______________</w:t>
      </w:r>
    </w:p>
    <w:bookmarkEnd w:id="182"/>
    <w:bookmarkStart w:name="z199" w:id="183"/>
    <w:p>
      <w:pPr>
        <w:spacing w:after="0"/>
        <w:ind w:left="0"/>
        <w:jc w:val="both"/>
      </w:pPr>
      <w:r>
        <w:rPr>
          <w:rFonts w:ascii="Times New Roman"/>
          <w:b w:val="false"/>
          <w:i w:val="false"/>
          <w:color w:val="000000"/>
          <w:sz w:val="28"/>
        </w:rPr>
        <w:t>
      Сертификат берілген күн: 20 жылғы "__" __________</w:t>
      </w:r>
    </w:p>
    <w:bookmarkEnd w:id="183"/>
    <w:bookmarkStart w:name="z200" w:id="184"/>
    <w:p>
      <w:pPr>
        <w:spacing w:after="0"/>
        <w:ind w:left="0"/>
        <w:jc w:val="left"/>
      </w:pPr>
      <w:r>
        <w:rPr>
          <w:rFonts w:ascii="Times New Roman"/>
          <w:b/>
          <w:i w:val="false"/>
          <w:color w:val="000000"/>
        </w:rPr>
        <w:t xml:space="preserve"> ӘМКД-ны жүзеге асыратын ұйым бастығы</w:t>
      </w:r>
    </w:p>
    <w:bookmarkEnd w:id="184"/>
    <w:bookmarkStart w:name="z201" w:id="185"/>
    <w:p>
      <w:pPr>
        <w:spacing w:after="0"/>
        <w:ind w:left="0"/>
        <w:jc w:val="both"/>
      </w:pPr>
      <w:r>
        <w:rPr>
          <w:rFonts w:ascii="Times New Roman"/>
          <w:b w:val="false"/>
          <w:i w:val="false"/>
          <w:color w:val="000000"/>
          <w:sz w:val="28"/>
        </w:rPr>
        <w:t>
      М.О.</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